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44DD" w14:textId="3FC6D335" w:rsidR="0083070F" w:rsidRDefault="00A263F1" w:rsidP="00A263F1">
      <w:r w:rsidRPr="00A263F1">
        <w:rPr>
          <w:rFonts w:hint="eastAsia"/>
        </w:rPr>
        <w:t>Самсонова</w:t>
      </w:r>
      <w:r w:rsidRPr="00A263F1">
        <w:t xml:space="preserve"> </w:t>
      </w:r>
      <w:r w:rsidRPr="00A263F1">
        <w:rPr>
          <w:rFonts w:hint="eastAsia"/>
        </w:rPr>
        <w:t>Анастасия</w:t>
      </w:r>
      <w:r w:rsidRPr="00A263F1">
        <w:t xml:space="preserve"> </w:t>
      </w:r>
      <w:r w:rsidRPr="00A263F1">
        <w:rPr>
          <w:rFonts w:hint="eastAsia"/>
        </w:rPr>
        <w:t>Александровна</w:t>
      </w:r>
      <w:r>
        <w:rPr>
          <w:rFonts w:hint="cs"/>
        </w:rPr>
        <w:t xml:space="preserve"> </w:t>
      </w:r>
      <w:r w:rsidRPr="00A263F1">
        <w:rPr>
          <w:rFonts w:hint="eastAsia"/>
        </w:rPr>
        <w:t>Речевая</w:t>
      </w:r>
      <w:r w:rsidRPr="00A263F1">
        <w:t xml:space="preserve"> </w:t>
      </w:r>
      <w:r w:rsidRPr="00A263F1">
        <w:rPr>
          <w:rFonts w:hint="eastAsia"/>
        </w:rPr>
        <w:t>репрезентация</w:t>
      </w:r>
      <w:r w:rsidRPr="00A263F1">
        <w:t xml:space="preserve"> </w:t>
      </w:r>
      <w:r w:rsidRPr="00A263F1">
        <w:rPr>
          <w:rFonts w:hint="eastAsia"/>
        </w:rPr>
        <w:t>оценивания</w:t>
      </w:r>
      <w:r w:rsidRPr="00A263F1">
        <w:t xml:space="preserve"> </w:t>
      </w:r>
      <w:r w:rsidRPr="00A263F1">
        <w:rPr>
          <w:rFonts w:hint="eastAsia"/>
        </w:rPr>
        <w:t>произведения</w:t>
      </w:r>
      <w:r w:rsidRPr="00A263F1">
        <w:t xml:space="preserve"> </w:t>
      </w:r>
      <w:r w:rsidRPr="00A263F1">
        <w:rPr>
          <w:rFonts w:hint="eastAsia"/>
        </w:rPr>
        <w:t>искусства</w:t>
      </w:r>
      <w:r w:rsidRPr="00A263F1">
        <w:t xml:space="preserve"> </w:t>
      </w:r>
      <w:r w:rsidRPr="00A263F1">
        <w:rPr>
          <w:rFonts w:hint="eastAsia"/>
        </w:rPr>
        <w:t>в</w:t>
      </w:r>
      <w:r w:rsidRPr="00A263F1">
        <w:t xml:space="preserve"> </w:t>
      </w:r>
      <w:r w:rsidRPr="00A263F1">
        <w:rPr>
          <w:rFonts w:hint="eastAsia"/>
        </w:rPr>
        <w:t>журналистских</w:t>
      </w:r>
      <w:r w:rsidRPr="00A263F1">
        <w:t xml:space="preserve"> </w:t>
      </w:r>
      <w:r w:rsidRPr="00A263F1">
        <w:rPr>
          <w:rFonts w:hint="eastAsia"/>
        </w:rPr>
        <w:t>текстах</w:t>
      </w:r>
    </w:p>
    <w:p w14:paraId="54BADA52" w14:textId="77777777" w:rsidR="00A263F1" w:rsidRDefault="00A263F1" w:rsidP="00A263F1">
      <w:r>
        <w:rPr>
          <w:rFonts w:hint="eastAsia"/>
        </w:rPr>
        <w:t>ОГЛАВЛЕНИЕ</w:t>
      </w:r>
      <w:r>
        <w:t xml:space="preserve"> </w:t>
      </w:r>
      <w:r>
        <w:rPr>
          <w:rFonts w:hint="eastAsia"/>
        </w:rPr>
        <w:t>ДИССЕРТАЦИИ</w:t>
      </w:r>
    </w:p>
    <w:p w14:paraId="1F566930" w14:textId="77777777" w:rsidR="00A263F1" w:rsidRDefault="00A263F1" w:rsidP="00A263F1">
      <w:r>
        <w:rPr>
          <w:rFonts w:hint="eastAsia"/>
        </w:rPr>
        <w:t>кандидат</w:t>
      </w:r>
      <w:r>
        <w:t xml:space="preserve"> </w:t>
      </w:r>
      <w:r>
        <w:rPr>
          <w:rFonts w:hint="eastAsia"/>
        </w:rPr>
        <w:t>наук</w:t>
      </w:r>
      <w:r>
        <w:t xml:space="preserve"> </w:t>
      </w:r>
      <w:r>
        <w:rPr>
          <w:rFonts w:hint="eastAsia"/>
        </w:rPr>
        <w:t>Самсонова</w:t>
      </w:r>
      <w:r>
        <w:t xml:space="preserve"> </w:t>
      </w:r>
      <w:r>
        <w:rPr>
          <w:rFonts w:hint="eastAsia"/>
        </w:rPr>
        <w:t>Анастасия</w:t>
      </w:r>
      <w:r>
        <w:t xml:space="preserve"> </w:t>
      </w:r>
      <w:r>
        <w:rPr>
          <w:rFonts w:hint="eastAsia"/>
        </w:rPr>
        <w:t>Александровна</w:t>
      </w:r>
    </w:p>
    <w:p w14:paraId="510E1168" w14:textId="77777777" w:rsidR="00A263F1" w:rsidRDefault="00A263F1" w:rsidP="00A263F1">
      <w:r>
        <w:rPr>
          <w:rFonts w:hint="eastAsia"/>
        </w:rPr>
        <w:t>Введение</w:t>
      </w:r>
    </w:p>
    <w:p w14:paraId="23BE9AC0" w14:textId="77777777" w:rsidR="00A263F1" w:rsidRDefault="00A263F1" w:rsidP="00A263F1"/>
    <w:p w14:paraId="624374AA" w14:textId="77777777" w:rsidR="00A263F1" w:rsidRDefault="00A263F1" w:rsidP="00A263F1">
      <w:r>
        <w:rPr>
          <w:rFonts w:hint="eastAsia"/>
        </w:rPr>
        <w:t>Глава</w:t>
      </w:r>
      <w:r>
        <w:t xml:space="preserve"> 1. </w:t>
      </w:r>
      <w:r>
        <w:rPr>
          <w:rFonts w:hint="eastAsia"/>
        </w:rPr>
        <w:t>Оценивание</w:t>
      </w:r>
      <w:r>
        <w:t xml:space="preserve"> </w:t>
      </w:r>
      <w:r>
        <w:rPr>
          <w:rFonts w:hint="eastAsia"/>
        </w:rPr>
        <w:t>произведений</w:t>
      </w:r>
      <w:r>
        <w:t xml:space="preserve"> </w:t>
      </w:r>
      <w:r>
        <w:rPr>
          <w:rFonts w:hint="eastAsia"/>
        </w:rPr>
        <w:t>искусства</w:t>
      </w:r>
      <w:r>
        <w:t xml:space="preserve"> </w:t>
      </w:r>
      <w:r>
        <w:rPr>
          <w:rFonts w:hint="eastAsia"/>
        </w:rPr>
        <w:t>в</w:t>
      </w:r>
      <w:r>
        <w:t xml:space="preserve"> </w:t>
      </w:r>
      <w:r>
        <w:rPr>
          <w:rFonts w:hint="eastAsia"/>
        </w:rPr>
        <w:t>медиадискурсе</w:t>
      </w:r>
      <w:r>
        <w:t xml:space="preserve">: </w:t>
      </w:r>
      <w:r>
        <w:rPr>
          <w:rFonts w:hint="eastAsia"/>
        </w:rPr>
        <w:t>теоретический</w:t>
      </w:r>
      <w:r>
        <w:t xml:space="preserve"> </w:t>
      </w:r>
      <w:r>
        <w:rPr>
          <w:rFonts w:hint="eastAsia"/>
        </w:rPr>
        <w:t>аспект</w:t>
      </w:r>
      <w:r>
        <w:t xml:space="preserve"> </w:t>
      </w:r>
      <w:r>
        <w:rPr>
          <w:rFonts w:hint="eastAsia"/>
        </w:rPr>
        <w:t>проблемы</w:t>
      </w:r>
    </w:p>
    <w:p w14:paraId="50DF9172" w14:textId="77777777" w:rsidR="00A263F1" w:rsidRDefault="00A263F1" w:rsidP="00A263F1"/>
    <w:p w14:paraId="2BDBADA3" w14:textId="77777777" w:rsidR="00A263F1" w:rsidRDefault="00A263F1" w:rsidP="00A263F1">
      <w:r>
        <w:t xml:space="preserve">1.1. </w:t>
      </w:r>
      <w:r>
        <w:rPr>
          <w:rFonts w:hint="eastAsia"/>
        </w:rPr>
        <w:t>Феномен</w:t>
      </w:r>
      <w:r>
        <w:t xml:space="preserve"> </w:t>
      </w:r>
      <w:r>
        <w:rPr>
          <w:rFonts w:hint="eastAsia"/>
        </w:rPr>
        <w:t>оценивания</w:t>
      </w:r>
      <w:r>
        <w:t xml:space="preserve"> </w:t>
      </w:r>
      <w:r>
        <w:rPr>
          <w:rFonts w:hint="eastAsia"/>
        </w:rPr>
        <w:t>в</w:t>
      </w:r>
      <w:r>
        <w:t xml:space="preserve"> </w:t>
      </w:r>
      <w:r>
        <w:rPr>
          <w:rFonts w:hint="eastAsia"/>
        </w:rPr>
        <w:t>свете</w:t>
      </w:r>
      <w:r>
        <w:t xml:space="preserve"> </w:t>
      </w:r>
      <w:r>
        <w:rPr>
          <w:rFonts w:hint="eastAsia"/>
        </w:rPr>
        <w:t>гуманитарной</w:t>
      </w:r>
      <w:r>
        <w:t xml:space="preserve"> </w:t>
      </w:r>
      <w:r>
        <w:rPr>
          <w:rFonts w:hint="eastAsia"/>
        </w:rPr>
        <w:t>науки</w:t>
      </w:r>
    </w:p>
    <w:p w14:paraId="25A11D49" w14:textId="77777777" w:rsidR="00A263F1" w:rsidRDefault="00A263F1" w:rsidP="00A263F1"/>
    <w:p w14:paraId="30ED2F8B" w14:textId="77777777" w:rsidR="00A263F1" w:rsidRDefault="00A263F1" w:rsidP="00A263F1">
      <w:r>
        <w:t xml:space="preserve">1.2. </w:t>
      </w:r>
      <w:r>
        <w:rPr>
          <w:rFonts w:hint="eastAsia"/>
        </w:rPr>
        <w:t>Оценка</w:t>
      </w:r>
      <w:r>
        <w:t xml:space="preserve">, </w:t>
      </w:r>
      <w:r>
        <w:rPr>
          <w:rFonts w:hint="eastAsia"/>
        </w:rPr>
        <w:t>оценочность</w:t>
      </w:r>
      <w:r>
        <w:t xml:space="preserve">, </w:t>
      </w:r>
      <w:r>
        <w:rPr>
          <w:rFonts w:hint="eastAsia"/>
        </w:rPr>
        <w:t>оценивание</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p>
    <w:p w14:paraId="1645BFEA" w14:textId="77777777" w:rsidR="00A263F1" w:rsidRDefault="00A263F1" w:rsidP="00A263F1"/>
    <w:p w14:paraId="0CE03460" w14:textId="77777777" w:rsidR="00A263F1" w:rsidRDefault="00A263F1" w:rsidP="00A263F1">
      <w:r>
        <w:t xml:space="preserve">1.3. </w:t>
      </w:r>
      <w:r>
        <w:rPr>
          <w:rFonts w:hint="eastAsia"/>
        </w:rPr>
        <w:t>Эстетическая</w:t>
      </w:r>
      <w:r>
        <w:t xml:space="preserve"> </w:t>
      </w:r>
      <w:r>
        <w:rPr>
          <w:rFonts w:hint="eastAsia"/>
        </w:rPr>
        <w:t>оценочность</w:t>
      </w:r>
      <w:r>
        <w:t xml:space="preserve"> </w:t>
      </w:r>
      <w:r>
        <w:rPr>
          <w:rFonts w:hint="eastAsia"/>
        </w:rPr>
        <w:t>как</w:t>
      </w:r>
      <w:r>
        <w:t xml:space="preserve"> </w:t>
      </w:r>
      <w:r>
        <w:rPr>
          <w:rFonts w:hint="eastAsia"/>
        </w:rPr>
        <w:t>институциональная</w:t>
      </w:r>
      <w:r>
        <w:t xml:space="preserve"> </w:t>
      </w:r>
      <w:r>
        <w:rPr>
          <w:rFonts w:hint="eastAsia"/>
        </w:rPr>
        <w:t>категория</w:t>
      </w:r>
      <w:r>
        <w:t xml:space="preserve"> </w:t>
      </w:r>
      <w:r>
        <w:rPr>
          <w:rFonts w:hint="eastAsia"/>
        </w:rPr>
        <w:t>журналистского</w:t>
      </w:r>
      <w:r>
        <w:t xml:space="preserve"> </w:t>
      </w:r>
      <w:r>
        <w:rPr>
          <w:rFonts w:hint="eastAsia"/>
        </w:rPr>
        <w:t>арт</w:t>
      </w:r>
      <w:r>
        <w:t>-</w:t>
      </w:r>
      <w:r>
        <w:rPr>
          <w:rFonts w:hint="eastAsia"/>
        </w:rPr>
        <w:t>дискурса</w:t>
      </w:r>
    </w:p>
    <w:p w14:paraId="1045FB7A" w14:textId="77777777" w:rsidR="00A263F1" w:rsidRDefault="00A263F1" w:rsidP="00A263F1"/>
    <w:p w14:paraId="67CD3E6D" w14:textId="77777777" w:rsidR="00A263F1" w:rsidRDefault="00A263F1" w:rsidP="00A263F1">
      <w:r>
        <w:rPr>
          <w:rFonts w:hint="eastAsia"/>
        </w:rPr>
        <w:t>Глава</w:t>
      </w:r>
      <w:r>
        <w:t xml:space="preserve"> 2. </w:t>
      </w:r>
      <w:r>
        <w:rPr>
          <w:rFonts w:hint="eastAsia"/>
        </w:rPr>
        <w:t>Оценивание</w:t>
      </w:r>
      <w:r>
        <w:t xml:space="preserve"> </w:t>
      </w:r>
      <w:r>
        <w:rPr>
          <w:rFonts w:hint="eastAsia"/>
        </w:rPr>
        <w:t>арт</w:t>
      </w:r>
      <w:r>
        <w:t>-</w:t>
      </w:r>
      <w:r>
        <w:rPr>
          <w:rFonts w:hint="eastAsia"/>
        </w:rPr>
        <w:t>объекта</w:t>
      </w:r>
      <w:r>
        <w:t xml:space="preserve"> </w:t>
      </w:r>
      <w:r>
        <w:rPr>
          <w:rFonts w:hint="eastAsia"/>
        </w:rPr>
        <w:t>в</w:t>
      </w:r>
      <w:r>
        <w:t xml:space="preserve"> </w:t>
      </w:r>
      <w:r>
        <w:rPr>
          <w:rFonts w:hint="eastAsia"/>
        </w:rPr>
        <w:t>журналистике</w:t>
      </w:r>
      <w:r>
        <w:t xml:space="preserve"> </w:t>
      </w:r>
      <w:r>
        <w:rPr>
          <w:rFonts w:hint="eastAsia"/>
        </w:rPr>
        <w:t>как</w:t>
      </w:r>
      <w:r>
        <w:t xml:space="preserve"> </w:t>
      </w:r>
      <w:r>
        <w:rPr>
          <w:rFonts w:hint="eastAsia"/>
        </w:rPr>
        <w:t>дискурсивный</w:t>
      </w:r>
      <w:r>
        <w:t xml:space="preserve"> </w:t>
      </w:r>
      <w:r>
        <w:rPr>
          <w:rFonts w:hint="eastAsia"/>
        </w:rPr>
        <w:t>феномен</w:t>
      </w:r>
    </w:p>
    <w:p w14:paraId="47E0C3E6" w14:textId="77777777" w:rsidR="00A263F1" w:rsidRDefault="00A263F1" w:rsidP="00A263F1"/>
    <w:p w14:paraId="14C82267" w14:textId="77777777" w:rsidR="00A263F1" w:rsidRDefault="00A263F1" w:rsidP="00A263F1">
      <w:r>
        <w:t xml:space="preserve">2.1 </w:t>
      </w:r>
      <w:r>
        <w:rPr>
          <w:rFonts w:hint="eastAsia"/>
        </w:rPr>
        <w:t>Институциональные</w:t>
      </w:r>
      <w:r>
        <w:t xml:space="preserve"> </w:t>
      </w:r>
      <w:r>
        <w:rPr>
          <w:rFonts w:hint="eastAsia"/>
        </w:rPr>
        <w:t>характеристики</w:t>
      </w:r>
      <w:r>
        <w:t xml:space="preserve"> </w:t>
      </w:r>
      <w:r>
        <w:rPr>
          <w:rFonts w:hint="eastAsia"/>
        </w:rPr>
        <w:t>процесса</w:t>
      </w:r>
      <w:r>
        <w:t xml:space="preserve"> </w:t>
      </w:r>
      <w:r>
        <w:rPr>
          <w:rFonts w:hint="eastAsia"/>
        </w:rPr>
        <w:t>оценивания</w:t>
      </w:r>
      <w:r>
        <w:t xml:space="preserve"> </w:t>
      </w:r>
      <w:r>
        <w:rPr>
          <w:rFonts w:hint="eastAsia"/>
        </w:rPr>
        <w:t>произведения</w:t>
      </w:r>
      <w:r>
        <w:t xml:space="preserve"> </w:t>
      </w:r>
      <w:r>
        <w:rPr>
          <w:rFonts w:hint="eastAsia"/>
        </w:rPr>
        <w:t>искусства</w:t>
      </w:r>
      <w:r>
        <w:t xml:space="preserve"> </w:t>
      </w:r>
      <w:r>
        <w:rPr>
          <w:rFonts w:hint="eastAsia"/>
        </w:rPr>
        <w:t>в</w:t>
      </w:r>
      <w:r>
        <w:t xml:space="preserve"> </w:t>
      </w:r>
      <w:r>
        <w:rPr>
          <w:rFonts w:hint="eastAsia"/>
        </w:rPr>
        <w:t>массмедиа</w:t>
      </w:r>
    </w:p>
    <w:p w14:paraId="5CDC86B5" w14:textId="77777777" w:rsidR="00A263F1" w:rsidRDefault="00A263F1" w:rsidP="00A263F1"/>
    <w:p w14:paraId="1328BDED" w14:textId="77777777" w:rsidR="00A263F1" w:rsidRDefault="00A263F1" w:rsidP="00A263F1">
      <w:r>
        <w:t xml:space="preserve">2.2 </w:t>
      </w:r>
      <w:r>
        <w:rPr>
          <w:rFonts w:hint="eastAsia"/>
        </w:rPr>
        <w:t>Стадиальные</w:t>
      </w:r>
      <w:r>
        <w:t xml:space="preserve"> </w:t>
      </w:r>
      <w:r>
        <w:rPr>
          <w:rFonts w:hint="eastAsia"/>
        </w:rPr>
        <w:t>текстотипы</w:t>
      </w:r>
      <w:r>
        <w:t xml:space="preserve">: </w:t>
      </w:r>
      <w:r>
        <w:rPr>
          <w:rFonts w:hint="eastAsia"/>
        </w:rPr>
        <w:t>лингвопраксиологическое</w:t>
      </w:r>
      <w:r>
        <w:t xml:space="preserve"> </w:t>
      </w:r>
      <w:r>
        <w:rPr>
          <w:rFonts w:hint="eastAsia"/>
        </w:rPr>
        <w:t>описание</w:t>
      </w:r>
    </w:p>
    <w:p w14:paraId="1D0ADD5B" w14:textId="77777777" w:rsidR="00A263F1" w:rsidRDefault="00A263F1" w:rsidP="00A263F1"/>
    <w:p w14:paraId="44DA9EA3" w14:textId="77777777" w:rsidR="00A263F1" w:rsidRDefault="00A263F1" w:rsidP="00A263F1">
      <w:r>
        <w:t xml:space="preserve">2.3 </w:t>
      </w:r>
      <w:r>
        <w:rPr>
          <w:rFonts w:hint="eastAsia"/>
        </w:rPr>
        <w:t>Динамика</w:t>
      </w:r>
      <w:r>
        <w:t xml:space="preserve"> </w:t>
      </w:r>
      <w:r>
        <w:rPr>
          <w:rFonts w:hint="eastAsia"/>
        </w:rPr>
        <w:t>оценивания</w:t>
      </w:r>
      <w:r>
        <w:t xml:space="preserve"> </w:t>
      </w:r>
      <w:r>
        <w:rPr>
          <w:rFonts w:hint="eastAsia"/>
        </w:rPr>
        <w:t>арт</w:t>
      </w:r>
      <w:r>
        <w:t>-</w:t>
      </w:r>
      <w:r>
        <w:rPr>
          <w:rFonts w:hint="eastAsia"/>
        </w:rPr>
        <w:t>объекта</w:t>
      </w:r>
      <w:r>
        <w:t xml:space="preserve"> </w:t>
      </w:r>
      <w:r>
        <w:rPr>
          <w:rFonts w:hint="eastAsia"/>
        </w:rPr>
        <w:t>в</w:t>
      </w:r>
      <w:r>
        <w:t xml:space="preserve"> </w:t>
      </w:r>
      <w:r>
        <w:rPr>
          <w:rFonts w:hint="eastAsia"/>
        </w:rPr>
        <w:t>аспекте</w:t>
      </w:r>
      <w:r>
        <w:t xml:space="preserve"> </w:t>
      </w:r>
      <w:r>
        <w:rPr>
          <w:rFonts w:hint="eastAsia"/>
        </w:rPr>
        <w:t>речевых</w:t>
      </w:r>
      <w:r>
        <w:t xml:space="preserve"> </w:t>
      </w:r>
      <w:r>
        <w:rPr>
          <w:rFonts w:hint="eastAsia"/>
        </w:rPr>
        <w:t>жанров</w:t>
      </w:r>
    </w:p>
    <w:p w14:paraId="12049DFF" w14:textId="77777777" w:rsidR="00A263F1" w:rsidRDefault="00A263F1" w:rsidP="00A263F1"/>
    <w:p w14:paraId="562DFDC0" w14:textId="77777777" w:rsidR="00A263F1" w:rsidRDefault="00A263F1" w:rsidP="00A263F1">
      <w:r>
        <w:t xml:space="preserve">2.3.1 </w:t>
      </w:r>
      <w:r>
        <w:rPr>
          <w:rFonts w:hint="eastAsia"/>
        </w:rPr>
        <w:t>Оценочные</w:t>
      </w:r>
      <w:r>
        <w:t xml:space="preserve"> </w:t>
      </w:r>
      <w:r>
        <w:rPr>
          <w:rFonts w:hint="eastAsia"/>
        </w:rPr>
        <w:t>речевые</w:t>
      </w:r>
      <w:r>
        <w:t xml:space="preserve"> </w:t>
      </w:r>
      <w:r>
        <w:rPr>
          <w:rFonts w:hint="eastAsia"/>
        </w:rPr>
        <w:t>жанры</w:t>
      </w:r>
      <w:r>
        <w:t xml:space="preserve"> </w:t>
      </w:r>
      <w:r>
        <w:rPr>
          <w:rFonts w:hint="eastAsia"/>
        </w:rPr>
        <w:t>в</w:t>
      </w:r>
    </w:p>
    <w:p w14:paraId="3D6C9ED8" w14:textId="77777777" w:rsidR="00A263F1" w:rsidRDefault="00A263F1" w:rsidP="00A263F1"/>
    <w:p w14:paraId="0B16941F" w14:textId="77777777" w:rsidR="00A263F1" w:rsidRDefault="00A263F1" w:rsidP="00A263F1">
      <w:r>
        <w:rPr>
          <w:rFonts w:hint="eastAsia"/>
        </w:rPr>
        <w:t>медиалингвистике</w:t>
      </w:r>
    </w:p>
    <w:p w14:paraId="7C3D1FF5" w14:textId="77777777" w:rsidR="00A263F1" w:rsidRDefault="00A263F1" w:rsidP="00A263F1"/>
    <w:p w14:paraId="4FFFEAC5" w14:textId="77777777" w:rsidR="00A263F1" w:rsidRDefault="00A263F1" w:rsidP="00A263F1">
      <w:r>
        <w:t xml:space="preserve">2.3.2. </w:t>
      </w:r>
      <w:r>
        <w:rPr>
          <w:rFonts w:hint="eastAsia"/>
        </w:rPr>
        <w:t>Жанровые</w:t>
      </w:r>
      <w:r>
        <w:t xml:space="preserve"> </w:t>
      </w:r>
      <w:r>
        <w:rPr>
          <w:rFonts w:hint="eastAsia"/>
        </w:rPr>
        <w:t>модели</w:t>
      </w:r>
      <w:r>
        <w:t xml:space="preserve">, </w:t>
      </w:r>
      <w:r>
        <w:rPr>
          <w:rFonts w:hint="eastAsia"/>
        </w:rPr>
        <w:t>транслирующие</w:t>
      </w:r>
      <w:r>
        <w:t xml:space="preserve"> </w:t>
      </w:r>
      <w:r>
        <w:rPr>
          <w:rFonts w:hint="eastAsia"/>
        </w:rPr>
        <w:t>эстетическую</w:t>
      </w:r>
    </w:p>
    <w:p w14:paraId="27DE6FA5" w14:textId="77777777" w:rsidR="00A263F1" w:rsidRDefault="00A263F1" w:rsidP="00A263F1"/>
    <w:p w14:paraId="1B6DCBE2" w14:textId="77777777" w:rsidR="00A263F1" w:rsidRDefault="00A263F1" w:rsidP="00A263F1">
      <w:r>
        <w:rPr>
          <w:rFonts w:hint="eastAsia"/>
        </w:rPr>
        <w:t>оценку</w:t>
      </w:r>
    </w:p>
    <w:p w14:paraId="5E3366C1" w14:textId="77777777" w:rsidR="00A263F1" w:rsidRDefault="00A263F1" w:rsidP="00A263F1"/>
    <w:p w14:paraId="74F9E927" w14:textId="77777777" w:rsidR="00A263F1" w:rsidRDefault="00A263F1" w:rsidP="00A263F1">
      <w:r>
        <w:rPr>
          <w:rFonts w:hint="eastAsia"/>
        </w:rPr>
        <w:t>Заключение</w:t>
      </w:r>
    </w:p>
    <w:p w14:paraId="327284B7" w14:textId="77777777" w:rsidR="00A263F1" w:rsidRDefault="00A263F1" w:rsidP="00A263F1"/>
    <w:p w14:paraId="51D69210" w14:textId="6E5A2A95" w:rsidR="00A263F1" w:rsidRPr="00A263F1" w:rsidRDefault="00A263F1" w:rsidP="00A263F1">
      <w:r>
        <w:rPr>
          <w:rFonts w:hint="eastAsia"/>
        </w:rPr>
        <w:t>Список</w:t>
      </w:r>
      <w:r>
        <w:t xml:space="preserve"> </w:t>
      </w:r>
      <w:r>
        <w:rPr>
          <w:rFonts w:hint="eastAsia"/>
        </w:rPr>
        <w:t>литературы</w:t>
      </w:r>
    </w:p>
    <w:sectPr w:rsidR="00A263F1" w:rsidRPr="00A263F1" w:rsidSect="008A1D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3126" w14:textId="77777777" w:rsidR="008A1D97" w:rsidRDefault="008A1D97">
      <w:pPr>
        <w:spacing w:after="0" w:line="240" w:lineRule="auto"/>
      </w:pPr>
      <w:r>
        <w:separator/>
      </w:r>
    </w:p>
  </w:endnote>
  <w:endnote w:type="continuationSeparator" w:id="0">
    <w:p w14:paraId="2877FAD2" w14:textId="77777777" w:rsidR="008A1D97" w:rsidRDefault="008A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79D4" w14:textId="77777777" w:rsidR="008A1D97" w:rsidRDefault="008A1D97"/>
    <w:p w14:paraId="181C81BA" w14:textId="77777777" w:rsidR="008A1D97" w:rsidRDefault="008A1D97"/>
    <w:p w14:paraId="18A96988" w14:textId="77777777" w:rsidR="008A1D97" w:rsidRDefault="008A1D97"/>
    <w:p w14:paraId="36423949" w14:textId="77777777" w:rsidR="008A1D97" w:rsidRDefault="008A1D97"/>
    <w:p w14:paraId="259C65CF" w14:textId="77777777" w:rsidR="008A1D97" w:rsidRDefault="008A1D97"/>
    <w:p w14:paraId="7BFA8A31" w14:textId="77777777" w:rsidR="008A1D97" w:rsidRDefault="008A1D97"/>
    <w:p w14:paraId="55946B64" w14:textId="77777777" w:rsidR="008A1D97" w:rsidRDefault="008A1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F24C7B" wp14:editId="476CBE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1EC1" w14:textId="77777777" w:rsidR="008A1D97" w:rsidRDefault="008A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24C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11EC1" w14:textId="77777777" w:rsidR="008A1D97" w:rsidRDefault="008A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E8C341" w14:textId="77777777" w:rsidR="008A1D97" w:rsidRDefault="008A1D97"/>
    <w:p w14:paraId="31976BFB" w14:textId="77777777" w:rsidR="008A1D97" w:rsidRDefault="008A1D97"/>
    <w:p w14:paraId="19164E15" w14:textId="77777777" w:rsidR="008A1D97" w:rsidRDefault="008A1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37C0D" wp14:editId="194ADE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4CB0" w14:textId="77777777" w:rsidR="008A1D97" w:rsidRDefault="008A1D97"/>
                          <w:p w14:paraId="1F1CDC26" w14:textId="77777777" w:rsidR="008A1D97" w:rsidRDefault="008A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37C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A4CB0" w14:textId="77777777" w:rsidR="008A1D97" w:rsidRDefault="008A1D97"/>
                    <w:p w14:paraId="1F1CDC26" w14:textId="77777777" w:rsidR="008A1D97" w:rsidRDefault="008A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BE4390" w14:textId="77777777" w:rsidR="008A1D97" w:rsidRDefault="008A1D97"/>
    <w:p w14:paraId="2932AD2D" w14:textId="77777777" w:rsidR="008A1D97" w:rsidRDefault="008A1D97">
      <w:pPr>
        <w:rPr>
          <w:sz w:val="2"/>
          <w:szCs w:val="2"/>
        </w:rPr>
      </w:pPr>
    </w:p>
    <w:p w14:paraId="182A643A" w14:textId="77777777" w:rsidR="008A1D97" w:rsidRDefault="008A1D97"/>
    <w:p w14:paraId="2D53C67C" w14:textId="77777777" w:rsidR="008A1D97" w:rsidRDefault="008A1D97">
      <w:pPr>
        <w:spacing w:after="0" w:line="240" w:lineRule="auto"/>
      </w:pPr>
    </w:p>
  </w:footnote>
  <w:footnote w:type="continuationSeparator" w:id="0">
    <w:p w14:paraId="3B326715" w14:textId="77777777" w:rsidR="008A1D97" w:rsidRDefault="008A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97"/>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39578</TotalTime>
  <Pages>2</Pages>
  <Words>138</Words>
  <Characters>792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5219</cp:revision>
  <cp:lastPrinted>2009-02-06T05:36:00Z</cp:lastPrinted>
  <dcterms:created xsi:type="dcterms:W3CDTF">2024-01-07T13:43:00Z</dcterms:created>
  <dcterms:modified xsi:type="dcterms:W3CDTF">2024-03-09T17:45:00Z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