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DE42B" w14:textId="77777777" w:rsidR="00C1062C" w:rsidRPr="00C1062C" w:rsidRDefault="00C1062C" w:rsidP="00C1062C">
      <w:pPr>
        <w:rPr>
          <w:rFonts w:ascii="Helvetica" w:eastAsia="Symbol" w:hAnsi="Helvetica" w:cs="Helvetica"/>
          <w:b/>
          <w:bCs/>
          <w:color w:val="222222"/>
          <w:kern w:val="0"/>
          <w:sz w:val="21"/>
          <w:szCs w:val="21"/>
          <w:lang w:eastAsia="ru-RU"/>
        </w:rPr>
      </w:pPr>
      <w:r w:rsidRPr="00C1062C">
        <w:rPr>
          <w:rFonts w:ascii="Helvetica" w:eastAsia="Symbol" w:hAnsi="Helvetica" w:cs="Helvetica" w:hint="eastAsia"/>
          <w:b/>
          <w:bCs/>
          <w:color w:val="222222"/>
          <w:kern w:val="0"/>
          <w:sz w:val="21"/>
          <w:szCs w:val="21"/>
          <w:lang w:eastAsia="ru-RU"/>
        </w:rPr>
        <w:t>Палий</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Юрий</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Григорьевич</w:t>
      </w:r>
      <w:r w:rsidRPr="00C1062C">
        <w:rPr>
          <w:rFonts w:ascii="Helvetica" w:eastAsia="Symbol" w:hAnsi="Helvetica" w:cs="Helvetica"/>
          <w:b/>
          <w:bCs/>
          <w:color w:val="222222"/>
          <w:kern w:val="0"/>
          <w:sz w:val="21"/>
          <w:szCs w:val="21"/>
          <w:lang w:eastAsia="ru-RU"/>
        </w:rPr>
        <w:t>.</w:t>
      </w:r>
    </w:p>
    <w:p w14:paraId="48871485" w14:textId="77777777" w:rsidR="00C1062C" w:rsidRPr="00C1062C" w:rsidRDefault="00C1062C" w:rsidP="00C1062C">
      <w:pPr>
        <w:rPr>
          <w:rFonts w:ascii="Helvetica" w:eastAsia="Symbol" w:hAnsi="Helvetica" w:cs="Helvetica"/>
          <w:b/>
          <w:bCs/>
          <w:color w:val="222222"/>
          <w:kern w:val="0"/>
          <w:sz w:val="21"/>
          <w:szCs w:val="21"/>
          <w:lang w:eastAsia="ru-RU"/>
        </w:rPr>
      </w:pPr>
    </w:p>
    <w:p w14:paraId="012B166D" w14:textId="77777777" w:rsidR="00C1062C" w:rsidRPr="00C1062C" w:rsidRDefault="00C1062C" w:rsidP="00C1062C">
      <w:pPr>
        <w:rPr>
          <w:rFonts w:ascii="Helvetica" w:eastAsia="Symbol" w:hAnsi="Helvetica" w:cs="Helvetica"/>
          <w:b/>
          <w:bCs/>
          <w:color w:val="222222"/>
          <w:kern w:val="0"/>
          <w:sz w:val="21"/>
          <w:szCs w:val="21"/>
          <w:lang w:eastAsia="ru-RU"/>
        </w:rPr>
      </w:pPr>
      <w:r w:rsidRPr="00C1062C">
        <w:rPr>
          <w:rFonts w:ascii="Helvetica" w:eastAsia="Symbol" w:hAnsi="Helvetica" w:cs="Helvetica" w:hint="eastAsia"/>
          <w:b/>
          <w:bCs/>
          <w:color w:val="222222"/>
          <w:kern w:val="0"/>
          <w:sz w:val="21"/>
          <w:szCs w:val="21"/>
          <w:lang w:eastAsia="ru-RU"/>
        </w:rPr>
        <w:t>Космологические</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модели</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Фридмана</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в</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обобщенной</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гамильтоновой</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динамике</w:t>
      </w:r>
      <w:r w:rsidRPr="00C1062C">
        <w:rPr>
          <w:rFonts w:ascii="Helvetica" w:eastAsia="Symbol" w:hAnsi="Helvetica" w:cs="Helvetica"/>
          <w:b/>
          <w:bCs/>
          <w:color w:val="222222"/>
          <w:kern w:val="0"/>
          <w:sz w:val="21"/>
          <w:szCs w:val="21"/>
          <w:lang w:eastAsia="ru-RU"/>
        </w:rPr>
        <w:t xml:space="preserve"> : </w:t>
      </w:r>
      <w:r w:rsidRPr="00C1062C">
        <w:rPr>
          <w:rFonts w:ascii="Helvetica" w:eastAsia="Symbol" w:hAnsi="Helvetica" w:cs="Helvetica" w:hint="eastAsia"/>
          <w:b/>
          <w:bCs/>
          <w:color w:val="222222"/>
          <w:kern w:val="0"/>
          <w:sz w:val="21"/>
          <w:szCs w:val="21"/>
          <w:lang w:eastAsia="ru-RU"/>
        </w:rPr>
        <w:t>диссертация</w:t>
      </w:r>
      <w:r w:rsidRPr="00C1062C">
        <w:rPr>
          <w:rFonts w:ascii="Helvetica" w:eastAsia="Symbol" w:hAnsi="Helvetica" w:cs="Helvetica"/>
          <w:b/>
          <w:bCs/>
          <w:color w:val="222222"/>
          <w:kern w:val="0"/>
          <w:sz w:val="21"/>
          <w:szCs w:val="21"/>
          <w:lang w:eastAsia="ru-RU"/>
        </w:rPr>
        <w:t xml:space="preserve"> ... </w:t>
      </w:r>
      <w:r w:rsidRPr="00C1062C">
        <w:rPr>
          <w:rFonts w:ascii="Helvetica" w:eastAsia="Symbol" w:hAnsi="Helvetica" w:cs="Helvetica" w:hint="eastAsia"/>
          <w:b/>
          <w:bCs/>
          <w:color w:val="222222"/>
          <w:kern w:val="0"/>
          <w:sz w:val="21"/>
          <w:szCs w:val="21"/>
          <w:lang w:eastAsia="ru-RU"/>
        </w:rPr>
        <w:t>кандидата</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физико</w:t>
      </w:r>
      <w:r w:rsidRPr="00C1062C">
        <w:rPr>
          <w:rFonts w:ascii="Helvetica" w:eastAsia="Symbol" w:hAnsi="Helvetica" w:cs="Helvetica"/>
          <w:b/>
          <w:bCs/>
          <w:color w:val="222222"/>
          <w:kern w:val="0"/>
          <w:sz w:val="21"/>
          <w:szCs w:val="21"/>
          <w:lang w:eastAsia="ru-RU"/>
        </w:rPr>
        <w:t>-</w:t>
      </w:r>
      <w:r w:rsidRPr="00C1062C">
        <w:rPr>
          <w:rFonts w:ascii="Helvetica" w:eastAsia="Symbol" w:hAnsi="Helvetica" w:cs="Helvetica" w:hint="eastAsia"/>
          <w:b/>
          <w:bCs/>
          <w:color w:val="222222"/>
          <w:kern w:val="0"/>
          <w:sz w:val="21"/>
          <w:szCs w:val="21"/>
          <w:lang w:eastAsia="ru-RU"/>
        </w:rPr>
        <w:t>математических</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наук</w:t>
      </w:r>
      <w:r w:rsidRPr="00C1062C">
        <w:rPr>
          <w:rFonts w:ascii="Helvetica" w:eastAsia="Symbol" w:hAnsi="Helvetica" w:cs="Helvetica"/>
          <w:b/>
          <w:bCs/>
          <w:color w:val="222222"/>
          <w:kern w:val="0"/>
          <w:sz w:val="21"/>
          <w:szCs w:val="21"/>
          <w:lang w:eastAsia="ru-RU"/>
        </w:rPr>
        <w:t xml:space="preserve"> : 01.04.02. - </w:t>
      </w:r>
      <w:r w:rsidRPr="00C1062C">
        <w:rPr>
          <w:rFonts w:ascii="Helvetica" w:eastAsia="Symbol" w:hAnsi="Helvetica" w:cs="Helvetica" w:hint="eastAsia"/>
          <w:b/>
          <w:bCs/>
          <w:color w:val="222222"/>
          <w:kern w:val="0"/>
          <w:sz w:val="21"/>
          <w:szCs w:val="21"/>
          <w:lang w:eastAsia="ru-RU"/>
        </w:rPr>
        <w:t>Дубна</w:t>
      </w:r>
      <w:r w:rsidRPr="00C1062C">
        <w:rPr>
          <w:rFonts w:ascii="Helvetica" w:eastAsia="Symbol" w:hAnsi="Helvetica" w:cs="Helvetica"/>
          <w:b/>
          <w:bCs/>
          <w:color w:val="222222"/>
          <w:kern w:val="0"/>
          <w:sz w:val="21"/>
          <w:szCs w:val="21"/>
          <w:lang w:eastAsia="ru-RU"/>
        </w:rPr>
        <w:t xml:space="preserve">, 1999. - 111 </w:t>
      </w:r>
      <w:r w:rsidRPr="00C1062C">
        <w:rPr>
          <w:rFonts w:ascii="Helvetica" w:eastAsia="Symbol" w:hAnsi="Helvetica" w:cs="Helvetica" w:hint="eastAsia"/>
          <w:b/>
          <w:bCs/>
          <w:color w:val="222222"/>
          <w:kern w:val="0"/>
          <w:sz w:val="21"/>
          <w:szCs w:val="21"/>
          <w:lang w:eastAsia="ru-RU"/>
        </w:rPr>
        <w:t>с</w:t>
      </w:r>
      <w:r w:rsidRPr="00C1062C">
        <w:rPr>
          <w:rFonts w:ascii="Helvetica" w:eastAsia="Symbol" w:hAnsi="Helvetica" w:cs="Helvetica"/>
          <w:b/>
          <w:bCs/>
          <w:color w:val="222222"/>
          <w:kern w:val="0"/>
          <w:sz w:val="21"/>
          <w:szCs w:val="21"/>
          <w:lang w:eastAsia="ru-RU"/>
        </w:rPr>
        <w:t>.</w:t>
      </w:r>
    </w:p>
    <w:p w14:paraId="6D07FA7C" w14:textId="77777777" w:rsidR="00C1062C" w:rsidRPr="00C1062C" w:rsidRDefault="00C1062C" w:rsidP="00C1062C">
      <w:pPr>
        <w:rPr>
          <w:rFonts w:ascii="Helvetica" w:eastAsia="Symbol" w:hAnsi="Helvetica" w:cs="Helvetica"/>
          <w:b/>
          <w:bCs/>
          <w:color w:val="222222"/>
          <w:kern w:val="0"/>
          <w:sz w:val="21"/>
          <w:szCs w:val="21"/>
          <w:lang w:eastAsia="ru-RU"/>
        </w:rPr>
      </w:pPr>
      <w:r w:rsidRPr="00C1062C">
        <w:rPr>
          <w:rFonts w:ascii="Helvetica" w:eastAsia="Symbol" w:hAnsi="Helvetica" w:cs="Helvetica" w:hint="eastAsia"/>
          <w:b/>
          <w:bCs/>
          <w:color w:val="222222"/>
          <w:kern w:val="0"/>
          <w:sz w:val="21"/>
          <w:szCs w:val="21"/>
          <w:lang w:eastAsia="ru-RU"/>
        </w:rPr>
        <w:t>Оглавление</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диссертации</w:t>
      </w:r>
    </w:p>
    <w:p w14:paraId="66214B4D" w14:textId="77777777" w:rsidR="00C1062C" w:rsidRPr="00C1062C" w:rsidRDefault="00C1062C" w:rsidP="00C1062C">
      <w:pPr>
        <w:rPr>
          <w:rFonts w:ascii="Helvetica" w:eastAsia="Symbol" w:hAnsi="Helvetica" w:cs="Helvetica"/>
          <w:b/>
          <w:bCs/>
          <w:color w:val="222222"/>
          <w:kern w:val="0"/>
          <w:sz w:val="21"/>
          <w:szCs w:val="21"/>
          <w:lang w:eastAsia="ru-RU"/>
        </w:rPr>
      </w:pPr>
      <w:r w:rsidRPr="00C1062C">
        <w:rPr>
          <w:rFonts w:ascii="Helvetica" w:eastAsia="Symbol" w:hAnsi="Helvetica" w:cs="Helvetica" w:hint="eastAsia"/>
          <w:b/>
          <w:bCs/>
          <w:color w:val="222222"/>
          <w:kern w:val="0"/>
          <w:sz w:val="21"/>
          <w:szCs w:val="21"/>
          <w:lang w:eastAsia="ru-RU"/>
        </w:rPr>
        <w:t>кандидат</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физико</w:t>
      </w:r>
      <w:r w:rsidRPr="00C1062C">
        <w:rPr>
          <w:rFonts w:ascii="Helvetica" w:eastAsia="Symbol" w:hAnsi="Helvetica" w:cs="Helvetica"/>
          <w:b/>
          <w:bCs/>
          <w:color w:val="222222"/>
          <w:kern w:val="0"/>
          <w:sz w:val="21"/>
          <w:szCs w:val="21"/>
          <w:lang w:eastAsia="ru-RU"/>
        </w:rPr>
        <w:t>-</w:t>
      </w:r>
      <w:r w:rsidRPr="00C1062C">
        <w:rPr>
          <w:rFonts w:ascii="Helvetica" w:eastAsia="Symbol" w:hAnsi="Helvetica" w:cs="Helvetica" w:hint="eastAsia"/>
          <w:b/>
          <w:bCs/>
          <w:color w:val="222222"/>
          <w:kern w:val="0"/>
          <w:sz w:val="21"/>
          <w:szCs w:val="21"/>
          <w:lang w:eastAsia="ru-RU"/>
        </w:rPr>
        <w:t>математических</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наук</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Палий</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Юрий</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Григорьевич</w:t>
      </w:r>
    </w:p>
    <w:p w14:paraId="2652AFB4" w14:textId="77777777" w:rsidR="00C1062C" w:rsidRPr="00C1062C" w:rsidRDefault="00C1062C" w:rsidP="00C1062C">
      <w:pPr>
        <w:rPr>
          <w:rFonts w:ascii="Helvetica" w:eastAsia="Symbol" w:hAnsi="Helvetica" w:cs="Helvetica"/>
          <w:b/>
          <w:bCs/>
          <w:color w:val="222222"/>
          <w:kern w:val="0"/>
          <w:sz w:val="21"/>
          <w:szCs w:val="21"/>
          <w:lang w:eastAsia="ru-RU"/>
        </w:rPr>
      </w:pPr>
      <w:r w:rsidRPr="00C1062C">
        <w:rPr>
          <w:rFonts w:ascii="Helvetica" w:eastAsia="Symbol" w:hAnsi="Helvetica" w:cs="Helvetica" w:hint="eastAsia"/>
          <w:b/>
          <w:bCs/>
          <w:color w:val="222222"/>
          <w:kern w:val="0"/>
          <w:sz w:val="21"/>
          <w:szCs w:val="21"/>
          <w:lang w:eastAsia="ru-RU"/>
        </w:rPr>
        <w:t>Введение</w:t>
      </w:r>
    </w:p>
    <w:p w14:paraId="4D2B40FD" w14:textId="77777777" w:rsidR="00C1062C" w:rsidRPr="00C1062C" w:rsidRDefault="00C1062C" w:rsidP="00C1062C">
      <w:pPr>
        <w:rPr>
          <w:rFonts w:ascii="Helvetica" w:eastAsia="Symbol" w:hAnsi="Helvetica" w:cs="Helvetica"/>
          <w:b/>
          <w:bCs/>
          <w:color w:val="222222"/>
          <w:kern w:val="0"/>
          <w:sz w:val="21"/>
          <w:szCs w:val="21"/>
          <w:lang w:eastAsia="ru-RU"/>
        </w:rPr>
      </w:pPr>
    </w:p>
    <w:p w14:paraId="0F691762" w14:textId="77777777" w:rsidR="00C1062C" w:rsidRPr="00C1062C" w:rsidRDefault="00C1062C" w:rsidP="00C1062C">
      <w:pPr>
        <w:rPr>
          <w:rFonts w:ascii="Helvetica" w:eastAsia="Symbol" w:hAnsi="Helvetica" w:cs="Helvetica"/>
          <w:b/>
          <w:bCs/>
          <w:color w:val="222222"/>
          <w:kern w:val="0"/>
          <w:sz w:val="21"/>
          <w:szCs w:val="21"/>
          <w:lang w:eastAsia="ru-RU"/>
        </w:rPr>
      </w:pPr>
      <w:r w:rsidRPr="00C1062C">
        <w:rPr>
          <w:rFonts w:ascii="Helvetica" w:eastAsia="Symbol" w:hAnsi="Helvetica" w:cs="Helvetica" w:hint="eastAsia"/>
          <w:b/>
          <w:bCs/>
          <w:color w:val="222222"/>
          <w:kern w:val="0"/>
          <w:sz w:val="21"/>
          <w:szCs w:val="21"/>
          <w:lang w:eastAsia="ru-RU"/>
        </w:rPr>
        <w:t>Глава</w:t>
      </w:r>
      <w:r w:rsidRPr="00C1062C">
        <w:rPr>
          <w:rFonts w:ascii="Helvetica" w:eastAsia="Symbol" w:hAnsi="Helvetica" w:cs="Helvetica"/>
          <w:b/>
          <w:bCs/>
          <w:color w:val="222222"/>
          <w:kern w:val="0"/>
          <w:sz w:val="21"/>
          <w:szCs w:val="21"/>
          <w:lang w:eastAsia="ru-RU"/>
        </w:rPr>
        <w:t xml:space="preserve"> 1 </w:t>
      </w:r>
      <w:r w:rsidRPr="00C1062C">
        <w:rPr>
          <w:rFonts w:ascii="Helvetica" w:eastAsia="Symbol" w:hAnsi="Helvetica" w:cs="Helvetica" w:hint="eastAsia"/>
          <w:b/>
          <w:bCs/>
          <w:color w:val="222222"/>
          <w:kern w:val="0"/>
          <w:sz w:val="21"/>
          <w:szCs w:val="21"/>
          <w:lang w:eastAsia="ru-RU"/>
        </w:rPr>
        <w:t>Обобщенный</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гамильтонов</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формализм</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Дирака</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для</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систем</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со</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связями</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в</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приложении</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к</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теории</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гравитации</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Эйнштейна</w:t>
      </w:r>
    </w:p>
    <w:p w14:paraId="4DB2CC8A" w14:textId="77777777" w:rsidR="00C1062C" w:rsidRPr="00C1062C" w:rsidRDefault="00C1062C" w:rsidP="00C1062C">
      <w:pPr>
        <w:rPr>
          <w:rFonts w:ascii="Helvetica" w:eastAsia="Symbol" w:hAnsi="Helvetica" w:cs="Helvetica"/>
          <w:b/>
          <w:bCs/>
          <w:color w:val="222222"/>
          <w:kern w:val="0"/>
          <w:sz w:val="21"/>
          <w:szCs w:val="21"/>
          <w:lang w:eastAsia="ru-RU"/>
        </w:rPr>
      </w:pPr>
    </w:p>
    <w:p w14:paraId="5F5D9DFA" w14:textId="77777777" w:rsidR="00C1062C" w:rsidRPr="00C1062C" w:rsidRDefault="00C1062C" w:rsidP="00C1062C">
      <w:pPr>
        <w:rPr>
          <w:rFonts w:ascii="Helvetica" w:eastAsia="Symbol" w:hAnsi="Helvetica" w:cs="Helvetica"/>
          <w:b/>
          <w:bCs/>
          <w:color w:val="222222"/>
          <w:kern w:val="0"/>
          <w:sz w:val="21"/>
          <w:szCs w:val="21"/>
          <w:lang w:eastAsia="ru-RU"/>
        </w:rPr>
      </w:pPr>
      <w:r w:rsidRPr="00C1062C">
        <w:rPr>
          <w:rFonts w:ascii="Helvetica" w:eastAsia="Symbol" w:hAnsi="Helvetica" w:cs="Helvetica"/>
          <w:b/>
          <w:bCs/>
          <w:color w:val="222222"/>
          <w:kern w:val="0"/>
          <w:sz w:val="21"/>
          <w:szCs w:val="21"/>
          <w:lang w:eastAsia="ru-RU"/>
        </w:rPr>
        <w:t xml:space="preserve">1.1 </w:t>
      </w:r>
      <w:r w:rsidRPr="00C1062C">
        <w:rPr>
          <w:rFonts w:ascii="Helvetica" w:eastAsia="Symbol" w:hAnsi="Helvetica" w:cs="Helvetica" w:hint="eastAsia"/>
          <w:b/>
          <w:bCs/>
          <w:color w:val="222222"/>
          <w:kern w:val="0"/>
          <w:sz w:val="21"/>
          <w:szCs w:val="21"/>
          <w:lang w:eastAsia="ru-RU"/>
        </w:rPr>
        <w:t>Обобщенный</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гамильтонов</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формализм</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и</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методы</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редукции</w:t>
      </w:r>
    </w:p>
    <w:p w14:paraId="2582637A" w14:textId="77777777" w:rsidR="00C1062C" w:rsidRPr="00C1062C" w:rsidRDefault="00C1062C" w:rsidP="00C1062C">
      <w:pPr>
        <w:rPr>
          <w:rFonts w:ascii="Helvetica" w:eastAsia="Symbol" w:hAnsi="Helvetica" w:cs="Helvetica"/>
          <w:b/>
          <w:bCs/>
          <w:color w:val="222222"/>
          <w:kern w:val="0"/>
          <w:sz w:val="21"/>
          <w:szCs w:val="21"/>
          <w:lang w:eastAsia="ru-RU"/>
        </w:rPr>
      </w:pPr>
    </w:p>
    <w:p w14:paraId="162F0921" w14:textId="77777777" w:rsidR="00C1062C" w:rsidRPr="00C1062C" w:rsidRDefault="00C1062C" w:rsidP="00C1062C">
      <w:pPr>
        <w:rPr>
          <w:rFonts w:ascii="Helvetica" w:eastAsia="Symbol" w:hAnsi="Helvetica" w:cs="Helvetica"/>
          <w:b/>
          <w:bCs/>
          <w:color w:val="222222"/>
          <w:kern w:val="0"/>
          <w:sz w:val="21"/>
          <w:szCs w:val="21"/>
          <w:lang w:eastAsia="ru-RU"/>
        </w:rPr>
      </w:pPr>
      <w:r w:rsidRPr="00C1062C">
        <w:rPr>
          <w:rFonts w:ascii="Helvetica" w:eastAsia="Symbol" w:hAnsi="Helvetica" w:cs="Helvetica"/>
          <w:b/>
          <w:bCs/>
          <w:color w:val="222222"/>
          <w:kern w:val="0"/>
          <w:sz w:val="21"/>
          <w:szCs w:val="21"/>
          <w:lang w:eastAsia="ru-RU"/>
        </w:rPr>
        <w:t xml:space="preserve">1.2 </w:t>
      </w:r>
      <w:r w:rsidRPr="00C1062C">
        <w:rPr>
          <w:rFonts w:ascii="Helvetica" w:eastAsia="Symbol" w:hAnsi="Helvetica" w:cs="Helvetica" w:hint="eastAsia"/>
          <w:b/>
          <w:bCs/>
          <w:color w:val="222222"/>
          <w:kern w:val="0"/>
          <w:sz w:val="21"/>
          <w:szCs w:val="21"/>
          <w:lang w:eastAsia="ru-RU"/>
        </w:rPr>
        <w:t>Гамильтонова</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формулировка</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гравитации</w:t>
      </w:r>
    </w:p>
    <w:p w14:paraId="257DE73E" w14:textId="77777777" w:rsidR="00C1062C" w:rsidRPr="00C1062C" w:rsidRDefault="00C1062C" w:rsidP="00C1062C">
      <w:pPr>
        <w:rPr>
          <w:rFonts w:ascii="Helvetica" w:eastAsia="Symbol" w:hAnsi="Helvetica" w:cs="Helvetica"/>
          <w:b/>
          <w:bCs/>
          <w:color w:val="222222"/>
          <w:kern w:val="0"/>
          <w:sz w:val="21"/>
          <w:szCs w:val="21"/>
          <w:lang w:eastAsia="ru-RU"/>
        </w:rPr>
      </w:pPr>
    </w:p>
    <w:p w14:paraId="6A1D0E76" w14:textId="77777777" w:rsidR="00C1062C" w:rsidRPr="00C1062C" w:rsidRDefault="00C1062C" w:rsidP="00C1062C">
      <w:pPr>
        <w:rPr>
          <w:rFonts w:ascii="Helvetica" w:eastAsia="Symbol" w:hAnsi="Helvetica" w:cs="Helvetica"/>
          <w:b/>
          <w:bCs/>
          <w:color w:val="222222"/>
          <w:kern w:val="0"/>
          <w:sz w:val="21"/>
          <w:szCs w:val="21"/>
          <w:lang w:eastAsia="ru-RU"/>
        </w:rPr>
      </w:pPr>
      <w:r w:rsidRPr="00C1062C">
        <w:rPr>
          <w:rFonts w:ascii="Helvetica" w:eastAsia="Symbol" w:hAnsi="Helvetica" w:cs="Helvetica"/>
          <w:b/>
          <w:bCs/>
          <w:color w:val="222222"/>
          <w:kern w:val="0"/>
          <w:sz w:val="21"/>
          <w:szCs w:val="21"/>
          <w:lang w:eastAsia="ru-RU"/>
        </w:rPr>
        <w:t xml:space="preserve">1.3 </w:t>
      </w:r>
      <w:r w:rsidRPr="00C1062C">
        <w:rPr>
          <w:rFonts w:ascii="Helvetica" w:eastAsia="Symbol" w:hAnsi="Helvetica" w:cs="Helvetica" w:hint="eastAsia"/>
          <w:b/>
          <w:bCs/>
          <w:color w:val="222222"/>
          <w:kern w:val="0"/>
          <w:sz w:val="21"/>
          <w:szCs w:val="21"/>
          <w:lang w:eastAsia="ru-RU"/>
        </w:rPr>
        <w:t>Квантование</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гравитации</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методом</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Уиллера</w:t>
      </w:r>
      <w:r w:rsidRPr="00C1062C">
        <w:rPr>
          <w:rFonts w:ascii="Helvetica" w:eastAsia="Symbol" w:hAnsi="Helvetica" w:cs="Helvetica"/>
          <w:b/>
          <w:bCs/>
          <w:color w:val="222222"/>
          <w:kern w:val="0"/>
          <w:sz w:val="21"/>
          <w:szCs w:val="21"/>
          <w:lang w:eastAsia="ru-RU"/>
        </w:rPr>
        <w:t xml:space="preserve"> - </w:t>
      </w:r>
      <w:r w:rsidRPr="00C1062C">
        <w:rPr>
          <w:rFonts w:ascii="Helvetica" w:eastAsia="Symbol" w:hAnsi="Helvetica" w:cs="Helvetica" w:hint="eastAsia"/>
          <w:b/>
          <w:bCs/>
          <w:color w:val="222222"/>
          <w:kern w:val="0"/>
          <w:sz w:val="21"/>
          <w:szCs w:val="21"/>
          <w:lang w:eastAsia="ru-RU"/>
        </w:rPr>
        <w:t>ДеВитта</w:t>
      </w:r>
    </w:p>
    <w:p w14:paraId="77C0B601" w14:textId="77777777" w:rsidR="00C1062C" w:rsidRPr="00C1062C" w:rsidRDefault="00C1062C" w:rsidP="00C1062C">
      <w:pPr>
        <w:rPr>
          <w:rFonts w:ascii="Helvetica" w:eastAsia="Symbol" w:hAnsi="Helvetica" w:cs="Helvetica"/>
          <w:b/>
          <w:bCs/>
          <w:color w:val="222222"/>
          <w:kern w:val="0"/>
          <w:sz w:val="21"/>
          <w:szCs w:val="21"/>
          <w:lang w:eastAsia="ru-RU"/>
        </w:rPr>
      </w:pPr>
    </w:p>
    <w:p w14:paraId="37134F35" w14:textId="77777777" w:rsidR="00C1062C" w:rsidRPr="00C1062C" w:rsidRDefault="00C1062C" w:rsidP="00C1062C">
      <w:pPr>
        <w:rPr>
          <w:rFonts w:ascii="Helvetica" w:eastAsia="Symbol" w:hAnsi="Helvetica" w:cs="Helvetica"/>
          <w:b/>
          <w:bCs/>
          <w:color w:val="222222"/>
          <w:kern w:val="0"/>
          <w:sz w:val="21"/>
          <w:szCs w:val="21"/>
          <w:lang w:eastAsia="ru-RU"/>
        </w:rPr>
      </w:pPr>
      <w:r w:rsidRPr="00C1062C">
        <w:rPr>
          <w:rFonts w:ascii="Helvetica" w:eastAsia="Symbol" w:hAnsi="Helvetica" w:cs="Helvetica" w:hint="eastAsia"/>
          <w:b/>
          <w:bCs/>
          <w:color w:val="222222"/>
          <w:kern w:val="0"/>
          <w:sz w:val="21"/>
          <w:szCs w:val="21"/>
          <w:lang w:eastAsia="ru-RU"/>
        </w:rPr>
        <w:t>Глава</w:t>
      </w:r>
      <w:r w:rsidRPr="00C1062C">
        <w:rPr>
          <w:rFonts w:ascii="Helvetica" w:eastAsia="Symbol" w:hAnsi="Helvetica" w:cs="Helvetica"/>
          <w:b/>
          <w:bCs/>
          <w:color w:val="222222"/>
          <w:kern w:val="0"/>
          <w:sz w:val="21"/>
          <w:szCs w:val="21"/>
          <w:lang w:eastAsia="ru-RU"/>
        </w:rPr>
        <w:t xml:space="preserve"> 2 </w:t>
      </w:r>
      <w:r w:rsidRPr="00C1062C">
        <w:rPr>
          <w:rFonts w:ascii="Helvetica" w:eastAsia="Symbol" w:hAnsi="Helvetica" w:cs="Helvetica" w:hint="eastAsia"/>
          <w:b/>
          <w:bCs/>
          <w:color w:val="222222"/>
          <w:kern w:val="0"/>
          <w:sz w:val="21"/>
          <w:szCs w:val="21"/>
          <w:lang w:eastAsia="ru-RU"/>
        </w:rPr>
        <w:t>Действие</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для</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полевых</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моделей</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Фридмана</w:t>
      </w:r>
    </w:p>
    <w:p w14:paraId="7AD26E0E" w14:textId="77777777" w:rsidR="00C1062C" w:rsidRPr="00C1062C" w:rsidRDefault="00C1062C" w:rsidP="00C1062C">
      <w:pPr>
        <w:rPr>
          <w:rFonts w:ascii="Helvetica" w:eastAsia="Symbol" w:hAnsi="Helvetica" w:cs="Helvetica"/>
          <w:b/>
          <w:bCs/>
          <w:color w:val="222222"/>
          <w:kern w:val="0"/>
          <w:sz w:val="21"/>
          <w:szCs w:val="21"/>
          <w:lang w:eastAsia="ru-RU"/>
        </w:rPr>
      </w:pPr>
    </w:p>
    <w:p w14:paraId="75D50C10" w14:textId="77777777" w:rsidR="00C1062C" w:rsidRPr="00C1062C" w:rsidRDefault="00C1062C" w:rsidP="00C1062C">
      <w:pPr>
        <w:rPr>
          <w:rFonts w:ascii="Helvetica" w:eastAsia="Symbol" w:hAnsi="Helvetica" w:cs="Helvetica"/>
          <w:b/>
          <w:bCs/>
          <w:color w:val="222222"/>
          <w:kern w:val="0"/>
          <w:sz w:val="21"/>
          <w:szCs w:val="21"/>
          <w:lang w:eastAsia="ru-RU"/>
        </w:rPr>
      </w:pPr>
      <w:r w:rsidRPr="00C1062C">
        <w:rPr>
          <w:rFonts w:ascii="Helvetica" w:eastAsia="Symbol" w:hAnsi="Helvetica" w:cs="Helvetica"/>
          <w:b/>
          <w:bCs/>
          <w:color w:val="222222"/>
          <w:kern w:val="0"/>
          <w:sz w:val="21"/>
          <w:szCs w:val="21"/>
          <w:lang w:eastAsia="ru-RU"/>
        </w:rPr>
        <w:t xml:space="preserve">2.1 </w:t>
      </w:r>
      <w:r w:rsidRPr="00C1062C">
        <w:rPr>
          <w:rFonts w:ascii="Helvetica" w:eastAsia="Symbol" w:hAnsi="Helvetica" w:cs="Helvetica" w:hint="eastAsia"/>
          <w:b/>
          <w:bCs/>
          <w:color w:val="222222"/>
          <w:kern w:val="0"/>
          <w:sz w:val="21"/>
          <w:szCs w:val="21"/>
          <w:lang w:eastAsia="ru-RU"/>
        </w:rPr>
        <w:t>Уравнения</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Эйнштейна</w:t>
      </w:r>
      <w:r w:rsidRPr="00C1062C">
        <w:rPr>
          <w:rFonts w:ascii="Helvetica" w:eastAsia="Symbol" w:hAnsi="Helvetica" w:cs="Helvetica"/>
          <w:b/>
          <w:bCs/>
          <w:color w:val="222222"/>
          <w:kern w:val="0"/>
          <w:sz w:val="21"/>
          <w:szCs w:val="21"/>
          <w:lang w:eastAsia="ru-RU"/>
        </w:rPr>
        <w:t xml:space="preserve"> - </w:t>
      </w:r>
      <w:r w:rsidRPr="00C1062C">
        <w:rPr>
          <w:rFonts w:ascii="Helvetica" w:eastAsia="Symbol" w:hAnsi="Helvetica" w:cs="Helvetica" w:hint="eastAsia"/>
          <w:b/>
          <w:bCs/>
          <w:color w:val="222222"/>
          <w:kern w:val="0"/>
          <w:sz w:val="21"/>
          <w:szCs w:val="21"/>
          <w:lang w:eastAsia="ru-RU"/>
        </w:rPr>
        <w:t>Фридмана</w:t>
      </w:r>
    </w:p>
    <w:p w14:paraId="093CC11F" w14:textId="77777777" w:rsidR="00C1062C" w:rsidRPr="00C1062C" w:rsidRDefault="00C1062C" w:rsidP="00C1062C">
      <w:pPr>
        <w:rPr>
          <w:rFonts w:ascii="Helvetica" w:eastAsia="Symbol" w:hAnsi="Helvetica" w:cs="Helvetica"/>
          <w:b/>
          <w:bCs/>
          <w:color w:val="222222"/>
          <w:kern w:val="0"/>
          <w:sz w:val="21"/>
          <w:szCs w:val="21"/>
          <w:lang w:eastAsia="ru-RU"/>
        </w:rPr>
      </w:pPr>
    </w:p>
    <w:p w14:paraId="7AC966C0" w14:textId="77777777" w:rsidR="00C1062C" w:rsidRPr="00C1062C" w:rsidRDefault="00C1062C" w:rsidP="00C1062C">
      <w:pPr>
        <w:rPr>
          <w:rFonts w:ascii="Helvetica" w:eastAsia="Symbol" w:hAnsi="Helvetica" w:cs="Helvetica"/>
          <w:b/>
          <w:bCs/>
          <w:color w:val="222222"/>
          <w:kern w:val="0"/>
          <w:sz w:val="21"/>
          <w:szCs w:val="21"/>
          <w:lang w:eastAsia="ru-RU"/>
        </w:rPr>
      </w:pPr>
      <w:r w:rsidRPr="00C1062C">
        <w:rPr>
          <w:rFonts w:ascii="Helvetica" w:eastAsia="Symbol" w:hAnsi="Helvetica" w:cs="Helvetica"/>
          <w:b/>
          <w:bCs/>
          <w:color w:val="222222"/>
          <w:kern w:val="0"/>
          <w:sz w:val="21"/>
          <w:szCs w:val="21"/>
          <w:lang w:eastAsia="ru-RU"/>
        </w:rPr>
        <w:t xml:space="preserve">2.2 </w:t>
      </w:r>
      <w:r w:rsidRPr="00C1062C">
        <w:rPr>
          <w:rFonts w:ascii="Helvetica" w:eastAsia="Symbol" w:hAnsi="Helvetica" w:cs="Helvetica" w:hint="eastAsia"/>
          <w:b/>
          <w:bCs/>
          <w:color w:val="222222"/>
          <w:kern w:val="0"/>
          <w:sz w:val="21"/>
          <w:szCs w:val="21"/>
          <w:lang w:eastAsia="ru-RU"/>
        </w:rPr>
        <w:t>Действие</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Гильберта</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для</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моделей</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Фридмана</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в</w:t>
      </w:r>
      <w:r w:rsidRPr="00C1062C">
        <w:rPr>
          <w:rFonts w:ascii="Helvetica" w:eastAsia="Symbol" w:hAnsi="Helvetica" w:cs="Helvetica"/>
          <w:b/>
          <w:bCs/>
          <w:color w:val="222222"/>
          <w:kern w:val="0"/>
          <w:sz w:val="21"/>
          <w:szCs w:val="21"/>
          <w:lang w:eastAsia="ru-RU"/>
        </w:rPr>
        <w:t xml:space="preserve"> 3+1 </w:t>
      </w:r>
      <w:r w:rsidRPr="00C1062C">
        <w:rPr>
          <w:rFonts w:ascii="Helvetica" w:eastAsia="Symbol" w:hAnsi="Helvetica" w:cs="Helvetica" w:hint="eastAsia"/>
          <w:b/>
          <w:bCs/>
          <w:color w:val="222222"/>
          <w:kern w:val="0"/>
          <w:sz w:val="21"/>
          <w:szCs w:val="21"/>
          <w:lang w:eastAsia="ru-RU"/>
        </w:rPr>
        <w:t>разбиении</w:t>
      </w:r>
    </w:p>
    <w:p w14:paraId="1B77BF33" w14:textId="77777777" w:rsidR="00C1062C" w:rsidRPr="00C1062C" w:rsidRDefault="00C1062C" w:rsidP="00C1062C">
      <w:pPr>
        <w:rPr>
          <w:rFonts w:ascii="Helvetica" w:eastAsia="Symbol" w:hAnsi="Helvetica" w:cs="Helvetica"/>
          <w:b/>
          <w:bCs/>
          <w:color w:val="222222"/>
          <w:kern w:val="0"/>
          <w:sz w:val="21"/>
          <w:szCs w:val="21"/>
          <w:lang w:eastAsia="ru-RU"/>
        </w:rPr>
      </w:pPr>
    </w:p>
    <w:p w14:paraId="5BEECD49" w14:textId="77777777" w:rsidR="00C1062C" w:rsidRPr="00C1062C" w:rsidRDefault="00C1062C" w:rsidP="00C1062C">
      <w:pPr>
        <w:rPr>
          <w:rFonts w:ascii="Helvetica" w:eastAsia="Symbol" w:hAnsi="Helvetica" w:cs="Helvetica"/>
          <w:b/>
          <w:bCs/>
          <w:color w:val="222222"/>
          <w:kern w:val="0"/>
          <w:sz w:val="21"/>
          <w:szCs w:val="21"/>
          <w:lang w:eastAsia="ru-RU"/>
        </w:rPr>
      </w:pPr>
      <w:r w:rsidRPr="00C1062C">
        <w:rPr>
          <w:rFonts w:ascii="Helvetica" w:eastAsia="Symbol" w:hAnsi="Helvetica" w:cs="Helvetica"/>
          <w:b/>
          <w:bCs/>
          <w:color w:val="222222"/>
          <w:kern w:val="0"/>
          <w:sz w:val="21"/>
          <w:szCs w:val="21"/>
          <w:lang w:eastAsia="ru-RU"/>
        </w:rPr>
        <w:t xml:space="preserve">2.3 </w:t>
      </w:r>
      <w:r w:rsidRPr="00C1062C">
        <w:rPr>
          <w:rFonts w:ascii="Helvetica" w:eastAsia="Symbol" w:hAnsi="Helvetica" w:cs="Helvetica" w:hint="eastAsia"/>
          <w:b/>
          <w:bCs/>
          <w:color w:val="222222"/>
          <w:kern w:val="0"/>
          <w:sz w:val="21"/>
          <w:szCs w:val="21"/>
          <w:lang w:eastAsia="ru-RU"/>
        </w:rPr>
        <w:t>Результаты</w:t>
      </w:r>
    </w:p>
    <w:p w14:paraId="7346477A" w14:textId="77777777" w:rsidR="00C1062C" w:rsidRPr="00C1062C" w:rsidRDefault="00C1062C" w:rsidP="00C1062C">
      <w:pPr>
        <w:rPr>
          <w:rFonts w:ascii="Helvetica" w:eastAsia="Symbol" w:hAnsi="Helvetica" w:cs="Helvetica"/>
          <w:b/>
          <w:bCs/>
          <w:color w:val="222222"/>
          <w:kern w:val="0"/>
          <w:sz w:val="21"/>
          <w:szCs w:val="21"/>
          <w:lang w:eastAsia="ru-RU"/>
        </w:rPr>
      </w:pPr>
    </w:p>
    <w:p w14:paraId="6A310AFB" w14:textId="77777777" w:rsidR="00C1062C" w:rsidRPr="00C1062C" w:rsidRDefault="00C1062C" w:rsidP="00C1062C">
      <w:pPr>
        <w:rPr>
          <w:rFonts w:ascii="Helvetica" w:eastAsia="Symbol" w:hAnsi="Helvetica" w:cs="Helvetica"/>
          <w:b/>
          <w:bCs/>
          <w:color w:val="222222"/>
          <w:kern w:val="0"/>
          <w:sz w:val="21"/>
          <w:szCs w:val="21"/>
          <w:lang w:eastAsia="ru-RU"/>
        </w:rPr>
      </w:pPr>
      <w:r w:rsidRPr="00C1062C">
        <w:rPr>
          <w:rFonts w:ascii="Helvetica" w:eastAsia="Symbol" w:hAnsi="Helvetica" w:cs="Helvetica" w:hint="eastAsia"/>
          <w:b/>
          <w:bCs/>
          <w:color w:val="222222"/>
          <w:kern w:val="0"/>
          <w:sz w:val="21"/>
          <w:szCs w:val="21"/>
          <w:lang w:eastAsia="ru-RU"/>
        </w:rPr>
        <w:lastRenderedPageBreak/>
        <w:t>Глава</w:t>
      </w:r>
      <w:r w:rsidRPr="00C1062C">
        <w:rPr>
          <w:rFonts w:ascii="Helvetica" w:eastAsia="Symbol" w:hAnsi="Helvetica" w:cs="Helvetica"/>
          <w:b/>
          <w:bCs/>
          <w:color w:val="222222"/>
          <w:kern w:val="0"/>
          <w:sz w:val="21"/>
          <w:szCs w:val="21"/>
          <w:lang w:eastAsia="ru-RU"/>
        </w:rPr>
        <w:t xml:space="preserve"> 3 </w:t>
      </w:r>
      <w:r w:rsidRPr="00C1062C">
        <w:rPr>
          <w:rFonts w:ascii="Helvetica" w:eastAsia="Symbol" w:hAnsi="Helvetica" w:cs="Helvetica" w:hint="eastAsia"/>
          <w:b/>
          <w:bCs/>
          <w:color w:val="222222"/>
          <w:kern w:val="0"/>
          <w:sz w:val="21"/>
          <w:szCs w:val="21"/>
          <w:lang w:eastAsia="ru-RU"/>
        </w:rPr>
        <w:t>Гамильтонова</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редукция</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моделей</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Фридмана</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со</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скалярным</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полем</w:t>
      </w:r>
    </w:p>
    <w:p w14:paraId="767F1C2B" w14:textId="77777777" w:rsidR="00C1062C" w:rsidRPr="00C1062C" w:rsidRDefault="00C1062C" w:rsidP="00C1062C">
      <w:pPr>
        <w:rPr>
          <w:rFonts w:ascii="Helvetica" w:eastAsia="Symbol" w:hAnsi="Helvetica" w:cs="Helvetica"/>
          <w:b/>
          <w:bCs/>
          <w:color w:val="222222"/>
          <w:kern w:val="0"/>
          <w:sz w:val="21"/>
          <w:szCs w:val="21"/>
          <w:lang w:eastAsia="ru-RU"/>
        </w:rPr>
      </w:pPr>
    </w:p>
    <w:p w14:paraId="0568876C" w14:textId="77777777" w:rsidR="00C1062C" w:rsidRPr="00C1062C" w:rsidRDefault="00C1062C" w:rsidP="00C1062C">
      <w:pPr>
        <w:rPr>
          <w:rFonts w:ascii="Helvetica" w:eastAsia="Symbol" w:hAnsi="Helvetica" w:cs="Helvetica"/>
          <w:b/>
          <w:bCs/>
          <w:color w:val="222222"/>
          <w:kern w:val="0"/>
          <w:sz w:val="21"/>
          <w:szCs w:val="21"/>
          <w:lang w:eastAsia="ru-RU"/>
        </w:rPr>
      </w:pPr>
      <w:r w:rsidRPr="00C1062C">
        <w:rPr>
          <w:rFonts w:ascii="Helvetica" w:eastAsia="Symbol" w:hAnsi="Helvetica" w:cs="Helvetica"/>
          <w:b/>
          <w:bCs/>
          <w:color w:val="222222"/>
          <w:kern w:val="0"/>
          <w:sz w:val="21"/>
          <w:szCs w:val="21"/>
          <w:lang w:eastAsia="ru-RU"/>
        </w:rPr>
        <w:t xml:space="preserve">3.1 </w:t>
      </w:r>
      <w:r w:rsidRPr="00C1062C">
        <w:rPr>
          <w:rFonts w:ascii="Helvetica" w:eastAsia="Symbol" w:hAnsi="Helvetica" w:cs="Helvetica" w:hint="eastAsia"/>
          <w:b/>
          <w:bCs/>
          <w:color w:val="222222"/>
          <w:kern w:val="0"/>
          <w:sz w:val="21"/>
          <w:szCs w:val="21"/>
          <w:lang w:eastAsia="ru-RU"/>
        </w:rPr>
        <w:t>Скалярное</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поле</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с</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минимальной</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связью</w:t>
      </w:r>
    </w:p>
    <w:p w14:paraId="161FFFFF" w14:textId="77777777" w:rsidR="00C1062C" w:rsidRPr="00C1062C" w:rsidRDefault="00C1062C" w:rsidP="00C1062C">
      <w:pPr>
        <w:rPr>
          <w:rFonts w:ascii="Helvetica" w:eastAsia="Symbol" w:hAnsi="Helvetica" w:cs="Helvetica"/>
          <w:b/>
          <w:bCs/>
          <w:color w:val="222222"/>
          <w:kern w:val="0"/>
          <w:sz w:val="21"/>
          <w:szCs w:val="21"/>
          <w:lang w:eastAsia="ru-RU"/>
        </w:rPr>
      </w:pPr>
    </w:p>
    <w:p w14:paraId="64AC913B" w14:textId="77777777" w:rsidR="00C1062C" w:rsidRPr="00C1062C" w:rsidRDefault="00C1062C" w:rsidP="00C1062C">
      <w:pPr>
        <w:rPr>
          <w:rFonts w:ascii="Helvetica" w:eastAsia="Symbol" w:hAnsi="Helvetica" w:cs="Helvetica"/>
          <w:b/>
          <w:bCs/>
          <w:color w:val="222222"/>
          <w:kern w:val="0"/>
          <w:sz w:val="21"/>
          <w:szCs w:val="21"/>
          <w:lang w:eastAsia="ru-RU"/>
        </w:rPr>
      </w:pPr>
      <w:r w:rsidRPr="00C1062C">
        <w:rPr>
          <w:rFonts w:ascii="Helvetica" w:eastAsia="Symbol" w:hAnsi="Helvetica" w:cs="Helvetica"/>
          <w:b/>
          <w:bCs/>
          <w:color w:val="222222"/>
          <w:kern w:val="0"/>
          <w:sz w:val="21"/>
          <w:szCs w:val="21"/>
          <w:lang w:eastAsia="ru-RU"/>
        </w:rPr>
        <w:t xml:space="preserve">3.2 </w:t>
      </w:r>
      <w:r w:rsidRPr="00C1062C">
        <w:rPr>
          <w:rFonts w:ascii="Helvetica" w:eastAsia="Symbol" w:hAnsi="Helvetica" w:cs="Helvetica" w:hint="eastAsia"/>
          <w:b/>
          <w:bCs/>
          <w:color w:val="222222"/>
          <w:kern w:val="0"/>
          <w:sz w:val="21"/>
          <w:szCs w:val="21"/>
          <w:lang w:eastAsia="ru-RU"/>
        </w:rPr>
        <w:t>Модель</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с</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конформным</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скалярным</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полем</w:t>
      </w:r>
    </w:p>
    <w:p w14:paraId="4B4C7C18" w14:textId="77777777" w:rsidR="00C1062C" w:rsidRPr="00C1062C" w:rsidRDefault="00C1062C" w:rsidP="00C1062C">
      <w:pPr>
        <w:rPr>
          <w:rFonts w:ascii="Helvetica" w:eastAsia="Symbol" w:hAnsi="Helvetica" w:cs="Helvetica"/>
          <w:b/>
          <w:bCs/>
          <w:color w:val="222222"/>
          <w:kern w:val="0"/>
          <w:sz w:val="21"/>
          <w:szCs w:val="21"/>
          <w:lang w:eastAsia="ru-RU"/>
        </w:rPr>
      </w:pPr>
    </w:p>
    <w:p w14:paraId="504181A1" w14:textId="77777777" w:rsidR="00C1062C" w:rsidRPr="00C1062C" w:rsidRDefault="00C1062C" w:rsidP="00C1062C">
      <w:pPr>
        <w:rPr>
          <w:rFonts w:ascii="Helvetica" w:eastAsia="Symbol" w:hAnsi="Helvetica" w:cs="Helvetica"/>
          <w:b/>
          <w:bCs/>
          <w:color w:val="222222"/>
          <w:kern w:val="0"/>
          <w:sz w:val="21"/>
          <w:szCs w:val="21"/>
          <w:lang w:eastAsia="ru-RU"/>
        </w:rPr>
      </w:pPr>
      <w:r w:rsidRPr="00C1062C">
        <w:rPr>
          <w:rFonts w:ascii="Helvetica" w:eastAsia="Symbol" w:hAnsi="Helvetica" w:cs="Helvetica"/>
          <w:b/>
          <w:bCs/>
          <w:color w:val="222222"/>
          <w:kern w:val="0"/>
          <w:sz w:val="21"/>
          <w:szCs w:val="21"/>
          <w:lang w:eastAsia="ru-RU"/>
        </w:rPr>
        <w:t xml:space="preserve">3.3 </w:t>
      </w:r>
      <w:r w:rsidRPr="00C1062C">
        <w:rPr>
          <w:rFonts w:ascii="Helvetica" w:eastAsia="Symbol" w:hAnsi="Helvetica" w:cs="Helvetica" w:hint="eastAsia"/>
          <w:b/>
          <w:bCs/>
          <w:color w:val="222222"/>
          <w:kern w:val="0"/>
          <w:sz w:val="21"/>
          <w:szCs w:val="21"/>
          <w:lang w:eastAsia="ru-RU"/>
        </w:rPr>
        <w:t>Наблюдаемые</w:t>
      </w:r>
    </w:p>
    <w:p w14:paraId="7C16E051" w14:textId="77777777" w:rsidR="00C1062C" w:rsidRPr="00C1062C" w:rsidRDefault="00C1062C" w:rsidP="00C1062C">
      <w:pPr>
        <w:rPr>
          <w:rFonts w:ascii="Helvetica" w:eastAsia="Symbol" w:hAnsi="Helvetica" w:cs="Helvetica"/>
          <w:b/>
          <w:bCs/>
          <w:color w:val="222222"/>
          <w:kern w:val="0"/>
          <w:sz w:val="21"/>
          <w:szCs w:val="21"/>
          <w:lang w:eastAsia="ru-RU"/>
        </w:rPr>
      </w:pPr>
    </w:p>
    <w:p w14:paraId="14A873AC" w14:textId="77777777" w:rsidR="00C1062C" w:rsidRPr="00C1062C" w:rsidRDefault="00C1062C" w:rsidP="00C1062C">
      <w:pPr>
        <w:rPr>
          <w:rFonts w:ascii="Helvetica" w:eastAsia="Symbol" w:hAnsi="Helvetica" w:cs="Helvetica"/>
          <w:b/>
          <w:bCs/>
          <w:color w:val="222222"/>
          <w:kern w:val="0"/>
          <w:sz w:val="21"/>
          <w:szCs w:val="21"/>
          <w:lang w:eastAsia="ru-RU"/>
        </w:rPr>
      </w:pPr>
      <w:r w:rsidRPr="00C1062C">
        <w:rPr>
          <w:rFonts w:ascii="Helvetica" w:eastAsia="Symbol" w:hAnsi="Helvetica" w:cs="Helvetica"/>
          <w:b/>
          <w:bCs/>
          <w:color w:val="222222"/>
          <w:kern w:val="0"/>
          <w:sz w:val="21"/>
          <w:szCs w:val="21"/>
          <w:lang w:eastAsia="ru-RU"/>
        </w:rPr>
        <w:t xml:space="preserve">3.4 </w:t>
      </w:r>
      <w:r w:rsidRPr="00C1062C">
        <w:rPr>
          <w:rFonts w:ascii="Helvetica" w:eastAsia="Symbol" w:hAnsi="Helvetica" w:cs="Helvetica" w:hint="eastAsia"/>
          <w:b/>
          <w:bCs/>
          <w:color w:val="222222"/>
          <w:kern w:val="0"/>
          <w:sz w:val="21"/>
          <w:szCs w:val="21"/>
          <w:lang w:eastAsia="ru-RU"/>
        </w:rPr>
        <w:t>Преобразование</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Ббкенштейна</w:t>
      </w:r>
    </w:p>
    <w:p w14:paraId="1D6A44DC" w14:textId="77777777" w:rsidR="00C1062C" w:rsidRPr="00C1062C" w:rsidRDefault="00C1062C" w:rsidP="00C1062C">
      <w:pPr>
        <w:rPr>
          <w:rFonts w:ascii="Helvetica" w:eastAsia="Symbol" w:hAnsi="Helvetica" w:cs="Helvetica"/>
          <w:b/>
          <w:bCs/>
          <w:color w:val="222222"/>
          <w:kern w:val="0"/>
          <w:sz w:val="21"/>
          <w:szCs w:val="21"/>
          <w:lang w:eastAsia="ru-RU"/>
        </w:rPr>
      </w:pPr>
    </w:p>
    <w:p w14:paraId="10E06851" w14:textId="77777777" w:rsidR="00C1062C" w:rsidRPr="00C1062C" w:rsidRDefault="00C1062C" w:rsidP="00C1062C">
      <w:pPr>
        <w:rPr>
          <w:rFonts w:ascii="Helvetica" w:eastAsia="Symbol" w:hAnsi="Helvetica" w:cs="Helvetica"/>
          <w:b/>
          <w:bCs/>
          <w:color w:val="222222"/>
          <w:kern w:val="0"/>
          <w:sz w:val="21"/>
          <w:szCs w:val="21"/>
          <w:lang w:eastAsia="ru-RU"/>
        </w:rPr>
      </w:pPr>
      <w:r w:rsidRPr="00C1062C">
        <w:rPr>
          <w:rFonts w:ascii="Helvetica" w:eastAsia="Symbol" w:hAnsi="Helvetica" w:cs="Helvetica"/>
          <w:b/>
          <w:bCs/>
          <w:color w:val="222222"/>
          <w:kern w:val="0"/>
          <w:sz w:val="21"/>
          <w:szCs w:val="21"/>
          <w:lang w:eastAsia="ru-RU"/>
        </w:rPr>
        <w:t xml:space="preserve">3.5 </w:t>
      </w:r>
      <w:r w:rsidRPr="00C1062C">
        <w:rPr>
          <w:rFonts w:ascii="Helvetica" w:eastAsia="Symbol" w:hAnsi="Helvetica" w:cs="Helvetica" w:hint="eastAsia"/>
          <w:b/>
          <w:bCs/>
          <w:color w:val="222222"/>
          <w:kern w:val="0"/>
          <w:sz w:val="21"/>
          <w:szCs w:val="21"/>
          <w:lang w:eastAsia="ru-RU"/>
        </w:rPr>
        <w:t>Результаты</w:t>
      </w:r>
    </w:p>
    <w:p w14:paraId="0C0EAE57" w14:textId="77777777" w:rsidR="00C1062C" w:rsidRPr="00C1062C" w:rsidRDefault="00C1062C" w:rsidP="00C1062C">
      <w:pPr>
        <w:rPr>
          <w:rFonts w:ascii="Helvetica" w:eastAsia="Symbol" w:hAnsi="Helvetica" w:cs="Helvetica"/>
          <w:b/>
          <w:bCs/>
          <w:color w:val="222222"/>
          <w:kern w:val="0"/>
          <w:sz w:val="21"/>
          <w:szCs w:val="21"/>
          <w:lang w:eastAsia="ru-RU"/>
        </w:rPr>
      </w:pPr>
    </w:p>
    <w:p w14:paraId="2A42FAF3" w14:textId="77777777" w:rsidR="00C1062C" w:rsidRPr="00C1062C" w:rsidRDefault="00C1062C" w:rsidP="00C1062C">
      <w:pPr>
        <w:rPr>
          <w:rFonts w:ascii="Helvetica" w:eastAsia="Symbol" w:hAnsi="Helvetica" w:cs="Helvetica"/>
          <w:b/>
          <w:bCs/>
          <w:color w:val="222222"/>
          <w:kern w:val="0"/>
          <w:sz w:val="21"/>
          <w:szCs w:val="21"/>
          <w:lang w:eastAsia="ru-RU"/>
        </w:rPr>
      </w:pPr>
      <w:r w:rsidRPr="00C1062C">
        <w:rPr>
          <w:rFonts w:ascii="Helvetica" w:eastAsia="Symbol" w:hAnsi="Helvetica" w:cs="Helvetica" w:hint="eastAsia"/>
          <w:b/>
          <w:bCs/>
          <w:color w:val="222222"/>
          <w:kern w:val="0"/>
          <w:sz w:val="21"/>
          <w:szCs w:val="21"/>
          <w:lang w:eastAsia="ru-RU"/>
        </w:rPr>
        <w:t>Глава</w:t>
      </w:r>
      <w:r w:rsidRPr="00C1062C">
        <w:rPr>
          <w:rFonts w:ascii="Helvetica" w:eastAsia="Symbol" w:hAnsi="Helvetica" w:cs="Helvetica"/>
          <w:b/>
          <w:bCs/>
          <w:color w:val="222222"/>
          <w:kern w:val="0"/>
          <w:sz w:val="21"/>
          <w:szCs w:val="21"/>
          <w:lang w:eastAsia="ru-RU"/>
        </w:rPr>
        <w:t xml:space="preserve"> 4 </w:t>
      </w:r>
      <w:r w:rsidRPr="00C1062C">
        <w:rPr>
          <w:rFonts w:ascii="Helvetica" w:eastAsia="Symbol" w:hAnsi="Helvetica" w:cs="Helvetica" w:hint="eastAsia"/>
          <w:b/>
          <w:bCs/>
          <w:color w:val="222222"/>
          <w:kern w:val="0"/>
          <w:sz w:val="21"/>
          <w:szCs w:val="21"/>
          <w:lang w:eastAsia="ru-RU"/>
        </w:rPr>
        <w:t>Особенности</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редукции</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моделей</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со</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спинорными</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полями</w:t>
      </w:r>
    </w:p>
    <w:p w14:paraId="66A210B8" w14:textId="77777777" w:rsidR="00C1062C" w:rsidRPr="00C1062C" w:rsidRDefault="00C1062C" w:rsidP="00C1062C">
      <w:pPr>
        <w:rPr>
          <w:rFonts w:ascii="Helvetica" w:eastAsia="Symbol" w:hAnsi="Helvetica" w:cs="Helvetica"/>
          <w:b/>
          <w:bCs/>
          <w:color w:val="222222"/>
          <w:kern w:val="0"/>
          <w:sz w:val="21"/>
          <w:szCs w:val="21"/>
          <w:lang w:eastAsia="ru-RU"/>
        </w:rPr>
      </w:pPr>
    </w:p>
    <w:p w14:paraId="726857E1" w14:textId="77777777" w:rsidR="00C1062C" w:rsidRPr="00C1062C" w:rsidRDefault="00C1062C" w:rsidP="00C1062C">
      <w:pPr>
        <w:rPr>
          <w:rFonts w:ascii="Helvetica" w:eastAsia="Symbol" w:hAnsi="Helvetica" w:cs="Helvetica"/>
          <w:b/>
          <w:bCs/>
          <w:color w:val="222222"/>
          <w:kern w:val="0"/>
          <w:sz w:val="21"/>
          <w:szCs w:val="21"/>
          <w:lang w:eastAsia="ru-RU"/>
        </w:rPr>
      </w:pPr>
      <w:r w:rsidRPr="00C1062C">
        <w:rPr>
          <w:rFonts w:ascii="Helvetica" w:eastAsia="Symbol" w:hAnsi="Helvetica" w:cs="Helvetica"/>
          <w:b/>
          <w:bCs/>
          <w:color w:val="222222"/>
          <w:kern w:val="0"/>
          <w:sz w:val="21"/>
          <w:szCs w:val="21"/>
          <w:lang w:eastAsia="ru-RU"/>
        </w:rPr>
        <w:t xml:space="preserve">4.1 </w:t>
      </w:r>
      <w:r w:rsidRPr="00C1062C">
        <w:rPr>
          <w:rFonts w:ascii="Helvetica" w:eastAsia="Symbol" w:hAnsi="Helvetica" w:cs="Helvetica" w:hint="eastAsia"/>
          <w:b/>
          <w:bCs/>
          <w:color w:val="222222"/>
          <w:kern w:val="0"/>
          <w:sz w:val="21"/>
          <w:szCs w:val="21"/>
          <w:lang w:eastAsia="ru-RU"/>
        </w:rPr>
        <w:t>Массивное</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спинорное</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поле</w:t>
      </w:r>
    </w:p>
    <w:p w14:paraId="2800484D" w14:textId="77777777" w:rsidR="00C1062C" w:rsidRPr="00C1062C" w:rsidRDefault="00C1062C" w:rsidP="00C1062C">
      <w:pPr>
        <w:rPr>
          <w:rFonts w:ascii="Helvetica" w:eastAsia="Symbol" w:hAnsi="Helvetica" w:cs="Helvetica"/>
          <w:b/>
          <w:bCs/>
          <w:color w:val="222222"/>
          <w:kern w:val="0"/>
          <w:sz w:val="21"/>
          <w:szCs w:val="21"/>
          <w:lang w:eastAsia="ru-RU"/>
        </w:rPr>
      </w:pPr>
    </w:p>
    <w:p w14:paraId="2DE28BAA" w14:textId="77777777" w:rsidR="00C1062C" w:rsidRPr="00C1062C" w:rsidRDefault="00C1062C" w:rsidP="00C1062C">
      <w:pPr>
        <w:rPr>
          <w:rFonts w:ascii="Helvetica" w:eastAsia="Symbol" w:hAnsi="Helvetica" w:cs="Helvetica"/>
          <w:b/>
          <w:bCs/>
          <w:color w:val="222222"/>
          <w:kern w:val="0"/>
          <w:sz w:val="21"/>
          <w:szCs w:val="21"/>
          <w:lang w:eastAsia="ru-RU"/>
        </w:rPr>
      </w:pPr>
      <w:r w:rsidRPr="00C1062C">
        <w:rPr>
          <w:rFonts w:ascii="Helvetica" w:eastAsia="Symbol" w:hAnsi="Helvetica" w:cs="Helvetica"/>
          <w:b/>
          <w:bCs/>
          <w:color w:val="222222"/>
          <w:kern w:val="0"/>
          <w:sz w:val="21"/>
          <w:szCs w:val="21"/>
          <w:lang w:eastAsia="ru-RU"/>
        </w:rPr>
        <w:t xml:space="preserve">4.2 </w:t>
      </w:r>
      <w:r w:rsidRPr="00C1062C">
        <w:rPr>
          <w:rFonts w:ascii="Helvetica" w:eastAsia="Symbol" w:hAnsi="Helvetica" w:cs="Helvetica" w:hint="eastAsia"/>
          <w:b/>
          <w:bCs/>
          <w:color w:val="222222"/>
          <w:kern w:val="0"/>
          <w:sz w:val="21"/>
          <w:szCs w:val="21"/>
          <w:lang w:eastAsia="ru-RU"/>
        </w:rPr>
        <w:t>Модель</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с</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конформными</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скалярным</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и</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спинорным</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полями</w:t>
      </w:r>
    </w:p>
    <w:p w14:paraId="6714BC7E" w14:textId="77777777" w:rsidR="00C1062C" w:rsidRPr="00C1062C" w:rsidRDefault="00C1062C" w:rsidP="00C1062C">
      <w:pPr>
        <w:rPr>
          <w:rFonts w:ascii="Helvetica" w:eastAsia="Symbol" w:hAnsi="Helvetica" w:cs="Helvetica"/>
          <w:b/>
          <w:bCs/>
          <w:color w:val="222222"/>
          <w:kern w:val="0"/>
          <w:sz w:val="21"/>
          <w:szCs w:val="21"/>
          <w:lang w:eastAsia="ru-RU"/>
        </w:rPr>
      </w:pPr>
    </w:p>
    <w:p w14:paraId="21900F68" w14:textId="77777777" w:rsidR="00C1062C" w:rsidRPr="00C1062C" w:rsidRDefault="00C1062C" w:rsidP="00C1062C">
      <w:pPr>
        <w:rPr>
          <w:rFonts w:ascii="Helvetica" w:eastAsia="Symbol" w:hAnsi="Helvetica" w:cs="Helvetica"/>
          <w:b/>
          <w:bCs/>
          <w:color w:val="222222"/>
          <w:kern w:val="0"/>
          <w:sz w:val="21"/>
          <w:szCs w:val="21"/>
          <w:lang w:eastAsia="ru-RU"/>
        </w:rPr>
      </w:pPr>
      <w:r w:rsidRPr="00C1062C">
        <w:rPr>
          <w:rFonts w:ascii="Helvetica" w:eastAsia="Symbol" w:hAnsi="Helvetica" w:cs="Helvetica"/>
          <w:b/>
          <w:bCs/>
          <w:color w:val="222222"/>
          <w:kern w:val="0"/>
          <w:sz w:val="21"/>
          <w:szCs w:val="21"/>
          <w:lang w:eastAsia="ru-RU"/>
        </w:rPr>
        <w:t xml:space="preserve">4.3 </w:t>
      </w:r>
      <w:r w:rsidRPr="00C1062C">
        <w:rPr>
          <w:rFonts w:ascii="Helvetica" w:eastAsia="Symbol" w:hAnsi="Helvetica" w:cs="Helvetica" w:hint="eastAsia"/>
          <w:b/>
          <w:bCs/>
          <w:color w:val="222222"/>
          <w:kern w:val="0"/>
          <w:sz w:val="21"/>
          <w:szCs w:val="21"/>
          <w:lang w:eastAsia="ru-RU"/>
        </w:rPr>
        <w:t>Результаты</w:t>
      </w:r>
    </w:p>
    <w:p w14:paraId="2EABD642" w14:textId="77777777" w:rsidR="00C1062C" w:rsidRPr="00C1062C" w:rsidRDefault="00C1062C" w:rsidP="00C1062C">
      <w:pPr>
        <w:rPr>
          <w:rFonts w:ascii="Helvetica" w:eastAsia="Symbol" w:hAnsi="Helvetica" w:cs="Helvetica"/>
          <w:b/>
          <w:bCs/>
          <w:color w:val="222222"/>
          <w:kern w:val="0"/>
          <w:sz w:val="21"/>
          <w:szCs w:val="21"/>
          <w:lang w:eastAsia="ru-RU"/>
        </w:rPr>
      </w:pPr>
    </w:p>
    <w:p w14:paraId="114774C7" w14:textId="77777777" w:rsidR="00C1062C" w:rsidRPr="00C1062C" w:rsidRDefault="00C1062C" w:rsidP="00C1062C">
      <w:pPr>
        <w:rPr>
          <w:rFonts w:ascii="Helvetica" w:eastAsia="Symbol" w:hAnsi="Helvetica" w:cs="Helvetica"/>
          <w:b/>
          <w:bCs/>
          <w:color w:val="222222"/>
          <w:kern w:val="0"/>
          <w:sz w:val="21"/>
          <w:szCs w:val="21"/>
          <w:lang w:eastAsia="ru-RU"/>
        </w:rPr>
      </w:pPr>
      <w:r w:rsidRPr="00C1062C">
        <w:rPr>
          <w:rFonts w:ascii="Helvetica" w:eastAsia="Symbol" w:hAnsi="Helvetica" w:cs="Helvetica" w:hint="eastAsia"/>
          <w:b/>
          <w:bCs/>
          <w:color w:val="222222"/>
          <w:kern w:val="0"/>
          <w:sz w:val="21"/>
          <w:szCs w:val="21"/>
          <w:lang w:eastAsia="ru-RU"/>
        </w:rPr>
        <w:t>Глава</w:t>
      </w:r>
      <w:r w:rsidRPr="00C1062C">
        <w:rPr>
          <w:rFonts w:ascii="Helvetica" w:eastAsia="Symbol" w:hAnsi="Helvetica" w:cs="Helvetica"/>
          <w:b/>
          <w:bCs/>
          <w:color w:val="222222"/>
          <w:kern w:val="0"/>
          <w:sz w:val="21"/>
          <w:szCs w:val="21"/>
          <w:lang w:eastAsia="ru-RU"/>
        </w:rPr>
        <w:t xml:space="preserve"> 5 </w:t>
      </w:r>
      <w:r w:rsidRPr="00C1062C">
        <w:rPr>
          <w:rFonts w:ascii="Helvetica" w:eastAsia="Symbol" w:hAnsi="Helvetica" w:cs="Helvetica" w:hint="eastAsia"/>
          <w:b/>
          <w:bCs/>
          <w:color w:val="222222"/>
          <w:kern w:val="0"/>
          <w:sz w:val="21"/>
          <w:szCs w:val="21"/>
          <w:lang w:eastAsia="ru-RU"/>
        </w:rPr>
        <w:t>Квантование</w:t>
      </w:r>
    </w:p>
    <w:p w14:paraId="7D579EC0" w14:textId="77777777" w:rsidR="00C1062C" w:rsidRPr="00C1062C" w:rsidRDefault="00C1062C" w:rsidP="00C1062C">
      <w:pPr>
        <w:rPr>
          <w:rFonts w:ascii="Helvetica" w:eastAsia="Symbol" w:hAnsi="Helvetica" w:cs="Helvetica"/>
          <w:b/>
          <w:bCs/>
          <w:color w:val="222222"/>
          <w:kern w:val="0"/>
          <w:sz w:val="21"/>
          <w:szCs w:val="21"/>
          <w:lang w:eastAsia="ru-RU"/>
        </w:rPr>
      </w:pPr>
    </w:p>
    <w:p w14:paraId="25722F40" w14:textId="77777777" w:rsidR="00C1062C" w:rsidRPr="00C1062C" w:rsidRDefault="00C1062C" w:rsidP="00C1062C">
      <w:pPr>
        <w:rPr>
          <w:rFonts w:ascii="Helvetica" w:eastAsia="Symbol" w:hAnsi="Helvetica" w:cs="Helvetica"/>
          <w:b/>
          <w:bCs/>
          <w:color w:val="222222"/>
          <w:kern w:val="0"/>
          <w:sz w:val="21"/>
          <w:szCs w:val="21"/>
          <w:lang w:eastAsia="ru-RU"/>
        </w:rPr>
      </w:pPr>
      <w:r w:rsidRPr="00C1062C">
        <w:rPr>
          <w:rFonts w:ascii="Helvetica" w:eastAsia="Symbol" w:hAnsi="Helvetica" w:cs="Helvetica"/>
          <w:b/>
          <w:bCs/>
          <w:color w:val="222222"/>
          <w:kern w:val="0"/>
          <w:sz w:val="21"/>
          <w:szCs w:val="21"/>
          <w:lang w:eastAsia="ru-RU"/>
        </w:rPr>
        <w:t xml:space="preserve">5.1 </w:t>
      </w:r>
      <w:r w:rsidRPr="00C1062C">
        <w:rPr>
          <w:rFonts w:ascii="Helvetica" w:eastAsia="Symbol" w:hAnsi="Helvetica" w:cs="Helvetica" w:hint="eastAsia"/>
          <w:b/>
          <w:bCs/>
          <w:color w:val="222222"/>
          <w:kern w:val="0"/>
          <w:sz w:val="21"/>
          <w:szCs w:val="21"/>
          <w:lang w:eastAsia="ru-RU"/>
        </w:rPr>
        <w:t>Связь</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уравнений</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Уиллера</w:t>
      </w:r>
      <w:r w:rsidRPr="00C1062C">
        <w:rPr>
          <w:rFonts w:ascii="Helvetica" w:eastAsia="Symbol" w:hAnsi="Helvetica" w:cs="Helvetica"/>
          <w:b/>
          <w:bCs/>
          <w:color w:val="222222"/>
          <w:kern w:val="0"/>
          <w:sz w:val="21"/>
          <w:szCs w:val="21"/>
          <w:lang w:eastAsia="ru-RU"/>
        </w:rPr>
        <w:t xml:space="preserve"> - </w:t>
      </w:r>
      <w:r w:rsidRPr="00C1062C">
        <w:rPr>
          <w:rFonts w:ascii="Helvetica" w:eastAsia="Symbol" w:hAnsi="Helvetica" w:cs="Helvetica" w:hint="eastAsia"/>
          <w:b/>
          <w:bCs/>
          <w:color w:val="222222"/>
          <w:kern w:val="0"/>
          <w:sz w:val="21"/>
          <w:szCs w:val="21"/>
          <w:lang w:eastAsia="ru-RU"/>
        </w:rPr>
        <w:t>ДеВитта</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и</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Шредингера</w:t>
      </w:r>
    </w:p>
    <w:p w14:paraId="288B7BB3" w14:textId="77777777" w:rsidR="00C1062C" w:rsidRPr="00C1062C" w:rsidRDefault="00C1062C" w:rsidP="00C1062C">
      <w:pPr>
        <w:rPr>
          <w:rFonts w:ascii="Helvetica" w:eastAsia="Symbol" w:hAnsi="Helvetica" w:cs="Helvetica"/>
          <w:b/>
          <w:bCs/>
          <w:color w:val="222222"/>
          <w:kern w:val="0"/>
          <w:sz w:val="21"/>
          <w:szCs w:val="21"/>
          <w:lang w:eastAsia="ru-RU"/>
        </w:rPr>
      </w:pPr>
    </w:p>
    <w:p w14:paraId="0A154684" w14:textId="77777777" w:rsidR="00C1062C" w:rsidRPr="00C1062C" w:rsidRDefault="00C1062C" w:rsidP="00C1062C">
      <w:pPr>
        <w:rPr>
          <w:rFonts w:ascii="Helvetica" w:eastAsia="Symbol" w:hAnsi="Helvetica" w:cs="Helvetica"/>
          <w:b/>
          <w:bCs/>
          <w:color w:val="222222"/>
          <w:kern w:val="0"/>
          <w:sz w:val="21"/>
          <w:szCs w:val="21"/>
          <w:lang w:eastAsia="ru-RU"/>
        </w:rPr>
      </w:pPr>
      <w:r w:rsidRPr="00C1062C">
        <w:rPr>
          <w:rFonts w:ascii="Helvetica" w:eastAsia="Symbol" w:hAnsi="Helvetica" w:cs="Helvetica"/>
          <w:b/>
          <w:bCs/>
          <w:color w:val="222222"/>
          <w:kern w:val="0"/>
          <w:sz w:val="21"/>
          <w:szCs w:val="21"/>
          <w:lang w:eastAsia="ru-RU"/>
        </w:rPr>
        <w:t xml:space="preserve">5.2 </w:t>
      </w:r>
      <w:r w:rsidRPr="00C1062C">
        <w:rPr>
          <w:rFonts w:ascii="Helvetica" w:eastAsia="Symbol" w:hAnsi="Helvetica" w:cs="Helvetica" w:hint="eastAsia"/>
          <w:b/>
          <w:bCs/>
          <w:color w:val="222222"/>
          <w:kern w:val="0"/>
          <w:sz w:val="21"/>
          <w:szCs w:val="21"/>
          <w:lang w:eastAsia="ru-RU"/>
        </w:rPr>
        <w:t>Сравнение</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эволюции</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классической</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и</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квантованной</w:t>
      </w:r>
      <w:r w:rsidRPr="00C1062C">
        <w:rPr>
          <w:rFonts w:ascii="Helvetica" w:eastAsia="Symbol" w:hAnsi="Helvetica" w:cs="Helvetica"/>
          <w:b/>
          <w:bCs/>
          <w:color w:val="222222"/>
          <w:kern w:val="0"/>
          <w:sz w:val="21"/>
          <w:szCs w:val="21"/>
          <w:lang w:eastAsia="ru-RU"/>
        </w:rPr>
        <w:t xml:space="preserve"> </w:t>
      </w:r>
      <w:r w:rsidRPr="00C1062C">
        <w:rPr>
          <w:rFonts w:ascii="Helvetica" w:eastAsia="Symbol" w:hAnsi="Helvetica" w:cs="Helvetica" w:hint="eastAsia"/>
          <w:b/>
          <w:bCs/>
          <w:color w:val="222222"/>
          <w:kern w:val="0"/>
          <w:sz w:val="21"/>
          <w:szCs w:val="21"/>
          <w:lang w:eastAsia="ru-RU"/>
        </w:rPr>
        <w:t>систем</w:t>
      </w:r>
    </w:p>
    <w:p w14:paraId="6D3EEA2D" w14:textId="77777777" w:rsidR="00C1062C" w:rsidRPr="00C1062C" w:rsidRDefault="00C1062C" w:rsidP="00C1062C">
      <w:pPr>
        <w:rPr>
          <w:rFonts w:ascii="Helvetica" w:eastAsia="Symbol" w:hAnsi="Helvetica" w:cs="Helvetica"/>
          <w:b/>
          <w:bCs/>
          <w:color w:val="222222"/>
          <w:kern w:val="0"/>
          <w:sz w:val="21"/>
          <w:szCs w:val="21"/>
          <w:lang w:eastAsia="ru-RU"/>
        </w:rPr>
      </w:pPr>
    </w:p>
    <w:p w14:paraId="77FDBE4B" w14:textId="21AAB157" w:rsidR="00410372" w:rsidRPr="00C1062C" w:rsidRDefault="00C1062C" w:rsidP="00C1062C">
      <w:r w:rsidRPr="00C1062C">
        <w:rPr>
          <w:rFonts w:ascii="Helvetica" w:eastAsia="Symbol" w:hAnsi="Helvetica" w:cs="Helvetica"/>
          <w:b/>
          <w:bCs/>
          <w:color w:val="222222"/>
          <w:kern w:val="0"/>
          <w:sz w:val="21"/>
          <w:szCs w:val="21"/>
          <w:lang w:eastAsia="ru-RU"/>
        </w:rPr>
        <w:lastRenderedPageBreak/>
        <w:t xml:space="preserve">5.3 </w:t>
      </w:r>
      <w:r w:rsidRPr="00C1062C">
        <w:rPr>
          <w:rFonts w:ascii="Helvetica" w:eastAsia="Symbol" w:hAnsi="Helvetica" w:cs="Helvetica" w:hint="eastAsia"/>
          <w:b/>
          <w:bCs/>
          <w:color w:val="222222"/>
          <w:kern w:val="0"/>
          <w:sz w:val="21"/>
          <w:szCs w:val="21"/>
          <w:lang w:eastAsia="ru-RU"/>
        </w:rPr>
        <w:t>Результаты</w:t>
      </w:r>
    </w:p>
    <w:sectPr w:rsidR="00410372" w:rsidRPr="00C1062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AE367" w14:textId="77777777" w:rsidR="00347ABA" w:rsidRDefault="00347ABA">
      <w:pPr>
        <w:spacing w:after="0" w:line="240" w:lineRule="auto"/>
      </w:pPr>
      <w:r>
        <w:separator/>
      </w:r>
    </w:p>
  </w:endnote>
  <w:endnote w:type="continuationSeparator" w:id="0">
    <w:p w14:paraId="03DC505A" w14:textId="77777777" w:rsidR="00347ABA" w:rsidRDefault="00347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415BB" w14:textId="77777777" w:rsidR="00347ABA" w:rsidRDefault="00347ABA"/>
    <w:p w14:paraId="6972B00D" w14:textId="77777777" w:rsidR="00347ABA" w:rsidRDefault="00347ABA"/>
    <w:p w14:paraId="6FD8DA61" w14:textId="77777777" w:rsidR="00347ABA" w:rsidRDefault="00347ABA"/>
    <w:p w14:paraId="6D3EBE83" w14:textId="77777777" w:rsidR="00347ABA" w:rsidRDefault="00347ABA"/>
    <w:p w14:paraId="1B1F8A6C" w14:textId="77777777" w:rsidR="00347ABA" w:rsidRDefault="00347ABA"/>
    <w:p w14:paraId="240E1B31" w14:textId="77777777" w:rsidR="00347ABA" w:rsidRDefault="00347ABA"/>
    <w:p w14:paraId="4C35E4FE" w14:textId="77777777" w:rsidR="00347ABA" w:rsidRDefault="00347AB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40F092" wp14:editId="5859F81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A6DD3" w14:textId="77777777" w:rsidR="00347ABA" w:rsidRDefault="00347A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40F09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2A6DD3" w14:textId="77777777" w:rsidR="00347ABA" w:rsidRDefault="00347A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9EB4F9" w14:textId="77777777" w:rsidR="00347ABA" w:rsidRDefault="00347ABA"/>
    <w:p w14:paraId="45917FFC" w14:textId="77777777" w:rsidR="00347ABA" w:rsidRDefault="00347ABA"/>
    <w:p w14:paraId="79E7C3FB" w14:textId="77777777" w:rsidR="00347ABA" w:rsidRDefault="00347AB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8E74A7" wp14:editId="0A1DE14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224BB" w14:textId="77777777" w:rsidR="00347ABA" w:rsidRDefault="00347ABA"/>
                          <w:p w14:paraId="5177E888" w14:textId="77777777" w:rsidR="00347ABA" w:rsidRDefault="00347A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8E74A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F224BB" w14:textId="77777777" w:rsidR="00347ABA" w:rsidRDefault="00347ABA"/>
                    <w:p w14:paraId="5177E888" w14:textId="77777777" w:rsidR="00347ABA" w:rsidRDefault="00347A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56616E" w14:textId="77777777" w:rsidR="00347ABA" w:rsidRDefault="00347ABA"/>
    <w:p w14:paraId="4BE48C81" w14:textId="77777777" w:rsidR="00347ABA" w:rsidRDefault="00347ABA">
      <w:pPr>
        <w:rPr>
          <w:sz w:val="2"/>
          <w:szCs w:val="2"/>
        </w:rPr>
      </w:pPr>
    </w:p>
    <w:p w14:paraId="19EF1F03" w14:textId="77777777" w:rsidR="00347ABA" w:rsidRDefault="00347ABA"/>
    <w:p w14:paraId="05856A05" w14:textId="77777777" w:rsidR="00347ABA" w:rsidRDefault="00347ABA">
      <w:pPr>
        <w:spacing w:after="0" w:line="240" w:lineRule="auto"/>
      </w:pPr>
    </w:p>
  </w:footnote>
  <w:footnote w:type="continuationSeparator" w:id="0">
    <w:p w14:paraId="6271A855" w14:textId="77777777" w:rsidR="00347ABA" w:rsidRDefault="00347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ABA"/>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144688</TotalTime>
  <Pages>3</Pages>
  <Words>182</Words>
  <Characters>1043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3915</cp:revision>
  <cp:lastPrinted>2009-02-06T05:36:00Z</cp:lastPrinted>
  <dcterms:created xsi:type="dcterms:W3CDTF">2024-01-07T13:43:00Z</dcterms:created>
  <dcterms:modified xsi:type="dcterms:W3CDTF">2025-08-04T07:55:00Z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