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DF01" w14:textId="6C569EDD" w:rsidR="00AC34A2" w:rsidRDefault="004D41FE" w:rsidP="004D41FE">
      <w:pPr>
        <w:rPr>
          <w:rFonts w:ascii="Times New Roman" w:eastAsia="Arial Unicode MS" w:hAnsi="Times New Roman" w:cs="Times New Roman"/>
          <w:b/>
          <w:bCs/>
          <w:color w:val="000000"/>
          <w:kern w:val="0"/>
          <w:sz w:val="28"/>
          <w:szCs w:val="28"/>
          <w:lang w:eastAsia="ru-RU" w:bidi="uk-UA"/>
        </w:rPr>
      </w:pPr>
      <w:r w:rsidRPr="004D41FE">
        <w:rPr>
          <w:rFonts w:ascii="Times New Roman" w:eastAsia="Arial Unicode MS" w:hAnsi="Times New Roman" w:cs="Times New Roman" w:hint="eastAsia"/>
          <w:b/>
          <w:bCs/>
          <w:color w:val="000000"/>
          <w:kern w:val="0"/>
          <w:sz w:val="28"/>
          <w:szCs w:val="28"/>
          <w:lang w:eastAsia="ru-RU" w:bidi="uk-UA"/>
        </w:rPr>
        <w:t>Гагарина</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Екатерина</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Принципы</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адаптивности</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архитектурной</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среды</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на</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примере</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общественных</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пространств</w:t>
      </w:r>
      <w:r w:rsidRPr="004D41FE">
        <w:rPr>
          <w:rFonts w:ascii="Times New Roman" w:eastAsia="Arial Unicode MS" w:hAnsi="Times New Roman" w:cs="Times New Roman"/>
          <w:b/>
          <w:bCs/>
          <w:color w:val="000000"/>
          <w:kern w:val="0"/>
          <w:sz w:val="28"/>
          <w:szCs w:val="28"/>
          <w:lang w:eastAsia="ru-RU" w:bidi="uk-UA"/>
        </w:rPr>
        <w:t xml:space="preserve"> </w:t>
      </w:r>
      <w:r w:rsidRPr="004D41FE">
        <w:rPr>
          <w:rFonts w:ascii="Times New Roman" w:eastAsia="Arial Unicode MS" w:hAnsi="Times New Roman" w:cs="Times New Roman" w:hint="eastAsia"/>
          <w:b/>
          <w:bCs/>
          <w:color w:val="000000"/>
          <w:kern w:val="0"/>
          <w:sz w:val="28"/>
          <w:szCs w:val="28"/>
          <w:lang w:eastAsia="ru-RU" w:bidi="uk-UA"/>
        </w:rPr>
        <w:t>города</w:t>
      </w:r>
    </w:p>
    <w:p w14:paraId="63292641" w14:textId="77777777" w:rsidR="004D41FE" w:rsidRDefault="004D41FE" w:rsidP="004D41FE">
      <w:r>
        <w:rPr>
          <w:rFonts w:hint="eastAsia"/>
        </w:rPr>
        <w:t>ОГЛАВЛЕНИЕ</w:t>
      </w:r>
      <w:r>
        <w:t xml:space="preserve"> </w:t>
      </w:r>
      <w:r>
        <w:rPr>
          <w:rFonts w:hint="eastAsia"/>
        </w:rPr>
        <w:t>ДИССЕРТАЦИИ</w:t>
      </w:r>
    </w:p>
    <w:p w14:paraId="3CAD70D8" w14:textId="77777777" w:rsidR="004D41FE" w:rsidRDefault="004D41FE" w:rsidP="004D41FE">
      <w:r>
        <w:rPr>
          <w:rFonts w:hint="eastAsia"/>
        </w:rPr>
        <w:t>кандидат</w:t>
      </w:r>
      <w:r>
        <w:t xml:space="preserve"> </w:t>
      </w:r>
      <w:r>
        <w:rPr>
          <w:rFonts w:hint="eastAsia"/>
        </w:rPr>
        <w:t>наук</w:t>
      </w:r>
      <w:r>
        <w:t xml:space="preserve"> </w:t>
      </w:r>
      <w:r>
        <w:rPr>
          <w:rFonts w:hint="eastAsia"/>
        </w:rPr>
        <w:t>Гагарина</w:t>
      </w:r>
      <w:r>
        <w:t xml:space="preserve"> </w:t>
      </w:r>
      <w:r>
        <w:rPr>
          <w:rFonts w:hint="eastAsia"/>
        </w:rPr>
        <w:t>Екатерина</w:t>
      </w:r>
      <w:r>
        <w:t xml:space="preserve"> </w:t>
      </w:r>
      <w:r>
        <w:rPr>
          <w:rFonts w:hint="eastAsia"/>
        </w:rPr>
        <w:t>Сергеевна</w:t>
      </w:r>
    </w:p>
    <w:p w14:paraId="64CED127" w14:textId="77777777" w:rsidR="004D41FE" w:rsidRDefault="004D41FE" w:rsidP="004D41FE">
      <w:r>
        <w:rPr>
          <w:rFonts w:hint="eastAsia"/>
        </w:rPr>
        <w:t>ВВЕДЕНИЕ</w:t>
      </w:r>
    </w:p>
    <w:p w14:paraId="6D3AB855" w14:textId="77777777" w:rsidR="004D41FE" w:rsidRDefault="004D41FE" w:rsidP="004D41FE"/>
    <w:p w14:paraId="00BE75B1" w14:textId="77777777" w:rsidR="004D41FE" w:rsidRDefault="004D41FE" w:rsidP="004D41FE">
      <w:r>
        <w:rPr>
          <w:rFonts w:hint="eastAsia"/>
        </w:rPr>
        <w:t>ГЛАВА</w:t>
      </w:r>
      <w:r>
        <w:t xml:space="preserve"> I. </w:t>
      </w:r>
      <w:r>
        <w:rPr>
          <w:rFonts w:hint="eastAsia"/>
        </w:rPr>
        <w:t>ФЕНОМЕН</w:t>
      </w:r>
      <w:r>
        <w:t xml:space="preserve"> </w:t>
      </w:r>
      <w:r>
        <w:rPr>
          <w:rFonts w:hint="eastAsia"/>
        </w:rPr>
        <w:t>АДАПТАЦИИ</w:t>
      </w:r>
      <w:r>
        <w:t xml:space="preserve"> </w:t>
      </w:r>
      <w:r>
        <w:rPr>
          <w:rFonts w:hint="eastAsia"/>
        </w:rPr>
        <w:t>АРХИТЕКТУРНОЙ</w:t>
      </w:r>
      <w:r>
        <w:t xml:space="preserve"> </w:t>
      </w:r>
      <w:r>
        <w:rPr>
          <w:rFonts w:hint="eastAsia"/>
        </w:rPr>
        <w:t>СРЕДЫ</w:t>
      </w:r>
      <w:r>
        <w:t xml:space="preserve"> </w:t>
      </w:r>
      <w:r>
        <w:rPr>
          <w:rFonts w:hint="eastAsia"/>
        </w:rPr>
        <w:t>К</w:t>
      </w:r>
      <w:r>
        <w:t xml:space="preserve"> </w:t>
      </w:r>
      <w:r>
        <w:rPr>
          <w:rFonts w:hint="eastAsia"/>
        </w:rPr>
        <w:t>ЗАПРОСАМ</w:t>
      </w:r>
      <w:r>
        <w:t xml:space="preserve"> </w:t>
      </w:r>
      <w:r>
        <w:rPr>
          <w:rFonts w:hint="eastAsia"/>
        </w:rPr>
        <w:t>ЧЕЛОВЕКА</w:t>
      </w:r>
      <w:r>
        <w:t xml:space="preserve"> - </w:t>
      </w:r>
      <w:r>
        <w:rPr>
          <w:rFonts w:hint="eastAsia"/>
        </w:rPr>
        <w:t>ЭВОЛЮЦИЯ</w:t>
      </w:r>
      <w:r>
        <w:t xml:space="preserve">, </w:t>
      </w:r>
      <w:r>
        <w:rPr>
          <w:rFonts w:hint="eastAsia"/>
        </w:rPr>
        <w:t>ПРОБЛЕМАТИКА</w:t>
      </w:r>
      <w:r>
        <w:t xml:space="preserve"> </w:t>
      </w:r>
      <w:r>
        <w:rPr>
          <w:rFonts w:hint="eastAsia"/>
        </w:rPr>
        <w:t>И</w:t>
      </w:r>
      <w:r>
        <w:t xml:space="preserve"> </w:t>
      </w:r>
      <w:r>
        <w:rPr>
          <w:rFonts w:hint="eastAsia"/>
        </w:rPr>
        <w:t>КОМПЕТЕНЦИИ</w:t>
      </w:r>
    </w:p>
    <w:p w14:paraId="25B5AE7D" w14:textId="77777777" w:rsidR="004D41FE" w:rsidRDefault="004D41FE" w:rsidP="004D41FE"/>
    <w:p w14:paraId="45F3CB2D" w14:textId="77777777" w:rsidR="004D41FE" w:rsidRDefault="004D41FE" w:rsidP="004D41FE">
      <w:r>
        <w:t xml:space="preserve">1.1 </w:t>
      </w:r>
      <w:r>
        <w:rPr>
          <w:rFonts w:hint="eastAsia"/>
        </w:rPr>
        <w:t>Адаптивность</w:t>
      </w:r>
      <w:r>
        <w:t xml:space="preserve"> </w:t>
      </w:r>
      <w:r>
        <w:rPr>
          <w:rFonts w:hint="eastAsia"/>
        </w:rPr>
        <w:t>как</w:t>
      </w:r>
      <w:r>
        <w:t xml:space="preserve"> </w:t>
      </w:r>
      <w:r>
        <w:rPr>
          <w:rFonts w:hint="eastAsia"/>
        </w:rPr>
        <w:t>самостоятельная</w:t>
      </w:r>
      <w:r>
        <w:t xml:space="preserve"> </w:t>
      </w:r>
      <w:r>
        <w:rPr>
          <w:rFonts w:hint="eastAsia"/>
        </w:rPr>
        <w:t>смысловая</w:t>
      </w:r>
      <w:r>
        <w:t xml:space="preserve"> </w:t>
      </w:r>
      <w:r>
        <w:rPr>
          <w:rFonts w:hint="eastAsia"/>
        </w:rPr>
        <w:t>категория</w:t>
      </w:r>
      <w:r>
        <w:t xml:space="preserve"> </w:t>
      </w:r>
      <w:r>
        <w:rPr>
          <w:rFonts w:hint="eastAsia"/>
        </w:rPr>
        <w:t>проектного</w:t>
      </w:r>
      <w:r>
        <w:t xml:space="preserve"> </w:t>
      </w:r>
      <w:r>
        <w:rPr>
          <w:rFonts w:hint="eastAsia"/>
        </w:rPr>
        <w:t>творчества</w:t>
      </w:r>
    </w:p>
    <w:p w14:paraId="34C6538E" w14:textId="77777777" w:rsidR="004D41FE" w:rsidRDefault="004D41FE" w:rsidP="004D41FE"/>
    <w:p w14:paraId="3780346C" w14:textId="77777777" w:rsidR="004D41FE" w:rsidRDefault="004D41FE" w:rsidP="004D41FE">
      <w:r>
        <w:t xml:space="preserve">1.2 </w:t>
      </w:r>
      <w:r>
        <w:rPr>
          <w:rFonts w:hint="eastAsia"/>
        </w:rPr>
        <w:t>Базовые</w:t>
      </w:r>
      <w:r>
        <w:t xml:space="preserve"> </w:t>
      </w:r>
      <w:r>
        <w:rPr>
          <w:rFonts w:hint="eastAsia"/>
        </w:rPr>
        <w:t>технологии</w:t>
      </w:r>
      <w:r>
        <w:t xml:space="preserve"> </w:t>
      </w:r>
      <w:r>
        <w:rPr>
          <w:rFonts w:hint="eastAsia"/>
        </w:rPr>
        <w:t>и</w:t>
      </w:r>
      <w:r>
        <w:t xml:space="preserve"> </w:t>
      </w:r>
      <w:r>
        <w:rPr>
          <w:rFonts w:hint="eastAsia"/>
        </w:rPr>
        <w:t>обобщение</w:t>
      </w:r>
      <w:r>
        <w:t xml:space="preserve"> </w:t>
      </w:r>
      <w:r>
        <w:rPr>
          <w:rFonts w:hint="eastAsia"/>
        </w:rPr>
        <w:t>целей</w:t>
      </w:r>
      <w:r>
        <w:t xml:space="preserve"> </w:t>
      </w:r>
      <w:r>
        <w:rPr>
          <w:rFonts w:hint="eastAsia"/>
        </w:rPr>
        <w:t>адаптивных</w:t>
      </w:r>
      <w:r>
        <w:t xml:space="preserve"> </w:t>
      </w:r>
      <w:r>
        <w:rPr>
          <w:rFonts w:hint="eastAsia"/>
        </w:rPr>
        <w:t>преобразований</w:t>
      </w:r>
      <w:r>
        <w:t xml:space="preserve"> </w:t>
      </w:r>
      <w:r>
        <w:rPr>
          <w:rFonts w:hint="eastAsia"/>
        </w:rPr>
        <w:t>архитектурной</w:t>
      </w:r>
      <w:r>
        <w:t xml:space="preserve"> </w:t>
      </w:r>
      <w:r>
        <w:rPr>
          <w:rFonts w:hint="eastAsia"/>
        </w:rPr>
        <w:t>среды</w:t>
      </w:r>
    </w:p>
    <w:p w14:paraId="4C67D1CD" w14:textId="77777777" w:rsidR="004D41FE" w:rsidRDefault="004D41FE" w:rsidP="004D41FE"/>
    <w:p w14:paraId="45E872A6" w14:textId="77777777" w:rsidR="004D41FE" w:rsidRDefault="004D41FE" w:rsidP="004D41FE">
      <w:r>
        <w:t xml:space="preserve">1.3 </w:t>
      </w:r>
      <w:r>
        <w:rPr>
          <w:rFonts w:hint="eastAsia"/>
        </w:rPr>
        <w:t>Факторы</w:t>
      </w:r>
      <w:r>
        <w:t xml:space="preserve"> </w:t>
      </w:r>
      <w:r>
        <w:rPr>
          <w:rFonts w:hint="eastAsia"/>
        </w:rPr>
        <w:t>и</w:t>
      </w:r>
      <w:r>
        <w:t xml:space="preserve"> </w:t>
      </w:r>
      <w:r>
        <w:rPr>
          <w:rFonts w:hint="eastAsia"/>
        </w:rPr>
        <w:t>средства</w:t>
      </w:r>
      <w:r>
        <w:t xml:space="preserve"> </w:t>
      </w:r>
      <w:r>
        <w:rPr>
          <w:rFonts w:hint="eastAsia"/>
        </w:rPr>
        <w:t>адаптивных</w:t>
      </w:r>
      <w:r>
        <w:t xml:space="preserve"> </w:t>
      </w:r>
      <w:r>
        <w:rPr>
          <w:rFonts w:hint="eastAsia"/>
        </w:rPr>
        <w:t>преобразований</w:t>
      </w:r>
      <w:r>
        <w:t xml:space="preserve"> </w:t>
      </w:r>
      <w:r>
        <w:rPr>
          <w:rFonts w:hint="eastAsia"/>
        </w:rPr>
        <w:t>среды</w:t>
      </w:r>
      <w:r>
        <w:t xml:space="preserve"> </w:t>
      </w:r>
      <w:r>
        <w:rPr>
          <w:rFonts w:hint="eastAsia"/>
        </w:rPr>
        <w:t>жизнедеятельности</w:t>
      </w:r>
    </w:p>
    <w:p w14:paraId="01832798" w14:textId="77777777" w:rsidR="004D41FE" w:rsidRDefault="004D41FE" w:rsidP="004D41FE"/>
    <w:p w14:paraId="1F92AB2B" w14:textId="77777777" w:rsidR="004D41FE" w:rsidRDefault="004D41FE" w:rsidP="004D41FE">
      <w:r>
        <w:rPr>
          <w:rFonts w:hint="eastAsia"/>
        </w:rPr>
        <w:t>ВЫВОДЫ</w:t>
      </w:r>
      <w:r>
        <w:t xml:space="preserve"> </w:t>
      </w:r>
      <w:r>
        <w:rPr>
          <w:rFonts w:hint="eastAsia"/>
        </w:rPr>
        <w:t>ПО</w:t>
      </w:r>
      <w:r>
        <w:t xml:space="preserve"> 1 </w:t>
      </w:r>
      <w:r>
        <w:rPr>
          <w:rFonts w:hint="eastAsia"/>
        </w:rPr>
        <w:t>ГЛАВЕ</w:t>
      </w:r>
      <w:r>
        <w:t>:</w:t>
      </w:r>
    </w:p>
    <w:p w14:paraId="58BD45E5" w14:textId="77777777" w:rsidR="004D41FE" w:rsidRDefault="004D41FE" w:rsidP="004D41FE"/>
    <w:p w14:paraId="702F4D26" w14:textId="77777777" w:rsidR="004D41FE" w:rsidRDefault="004D41FE" w:rsidP="004D41FE">
      <w:r>
        <w:rPr>
          <w:rFonts w:hint="eastAsia"/>
        </w:rPr>
        <w:t>ГЛАВА</w:t>
      </w:r>
      <w:r>
        <w:t xml:space="preserve"> II. </w:t>
      </w:r>
      <w:r>
        <w:rPr>
          <w:rFonts w:hint="eastAsia"/>
        </w:rPr>
        <w:t>СРЕДСТВА</w:t>
      </w:r>
      <w:r>
        <w:t xml:space="preserve"> </w:t>
      </w:r>
      <w:r>
        <w:rPr>
          <w:rFonts w:hint="eastAsia"/>
        </w:rPr>
        <w:t>И</w:t>
      </w:r>
      <w:r>
        <w:t xml:space="preserve"> </w:t>
      </w:r>
      <w:r>
        <w:rPr>
          <w:rFonts w:hint="eastAsia"/>
        </w:rPr>
        <w:t>ТЕХНОЛОГИИ</w:t>
      </w:r>
      <w:r>
        <w:t xml:space="preserve"> </w:t>
      </w:r>
      <w:r>
        <w:rPr>
          <w:rFonts w:hint="eastAsia"/>
        </w:rPr>
        <w:t>АДАПТИВНОГО</w:t>
      </w:r>
    </w:p>
    <w:p w14:paraId="61AFA2FD" w14:textId="77777777" w:rsidR="004D41FE" w:rsidRDefault="004D41FE" w:rsidP="004D41FE"/>
    <w:p w14:paraId="2A0CAB3D" w14:textId="77777777" w:rsidR="004D41FE" w:rsidRDefault="004D41FE" w:rsidP="004D41FE">
      <w:r>
        <w:rPr>
          <w:rFonts w:hint="eastAsia"/>
        </w:rPr>
        <w:t>ПРОЕКТИРОВАНИЯ</w:t>
      </w:r>
      <w:r>
        <w:t xml:space="preserve"> </w:t>
      </w:r>
      <w:r>
        <w:rPr>
          <w:rFonts w:hint="eastAsia"/>
        </w:rPr>
        <w:t>ОБЩЕСТВЕННЫХ</w:t>
      </w:r>
      <w:r>
        <w:t xml:space="preserve"> </w:t>
      </w:r>
      <w:r>
        <w:rPr>
          <w:rFonts w:hint="eastAsia"/>
        </w:rPr>
        <w:t>ПРОСТРАНСТВ</w:t>
      </w:r>
      <w:r>
        <w:t xml:space="preserve"> </w:t>
      </w:r>
      <w:r>
        <w:rPr>
          <w:rFonts w:hint="eastAsia"/>
        </w:rPr>
        <w:t>ГОРОДА</w:t>
      </w:r>
    </w:p>
    <w:p w14:paraId="43120925" w14:textId="77777777" w:rsidR="004D41FE" w:rsidRDefault="004D41FE" w:rsidP="004D41FE"/>
    <w:p w14:paraId="25F59CF2" w14:textId="77777777" w:rsidR="004D41FE" w:rsidRDefault="004D41FE" w:rsidP="004D41FE">
      <w:r>
        <w:t xml:space="preserve">2.1 </w:t>
      </w:r>
      <w:r>
        <w:rPr>
          <w:rFonts w:hint="eastAsia"/>
        </w:rPr>
        <w:t>Зоны</w:t>
      </w:r>
      <w:r>
        <w:t xml:space="preserve"> </w:t>
      </w:r>
      <w:r>
        <w:rPr>
          <w:rFonts w:hint="eastAsia"/>
        </w:rPr>
        <w:t>приложения</w:t>
      </w:r>
      <w:r>
        <w:t xml:space="preserve"> </w:t>
      </w:r>
      <w:r>
        <w:rPr>
          <w:rFonts w:hint="eastAsia"/>
        </w:rPr>
        <w:t>адаптивных</w:t>
      </w:r>
      <w:r>
        <w:t xml:space="preserve"> </w:t>
      </w:r>
      <w:r>
        <w:rPr>
          <w:rFonts w:hint="eastAsia"/>
        </w:rPr>
        <w:t>усилий</w:t>
      </w:r>
      <w:r>
        <w:t xml:space="preserve"> </w:t>
      </w:r>
      <w:r>
        <w:rPr>
          <w:rFonts w:hint="eastAsia"/>
        </w:rPr>
        <w:t>при</w:t>
      </w:r>
      <w:r>
        <w:t xml:space="preserve"> </w:t>
      </w:r>
      <w:r>
        <w:rPr>
          <w:rFonts w:hint="eastAsia"/>
        </w:rPr>
        <w:t>формировании</w:t>
      </w:r>
      <w:r>
        <w:t xml:space="preserve"> </w:t>
      </w:r>
      <w:r>
        <w:rPr>
          <w:rFonts w:hint="eastAsia"/>
        </w:rPr>
        <w:t>общественных</w:t>
      </w:r>
    </w:p>
    <w:p w14:paraId="5A92B4D9" w14:textId="77777777" w:rsidR="004D41FE" w:rsidRDefault="004D41FE" w:rsidP="004D41FE"/>
    <w:p w14:paraId="4930C6DE" w14:textId="77777777" w:rsidR="004D41FE" w:rsidRDefault="004D41FE" w:rsidP="004D41FE">
      <w:r>
        <w:rPr>
          <w:rFonts w:hint="eastAsia"/>
        </w:rPr>
        <w:t>пространств</w:t>
      </w:r>
      <w:r>
        <w:t xml:space="preserve"> </w:t>
      </w:r>
      <w:r>
        <w:rPr>
          <w:rFonts w:hint="eastAsia"/>
        </w:rPr>
        <w:t>городской</w:t>
      </w:r>
      <w:r>
        <w:t xml:space="preserve"> </w:t>
      </w:r>
      <w:r>
        <w:rPr>
          <w:rFonts w:hint="eastAsia"/>
        </w:rPr>
        <w:t>среды</w:t>
      </w:r>
    </w:p>
    <w:p w14:paraId="6F4A0AE9" w14:textId="77777777" w:rsidR="004D41FE" w:rsidRDefault="004D41FE" w:rsidP="004D41FE"/>
    <w:p w14:paraId="06918BCD" w14:textId="77777777" w:rsidR="004D41FE" w:rsidRDefault="004D41FE" w:rsidP="004D41FE">
      <w:r>
        <w:t xml:space="preserve">2.2. </w:t>
      </w:r>
      <w:r>
        <w:rPr>
          <w:rFonts w:hint="eastAsia"/>
        </w:rPr>
        <w:t>Традиционные</w:t>
      </w:r>
      <w:r>
        <w:t xml:space="preserve"> </w:t>
      </w:r>
      <w:r>
        <w:rPr>
          <w:rFonts w:hint="eastAsia"/>
        </w:rPr>
        <w:t>технологии</w:t>
      </w:r>
      <w:r>
        <w:t xml:space="preserve"> </w:t>
      </w:r>
      <w:r>
        <w:rPr>
          <w:rFonts w:hint="eastAsia"/>
        </w:rPr>
        <w:t>работы</w:t>
      </w:r>
      <w:r>
        <w:t xml:space="preserve"> </w:t>
      </w:r>
      <w:r>
        <w:rPr>
          <w:rFonts w:hint="eastAsia"/>
        </w:rPr>
        <w:t>с</w:t>
      </w:r>
      <w:r>
        <w:t xml:space="preserve"> </w:t>
      </w:r>
      <w:r>
        <w:rPr>
          <w:rFonts w:hint="eastAsia"/>
        </w:rPr>
        <w:t>природными</w:t>
      </w:r>
      <w:r>
        <w:t xml:space="preserve"> </w:t>
      </w:r>
      <w:r>
        <w:rPr>
          <w:rFonts w:hint="eastAsia"/>
        </w:rPr>
        <w:t>компонентами</w:t>
      </w:r>
      <w:r>
        <w:t xml:space="preserve"> </w:t>
      </w:r>
      <w:r>
        <w:rPr>
          <w:rFonts w:hint="eastAsia"/>
        </w:rPr>
        <w:t>как</w:t>
      </w:r>
    </w:p>
    <w:p w14:paraId="18ACF464" w14:textId="77777777" w:rsidR="004D41FE" w:rsidRDefault="004D41FE" w:rsidP="004D41FE"/>
    <w:p w14:paraId="3E286DA8" w14:textId="77777777" w:rsidR="004D41FE" w:rsidRDefault="004D41FE" w:rsidP="004D41FE">
      <w:r>
        <w:rPr>
          <w:rFonts w:hint="eastAsia"/>
        </w:rPr>
        <w:t>основа</w:t>
      </w:r>
      <w:r>
        <w:t xml:space="preserve"> </w:t>
      </w:r>
      <w:r>
        <w:rPr>
          <w:rFonts w:hint="eastAsia"/>
        </w:rPr>
        <w:t>решения</w:t>
      </w:r>
      <w:r>
        <w:t xml:space="preserve"> </w:t>
      </w:r>
      <w:r>
        <w:rPr>
          <w:rFonts w:hint="eastAsia"/>
        </w:rPr>
        <w:t>задач</w:t>
      </w:r>
      <w:r>
        <w:t xml:space="preserve"> </w:t>
      </w:r>
      <w:r>
        <w:rPr>
          <w:rFonts w:hint="eastAsia"/>
        </w:rPr>
        <w:t>формирования</w:t>
      </w:r>
      <w:r>
        <w:t xml:space="preserve"> </w:t>
      </w:r>
      <w:r>
        <w:rPr>
          <w:rFonts w:hint="eastAsia"/>
        </w:rPr>
        <w:t>адаптивности</w:t>
      </w:r>
      <w:r>
        <w:t xml:space="preserve"> </w:t>
      </w:r>
      <w:r>
        <w:rPr>
          <w:rFonts w:hint="eastAsia"/>
        </w:rPr>
        <w:t>городской</w:t>
      </w:r>
      <w:r>
        <w:t xml:space="preserve"> </w:t>
      </w:r>
      <w:r>
        <w:rPr>
          <w:rFonts w:hint="eastAsia"/>
        </w:rPr>
        <w:t>среды</w:t>
      </w:r>
    </w:p>
    <w:p w14:paraId="30038AE4" w14:textId="77777777" w:rsidR="004D41FE" w:rsidRDefault="004D41FE" w:rsidP="004D41FE"/>
    <w:p w14:paraId="12F423E6" w14:textId="77777777" w:rsidR="004D41FE" w:rsidRDefault="004D41FE" w:rsidP="004D41FE">
      <w:r>
        <w:t xml:space="preserve">2.3 </w:t>
      </w:r>
      <w:r>
        <w:rPr>
          <w:rFonts w:hint="eastAsia"/>
        </w:rPr>
        <w:t>Современные</w:t>
      </w:r>
      <w:r>
        <w:t xml:space="preserve"> </w:t>
      </w:r>
      <w:r>
        <w:rPr>
          <w:rFonts w:hint="eastAsia"/>
        </w:rPr>
        <w:t>идеи</w:t>
      </w:r>
      <w:r>
        <w:t xml:space="preserve"> </w:t>
      </w:r>
      <w:r>
        <w:rPr>
          <w:rFonts w:hint="eastAsia"/>
        </w:rPr>
        <w:t>и</w:t>
      </w:r>
      <w:r>
        <w:t xml:space="preserve"> </w:t>
      </w:r>
      <w:r>
        <w:rPr>
          <w:rFonts w:hint="eastAsia"/>
        </w:rPr>
        <w:t>технологии</w:t>
      </w:r>
      <w:r>
        <w:t xml:space="preserve"> </w:t>
      </w:r>
      <w:r>
        <w:rPr>
          <w:rFonts w:hint="eastAsia"/>
        </w:rPr>
        <w:t>комплексного</w:t>
      </w:r>
      <w:r>
        <w:t xml:space="preserve"> </w:t>
      </w:r>
      <w:r>
        <w:rPr>
          <w:rFonts w:hint="eastAsia"/>
        </w:rPr>
        <w:t>формирования</w:t>
      </w:r>
    </w:p>
    <w:p w14:paraId="3B11E494" w14:textId="77777777" w:rsidR="004D41FE" w:rsidRDefault="004D41FE" w:rsidP="004D41FE"/>
    <w:p w14:paraId="387ADA2F" w14:textId="77777777" w:rsidR="004D41FE" w:rsidRDefault="004D41FE" w:rsidP="004D41FE">
      <w:r>
        <w:rPr>
          <w:rFonts w:hint="eastAsia"/>
        </w:rPr>
        <w:t>интегральных</w:t>
      </w:r>
      <w:r>
        <w:t xml:space="preserve"> </w:t>
      </w:r>
      <w:r>
        <w:rPr>
          <w:rFonts w:hint="eastAsia"/>
        </w:rPr>
        <w:t>видов</w:t>
      </w:r>
      <w:r>
        <w:t xml:space="preserve"> </w:t>
      </w:r>
      <w:r>
        <w:rPr>
          <w:rFonts w:hint="eastAsia"/>
        </w:rPr>
        <w:t>среды</w:t>
      </w:r>
      <w:r>
        <w:t xml:space="preserve"> </w:t>
      </w:r>
      <w:r>
        <w:rPr>
          <w:rFonts w:hint="eastAsia"/>
        </w:rPr>
        <w:t>различных</w:t>
      </w:r>
      <w:r>
        <w:t xml:space="preserve"> </w:t>
      </w:r>
      <w:r>
        <w:rPr>
          <w:rFonts w:hint="eastAsia"/>
        </w:rPr>
        <w:t>фрагментов</w:t>
      </w:r>
      <w:r>
        <w:t xml:space="preserve"> </w:t>
      </w:r>
      <w:r>
        <w:rPr>
          <w:rFonts w:hint="eastAsia"/>
        </w:rPr>
        <w:t>города</w:t>
      </w:r>
    </w:p>
    <w:p w14:paraId="5C10FD70" w14:textId="77777777" w:rsidR="004D41FE" w:rsidRDefault="004D41FE" w:rsidP="004D41FE"/>
    <w:p w14:paraId="12D78CA7" w14:textId="77777777" w:rsidR="004D41FE" w:rsidRDefault="004D41FE" w:rsidP="004D41FE">
      <w:r>
        <w:rPr>
          <w:rFonts w:hint="eastAsia"/>
        </w:rPr>
        <w:t>ВЫВОДЫ</w:t>
      </w:r>
      <w:r>
        <w:t xml:space="preserve"> </w:t>
      </w:r>
      <w:r>
        <w:rPr>
          <w:rFonts w:hint="eastAsia"/>
        </w:rPr>
        <w:t>ПО</w:t>
      </w:r>
      <w:r>
        <w:t xml:space="preserve"> 2 </w:t>
      </w:r>
      <w:r>
        <w:rPr>
          <w:rFonts w:hint="eastAsia"/>
        </w:rPr>
        <w:t>ГЛАВЕ</w:t>
      </w:r>
      <w:r>
        <w:t>:</w:t>
      </w:r>
    </w:p>
    <w:p w14:paraId="723BA9C6" w14:textId="77777777" w:rsidR="004D41FE" w:rsidRDefault="004D41FE" w:rsidP="004D41FE"/>
    <w:p w14:paraId="75ECF93A" w14:textId="77777777" w:rsidR="004D41FE" w:rsidRDefault="004D41FE" w:rsidP="004D41FE">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ПРОЕКТНОЙ</w:t>
      </w:r>
      <w:r>
        <w:t xml:space="preserve"> </w:t>
      </w:r>
      <w:r>
        <w:rPr>
          <w:rFonts w:hint="eastAsia"/>
        </w:rPr>
        <w:t>КУЛЬТУРЫ</w:t>
      </w:r>
      <w:r>
        <w:t xml:space="preserve"> </w:t>
      </w:r>
      <w:r>
        <w:rPr>
          <w:rFonts w:hint="eastAsia"/>
        </w:rPr>
        <w:t>И</w:t>
      </w:r>
      <w:r>
        <w:t xml:space="preserve"> </w:t>
      </w:r>
      <w:r>
        <w:rPr>
          <w:rFonts w:hint="eastAsia"/>
        </w:rPr>
        <w:t>ТРАНСФОРМАЦИЯ</w:t>
      </w:r>
      <w:r>
        <w:t xml:space="preserve"> </w:t>
      </w:r>
      <w:r>
        <w:rPr>
          <w:rFonts w:hint="eastAsia"/>
        </w:rPr>
        <w:t>ТЕХНОЛОГИЙ</w:t>
      </w:r>
      <w:r>
        <w:t xml:space="preserve"> </w:t>
      </w:r>
      <w:r>
        <w:rPr>
          <w:rFonts w:hint="eastAsia"/>
        </w:rPr>
        <w:t>В</w:t>
      </w:r>
      <w:r>
        <w:t xml:space="preserve"> </w:t>
      </w:r>
      <w:r>
        <w:rPr>
          <w:rFonts w:hint="eastAsia"/>
        </w:rPr>
        <w:t>ОБЛАСТИ</w:t>
      </w:r>
      <w:r>
        <w:t xml:space="preserve"> </w:t>
      </w:r>
      <w:r>
        <w:rPr>
          <w:rFonts w:hint="eastAsia"/>
        </w:rPr>
        <w:t>АДАПТИВНОСТИ</w:t>
      </w:r>
      <w:r>
        <w:t xml:space="preserve"> </w:t>
      </w:r>
      <w:r>
        <w:rPr>
          <w:rFonts w:hint="eastAsia"/>
        </w:rPr>
        <w:t>АРХИТЕКТУРНОЙ</w:t>
      </w:r>
      <w:r>
        <w:t xml:space="preserve"> </w:t>
      </w:r>
      <w:r>
        <w:rPr>
          <w:rFonts w:hint="eastAsia"/>
        </w:rPr>
        <w:t>СРЕДЫ</w:t>
      </w:r>
    </w:p>
    <w:p w14:paraId="1F222048" w14:textId="77777777" w:rsidR="004D41FE" w:rsidRDefault="004D41FE" w:rsidP="004D41FE"/>
    <w:p w14:paraId="7B3D2785" w14:textId="77777777" w:rsidR="004D41FE" w:rsidRDefault="004D41FE" w:rsidP="004D41FE">
      <w:r>
        <w:t xml:space="preserve">3.1. </w:t>
      </w:r>
      <w:r>
        <w:rPr>
          <w:rFonts w:hint="eastAsia"/>
        </w:rPr>
        <w:t>Ведущие</w:t>
      </w:r>
      <w:r>
        <w:t xml:space="preserve"> </w:t>
      </w:r>
      <w:r>
        <w:rPr>
          <w:rFonts w:hint="eastAsia"/>
        </w:rPr>
        <w:t>темы</w:t>
      </w:r>
      <w:r>
        <w:t xml:space="preserve"> </w:t>
      </w:r>
      <w:r>
        <w:rPr>
          <w:rFonts w:hint="eastAsia"/>
        </w:rPr>
        <w:t>и</w:t>
      </w:r>
      <w:r>
        <w:t xml:space="preserve"> </w:t>
      </w:r>
      <w:r>
        <w:rPr>
          <w:rFonts w:hint="eastAsia"/>
        </w:rPr>
        <w:t>мотивы</w:t>
      </w:r>
      <w:r>
        <w:t xml:space="preserve"> </w:t>
      </w:r>
      <w:r>
        <w:rPr>
          <w:rFonts w:hint="eastAsia"/>
        </w:rPr>
        <w:t>адаптивного</w:t>
      </w:r>
      <w:r>
        <w:t xml:space="preserve"> </w:t>
      </w:r>
      <w:r>
        <w:rPr>
          <w:rFonts w:hint="eastAsia"/>
        </w:rPr>
        <w:t>творчества</w:t>
      </w:r>
      <w:r>
        <w:t xml:space="preserve"> </w:t>
      </w:r>
      <w:r>
        <w:rPr>
          <w:rFonts w:hint="eastAsia"/>
        </w:rPr>
        <w:t>нашего</w:t>
      </w:r>
      <w:r>
        <w:t xml:space="preserve"> </w:t>
      </w:r>
      <w:r>
        <w:rPr>
          <w:rFonts w:hint="eastAsia"/>
        </w:rPr>
        <w:t>времени</w:t>
      </w:r>
    </w:p>
    <w:p w14:paraId="74221073" w14:textId="77777777" w:rsidR="004D41FE" w:rsidRDefault="004D41FE" w:rsidP="004D41FE"/>
    <w:p w14:paraId="59DE04C9" w14:textId="77777777" w:rsidR="004D41FE" w:rsidRDefault="004D41FE" w:rsidP="004D41FE">
      <w:r>
        <w:t xml:space="preserve">3.2. </w:t>
      </w:r>
      <w:r>
        <w:rPr>
          <w:rFonts w:hint="eastAsia"/>
        </w:rPr>
        <w:t>Интеграция</w:t>
      </w:r>
      <w:r>
        <w:t xml:space="preserve"> </w:t>
      </w:r>
      <w:r>
        <w:rPr>
          <w:rFonts w:hint="eastAsia"/>
        </w:rPr>
        <w:t>традиционных</w:t>
      </w:r>
      <w:r>
        <w:t xml:space="preserve"> </w:t>
      </w:r>
      <w:r>
        <w:rPr>
          <w:rFonts w:hint="eastAsia"/>
        </w:rPr>
        <w:t>и</w:t>
      </w:r>
      <w:r>
        <w:t xml:space="preserve"> </w:t>
      </w:r>
      <w:r>
        <w:rPr>
          <w:rFonts w:hint="eastAsia"/>
        </w:rPr>
        <w:t>инновационных</w:t>
      </w:r>
      <w:r>
        <w:t xml:space="preserve"> </w:t>
      </w:r>
      <w:r>
        <w:rPr>
          <w:rFonts w:hint="eastAsia"/>
        </w:rPr>
        <w:t>методологий</w:t>
      </w:r>
      <w:r>
        <w:t xml:space="preserve"> </w:t>
      </w:r>
      <w:r>
        <w:rPr>
          <w:rFonts w:hint="eastAsia"/>
        </w:rPr>
        <w:t>проектирования</w:t>
      </w:r>
      <w:r>
        <w:t xml:space="preserve"> </w:t>
      </w:r>
      <w:r>
        <w:rPr>
          <w:rFonts w:hint="eastAsia"/>
        </w:rPr>
        <w:t>адаптивности</w:t>
      </w:r>
      <w:r>
        <w:t xml:space="preserve"> </w:t>
      </w:r>
      <w:r>
        <w:rPr>
          <w:rFonts w:hint="eastAsia"/>
        </w:rPr>
        <w:t>в</w:t>
      </w:r>
      <w:r>
        <w:t xml:space="preserve"> </w:t>
      </w:r>
      <w:r>
        <w:rPr>
          <w:rFonts w:hint="eastAsia"/>
        </w:rPr>
        <w:t>среде</w:t>
      </w:r>
      <w:r>
        <w:t xml:space="preserve">. </w:t>
      </w:r>
      <w:r>
        <w:rPr>
          <w:rFonts w:hint="eastAsia"/>
        </w:rPr>
        <w:t>Принципы</w:t>
      </w:r>
      <w:r>
        <w:t xml:space="preserve"> </w:t>
      </w:r>
      <w:r>
        <w:rPr>
          <w:rFonts w:hint="eastAsia"/>
        </w:rPr>
        <w:t>адаптивного</w:t>
      </w:r>
    </w:p>
    <w:p w14:paraId="356A7A59" w14:textId="77777777" w:rsidR="004D41FE" w:rsidRDefault="004D41FE" w:rsidP="004D41FE"/>
    <w:p w14:paraId="50E46E50" w14:textId="77777777" w:rsidR="004D41FE" w:rsidRDefault="004D41FE" w:rsidP="004D41FE">
      <w:r>
        <w:rPr>
          <w:rFonts w:hint="eastAsia"/>
        </w:rPr>
        <w:t>средоформирования</w:t>
      </w:r>
    </w:p>
    <w:p w14:paraId="6668E5ED" w14:textId="77777777" w:rsidR="004D41FE" w:rsidRDefault="004D41FE" w:rsidP="004D41FE"/>
    <w:p w14:paraId="6149A065" w14:textId="77777777" w:rsidR="004D41FE" w:rsidRDefault="004D41FE" w:rsidP="004D41FE">
      <w:r>
        <w:t xml:space="preserve">3.3 </w:t>
      </w:r>
      <w:r>
        <w:rPr>
          <w:rFonts w:hint="eastAsia"/>
        </w:rPr>
        <w:t>Новизна</w:t>
      </w:r>
      <w:r>
        <w:t xml:space="preserve"> </w:t>
      </w:r>
      <w:r>
        <w:rPr>
          <w:rFonts w:hint="eastAsia"/>
        </w:rPr>
        <w:t>проектных</w:t>
      </w:r>
      <w:r>
        <w:t xml:space="preserve"> </w:t>
      </w:r>
      <w:r>
        <w:rPr>
          <w:rFonts w:hint="eastAsia"/>
        </w:rPr>
        <w:t>идей</w:t>
      </w:r>
      <w:r>
        <w:t xml:space="preserve"> </w:t>
      </w:r>
      <w:r>
        <w:rPr>
          <w:rFonts w:hint="eastAsia"/>
        </w:rPr>
        <w:t>и</w:t>
      </w:r>
      <w:r>
        <w:t xml:space="preserve"> </w:t>
      </w:r>
      <w:r>
        <w:rPr>
          <w:rFonts w:hint="eastAsia"/>
        </w:rPr>
        <w:t>подход</w:t>
      </w:r>
      <w:r>
        <w:t xml:space="preserve"> </w:t>
      </w:r>
      <w:r>
        <w:rPr>
          <w:rFonts w:hint="eastAsia"/>
        </w:rPr>
        <w:t>архитектурных</w:t>
      </w:r>
      <w:r>
        <w:t xml:space="preserve"> </w:t>
      </w:r>
      <w:r>
        <w:rPr>
          <w:rFonts w:hint="eastAsia"/>
        </w:rPr>
        <w:t>школ</w:t>
      </w:r>
      <w:r>
        <w:t xml:space="preserve"> </w:t>
      </w:r>
      <w:r>
        <w:rPr>
          <w:rFonts w:hint="eastAsia"/>
        </w:rPr>
        <w:t>в</w:t>
      </w:r>
      <w:r>
        <w:t xml:space="preserve"> </w:t>
      </w:r>
      <w:r>
        <w:rPr>
          <w:rFonts w:hint="eastAsia"/>
        </w:rPr>
        <w:t>области</w:t>
      </w:r>
    </w:p>
    <w:p w14:paraId="609B20BA" w14:textId="77777777" w:rsidR="004D41FE" w:rsidRDefault="004D41FE" w:rsidP="004D41FE"/>
    <w:p w14:paraId="3A4357D6" w14:textId="77777777" w:rsidR="004D41FE" w:rsidRDefault="004D41FE" w:rsidP="004D41FE">
      <w:r>
        <w:rPr>
          <w:rFonts w:hint="eastAsia"/>
        </w:rPr>
        <w:t>адаптивного</w:t>
      </w:r>
      <w:r>
        <w:t xml:space="preserve"> </w:t>
      </w:r>
      <w:r>
        <w:rPr>
          <w:rFonts w:hint="eastAsia"/>
        </w:rPr>
        <w:t>средоформирования</w:t>
      </w:r>
    </w:p>
    <w:p w14:paraId="448D8588" w14:textId="77777777" w:rsidR="004D41FE" w:rsidRDefault="004D41FE" w:rsidP="004D41FE"/>
    <w:p w14:paraId="0448959E" w14:textId="77777777" w:rsidR="004D41FE" w:rsidRDefault="004D41FE" w:rsidP="004D41FE">
      <w:r>
        <w:t xml:space="preserve">3.4. </w:t>
      </w:r>
      <w:r>
        <w:rPr>
          <w:rFonts w:hint="eastAsia"/>
        </w:rPr>
        <w:t>Задачи</w:t>
      </w:r>
      <w:r>
        <w:t xml:space="preserve"> </w:t>
      </w:r>
      <w:r>
        <w:rPr>
          <w:rFonts w:hint="eastAsia"/>
        </w:rPr>
        <w:t>дальнейших</w:t>
      </w:r>
      <w:r>
        <w:t xml:space="preserve"> </w:t>
      </w:r>
      <w:r>
        <w:rPr>
          <w:rFonts w:hint="eastAsia"/>
        </w:rPr>
        <w:t>исследований</w:t>
      </w:r>
      <w:r>
        <w:t xml:space="preserve"> </w:t>
      </w:r>
      <w:r>
        <w:rPr>
          <w:rFonts w:hint="eastAsia"/>
        </w:rPr>
        <w:t>и</w:t>
      </w:r>
      <w:r>
        <w:t xml:space="preserve"> </w:t>
      </w:r>
      <w:r>
        <w:rPr>
          <w:rFonts w:hint="eastAsia"/>
        </w:rPr>
        <w:t>формирование</w:t>
      </w:r>
      <w:r>
        <w:t xml:space="preserve"> </w:t>
      </w:r>
      <w:r>
        <w:rPr>
          <w:rFonts w:hint="eastAsia"/>
        </w:rPr>
        <w:t>проектных</w:t>
      </w:r>
    </w:p>
    <w:p w14:paraId="6FA06E64" w14:textId="77777777" w:rsidR="004D41FE" w:rsidRDefault="004D41FE" w:rsidP="004D41FE"/>
    <w:p w14:paraId="78B7E1AB" w14:textId="77777777" w:rsidR="004D41FE" w:rsidRDefault="004D41FE" w:rsidP="004D41FE">
      <w:r>
        <w:rPr>
          <w:rFonts w:hint="eastAsia"/>
        </w:rPr>
        <w:t>критериев</w:t>
      </w:r>
      <w:r>
        <w:t xml:space="preserve"> </w:t>
      </w:r>
      <w:r>
        <w:rPr>
          <w:rFonts w:hint="eastAsia"/>
        </w:rPr>
        <w:t>оценки</w:t>
      </w:r>
      <w:r>
        <w:t xml:space="preserve"> </w:t>
      </w:r>
      <w:r>
        <w:rPr>
          <w:rFonts w:hint="eastAsia"/>
        </w:rPr>
        <w:t>адаптивности</w:t>
      </w:r>
      <w:r>
        <w:t xml:space="preserve"> </w:t>
      </w:r>
      <w:r>
        <w:rPr>
          <w:rFonts w:hint="eastAsia"/>
        </w:rPr>
        <w:t>архитектурной</w:t>
      </w:r>
      <w:r>
        <w:t xml:space="preserve"> </w:t>
      </w:r>
      <w:r>
        <w:rPr>
          <w:rFonts w:hint="eastAsia"/>
        </w:rPr>
        <w:t>среды</w:t>
      </w:r>
    </w:p>
    <w:p w14:paraId="41595A54" w14:textId="77777777" w:rsidR="004D41FE" w:rsidRDefault="004D41FE" w:rsidP="004D41FE"/>
    <w:p w14:paraId="1BEB1013" w14:textId="77777777" w:rsidR="004D41FE" w:rsidRDefault="004D41FE" w:rsidP="004D41FE">
      <w:r>
        <w:rPr>
          <w:rFonts w:hint="eastAsia"/>
        </w:rPr>
        <w:t>ВЫВОДЫ</w:t>
      </w:r>
      <w:r>
        <w:t xml:space="preserve"> </w:t>
      </w:r>
      <w:r>
        <w:rPr>
          <w:rFonts w:hint="eastAsia"/>
        </w:rPr>
        <w:t>ПО</w:t>
      </w:r>
      <w:r>
        <w:t xml:space="preserve"> 3 </w:t>
      </w:r>
      <w:r>
        <w:rPr>
          <w:rFonts w:hint="eastAsia"/>
        </w:rPr>
        <w:t>ГЛАВЕ</w:t>
      </w:r>
      <w:r>
        <w:t>:</w:t>
      </w:r>
    </w:p>
    <w:p w14:paraId="23D46E4A" w14:textId="77777777" w:rsidR="004D41FE" w:rsidRDefault="004D41FE" w:rsidP="004D41FE"/>
    <w:p w14:paraId="2797C801" w14:textId="77777777" w:rsidR="004D41FE" w:rsidRDefault="004D41FE" w:rsidP="004D41FE">
      <w:r>
        <w:rPr>
          <w:rFonts w:hint="eastAsia"/>
        </w:rPr>
        <w:t>ЗАКЛЮЧЕНИЕ</w:t>
      </w:r>
    </w:p>
    <w:p w14:paraId="04E08DE8" w14:textId="77777777" w:rsidR="004D41FE" w:rsidRDefault="004D41FE" w:rsidP="004D41FE"/>
    <w:p w14:paraId="38895ABF" w14:textId="35B0B1F5" w:rsidR="004D41FE" w:rsidRPr="004D41FE" w:rsidRDefault="004D41FE" w:rsidP="004D41FE">
      <w:r>
        <w:rPr>
          <w:rFonts w:hint="eastAsia"/>
        </w:rPr>
        <w:t>СПИСОК</w:t>
      </w:r>
      <w:r>
        <w:t xml:space="preserve"> </w:t>
      </w:r>
      <w:r>
        <w:rPr>
          <w:rFonts w:hint="eastAsia"/>
        </w:rPr>
        <w:t>ЛИТЕРАТУРЫ</w:t>
      </w:r>
      <w:r>
        <w:t>:</w:t>
      </w:r>
    </w:p>
    <w:sectPr w:rsidR="004D41FE" w:rsidRPr="004D41FE" w:rsidSect="00ED54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6CFF" w14:textId="77777777" w:rsidR="00ED5457" w:rsidRDefault="00ED5457">
      <w:pPr>
        <w:spacing w:after="0" w:line="240" w:lineRule="auto"/>
      </w:pPr>
      <w:r>
        <w:separator/>
      </w:r>
    </w:p>
  </w:endnote>
  <w:endnote w:type="continuationSeparator" w:id="0">
    <w:p w14:paraId="12257EFE" w14:textId="77777777" w:rsidR="00ED5457" w:rsidRDefault="00ED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12E8" w14:textId="77777777" w:rsidR="00ED5457" w:rsidRDefault="00ED5457"/>
    <w:p w14:paraId="22E92F04" w14:textId="77777777" w:rsidR="00ED5457" w:rsidRDefault="00ED5457"/>
    <w:p w14:paraId="66BD7309" w14:textId="77777777" w:rsidR="00ED5457" w:rsidRDefault="00ED5457"/>
    <w:p w14:paraId="0CF2FE28" w14:textId="77777777" w:rsidR="00ED5457" w:rsidRDefault="00ED5457"/>
    <w:p w14:paraId="610D0EDC" w14:textId="77777777" w:rsidR="00ED5457" w:rsidRDefault="00ED5457"/>
    <w:p w14:paraId="4CFFEEF4" w14:textId="77777777" w:rsidR="00ED5457" w:rsidRDefault="00ED5457"/>
    <w:p w14:paraId="117EE919" w14:textId="77777777" w:rsidR="00ED5457" w:rsidRDefault="00ED54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BBF487" wp14:editId="0EA0D3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C6AA1" w14:textId="77777777" w:rsidR="00ED5457" w:rsidRDefault="00ED5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BF4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8C6AA1" w14:textId="77777777" w:rsidR="00ED5457" w:rsidRDefault="00ED5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1317C" w14:textId="77777777" w:rsidR="00ED5457" w:rsidRDefault="00ED5457"/>
    <w:p w14:paraId="2A942DE0" w14:textId="77777777" w:rsidR="00ED5457" w:rsidRDefault="00ED5457"/>
    <w:p w14:paraId="11B0BD53" w14:textId="77777777" w:rsidR="00ED5457" w:rsidRDefault="00ED54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DB19FE" wp14:editId="5280FD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71917" w14:textId="77777777" w:rsidR="00ED5457" w:rsidRDefault="00ED5457"/>
                          <w:p w14:paraId="4D9A36DC" w14:textId="77777777" w:rsidR="00ED5457" w:rsidRDefault="00ED5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B19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471917" w14:textId="77777777" w:rsidR="00ED5457" w:rsidRDefault="00ED5457"/>
                    <w:p w14:paraId="4D9A36DC" w14:textId="77777777" w:rsidR="00ED5457" w:rsidRDefault="00ED5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5BCF8D" w14:textId="77777777" w:rsidR="00ED5457" w:rsidRDefault="00ED5457"/>
    <w:p w14:paraId="1136291F" w14:textId="77777777" w:rsidR="00ED5457" w:rsidRDefault="00ED5457">
      <w:pPr>
        <w:rPr>
          <w:sz w:val="2"/>
          <w:szCs w:val="2"/>
        </w:rPr>
      </w:pPr>
    </w:p>
    <w:p w14:paraId="65D43605" w14:textId="77777777" w:rsidR="00ED5457" w:rsidRDefault="00ED5457"/>
    <w:p w14:paraId="19293AA8" w14:textId="77777777" w:rsidR="00ED5457" w:rsidRDefault="00ED5457">
      <w:pPr>
        <w:spacing w:after="0" w:line="240" w:lineRule="auto"/>
      </w:pPr>
    </w:p>
  </w:footnote>
  <w:footnote w:type="continuationSeparator" w:id="0">
    <w:p w14:paraId="2397FDD5" w14:textId="77777777" w:rsidR="00ED5457" w:rsidRDefault="00ED5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57"/>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17246</TotalTime>
  <Pages>3</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2095</cp:revision>
  <cp:lastPrinted>2009-02-06T05:36:00Z</cp:lastPrinted>
  <dcterms:created xsi:type="dcterms:W3CDTF">2024-01-07T13:43:00Z</dcterms:created>
  <dcterms:modified xsi:type="dcterms:W3CDTF">2024-02-06T13:04:00Z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