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ECD8" w14:textId="588D0DF9" w:rsidR="000136A4" w:rsidRDefault="00774087" w:rsidP="00774087">
      <w:pPr>
        <w:rPr>
          <w:rFonts w:ascii="Times New Roman" w:eastAsia="Arial Unicode MS" w:hAnsi="Times New Roman" w:cs="Times New Roman"/>
          <w:b/>
          <w:bCs/>
          <w:color w:val="000000"/>
          <w:kern w:val="0"/>
          <w:sz w:val="28"/>
          <w:szCs w:val="28"/>
          <w:lang w:eastAsia="ru-RU" w:bidi="uk-UA"/>
        </w:rPr>
      </w:pPr>
      <w:r w:rsidRPr="00774087">
        <w:rPr>
          <w:rFonts w:ascii="Times New Roman" w:eastAsia="Arial Unicode MS" w:hAnsi="Times New Roman" w:cs="Times New Roman" w:hint="eastAsia"/>
          <w:b/>
          <w:bCs/>
          <w:color w:val="000000"/>
          <w:kern w:val="0"/>
          <w:sz w:val="28"/>
          <w:szCs w:val="28"/>
          <w:lang w:eastAsia="ru-RU" w:bidi="uk-UA"/>
        </w:rPr>
        <w:t>Евдокимова</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Евгения</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Развитие</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идеи</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гражданского</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воспитания</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в</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советской</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педагогике</w:t>
      </w:r>
      <w:r w:rsidRPr="00774087">
        <w:rPr>
          <w:rFonts w:ascii="Times New Roman" w:eastAsia="Arial Unicode MS" w:hAnsi="Times New Roman" w:cs="Times New Roman"/>
          <w:b/>
          <w:bCs/>
          <w:color w:val="000000"/>
          <w:kern w:val="0"/>
          <w:sz w:val="28"/>
          <w:szCs w:val="28"/>
          <w:lang w:eastAsia="ru-RU" w:bidi="uk-UA"/>
        </w:rPr>
        <w:t xml:space="preserve"> (1950</w:t>
      </w:r>
      <w:r w:rsidRPr="00774087">
        <w:rPr>
          <w:rFonts w:ascii="Times New Roman" w:eastAsia="Arial Unicode MS" w:hAnsi="Times New Roman" w:cs="Times New Roman" w:hint="eastAsia"/>
          <w:b/>
          <w:bCs/>
          <w:color w:val="000000"/>
          <w:kern w:val="0"/>
          <w:sz w:val="28"/>
          <w:szCs w:val="28"/>
          <w:lang w:eastAsia="ru-RU" w:bidi="uk-UA"/>
        </w:rPr>
        <w:t>–</w:t>
      </w:r>
      <w:r w:rsidRPr="00774087">
        <w:rPr>
          <w:rFonts w:ascii="Times New Roman" w:eastAsia="Arial Unicode MS" w:hAnsi="Times New Roman" w:cs="Times New Roman"/>
          <w:b/>
          <w:bCs/>
          <w:color w:val="000000"/>
          <w:kern w:val="0"/>
          <w:sz w:val="28"/>
          <w:szCs w:val="28"/>
          <w:lang w:eastAsia="ru-RU" w:bidi="uk-UA"/>
        </w:rPr>
        <w:t>1960-</w:t>
      </w:r>
      <w:r w:rsidRPr="00774087">
        <w:rPr>
          <w:rFonts w:ascii="Times New Roman" w:eastAsia="Arial Unicode MS" w:hAnsi="Times New Roman" w:cs="Times New Roman" w:hint="eastAsia"/>
          <w:b/>
          <w:bCs/>
          <w:color w:val="000000"/>
          <w:kern w:val="0"/>
          <w:sz w:val="28"/>
          <w:szCs w:val="28"/>
          <w:lang w:eastAsia="ru-RU" w:bidi="uk-UA"/>
        </w:rPr>
        <w:t>е</w:t>
      </w:r>
      <w:r w:rsidRPr="00774087">
        <w:rPr>
          <w:rFonts w:ascii="Times New Roman" w:eastAsia="Arial Unicode MS" w:hAnsi="Times New Roman" w:cs="Times New Roman"/>
          <w:b/>
          <w:bCs/>
          <w:color w:val="000000"/>
          <w:kern w:val="0"/>
          <w:sz w:val="28"/>
          <w:szCs w:val="28"/>
          <w:lang w:eastAsia="ru-RU" w:bidi="uk-UA"/>
        </w:rPr>
        <w:t xml:space="preserve"> </w:t>
      </w:r>
      <w:r w:rsidRPr="00774087">
        <w:rPr>
          <w:rFonts w:ascii="Times New Roman" w:eastAsia="Arial Unicode MS" w:hAnsi="Times New Roman" w:cs="Times New Roman" w:hint="eastAsia"/>
          <w:b/>
          <w:bCs/>
          <w:color w:val="000000"/>
          <w:kern w:val="0"/>
          <w:sz w:val="28"/>
          <w:szCs w:val="28"/>
          <w:lang w:eastAsia="ru-RU" w:bidi="uk-UA"/>
        </w:rPr>
        <w:t>гг</w:t>
      </w:r>
      <w:r w:rsidRPr="00774087">
        <w:rPr>
          <w:rFonts w:ascii="Times New Roman" w:eastAsia="Arial Unicode MS" w:hAnsi="Times New Roman" w:cs="Times New Roman"/>
          <w:b/>
          <w:bCs/>
          <w:color w:val="000000"/>
          <w:kern w:val="0"/>
          <w:sz w:val="28"/>
          <w:szCs w:val="28"/>
          <w:lang w:eastAsia="ru-RU" w:bidi="uk-UA"/>
        </w:rPr>
        <w:t>.)</w:t>
      </w:r>
    </w:p>
    <w:p w14:paraId="4C8E31B2" w14:textId="77777777" w:rsidR="00774087" w:rsidRDefault="00774087" w:rsidP="00774087">
      <w:r>
        <w:rPr>
          <w:rFonts w:hint="eastAsia"/>
        </w:rPr>
        <w:t>ОГЛАВЛЕНИЕ</w:t>
      </w:r>
      <w:r>
        <w:t xml:space="preserve"> </w:t>
      </w:r>
      <w:r>
        <w:rPr>
          <w:rFonts w:hint="eastAsia"/>
        </w:rPr>
        <w:t>ДИССЕРТАЦИИ</w:t>
      </w:r>
    </w:p>
    <w:p w14:paraId="06156351" w14:textId="77777777" w:rsidR="00774087" w:rsidRDefault="00774087" w:rsidP="00774087">
      <w:r>
        <w:rPr>
          <w:rFonts w:hint="eastAsia"/>
        </w:rPr>
        <w:t>кандидат</w:t>
      </w:r>
      <w:r>
        <w:t xml:space="preserve"> </w:t>
      </w:r>
      <w:r>
        <w:rPr>
          <w:rFonts w:hint="eastAsia"/>
        </w:rPr>
        <w:t>наук</w:t>
      </w:r>
      <w:r>
        <w:t xml:space="preserve"> </w:t>
      </w:r>
      <w:r>
        <w:rPr>
          <w:rFonts w:hint="eastAsia"/>
        </w:rPr>
        <w:t>Евдокимова</w:t>
      </w:r>
      <w:r>
        <w:t xml:space="preserve"> </w:t>
      </w:r>
      <w:r>
        <w:rPr>
          <w:rFonts w:hint="eastAsia"/>
        </w:rPr>
        <w:t>Евгения</w:t>
      </w:r>
      <w:r>
        <w:t xml:space="preserve"> </w:t>
      </w:r>
      <w:r>
        <w:rPr>
          <w:rFonts w:hint="eastAsia"/>
        </w:rPr>
        <w:t>Юрьевна</w:t>
      </w:r>
    </w:p>
    <w:p w14:paraId="7D8FD23E" w14:textId="77777777" w:rsidR="00774087" w:rsidRDefault="00774087" w:rsidP="00774087">
      <w:r>
        <w:rPr>
          <w:rFonts w:hint="eastAsia"/>
        </w:rPr>
        <w:t>ВВЕДЕНИЕ</w:t>
      </w:r>
    </w:p>
    <w:p w14:paraId="1181A118" w14:textId="77777777" w:rsidR="00774087" w:rsidRDefault="00774087" w:rsidP="00774087"/>
    <w:p w14:paraId="350DBFE8" w14:textId="77777777" w:rsidR="00774087" w:rsidRDefault="00774087" w:rsidP="00774087">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ИДЕИ</w:t>
      </w:r>
      <w:r>
        <w:t xml:space="preserve"> </w:t>
      </w:r>
      <w:r>
        <w:rPr>
          <w:rFonts w:hint="eastAsia"/>
        </w:rPr>
        <w:t>ГРАЖДАНСКОГО</w:t>
      </w:r>
      <w:r>
        <w:t xml:space="preserve"> </w:t>
      </w:r>
      <w:r>
        <w:rPr>
          <w:rFonts w:hint="eastAsia"/>
        </w:rPr>
        <w:t>ВОСПИТАНИЯ</w:t>
      </w:r>
      <w:r>
        <w:t xml:space="preserve"> </w:t>
      </w:r>
      <w:r>
        <w:rPr>
          <w:rFonts w:hint="eastAsia"/>
        </w:rPr>
        <w:t>В</w:t>
      </w:r>
      <w:r>
        <w:t xml:space="preserve"> </w:t>
      </w:r>
      <w:r>
        <w:rPr>
          <w:rFonts w:hint="eastAsia"/>
        </w:rPr>
        <w:t>СОВЕТСКОЙ</w:t>
      </w:r>
      <w:r>
        <w:t xml:space="preserve"> </w:t>
      </w:r>
      <w:r>
        <w:rPr>
          <w:rFonts w:hint="eastAsia"/>
        </w:rPr>
        <w:t>ПЕДАГОГИКЕ</w:t>
      </w:r>
      <w:r>
        <w:t xml:space="preserve"> (1950-1960-</w:t>
      </w:r>
      <w:r>
        <w:rPr>
          <w:rFonts w:hint="eastAsia"/>
        </w:rPr>
        <w:t>е</w:t>
      </w:r>
      <w:r>
        <w:t xml:space="preserve"> </w:t>
      </w:r>
      <w:r>
        <w:rPr>
          <w:rFonts w:hint="eastAsia"/>
        </w:rPr>
        <w:t>гг</w:t>
      </w:r>
      <w:r>
        <w:t>.)</w:t>
      </w:r>
    </w:p>
    <w:p w14:paraId="6B87E4DF" w14:textId="77777777" w:rsidR="00774087" w:rsidRDefault="00774087" w:rsidP="00774087"/>
    <w:p w14:paraId="576424B0" w14:textId="77777777" w:rsidR="00774087" w:rsidRDefault="00774087" w:rsidP="00774087">
      <w:r>
        <w:t xml:space="preserve">1.1. </w:t>
      </w:r>
      <w:r>
        <w:rPr>
          <w:rFonts w:hint="eastAsia"/>
        </w:rPr>
        <w:t>Сущность</w:t>
      </w:r>
      <w:r>
        <w:t xml:space="preserve"> </w:t>
      </w:r>
      <w:r>
        <w:rPr>
          <w:rFonts w:hint="eastAsia"/>
        </w:rPr>
        <w:t>идеи</w:t>
      </w:r>
      <w:r>
        <w:t xml:space="preserve"> </w:t>
      </w:r>
      <w:r>
        <w:rPr>
          <w:rFonts w:hint="eastAsia"/>
        </w:rPr>
        <w:t>гражданского</w:t>
      </w:r>
      <w:r>
        <w:t xml:space="preserve"> </w:t>
      </w:r>
      <w:r>
        <w:rPr>
          <w:rFonts w:hint="eastAsia"/>
        </w:rPr>
        <w:t>воспитания</w:t>
      </w:r>
    </w:p>
    <w:p w14:paraId="37E06082" w14:textId="77777777" w:rsidR="00774087" w:rsidRDefault="00774087" w:rsidP="00774087"/>
    <w:p w14:paraId="35E33CA2" w14:textId="77777777" w:rsidR="00774087" w:rsidRDefault="00774087" w:rsidP="00774087">
      <w:r>
        <w:t xml:space="preserve">1.2. </w:t>
      </w:r>
      <w:r>
        <w:rPr>
          <w:rFonts w:hint="eastAsia"/>
        </w:rPr>
        <w:t>Причины</w:t>
      </w:r>
      <w:r>
        <w:t xml:space="preserve"> </w:t>
      </w:r>
      <w:r>
        <w:rPr>
          <w:rFonts w:hint="eastAsia"/>
        </w:rPr>
        <w:t>и</w:t>
      </w:r>
      <w:r>
        <w:t xml:space="preserve"> </w:t>
      </w:r>
      <w:r>
        <w:rPr>
          <w:rFonts w:hint="eastAsia"/>
        </w:rPr>
        <w:t>предпосылки</w:t>
      </w:r>
      <w:r>
        <w:t xml:space="preserve"> </w:t>
      </w:r>
      <w:r>
        <w:rPr>
          <w:rFonts w:hint="eastAsia"/>
        </w:rPr>
        <w:t>развития</w:t>
      </w:r>
      <w:r>
        <w:t xml:space="preserve"> </w:t>
      </w:r>
      <w:r>
        <w:rPr>
          <w:rFonts w:hint="eastAsia"/>
        </w:rPr>
        <w:t>идеи</w:t>
      </w:r>
      <w:r>
        <w:t xml:space="preserve"> </w:t>
      </w:r>
      <w:r>
        <w:rPr>
          <w:rFonts w:hint="eastAsia"/>
        </w:rPr>
        <w:t>гражданского</w:t>
      </w:r>
      <w:r>
        <w:t xml:space="preserve"> </w:t>
      </w:r>
      <w:r>
        <w:rPr>
          <w:rFonts w:hint="eastAsia"/>
        </w:rPr>
        <w:t>воспитания</w:t>
      </w:r>
      <w:r>
        <w:t xml:space="preserve"> </w:t>
      </w:r>
      <w:r>
        <w:rPr>
          <w:rFonts w:hint="eastAsia"/>
        </w:rPr>
        <w:t>в</w:t>
      </w:r>
      <w:r>
        <w:t xml:space="preserve"> </w:t>
      </w:r>
      <w:r>
        <w:rPr>
          <w:rFonts w:hint="eastAsia"/>
        </w:rPr>
        <w:t>советской</w:t>
      </w:r>
      <w:r>
        <w:t xml:space="preserve"> </w:t>
      </w:r>
      <w:r>
        <w:rPr>
          <w:rFonts w:hint="eastAsia"/>
        </w:rPr>
        <w:t>педагогике</w:t>
      </w:r>
      <w:r>
        <w:t xml:space="preserve"> 1950-1960-</w:t>
      </w:r>
      <w:r>
        <w:rPr>
          <w:rFonts w:hint="eastAsia"/>
        </w:rPr>
        <w:t>х</w:t>
      </w:r>
      <w:r>
        <w:t xml:space="preserve"> </w:t>
      </w:r>
      <w:r>
        <w:rPr>
          <w:rFonts w:hint="eastAsia"/>
        </w:rPr>
        <w:t>гг</w:t>
      </w:r>
    </w:p>
    <w:p w14:paraId="6999F1C9" w14:textId="77777777" w:rsidR="00774087" w:rsidRDefault="00774087" w:rsidP="00774087"/>
    <w:p w14:paraId="51DD8B2D" w14:textId="77777777" w:rsidR="00774087" w:rsidRDefault="00774087" w:rsidP="00774087">
      <w:r>
        <w:t xml:space="preserve">1.3.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идеи</w:t>
      </w:r>
      <w:r>
        <w:t xml:space="preserve"> </w:t>
      </w:r>
      <w:r>
        <w:rPr>
          <w:rFonts w:hint="eastAsia"/>
        </w:rPr>
        <w:t>гражданского</w:t>
      </w:r>
      <w:r>
        <w:t xml:space="preserve"> </w:t>
      </w:r>
      <w:r>
        <w:rPr>
          <w:rFonts w:hint="eastAsia"/>
        </w:rPr>
        <w:t>воспитания</w:t>
      </w:r>
      <w:r>
        <w:t xml:space="preserve"> </w:t>
      </w:r>
      <w:r>
        <w:rPr>
          <w:rFonts w:hint="eastAsia"/>
        </w:rPr>
        <w:t>в</w:t>
      </w:r>
      <w:r>
        <w:t xml:space="preserve"> </w:t>
      </w:r>
      <w:r>
        <w:rPr>
          <w:rFonts w:hint="eastAsia"/>
        </w:rPr>
        <w:t>социокультурном</w:t>
      </w:r>
    </w:p>
    <w:p w14:paraId="3B31316A" w14:textId="77777777" w:rsidR="00774087" w:rsidRDefault="00774087" w:rsidP="00774087"/>
    <w:p w14:paraId="694170D8" w14:textId="77777777" w:rsidR="00774087" w:rsidRDefault="00774087" w:rsidP="00774087">
      <w:r>
        <w:rPr>
          <w:rFonts w:hint="eastAsia"/>
        </w:rPr>
        <w:t>контексте</w:t>
      </w:r>
      <w:r>
        <w:t xml:space="preserve"> 1950-1960-</w:t>
      </w:r>
      <w:r>
        <w:rPr>
          <w:rFonts w:hint="eastAsia"/>
        </w:rPr>
        <w:t>х</w:t>
      </w:r>
      <w:r>
        <w:t xml:space="preserve"> </w:t>
      </w:r>
      <w:r>
        <w:rPr>
          <w:rFonts w:hint="eastAsia"/>
        </w:rPr>
        <w:t>гг</w:t>
      </w:r>
    </w:p>
    <w:p w14:paraId="0E92F74C" w14:textId="77777777" w:rsidR="00774087" w:rsidRDefault="00774087" w:rsidP="00774087"/>
    <w:p w14:paraId="3725D682" w14:textId="77777777" w:rsidR="00774087" w:rsidRDefault="00774087" w:rsidP="0077408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1A30009" w14:textId="77777777" w:rsidR="00774087" w:rsidRDefault="00774087" w:rsidP="00774087"/>
    <w:p w14:paraId="254525B3" w14:textId="77777777" w:rsidR="00774087" w:rsidRDefault="00774087" w:rsidP="00774087">
      <w:r>
        <w:rPr>
          <w:rFonts w:hint="eastAsia"/>
        </w:rPr>
        <w:t>ГЛАВА</w:t>
      </w:r>
      <w:r>
        <w:t xml:space="preserve"> 2. </w:t>
      </w:r>
      <w:r>
        <w:rPr>
          <w:rFonts w:hint="eastAsia"/>
        </w:rPr>
        <w:t>РЕАЛИЗАЦИЯ</w:t>
      </w:r>
      <w:r>
        <w:t xml:space="preserve"> </w:t>
      </w:r>
      <w:r>
        <w:rPr>
          <w:rFonts w:hint="eastAsia"/>
        </w:rPr>
        <w:t>ИДЕИ</w:t>
      </w:r>
      <w:r>
        <w:t xml:space="preserve"> </w:t>
      </w:r>
      <w:r>
        <w:rPr>
          <w:rFonts w:hint="eastAsia"/>
        </w:rPr>
        <w:t>ГРАЖДАНСКОГО</w:t>
      </w:r>
      <w:r>
        <w:t xml:space="preserve"> </w:t>
      </w:r>
      <w:r>
        <w:rPr>
          <w:rFonts w:hint="eastAsia"/>
        </w:rPr>
        <w:t>ВОСПИТАНИЯ</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ПРАКТИКЕ</w:t>
      </w:r>
      <w:r>
        <w:t xml:space="preserve"> (1950-1960-</w:t>
      </w:r>
      <w:r>
        <w:rPr>
          <w:rFonts w:hint="eastAsia"/>
        </w:rPr>
        <w:t>е</w:t>
      </w:r>
      <w:r>
        <w:t xml:space="preserve"> </w:t>
      </w:r>
      <w:r>
        <w:rPr>
          <w:rFonts w:hint="eastAsia"/>
        </w:rPr>
        <w:t>гг</w:t>
      </w:r>
      <w:r>
        <w:t>.)</w:t>
      </w:r>
    </w:p>
    <w:p w14:paraId="68C401FE" w14:textId="77777777" w:rsidR="00774087" w:rsidRDefault="00774087" w:rsidP="00774087"/>
    <w:p w14:paraId="428D4F6E" w14:textId="77777777" w:rsidR="00774087" w:rsidRDefault="00774087" w:rsidP="00774087">
      <w:r>
        <w:t xml:space="preserve">2.1. </w:t>
      </w:r>
      <w:r>
        <w:rPr>
          <w:rFonts w:hint="eastAsia"/>
        </w:rPr>
        <w:t>Нормативно</w:t>
      </w:r>
      <w:r>
        <w:t>-</w:t>
      </w:r>
      <w:r>
        <w:rPr>
          <w:rFonts w:hint="eastAsia"/>
        </w:rPr>
        <w:t>правовое</w:t>
      </w:r>
      <w:r>
        <w:t xml:space="preserve"> </w:t>
      </w:r>
      <w:r>
        <w:rPr>
          <w:rFonts w:hint="eastAsia"/>
        </w:rPr>
        <w:t>пространство</w:t>
      </w:r>
      <w:r>
        <w:t xml:space="preserve"> </w:t>
      </w:r>
      <w:r>
        <w:rPr>
          <w:rFonts w:hint="eastAsia"/>
        </w:rPr>
        <w:t>реализации</w:t>
      </w:r>
      <w:r>
        <w:t xml:space="preserve"> </w:t>
      </w:r>
      <w:r>
        <w:rPr>
          <w:rFonts w:hint="eastAsia"/>
        </w:rPr>
        <w:t>идеи</w:t>
      </w:r>
      <w:r>
        <w:t xml:space="preserve"> </w:t>
      </w:r>
      <w:r>
        <w:rPr>
          <w:rFonts w:hint="eastAsia"/>
        </w:rPr>
        <w:t>гражданского</w:t>
      </w:r>
      <w:r>
        <w:t xml:space="preserve"> </w:t>
      </w:r>
      <w:r>
        <w:rPr>
          <w:rFonts w:hint="eastAsia"/>
        </w:rPr>
        <w:t>воспитания</w:t>
      </w:r>
      <w:r>
        <w:t xml:space="preserve"> </w:t>
      </w:r>
      <w:r>
        <w:rPr>
          <w:rFonts w:hint="eastAsia"/>
        </w:rPr>
        <w:t>в</w:t>
      </w:r>
      <w:r>
        <w:t xml:space="preserve"> 1950-1960-</w:t>
      </w:r>
      <w:r>
        <w:rPr>
          <w:rFonts w:hint="eastAsia"/>
        </w:rPr>
        <w:t>х</w:t>
      </w:r>
      <w:r>
        <w:t xml:space="preserve"> </w:t>
      </w:r>
      <w:r>
        <w:rPr>
          <w:rFonts w:hint="eastAsia"/>
        </w:rPr>
        <w:t>гг</w:t>
      </w:r>
    </w:p>
    <w:p w14:paraId="422D06DA" w14:textId="77777777" w:rsidR="00774087" w:rsidRDefault="00774087" w:rsidP="00774087"/>
    <w:p w14:paraId="546CB582" w14:textId="77777777" w:rsidR="00774087" w:rsidRDefault="00774087" w:rsidP="00774087">
      <w:r>
        <w:t xml:space="preserve">2.2. </w:t>
      </w:r>
      <w:r>
        <w:rPr>
          <w:rFonts w:hint="eastAsia"/>
        </w:rPr>
        <w:t>Элементы</w:t>
      </w:r>
      <w:r>
        <w:t xml:space="preserve"> </w:t>
      </w:r>
      <w:r>
        <w:rPr>
          <w:rFonts w:hint="eastAsia"/>
        </w:rPr>
        <w:t>гражданского</w:t>
      </w:r>
      <w:r>
        <w:t xml:space="preserve"> </w:t>
      </w:r>
      <w:r>
        <w:rPr>
          <w:rFonts w:hint="eastAsia"/>
        </w:rPr>
        <w:t>воспитания</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программных</w:t>
      </w:r>
      <w:r>
        <w:t xml:space="preserve"> </w:t>
      </w:r>
      <w:r>
        <w:rPr>
          <w:rFonts w:hint="eastAsia"/>
        </w:rPr>
        <w:t>материалах</w:t>
      </w:r>
      <w:r>
        <w:t xml:space="preserve"> 1950-1960-</w:t>
      </w:r>
      <w:r>
        <w:rPr>
          <w:rFonts w:hint="eastAsia"/>
        </w:rPr>
        <w:t>х</w:t>
      </w:r>
      <w:r>
        <w:t xml:space="preserve"> </w:t>
      </w:r>
      <w:r>
        <w:rPr>
          <w:rFonts w:hint="eastAsia"/>
        </w:rPr>
        <w:t>гг</w:t>
      </w:r>
    </w:p>
    <w:p w14:paraId="697C0DAC" w14:textId="77777777" w:rsidR="00774087" w:rsidRDefault="00774087" w:rsidP="00774087"/>
    <w:p w14:paraId="57256A55" w14:textId="77777777" w:rsidR="00774087" w:rsidRDefault="00774087" w:rsidP="00774087">
      <w:r>
        <w:t xml:space="preserve">2.3. </w:t>
      </w:r>
      <w:r>
        <w:rPr>
          <w:rFonts w:hint="eastAsia"/>
        </w:rPr>
        <w:t>Практика</w:t>
      </w:r>
      <w:r>
        <w:t xml:space="preserve"> </w:t>
      </w:r>
      <w:r>
        <w:rPr>
          <w:rFonts w:hint="eastAsia"/>
        </w:rPr>
        <w:t>реализации</w:t>
      </w:r>
      <w:r>
        <w:t xml:space="preserve"> </w:t>
      </w:r>
      <w:r>
        <w:rPr>
          <w:rFonts w:hint="eastAsia"/>
        </w:rPr>
        <w:t>идеи</w:t>
      </w:r>
      <w:r>
        <w:t xml:space="preserve"> </w:t>
      </w:r>
      <w:r>
        <w:rPr>
          <w:rFonts w:hint="eastAsia"/>
        </w:rPr>
        <w:t>гражданского</w:t>
      </w:r>
      <w:r>
        <w:t xml:space="preserve"> </w:t>
      </w:r>
      <w:r>
        <w:rPr>
          <w:rFonts w:hint="eastAsia"/>
        </w:rPr>
        <w:t>воспитания</w:t>
      </w:r>
      <w:r>
        <w:t xml:space="preserve"> </w:t>
      </w:r>
      <w:r>
        <w:rPr>
          <w:rFonts w:hint="eastAsia"/>
        </w:rPr>
        <w:t>в</w:t>
      </w:r>
      <w:r>
        <w:t xml:space="preserve"> 1950-1960-</w:t>
      </w:r>
      <w:r>
        <w:rPr>
          <w:rFonts w:hint="eastAsia"/>
        </w:rPr>
        <w:t>х</w:t>
      </w:r>
      <w:r>
        <w:t xml:space="preserve"> </w:t>
      </w:r>
      <w:r>
        <w:rPr>
          <w:rFonts w:hint="eastAsia"/>
        </w:rPr>
        <w:t>гг</w:t>
      </w:r>
    </w:p>
    <w:p w14:paraId="516D1977" w14:textId="77777777" w:rsidR="00774087" w:rsidRDefault="00774087" w:rsidP="00774087"/>
    <w:p w14:paraId="6176DB38" w14:textId="77777777" w:rsidR="00774087" w:rsidRDefault="00774087" w:rsidP="0077408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7C4F040" w14:textId="77777777" w:rsidR="00774087" w:rsidRDefault="00774087" w:rsidP="00774087"/>
    <w:p w14:paraId="49419939" w14:textId="77777777" w:rsidR="00774087" w:rsidRDefault="00774087" w:rsidP="00774087">
      <w:r>
        <w:rPr>
          <w:rFonts w:hint="eastAsia"/>
        </w:rPr>
        <w:t>ЗАКЛЮЧЕНИЕ</w:t>
      </w:r>
    </w:p>
    <w:p w14:paraId="749FEE9B" w14:textId="77777777" w:rsidR="00774087" w:rsidRDefault="00774087" w:rsidP="00774087"/>
    <w:p w14:paraId="4DF3891B" w14:textId="3691946A" w:rsidR="00774087" w:rsidRPr="00774087" w:rsidRDefault="00774087" w:rsidP="00774087">
      <w:r>
        <w:rPr>
          <w:rFonts w:hint="eastAsia"/>
        </w:rPr>
        <w:t>СПИСОК</w:t>
      </w:r>
      <w:r>
        <w:t xml:space="preserve"> </w:t>
      </w:r>
      <w:r>
        <w:rPr>
          <w:rFonts w:hint="eastAsia"/>
        </w:rPr>
        <w:t>ЛИТЕРАТУРЫ</w:t>
      </w:r>
    </w:p>
    <w:sectPr w:rsidR="00774087" w:rsidRPr="00774087" w:rsidSect="007824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F1E6" w14:textId="77777777" w:rsidR="0078241A" w:rsidRDefault="0078241A">
      <w:pPr>
        <w:spacing w:after="0" w:line="240" w:lineRule="auto"/>
      </w:pPr>
      <w:r>
        <w:separator/>
      </w:r>
    </w:p>
  </w:endnote>
  <w:endnote w:type="continuationSeparator" w:id="0">
    <w:p w14:paraId="27B8F03D" w14:textId="77777777" w:rsidR="0078241A" w:rsidRDefault="0078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DCF0" w14:textId="77777777" w:rsidR="0078241A" w:rsidRDefault="0078241A"/>
    <w:p w14:paraId="4778DF6B" w14:textId="77777777" w:rsidR="0078241A" w:rsidRDefault="0078241A"/>
    <w:p w14:paraId="031FEBDC" w14:textId="77777777" w:rsidR="0078241A" w:rsidRDefault="0078241A"/>
    <w:p w14:paraId="7AA7FE2E" w14:textId="77777777" w:rsidR="0078241A" w:rsidRDefault="0078241A"/>
    <w:p w14:paraId="19CF31D0" w14:textId="77777777" w:rsidR="0078241A" w:rsidRDefault="0078241A"/>
    <w:p w14:paraId="3CB6AFC9" w14:textId="77777777" w:rsidR="0078241A" w:rsidRDefault="0078241A"/>
    <w:p w14:paraId="478286D7" w14:textId="77777777" w:rsidR="0078241A" w:rsidRDefault="007824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B75B8E" wp14:editId="204001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D11EE" w14:textId="77777777" w:rsidR="0078241A" w:rsidRDefault="007824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75B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AD11EE" w14:textId="77777777" w:rsidR="0078241A" w:rsidRDefault="007824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7BB141" w14:textId="77777777" w:rsidR="0078241A" w:rsidRDefault="0078241A"/>
    <w:p w14:paraId="254C11F0" w14:textId="77777777" w:rsidR="0078241A" w:rsidRDefault="0078241A"/>
    <w:p w14:paraId="7258D975" w14:textId="77777777" w:rsidR="0078241A" w:rsidRDefault="007824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81687C" wp14:editId="499248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9260F" w14:textId="77777777" w:rsidR="0078241A" w:rsidRDefault="0078241A"/>
                          <w:p w14:paraId="2835E125" w14:textId="77777777" w:rsidR="0078241A" w:rsidRDefault="007824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168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F9260F" w14:textId="77777777" w:rsidR="0078241A" w:rsidRDefault="0078241A"/>
                    <w:p w14:paraId="2835E125" w14:textId="77777777" w:rsidR="0078241A" w:rsidRDefault="007824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9B6353" w14:textId="77777777" w:rsidR="0078241A" w:rsidRDefault="0078241A"/>
    <w:p w14:paraId="453E50E0" w14:textId="77777777" w:rsidR="0078241A" w:rsidRDefault="0078241A">
      <w:pPr>
        <w:rPr>
          <w:sz w:val="2"/>
          <w:szCs w:val="2"/>
        </w:rPr>
      </w:pPr>
    </w:p>
    <w:p w14:paraId="02B18688" w14:textId="77777777" w:rsidR="0078241A" w:rsidRDefault="0078241A"/>
    <w:p w14:paraId="6F82CB1F" w14:textId="77777777" w:rsidR="0078241A" w:rsidRDefault="0078241A">
      <w:pPr>
        <w:spacing w:after="0" w:line="240" w:lineRule="auto"/>
      </w:pPr>
    </w:p>
  </w:footnote>
  <w:footnote w:type="continuationSeparator" w:id="0">
    <w:p w14:paraId="01C75EF6" w14:textId="77777777" w:rsidR="0078241A" w:rsidRDefault="0078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1A"/>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2</Pages>
  <Words>150</Words>
  <Characters>859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242</cp:revision>
  <cp:lastPrinted>2009-02-06T05:36:00Z</cp:lastPrinted>
  <dcterms:created xsi:type="dcterms:W3CDTF">2024-01-07T13:43:00Z</dcterms:created>
  <dcterms:modified xsi:type="dcterms:W3CDTF">2024-01-16T15:27:00Z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