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Патиченко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Оксана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Миколаївна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науковий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співробітник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провідний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інженер</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землевпорядник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суміщенням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посад</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архітектурно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планувальної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майстерні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w:t>
      </w:r>
      <w:r w:rsidRPr="00631002">
        <w:rPr>
          <w:rFonts w:ascii="Verdana" w:eastAsia="Times New Roman" w:hAnsi="Verdana" w:cs="Times New Roman"/>
          <w:color w:val="000000"/>
          <w:kern w:val="0"/>
          <w:sz w:val="24"/>
          <w:szCs w:val="24"/>
          <w:lang w:eastAsia="ru-RU"/>
        </w:rPr>
        <w:t xml:space="preserve"> 3 </w:t>
      </w:r>
      <w:r w:rsidRPr="00631002">
        <w:rPr>
          <w:rFonts w:ascii="Verdana" w:eastAsia="Times New Roman" w:hAnsi="Verdana" w:cs="Times New Roman" w:hint="eastAsia"/>
          <w:color w:val="000000"/>
          <w:kern w:val="0"/>
          <w:sz w:val="24"/>
          <w:szCs w:val="24"/>
          <w:lang w:eastAsia="ru-RU"/>
        </w:rPr>
        <w:t>ДП</w:t>
      </w:r>
      <w:r w:rsidRPr="00631002">
        <w:rPr>
          <w:rFonts w:ascii="Verdana" w:eastAsia="Times New Roman" w:hAnsi="Verdana" w:cs="Times New Roman"/>
          <w:color w:val="000000"/>
          <w:kern w:val="0"/>
          <w:sz w:val="24"/>
          <w:szCs w:val="24"/>
          <w:lang w:eastAsia="ru-RU"/>
        </w:rPr>
        <w:t xml:space="preserve"> &amp;laquo;</w:t>
      </w:r>
      <w:r w:rsidRPr="00631002">
        <w:rPr>
          <w:rFonts w:ascii="Verdana" w:eastAsia="Times New Roman" w:hAnsi="Verdana" w:cs="Times New Roman" w:hint="eastAsia"/>
          <w:color w:val="000000"/>
          <w:kern w:val="0"/>
          <w:sz w:val="24"/>
          <w:szCs w:val="24"/>
          <w:lang w:eastAsia="ru-RU"/>
        </w:rPr>
        <w:t>Український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державний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НДІ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проектування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міст</w:t>
      </w:r>
      <w:r w:rsidRPr="00631002">
        <w:rPr>
          <w:rFonts w:ascii="Verdana" w:eastAsia="Times New Roman" w:hAnsi="Verdana" w:cs="Times New Roman"/>
          <w:color w:val="000000"/>
          <w:kern w:val="0"/>
          <w:sz w:val="24"/>
          <w:szCs w:val="24"/>
          <w:lang w:eastAsia="ru-RU"/>
        </w:rPr>
        <w:t xml:space="preserve"> &amp;laquo;</w:t>
      </w:r>
      <w:r w:rsidRPr="00631002">
        <w:rPr>
          <w:rFonts w:ascii="Verdana" w:eastAsia="Times New Roman" w:hAnsi="Verdana" w:cs="Times New Roman" w:hint="eastAsia"/>
          <w:color w:val="000000"/>
          <w:kern w:val="0"/>
          <w:sz w:val="24"/>
          <w:szCs w:val="24"/>
          <w:lang w:eastAsia="ru-RU"/>
        </w:rPr>
        <w:t>ДІПРОМІСТО</w:t>
      </w:r>
      <w:r w:rsidRPr="00631002">
        <w:rPr>
          <w:rFonts w:ascii="Verdana" w:eastAsia="Times New Roman" w:hAnsi="Verdana" w:cs="Times New Roman"/>
          <w:color w:val="000000"/>
          <w:kern w:val="0"/>
          <w:sz w:val="24"/>
          <w:szCs w:val="24"/>
          <w:lang w:eastAsia="ru-RU"/>
        </w:rPr>
        <w:t xml:space="preserve">&amp;raquo; </w:t>
      </w:r>
      <w:r w:rsidRPr="00631002">
        <w:rPr>
          <w:rFonts w:ascii="Verdana" w:eastAsia="Times New Roman" w:hAnsi="Verdana" w:cs="Times New Roman" w:hint="eastAsia"/>
          <w:color w:val="000000"/>
          <w:kern w:val="0"/>
          <w:sz w:val="24"/>
          <w:szCs w:val="24"/>
          <w:lang w:eastAsia="ru-RU"/>
        </w:rPr>
        <w:t>імені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Ю</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Білоконя</w:t>
      </w:r>
      <w:r w:rsidRPr="00631002">
        <w:rPr>
          <w:rFonts w:ascii="Verdana" w:eastAsia="Times New Roman" w:hAnsi="Verdana" w:cs="Times New Roman"/>
          <w:color w:val="000000"/>
          <w:kern w:val="0"/>
          <w:sz w:val="24"/>
          <w:szCs w:val="24"/>
          <w:lang w:eastAsia="ru-RU"/>
        </w:rPr>
        <w:t>&amp;raquo;: &amp;laquo;</w:t>
      </w:r>
      <w:r w:rsidRPr="00631002">
        <w:rPr>
          <w:rFonts w:ascii="Verdana" w:eastAsia="Times New Roman" w:hAnsi="Verdana" w:cs="Times New Roman" w:hint="eastAsia"/>
          <w:color w:val="000000"/>
          <w:kern w:val="0"/>
          <w:sz w:val="24"/>
          <w:szCs w:val="24"/>
          <w:lang w:eastAsia="ru-RU"/>
        </w:rPr>
        <w:t>Конструктивно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географічні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засади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w:t>
      </w:r>
      <w:r w:rsidRPr="00631002">
        <w:rPr>
          <w:rFonts w:ascii="Verdana" w:eastAsia="Times New Roman" w:hAnsi="Verdana" w:cs="Times New Roman"/>
          <w:color w:val="000000"/>
          <w:kern w:val="0"/>
          <w:sz w:val="24"/>
          <w:szCs w:val="24"/>
          <w:lang w:eastAsia="ru-RU"/>
        </w:rPr>
        <w:t>&amp;shy;</w:t>
      </w:r>
      <w:r w:rsidRPr="00631002">
        <w:rPr>
          <w:rFonts w:ascii="Verdana" w:eastAsia="Times New Roman" w:hAnsi="Verdana" w:cs="Times New Roman" w:hint="eastAsia"/>
          <w:color w:val="000000"/>
          <w:kern w:val="0"/>
          <w:sz w:val="24"/>
          <w:szCs w:val="24"/>
          <w:lang w:eastAsia="ru-RU"/>
        </w:rPr>
        <w:t>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w:t>
      </w:r>
      <w:r w:rsidRPr="00631002">
        <w:rPr>
          <w:rFonts w:ascii="Verdana" w:eastAsia="Times New Roman" w:hAnsi="Verdana" w:cs="Times New Roman"/>
          <w:color w:val="000000"/>
          <w:kern w:val="0"/>
          <w:sz w:val="24"/>
          <w:szCs w:val="24"/>
          <w:lang w:eastAsia="ru-RU"/>
        </w:rPr>
        <w:t>&amp;shy;</w:t>
      </w:r>
      <w:r w:rsidRPr="00631002">
        <w:rPr>
          <w:rFonts w:ascii="Verdana" w:eastAsia="Times New Roman" w:hAnsi="Verdana" w:cs="Times New Roman" w:hint="eastAsia"/>
          <w:color w:val="000000"/>
          <w:kern w:val="0"/>
          <w:sz w:val="24"/>
          <w:szCs w:val="24"/>
          <w:lang w:eastAsia="ru-RU"/>
        </w:rPr>
        <w:t>користанням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геоінформаційних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технологій</w:t>
      </w:r>
      <w:r w:rsidRPr="00631002">
        <w:rPr>
          <w:rFonts w:ascii="Verdana" w:eastAsia="Times New Roman" w:hAnsi="Verdana" w:cs="Times New Roman"/>
          <w:color w:val="000000"/>
          <w:kern w:val="0"/>
          <w:sz w:val="24"/>
          <w:szCs w:val="24"/>
          <w:lang w:eastAsia="ru-RU"/>
        </w:rPr>
        <w:t xml:space="preserve">&amp;raquo; (11.00.11 - </w:t>
      </w:r>
      <w:r w:rsidRPr="00631002">
        <w:rPr>
          <w:rFonts w:ascii="Verdana" w:eastAsia="Times New Roman" w:hAnsi="Verdana" w:cs="Times New Roman" w:hint="eastAsia"/>
          <w:color w:val="000000"/>
          <w:kern w:val="0"/>
          <w:sz w:val="24"/>
          <w:szCs w:val="24"/>
          <w:lang w:eastAsia="ru-RU"/>
        </w:rPr>
        <w:t>кон</w:t>
      </w:r>
      <w:r w:rsidRPr="00631002">
        <w:rPr>
          <w:rFonts w:ascii="Verdana" w:eastAsia="Times New Roman" w:hAnsi="Verdana" w:cs="Times New Roman"/>
          <w:color w:val="000000"/>
          <w:kern w:val="0"/>
          <w:sz w:val="24"/>
          <w:szCs w:val="24"/>
          <w:lang w:eastAsia="ru-RU"/>
        </w:rPr>
        <w:t>&amp;shy;</w:t>
      </w:r>
      <w:r w:rsidRPr="00631002">
        <w:rPr>
          <w:rFonts w:ascii="Verdana" w:eastAsia="Times New Roman" w:hAnsi="Verdana" w:cs="Times New Roman" w:hint="eastAsia"/>
          <w:color w:val="000000"/>
          <w:kern w:val="0"/>
          <w:sz w:val="24"/>
          <w:szCs w:val="24"/>
          <w:lang w:eastAsia="ru-RU"/>
        </w:rPr>
        <w:t>структивна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географія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раціональне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використання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природних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ресурсів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Спецрада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w:t>
      </w:r>
      <w:r w:rsidRPr="00631002">
        <w:rPr>
          <w:rFonts w:ascii="Verdana" w:eastAsia="Times New Roman" w:hAnsi="Verdana" w:cs="Times New Roman"/>
          <w:color w:val="000000"/>
          <w:kern w:val="0"/>
          <w:sz w:val="24"/>
          <w:szCs w:val="24"/>
          <w:lang w:eastAsia="ru-RU"/>
        </w:rPr>
        <w:t xml:space="preserve"> 26.001.07 </w:t>
      </w:r>
      <w:r w:rsidRPr="00631002">
        <w:rPr>
          <w:rFonts w:ascii="Verdana" w:eastAsia="Times New Roman" w:hAnsi="Verdana" w:cs="Times New Roman" w:hint="eastAsia"/>
          <w:color w:val="000000"/>
          <w:kern w:val="0"/>
          <w:sz w:val="24"/>
          <w:szCs w:val="24"/>
          <w:lang w:eastAsia="ru-RU"/>
        </w:rPr>
        <w:t>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Київському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національному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університеті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імені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Тараса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Шевченка</w:t>
      </w: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Національний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університет</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біоресурсів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природокористування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України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Міністерство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освіти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України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Київський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національний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університет</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імені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Тараса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Шевченка</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Міністерство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освіти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України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Кваліфікаційна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наукова</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праця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правах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рукопису</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ПАТИЧЕНКО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ОКСАНА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МИКОЛАЇВНА</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УДК</w:t>
      </w:r>
      <w:r w:rsidRPr="00631002">
        <w:rPr>
          <w:rFonts w:ascii="Verdana" w:eastAsia="Times New Roman" w:hAnsi="Verdana" w:cs="Times New Roman"/>
          <w:color w:val="000000"/>
          <w:kern w:val="0"/>
          <w:sz w:val="24"/>
          <w:szCs w:val="24"/>
          <w:lang w:eastAsia="ru-RU"/>
        </w:rPr>
        <w:t xml:space="preserve"> 911.9:(332.6+71)</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ДИСЕРТАЦІЯ</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КОНСТРУКТИВНО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ГЕОГРАФІЧНІ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ЗАСАДИ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ВИКОРИСТАННЯМ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ГЕОІНФОРМАЦІЙНИХ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ТЕХНОЛОГІЙ</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11.00.11 </w:t>
      </w:r>
      <w:r w:rsidRPr="00631002">
        <w:rPr>
          <w:rFonts w:ascii="Verdana" w:eastAsia="Times New Roman" w:hAnsi="Verdana" w:cs="Times New Roman" w:hint="eastAsia"/>
          <w:color w:val="000000"/>
          <w:kern w:val="0"/>
          <w:sz w:val="24"/>
          <w:szCs w:val="24"/>
          <w:lang w:eastAsia="ru-RU"/>
        </w:rPr>
        <w:t>–</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конструктивна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географія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раціональне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використання</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природних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ресурсів</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Подається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здобуття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наукового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ступеня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кандидата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географічних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Дисертація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містить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результати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власних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досліджень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Використання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ідей</w:t>
      </w:r>
      <w:r w:rsidRPr="00631002">
        <w:rPr>
          <w:rFonts w:ascii="Verdana" w:eastAsia="Times New Roman" w:hAnsi="Verdana" w:cs="Times New Roman"/>
          <w:color w:val="000000"/>
          <w:kern w:val="0"/>
          <w:sz w:val="24"/>
          <w:szCs w:val="24"/>
          <w:lang w:eastAsia="ru-RU"/>
        </w:rPr>
        <w:t>,</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результатів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текстів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інших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авторів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мають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посилання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відповідне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джерело</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_________________ / </w:t>
      </w:r>
      <w:r w:rsidRPr="00631002">
        <w:rPr>
          <w:rFonts w:ascii="Verdana" w:eastAsia="Times New Roman" w:hAnsi="Verdana" w:cs="Times New Roman" w:hint="eastAsia"/>
          <w:color w:val="000000"/>
          <w:kern w:val="0"/>
          <w:sz w:val="24"/>
          <w:szCs w:val="24"/>
          <w:lang w:eastAsia="ru-RU"/>
        </w:rPr>
        <w:t>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Патиченко</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Науковий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керівник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Ковальчук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Іван</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Платонович</w:t>
      </w:r>
      <w:r w:rsidRPr="00631002">
        <w:rPr>
          <w:rFonts w:ascii="Verdana" w:eastAsia="Times New Roman" w:hAnsi="Verdana" w:cs="Times New Roman"/>
          <w:color w:val="000000"/>
          <w:kern w:val="0"/>
          <w:sz w:val="24"/>
          <w:szCs w:val="24"/>
          <w:lang w:eastAsia="ru-RU"/>
        </w:rPr>
        <w:t>,</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доктор</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географічних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наук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професор</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Київ</w:t>
      </w:r>
      <w:r w:rsidRPr="00631002">
        <w:rPr>
          <w:rFonts w:ascii="Verdana" w:eastAsia="Times New Roman" w:hAnsi="Verdana" w:cs="Times New Roman"/>
          <w:color w:val="000000"/>
          <w:kern w:val="0"/>
          <w:sz w:val="24"/>
          <w:szCs w:val="24"/>
          <w:lang w:eastAsia="ru-RU"/>
        </w:rPr>
        <w:t xml:space="preserve"> - 2018 </w:t>
      </w:r>
      <w:r w:rsidRPr="00631002">
        <w:rPr>
          <w:rFonts w:ascii="Verdana" w:eastAsia="Times New Roman" w:hAnsi="Verdana" w:cs="Times New Roman" w:hint="eastAsia"/>
          <w:color w:val="000000"/>
          <w:kern w:val="0"/>
          <w:sz w:val="24"/>
          <w:szCs w:val="24"/>
          <w:lang w:eastAsia="ru-RU"/>
        </w:rPr>
        <w:t>р</w:t>
      </w:r>
      <w:r w:rsidRPr="00631002">
        <w:rPr>
          <w:rFonts w:ascii="Verdana" w:eastAsia="Times New Roman" w:hAnsi="Verdana" w:cs="Times New Roman"/>
          <w:color w:val="000000"/>
          <w:kern w:val="0"/>
          <w:sz w:val="24"/>
          <w:szCs w:val="24"/>
          <w:lang w:eastAsia="ru-RU"/>
        </w:rPr>
        <w:t>.</w:t>
      </w: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ЗМІСТ</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ВСТУП</w:t>
      </w:r>
      <w:r w:rsidRPr="00631002">
        <w:rPr>
          <w:rFonts w:ascii="Verdana" w:eastAsia="Times New Roman" w:hAnsi="Verdana" w:cs="Times New Roman"/>
          <w:color w:val="000000"/>
          <w:kern w:val="0"/>
          <w:sz w:val="24"/>
          <w:szCs w:val="24"/>
          <w:lang w:eastAsia="ru-RU"/>
        </w:rPr>
        <w:t>................................................................................................................... 19</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РОЗДІЛ</w:t>
      </w:r>
      <w:r w:rsidRPr="00631002">
        <w:rPr>
          <w:rFonts w:ascii="Verdana" w:eastAsia="Times New Roman" w:hAnsi="Verdana" w:cs="Times New Roman"/>
          <w:color w:val="000000"/>
          <w:kern w:val="0"/>
          <w:sz w:val="24"/>
          <w:szCs w:val="24"/>
          <w:lang w:eastAsia="ru-RU"/>
        </w:rPr>
        <w:t xml:space="preserve"> 1. </w:t>
      </w:r>
      <w:r w:rsidRPr="00631002">
        <w:rPr>
          <w:rFonts w:ascii="Verdana" w:eastAsia="Times New Roman" w:hAnsi="Verdana" w:cs="Times New Roman" w:hint="eastAsia"/>
          <w:color w:val="000000"/>
          <w:kern w:val="0"/>
          <w:sz w:val="24"/>
          <w:szCs w:val="24"/>
          <w:lang w:eastAsia="ru-RU"/>
        </w:rPr>
        <w:t>НАУКОВІ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ЗАСАДИ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27</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1. 1. </w:t>
      </w:r>
      <w:r w:rsidRPr="00631002">
        <w:rPr>
          <w:rFonts w:ascii="Verdana" w:eastAsia="Times New Roman" w:hAnsi="Verdana" w:cs="Times New Roman" w:hint="eastAsia"/>
          <w:color w:val="000000"/>
          <w:kern w:val="0"/>
          <w:sz w:val="24"/>
          <w:szCs w:val="24"/>
          <w:lang w:eastAsia="ru-RU"/>
        </w:rPr>
        <w:t>Концептуальні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положення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підходи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різних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етапах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розвитку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держави</w:t>
      </w:r>
      <w:r w:rsidRPr="00631002">
        <w:rPr>
          <w:rFonts w:ascii="Verdana" w:eastAsia="Times New Roman" w:hAnsi="Verdana" w:cs="Times New Roman"/>
          <w:color w:val="000000"/>
          <w:kern w:val="0"/>
          <w:sz w:val="24"/>
          <w:szCs w:val="24"/>
          <w:lang w:eastAsia="ru-RU"/>
        </w:rPr>
        <w:t>....................................................... 27</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1.2. </w:t>
      </w:r>
      <w:r w:rsidRPr="00631002">
        <w:rPr>
          <w:rFonts w:ascii="Verdana" w:eastAsia="Times New Roman" w:hAnsi="Verdana" w:cs="Times New Roman" w:hint="eastAsia"/>
          <w:color w:val="000000"/>
          <w:kern w:val="0"/>
          <w:sz w:val="24"/>
          <w:szCs w:val="24"/>
          <w:lang w:eastAsia="ru-RU"/>
        </w:rPr>
        <w:t>Законодавче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критеріальне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забезпечення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44</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1.2.1. </w:t>
      </w:r>
      <w:r w:rsidRPr="00631002">
        <w:rPr>
          <w:rFonts w:ascii="Verdana" w:eastAsia="Times New Roman" w:hAnsi="Verdana" w:cs="Times New Roman" w:hint="eastAsia"/>
          <w:color w:val="000000"/>
          <w:kern w:val="0"/>
          <w:sz w:val="24"/>
          <w:szCs w:val="24"/>
          <w:lang w:eastAsia="ru-RU"/>
        </w:rPr>
        <w:t>Законодавча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база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44</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1.2.2. </w:t>
      </w:r>
      <w:r w:rsidRPr="00631002">
        <w:rPr>
          <w:rFonts w:ascii="Verdana" w:eastAsia="Times New Roman" w:hAnsi="Verdana" w:cs="Times New Roman" w:hint="eastAsia"/>
          <w:color w:val="000000"/>
          <w:kern w:val="0"/>
          <w:sz w:val="24"/>
          <w:szCs w:val="24"/>
          <w:lang w:eastAsia="ru-RU"/>
        </w:rPr>
        <w:t>Нормативно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критеріальне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забезпечення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 48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1.3. </w:t>
      </w:r>
      <w:r w:rsidRPr="00631002">
        <w:rPr>
          <w:rFonts w:ascii="Verdana" w:eastAsia="Times New Roman" w:hAnsi="Verdana" w:cs="Times New Roman" w:hint="eastAsia"/>
          <w:color w:val="000000"/>
          <w:kern w:val="0"/>
          <w:sz w:val="24"/>
          <w:szCs w:val="24"/>
          <w:lang w:eastAsia="ru-RU"/>
        </w:rPr>
        <w:t>Спільні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риси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відмінності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методології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Україні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країнах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світу</w:t>
      </w:r>
      <w:r w:rsidRPr="00631002">
        <w:rPr>
          <w:rFonts w:ascii="Verdana" w:eastAsia="Times New Roman" w:hAnsi="Verdana" w:cs="Times New Roman"/>
          <w:color w:val="000000"/>
          <w:kern w:val="0"/>
          <w:sz w:val="24"/>
          <w:szCs w:val="24"/>
          <w:lang w:eastAsia="ru-RU"/>
        </w:rPr>
        <w:t>........................................................................................................... 53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Висновки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розділу</w:t>
      </w:r>
      <w:r w:rsidRPr="00631002">
        <w:rPr>
          <w:rFonts w:ascii="Verdana" w:eastAsia="Times New Roman" w:hAnsi="Verdana" w:cs="Times New Roman"/>
          <w:color w:val="000000"/>
          <w:kern w:val="0"/>
          <w:sz w:val="24"/>
          <w:szCs w:val="24"/>
          <w:lang w:eastAsia="ru-RU"/>
        </w:rPr>
        <w:t xml:space="preserve"> 1 .......................................................................................... 60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РОЗДІЛ</w:t>
      </w:r>
      <w:r w:rsidRPr="00631002">
        <w:rPr>
          <w:rFonts w:ascii="Verdana" w:eastAsia="Times New Roman" w:hAnsi="Verdana" w:cs="Times New Roman"/>
          <w:color w:val="000000"/>
          <w:kern w:val="0"/>
          <w:sz w:val="24"/>
          <w:szCs w:val="24"/>
          <w:lang w:eastAsia="ru-RU"/>
        </w:rPr>
        <w:t xml:space="preserve"> 2. </w:t>
      </w:r>
      <w:r w:rsidRPr="00631002">
        <w:rPr>
          <w:rFonts w:ascii="Verdana" w:eastAsia="Times New Roman" w:hAnsi="Verdana" w:cs="Times New Roman" w:hint="eastAsia"/>
          <w:color w:val="000000"/>
          <w:kern w:val="0"/>
          <w:sz w:val="24"/>
          <w:szCs w:val="24"/>
          <w:lang w:eastAsia="ru-RU"/>
        </w:rPr>
        <w:t>МЕТОДИКА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АЛГОРИТМИ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63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2.1. </w:t>
      </w:r>
      <w:r w:rsidRPr="00631002">
        <w:rPr>
          <w:rFonts w:ascii="Verdana" w:eastAsia="Times New Roman" w:hAnsi="Verdana" w:cs="Times New Roman" w:hint="eastAsia"/>
          <w:color w:val="000000"/>
          <w:kern w:val="0"/>
          <w:sz w:val="24"/>
          <w:szCs w:val="24"/>
          <w:lang w:eastAsia="ru-RU"/>
        </w:rPr>
        <w:t>Чинники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формування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диференціальної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пунктах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містобудівної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 63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2.2. </w:t>
      </w:r>
      <w:r w:rsidRPr="00631002">
        <w:rPr>
          <w:rFonts w:ascii="Verdana" w:eastAsia="Times New Roman" w:hAnsi="Verdana" w:cs="Times New Roman" w:hint="eastAsia"/>
          <w:color w:val="000000"/>
          <w:kern w:val="0"/>
          <w:sz w:val="24"/>
          <w:szCs w:val="24"/>
          <w:lang w:eastAsia="ru-RU"/>
        </w:rPr>
        <w:t>Методика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алгоритми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без</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сільськогосподарського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призначення</w:t>
      </w:r>
      <w:r w:rsidRPr="00631002">
        <w:rPr>
          <w:rFonts w:ascii="Verdana" w:eastAsia="Times New Roman" w:hAnsi="Verdana" w:cs="Times New Roman"/>
          <w:color w:val="000000"/>
          <w:kern w:val="0"/>
          <w:sz w:val="24"/>
          <w:szCs w:val="24"/>
          <w:lang w:eastAsia="ru-RU"/>
        </w:rPr>
        <w:t>). .................................................. 67</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2.2.1. </w:t>
      </w:r>
      <w:r w:rsidRPr="00631002">
        <w:rPr>
          <w:rFonts w:ascii="Verdana" w:eastAsia="Times New Roman" w:hAnsi="Verdana" w:cs="Times New Roman" w:hint="eastAsia"/>
          <w:color w:val="000000"/>
          <w:kern w:val="0"/>
          <w:sz w:val="24"/>
          <w:szCs w:val="24"/>
          <w:lang w:eastAsia="ru-RU"/>
        </w:rPr>
        <w:t>Методика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67</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2.2.2. </w:t>
      </w:r>
      <w:r w:rsidRPr="00631002">
        <w:rPr>
          <w:rFonts w:ascii="Verdana" w:eastAsia="Times New Roman" w:hAnsi="Verdana" w:cs="Times New Roman" w:hint="eastAsia"/>
          <w:color w:val="000000"/>
          <w:kern w:val="0"/>
          <w:sz w:val="24"/>
          <w:szCs w:val="24"/>
          <w:lang w:eastAsia="ru-RU"/>
        </w:rPr>
        <w:t>Методика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алгоритми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географічної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складової</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містобудівної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коефіцієнта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КМ</w:t>
      </w:r>
      <w:r w:rsidRPr="00631002">
        <w:rPr>
          <w:rFonts w:ascii="Verdana" w:eastAsia="Times New Roman" w:hAnsi="Verdana" w:cs="Times New Roman"/>
          <w:color w:val="000000"/>
          <w:kern w:val="0"/>
          <w:sz w:val="24"/>
          <w:szCs w:val="24"/>
          <w:lang w:eastAsia="ru-RU"/>
        </w:rPr>
        <w:t>............................................................ 69</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2.2.3. </w:t>
      </w:r>
      <w:r w:rsidRPr="00631002">
        <w:rPr>
          <w:rFonts w:ascii="Verdana" w:eastAsia="Times New Roman" w:hAnsi="Verdana" w:cs="Times New Roman" w:hint="eastAsia"/>
          <w:color w:val="000000"/>
          <w:kern w:val="0"/>
          <w:sz w:val="24"/>
          <w:szCs w:val="24"/>
          <w:lang w:eastAsia="ru-RU"/>
        </w:rPr>
        <w:t>Алгоритм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крім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сільськогосподарського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призначення</w:t>
      </w:r>
      <w:r w:rsidRPr="00631002">
        <w:rPr>
          <w:rFonts w:ascii="Verdana" w:eastAsia="Times New Roman" w:hAnsi="Verdana" w:cs="Times New Roman"/>
          <w:color w:val="000000"/>
          <w:kern w:val="0"/>
          <w:sz w:val="24"/>
          <w:szCs w:val="24"/>
          <w:lang w:eastAsia="ru-RU"/>
        </w:rPr>
        <w:t>)........................ 72</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2.3. </w:t>
      </w:r>
      <w:r w:rsidRPr="00631002">
        <w:rPr>
          <w:rFonts w:ascii="Verdana" w:eastAsia="Times New Roman" w:hAnsi="Verdana" w:cs="Times New Roman" w:hint="eastAsia"/>
          <w:color w:val="000000"/>
          <w:kern w:val="0"/>
          <w:sz w:val="24"/>
          <w:szCs w:val="24"/>
          <w:lang w:eastAsia="ru-RU"/>
        </w:rPr>
        <w:t>Засади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напрями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алгоритму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крім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сільськогосподарського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призначення</w:t>
      </w:r>
      <w:r w:rsidRPr="00631002">
        <w:rPr>
          <w:rFonts w:ascii="Verdana" w:eastAsia="Times New Roman" w:hAnsi="Verdana" w:cs="Times New Roman"/>
          <w:color w:val="000000"/>
          <w:kern w:val="0"/>
          <w:sz w:val="24"/>
          <w:szCs w:val="24"/>
          <w:lang w:eastAsia="ru-RU"/>
        </w:rPr>
        <w:t>)................................................................ 73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17</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2.3.1.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алгоритму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одного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квадратного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метра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ділянки</w:t>
      </w:r>
      <w:r w:rsidRPr="00631002">
        <w:rPr>
          <w:rFonts w:ascii="Verdana" w:eastAsia="Times New Roman" w:hAnsi="Verdana" w:cs="Times New Roman"/>
          <w:color w:val="000000"/>
          <w:kern w:val="0"/>
          <w:sz w:val="24"/>
          <w:szCs w:val="24"/>
          <w:lang w:eastAsia="ru-RU"/>
        </w:rPr>
        <w:t>................................................. 73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2.3.2.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алгоритму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географічної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складової</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містобудівної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регіональному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рівні</w:t>
      </w:r>
      <w:r w:rsidRPr="00631002">
        <w:rPr>
          <w:rFonts w:ascii="Verdana" w:eastAsia="Times New Roman" w:hAnsi="Verdana" w:cs="Times New Roman"/>
          <w:color w:val="000000"/>
          <w:kern w:val="0"/>
          <w:sz w:val="24"/>
          <w:szCs w:val="24"/>
          <w:lang w:eastAsia="ru-RU"/>
        </w:rPr>
        <w:t>.................................................. 78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2.4. </w:t>
      </w:r>
      <w:r w:rsidRPr="00631002">
        <w:rPr>
          <w:rFonts w:ascii="Verdana" w:eastAsia="Times New Roman" w:hAnsi="Verdana" w:cs="Times New Roman" w:hint="eastAsia"/>
          <w:color w:val="000000"/>
          <w:kern w:val="0"/>
          <w:sz w:val="24"/>
          <w:szCs w:val="24"/>
          <w:lang w:eastAsia="ru-RU"/>
        </w:rPr>
        <w:t>Особливості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формування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містобудівної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локальному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рівні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її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79</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Висновки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розділу</w:t>
      </w:r>
      <w:r w:rsidRPr="00631002">
        <w:rPr>
          <w:rFonts w:ascii="Verdana" w:eastAsia="Times New Roman" w:hAnsi="Verdana" w:cs="Times New Roman"/>
          <w:color w:val="000000"/>
          <w:kern w:val="0"/>
          <w:sz w:val="24"/>
          <w:szCs w:val="24"/>
          <w:lang w:eastAsia="ru-RU"/>
        </w:rPr>
        <w:t xml:space="preserve"> 2. ......................................................................................... 95</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РОЗДІЛ</w:t>
      </w:r>
      <w:r w:rsidRPr="00631002">
        <w:rPr>
          <w:rFonts w:ascii="Verdana" w:eastAsia="Times New Roman" w:hAnsi="Verdana" w:cs="Times New Roman"/>
          <w:color w:val="000000"/>
          <w:kern w:val="0"/>
          <w:sz w:val="24"/>
          <w:szCs w:val="24"/>
          <w:lang w:eastAsia="ru-RU"/>
        </w:rPr>
        <w:t xml:space="preserve"> 3. </w:t>
      </w:r>
      <w:r w:rsidRPr="00631002">
        <w:rPr>
          <w:rFonts w:ascii="Verdana" w:eastAsia="Times New Roman" w:hAnsi="Verdana" w:cs="Times New Roman" w:hint="eastAsia"/>
          <w:color w:val="000000"/>
          <w:kern w:val="0"/>
          <w:sz w:val="24"/>
          <w:szCs w:val="24"/>
          <w:lang w:eastAsia="ru-RU"/>
        </w:rPr>
        <w:t>КОНСТРУКТИВНО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ГЕОГРАФІЧНІ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ЗАСАДИ</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ФОРМУВАННЯ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ДИФЕРЕНЦІАЛЬНОЇ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ПУНКТАХ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УКРАЇНИ</w:t>
      </w:r>
      <w:r w:rsidRPr="00631002">
        <w:rPr>
          <w:rFonts w:ascii="Verdana" w:eastAsia="Times New Roman" w:hAnsi="Verdana" w:cs="Times New Roman"/>
          <w:color w:val="000000"/>
          <w:kern w:val="0"/>
          <w:sz w:val="24"/>
          <w:szCs w:val="24"/>
          <w:lang w:eastAsia="ru-RU"/>
        </w:rPr>
        <w:t>............................................................. 98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3. 1. </w:t>
      </w:r>
      <w:r w:rsidRPr="00631002">
        <w:rPr>
          <w:rFonts w:ascii="Verdana" w:eastAsia="Times New Roman" w:hAnsi="Verdana" w:cs="Times New Roman" w:hint="eastAsia"/>
          <w:color w:val="000000"/>
          <w:kern w:val="0"/>
          <w:sz w:val="24"/>
          <w:szCs w:val="24"/>
          <w:lang w:eastAsia="ru-RU"/>
        </w:rPr>
        <w:t>Населений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як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елемент</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системи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розселення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об’єкт</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98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3.2. </w:t>
      </w:r>
      <w:r w:rsidRPr="00631002">
        <w:rPr>
          <w:rFonts w:ascii="Verdana" w:eastAsia="Times New Roman" w:hAnsi="Verdana" w:cs="Times New Roman" w:hint="eastAsia"/>
          <w:color w:val="000000"/>
          <w:kern w:val="0"/>
          <w:sz w:val="24"/>
          <w:szCs w:val="24"/>
          <w:lang w:eastAsia="ru-RU"/>
        </w:rPr>
        <w:t>Класифікації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як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чинник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впливу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формування</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вартості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їхніх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 103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3. 3.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класифікацій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як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підстава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покращення</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методики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їхніх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108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3.3.1.</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підходу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показника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категорії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чисельності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населення</w:t>
      </w:r>
      <w:r w:rsidRPr="00631002">
        <w:rPr>
          <w:rFonts w:ascii="Verdana" w:eastAsia="Times New Roman" w:hAnsi="Verdana" w:cs="Times New Roman"/>
          <w:color w:val="000000"/>
          <w:kern w:val="0"/>
          <w:sz w:val="24"/>
          <w:szCs w:val="24"/>
          <w:lang w:eastAsia="ru-RU"/>
        </w:rPr>
        <w:t>,</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як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фактора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формування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НГО</w:t>
      </w:r>
      <w:r w:rsidRPr="00631002">
        <w:rPr>
          <w:rFonts w:ascii="Verdana" w:eastAsia="Times New Roman" w:hAnsi="Verdana" w:cs="Times New Roman"/>
          <w:color w:val="000000"/>
          <w:kern w:val="0"/>
          <w:sz w:val="24"/>
          <w:szCs w:val="24"/>
          <w:lang w:eastAsia="ru-RU"/>
        </w:rPr>
        <w:t>.......................................................................... 108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3.3.2.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класифікації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чисельністю</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населення</w:t>
      </w:r>
      <w:r w:rsidRPr="00631002">
        <w:rPr>
          <w:rFonts w:ascii="Verdana" w:eastAsia="Times New Roman" w:hAnsi="Verdana" w:cs="Times New Roman"/>
          <w:color w:val="000000"/>
          <w:kern w:val="0"/>
          <w:sz w:val="24"/>
          <w:szCs w:val="24"/>
          <w:lang w:eastAsia="ru-RU"/>
        </w:rPr>
        <w:t>. ......................................................................................................... 110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3.3.3.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диференціації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розрахунку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урахуванням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їх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адміністративного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статусу</w:t>
      </w:r>
      <w:r w:rsidRPr="00631002">
        <w:rPr>
          <w:rFonts w:ascii="Verdana" w:eastAsia="Times New Roman" w:hAnsi="Verdana" w:cs="Times New Roman"/>
          <w:color w:val="000000"/>
          <w:kern w:val="0"/>
          <w:sz w:val="24"/>
          <w:szCs w:val="24"/>
          <w:lang w:eastAsia="ru-RU"/>
        </w:rPr>
        <w:t>. ............................................................................. 113</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3.3.4.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диференціації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урахуванням</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їх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місця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загальній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системі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розселення</w:t>
      </w:r>
      <w:r w:rsidRPr="00631002">
        <w:rPr>
          <w:rFonts w:ascii="Verdana" w:eastAsia="Times New Roman" w:hAnsi="Verdana" w:cs="Times New Roman"/>
          <w:color w:val="000000"/>
          <w:kern w:val="0"/>
          <w:sz w:val="24"/>
          <w:szCs w:val="24"/>
          <w:lang w:eastAsia="ru-RU"/>
        </w:rPr>
        <w:t>.......................................................................... 114</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3.4. </w:t>
      </w:r>
      <w:r w:rsidRPr="00631002">
        <w:rPr>
          <w:rFonts w:ascii="Verdana" w:eastAsia="Times New Roman" w:hAnsi="Verdana" w:cs="Times New Roman" w:hint="eastAsia"/>
          <w:color w:val="000000"/>
          <w:kern w:val="0"/>
          <w:sz w:val="24"/>
          <w:szCs w:val="24"/>
          <w:lang w:eastAsia="ru-RU"/>
        </w:rPr>
        <w:t>Територія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базис</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його</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115</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Висновки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розділу</w:t>
      </w:r>
      <w:r w:rsidRPr="00631002">
        <w:rPr>
          <w:rFonts w:ascii="Verdana" w:eastAsia="Times New Roman" w:hAnsi="Verdana" w:cs="Times New Roman"/>
          <w:color w:val="000000"/>
          <w:kern w:val="0"/>
          <w:sz w:val="24"/>
          <w:szCs w:val="24"/>
          <w:lang w:eastAsia="ru-RU"/>
        </w:rPr>
        <w:t xml:space="preserve"> 3. ....................................................................................... 128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РОЗДІЛ</w:t>
      </w:r>
      <w:r w:rsidRPr="00631002">
        <w:rPr>
          <w:rFonts w:ascii="Verdana" w:eastAsia="Times New Roman" w:hAnsi="Verdana" w:cs="Times New Roman"/>
          <w:color w:val="000000"/>
          <w:kern w:val="0"/>
          <w:sz w:val="24"/>
          <w:szCs w:val="24"/>
          <w:lang w:eastAsia="ru-RU"/>
        </w:rPr>
        <w:t xml:space="preserve"> 4. </w:t>
      </w:r>
      <w:r w:rsidRPr="00631002">
        <w:rPr>
          <w:rFonts w:ascii="Verdana" w:eastAsia="Times New Roman" w:hAnsi="Verdana" w:cs="Times New Roman" w:hint="eastAsia"/>
          <w:color w:val="000000"/>
          <w:kern w:val="0"/>
          <w:sz w:val="24"/>
          <w:szCs w:val="24"/>
          <w:lang w:eastAsia="ru-RU"/>
        </w:rPr>
        <w:t>ЗАСТОСУВАННЯ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ГЕОІНФОРМАЦІЙНОКАРТОГРАФІЧНИХ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МЕТОДІВ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ТЕХНОЛОГІЙ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ДЛЯ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ОПТИМІЗАЦІЇ</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ВИКОРИСТАННЯ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ТЕРИТОРІЙ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130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18</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4.1. </w:t>
      </w:r>
      <w:r w:rsidRPr="00631002">
        <w:rPr>
          <w:rFonts w:ascii="Verdana" w:eastAsia="Times New Roman" w:hAnsi="Verdana" w:cs="Times New Roman" w:hint="eastAsia"/>
          <w:color w:val="000000"/>
          <w:kern w:val="0"/>
          <w:sz w:val="24"/>
          <w:szCs w:val="24"/>
          <w:lang w:eastAsia="ru-RU"/>
        </w:rPr>
        <w:t>Географічні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інформаційні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системи</w:t>
      </w:r>
      <w:r w:rsidRPr="00631002">
        <w:rPr>
          <w:rFonts w:ascii="Verdana" w:eastAsia="Times New Roman" w:hAnsi="Verdana" w:cs="Times New Roman"/>
          <w:color w:val="000000"/>
          <w:kern w:val="0"/>
          <w:sz w:val="24"/>
          <w:szCs w:val="24"/>
          <w:lang w:eastAsia="ru-RU"/>
        </w:rPr>
        <w:t xml:space="preserve"> - </w:t>
      </w:r>
      <w:r w:rsidRPr="00631002">
        <w:rPr>
          <w:rFonts w:ascii="Verdana" w:eastAsia="Times New Roman" w:hAnsi="Verdana" w:cs="Times New Roman" w:hint="eastAsia"/>
          <w:color w:val="000000"/>
          <w:kern w:val="0"/>
          <w:sz w:val="24"/>
          <w:szCs w:val="24"/>
          <w:lang w:eastAsia="ru-RU"/>
        </w:rPr>
        <w:t>інформаційна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база</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організації</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територій</w:t>
      </w:r>
      <w:r w:rsidRPr="00631002">
        <w:rPr>
          <w:rFonts w:ascii="Verdana" w:eastAsia="Times New Roman" w:hAnsi="Verdana" w:cs="Times New Roman"/>
          <w:color w:val="000000"/>
          <w:kern w:val="0"/>
          <w:sz w:val="24"/>
          <w:szCs w:val="24"/>
          <w:lang w:eastAsia="ru-RU"/>
        </w:rPr>
        <w:t>. ............................................................................................................. 130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4.2. </w:t>
      </w:r>
      <w:r w:rsidRPr="00631002">
        <w:rPr>
          <w:rFonts w:ascii="Verdana" w:eastAsia="Times New Roman" w:hAnsi="Verdana" w:cs="Times New Roman" w:hint="eastAsia"/>
          <w:color w:val="000000"/>
          <w:kern w:val="0"/>
          <w:sz w:val="24"/>
          <w:szCs w:val="24"/>
          <w:lang w:eastAsia="ru-RU"/>
        </w:rPr>
        <w:t>Земельно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інформаційні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моделі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інструмент</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моніторингу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й</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управління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функціонуванням</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урбосистем</w:t>
      </w:r>
      <w:r w:rsidRPr="00631002">
        <w:rPr>
          <w:rFonts w:ascii="Verdana" w:eastAsia="Times New Roman" w:hAnsi="Verdana" w:cs="Times New Roman"/>
          <w:color w:val="000000"/>
          <w:kern w:val="0"/>
          <w:sz w:val="24"/>
          <w:szCs w:val="24"/>
          <w:lang w:eastAsia="ru-RU"/>
        </w:rPr>
        <w:t>. .......................................................................................................... 135</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4.3. </w:t>
      </w:r>
      <w:r w:rsidRPr="00631002">
        <w:rPr>
          <w:rFonts w:ascii="Verdana" w:eastAsia="Times New Roman" w:hAnsi="Verdana" w:cs="Times New Roman" w:hint="eastAsia"/>
          <w:color w:val="000000"/>
          <w:kern w:val="0"/>
          <w:sz w:val="24"/>
          <w:szCs w:val="24"/>
          <w:lang w:eastAsia="ru-RU"/>
        </w:rPr>
        <w:t>Геоінформаційне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моделювання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внутрішньоміському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рівні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формування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диференціальної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містобудівної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139</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4.3.1. </w:t>
      </w:r>
      <w:r w:rsidRPr="00631002">
        <w:rPr>
          <w:rFonts w:ascii="Verdana" w:eastAsia="Times New Roman" w:hAnsi="Verdana" w:cs="Times New Roman" w:hint="eastAsia"/>
          <w:color w:val="000000"/>
          <w:kern w:val="0"/>
          <w:sz w:val="24"/>
          <w:szCs w:val="24"/>
          <w:lang w:eastAsia="ru-RU"/>
        </w:rPr>
        <w:t>Землеоцінювальне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структурування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НГО</w:t>
      </w:r>
      <w:r w:rsidRPr="00631002">
        <w:rPr>
          <w:rFonts w:ascii="Verdana" w:eastAsia="Times New Roman" w:hAnsi="Verdana" w:cs="Times New Roman"/>
          <w:color w:val="000000"/>
          <w:kern w:val="0"/>
          <w:sz w:val="24"/>
          <w:szCs w:val="24"/>
          <w:lang w:eastAsia="ru-RU"/>
        </w:rPr>
        <w:t>.</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140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4.3.2. </w:t>
      </w:r>
      <w:r w:rsidRPr="00631002">
        <w:rPr>
          <w:rFonts w:ascii="Verdana" w:eastAsia="Times New Roman" w:hAnsi="Verdana" w:cs="Times New Roman" w:hint="eastAsia"/>
          <w:color w:val="000000"/>
          <w:kern w:val="0"/>
          <w:sz w:val="24"/>
          <w:szCs w:val="24"/>
          <w:lang w:eastAsia="ru-RU"/>
        </w:rPr>
        <w:t>Врахування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адміністративно</w:t>
      </w:r>
      <w:r w:rsidRPr="00631002">
        <w:rPr>
          <w:rFonts w:ascii="Verdana" w:eastAsia="Times New Roman" w:hAnsi="Verdana" w:cs="Times New Roman"/>
          <w:color w:val="000000"/>
          <w:kern w:val="0"/>
          <w:sz w:val="24"/>
          <w:szCs w:val="24"/>
          <w:lang w:eastAsia="ru-RU"/>
        </w:rPr>
        <w:t>-</w:t>
      </w:r>
      <w:r w:rsidRPr="00631002">
        <w:rPr>
          <w:rFonts w:ascii="Verdana" w:eastAsia="Times New Roman" w:hAnsi="Verdana" w:cs="Times New Roman" w:hint="eastAsia"/>
          <w:color w:val="000000"/>
          <w:kern w:val="0"/>
          <w:sz w:val="24"/>
          <w:szCs w:val="24"/>
          <w:lang w:eastAsia="ru-RU"/>
        </w:rPr>
        <w:t>територіального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поділу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їх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землеоцінювальному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структуруванні</w:t>
      </w:r>
      <w:r w:rsidRPr="00631002">
        <w:rPr>
          <w:rFonts w:ascii="Verdana" w:eastAsia="Times New Roman" w:hAnsi="Verdana" w:cs="Times New Roman"/>
          <w:color w:val="000000"/>
          <w:kern w:val="0"/>
          <w:sz w:val="24"/>
          <w:szCs w:val="24"/>
          <w:lang w:eastAsia="ru-RU"/>
        </w:rPr>
        <w:t>....................................... 145</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4.3.3. </w:t>
      </w:r>
      <w:r w:rsidRPr="00631002">
        <w:rPr>
          <w:rFonts w:ascii="Verdana" w:eastAsia="Times New Roman" w:hAnsi="Verdana" w:cs="Times New Roman" w:hint="eastAsia"/>
          <w:color w:val="000000"/>
          <w:kern w:val="0"/>
          <w:sz w:val="24"/>
          <w:szCs w:val="24"/>
          <w:lang w:eastAsia="ru-RU"/>
        </w:rPr>
        <w:t>Удосконалення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картографічного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зображення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схеми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економікопланувального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зонування</w:t>
      </w:r>
      <w:r w:rsidRPr="00631002">
        <w:rPr>
          <w:rFonts w:ascii="Verdana" w:eastAsia="Times New Roman" w:hAnsi="Verdana" w:cs="Times New Roman"/>
          <w:color w:val="000000"/>
          <w:kern w:val="0"/>
          <w:sz w:val="24"/>
          <w:szCs w:val="24"/>
          <w:lang w:eastAsia="ru-RU"/>
        </w:rPr>
        <w:t>................................................................................ 154</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4.4. </w:t>
      </w:r>
      <w:r w:rsidRPr="00631002">
        <w:rPr>
          <w:rFonts w:ascii="Verdana" w:eastAsia="Times New Roman" w:hAnsi="Verdana" w:cs="Times New Roman" w:hint="eastAsia"/>
          <w:color w:val="000000"/>
          <w:kern w:val="0"/>
          <w:sz w:val="24"/>
          <w:szCs w:val="24"/>
          <w:lang w:eastAsia="ru-RU"/>
        </w:rPr>
        <w:t>Геоінформаційне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моделювання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локальному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рівні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формування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диференціальної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містобудівної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ренти</w:t>
      </w:r>
      <w:r w:rsidRPr="00631002">
        <w:rPr>
          <w:rFonts w:ascii="Verdana" w:eastAsia="Times New Roman" w:hAnsi="Verdana" w:cs="Times New Roman"/>
          <w:color w:val="000000"/>
          <w:kern w:val="0"/>
          <w:sz w:val="24"/>
          <w:szCs w:val="24"/>
          <w:lang w:eastAsia="ru-RU"/>
        </w:rPr>
        <w:t xml:space="preserve"> .......... 155</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4.5. </w:t>
      </w:r>
      <w:r w:rsidRPr="00631002">
        <w:rPr>
          <w:rFonts w:ascii="Verdana" w:eastAsia="Times New Roman" w:hAnsi="Verdana" w:cs="Times New Roman" w:hint="eastAsia"/>
          <w:color w:val="000000"/>
          <w:kern w:val="0"/>
          <w:sz w:val="24"/>
          <w:szCs w:val="24"/>
          <w:lang w:eastAsia="ru-RU"/>
        </w:rPr>
        <w:t>Геоінформаційне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моделювання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малих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160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4.5.1. </w:t>
      </w:r>
      <w:r w:rsidRPr="00631002">
        <w:rPr>
          <w:rFonts w:ascii="Verdana" w:eastAsia="Times New Roman" w:hAnsi="Verdana" w:cs="Times New Roman" w:hint="eastAsia"/>
          <w:color w:val="000000"/>
          <w:kern w:val="0"/>
          <w:sz w:val="24"/>
          <w:szCs w:val="24"/>
          <w:lang w:eastAsia="ru-RU"/>
        </w:rPr>
        <w:t>Особливості</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визначення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нормативної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малих</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160</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4.5.2. </w:t>
      </w:r>
      <w:r w:rsidRPr="00631002">
        <w:rPr>
          <w:rFonts w:ascii="Verdana" w:eastAsia="Times New Roman" w:hAnsi="Verdana" w:cs="Times New Roman" w:hint="eastAsia"/>
          <w:color w:val="000000"/>
          <w:kern w:val="0"/>
          <w:sz w:val="24"/>
          <w:szCs w:val="24"/>
          <w:lang w:eastAsia="ru-RU"/>
        </w:rPr>
        <w:t>Геоінформаційне</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моделювання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кварталів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грошової</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оцінки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малих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населених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пунктів</w:t>
      </w:r>
      <w:r w:rsidRPr="00631002">
        <w:rPr>
          <w:rFonts w:ascii="Verdana" w:eastAsia="Times New Roman" w:hAnsi="Verdana" w:cs="Times New Roman"/>
          <w:color w:val="000000"/>
          <w:kern w:val="0"/>
          <w:sz w:val="24"/>
          <w:szCs w:val="24"/>
          <w:lang w:eastAsia="ru-RU"/>
        </w:rPr>
        <w:t>. ............................................................................... 166</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color w:val="000000"/>
          <w:kern w:val="0"/>
          <w:sz w:val="24"/>
          <w:szCs w:val="24"/>
          <w:lang w:eastAsia="ru-RU"/>
        </w:rPr>
        <w:t xml:space="preserve">4.6. </w:t>
      </w:r>
      <w:r w:rsidRPr="00631002">
        <w:rPr>
          <w:rFonts w:ascii="Verdana" w:eastAsia="Times New Roman" w:hAnsi="Verdana" w:cs="Times New Roman" w:hint="eastAsia"/>
          <w:color w:val="000000"/>
          <w:kern w:val="0"/>
          <w:sz w:val="24"/>
          <w:szCs w:val="24"/>
          <w:lang w:eastAsia="ru-RU"/>
        </w:rPr>
        <w:t>Інтегрування</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даних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НГО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систему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державного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земельного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кадастру</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і</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містобудівного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кадастру</w:t>
      </w:r>
      <w:r w:rsidRPr="00631002">
        <w:rPr>
          <w:rFonts w:ascii="Verdana" w:eastAsia="Times New Roman" w:hAnsi="Verdana" w:cs="Times New Roman"/>
          <w:color w:val="000000"/>
          <w:kern w:val="0"/>
          <w:sz w:val="24"/>
          <w:szCs w:val="24"/>
          <w:lang w:eastAsia="ru-RU"/>
        </w:rPr>
        <w:t>..................................................................................... 172</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Висновки</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до</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розділу</w:t>
      </w:r>
      <w:r w:rsidRPr="00631002">
        <w:rPr>
          <w:rFonts w:ascii="Verdana" w:eastAsia="Times New Roman" w:hAnsi="Verdana" w:cs="Times New Roman"/>
          <w:color w:val="000000"/>
          <w:kern w:val="0"/>
          <w:sz w:val="24"/>
          <w:szCs w:val="24"/>
          <w:lang w:eastAsia="ru-RU"/>
        </w:rPr>
        <w:t xml:space="preserve"> 4 ........................................................................................ 177</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ВИСНОВКИ</w:t>
      </w:r>
      <w:r w:rsidRPr="00631002">
        <w:rPr>
          <w:rFonts w:ascii="Verdana" w:eastAsia="Times New Roman" w:hAnsi="Verdana" w:cs="Times New Roman"/>
          <w:color w:val="000000"/>
          <w:kern w:val="0"/>
          <w:sz w:val="24"/>
          <w:szCs w:val="24"/>
          <w:lang w:eastAsia="ru-RU"/>
        </w:rPr>
        <w:t xml:space="preserve"> ....................................................................................................... 182</w:t>
      </w:r>
    </w:p>
    <w:p w:rsidR="00631002" w:rsidRPr="00631002"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СПИСОК</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ВИКОРИСТАНИХ</w:t>
      </w:r>
      <w:r w:rsidRPr="00631002">
        <w:rPr>
          <w:rFonts w:ascii="Verdana" w:eastAsia="Times New Roman" w:hAnsi="Verdana" w:cs="Times New Roman"/>
          <w:color w:val="000000"/>
          <w:kern w:val="0"/>
          <w:sz w:val="24"/>
          <w:szCs w:val="24"/>
          <w:lang w:eastAsia="ru-RU"/>
        </w:rPr>
        <w:t xml:space="preserve"> </w:t>
      </w:r>
      <w:r w:rsidRPr="00631002">
        <w:rPr>
          <w:rFonts w:ascii="Verdana" w:eastAsia="Times New Roman" w:hAnsi="Verdana" w:cs="Times New Roman" w:hint="eastAsia"/>
          <w:color w:val="000000"/>
          <w:kern w:val="0"/>
          <w:sz w:val="24"/>
          <w:szCs w:val="24"/>
          <w:lang w:eastAsia="ru-RU"/>
        </w:rPr>
        <w:t>ДЖЕРЕЛ</w:t>
      </w:r>
      <w:r w:rsidRPr="00631002">
        <w:rPr>
          <w:rFonts w:ascii="Verdana" w:eastAsia="Times New Roman" w:hAnsi="Verdana" w:cs="Times New Roman"/>
          <w:color w:val="000000"/>
          <w:kern w:val="0"/>
          <w:sz w:val="24"/>
          <w:szCs w:val="24"/>
          <w:lang w:eastAsia="ru-RU"/>
        </w:rPr>
        <w:t xml:space="preserve"> ...................................................... 185</w:t>
      </w:r>
    </w:p>
    <w:p w:rsidR="00E66DE9" w:rsidRDefault="00631002" w:rsidP="00631002">
      <w:pPr>
        <w:rPr>
          <w:rFonts w:ascii="Verdana" w:eastAsia="Times New Roman" w:hAnsi="Verdana" w:cs="Times New Roman"/>
          <w:color w:val="000000"/>
          <w:kern w:val="0"/>
          <w:sz w:val="24"/>
          <w:szCs w:val="24"/>
          <w:lang w:eastAsia="ru-RU"/>
        </w:rPr>
      </w:pPr>
      <w:r w:rsidRPr="00631002">
        <w:rPr>
          <w:rFonts w:ascii="Verdana" w:eastAsia="Times New Roman" w:hAnsi="Verdana" w:cs="Times New Roman" w:hint="eastAsia"/>
          <w:color w:val="000000"/>
          <w:kern w:val="0"/>
          <w:sz w:val="24"/>
          <w:szCs w:val="24"/>
          <w:lang w:eastAsia="ru-RU"/>
        </w:rPr>
        <w:t>ДОДАТКИ</w:t>
      </w:r>
      <w:r w:rsidRPr="00631002">
        <w:rPr>
          <w:rFonts w:ascii="Verdana" w:eastAsia="Times New Roman" w:hAnsi="Verdana" w:cs="Times New Roman"/>
          <w:color w:val="000000"/>
          <w:kern w:val="0"/>
          <w:sz w:val="24"/>
          <w:szCs w:val="24"/>
          <w:lang w:eastAsia="ru-RU"/>
        </w:rPr>
        <w:t>........................................................................................................... 210</w:t>
      </w:r>
    </w:p>
    <w:p w:rsidR="00631002" w:rsidRDefault="00631002" w:rsidP="00631002">
      <w:pPr>
        <w:rPr>
          <w:rFonts w:ascii="Verdana" w:eastAsia="Times New Roman" w:hAnsi="Verdana" w:cs="Times New Roman"/>
          <w:color w:val="000000"/>
          <w:kern w:val="0"/>
          <w:sz w:val="24"/>
          <w:szCs w:val="24"/>
          <w:lang w:eastAsia="ru-RU"/>
        </w:rPr>
      </w:pPr>
    </w:p>
    <w:p w:rsidR="00631002" w:rsidRDefault="00631002" w:rsidP="00631002">
      <w:pPr>
        <w:rPr>
          <w:rFonts w:ascii="Verdana" w:eastAsia="Times New Roman" w:hAnsi="Verdana" w:cs="Times New Roman"/>
          <w:color w:val="000000"/>
          <w:kern w:val="0"/>
          <w:sz w:val="24"/>
          <w:szCs w:val="24"/>
          <w:lang w:eastAsia="ru-RU"/>
        </w:rPr>
      </w:pPr>
    </w:p>
    <w:p w:rsidR="00631002" w:rsidRDefault="00631002" w:rsidP="00631002">
      <w:pPr>
        <w:rPr>
          <w:rFonts w:ascii="Verdana" w:eastAsia="Times New Roman" w:hAnsi="Verdana" w:cs="Times New Roman"/>
          <w:color w:val="000000"/>
          <w:kern w:val="0"/>
          <w:sz w:val="24"/>
          <w:szCs w:val="24"/>
          <w:lang w:eastAsia="ru-RU"/>
        </w:rPr>
      </w:pPr>
    </w:p>
    <w:p w:rsidR="00631002" w:rsidRDefault="00631002" w:rsidP="00631002">
      <w:r>
        <w:rPr>
          <w:rFonts w:hint="eastAsia"/>
        </w:rPr>
        <w:t>ВИСНОВКИ</w:t>
      </w:r>
    </w:p>
    <w:p w:rsidR="00631002" w:rsidRDefault="00631002" w:rsidP="00631002">
      <w:r>
        <w:t></w:t>
      </w:r>
      <w:r>
        <w:t></w:t>
      </w:r>
      <w:r>
        <w:t></w:t>
      </w:r>
      <w:r>
        <w:rPr>
          <w:rFonts w:hint="eastAsia"/>
        </w:rPr>
        <w:t>В</w:t>
      </w:r>
      <w:r>
        <w:t></w:t>
      </w:r>
      <w:r>
        <w:rPr>
          <w:rFonts w:hint="eastAsia"/>
        </w:rPr>
        <w:t>результаті</w:t>
      </w:r>
      <w:r>
        <w:t></w:t>
      </w:r>
      <w:r>
        <w:rPr>
          <w:rFonts w:hint="eastAsia"/>
        </w:rPr>
        <w:t>виконаних</w:t>
      </w:r>
      <w:r>
        <w:t></w:t>
      </w:r>
      <w:r>
        <w:rPr>
          <w:rFonts w:hint="eastAsia"/>
        </w:rPr>
        <w:t>конструктивно</w:t>
      </w:r>
      <w:r>
        <w:t></w:t>
      </w:r>
      <w:r>
        <w:rPr>
          <w:rFonts w:hint="eastAsia"/>
        </w:rPr>
        <w:t>географічних</w:t>
      </w:r>
      <w:r>
        <w:t></w:t>
      </w:r>
      <w:r>
        <w:rPr>
          <w:rFonts w:hint="eastAsia"/>
        </w:rPr>
        <w:t>досліджень</w:t>
      </w:r>
    </w:p>
    <w:p w:rsidR="00631002" w:rsidRDefault="00631002" w:rsidP="00631002">
      <w:r>
        <w:rPr>
          <w:rFonts w:hint="eastAsia"/>
        </w:rPr>
        <w:t>проблеми</w:t>
      </w:r>
      <w:r>
        <w:t></w:t>
      </w:r>
      <w:r>
        <w:rPr>
          <w:rFonts w:hint="eastAsia"/>
        </w:rPr>
        <w:t>НГО</w:t>
      </w:r>
      <w:r>
        <w:t></w:t>
      </w:r>
      <w:r>
        <w:rPr>
          <w:rFonts w:hint="eastAsia"/>
        </w:rPr>
        <w:t>земель</w:t>
      </w:r>
      <w:r>
        <w:t></w:t>
      </w:r>
      <w:r>
        <w:rPr>
          <w:rFonts w:hint="eastAsia"/>
        </w:rPr>
        <w:t>поселень</w:t>
      </w:r>
      <w:r>
        <w:t></w:t>
      </w:r>
      <w:r>
        <w:rPr>
          <w:rFonts w:hint="eastAsia"/>
        </w:rPr>
        <w:t>встановлено</w:t>
      </w:r>
      <w:r>
        <w:t></w:t>
      </w:r>
      <w:r>
        <w:t></w:t>
      </w:r>
      <w:r>
        <w:rPr>
          <w:rFonts w:hint="eastAsia"/>
        </w:rPr>
        <w:t>що</w:t>
      </w:r>
      <w:r>
        <w:t></w:t>
      </w:r>
      <w:r>
        <w:rPr>
          <w:rFonts w:hint="eastAsia"/>
        </w:rPr>
        <w:t>вартість</w:t>
      </w:r>
      <w:r>
        <w:t></w:t>
      </w:r>
      <w:r>
        <w:rPr>
          <w:rFonts w:hint="eastAsia"/>
        </w:rPr>
        <w:t>земель</w:t>
      </w:r>
      <w:r>
        <w:t></w:t>
      </w:r>
      <w:r>
        <w:rPr>
          <w:rFonts w:hint="eastAsia"/>
        </w:rPr>
        <w:t>населених</w:t>
      </w:r>
    </w:p>
    <w:p w:rsidR="00631002" w:rsidRDefault="00631002" w:rsidP="00631002">
      <w:r>
        <w:rPr>
          <w:rFonts w:hint="eastAsia"/>
        </w:rPr>
        <w:t>пунктів</w:t>
      </w:r>
      <w:r>
        <w:t></w:t>
      </w:r>
      <w:r>
        <w:rPr>
          <w:rFonts w:hint="eastAsia"/>
        </w:rPr>
        <w:t>як</w:t>
      </w:r>
      <w:r>
        <w:t></w:t>
      </w:r>
      <w:r>
        <w:rPr>
          <w:rFonts w:hint="eastAsia"/>
        </w:rPr>
        <w:t>елементів</w:t>
      </w:r>
      <w:r>
        <w:t></w:t>
      </w:r>
      <w:r>
        <w:rPr>
          <w:rFonts w:hint="eastAsia"/>
        </w:rPr>
        <w:t>єдиної</w:t>
      </w:r>
      <w:r>
        <w:t></w:t>
      </w:r>
      <w:r>
        <w:rPr>
          <w:rFonts w:hint="eastAsia"/>
        </w:rPr>
        <w:t>системи</w:t>
      </w:r>
      <w:r>
        <w:t></w:t>
      </w:r>
      <w:r>
        <w:rPr>
          <w:rFonts w:hint="eastAsia"/>
        </w:rPr>
        <w:t>розселення</w:t>
      </w:r>
      <w:r>
        <w:t></w:t>
      </w:r>
      <w:r>
        <w:rPr>
          <w:rFonts w:hint="eastAsia"/>
        </w:rPr>
        <w:t>формується</w:t>
      </w:r>
      <w:r>
        <w:t></w:t>
      </w:r>
      <w:r>
        <w:rPr>
          <w:rFonts w:hint="eastAsia"/>
        </w:rPr>
        <w:t>під</w:t>
      </w:r>
      <w:r>
        <w:t></w:t>
      </w:r>
      <w:r>
        <w:rPr>
          <w:rFonts w:hint="eastAsia"/>
        </w:rPr>
        <w:t>впливом</w:t>
      </w:r>
    </w:p>
    <w:p w:rsidR="00631002" w:rsidRDefault="00631002" w:rsidP="00631002">
      <w:r>
        <w:rPr>
          <w:rFonts w:hint="eastAsia"/>
        </w:rPr>
        <w:t>географічної</w:t>
      </w:r>
      <w:r>
        <w:t></w:t>
      </w:r>
      <w:r>
        <w:rPr>
          <w:rFonts w:hint="eastAsia"/>
        </w:rPr>
        <w:t>складової</w:t>
      </w:r>
      <w:r>
        <w:t></w:t>
      </w:r>
      <w:r>
        <w:rPr>
          <w:rFonts w:hint="eastAsia"/>
        </w:rPr>
        <w:t>диференціальної</w:t>
      </w:r>
      <w:r>
        <w:t></w:t>
      </w:r>
      <w:r>
        <w:rPr>
          <w:rFonts w:hint="eastAsia"/>
        </w:rPr>
        <w:t>земельної</w:t>
      </w:r>
      <w:r>
        <w:t></w:t>
      </w:r>
      <w:r>
        <w:rPr>
          <w:rFonts w:hint="eastAsia"/>
        </w:rPr>
        <w:t>ренти</w:t>
      </w:r>
      <w:r>
        <w:t></w:t>
      </w:r>
      <w:r>
        <w:t></w:t>
      </w:r>
      <w:r>
        <w:rPr>
          <w:rFonts w:hint="eastAsia"/>
        </w:rPr>
        <w:t>містобудівної</w:t>
      </w:r>
      <w:r>
        <w:t></w:t>
      </w:r>
      <w:r>
        <w:rPr>
          <w:rFonts w:hint="eastAsia"/>
        </w:rPr>
        <w:t>ренти</w:t>
      </w:r>
      <w:r>
        <w:t></w:t>
      </w:r>
    </w:p>
    <w:p w:rsidR="00631002" w:rsidRDefault="00631002" w:rsidP="00631002">
      <w:r>
        <w:rPr>
          <w:rFonts w:hint="eastAsia"/>
        </w:rPr>
        <w:t>на</w:t>
      </w:r>
      <w:r>
        <w:t></w:t>
      </w:r>
      <w:r>
        <w:rPr>
          <w:rFonts w:hint="eastAsia"/>
        </w:rPr>
        <w:t>трьох</w:t>
      </w:r>
      <w:r>
        <w:t></w:t>
      </w:r>
      <w:r>
        <w:rPr>
          <w:rFonts w:hint="eastAsia"/>
        </w:rPr>
        <w:t>рівнях</w:t>
      </w:r>
      <w:r>
        <w:t></w:t>
      </w:r>
      <w:r>
        <w:rPr>
          <w:rFonts w:hint="eastAsia"/>
        </w:rPr>
        <w:t>–</w:t>
      </w:r>
      <w:r>
        <w:t></w:t>
      </w:r>
      <w:r>
        <w:rPr>
          <w:rFonts w:hint="eastAsia"/>
        </w:rPr>
        <w:t>регіональному</w:t>
      </w:r>
      <w:r>
        <w:t></w:t>
      </w:r>
      <w:r>
        <w:t></w:t>
      </w:r>
      <w:r>
        <w:rPr>
          <w:rFonts w:hint="eastAsia"/>
        </w:rPr>
        <w:t>внутрішньоміському</w:t>
      </w:r>
      <w:r>
        <w:t></w:t>
      </w:r>
      <w:r>
        <w:rPr>
          <w:rFonts w:hint="eastAsia"/>
        </w:rPr>
        <w:t>і</w:t>
      </w:r>
      <w:r>
        <w:t></w:t>
      </w:r>
      <w:r>
        <w:rPr>
          <w:rFonts w:hint="eastAsia"/>
        </w:rPr>
        <w:t>локальному</w:t>
      </w:r>
      <w:r>
        <w:t></w:t>
      </w:r>
    </w:p>
    <w:p w:rsidR="00631002" w:rsidRDefault="00631002" w:rsidP="00631002">
      <w:r>
        <w:rPr>
          <w:rFonts w:hint="eastAsia"/>
        </w:rPr>
        <w:t>Визначення</w:t>
      </w:r>
      <w:r>
        <w:t></w:t>
      </w:r>
      <w:r>
        <w:rPr>
          <w:rFonts w:hint="eastAsia"/>
        </w:rPr>
        <w:t>чинників</w:t>
      </w:r>
      <w:r>
        <w:t></w:t>
      </w:r>
      <w:r>
        <w:rPr>
          <w:rFonts w:hint="eastAsia"/>
        </w:rPr>
        <w:t>НГО</w:t>
      </w:r>
      <w:r>
        <w:t></w:t>
      </w:r>
      <w:r>
        <w:rPr>
          <w:rFonts w:hint="eastAsia"/>
        </w:rPr>
        <w:t>на</w:t>
      </w:r>
      <w:r>
        <w:t></w:t>
      </w:r>
      <w:r>
        <w:rPr>
          <w:rFonts w:hint="eastAsia"/>
        </w:rPr>
        <w:t>внутрішньоміському</w:t>
      </w:r>
      <w:r>
        <w:t></w:t>
      </w:r>
      <w:r>
        <w:rPr>
          <w:rFonts w:hint="eastAsia"/>
        </w:rPr>
        <w:t>і</w:t>
      </w:r>
      <w:r>
        <w:t></w:t>
      </w:r>
      <w:r>
        <w:rPr>
          <w:rFonts w:hint="eastAsia"/>
        </w:rPr>
        <w:t>локальному</w:t>
      </w:r>
      <w:r>
        <w:t></w:t>
      </w:r>
      <w:r>
        <w:rPr>
          <w:rFonts w:hint="eastAsia"/>
        </w:rPr>
        <w:t>рівнях</w:t>
      </w:r>
    </w:p>
    <w:p w:rsidR="00631002" w:rsidRDefault="00631002" w:rsidP="00631002">
      <w:r>
        <w:rPr>
          <w:rFonts w:hint="eastAsia"/>
        </w:rPr>
        <w:t>відбувається</w:t>
      </w:r>
      <w:r>
        <w:t></w:t>
      </w:r>
      <w:r>
        <w:rPr>
          <w:rFonts w:hint="eastAsia"/>
        </w:rPr>
        <w:t>із</w:t>
      </w:r>
      <w:r>
        <w:t></w:t>
      </w:r>
      <w:r>
        <w:rPr>
          <w:rFonts w:hint="eastAsia"/>
        </w:rPr>
        <w:t>застосуванням</w:t>
      </w:r>
      <w:r>
        <w:t></w:t>
      </w:r>
      <w:r>
        <w:rPr>
          <w:rFonts w:hint="eastAsia"/>
        </w:rPr>
        <w:t>ГІС</w:t>
      </w:r>
      <w:r>
        <w:t></w:t>
      </w:r>
      <w:r>
        <w:rPr>
          <w:rFonts w:hint="eastAsia"/>
        </w:rPr>
        <w:t>технологій</w:t>
      </w:r>
      <w:r>
        <w:t></w:t>
      </w:r>
      <w:r>
        <w:t></w:t>
      </w:r>
      <w:r>
        <w:rPr>
          <w:rFonts w:hint="eastAsia"/>
        </w:rPr>
        <w:t>а</w:t>
      </w:r>
      <w:r>
        <w:t></w:t>
      </w:r>
      <w:r>
        <w:rPr>
          <w:rFonts w:hint="eastAsia"/>
        </w:rPr>
        <w:t>їх</w:t>
      </w:r>
      <w:r>
        <w:t></w:t>
      </w:r>
      <w:r>
        <w:rPr>
          <w:rFonts w:hint="eastAsia"/>
        </w:rPr>
        <w:t>відображення</w:t>
      </w:r>
      <w:r>
        <w:t></w:t>
      </w:r>
      <w:r>
        <w:rPr>
          <w:rFonts w:hint="eastAsia"/>
        </w:rPr>
        <w:t>–</w:t>
      </w:r>
      <w:r>
        <w:t></w:t>
      </w:r>
      <w:r>
        <w:rPr>
          <w:rFonts w:hint="eastAsia"/>
        </w:rPr>
        <w:t>із</w:t>
      </w:r>
    </w:p>
    <w:p w:rsidR="00631002" w:rsidRDefault="00631002" w:rsidP="00631002">
      <w:r>
        <w:rPr>
          <w:rFonts w:hint="eastAsia"/>
        </w:rPr>
        <w:t>застосуванням</w:t>
      </w:r>
      <w:r>
        <w:t></w:t>
      </w:r>
      <w:r>
        <w:rPr>
          <w:rFonts w:hint="eastAsia"/>
        </w:rPr>
        <w:t>картографічних</w:t>
      </w:r>
      <w:r>
        <w:t></w:t>
      </w:r>
      <w:r>
        <w:rPr>
          <w:rFonts w:hint="eastAsia"/>
        </w:rPr>
        <w:t>методів</w:t>
      </w:r>
      <w:r>
        <w:t></w:t>
      </w:r>
      <w:r>
        <w:t></w:t>
      </w:r>
      <w:r>
        <w:rPr>
          <w:rFonts w:hint="eastAsia"/>
        </w:rPr>
        <w:t>Проведений</w:t>
      </w:r>
      <w:r>
        <w:t></w:t>
      </w:r>
      <w:r>
        <w:rPr>
          <w:rFonts w:hint="eastAsia"/>
        </w:rPr>
        <w:t>аналіз</w:t>
      </w:r>
      <w:r>
        <w:t></w:t>
      </w:r>
      <w:r>
        <w:rPr>
          <w:rFonts w:hint="eastAsia"/>
        </w:rPr>
        <w:t>нормативнометодичної</w:t>
      </w:r>
      <w:r>
        <w:t></w:t>
      </w:r>
      <w:r>
        <w:rPr>
          <w:rFonts w:hint="eastAsia"/>
        </w:rPr>
        <w:t>бази</w:t>
      </w:r>
      <w:r>
        <w:t></w:t>
      </w:r>
      <w:r>
        <w:rPr>
          <w:rFonts w:hint="eastAsia"/>
        </w:rPr>
        <w:t>НГО</w:t>
      </w:r>
      <w:r>
        <w:t></w:t>
      </w:r>
      <w:r>
        <w:rPr>
          <w:rFonts w:hint="eastAsia"/>
        </w:rPr>
        <w:t>свідчить</w:t>
      </w:r>
      <w:r>
        <w:t></w:t>
      </w:r>
      <w:r>
        <w:rPr>
          <w:rFonts w:hint="eastAsia"/>
        </w:rPr>
        <w:t>про</w:t>
      </w:r>
      <w:r>
        <w:t></w:t>
      </w:r>
      <w:r>
        <w:rPr>
          <w:rFonts w:hint="eastAsia"/>
        </w:rPr>
        <w:t>її</w:t>
      </w:r>
      <w:r>
        <w:t></w:t>
      </w:r>
      <w:r>
        <w:rPr>
          <w:rFonts w:hint="eastAsia"/>
        </w:rPr>
        <w:t>невідповідність</w:t>
      </w:r>
      <w:r>
        <w:t></w:t>
      </w:r>
      <w:r>
        <w:rPr>
          <w:rFonts w:hint="eastAsia"/>
        </w:rPr>
        <w:t>вимогам</w:t>
      </w:r>
      <w:r>
        <w:t></w:t>
      </w:r>
      <w:r>
        <w:rPr>
          <w:rFonts w:hint="eastAsia"/>
        </w:rPr>
        <w:t>часу</w:t>
      </w:r>
      <w:r>
        <w:t></w:t>
      </w:r>
    </w:p>
    <w:p w:rsidR="00631002" w:rsidRDefault="00631002" w:rsidP="00631002">
      <w:r>
        <w:rPr>
          <w:rFonts w:hint="eastAsia"/>
        </w:rPr>
        <w:t>Тому</w:t>
      </w:r>
      <w:r>
        <w:t></w:t>
      </w:r>
      <w:r>
        <w:rPr>
          <w:rFonts w:hint="eastAsia"/>
        </w:rPr>
        <w:t>автором</w:t>
      </w:r>
      <w:r>
        <w:t></w:t>
      </w:r>
      <w:r>
        <w:rPr>
          <w:rFonts w:hint="eastAsia"/>
        </w:rPr>
        <w:t>обґрунтовано</w:t>
      </w:r>
      <w:r>
        <w:t></w:t>
      </w:r>
      <w:r>
        <w:rPr>
          <w:rFonts w:hint="eastAsia"/>
        </w:rPr>
        <w:t>напрями</w:t>
      </w:r>
      <w:r>
        <w:t></w:t>
      </w:r>
      <w:r>
        <w:rPr>
          <w:rFonts w:hint="eastAsia"/>
        </w:rPr>
        <w:t>удосконалення</w:t>
      </w:r>
      <w:r>
        <w:t></w:t>
      </w:r>
      <w:r>
        <w:rPr>
          <w:rFonts w:hint="eastAsia"/>
        </w:rPr>
        <w:t>конструктивногеографічних</w:t>
      </w:r>
      <w:r>
        <w:t></w:t>
      </w:r>
      <w:r>
        <w:rPr>
          <w:rFonts w:hint="eastAsia"/>
        </w:rPr>
        <w:t>засад</w:t>
      </w:r>
      <w:r>
        <w:t></w:t>
      </w:r>
      <w:r>
        <w:rPr>
          <w:rFonts w:hint="eastAsia"/>
        </w:rPr>
        <w:t>НГО</w:t>
      </w:r>
      <w:r>
        <w:t></w:t>
      </w:r>
      <w:r>
        <w:t></w:t>
      </w:r>
      <w:r>
        <w:rPr>
          <w:rFonts w:hint="eastAsia"/>
        </w:rPr>
        <w:t>реалізація</w:t>
      </w:r>
      <w:r>
        <w:t></w:t>
      </w:r>
      <w:r>
        <w:rPr>
          <w:rFonts w:hint="eastAsia"/>
        </w:rPr>
        <w:t>яких</w:t>
      </w:r>
      <w:r>
        <w:t></w:t>
      </w:r>
      <w:r>
        <w:rPr>
          <w:rFonts w:hint="eastAsia"/>
        </w:rPr>
        <w:t>наблизить</w:t>
      </w:r>
      <w:r>
        <w:t></w:t>
      </w:r>
      <w:r>
        <w:rPr>
          <w:rFonts w:hint="eastAsia"/>
        </w:rPr>
        <w:t>її</w:t>
      </w:r>
      <w:r>
        <w:t></w:t>
      </w:r>
      <w:r>
        <w:rPr>
          <w:rFonts w:hint="eastAsia"/>
        </w:rPr>
        <w:t>до</w:t>
      </w:r>
      <w:r>
        <w:t></w:t>
      </w:r>
      <w:r>
        <w:rPr>
          <w:rFonts w:hint="eastAsia"/>
        </w:rPr>
        <w:t>вимог</w:t>
      </w:r>
      <w:r>
        <w:t></w:t>
      </w:r>
      <w:r>
        <w:rPr>
          <w:rFonts w:hint="eastAsia"/>
        </w:rPr>
        <w:t>часу</w:t>
      </w:r>
      <w:r>
        <w:t></w:t>
      </w:r>
      <w:r>
        <w:rPr>
          <w:rFonts w:hint="eastAsia"/>
        </w:rPr>
        <w:t>і</w:t>
      </w:r>
      <w:r>
        <w:t></w:t>
      </w:r>
      <w:r>
        <w:rPr>
          <w:rFonts w:hint="eastAsia"/>
        </w:rPr>
        <w:t>зробить</w:t>
      </w:r>
    </w:p>
    <w:p w:rsidR="00631002" w:rsidRDefault="00631002" w:rsidP="00631002">
      <w:r>
        <w:rPr>
          <w:rFonts w:hint="eastAsia"/>
        </w:rPr>
        <w:t>прозорою</w:t>
      </w:r>
      <w:r>
        <w:t></w:t>
      </w:r>
      <w:r>
        <w:rPr>
          <w:rFonts w:hint="eastAsia"/>
        </w:rPr>
        <w:t>та</w:t>
      </w:r>
      <w:r>
        <w:t></w:t>
      </w:r>
      <w:r>
        <w:rPr>
          <w:rFonts w:hint="eastAsia"/>
        </w:rPr>
        <w:t>зрозумілою</w:t>
      </w:r>
      <w:r>
        <w:t></w:t>
      </w:r>
      <w:r>
        <w:t></w:t>
      </w:r>
      <w:r>
        <w:rPr>
          <w:rFonts w:hint="eastAsia"/>
        </w:rPr>
        <w:t>З</w:t>
      </w:r>
      <w:r>
        <w:t></w:t>
      </w:r>
      <w:r>
        <w:rPr>
          <w:rFonts w:hint="eastAsia"/>
        </w:rPr>
        <w:t>цих</w:t>
      </w:r>
      <w:r>
        <w:t></w:t>
      </w:r>
      <w:r>
        <w:rPr>
          <w:rFonts w:hint="eastAsia"/>
        </w:rPr>
        <w:t>позицій</w:t>
      </w:r>
      <w:r>
        <w:t></w:t>
      </w:r>
      <w:r>
        <w:rPr>
          <w:rFonts w:hint="eastAsia"/>
        </w:rPr>
        <w:t>у</w:t>
      </w:r>
      <w:r>
        <w:t></w:t>
      </w:r>
      <w:r>
        <w:rPr>
          <w:rFonts w:hint="eastAsia"/>
        </w:rPr>
        <w:t>дисертації</w:t>
      </w:r>
      <w:r>
        <w:t></w:t>
      </w:r>
      <w:r>
        <w:t></w:t>
      </w:r>
    </w:p>
    <w:p w:rsidR="00631002" w:rsidRDefault="00631002" w:rsidP="00631002">
      <w:r>
        <w:t></w:t>
      </w:r>
      <w:r>
        <w:t></w:t>
      </w:r>
      <w:r>
        <w:rPr>
          <w:rFonts w:hint="eastAsia"/>
        </w:rPr>
        <w:t>розкрито</w:t>
      </w:r>
      <w:r>
        <w:t></w:t>
      </w:r>
      <w:r>
        <w:rPr>
          <w:rFonts w:hint="eastAsia"/>
        </w:rPr>
        <w:t>сутність</w:t>
      </w:r>
      <w:r>
        <w:t></w:t>
      </w:r>
      <w:r>
        <w:rPr>
          <w:rFonts w:hint="eastAsia"/>
        </w:rPr>
        <w:t>понять</w:t>
      </w:r>
      <w:r>
        <w:t></w:t>
      </w:r>
      <w:r>
        <w:t></w:t>
      </w:r>
      <w:r>
        <w:rPr>
          <w:rFonts w:hint="eastAsia"/>
        </w:rPr>
        <w:t>локальні</w:t>
      </w:r>
      <w:r>
        <w:t></w:t>
      </w:r>
      <w:r>
        <w:rPr>
          <w:rFonts w:hint="eastAsia"/>
        </w:rPr>
        <w:t>фактори</w:t>
      </w:r>
      <w:r>
        <w:t></w:t>
      </w:r>
      <w:r>
        <w:t></w:t>
      </w:r>
      <w:r>
        <w:t></w:t>
      </w:r>
      <w:r>
        <w:rPr>
          <w:rFonts w:hint="eastAsia"/>
        </w:rPr>
        <w:t>множників</w:t>
      </w:r>
      <w:r>
        <w:t></w:t>
      </w:r>
      <w:r>
        <w:rPr>
          <w:rFonts w:hint="eastAsia"/>
        </w:rPr>
        <w:t>географічної</w:t>
      </w:r>
    </w:p>
    <w:p w:rsidR="00631002" w:rsidRDefault="00631002" w:rsidP="00631002">
      <w:r>
        <w:rPr>
          <w:rFonts w:hint="eastAsia"/>
        </w:rPr>
        <w:t>складової</w:t>
      </w:r>
      <w:r>
        <w:t></w:t>
      </w:r>
      <w:r>
        <w:rPr>
          <w:rFonts w:hint="eastAsia"/>
        </w:rPr>
        <w:t>містобудівної</w:t>
      </w:r>
      <w:r>
        <w:t></w:t>
      </w:r>
      <w:r>
        <w:rPr>
          <w:rFonts w:hint="eastAsia"/>
        </w:rPr>
        <w:t>ренти</w:t>
      </w:r>
      <w:r>
        <w:t></w:t>
      </w:r>
      <w:r>
        <w:rPr>
          <w:rFonts w:hint="eastAsia"/>
        </w:rPr>
        <w:t>–</w:t>
      </w:r>
      <w:r>
        <w:t></w:t>
      </w:r>
      <w:r>
        <w:rPr>
          <w:rFonts w:hint="eastAsia"/>
        </w:rPr>
        <w:t>коефіцієнтів</w:t>
      </w:r>
      <w:r>
        <w:t></w:t>
      </w:r>
      <w:r>
        <w:rPr>
          <w:rFonts w:hint="eastAsia"/>
        </w:rPr>
        <w:t>КМ</w:t>
      </w:r>
      <w:r>
        <w:t></w:t>
      </w:r>
      <w:r>
        <w:t></w:t>
      </w:r>
      <w:r>
        <w:t></w:t>
      </w:r>
      <w:r>
        <w:rPr>
          <w:rFonts w:hint="eastAsia"/>
        </w:rPr>
        <w:t>КМ</w:t>
      </w:r>
      <w:r>
        <w:t></w:t>
      </w:r>
      <w:r>
        <w:t></w:t>
      </w:r>
      <w:r>
        <w:t></w:t>
      </w:r>
      <w:r>
        <w:rPr>
          <w:rFonts w:hint="eastAsia"/>
        </w:rPr>
        <w:t>КМ</w:t>
      </w:r>
      <w:r>
        <w:t></w:t>
      </w:r>
      <w:r>
        <w:t></w:t>
      </w:r>
    </w:p>
    <w:p w:rsidR="00631002" w:rsidRDefault="00631002" w:rsidP="00631002">
      <w:r>
        <w:t></w:t>
      </w:r>
      <w:r>
        <w:t></w:t>
      </w:r>
      <w:r>
        <w:rPr>
          <w:rFonts w:hint="eastAsia"/>
        </w:rPr>
        <w:t>розкрито</w:t>
      </w:r>
      <w:r>
        <w:t></w:t>
      </w:r>
      <w:r>
        <w:rPr>
          <w:rFonts w:hint="eastAsia"/>
        </w:rPr>
        <w:t>особливості</w:t>
      </w:r>
      <w:r>
        <w:t></w:t>
      </w:r>
      <w:r>
        <w:rPr>
          <w:rFonts w:hint="eastAsia"/>
        </w:rPr>
        <w:t>розрахунку</w:t>
      </w:r>
      <w:r>
        <w:t></w:t>
      </w:r>
      <w:r>
        <w:rPr>
          <w:rFonts w:hint="eastAsia"/>
        </w:rPr>
        <w:t>окремих</w:t>
      </w:r>
      <w:r>
        <w:t></w:t>
      </w:r>
      <w:r>
        <w:rPr>
          <w:rFonts w:hint="eastAsia"/>
        </w:rPr>
        <w:t>критеріїв</w:t>
      </w:r>
      <w:r>
        <w:t></w:t>
      </w:r>
      <w:r>
        <w:rPr>
          <w:rFonts w:hint="eastAsia"/>
        </w:rPr>
        <w:t>НГО</w:t>
      </w:r>
      <w:r>
        <w:t></w:t>
      </w:r>
      <w:r>
        <w:t></w:t>
      </w:r>
      <w:r>
        <w:rPr>
          <w:rFonts w:hint="eastAsia"/>
        </w:rPr>
        <w:t>а</w:t>
      </w:r>
      <w:r>
        <w:t></w:t>
      </w:r>
      <w:r>
        <w:rPr>
          <w:rFonts w:hint="eastAsia"/>
        </w:rPr>
        <w:t>саме</w:t>
      </w:r>
      <w:r>
        <w:t></w:t>
      </w:r>
    </w:p>
    <w:p w:rsidR="00631002" w:rsidRDefault="00631002" w:rsidP="00631002">
      <w:r>
        <w:rPr>
          <w:rFonts w:hint="eastAsia"/>
        </w:rPr>
        <w:t>необхідність</w:t>
      </w:r>
      <w:r>
        <w:t></w:t>
      </w:r>
      <w:r>
        <w:rPr>
          <w:rFonts w:hint="eastAsia"/>
        </w:rPr>
        <w:t>врахування</w:t>
      </w:r>
      <w:r>
        <w:t></w:t>
      </w:r>
      <w:r>
        <w:rPr>
          <w:rFonts w:hint="eastAsia"/>
        </w:rPr>
        <w:t>показника</w:t>
      </w:r>
      <w:r>
        <w:t></w:t>
      </w:r>
      <w:r>
        <w:rPr>
          <w:rFonts w:hint="eastAsia"/>
        </w:rPr>
        <w:t>забудованої</w:t>
      </w:r>
      <w:r>
        <w:t></w:t>
      </w:r>
      <w:r>
        <w:t></w:t>
      </w:r>
      <w:r>
        <w:rPr>
          <w:rFonts w:hint="eastAsia"/>
        </w:rPr>
        <w:t>оцінюваної</w:t>
      </w:r>
      <w:r>
        <w:t></w:t>
      </w:r>
      <w:r>
        <w:t></w:t>
      </w:r>
      <w:r>
        <w:rPr>
          <w:rFonts w:hint="eastAsia"/>
        </w:rPr>
        <w:t>території</w:t>
      </w:r>
      <w:r>
        <w:t></w:t>
      </w:r>
      <w:r>
        <w:rPr>
          <w:rFonts w:hint="eastAsia"/>
        </w:rPr>
        <w:t>при</w:t>
      </w:r>
    </w:p>
    <w:p w:rsidR="00631002" w:rsidRDefault="00631002" w:rsidP="00631002">
      <w:r>
        <w:rPr>
          <w:rFonts w:hint="eastAsia"/>
        </w:rPr>
        <w:t>розрахунку</w:t>
      </w:r>
      <w:r>
        <w:t></w:t>
      </w:r>
      <w:r>
        <w:rPr>
          <w:rFonts w:hint="eastAsia"/>
        </w:rPr>
        <w:t>вартості</w:t>
      </w:r>
      <w:r>
        <w:t></w:t>
      </w:r>
      <w:r>
        <w:rPr>
          <w:rFonts w:hint="eastAsia"/>
        </w:rPr>
        <w:t>одного</w:t>
      </w:r>
      <w:r>
        <w:t></w:t>
      </w:r>
      <w:r>
        <w:rPr>
          <w:rFonts w:hint="eastAsia"/>
        </w:rPr>
        <w:t>кв</w:t>
      </w:r>
      <w:r>
        <w:t></w:t>
      </w:r>
      <w:r>
        <w:t></w:t>
      </w:r>
      <w:r>
        <w:rPr>
          <w:rFonts w:hint="eastAsia"/>
        </w:rPr>
        <w:t>м</w:t>
      </w:r>
      <w:r>
        <w:t></w:t>
      </w:r>
      <w:r>
        <w:t></w:t>
      </w:r>
      <w:r>
        <w:rPr>
          <w:rFonts w:hint="eastAsia"/>
        </w:rPr>
        <w:t>земельної</w:t>
      </w:r>
      <w:r>
        <w:t></w:t>
      </w:r>
      <w:r>
        <w:rPr>
          <w:rFonts w:hint="eastAsia"/>
        </w:rPr>
        <w:t>ділянки</w:t>
      </w:r>
      <w:r>
        <w:t></w:t>
      </w:r>
      <w:r>
        <w:t></w:t>
      </w:r>
      <w:r>
        <w:rPr>
          <w:rFonts w:hint="eastAsia"/>
        </w:rPr>
        <w:t>у</w:t>
      </w:r>
      <w:r>
        <w:t></w:t>
      </w:r>
      <w:r>
        <w:rPr>
          <w:rFonts w:hint="eastAsia"/>
        </w:rPr>
        <w:t>грн</w:t>
      </w:r>
      <w:r>
        <w:t></w:t>
      </w:r>
      <w:r>
        <w:t></w:t>
      </w:r>
      <w:r>
        <w:t></w:t>
      </w:r>
      <w:r>
        <w:rPr>
          <w:rFonts w:hint="eastAsia"/>
        </w:rPr>
        <w:t>ЦН</w:t>
      </w:r>
      <w:r>
        <w:t></w:t>
      </w:r>
      <w:r>
        <w:t></w:t>
      </w:r>
      <w:r>
        <w:rPr>
          <w:rFonts w:hint="eastAsia"/>
        </w:rPr>
        <w:t>за</w:t>
      </w:r>
      <w:r>
        <w:t></w:t>
      </w:r>
      <w:r>
        <w:rPr>
          <w:rFonts w:hint="eastAsia"/>
        </w:rPr>
        <w:t>діючою</w:t>
      </w:r>
    </w:p>
    <w:p w:rsidR="00631002" w:rsidRDefault="00631002" w:rsidP="00631002">
      <w:r>
        <w:rPr>
          <w:rFonts w:hint="eastAsia"/>
        </w:rPr>
        <w:t>методикою</w:t>
      </w:r>
      <w:r>
        <w:t></w:t>
      </w:r>
      <w:r>
        <w:rPr>
          <w:rFonts w:hint="eastAsia"/>
        </w:rPr>
        <w:t>і</w:t>
      </w:r>
      <w:r>
        <w:t></w:t>
      </w:r>
      <w:r>
        <w:rPr>
          <w:rFonts w:hint="eastAsia"/>
        </w:rPr>
        <w:t>за</w:t>
      </w:r>
      <w:r>
        <w:t></w:t>
      </w:r>
      <w:r>
        <w:rPr>
          <w:rFonts w:hint="eastAsia"/>
        </w:rPr>
        <w:t>дохідним</w:t>
      </w:r>
      <w:r>
        <w:t></w:t>
      </w:r>
      <w:r>
        <w:rPr>
          <w:rFonts w:hint="eastAsia"/>
        </w:rPr>
        <w:t>підходом</w:t>
      </w:r>
      <w:r>
        <w:t></w:t>
      </w:r>
    </w:p>
    <w:p w:rsidR="00631002" w:rsidRDefault="00631002" w:rsidP="00631002">
      <w:r>
        <w:t></w:t>
      </w:r>
      <w:r>
        <w:t></w:t>
      </w:r>
      <w:r>
        <w:rPr>
          <w:rFonts w:hint="eastAsia"/>
        </w:rPr>
        <w:t>розкрито</w:t>
      </w:r>
      <w:r>
        <w:t></w:t>
      </w:r>
      <w:r>
        <w:rPr>
          <w:rFonts w:hint="eastAsia"/>
        </w:rPr>
        <w:t>порядок</w:t>
      </w:r>
      <w:r>
        <w:t></w:t>
      </w:r>
      <w:r>
        <w:rPr>
          <w:rFonts w:hint="eastAsia"/>
        </w:rPr>
        <w:t>розрахунку</w:t>
      </w:r>
      <w:r>
        <w:t></w:t>
      </w:r>
      <w:r>
        <w:rPr>
          <w:rFonts w:hint="eastAsia"/>
        </w:rPr>
        <w:t>коефіцієнтів</w:t>
      </w:r>
      <w:r>
        <w:t></w:t>
      </w:r>
      <w:r>
        <w:rPr>
          <w:rFonts w:hint="eastAsia"/>
        </w:rPr>
        <w:t>локальних</w:t>
      </w:r>
      <w:r>
        <w:t></w:t>
      </w:r>
      <w:r>
        <w:rPr>
          <w:rFonts w:hint="eastAsia"/>
        </w:rPr>
        <w:t>факторів</w:t>
      </w:r>
      <w:r>
        <w:t></w:t>
      </w:r>
      <w:r>
        <w:rPr>
          <w:rFonts w:hint="eastAsia"/>
        </w:rPr>
        <w:t>оцінки</w:t>
      </w:r>
    </w:p>
    <w:p w:rsidR="00631002" w:rsidRDefault="00631002" w:rsidP="00631002">
      <w:r>
        <w:t></w:t>
      </w:r>
      <w:r>
        <w:rPr>
          <w:rFonts w:hint="eastAsia"/>
        </w:rPr>
        <w:t>позитивних</w:t>
      </w:r>
      <w:r>
        <w:t></w:t>
      </w:r>
      <w:r>
        <w:rPr>
          <w:rFonts w:hint="eastAsia"/>
        </w:rPr>
        <w:t>і</w:t>
      </w:r>
      <w:r>
        <w:t></w:t>
      </w:r>
      <w:r>
        <w:rPr>
          <w:rFonts w:hint="eastAsia"/>
        </w:rPr>
        <w:t>негативних</w:t>
      </w:r>
      <w:r>
        <w:t></w:t>
      </w:r>
      <w:r>
        <w:t></w:t>
      </w:r>
    </w:p>
    <w:p w:rsidR="00631002" w:rsidRDefault="00631002" w:rsidP="00631002">
      <w:r>
        <w:t></w:t>
      </w:r>
      <w:r>
        <w:t></w:t>
      </w:r>
      <w:r>
        <w:rPr>
          <w:rFonts w:hint="eastAsia"/>
        </w:rPr>
        <w:t>обґрунтовано</w:t>
      </w:r>
      <w:r>
        <w:t></w:t>
      </w:r>
      <w:r>
        <w:rPr>
          <w:rFonts w:hint="eastAsia"/>
        </w:rPr>
        <w:t>алгоритм</w:t>
      </w:r>
      <w:r>
        <w:t></w:t>
      </w:r>
      <w:r>
        <w:rPr>
          <w:rFonts w:hint="eastAsia"/>
        </w:rPr>
        <w:t>розрахунку</w:t>
      </w:r>
      <w:r>
        <w:t></w:t>
      </w:r>
      <w:r>
        <w:rPr>
          <w:rFonts w:hint="eastAsia"/>
        </w:rPr>
        <w:t>НГО</w:t>
      </w:r>
      <w:r>
        <w:t></w:t>
      </w:r>
    </w:p>
    <w:p w:rsidR="00631002" w:rsidRDefault="00631002" w:rsidP="00631002">
      <w:r>
        <w:t></w:t>
      </w:r>
      <w:r>
        <w:t></w:t>
      </w:r>
      <w:r>
        <w:rPr>
          <w:rFonts w:hint="eastAsia"/>
        </w:rPr>
        <w:t>узгоджено</w:t>
      </w:r>
      <w:r>
        <w:t></w:t>
      </w:r>
      <w:r>
        <w:rPr>
          <w:rFonts w:hint="eastAsia"/>
        </w:rPr>
        <w:t>викладення</w:t>
      </w:r>
      <w:r>
        <w:t></w:t>
      </w:r>
      <w:r>
        <w:rPr>
          <w:rFonts w:hint="eastAsia"/>
        </w:rPr>
        <w:t>критеріїв</w:t>
      </w:r>
      <w:r>
        <w:t></w:t>
      </w:r>
      <w:r>
        <w:rPr>
          <w:rFonts w:hint="eastAsia"/>
        </w:rPr>
        <w:t>НГО</w:t>
      </w:r>
      <w:r>
        <w:t></w:t>
      </w:r>
      <w:r>
        <w:rPr>
          <w:rFonts w:hint="eastAsia"/>
        </w:rPr>
        <w:t>у</w:t>
      </w:r>
      <w:r>
        <w:t></w:t>
      </w:r>
      <w:r>
        <w:rPr>
          <w:rFonts w:hint="eastAsia"/>
        </w:rPr>
        <w:t>Методиці</w:t>
      </w:r>
      <w:r>
        <w:t></w:t>
      </w:r>
      <w:r>
        <w:rPr>
          <w:rFonts w:hint="eastAsia"/>
        </w:rPr>
        <w:t>і</w:t>
      </w:r>
      <w:r>
        <w:t></w:t>
      </w:r>
      <w:r>
        <w:rPr>
          <w:rFonts w:hint="eastAsia"/>
        </w:rPr>
        <w:t>Порядку</w:t>
      </w:r>
      <w:r>
        <w:t></w:t>
      </w:r>
    </w:p>
    <w:p w:rsidR="00631002" w:rsidRDefault="00631002" w:rsidP="00631002">
      <w:r>
        <w:rPr>
          <w:rFonts w:hint="eastAsia"/>
        </w:rPr>
        <w:t>удосконалено</w:t>
      </w:r>
      <w:r>
        <w:t></w:t>
      </w:r>
      <w:r>
        <w:rPr>
          <w:rFonts w:hint="eastAsia"/>
        </w:rPr>
        <w:t>окремі</w:t>
      </w:r>
      <w:r>
        <w:t></w:t>
      </w:r>
      <w:r>
        <w:rPr>
          <w:rFonts w:hint="eastAsia"/>
        </w:rPr>
        <w:t>вимоги</w:t>
      </w:r>
      <w:r>
        <w:t></w:t>
      </w:r>
      <w:r>
        <w:rPr>
          <w:rFonts w:hint="eastAsia"/>
        </w:rPr>
        <w:t>Стандарту</w:t>
      </w:r>
      <w:r>
        <w:t></w:t>
      </w:r>
    </w:p>
    <w:p w:rsidR="00631002" w:rsidRDefault="00631002" w:rsidP="00631002">
      <w:r>
        <w:t></w:t>
      </w:r>
      <w:r>
        <w:t></w:t>
      </w:r>
      <w:r>
        <w:t></w:t>
      </w:r>
      <w:r>
        <w:rPr>
          <w:rFonts w:hint="eastAsia"/>
        </w:rPr>
        <w:t>На</w:t>
      </w:r>
      <w:r>
        <w:t></w:t>
      </w:r>
      <w:r>
        <w:rPr>
          <w:rFonts w:hint="eastAsia"/>
        </w:rPr>
        <w:t>основі</w:t>
      </w:r>
      <w:r>
        <w:t></w:t>
      </w:r>
      <w:r>
        <w:rPr>
          <w:rFonts w:hint="eastAsia"/>
        </w:rPr>
        <w:t>конструктивно</w:t>
      </w:r>
      <w:r>
        <w:t></w:t>
      </w:r>
      <w:r>
        <w:rPr>
          <w:rFonts w:hint="eastAsia"/>
        </w:rPr>
        <w:t>географічного</w:t>
      </w:r>
      <w:r>
        <w:t></w:t>
      </w:r>
      <w:r>
        <w:rPr>
          <w:rFonts w:hint="eastAsia"/>
        </w:rPr>
        <w:t>аналізу</w:t>
      </w:r>
      <w:r>
        <w:t></w:t>
      </w:r>
      <w:r>
        <w:rPr>
          <w:rFonts w:hint="eastAsia"/>
        </w:rPr>
        <w:t>особливостей</w:t>
      </w:r>
    </w:p>
    <w:p w:rsidR="00631002" w:rsidRDefault="00631002" w:rsidP="00631002">
      <w:r>
        <w:rPr>
          <w:rFonts w:hint="eastAsia"/>
        </w:rPr>
        <w:t>формування</w:t>
      </w:r>
      <w:r>
        <w:t></w:t>
      </w:r>
      <w:r>
        <w:rPr>
          <w:rFonts w:hint="eastAsia"/>
        </w:rPr>
        <w:t>вартості</w:t>
      </w:r>
      <w:r>
        <w:t></w:t>
      </w:r>
      <w:r>
        <w:rPr>
          <w:rFonts w:hint="eastAsia"/>
        </w:rPr>
        <w:t>земель</w:t>
      </w:r>
      <w:r>
        <w:t></w:t>
      </w:r>
      <w:r>
        <w:rPr>
          <w:rFonts w:hint="eastAsia"/>
        </w:rPr>
        <w:t>в</w:t>
      </w:r>
      <w:r>
        <w:t></w:t>
      </w:r>
      <w:r>
        <w:rPr>
          <w:rFonts w:hint="eastAsia"/>
        </w:rPr>
        <w:t>малих</w:t>
      </w:r>
      <w:r>
        <w:t></w:t>
      </w:r>
      <w:r>
        <w:rPr>
          <w:rFonts w:hint="eastAsia"/>
        </w:rPr>
        <w:t>міських</w:t>
      </w:r>
      <w:r>
        <w:t></w:t>
      </w:r>
      <w:r>
        <w:rPr>
          <w:rFonts w:hint="eastAsia"/>
        </w:rPr>
        <w:t>поселеннях</w:t>
      </w:r>
      <w:r>
        <w:t></w:t>
      </w:r>
      <w:r>
        <w:rPr>
          <w:rFonts w:hint="eastAsia"/>
        </w:rPr>
        <w:t>обґрунтовано</w:t>
      </w:r>
    </w:p>
    <w:p w:rsidR="00631002" w:rsidRDefault="00631002" w:rsidP="00631002">
      <w:r>
        <w:rPr>
          <w:rFonts w:hint="eastAsia"/>
        </w:rPr>
        <w:t>доцільність</w:t>
      </w:r>
      <w:r>
        <w:t></w:t>
      </w:r>
      <w:r>
        <w:rPr>
          <w:rFonts w:hint="eastAsia"/>
        </w:rPr>
        <w:t>їх</w:t>
      </w:r>
      <w:r>
        <w:t></w:t>
      </w:r>
      <w:r>
        <w:rPr>
          <w:rFonts w:hint="eastAsia"/>
        </w:rPr>
        <w:t>диференціації</w:t>
      </w:r>
      <w:r>
        <w:t></w:t>
      </w:r>
      <w:r>
        <w:rPr>
          <w:rFonts w:hint="eastAsia"/>
        </w:rPr>
        <w:t>за</w:t>
      </w:r>
      <w:r>
        <w:t></w:t>
      </w:r>
      <w:r>
        <w:rPr>
          <w:rFonts w:hint="eastAsia"/>
        </w:rPr>
        <w:t>чисельністю</w:t>
      </w:r>
      <w:r>
        <w:t></w:t>
      </w:r>
      <w:r>
        <w:rPr>
          <w:rFonts w:hint="eastAsia"/>
        </w:rPr>
        <w:t>населення</w:t>
      </w:r>
      <w:r>
        <w:t></w:t>
      </w:r>
      <w:r>
        <w:rPr>
          <w:rFonts w:hint="eastAsia"/>
        </w:rPr>
        <w:t>та</w:t>
      </w:r>
      <w:r>
        <w:t></w:t>
      </w:r>
      <w:r>
        <w:rPr>
          <w:rFonts w:hint="eastAsia"/>
        </w:rPr>
        <w:t>врахування</w:t>
      </w:r>
    </w:p>
    <w:p w:rsidR="00631002" w:rsidRDefault="00631002" w:rsidP="00631002">
      <w:r>
        <w:rPr>
          <w:rFonts w:hint="eastAsia"/>
        </w:rPr>
        <w:t>оптимізованої</w:t>
      </w:r>
      <w:r>
        <w:t></w:t>
      </w:r>
      <w:r>
        <w:rPr>
          <w:rFonts w:hint="eastAsia"/>
        </w:rPr>
        <w:t>класифікації</w:t>
      </w:r>
      <w:r>
        <w:t></w:t>
      </w:r>
      <w:r>
        <w:rPr>
          <w:rFonts w:hint="eastAsia"/>
        </w:rPr>
        <w:t>у</w:t>
      </w:r>
      <w:r>
        <w:t></w:t>
      </w:r>
      <w:r>
        <w:rPr>
          <w:rFonts w:hint="eastAsia"/>
        </w:rPr>
        <w:t>нашій</w:t>
      </w:r>
      <w:r>
        <w:t></w:t>
      </w:r>
      <w:r>
        <w:rPr>
          <w:rFonts w:hint="eastAsia"/>
        </w:rPr>
        <w:t>моделі</w:t>
      </w:r>
      <w:r>
        <w:t></w:t>
      </w:r>
      <w:r>
        <w:rPr>
          <w:rFonts w:hint="eastAsia"/>
        </w:rPr>
        <w:t>нормативної</w:t>
      </w:r>
      <w:r>
        <w:t></w:t>
      </w:r>
      <w:r>
        <w:rPr>
          <w:rFonts w:hint="eastAsia"/>
        </w:rPr>
        <w:t>грошової</w:t>
      </w:r>
      <w:r>
        <w:t></w:t>
      </w:r>
      <w:r>
        <w:rPr>
          <w:rFonts w:hint="eastAsia"/>
        </w:rPr>
        <w:t>оцінки</w:t>
      </w:r>
      <w:r>
        <w:t></w:t>
      </w:r>
      <w:r>
        <w:rPr>
          <w:rFonts w:hint="eastAsia"/>
        </w:rPr>
        <w:t>земель</w:t>
      </w:r>
    </w:p>
    <w:p w:rsidR="00631002" w:rsidRDefault="00631002" w:rsidP="00631002">
      <w:r>
        <w:rPr>
          <w:rFonts w:hint="eastAsia"/>
        </w:rPr>
        <w:t>цих</w:t>
      </w:r>
      <w:r>
        <w:t></w:t>
      </w:r>
      <w:r>
        <w:rPr>
          <w:rFonts w:hint="eastAsia"/>
        </w:rPr>
        <w:t>поселень</w:t>
      </w:r>
      <w:r>
        <w:t></w:t>
      </w:r>
    </w:p>
    <w:p w:rsidR="00631002" w:rsidRDefault="00631002" w:rsidP="00631002">
      <w:r>
        <w:t></w:t>
      </w:r>
      <w:r>
        <w:t></w:t>
      </w:r>
      <w:r>
        <w:t></w:t>
      </w:r>
    </w:p>
    <w:p w:rsidR="00631002" w:rsidRDefault="00631002" w:rsidP="00631002">
      <w:r>
        <w:t></w:t>
      </w:r>
      <w:r>
        <w:t></w:t>
      </w:r>
      <w:r>
        <w:t></w:t>
      </w:r>
      <w:r>
        <w:rPr>
          <w:rFonts w:hint="eastAsia"/>
        </w:rPr>
        <w:t>Обґрунтовано</w:t>
      </w:r>
      <w:r>
        <w:t></w:t>
      </w:r>
      <w:r>
        <w:rPr>
          <w:rFonts w:hint="eastAsia"/>
        </w:rPr>
        <w:t>доцільність</w:t>
      </w:r>
      <w:r>
        <w:t></w:t>
      </w:r>
      <w:r>
        <w:rPr>
          <w:rFonts w:hint="eastAsia"/>
        </w:rPr>
        <w:t>базування</w:t>
      </w:r>
      <w:r>
        <w:t></w:t>
      </w:r>
      <w:r>
        <w:rPr>
          <w:rFonts w:hint="eastAsia"/>
        </w:rPr>
        <w:t>розрахунку</w:t>
      </w:r>
      <w:r>
        <w:t></w:t>
      </w:r>
      <w:r>
        <w:rPr>
          <w:rFonts w:hint="eastAsia"/>
        </w:rPr>
        <w:t>вартості</w:t>
      </w:r>
      <w:r>
        <w:t></w:t>
      </w:r>
      <w:r>
        <w:rPr>
          <w:rFonts w:hint="eastAsia"/>
        </w:rPr>
        <w:t>одного</w:t>
      </w:r>
      <w:r>
        <w:t></w:t>
      </w:r>
      <w:r>
        <w:rPr>
          <w:rFonts w:hint="eastAsia"/>
        </w:rPr>
        <w:t>кв</w:t>
      </w:r>
      <w:r>
        <w:t></w:t>
      </w:r>
      <w:r>
        <w:t></w:t>
      </w:r>
      <w:r>
        <w:rPr>
          <w:rFonts w:hint="eastAsia"/>
        </w:rPr>
        <w:t>м</w:t>
      </w:r>
      <w:r>
        <w:t></w:t>
      </w:r>
    </w:p>
    <w:p w:rsidR="00631002" w:rsidRDefault="00631002" w:rsidP="00631002">
      <w:r>
        <w:rPr>
          <w:rFonts w:hint="eastAsia"/>
        </w:rPr>
        <w:t>земель</w:t>
      </w:r>
      <w:r>
        <w:t></w:t>
      </w:r>
      <w:r>
        <w:rPr>
          <w:rFonts w:hint="eastAsia"/>
        </w:rPr>
        <w:t>населених</w:t>
      </w:r>
      <w:r>
        <w:t></w:t>
      </w:r>
      <w:r>
        <w:rPr>
          <w:rFonts w:hint="eastAsia"/>
        </w:rPr>
        <w:t>пунктів</w:t>
      </w:r>
      <w:r>
        <w:t></w:t>
      </w:r>
      <w:r>
        <w:rPr>
          <w:rFonts w:hint="eastAsia"/>
        </w:rPr>
        <w:t>на</w:t>
      </w:r>
      <w:r>
        <w:t></w:t>
      </w:r>
      <w:r>
        <w:rPr>
          <w:rFonts w:hint="eastAsia"/>
        </w:rPr>
        <w:t>показниках</w:t>
      </w:r>
      <w:r>
        <w:t></w:t>
      </w:r>
      <w:r>
        <w:rPr>
          <w:rFonts w:hint="eastAsia"/>
        </w:rPr>
        <w:t>постійного</w:t>
      </w:r>
      <w:r>
        <w:t></w:t>
      </w:r>
      <w:r>
        <w:rPr>
          <w:rFonts w:hint="eastAsia"/>
        </w:rPr>
        <w:t>їх</w:t>
      </w:r>
      <w:r>
        <w:t></w:t>
      </w:r>
      <w:r>
        <w:rPr>
          <w:rFonts w:hint="eastAsia"/>
        </w:rPr>
        <w:t>населення</w:t>
      </w:r>
      <w:r>
        <w:t></w:t>
      </w:r>
      <w:r>
        <w:rPr>
          <w:rFonts w:hint="eastAsia"/>
        </w:rPr>
        <w:t>станом</w:t>
      </w:r>
      <w:r>
        <w:t></w:t>
      </w:r>
      <w:r>
        <w:rPr>
          <w:rFonts w:hint="eastAsia"/>
        </w:rPr>
        <w:t>на</w:t>
      </w:r>
    </w:p>
    <w:p w:rsidR="00631002" w:rsidRDefault="00631002" w:rsidP="00631002">
      <w:r>
        <w:rPr>
          <w:rFonts w:hint="eastAsia"/>
        </w:rPr>
        <w:t>початок</w:t>
      </w:r>
      <w:r>
        <w:t></w:t>
      </w:r>
      <w:r>
        <w:rPr>
          <w:rFonts w:hint="eastAsia"/>
        </w:rPr>
        <w:t>року</w:t>
      </w:r>
      <w:r>
        <w:t></w:t>
      </w:r>
      <w:r>
        <w:rPr>
          <w:rFonts w:hint="eastAsia"/>
        </w:rPr>
        <w:t>розроблення</w:t>
      </w:r>
      <w:r>
        <w:t></w:t>
      </w:r>
      <w:r>
        <w:rPr>
          <w:rFonts w:hint="eastAsia"/>
        </w:rPr>
        <w:t>НГО</w:t>
      </w:r>
      <w:r>
        <w:t></w:t>
      </w:r>
      <w:r>
        <w:t></w:t>
      </w:r>
      <w:r>
        <w:rPr>
          <w:rFonts w:hint="eastAsia"/>
        </w:rPr>
        <w:t>Встановлено</w:t>
      </w:r>
      <w:r>
        <w:t></w:t>
      </w:r>
      <w:r>
        <w:t></w:t>
      </w:r>
      <w:r>
        <w:rPr>
          <w:rFonts w:hint="eastAsia"/>
        </w:rPr>
        <w:t>що</w:t>
      </w:r>
      <w:r>
        <w:t></w:t>
      </w:r>
      <w:r>
        <w:rPr>
          <w:rFonts w:hint="eastAsia"/>
        </w:rPr>
        <w:t>невизначеність</w:t>
      </w:r>
      <w:r>
        <w:t></w:t>
      </w:r>
      <w:r>
        <w:rPr>
          <w:rFonts w:hint="eastAsia"/>
        </w:rPr>
        <w:t>у</w:t>
      </w:r>
      <w:r>
        <w:t></w:t>
      </w:r>
      <w:r>
        <w:rPr>
          <w:rFonts w:hint="eastAsia"/>
        </w:rPr>
        <w:t>нормативнометодичних</w:t>
      </w:r>
      <w:r>
        <w:t></w:t>
      </w:r>
      <w:r>
        <w:rPr>
          <w:rFonts w:hint="eastAsia"/>
        </w:rPr>
        <w:t>джерелах</w:t>
      </w:r>
      <w:r>
        <w:t></w:t>
      </w:r>
      <w:r>
        <w:rPr>
          <w:rFonts w:hint="eastAsia"/>
        </w:rPr>
        <w:t>категорії</w:t>
      </w:r>
      <w:r>
        <w:t></w:t>
      </w:r>
      <w:r>
        <w:rPr>
          <w:rFonts w:hint="eastAsia"/>
        </w:rPr>
        <w:t>населення</w:t>
      </w:r>
      <w:r>
        <w:t></w:t>
      </w:r>
      <w:r>
        <w:rPr>
          <w:rFonts w:hint="eastAsia"/>
        </w:rPr>
        <w:t>за</w:t>
      </w:r>
      <w:r>
        <w:t></w:t>
      </w:r>
      <w:r>
        <w:rPr>
          <w:rFonts w:hint="eastAsia"/>
        </w:rPr>
        <w:t>місцем</w:t>
      </w:r>
      <w:r>
        <w:t></w:t>
      </w:r>
      <w:r>
        <w:rPr>
          <w:rFonts w:hint="eastAsia"/>
        </w:rPr>
        <w:t>проживання</w:t>
      </w:r>
      <w:r>
        <w:t></w:t>
      </w:r>
      <w:r>
        <w:t></w:t>
      </w:r>
      <w:r>
        <w:rPr>
          <w:rFonts w:hint="eastAsia"/>
        </w:rPr>
        <w:t>наявне</w:t>
      </w:r>
      <w:r>
        <w:t></w:t>
      </w:r>
      <w:r>
        <w:rPr>
          <w:rFonts w:hint="eastAsia"/>
        </w:rPr>
        <w:t>чи</w:t>
      </w:r>
    </w:p>
    <w:p w:rsidR="00631002" w:rsidRDefault="00631002" w:rsidP="00631002">
      <w:r>
        <w:rPr>
          <w:rFonts w:hint="eastAsia"/>
        </w:rPr>
        <w:t>постійне</w:t>
      </w:r>
      <w:r>
        <w:t></w:t>
      </w:r>
      <w:r>
        <w:t></w:t>
      </w:r>
      <w:r>
        <w:rPr>
          <w:rFonts w:hint="eastAsia"/>
        </w:rPr>
        <w:t>безпідставно</w:t>
      </w:r>
      <w:r>
        <w:t></w:t>
      </w:r>
      <w:r>
        <w:rPr>
          <w:rFonts w:hint="eastAsia"/>
        </w:rPr>
        <w:t>може</w:t>
      </w:r>
      <w:r>
        <w:t></w:t>
      </w:r>
      <w:r>
        <w:rPr>
          <w:rFonts w:hint="eastAsia"/>
        </w:rPr>
        <w:t>збільшити</w:t>
      </w:r>
      <w:r>
        <w:t></w:t>
      </w:r>
      <w:r>
        <w:rPr>
          <w:rFonts w:hint="eastAsia"/>
        </w:rPr>
        <w:t>або</w:t>
      </w:r>
      <w:r>
        <w:t></w:t>
      </w:r>
      <w:r>
        <w:rPr>
          <w:rFonts w:hint="eastAsia"/>
        </w:rPr>
        <w:t>зменшити</w:t>
      </w:r>
      <w:r>
        <w:t></w:t>
      </w:r>
      <w:r>
        <w:rPr>
          <w:rFonts w:hint="eastAsia"/>
        </w:rPr>
        <w:t>вартість</w:t>
      </w:r>
      <w:r>
        <w:t></w:t>
      </w:r>
      <w:r>
        <w:rPr>
          <w:rFonts w:hint="eastAsia"/>
        </w:rPr>
        <w:t>земель</w:t>
      </w:r>
    </w:p>
    <w:p w:rsidR="00631002" w:rsidRDefault="00631002" w:rsidP="00631002">
      <w:r>
        <w:rPr>
          <w:rFonts w:hint="eastAsia"/>
        </w:rPr>
        <w:t>населених</w:t>
      </w:r>
      <w:r>
        <w:t></w:t>
      </w:r>
      <w:r>
        <w:rPr>
          <w:rFonts w:hint="eastAsia"/>
        </w:rPr>
        <w:t>пунктів</w:t>
      </w:r>
      <w:r>
        <w:t></w:t>
      </w:r>
      <w:r>
        <w:rPr>
          <w:rFonts w:hint="eastAsia"/>
        </w:rPr>
        <w:t>різних</w:t>
      </w:r>
      <w:r>
        <w:t></w:t>
      </w:r>
      <w:r>
        <w:rPr>
          <w:rFonts w:hint="eastAsia"/>
        </w:rPr>
        <w:t>категорій</w:t>
      </w:r>
      <w:r>
        <w:t></w:t>
      </w:r>
      <w:r>
        <w:rPr>
          <w:rFonts w:hint="eastAsia"/>
        </w:rPr>
        <w:t>від</w:t>
      </w:r>
      <w:r>
        <w:t></w:t>
      </w:r>
      <w:r>
        <w:t></w:t>
      </w:r>
      <w:r>
        <w:t></w:t>
      </w:r>
      <w:r>
        <w:t></w:t>
      </w:r>
      <w:r>
        <w:t></w:t>
      </w:r>
      <w:r>
        <w:rPr>
          <w:rFonts w:hint="eastAsia"/>
        </w:rPr>
        <w:t>до</w:t>
      </w:r>
      <w:r>
        <w:t></w:t>
      </w:r>
      <w:r>
        <w:t></w:t>
      </w:r>
      <w:r>
        <w:t></w:t>
      </w:r>
      <w:r>
        <w:t></w:t>
      </w:r>
      <w:r>
        <w:t></w:t>
      </w:r>
      <w:r>
        <w:rPr>
          <w:rFonts w:hint="eastAsia"/>
        </w:rPr>
        <w:t>раз</w:t>
      </w:r>
      <w:r>
        <w:t></w:t>
      </w:r>
    </w:p>
    <w:p w:rsidR="00631002" w:rsidRDefault="00631002" w:rsidP="00631002">
      <w:r>
        <w:t></w:t>
      </w:r>
      <w:r>
        <w:t></w:t>
      </w:r>
      <w:r>
        <w:t></w:t>
      </w:r>
      <w:r>
        <w:rPr>
          <w:rFonts w:hint="eastAsia"/>
        </w:rPr>
        <w:t>В</w:t>
      </w:r>
      <w:r>
        <w:t></w:t>
      </w:r>
      <w:r>
        <w:rPr>
          <w:rFonts w:hint="eastAsia"/>
        </w:rPr>
        <w:t>роботі</w:t>
      </w:r>
      <w:r>
        <w:t></w:t>
      </w:r>
      <w:r>
        <w:rPr>
          <w:rFonts w:hint="eastAsia"/>
        </w:rPr>
        <w:t>доведено</w:t>
      </w:r>
      <w:r>
        <w:t></w:t>
      </w:r>
      <w:r>
        <w:t></w:t>
      </w:r>
      <w:r>
        <w:rPr>
          <w:rFonts w:hint="eastAsia"/>
        </w:rPr>
        <w:t>що</w:t>
      </w:r>
      <w:r>
        <w:t></w:t>
      </w:r>
      <w:r>
        <w:rPr>
          <w:rFonts w:hint="eastAsia"/>
        </w:rPr>
        <w:t>регіональний</w:t>
      </w:r>
      <w:r>
        <w:t></w:t>
      </w:r>
      <w:r>
        <w:rPr>
          <w:rFonts w:hint="eastAsia"/>
        </w:rPr>
        <w:t>рівень</w:t>
      </w:r>
      <w:r>
        <w:t></w:t>
      </w:r>
      <w:r>
        <w:rPr>
          <w:rFonts w:hint="eastAsia"/>
        </w:rPr>
        <w:t>формування</w:t>
      </w:r>
    </w:p>
    <w:p w:rsidR="00631002" w:rsidRDefault="00631002" w:rsidP="00631002">
      <w:r>
        <w:rPr>
          <w:rFonts w:hint="eastAsia"/>
        </w:rPr>
        <w:t>диференціальної</w:t>
      </w:r>
      <w:r>
        <w:t></w:t>
      </w:r>
      <w:r>
        <w:rPr>
          <w:rFonts w:hint="eastAsia"/>
        </w:rPr>
        <w:t>містобудівної</w:t>
      </w:r>
      <w:r>
        <w:t></w:t>
      </w:r>
      <w:r>
        <w:rPr>
          <w:rFonts w:hint="eastAsia"/>
        </w:rPr>
        <w:t>ренти</w:t>
      </w:r>
      <w:r>
        <w:t></w:t>
      </w:r>
      <w:r>
        <w:rPr>
          <w:rFonts w:hint="eastAsia"/>
        </w:rPr>
        <w:t>повинен</w:t>
      </w:r>
      <w:r>
        <w:t></w:t>
      </w:r>
      <w:r>
        <w:rPr>
          <w:rFonts w:hint="eastAsia"/>
        </w:rPr>
        <w:t>враховувати</w:t>
      </w:r>
      <w:r>
        <w:t></w:t>
      </w:r>
    </w:p>
    <w:p w:rsidR="00631002" w:rsidRDefault="00631002" w:rsidP="00631002">
      <w:r>
        <w:t></w:t>
      </w:r>
      <w:r>
        <w:t></w:t>
      </w:r>
      <w:r>
        <w:rPr>
          <w:rFonts w:hint="eastAsia"/>
        </w:rPr>
        <w:t>адміністративний</w:t>
      </w:r>
      <w:r>
        <w:t></w:t>
      </w:r>
      <w:r>
        <w:rPr>
          <w:rFonts w:hint="eastAsia"/>
        </w:rPr>
        <w:t>статус</w:t>
      </w:r>
      <w:r>
        <w:t></w:t>
      </w:r>
      <w:r>
        <w:rPr>
          <w:rFonts w:hint="eastAsia"/>
        </w:rPr>
        <w:t>не</w:t>
      </w:r>
      <w:r>
        <w:t></w:t>
      </w:r>
      <w:r>
        <w:rPr>
          <w:rFonts w:hint="eastAsia"/>
        </w:rPr>
        <w:t>лише</w:t>
      </w:r>
      <w:r>
        <w:t></w:t>
      </w:r>
      <w:r>
        <w:rPr>
          <w:rFonts w:hint="eastAsia"/>
        </w:rPr>
        <w:t>міст</w:t>
      </w:r>
      <w:r>
        <w:t></w:t>
      </w:r>
      <w:r>
        <w:t></w:t>
      </w:r>
      <w:r>
        <w:rPr>
          <w:rFonts w:hint="eastAsia"/>
        </w:rPr>
        <w:t>а</w:t>
      </w:r>
      <w:r>
        <w:t></w:t>
      </w:r>
      <w:r>
        <w:rPr>
          <w:rFonts w:hint="eastAsia"/>
        </w:rPr>
        <w:t>й</w:t>
      </w:r>
      <w:r>
        <w:t></w:t>
      </w:r>
      <w:r>
        <w:rPr>
          <w:rFonts w:hint="eastAsia"/>
        </w:rPr>
        <w:t>селищ</w:t>
      </w:r>
      <w:r>
        <w:t></w:t>
      </w:r>
      <w:r>
        <w:rPr>
          <w:rFonts w:hint="eastAsia"/>
        </w:rPr>
        <w:t>районного</w:t>
      </w:r>
    </w:p>
    <w:p w:rsidR="00631002" w:rsidRDefault="00631002" w:rsidP="00631002">
      <w:r>
        <w:rPr>
          <w:rFonts w:hint="eastAsia"/>
        </w:rPr>
        <w:t>підпорядкування</w:t>
      </w:r>
      <w:r>
        <w:t></w:t>
      </w:r>
    </w:p>
    <w:p w:rsidR="00631002" w:rsidRDefault="00631002" w:rsidP="00631002">
      <w:r>
        <w:t></w:t>
      </w:r>
      <w:r>
        <w:t></w:t>
      </w:r>
      <w:r>
        <w:rPr>
          <w:rFonts w:hint="eastAsia"/>
        </w:rPr>
        <w:t>відмінності</w:t>
      </w:r>
      <w:r>
        <w:t></w:t>
      </w:r>
      <w:r>
        <w:rPr>
          <w:rFonts w:hint="eastAsia"/>
        </w:rPr>
        <w:t>в</w:t>
      </w:r>
      <w:r>
        <w:t></w:t>
      </w:r>
      <w:r>
        <w:rPr>
          <w:rFonts w:hint="eastAsia"/>
        </w:rPr>
        <w:t>містобудівному</w:t>
      </w:r>
      <w:r>
        <w:t></w:t>
      </w:r>
      <w:r>
        <w:rPr>
          <w:rFonts w:hint="eastAsia"/>
        </w:rPr>
        <w:t>розвитку</w:t>
      </w:r>
      <w:r>
        <w:t></w:t>
      </w:r>
      <w:r>
        <w:rPr>
          <w:rFonts w:hint="eastAsia"/>
        </w:rPr>
        <w:t>малих</w:t>
      </w:r>
      <w:r>
        <w:t></w:t>
      </w:r>
      <w:r>
        <w:rPr>
          <w:rFonts w:hint="eastAsia"/>
        </w:rPr>
        <w:t>населених</w:t>
      </w:r>
      <w:r>
        <w:t></w:t>
      </w:r>
      <w:r>
        <w:rPr>
          <w:rFonts w:hint="eastAsia"/>
        </w:rPr>
        <w:t>пунктів</w:t>
      </w:r>
      <w:r>
        <w:t></w:t>
      </w:r>
      <w:r>
        <w:t></w:t>
      </w:r>
      <w:r>
        <w:rPr>
          <w:rFonts w:hint="eastAsia"/>
        </w:rPr>
        <w:t>які</w:t>
      </w:r>
    </w:p>
    <w:p w:rsidR="00631002" w:rsidRDefault="00631002" w:rsidP="00631002">
      <w:r>
        <w:rPr>
          <w:rFonts w:hint="eastAsia"/>
        </w:rPr>
        <w:t>зумовлюють</w:t>
      </w:r>
      <w:r>
        <w:t></w:t>
      </w:r>
      <w:r>
        <w:rPr>
          <w:rFonts w:hint="eastAsia"/>
        </w:rPr>
        <w:t>додаткову</w:t>
      </w:r>
      <w:r>
        <w:t></w:t>
      </w:r>
      <w:r>
        <w:rPr>
          <w:rFonts w:hint="eastAsia"/>
        </w:rPr>
        <w:t>диференціацію</w:t>
      </w:r>
      <w:r>
        <w:t></w:t>
      </w:r>
      <w:r>
        <w:rPr>
          <w:rFonts w:hint="eastAsia"/>
        </w:rPr>
        <w:t>вартості</w:t>
      </w:r>
      <w:r>
        <w:t></w:t>
      </w:r>
      <w:r>
        <w:rPr>
          <w:rFonts w:hint="eastAsia"/>
        </w:rPr>
        <w:t>земель</w:t>
      </w:r>
      <w:r>
        <w:t></w:t>
      </w:r>
      <w:r>
        <w:rPr>
          <w:rFonts w:hint="eastAsia"/>
        </w:rPr>
        <w:t>населених</w:t>
      </w:r>
      <w:r>
        <w:t></w:t>
      </w:r>
      <w:r>
        <w:rPr>
          <w:rFonts w:hint="eastAsia"/>
        </w:rPr>
        <w:t>пунктів</w:t>
      </w:r>
      <w:r>
        <w:t></w:t>
      </w:r>
      <w:r>
        <w:rPr>
          <w:rFonts w:hint="eastAsia"/>
        </w:rPr>
        <w:t>з</w:t>
      </w:r>
    </w:p>
    <w:p w:rsidR="00631002" w:rsidRDefault="00631002" w:rsidP="00631002">
      <w:r>
        <w:rPr>
          <w:rFonts w:hint="eastAsia"/>
        </w:rPr>
        <w:t>чисельністю</w:t>
      </w:r>
      <w:r>
        <w:t></w:t>
      </w:r>
      <w:r>
        <w:rPr>
          <w:rFonts w:hint="eastAsia"/>
        </w:rPr>
        <w:t>населення</w:t>
      </w:r>
      <w:r>
        <w:t></w:t>
      </w:r>
      <w:r>
        <w:rPr>
          <w:rFonts w:hint="eastAsia"/>
        </w:rPr>
        <w:t>від</w:t>
      </w:r>
      <w:r>
        <w:t></w:t>
      </w:r>
      <w:r>
        <w:t></w:t>
      </w:r>
      <w:r>
        <w:t></w:t>
      </w:r>
      <w:r>
        <w:t></w:t>
      </w:r>
      <w:r>
        <w:rPr>
          <w:rFonts w:hint="eastAsia"/>
        </w:rPr>
        <w:t>до</w:t>
      </w:r>
      <w:r>
        <w:t></w:t>
      </w:r>
      <w:r>
        <w:t></w:t>
      </w:r>
      <w:r>
        <w:t></w:t>
      </w:r>
      <w:r>
        <w:t></w:t>
      </w:r>
      <w:r>
        <w:rPr>
          <w:rFonts w:hint="eastAsia"/>
        </w:rPr>
        <w:t>тис</w:t>
      </w:r>
      <w:r>
        <w:t></w:t>
      </w:r>
      <w:r>
        <w:t></w:t>
      </w:r>
      <w:r>
        <w:rPr>
          <w:rFonts w:hint="eastAsia"/>
        </w:rPr>
        <w:t>осіб</w:t>
      </w:r>
      <w:r>
        <w:t></w:t>
      </w:r>
      <w:r>
        <w:t></w:t>
      </w:r>
      <w:r>
        <w:rPr>
          <w:rFonts w:hint="eastAsia"/>
        </w:rPr>
        <w:t>Її</w:t>
      </w:r>
      <w:r>
        <w:t></w:t>
      </w:r>
      <w:r>
        <w:rPr>
          <w:rFonts w:hint="eastAsia"/>
        </w:rPr>
        <w:t>доцільно</w:t>
      </w:r>
      <w:r>
        <w:t></w:t>
      </w:r>
      <w:r>
        <w:rPr>
          <w:rFonts w:hint="eastAsia"/>
        </w:rPr>
        <w:t>оцінювати</w:t>
      </w:r>
      <w:r>
        <w:t></w:t>
      </w:r>
      <w:r>
        <w:rPr>
          <w:rFonts w:hint="eastAsia"/>
        </w:rPr>
        <w:t>за</w:t>
      </w:r>
    </w:p>
    <w:p w:rsidR="00631002" w:rsidRDefault="00631002" w:rsidP="00631002">
      <w:r>
        <w:rPr>
          <w:rFonts w:hint="eastAsia"/>
        </w:rPr>
        <w:t>допомогою</w:t>
      </w:r>
      <w:r>
        <w:t></w:t>
      </w:r>
      <w:r>
        <w:rPr>
          <w:rFonts w:hint="eastAsia"/>
        </w:rPr>
        <w:t>коефіцієнта</w:t>
      </w:r>
      <w:r>
        <w:t></w:t>
      </w:r>
      <w:r>
        <w:rPr>
          <w:rFonts w:hint="eastAsia"/>
        </w:rPr>
        <w:t>КМ</w:t>
      </w:r>
      <w:r>
        <w:t></w:t>
      </w:r>
      <w:r>
        <w:rPr>
          <w:rFonts w:hint="eastAsia"/>
        </w:rPr>
        <w:t>Н</w:t>
      </w:r>
      <w:r>
        <w:t></w:t>
      </w:r>
      <w:r>
        <w:t></w:t>
      </w:r>
      <w:r>
        <w:t></w:t>
      </w:r>
      <w:r>
        <w:t></w:t>
      </w:r>
      <w:r>
        <w:t></w:t>
      </w:r>
    </w:p>
    <w:p w:rsidR="00631002" w:rsidRDefault="00631002" w:rsidP="00631002">
      <w:r>
        <w:t></w:t>
      </w:r>
      <w:r>
        <w:t></w:t>
      </w:r>
      <w:r>
        <w:t></w:t>
      </w:r>
      <w:r>
        <w:rPr>
          <w:rFonts w:hint="eastAsia"/>
        </w:rPr>
        <w:t>Вперше</w:t>
      </w:r>
      <w:r>
        <w:t></w:t>
      </w:r>
      <w:r>
        <w:rPr>
          <w:rFonts w:hint="eastAsia"/>
        </w:rPr>
        <w:t>картографічні</w:t>
      </w:r>
      <w:r>
        <w:t></w:t>
      </w:r>
      <w:r>
        <w:rPr>
          <w:rFonts w:hint="eastAsia"/>
        </w:rPr>
        <w:t>твори</w:t>
      </w:r>
      <w:r>
        <w:t></w:t>
      </w:r>
      <w:r>
        <w:rPr>
          <w:rFonts w:hint="eastAsia"/>
        </w:rPr>
        <w:t>–</w:t>
      </w:r>
      <w:r>
        <w:t></w:t>
      </w:r>
      <w:r>
        <w:rPr>
          <w:rFonts w:hint="eastAsia"/>
        </w:rPr>
        <w:t>геопросторові</w:t>
      </w:r>
      <w:r>
        <w:t></w:t>
      </w:r>
      <w:r>
        <w:rPr>
          <w:rFonts w:hint="eastAsia"/>
        </w:rPr>
        <w:t>моделі</w:t>
      </w:r>
      <w:r>
        <w:t></w:t>
      </w:r>
      <w:r>
        <w:rPr>
          <w:rFonts w:hint="eastAsia"/>
        </w:rPr>
        <w:t>НГО</w:t>
      </w:r>
      <w:r>
        <w:t></w:t>
      </w:r>
      <w:r>
        <w:rPr>
          <w:rFonts w:hint="eastAsia"/>
        </w:rPr>
        <w:t>–</w:t>
      </w:r>
      <w:r>
        <w:t></w:t>
      </w:r>
      <w:r>
        <w:rPr>
          <w:rFonts w:hint="eastAsia"/>
        </w:rPr>
        <w:t>розглянуто</w:t>
      </w:r>
    </w:p>
    <w:p w:rsidR="00631002" w:rsidRDefault="00631002" w:rsidP="00631002">
      <w:r>
        <w:rPr>
          <w:rFonts w:hint="eastAsia"/>
        </w:rPr>
        <w:t>як</w:t>
      </w:r>
      <w:r>
        <w:t></w:t>
      </w:r>
      <w:r>
        <w:rPr>
          <w:rFonts w:hint="eastAsia"/>
        </w:rPr>
        <w:t>інструмент</w:t>
      </w:r>
      <w:r>
        <w:t></w:t>
      </w:r>
      <w:r>
        <w:rPr>
          <w:rFonts w:hint="eastAsia"/>
        </w:rPr>
        <w:t>забезпечення</w:t>
      </w:r>
      <w:r>
        <w:t></w:t>
      </w:r>
      <w:r>
        <w:rPr>
          <w:rFonts w:hint="eastAsia"/>
        </w:rPr>
        <w:t>раціонального</w:t>
      </w:r>
      <w:r>
        <w:t></w:t>
      </w:r>
      <w:r>
        <w:rPr>
          <w:rFonts w:hint="eastAsia"/>
        </w:rPr>
        <w:t>використання</w:t>
      </w:r>
      <w:r>
        <w:t></w:t>
      </w:r>
      <w:r>
        <w:rPr>
          <w:rFonts w:hint="eastAsia"/>
        </w:rPr>
        <w:t>земельних</w:t>
      </w:r>
      <w:r>
        <w:t></w:t>
      </w:r>
      <w:r>
        <w:rPr>
          <w:rFonts w:hint="eastAsia"/>
        </w:rPr>
        <w:t>ресурсів</w:t>
      </w:r>
    </w:p>
    <w:p w:rsidR="00631002" w:rsidRDefault="00631002" w:rsidP="00631002">
      <w:r>
        <w:rPr>
          <w:rFonts w:hint="eastAsia"/>
        </w:rPr>
        <w:t>населених</w:t>
      </w:r>
      <w:r>
        <w:t></w:t>
      </w:r>
      <w:r>
        <w:rPr>
          <w:rFonts w:hint="eastAsia"/>
        </w:rPr>
        <w:t>пунктів</w:t>
      </w:r>
      <w:r>
        <w:t></w:t>
      </w:r>
      <w:r>
        <w:rPr>
          <w:rFonts w:hint="eastAsia"/>
        </w:rPr>
        <w:t>України</w:t>
      </w:r>
      <w:r>
        <w:t></w:t>
      </w:r>
      <w:r>
        <w:t></w:t>
      </w:r>
      <w:r>
        <w:rPr>
          <w:rFonts w:hint="eastAsia"/>
        </w:rPr>
        <w:t>Здійснено</w:t>
      </w:r>
      <w:r>
        <w:t></w:t>
      </w:r>
      <w:r>
        <w:rPr>
          <w:rFonts w:hint="eastAsia"/>
        </w:rPr>
        <w:t>їх</w:t>
      </w:r>
      <w:r>
        <w:t></w:t>
      </w:r>
      <w:r>
        <w:rPr>
          <w:rFonts w:hint="eastAsia"/>
        </w:rPr>
        <w:t>поділ</w:t>
      </w:r>
      <w:r>
        <w:t></w:t>
      </w:r>
      <w:r>
        <w:rPr>
          <w:rFonts w:hint="eastAsia"/>
        </w:rPr>
        <w:t>за</w:t>
      </w:r>
      <w:r>
        <w:t></w:t>
      </w:r>
      <w:r>
        <w:rPr>
          <w:rFonts w:hint="eastAsia"/>
        </w:rPr>
        <w:t>відображенням</w:t>
      </w:r>
    </w:p>
    <w:p w:rsidR="00631002" w:rsidRDefault="00631002" w:rsidP="00631002">
      <w:r>
        <w:rPr>
          <w:rFonts w:hint="eastAsia"/>
        </w:rPr>
        <w:t>диференціальної</w:t>
      </w:r>
      <w:r>
        <w:t></w:t>
      </w:r>
      <w:r>
        <w:rPr>
          <w:rFonts w:hint="eastAsia"/>
        </w:rPr>
        <w:t>містобудівної</w:t>
      </w:r>
      <w:r>
        <w:t></w:t>
      </w:r>
      <w:r>
        <w:rPr>
          <w:rFonts w:hint="eastAsia"/>
        </w:rPr>
        <w:t>ренти</w:t>
      </w:r>
      <w:r>
        <w:t></w:t>
      </w:r>
      <w:r>
        <w:rPr>
          <w:rFonts w:hint="eastAsia"/>
        </w:rPr>
        <w:t>на</w:t>
      </w:r>
      <w:r>
        <w:t></w:t>
      </w:r>
      <w:r>
        <w:t></w:t>
      </w:r>
      <w:r>
        <w:t></w:t>
      </w:r>
      <w:r>
        <w:t></w:t>
      </w:r>
      <w:r>
        <w:t></w:t>
      </w:r>
      <w:r>
        <w:rPr>
          <w:rFonts w:hint="eastAsia"/>
        </w:rPr>
        <w:t>картосхеми</w:t>
      </w:r>
      <w:r>
        <w:t></w:t>
      </w:r>
      <w:r>
        <w:rPr>
          <w:rFonts w:hint="eastAsia"/>
        </w:rPr>
        <w:t>на</w:t>
      </w:r>
      <w:r>
        <w:t></w:t>
      </w:r>
      <w:r>
        <w:rPr>
          <w:rFonts w:hint="eastAsia"/>
        </w:rPr>
        <w:t>внутрішньоміському</w:t>
      </w:r>
    </w:p>
    <w:p w:rsidR="00631002" w:rsidRDefault="00631002" w:rsidP="00631002">
      <w:r>
        <w:rPr>
          <w:rFonts w:hint="eastAsia"/>
        </w:rPr>
        <w:t>рівні</w:t>
      </w:r>
      <w:r>
        <w:t></w:t>
      </w:r>
      <w:r>
        <w:t></w:t>
      </w:r>
      <w:r>
        <w:t></w:t>
      </w:r>
      <w:r>
        <w:t></w:t>
      </w:r>
      <w:r>
        <w:t></w:t>
      </w:r>
      <w:r>
        <w:rPr>
          <w:rFonts w:hint="eastAsia"/>
        </w:rPr>
        <w:t>картосхеми</w:t>
      </w:r>
      <w:r>
        <w:t></w:t>
      </w:r>
      <w:r>
        <w:rPr>
          <w:rFonts w:hint="eastAsia"/>
        </w:rPr>
        <w:t>на</w:t>
      </w:r>
      <w:r>
        <w:t></w:t>
      </w:r>
      <w:r>
        <w:rPr>
          <w:rFonts w:hint="eastAsia"/>
        </w:rPr>
        <w:t>локальному</w:t>
      </w:r>
      <w:r>
        <w:t></w:t>
      </w:r>
      <w:r>
        <w:rPr>
          <w:rFonts w:hint="eastAsia"/>
        </w:rPr>
        <w:t>рівні</w:t>
      </w:r>
      <w:r>
        <w:t></w:t>
      </w:r>
    </w:p>
    <w:p w:rsidR="00631002" w:rsidRDefault="00631002" w:rsidP="00631002">
      <w:r>
        <w:rPr>
          <w:rFonts w:hint="eastAsia"/>
        </w:rPr>
        <w:t>З</w:t>
      </w:r>
      <w:r>
        <w:t></w:t>
      </w:r>
      <w:r>
        <w:rPr>
          <w:rFonts w:hint="eastAsia"/>
        </w:rPr>
        <w:t>метою</w:t>
      </w:r>
      <w:r>
        <w:t></w:t>
      </w:r>
      <w:r>
        <w:rPr>
          <w:rFonts w:hint="eastAsia"/>
        </w:rPr>
        <w:t>формування</w:t>
      </w:r>
      <w:r>
        <w:t></w:t>
      </w:r>
      <w:r>
        <w:rPr>
          <w:rFonts w:hint="eastAsia"/>
        </w:rPr>
        <w:t>цілісної</w:t>
      </w:r>
      <w:r>
        <w:t></w:t>
      </w:r>
      <w:r>
        <w:rPr>
          <w:rFonts w:hint="eastAsia"/>
        </w:rPr>
        <w:t>національної</w:t>
      </w:r>
      <w:r>
        <w:t></w:t>
      </w:r>
      <w:r>
        <w:rPr>
          <w:rFonts w:hint="eastAsia"/>
        </w:rPr>
        <w:t>бази</w:t>
      </w:r>
      <w:r>
        <w:t></w:t>
      </w:r>
      <w:r>
        <w:rPr>
          <w:rFonts w:hint="eastAsia"/>
        </w:rPr>
        <w:t>геоданих</w:t>
      </w:r>
      <w:r>
        <w:t></w:t>
      </w:r>
      <w:r>
        <w:rPr>
          <w:rFonts w:hint="eastAsia"/>
        </w:rPr>
        <w:t>запропоновано</w:t>
      </w:r>
    </w:p>
    <w:p w:rsidR="00631002" w:rsidRDefault="00631002" w:rsidP="00631002">
      <w:r>
        <w:rPr>
          <w:rFonts w:hint="eastAsia"/>
        </w:rPr>
        <w:t>алгоритм</w:t>
      </w:r>
      <w:r>
        <w:t></w:t>
      </w:r>
      <w:r>
        <w:rPr>
          <w:rFonts w:hint="eastAsia"/>
        </w:rPr>
        <w:t>використання</w:t>
      </w:r>
      <w:r>
        <w:t></w:t>
      </w:r>
      <w:r>
        <w:rPr>
          <w:rFonts w:hint="eastAsia"/>
        </w:rPr>
        <w:t>засобів</w:t>
      </w:r>
      <w:r>
        <w:t></w:t>
      </w:r>
      <w:r>
        <w:rPr>
          <w:rFonts w:hint="eastAsia"/>
        </w:rPr>
        <w:t>ГІС</w:t>
      </w:r>
      <w:r>
        <w:t></w:t>
      </w:r>
      <w:r>
        <w:rPr>
          <w:rFonts w:hint="eastAsia"/>
        </w:rPr>
        <w:t>технологій</w:t>
      </w:r>
      <w:r>
        <w:t></w:t>
      </w:r>
      <w:r>
        <w:rPr>
          <w:rFonts w:hint="eastAsia"/>
        </w:rPr>
        <w:t>в</w:t>
      </w:r>
      <w:r>
        <w:t></w:t>
      </w:r>
      <w:r>
        <w:rPr>
          <w:rFonts w:hint="eastAsia"/>
        </w:rPr>
        <w:t>НГО</w:t>
      </w:r>
      <w:r>
        <w:t></w:t>
      </w:r>
      <w:r>
        <w:rPr>
          <w:rFonts w:hint="eastAsia"/>
        </w:rPr>
        <w:t>на</w:t>
      </w:r>
      <w:r>
        <w:t></w:t>
      </w:r>
      <w:r>
        <w:rPr>
          <w:rFonts w:hint="eastAsia"/>
        </w:rPr>
        <w:t>етапі</w:t>
      </w:r>
      <w:r>
        <w:t></w:t>
      </w:r>
      <w:r>
        <w:rPr>
          <w:rFonts w:hint="eastAsia"/>
        </w:rPr>
        <w:t>економікопланувального</w:t>
      </w:r>
      <w:r>
        <w:t></w:t>
      </w:r>
      <w:r>
        <w:rPr>
          <w:rFonts w:hint="eastAsia"/>
        </w:rPr>
        <w:t>зонування</w:t>
      </w:r>
      <w:r>
        <w:t></w:t>
      </w:r>
      <w:r>
        <w:t></w:t>
      </w:r>
      <w:r>
        <w:rPr>
          <w:rFonts w:hint="eastAsia"/>
        </w:rPr>
        <w:t>без</w:t>
      </w:r>
      <w:r>
        <w:t></w:t>
      </w:r>
      <w:r>
        <w:rPr>
          <w:rFonts w:hint="eastAsia"/>
        </w:rPr>
        <w:t>внесення</w:t>
      </w:r>
      <w:r>
        <w:t></w:t>
      </w:r>
      <w:r>
        <w:rPr>
          <w:rFonts w:hint="eastAsia"/>
        </w:rPr>
        <w:t>похибки</w:t>
      </w:r>
      <w:r>
        <w:t></w:t>
      </w:r>
      <w:r>
        <w:rPr>
          <w:rFonts w:hint="eastAsia"/>
        </w:rPr>
        <w:t>до</w:t>
      </w:r>
      <w:r>
        <w:t></w:t>
      </w:r>
      <w:r>
        <w:rPr>
          <w:rFonts w:hint="eastAsia"/>
        </w:rPr>
        <w:t>розрахунку</w:t>
      </w:r>
      <w:r>
        <w:t></w:t>
      </w:r>
      <w:r>
        <w:rPr>
          <w:rFonts w:hint="eastAsia"/>
        </w:rPr>
        <w:t>зонального</w:t>
      </w:r>
    </w:p>
    <w:p w:rsidR="00631002" w:rsidRDefault="00631002" w:rsidP="00631002">
      <w:r>
        <w:rPr>
          <w:rFonts w:hint="eastAsia"/>
        </w:rPr>
        <w:t>коефіцієнта</w:t>
      </w:r>
      <w:r>
        <w:t></w:t>
      </w:r>
      <w:r>
        <w:rPr>
          <w:rFonts w:hint="eastAsia"/>
        </w:rPr>
        <w:t>КМ</w:t>
      </w:r>
      <w:r>
        <w:t></w:t>
      </w:r>
      <w:r>
        <w:t></w:t>
      </w:r>
      <w:r>
        <w:t></w:t>
      </w:r>
      <w:r>
        <w:rPr>
          <w:rFonts w:hint="eastAsia"/>
        </w:rPr>
        <w:t>та</w:t>
      </w:r>
      <w:r>
        <w:t></w:t>
      </w:r>
      <w:r>
        <w:rPr>
          <w:rFonts w:hint="eastAsia"/>
        </w:rPr>
        <w:t>врахування</w:t>
      </w:r>
      <w:r>
        <w:t></w:t>
      </w:r>
      <w:r>
        <w:rPr>
          <w:rFonts w:hint="eastAsia"/>
        </w:rPr>
        <w:t>адміністративно</w:t>
      </w:r>
      <w:r>
        <w:t></w:t>
      </w:r>
      <w:r>
        <w:rPr>
          <w:rFonts w:hint="eastAsia"/>
        </w:rPr>
        <w:t>територіального</w:t>
      </w:r>
      <w:r>
        <w:t></w:t>
      </w:r>
      <w:r>
        <w:rPr>
          <w:rFonts w:hint="eastAsia"/>
        </w:rPr>
        <w:t>устрою</w:t>
      </w:r>
      <w:r>
        <w:t></w:t>
      </w:r>
    </w:p>
    <w:p w:rsidR="00631002" w:rsidRDefault="00631002" w:rsidP="00631002">
      <w:r>
        <w:rPr>
          <w:rFonts w:hint="eastAsia"/>
        </w:rPr>
        <w:t>адміністративних</w:t>
      </w:r>
      <w:r>
        <w:t></w:t>
      </w:r>
      <w:r>
        <w:rPr>
          <w:rFonts w:hint="eastAsia"/>
        </w:rPr>
        <w:t>районів</w:t>
      </w:r>
      <w:r>
        <w:t></w:t>
      </w:r>
      <w:r>
        <w:rPr>
          <w:rFonts w:hint="eastAsia"/>
        </w:rPr>
        <w:t>у</w:t>
      </w:r>
      <w:r>
        <w:t></w:t>
      </w:r>
      <w:r>
        <w:rPr>
          <w:rFonts w:hint="eastAsia"/>
        </w:rPr>
        <w:t>містах</w:t>
      </w:r>
      <w:r>
        <w:t></w:t>
      </w:r>
      <w:r>
        <w:t></w:t>
      </w:r>
      <w:r>
        <w:rPr>
          <w:rFonts w:hint="eastAsia"/>
        </w:rPr>
        <w:t>кадастрового</w:t>
      </w:r>
      <w:r>
        <w:t></w:t>
      </w:r>
      <w:r>
        <w:rPr>
          <w:rFonts w:hint="eastAsia"/>
        </w:rPr>
        <w:t>поділу</w:t>
      </w:r>
      <w:r>
        <w:t></w:t>
      </w:r>
      <w:r>
        <w:rPr>
          <w:rFonts w:hint="eastAsia"/>
        </w:rPr>
        <w:t>в</w:t>
      </w:r>
      <w:r>
        <w:t></w:t>
      </w:r>
      <w:r>
        <w:rPr>
          <w:rFonts w:hint="eastAsia"/>
        </w:rPr>
        <w:t>межах</w:t>
      </w:r>
      <w:r>
        <w:t></w:t>
      </w:r>
      <w:r>
        <w:rPr>
          <w:rFonts w:hint="eastAsia"/>
        </w:rPr>
        <w:t>населених</w:t>
      </w:r>
    </w:p>
    <w:p w:rsidR="00631002" w:rsidRDefault="00631002" w:rsidP="00631002">
      <w:r>
        <w:rPr>
          <w:rFonts w:hint="eastAsia"/>
        </w:rPr>
        <w:t>пунктів</w:t>
      </w:r>
      <w:r>
        <w:t></w:t>
      </w:r>
      <w:r>
        <w:t></w:t>
      </w:r>
      <w:r>
        <w:rPr>
          <w:rFonts w:hint="eastAsia"/>
        </w:rPr>
        <w:t>За</w:t>
      </w:r>
      <w:r>
        <w:t></w:t>
      </w:r>
      <w:r>
        <w:rPr>
          <w:rFonts w:hint="eastAsia"/>
        </w:rPr>
        <w:t>результатами</w:t>
      </w:r>
      <w:r>
        <w:t></w:t>
      </w:r>
      <w:r>
        <w:rPr>
          <w:rFonts w:hint="eastAsia"/>
        </w:rPr>
        <w:t>досліджень</w:t>
      </w:r>
      <w:r>
        <w:t></w:t>
      </w:r>
      <w:r>
        <w:rPr>
          <w:rFonts w:hint="eastAsia"/>
        </w:rPr>
        <w:t>удосконалено</w:t>
      </w:r>
      <w:r>
        <w:t></w:t>
      </w:r>
      <w:r>
        <w:rPr>
          <w:rFonts w:hint="eastAsia"/>
        </w:rPr>
        <w:t>картосхеми</w:t>
      </w:r>
      <w:r>
        <w:t></w:t>
      </w:r>
      <w:r>
        <w:rPr>
          <w:rFonts w:hint="eastAsia"/>
        </w:rPr>
        <w:t>формування</w:t>
      </w:r>
    </w:p>
    <w:p w:rsidR="00631002" w:rsidRDefault="00631002" w:rsidP="00631002">
      <w:r>
        <w:rPr>
          <w:rFonts w:hint="eastAsia"/>
        </w:rPr>
        <w:t>диференціальної</w:t>
      </w:r>
      <w:r>
        <w:t></w:t>
      </w:r>
      <w:r>
        <w:rPr>
          <w:rFonts w:hint="eastAsia"/>
        </w:rPr>
        <w:t>містобудівної</w:t>
      </w:r>
      <w:r>
        <w:t></w:t>
      </w:r>
      <w:r>
        <w:rPr>
          <w:rFonts w:hint="eastAsia"/>
        </w:rPr>
        <w:t>ренти</w:t>
      </w:r>
      <w:r>
        <w:t></w:t>
      </w:r>
      <w:r>
        <w:rPr>
          <w:rFonts w:hint="eastAsia"/>
        </w:rPr>
        <w:t>на</w:t>
      </w:r>
      <w:r>
        <w:t></w:t>
      </w:r>
      <w:r>
        <w:rPr>
          <w:rFonts w:hint="eastAsia"/>
        </w:rPr>
        <w:t>внутрішньоміському</w:t>
      </w:r>
      <w:r>
        <w:t></w:t>
      </w:r>
      <w:r>
        <w:rPr>
          <w:rFonts w:hint="eastAsia"/>
        </w:rPr>
        <w:t>і</w:t>
      </w:r>
      <w:r>
        <w:t></w:t>
      </w:r>
      <w:r>
        <w:rPr>
          <w:rFonts w:hint="eastAsia"/>
        </w:rPr>
        <w:t>локальному</w:t>
      </w:r>
    </w:p>
    <w:p w:rsidR="00631002" w:rsidRDefault="00631002" w:rsidP="00631002">
      <w:r>
        <w:rPr>
          <w:rFonts w:hint="eastAsia"/>
        </w:rPr>
        <w:t>рівнях</w:t>
      </w:r>
      <w:r>
        <w:t></w:t>
      </w:r>
    </w:p>
    <w:p w:rsidR="00631002" w:rsidRDefault="00631002" w:rsidP="00631002">
      <w:r>
        <w:t></w:t>
      </w:r>
      <w:r>
        <w:t></w:t>
      </w:r>
      <w:r>
        <w:t></w:t>
      </w:r>
      <w:r>
        <w:rPr>
          <w:rFonts w:hint="eastAsia"/>
        </w:rPr>
        <w:t>Для</w:t>
      </w:r>
      <w:r>
        <w:t></w:t>
      </w:r>
      <w:r>
        <w:rPr>
          <w:rFonts w:hint="eastAsia"/>
        </w:rPr>
        <w:t>диференціації</w:t>
      </w:r>
      <w:r>
        <w:t></w:t>
      </w:r>
      <w:r>
        <w:rPr>
          <w:rFonts w:hint="eastAsia"/>
        </w:rPr>
        <w:t>розрахунку</w:t>
      </w:r>
      <w:r>
        <w:t></w:t>
      </w:r>
      <w:r>
        <w:rPr>
          <w:rFonts w:hint="eastAsia"/>
        </w:rPr>
        <w:t>НГО</w:t>
      </w:r>
      <w:r>
        <w:t></w:t>
      </w:r>
      <w:r>
        <w:rPr>
          <w:rFonts w:hint="eastAsia"/>
        </w:rPr>
        <w:t>в</w:t>
      </w:r>
      <w:r>
        <w:t></w:t>
      </w:r>
      <w:r>
        <w:rPr>
          <w:rFonts w:hint="eastAsia"/>
        </w:rPr>
        <w:t>малих</w:t>
      </w:r>
      <w:r>
        <w:t></w:t>
      </w:r>
      <w:r>
        <w:rPr>
          <w:rFonts w:hint="eastAsia"/>
        </w:rPr>
        <w:t>населених</w:t>
      </w:r>
      <w:r>
        <w:t></w:t>
      </w:r>
      <w:r>
        <w:rPr>
          <w:rFonts w:hint="eastAsia"/>
        </w:rPr>
        <w:t>пунктах</w:t>
      </w:r>
      <w:r>
        <w:t></w:t>
      </w:r>
      <w:r>
        <w:rPr>
          <w:rFonts w:hint="eastAsia"/>
        </w:rPr>
        <w:t>під</w:t>
      </w:r>
    </w:p>
    <w:p w:rsidR="00631002" w:rsidRDefault="00631002" w:rsidP="00631002">
      <w:r>
        <w:rPr>
          <w:rFonts w:hint="eastAsia"/>
        </w:rPr>
        <w:t>впливом</w:t>
      </w:r>
      <w:r>
        <w:t></w:t>
      </w:r>
      <w:r>
        <w:rPr>
          <w:rFonts w:hint="eastAsia"/>
        </w:rPr>
        <w:t>прояву</w:t>
      </w:r>
      <w:r>
        <w:t></w:t>
      </w:r>
      <w:r>
        <w:rPr>
          <w:rFonts w:hint="eastAsia"/>
        </w:rPr>
        <w:t>локальних</w:t>
      </w:r>
      <w:r>
        <w:t></w:t>
      </w:r>
      <w:r>
        <w:rPr>
          <w:rFonts w:hint="eastAsia"/>
        </w:rPr>
        <w:t>факторів</w:t>
      </w:r>
      <w:r>
        <w:t></w:t>
      </w:r>
      <w:r>
        <w:rPr>
          <w:rFonts w:hint="eastAsia"/>
        </w:rPr>
        <w:t>оцінки</w:t>
      </w:r>
      <w:r>
        <w:t></w:t>
      </w:r>
      <w:r>
        <w:rPr>
          <w:rFonts w:hint="eastAsia"/>
        </w:rPr>
        <w:t>запропоновано</w:t>
      </w:r>
      <w:r>
        <w:t></w:t>
      </w:r>
      <w:r>
        <w:t></w:t>
      </w:r>
      <w:r>
        <w:rPr>
          <w:rFonts w:hint="eastAsia"/>
        </w:rPr>
        <w:t>із</w:t>
      </w:r>
      <w:r>
        <w:t></w:t>
      </w:r>
      <w:r>
        <w:rPr>
          <w:rFonts w:hint="eastAsia"/>
        </w:rPr>
        <w:t>застосуванням</w:t>
      </w:r>
      <w:r>
        <w:t></w:t>
      </w:r>
    </w:p>
    <w:p w:rsidR="00631002" w:rsidRDefault="00631002" w:rsidP="00631002">
      <w:r>
        <w:t></w:t>
      </w:r>
      <w:r>
        <w:t></w:t>
      </w:r>
      <w:r>
        <w:t></w:t>
      </w:r>
    </w:p>
    <w:p w:rsidR="00631002" w:rsidRDefault="00631002" w:rsidP="00631002">
      <w:r>
        <w:rPr>
          <w:rFonts w:hint="eastAsia"/>
        </w:rPr>
        <w:t>ГІС</w:t>
      </w:r>
      <w:r>
        <w:t></w:t>
      </w:r>
      <w:r>
        <w:rPr>
          <w:rFonts w:hint="eastAsia"/>
        </w:rPr>
        <w:t>моделювання</w:t>
      </w:r>
      <w:r>
        <w:t></w:t>
      </w:r>
      <w:r>
        <w:t></w:t>
      </w:r>
      <w:r>
        <w:rPr>
          <w:rFonts w:hint="eastAsia"/>
        </w:rPr>
        <w:t>виділяти</w:t>
      </w:r>
      <w:r>
        <w:t></w:t>
      </w:r>
      <w:r>
        <w:rPr>
          <w:rFonts w:hint="eastAsia"/>
        </w:rPr>
        <w:t>дрібнішу</w:t>
      </w:r>
      <w:r>
        <w:t></w:t>
      </w:r>
      <w:r>
        <w:rPr>
          <w:rFonts w:hint="eastAsia"/>
        </w:rPr>
        <w:t>територіальну</w:t>
      </w:r>
      <w:r>
        <w:t></w:t>
      </w:r>
      <w:r>
        <w:rPr>
          <w:rFonts w:hint="eastAsia"/>
        </w:rPr>
        <w:t>оцінювальну</w:t>
      </w:r>
      <w:r>
        <w:t></w:t>
      </w:r>
      <w:r>
        <w:rPr>
          <w:rFonts w:hint="eastAsia"/>
        </w:rPr>
        <w:t>одиницю</w:t>
      </w:r>
      <w:r>
        <w:t></w:t>
      </w:r>
      <w:r>
        <w:rPr>
          <w:rFonts w:hint="eastAsia"/>
        </w:rPr>
        <w:t>–</w:t>
      </w:r>
    </w:p>
    <w:p w:rsidR="00631002" w:rsidRDefault="00631002" w:rsidP="00631002">
      <w:r>
        <w:rPr>
          <w:rFonts w:hint="eastAsia"/>
        </w:rPr>
        <w:t>квартал</w:t>
      </w:r>
      <w:r>
        <w:t></w:t>
      </w:r>
      <w:r>
        <w:rPr>
          <w:rFonts w:hint="eastAsia"/>
        </w:rPr>
        <w:t>грошової</w:t>
      </w:r>
      <w:r>
        <w:t></w:t>
      </w:r>
      <w:r>
        <w:rPr>
          <w:rFonts w:hint="eastAsia"/>
        </w:rPr>
        <w:t>оцінки</w:t>
      </w:r>
      <w:r>
        <w:t></w:t>
      </w:r>
      <w:r>
        <w:rPr>
          <w:rFonts w:hint="eastAsia"/>
        </w:rPr>
        <w:t>і</w:t>
      </w:r>
      <w:r>
        <w:t></w:t>
      </w:r>
      <w:r>
        <w:rPr>
          <w:rFonts w:hint="eastAsia"/>
        </w:rPr>
        <w:t>розраховувати</w:t>
      </w:r>
      <w:r>
        <w:t></w:t>
      </w:r>
      <w:r>
        <w:rPr>
          <w:rFonts w:hint="eastAsia"/>
        </w:rPr>
        <w:t>вартість</w:t>
      </w:r>
      <w:r>
        <w:t></w:t>
      </w:r>
      <w:r>
        <w:rPr>
          <w:rFonts w:hint="eastAsia"/>
        </w:rPr>
        <w:t>земель</w:t>
      </w:r>
      <w:r>
        <w:t></w:t>
      </w:r>
      <w:r>
        <w:rPr>
          <w:rFonts w:hint="eastAsia"/>
        </w:rPr>
        <w:t>в</w:t>
      </w:r>
      <w:r>
        <w:t></w:t>
      </w:r>
      <w:r>
        <w:rPr>
          <w:rFonts w:hint="eastAsia"/>
        </w:rPr>
        <w:t>її</w:t>
      </w:r>
      <w:r>
        <w:t></w:t>
      </w:r>
      <w:r>
        <w:rPr>
          <w:rFonts w:hint="eastAsia"/>
        </w:rPr>
        <w:t>межах</w:t>
      </w:r>
      <w:r>
        <w:t></w:t>
      </w:r>
      <w:r>
        <w:t></w:t>
      </w:r>
      <w:r>
        <w:rPr>
          <w:rFonts w:hint="eastAsia"/>
        </w:rPr>
        <w:t>За</w:t>
      </w:r>
    </w:p>
    <w:p w:rsidR="00631002" w:rsidRDefault="00631002" w:rsidP="00631002">
      <w:r>
        <w:rPr>
          <w:rFonts w:hint="eastAsia"/>
        </w:rPr>
        <w:t>результатами</w:t>
      </w:r>
      <w:r>
        <w:t></w:t>
      </w:r>
      <w:r>
        <w:rPr>
          <w:rFonts w:hint="eastAsia"/>
        </w:rPr>
        <w:t>розрахунків</w:t>
      </w:r>
      <w:r>
        <w:t></w:t>
      </w:r>
      <w:r>
        <w:rPr>
          <w:rFonts w:hint="eastAsia"/>
        </w:rPr>
        <w:t>укладається</w:t>
      </w:r>
      <w:r>
        <w:t></w:t>
      </w:r>
      <w:r>
        <w:rPr>
          <w:rFonts w:hint="eastAsia"/>
        </w:rPr>
        <w:t>картограма</w:t>
      </w:r>
      <w:r>
        <w:t></w:t>
      </w:r>
      <w:r>
        <w:t></w:t>
      </w:r>
      <w:r>
        <w:rPr>
          <w:rFonts w:hint="eastAsia"/>
        </w:rPr>
        <w:t>Схема</w:t>
      </w:r>
      <w:r>
        <w:t></w:t>
      </w:r>
      <w:r>
        <w:rPr>
          <w:rFonts w:hint="eastAsia"/>
        </w:rPr>
        <w:t>грошової</w:t>
      </w:r>
      <w:r>
        <w:t></w:t>
      </w:r>
      <w:r>
        <w:rPr>
          <w:rFonts w:hint="eastAsia"/>
        </w:rPr>
        <w:t>оцінки</w:t>
      </w:r>
    </w:p>
    <w:p w:rsidR="00631002" w:rsidRDefault="00631002" w:rsidP="00631002">
      <w:r>
        <w:rPr>
          <w:rFonts w:hint="eastAsia"/>
        </w:rPr>
        <w:t>земель</w:t>
      </w:r>
      <w:r>
        <w:t></w:t>
      </w:r>
      <w:r>
        <w:rPr>
          <w:rFonts w:hint="eastAsia"/>
        </w:rPr>
        <w:t>населеного</w:t>
      </w:r>
      <w:r>
        <w:t></w:t>
      </w:r>
      <w:r>
        <w:rPr>
          <w:rFonts w:hint="eastAsia"/>
        </w:rPr>
        <w:t>пункту</w:t>
      </w:r>
      <w:r>
        <w:t></w:t>
      </w:r>
      <w:r>
        <w:t></w:t>
      </w:r>
    </w:p>
    <w:p w:rsidR="00631002" w:rsidRDefault="00631002" w:rsidP="00631002">
      <w:r>
        <w:t></w:t>
      </w:r>
      <w:r>
        <w:t></w:t>
      </w:r>
      <w:r>
        <w:t></w:t>
      </w:r>
      <w:r>
        <w:rPr>
          <w:rFonts w:hint="eastAsia"/>
        </w:rPr>
        <w:t>З</w:t>
      </w:r>
      <w:r>
        <w:t></w:t>
      </w:r>
      <w:r>
        <w:rPr>
          <w:rFonts w:hint="eastAsia"/>
        </w:rPr>
        <w:t>метою</w:t>
      </w:r>
      <w:r>
        <w:t></w:t>
      </w:r>
      <w:r>
        <w:rPr>
          <w:rFonts w:hint="eastAsia"/>
        </w:rPr>
        <w:t>узгодження</w:t>
      </w:r>
      <w:r>
        <w:t></w:t>
      </w:r>
      <w:r>
        <w:rPr>
          <w:rFonts w:hint="eastAsia"/>
        </w:rPr>
        <w:t>структури</w:t>
      </w:r>
      <w:r>
        <w:t></w:t>
      </w:r>
      <w:r>
        <w:rPr>
          <w:rFonts w:hint="eastAsia"/>
        </w:rPr>
        <w:t>баз</w:t>
      </w:r>
      <w:r>
        <w:t></w:t>
      </w:r>
      <w:r>
        <w:rPr>
          <w:rFonts w:hint="eastAsia"/>
        </w:rPr>
        <w:t>даних</w:t>
      </w:r>
      <w:r>
        <w:t></w:t>
      </w:r>
      <w:r>
        <w:rPr>
          <w:rFonts w:hint="eastAsia"/>
        </w:rPr>
        <w:t>НГО</w:t>
      </w:r>
      <w:r>
        <w:t></w:t>
      </w:r>
      <w:r>
        <w:t></w:t>
      </w:r>
      <w:r>
        <w:rPr>
          <w:rFonts w:hint="eastAsia"/>
        </w:rPr>
        <w:t>державного</w:t>
      </w:r>
      <w:r>
        <w:t></w:t>
      </w:r>
      <w:r>
        <w:rPr>
          <w:rFonts w:hint="eastAsia"/>
        </w:rPr>
        <w:t>земельного</w:t>
      </w:r>
    </w:p>
    <w:p w:rsidR="00631002" w:rsidRDefault="00631002" w:rsidP="00631002">
      <w:r>
        <w:rPr>
          <w:rFonts w:hint="eastAsia"/>
        </w:rPr>
        <w:t>кадастру</w:t>
      </w:r>
      <w:r>
        <w:t></w:t>
      </w:r>
      <w:r>
        <w:rPr>
          <w:rFonts w:hint="eastAsia"/>
        </w:rPr>
        <w:t>і</w:t>
      </w:r>
      <w:r>
        <w:t></w:t>
      </w:r>
      <w:r>
        <w:rPr>
          <w:rFonts w:hint="eastAsia"/>
        </w:rPr>
        <w:t>містобудівного</w:t>
      </w:r>
      <w:r>
        <w:t></w:t>
      </w:r>
      <w:r>
        <w:rPr>
          <w:rFonts w:hint="eastAsia"/>
        </w:rPr>
        <w:t>кадастру</w:t>
      </w:r>
      <w:r>
        <w:t></w:t>
      </w:r>
      <w:r>
        <w:t></w:t>
      </w:r>
      <w:r>
        <w:rPr>
          <w:rFonts w:hint="eastAsia"/>
        </w:rPr>
        <w:t>яке</w:t>
      </w:r>
      <w:r>
        <w:t></w:t>
      </w:r>
      <w:r>
        <w:rPr>
          <w:rFonts w:hint="eastAsia"/>
        </w:rPr>
        <w:t>сприятиме</w:t>
      </w:r>
      <w:r>
        <w:t></w:t>
      </w:r>
      <w:r>
        <w:rPr>
          <w:rFonts w:hint="eastAsia"/>
        </w:rPr>
        <w:t>обміну</w:t>
      </w:r>
      <w:r>
        <w:t></w:t>
      </w:r>
      <w:r>
        <w:rPr>
          <w:rFonts w:hint="eastAsia"/>
        </w:rPr>
        <w:t>геопросторовими</w:t>
      </w:r>
    </w:p>
    <w:p w:rsidR="00631002" w:rsidRDefault="00631002" w:rsidP="00631002">
      <w:r>
        <w:rPr>
          <w:rFonts w:hint="eastAsia"/>
        </w:rPr>
        <w:t>даними</w:t>
      </w:r>
      <w:r>
        <w:t></w:t>
      </w:r>
      <w:r>
        <w:rPr>
          <w:rFonts w:hint="eastAsia"/>
        </w:rPr>
        <w:t>між</w:t>
      </w:r>
      <w:r>
        <w:t></w:t>
      </w:r>
      <w:r>
        <w:rPr>
          <w:rFonts w:hint="eastAsia"/>
        </w:rPr>
        <w:t>цими</w:t>
      </w:r>
      <w:r>
        <w:t></w:t>
      </w:r>
      <w:r>
        <w:rPr>
          <w:rFonts w:hint="eastAsia"/>
        </w:rPr>
        <w:t>кадастровими</w:t>
      </w:r>
      <w:r>
        <w:t></w:t>
      </w:r>
      <w:r>
        <w:rPr>
          <w:rFonts w:hint="eastAsia"/>
        </w:rPr>
        <w:t>системами</w:t>
      </w:r>
      <w:r>
        <w:t></w:t>
      </w:r>
      <w:r>
        <w:t></w:t>
      </w:r>
    </w:p>
    <w:p w:rsidR="00631002" w:rsidRDefault="00631002" w:rsidP="00631002">
      <w:r>
        <w:t></w:t>
      </w:r>
      <w:r>
        <w:t></w:t>
      </w:r>
      <w:r>
        <w:rPr>
          <w:rFonts w:hint="eastAsia"/>
        </w:rPr>
        <w:t>в</w:t>
      </w:r>
      <w:r>
        <w:t></w:t>
      </w:r>
      <w:r>
        <w:rPr>
          <w:rFonts w:hint="eastAsia"/>
        </w:rPr>
        <w:t>НГО</w:t>
      </w:r>
      <w:r>
        <w:t></w:t>
      </w:r>
      <w:r>
        <w:rPr>
          <w:rFonts w:hint="eastAsia"/>
        </w:rPr>
        <w:t>враховано</w:t>
      </w:r>
      <w:r>
        <w:t></w:t>
      </w:r>
      <w:r>
        <w:rPr>
          <w:rFonts w:hint="eastAsia"/>
        </w:rPr>
        <w:t>адміністративно</w:t>
      </w:r>
      <w:r>
        <w:t></w:t>
      </w:r>
      <w:r>
        <w:rPr>
          <w:rFonts w:hint="eastAsia"/>
        </w:rPr>
        <w:t>територіальний</w:t>
      </w:r>
      <w:r>
        <w:t></w:t>
      </w:r>
      <w:r>
        <w:rPr>
          <w:rFonts w:hint="eastAsia"/>
        </w:rPr>
        <w:t>устрій</w:t>
      </w:r>
      <w:r>
        <w:t></w:t>
      </w:r>
      <w:r>
        <w:rPr>
          <w:rFonts w:hint="eastAsia"/>
        </w:rPr>
        <w:t>населених</w:t>
      </w:r>
    </w:p>
    <w:p w:rsidR="00631002" w:rsidRDefault="00631002" w:rsidP="00631002">
      <w:r>
        <w:rPr>
          <w:rFonts w:hint="eastAsia"/>
        </w:rPr>
        <w:t>пунктів</w:t>
      </w:r>
      <w:r>
        <w:t></w:t>
      </w:r>
      <w:r>
        <w:t></w:t>
      </w:r>
      <w:r>
        <w:rPr>
          <w:rFonts w:hint="eastAsia"/>
        </w:rPr>
        <w:t>адміністративні</w:t>
      </w:r>
      <w:r>
        <w:t></w:t>
      </w:r>
      <w:r>
        <w:rPr>
          <w:rFonts w:hint="eastAsia"/>
        </w:rPr>
        <w:t>райони</w:t>
      </w:r>
      <w:r>
        <w:t></w:t>
      </w:r>
      <w:r>
        <w:rPr>
          <w:rFonts w:hint="eastAsia"/>
        </w:rPr>
        <w:t>у</w:t>
      </w:r>
      <w:r>
        <w:t></w:t>
      </w:r>
      <w:r>
        <w:rPr>
          <w:rFonts w:hint="eastAsia"/>
        </w:rPr>
        <w:t>містах</w:t>
      </w:r>
      <w:r>
        <w:t></w:t>
      </w:r>
      <w:r>
        <w:t></w:t>
      </w:r>
      <w:r>
        <w:rPr>
          <w:rFonts w:hint="eastAsia"/>
        </w:rPr>
        <w:t>кадастрове</w:t>
      </w:r>
      <w:r>
        <w:t></w:t>
      </w:r>
      <w:r>
        <w:rPr>
          <w:rFonts w:hint="eastAsia"/>
        </w:rPr>
        <w:t>зонування</w:t>
      </w:r>
      <w:r>
        <w:t></w:t>
      </w:r>
      <w:r>
        <w:t></w:t>
      </w:r>
    </w:p>
    <w:p w:rsidR="00631002" w:rsidRDefault="00631002" w:rsidP="00631002">
      <w:r>
        <w:t></w:t>
      </w:r>
      <w:r>
        <w:t></w:t>
      </w:r>
      <w:r>
        <w:rPr>
          <w:rFonts w:hint="eastAsia"/>
        </w:rPr>
        <w:t>в</w:t>
      </w:r>
      <w:r>
        <w:t></w:t>
      </w:r>
      <w:r>
        <w:rPr>
          <w:rFonts w:hint="eastAsia"/>
        </w:rPr>
        <w:t>електронному</w:t>
      </w:r>
      <w:r>
        <w:t></w:t>
      </w:r>
      <w:r>
        <w:rPr>
          <w:rFonts w:hint="eastAsia"/>
        </w:rPr>
        <w:t>документі</w:t>
      </w:r>
      <w:r>
        <w:t></w:t>
      </w:r>
      <w:r>
        <w:rPr>
          <w:rFonts w:hint="eastAsia"/>
        </w:rPr>
        <w:t>НГО</w:t>
      </w:r>
      <w:r>
        <w:t></w:t>
      </w:r>
      <w:r>
        <w:rPr>
          <w:rFonts w:hint="eastAsia"/>
        </w:rPr>
        <w:t>удосконалено</w:t>
      </w:r>
      <w:r>
        <w:t></w:t>
      </w:r>
      <w:r>
        <w:rPr>
          <w:rFonts w:hint="eastAsia"/>
        </w:rPr>
        <w:t>структуру</w:t>
      </w:r>
      <w:r>
        <w:t></w:t>
      </w:r>
      <w:r>
        <w:rPr>
          <w:rFonts w:hint="eastAsia"/>
        </w:rPr>
        <w:t>баз</w:t>
      </w:r>
      <w:r>
        <w:t></w:t>
      </w:r>
      <w:r>
        <w:rPr>
          <w:rFonts w:hint="eastAsia"/>
        </w:rPr>
        <w:t>даних</w:t>
      </w:r>
    </w:p>
    <w:p w:rsidR="00631002" w:rsidRDefault="00631002" w:rsidP="00631002">
      <w:r>
        <w:rPr>
          <w:rFonts w:hint="eastAsia"/>
        </w:rPr>
        <w:t>локальних</w:t>
      </w:r>
      <w:r>
        <w:t></w:t>
      </w:r>
      <w:r>
        <w:rPr>
          <w:rFonts w:hint="eastAsia"/>
        </w:rPr>
        <w:t>факторів</w:t>
      </w:r>
      <w:r>
        <w:t></w:t>
      </w:r>
      <w:r>
        <w:rPr>
          <w:rFonts w:hint="eastAsia"/>
        </w:rPr>
        <w:t>оцінки</w:t>
      </w:r>
      <w:r>
        <w:t></w:t>
      </w:r>
    </w:p>
    <w:p w:rsidR="00631002" w:rsidRDefault="00631002" w:rsidP="00631002">
      <w:r>
        <w:t></w:t>
      </w:r>
      <w:r>
        <w:t></w:t>
      </w:r>
      <w:r>
        <w:rPr>
          <w:rFonts w:hint="eastAsia"/>
        </w:rPr>
        <w:t>з</w:t>
      </w:r>
      <w:r>
        <w:t></w:t>
      </w:r>
      <w:r>
        <w:rPr>
          <w:rFonts w:hint="eastAsia"/>
        </w:rPr>
        <w:t>Переліку</w:t>
      </w:r>
      <w:r>
        <w:t></w:t>
      </w:r>
      <w:r>
        <w:rPr>
          <w:rFonts w:hint="eastAsia"/>
        </w:rPr>
        <w:t>класів</w:t>
      </w:r>
      <w:r>
        <w:t></w:t>
      </w:r>
      <w:r>
        <w:rPr>
          <w:rFonts w:hint="eastAsia"/>
        </w:rPr>
        <w:t>об’єктів</w:t>
      </w:r>
      <w:r>
        <w:t></w:t>
      </w:r>
      <w:r>
        <w:rPr>
          <w:rFonts w:hint="eastAsia"/>
        </w:rPr>
        <w:t>містобудівного</w:t>
      </w:r>
      <w:r>
        <w:t></w:t>
      </w:r>
      <w:r>
        <w:rPr>
          <w:rFonts w:hint="eastAsia"/>
        </w:rPr>
        <w:t>кадастру</w:t>
      </w:r>
      <w:r>
        <w:t></w:t>
      </w:r>
      <w:r>
        <w:rPr>
          <w:rFonts w:hint="eastAsia"/>
        </w:rPr>
        <w:t>запропоновано</w:t>
      </w:r>
    </w:p>
    <w:p w:rsidR="00631002" w:rsidRDefault="00631002" w:rsidP="00631002">
      <w:r>
        <w:rPr>
          <w:rFonts w:hint="eastAsia"/>
        </w:rPr>
        <w:t>видалити</w:t>
      </w:r>
      <w:r>
        <w:t></w:t>
      </w:r>
      <w:r>
        <w:rPr>
          <w:rFonts w:hint="eastAsia"/>
        </w:rPr>
        <w:t>кодування</w:t>
      </w:r>
      <w:r>
        <w:t></w:t>
      </w:r>
      <w:r>
        <w:rPr>
          <w:rFonts w:hint="eastAsia"/>
        </w:rPr>
        <w:t>локальних</w:t>
      </w:r>
      <w:r>
        <w:t></w:t>
      </w:r>
      <w:r>
        <w:rPr>
          <w:rFonts w:hint="eastAsia"/>
        </w:rPr>
        <w:t>факторів</w:t>
      </w:r>
      <w:r>
        <w:t></w:t>
      </w:r>
      <w:r>
        <w:rPr>
          <w:rFonts w:hint="eastAsia"/>
        </w:rPr>
        <w:t>НГО</w:t>
      </w:r>
      <w:r>
        <w:t></w:t>
      </w:r>
      <w:r>
        <w:t></w:t>
      </w:r>
      <w:r>
        <w:rPr>
          <w:rFonts w:hint="eastAsia"/>
        </w:rPr>
        <w:t>бо</w:t>
      </w:r>
      <w:r>
        <w:t></w:t>
      </w:r>
      <w:r>
        <w:rPr>
          <w:rFonts w:hint="eastAsia"/>
        </w:rPr>
        <w:t>їм</w:t>
      </w:r>
      <w:r>
        <w:t></w:t>
      </w:r>
      <w:r>
        <w:rPr>
          <w:rFonts w:hint="eastAsia"/>
        </w:rPr>
        <w:t>вже</w:t>
      </w:r>
      <w:r>
        <w:t></w:t>
      </w:r>
      <w:r>
        <w:rPr>
          <w:rFonts w:hint="eastAsia"/>
        </w:rPr>
        <w:t>було</w:t>
      </w:r>
      <w:r>
        <w:t></w:t>
      </w:r>
      <w:r>
        <w:rPr>
          <w:rFonts w:hint="eastAsia"/>
        </w:rPr>
        <w:t>надано</w:t>
      </w:r>
      <w:r>
        <w:t></w:t>
      </w:r>
      <w:r>
        <w:rPr>
          <w:rFonts w:hint="eastAsia"/>
        </w:rPr>
        <w:t>коди</w:t>
      </w:r>
      <w:r>
        <w:t></w:t>
      </w:r>
      <w:r>
        <w:rPr>
          <w:rFonts w:hint="eastAsia"/>
        </w:rPr>
        <w:t>у</w:t>
      </w:r>
    </w:p>
    <w:p w:rsidR="00631002" w:rsidRPr="00631002" w:rsidRDefault="00631002" w:rsidP="00631002">
      <w:r>
        <w:rPr>
          <w:rFonts w:hint="eastAsia"/>
        </w:rPr>
        <w:t>тому</w:t>
      </w:r>
      <w:r>
        <w:t></w:t>
      </w:r>
      <w:r>
        <w:rPr>
          <w:rFonts w:hint="eastAsia"/>
        </w:rPr>
        <w:t>ж</w:t>
      </w:r>
      <w:r>
        <w:t></w:t>
      </w:r>
      <w:r>
        <w:rPr>
          <w:rFonts w:hint="eastAsia"/>
        </w:rPr>
        <w:t>МК</w:t>
      </w:r>
      <w:r>
        <w:t></w:t>
      </w:r>
      <w:r>
        <w:rPr>
          <w:rFonts w:hint="eastAsia"/>
        </w:rPr>
        <w:t>як</w:t>
      </w:r>
      <w:r>
        <w:t></w:t>
      </w:r>
      <w:r>
        <w:rPr>
          <w:rFonts w:hint="eastAsia"/>
        </w:rPr>
        <w:t>містобудівним</w:t>
      </w:r>
      <w:r>
        <w:t></w:t>
      </w:r>
      <w:r>
        <w:rPr>
          <w:rFonts w:hint="eastAsia"/>
        </w:rPr>
        <w:t>обмеженням</w:t>
      </w:r>
    </w:p>
    <w:sectPr w:rsidR="00631002" w:rsidRPr="0063100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F6" w:rsidRDefault="000011F6">
      <w:pPr>
        <w:spacing w:after="0" w:line="240" w:lineRule="auto"/>
      </w:pPr>
      <w:r>
        <w:separator/>
      </w:r>
    </w:p>
  </w:endnote>
  <w:endnote w:type="continuationSeparator" w:id="0">
    <w:p w:rsidR="000011F6" w:rsidRDefault="000011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011F6" w:rsidRDefault="000011F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011F6" w:rsidRDefault="000011F6">
                <w:pPr>
                  <w:spacing w:line="240" w:lineRule="auto"/>
                </w:pPr>
                <w:fldSimple w:instr=" PAGE \* MERGEFORMAT ">
                  <w:r w:rsidR="00631002" w:rsidRPr="00631002">
                    <w:rPr>
                      <w:rStyle w:val="afffff9"/>
                      <w:noProof/>
                    </w:rPr>
                    <w:t>10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F6" w:rsidRDefault="000011F6"/>
    <w:p w:rsidR="000011F6" w:rsidRDefault="000011F6"/>
    <w:p w:rsidR="000011F6" w:rsidRDefault="000011F6"/>
    <w:p w:rsidR="000011F6" w:rsidRDefault="000011F6"/>
    <w:p w:rsidR="000011F6" w:rsidRDefault="000011F6"/>
    <w:p w:rsidR="000011F6" w:rsidRDefault="000011F6"/>
    <w:p w:rsidR="000011F6" w:rsidRDefault="000011F6">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011F6" w:rsidRDefault="000011F6">
                  <w:pPr>
                    <w:spacing w:line="240" w:lineRule="auto"/>
                  </w:pPr>
                  <w:fldSimple w:instr=" PAGE \* MERGEFORMAT ">
                    <w:r w:rsidRPr="004F4EC5">
                      <w:rPr>
                        <w:rStyle w:val="afffff9"/>
                        <w:b w:val="0"/>
                        <w:bCs w:val="0"/>
                        <w:noProof/>
                      </w:rPr>
                      <w:t>15</w:t>
                    </w:r>
                  </w:fldSimple>
                </w:p>
              </w:txbxContent>
            </v:textbox>
            <w10:wrap anchorx="page" anchory="page"/>
          </v:shape>
        </w:pict>
      </w:r>
    </w:p>
    <w:p w:rsidR="000011F6" w:rsidRDefault="000011F6"/>
    <w:p w:rsidR="000011F6" w:rsidRDefault="000011F6"/>
    <w:p w:rsidR="000011F6" w:rsidRDefault="000011F6">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011F6" w:rsidRDefault="000011F6"/>
                <w:p w:rsidR="000011F6" w:rsidRDefault="000011F6">
                  <w:pPr>
                    <w:pStyle w:val="1ffffff7"/>
                    <w:spacing w:line="240" w:lineRule="auto"/>
                  </w:pPr>
                  <w:fldSimple w:instr=" PAGE \* MERGEFORMAT ">
                    <w:r w:rsidRPr="004F4EC5">
                      <w:rPr>
                        <w:rStyle w:val="3b"/>
                        <w:noProof/>
                      </w:rPr>
                      <w:t>15</w:t>
                    </w:r>
                  </w:fldSimple>
                </w:p>
              </w:txbxContent>
            </v:textbox>
            <w10:wrap anchorx="page" anchory="page"/>
          </v:shape>
        </w:pict>
      </w:r>
    </w:p>
    <w:p w:rsidR="000011F6" w:rsidRDefault="000011F6"/>
    <w:p w:rsidR="000011F6" w:rsidRDefault="000011F6">
      <w:pPr>
        <w:rPr>
          <w:sz w:val="2"/>
          <w:szCs w:val="2"/>
        </w:rPr>
      </w:pPr>
    </w:p>
    <w:p w:rsidR="000011F6" w:rsidRDefault="000011F6"/>
    <w:p w:rsidR="000011F6" w:rsidRDefault="000011F6">
      <w:pPr>
        <w:spacing w:after="0" w:line="240" w:lineRule="auto"/>
      </w:pPr>
    </w:p>
  </w:footnote>
  <w:footnote w:type="continuationSeparator" w:id="0">
    <w:p w:rsidR="000011F6" w:rsidRDefault="000011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Default="000011F6"/>
  <w:p w:rsidR="000011F6" w:rsidRDefault="000011F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F6" w:rsidRPr="005856C0" w:rsidRDefault="000011F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26C"/>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43439-742E-49DD-B313-1F1D5FA9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10</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13446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2021-09-27T19:29:00Z</dcterms:created>
  <dcterms:modified xsi:type="dcterms:W3CDTF">2021-09-28T13:18:00Z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