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EA64" w14:textId="0E4FEB2E" w:rsidR="001818FB" w:rsidRDefault="000D72EF" w:rsidP="000D72EF">
      <w:pPr>
        <w:rPr>
          <w:lang w:val="ru-RU"/>
        </w:rPr>
      </w:pPr>
      <w:r w:rsidRPr="000D72EF">
        <w:rPr>
          <w:rFonts w:hint="eastAsia"/>
        </w:rPr>
        <w:t>Панунцева</w:t>
      </w:r>
      <w:r w:rsidRPr="000D72EF">
        <w:t xml:space="preserve">, </w:t>
      </w:r>
      <w:r w:rsidRPr="000D72EF">
        <w:rPr>
          <w:rFonts w:hint="eastAsia"/>
        </w:rPr>
        <w:t>Каринэ</w:t>
      </w:r>
      <w:r w:rsidRPr="000D72EF">
        <w:t xml:space="preserve"> </w:t>
      </w:r>
      <w:r w:rsidRPr="000D72EF">
        <w:rPr>
          <w:rFonts w:hint="eastAsia"/>
        </w:rPr>
        <w:t>Константиновна</w:t>
      </w:r>
      <w:r>
        <w:rPr>
          <w:lang w:val="ru-RU"/>
        </w:rPr>
        <w:t xml:space="preserve"> </w:t>
      </w:r>
      <w:r w:rsidRPr="000D72EF">
        <w:rPr>
          <w:rFonts w:hint="eastAsia"/>
          <w:lang w:val="ru-RU"/>
        </w:rPr>
        <w:t>Научное</w:t>
      </w:r>
      <w:r w:rsidRPr="000D72EF">
        <w:rPr>
          <w:lang w:val="ru-RU"/>
        </w:rPr>
        <w:t xml:space="preserve"> </w:t>
      </w:r>
      <w:r w:rsidRPr="000D72EF">
        <w:rPr>
          <w:rFonts w:hint="eastAsia"/>
          <w:lang w:val="ru-RU"/>
        </w:rPr>
        <w:t>обоснование</w:t>
      </w:r>
      <w:r w:rsidRPr="000D72EF">
        <w:rPr>
          <w:lang w:val="ru-RU"/>
        </w:rPr>
        <w:t xml:space="preserve"> </w:t>
      </w:r>
      <w:r w:rsidRPr="000D72EF">
        <w:rPr>
          <w:rFonts w:hint="eastAsia"/>
          <w:lang w:val="ru-RU"/>
        </w:rPr>
        <w:t>медико</w:t>
      </w:r>
      <w:r w:rsidRPr="000D72EF">
        <w:rPr>
          <w:lang w:val="ru-RU"/>
        </w:rPr>
        <w:t>-</w:t>
      </w:r>
      <w:r w:rsidRPr="000D72EF">
        <w:rPr>
          <w:rFonts w:hint="eastAsia"/>
          <w:lang w:val="ru-RU"/>
        </w:rPr>
        <w:t>организационных</w:t>
      </w:r>
      <w:r w:rsidRPr="000D72EF">
        <w:rPr>
          <w:lang w:val="ru-RU"/>
        </w:rPr>
        <w:t xml:space="preserve"> </w:t>
      </w:r>
      <w:r w:rsidRPr="000D72EF">
        <w:rPr>
          <w:rFonts w:hint="eastAsia"/>
          <w:lang w:val="ru-RU"/>
        </w:rPr>
        <w:t>мероприятий</w:t>
      </w:r>
      <w:r w:rsidRPr="000D72EF">
        <w:rPr>
          <w:lang w:val="ru-RU"/>
        </w:rPr>
        <w:t xml:space="preserve"> </w:t>
      </w:r>
      <w:r w:rsidRPr="000D72EF">
        <w:rPr>
          <w:rFonts w:hint="eastAsia"/>
          <w:lang w:val="ru-RU"/>
        </w:rPr>
        <w:t>по</w:t>
      </w:r>
      <w:r w:rsidRPr="000D72EF">
        <w:rPr>
          <w:lang w:val="ru-RU"/>
        </w:rPr>
        <w:t xml:space="preserve"> </w:t>
      </w:r>
      <w:r w:rsidRPr="000D72EF">
        <w:rPr>
          <w:rFonts w:hint="eastAsia"/>
          <w:lang w:val="ru-RU"/>
        </w:rPr>
        <w:t>совершенствованию</w:t>
      </w:r>
      <w:r w:rsidRPr="000D72EF">
        <w:rPr>
          <w:lang w:val="ru-RU"/>
        </w:rPr>
        <w:t xml:space="preserve"> </w:t>
      </w:r>
      <w:r w:rsidRPr="000D72EF">
        <w:rPr>
          <w:rFonts w:hint="eastAsia"/>
          <w:lang w:val="ru-RU"/>
        </w:rPr>
        <w:t>организации</w:t>
      </w:r>
      <w:r w:rsidRPr="000D72EF">
        <w:rPr>
          <w:lang w:val="ru-RU"/>
        </w:rPr>
        <w:t xml:space="preserve"> </w:t>
      </w:r>
      <w:r w:rsidRPr="000D72EF">
        <w:rPr>
          <w:rFonts w:hint="eastAsia"/>
          <w:lang w:val="ru-RU"/>
        </w:rPr>
        <w:t>рентгенологического</w:t>
      </w:r>
      <w:r w:rsidRPr="000D72EF">
        <w:rPr>
          <w:lang w:val="ru-RU"/>
        </w:rPr>
        <w:t xml:space="preserve"> </w:t>
      </w:r>
      <w:r w:rsidRPr="000D72EF">
        <w:rPr>
          <w:rFonts w:hint="eastAsia"/>
          <w:lang w:val="ru-RU"/>
        </w:rPr>
        <w:t>обследования</w:t>
      </w:r>
      <w:r w:rsidRPr="000D72EF">
        <w:rPr>
          <w:lang w:val="ru-RU"/>
        </w:rPr>
        <w:t xml:space="preserve"> </w:t>
      </w:r>
      <w:r w:rsidRPr="000D72EF">
        <w:rPr>
          <w:rFonts w:hint="eastAsia"/>
          <w:lang w:val="ru-RU"/>
        </w:rPr>
        <w:t>детей</w:t>
      </w:r>
      <w:r w:rsidRPr="000D72EF">
        <w:rPr>
          <w:lang w:val="ru-RU"/>
        </w:rPr>
        <w:t xml:space="preserve"> </w:t>
      </w:r>
      <w:r w:rsidRPr="000D72EF">
        <w:rPr>
          <w:rFonts w:hint="eastAsia"/>
          <w:lang w:val="ru-RU"/>
        </w:rPr>
        <w:t>в</w:t>
      </w:r>
      <w:r w:rsidRPr="000D72EF">
        <w:rPr>
          <w:lang w:val="ru-RU"/>
        </w:rPr>
        <w:t xml:space="preserve"> </w:t>
      </w:r>
      <w:r w:rsidRPr="000D72EF">
        <w:rPr>
          <w:rFonts w:hint="eastAsia"/>
          <w:lang w:val="ru-RU"/>
        </w:rPr>
        <w:t>условиях</w:t>
      </w:r>
      <w:r w:rsidRPr="000D72EF">
        <w:rPr>
          <w:lang w:val="ru-RU"/>
        </w:rPr>
        <w:t xml:space="preserve"> </w:t>
      </w:r>
      <w:r w:rsidRPr="000D72EF">
        <w:rPr>
          <w:rFonts w:hint="eastAsia"/>
          <w:lang w:val="ru-RU"/>
        </w:rPr>
        <w:t>многопрофильного</w:t>
      </w:r>
      <w:r w:rsidRPr="000D72EF">
        <w:rPr>
          <w:lang w:val="ru-RU"/>
        </w:rPr>
        <w:t xml:space="preserve"> </w:t>
      </w:r>
      <w:r w:rsidRPr="000D72EF">
        <w:rPr>
          <w:rFonts w:hint="eastAsia"/>
          <w:lang w:val="ru-RU"/>
        </w:rPr>
        <w:t>стационара</w:t>
      </w:r>
    </w:p>
    <w:p w14:paraId="43D08BB8" w14:textId="77777777" w:rsidR="000D72EF" w:rsidRPr="000D72EF" w:rsidRDefault="000D72EF" w:rsidP="000D72EF">
      <w:pPr>
        <w:rPr>
          <w:lang w:val="ru-RU"/>
        </w:rPr>
      </w:pPr>
      <w:r w:rsidRPr="000D72EF">
        <w:rPr>
          <w:rFonts w:hint="eastAsia"/>
          <w:lang w:val="ru-RU"/>
        </w:rPr>
        <w:t>ОГЛАВЛЕНИЕ</w:t>
      </w:r>
      <w:r w:rsidRPr="000D72EF">
        <w:rPr>
          <w:lang w:val="ru-RU"/>
        </w:rPr>
        <w:t xml:space="preserve"> </w:t>
      </w:r>
      <w:r w:rsidRPr="000D72EF">
        <w:rPr>
          <w:rFonts w:hint="eastAsia"/>
          <w:lang w:val="ru-RU"/>
        </w:rPr>
        <w:t>ДИССЕРТАЦИИ</w:t>
      </w:r>
    </w:p>
    <w:p w14:paraId="328CF0A1" w14:textId="77777777" w:rsidR="000D72EF" w:rsidRPr="000D72EF" w:rsidRDefault="000D72EF" w:rsidP="000D72EF">
      <w:pPr>
        <w:rPr>
          <w:lang w:val="ru-RU"/>
        </w:rPr>
      </w:pPr>
      <w:r w:rsidRPr="000D72EF">
        <w:rPr>
          <w:rFonts w:hint="eastAsia"/>
          <w:lang w:val="ru-RU"/>
        </w:rPr>
        <w:t>кандидат</w:t>
      </w:r>
      <w:r w:rsidRPr="000D72EF">
        <w:rPr>
          <w:lang w:val="ru-RU"/>
        </w:rPr>
        <w:t xml:space="preserve"> </w:t>
      </w:r>
      <w:r w:rsidRPr="000D72EF">
        <w:rPr>
          <w:rFonts w:hint="eastAsia"/>
          <w:lang w:val="ru-RU"/>
        </w:rPr>
        <w:t>наук</w:t>
      </w:r>
      <w:r w:rsidRPr="000D72EF">
        <w:rPr>
          <w:lang w:val="ru-RU"/>
        </w:rPr>
        <w:t xml:space="preserve"> </w:t>
      </w:r>
      <w:r w:rsidRPr="000D72EF">
        <w:rPr>
          <w:rFonts w:hint="eastAsia"/>
          <w:lang w:val="ru-RU"/>
        </w:rPr>
        <w:t>Панунцева</w:t>
      </w:r>
      <w:r w:rsidRPr="000D72EF">
        <w:rPr>
          <w:lang w:val="ru-RU"/>
        </w:rPr>
        <w:t xml:space="preserve">, </w:t>
      </w:r>
      <w:r w:rsidRPr="000D72EF">
        <w:rPr>
          <w:rFonts w:hint="eastAsia"/>
          <w:lang w:val="ru-RU"/>
        </w:rPr>
        <w:t>Каринэ</w:t>
      </w:r>
      <w:r w:rsidRPr="000D72EF">
        <w:rPr>
          <w:lang w:val="ru-RU"/>
        </w:rPr>
        <w:t xml:space="preserve"> </w:t>
      </w:r>
      <w:r w:rsidRPr="000D72EF">
        <w:rPr>
          <w:rFonts w:hint="eastAsia"/>
          <w:lang w:val="ru-RU"/>
        </w:rPr>
        <w:t>Константиновна</w:t>
      </w:r>
    </w:p>
    <w:p w14:paraId="63F821B5" w14:textId="77777777" w:rsidR="000D72EF" w:rsidRPr="000D72EF" w:rsidRDefault="000D72EF" w:rsidP="000D72EF">
      <w:pPr>
        <w:rPr>
          <w:lang w:val="ru-RU"/>
        </w:rPr>
      </w:pPr>
      <w:r w:rsidRPr="000D72EF">
        <w:rPr>
          <w:rFonts w:hint="eastAsia"/>
          <w:lang w:val="ru-RU"/>
        </w:rPr>
        <w:t>ОГЛАВЛЕНИЕ</w:t>
      </w:r>
    </w:p>
    <w:p w14:paraId="4132190F" w14:textId="77777777" w:rsidR="000D72EF" w:rsidRPr="000D72EF" w:rsidRDefault="000D72EF" w:rsidP="000D72EF">
      <w:pPr>
        <w:rPr>
          <w:lang w:val="ru-RU"/>
        </w:rPr>
      </w:pPr>
    </w:p>
    <w:p w14:paraId="39F83B67" w14:textId="77777777" w:rsidR="000D72EF" w:rsidRPr="000D72EF" w:rsidRDefault="000D72EF" w:rsidP="000D72EF">
      <w:pPr>
        <w:rPr>
          <w:lang w:val="ru-RU"/>
        </w:rPr>
      </w:pPr>
      <w:r w:rsidRPr="000D72EF">
        <w:rPr>
          <w:rFonts w:hint="eastAsia"/>
          <w:lang w:val="ru-RU"/>
        </w:rPr>
        <w:t>Глава</w:t>
      </w:r>
      <w:r w:rsidRPr="000D72EF">
        <w:rPr>
          <w:lang w:val="ru-RU"/>
        </w:rPr>
        <w:t xml:space="preserve"> 1. </w:t>
      </w:r>
      <w:r w:rsidRPr="000D72EF">
        <w:rPr>
          <w:rFonts w:hint="eastAsia"/>
          <w:lang w:val="ru-RU"/>
        </w:rPr>
        <w:t>Современное</w:t>
      </w:r>
      <w:r w:rsidRPr="000D72EF">
        <w:rPr>
          <w:lang w:val="ru-RU"/>
        </w:rPr>
        <w:t xml:space="preserve"> </w:t>
      </w:r>
      <w:r w:rsidRPr="000D72EF">
        <w:rPr>
          <w:rFonts w:hint="eastAsia"/>
          <w:lang w:val="ru-RU"/>
        </w:rPr>
        <w:t>состояние</w:t>
      </w:r>
      <w:r w:rsidRPr="000D72EF">
        <w:rPr>
          <w:lang w:val="ru-RU"/>
        </w:rPr>
        <w:t xml:space="preserve"> </w:t>
      </w:r>
      <w:r w:rsidRPr="000D72EF">
        <w:rPr>
          <w:rFonts w:hint="eastAsia"/>
          <w:lang w:val="ru-RU"/>
        </w:rPr>
        <w:t>организации</w:t>
      </w:r>
      <w:r w:rsidRPr="000D72EF">
        <w:rPr>
          <w:lang w:val="ru-RU"/>
        </w:rPr>
        <w:t xml:space="preserve"> </w:t>
      </w:r>
      <w:r w:rsidRPr="000D72EF">
        <w:rPr>
          <w:rFonts w:hint="eastAsia"/>
          <w:lang w:val="ru-RU"/>
        </w:rPr>
        <w:t>лучевой</w:t>
      </w:r>
      <w:r w:rsidRPr="000D72EF">
        <w:rPr>
          <w:lang w:val="ru-RU"/>
        </w:rPr>
        <w:t xml:space="preserve"> </w:t>
      </w:r>
      <w:r w:rsidRPr="000D72EF">
        <w:rPr>
          <w:rFonts w:hint="eastAsia"/>
          <w:lang w:val="ru-RU"/>
        </w:rPr>
        <w:t>диагностики</w:t>
      </w:r>
      <w:r w:rsidRPr="000D72EF">
        <w:rPr>
          <w:lang w:val="ru-RU"/>
        </w:rPr>
        <w:t xml:space="preserve"> </w:t>
      </w:r>
      <w:r w:rsidRPr="000D72EF">
        <w:rPr>
          <w:rFonts w:hint="eastAsia"/>
          <w:lang w:val="ru-RU"/>
        </w:rPr>
        <w:t>в</w:t>
      </w:r>
      <w:r w:rsidRPr="000D72EF">
        <w:rPr>
          <w:lang w:val="ru-RU"/>
        </w:rPr>
        <w:t xml:space="preserve"> </w:t>
      </w:r>
      <w:r w:rsidRPr="000D72EF">
        <w:rPr>
          <w:rFonts w:hint="eastAsia"/>
          <w:lang w:val="ru-RU"/>
        </w:rPr>
        <w:t>педиатрии</w:t>
      </w:r>
    </w:p>
    <w:p w14:paraId="030BA7ED" w14:textId="77777777" w:rsidR="000D72EF" w:rsidRPr="000D72EF" w:rsidRDefault="000D72EF" w:rsidP="000D72EF">
      <w:pPr>
        <w:rPr>
          <w:lang w:val="ru-RU"/>
        </w:rPr>
      </w:pPr>
    </w:p>
    <w:p w14:paraId="7135E9D7" w14:textId="77777777" w:rsidR="000D72EF" w:rsidRPr="000D72EF" w:rsidRDefault="000D72EF" w:rsidP="000D72EF">
      <w:pPr>
        <w:rPr>
          <w:lang w:val="ru-RU"/>
        </w:rPr>
      </w:pPr>
      <w:r w:rsidRPr="000D72EF">
        <w:rPr>
          <w:lang w:val="ru-RU"/>
        </w:rPr>
        <w:t>(</w:t>
      </w:r>
      <w:r w:rsidRPr="000D72EF">
        <w:rPr>
          <w:rFonts w:hint="eastAsia"/>
          <w:lang w:val="ru-RU"/>
        </w:rPr>
        <w:t>обзор</w:t>
      </w:r>
      <w:r w:rsidRPr="000D72EF">
        <w:rPr>
          <w:lang w:val="ru-RU"/>
        </w:rPr>
        <w:t xml:space="preserve"> </w:t>
      </w:r>
      <w:r w:rsidRPr="000D72EF">
        <w:rPr>
          <w:rFonts w:hint="eastAsia"/>
          <w:lang w:val="ru-RU"/>
        </w:rPr>
        <w:t>литературы</w:t>
      </w:r>
      <w:r w:rsidRPr="000D72EF">
        <w:rPr>
          <w:lang w:val="ru-RU"/>
        </w:rPr>
        <w:t>)</w:t>
      </w:r>
    </w:p>
    <w:p w14:paraId="3C58C688" w14:textId="77777777" w:rsidR="000D72EF" w:rsidRPr="000D72EF" w:rsidRDefault="000D72EF" w:rsidP="000D72EF">
      <w:pPr>
        <w:rPr>
          <w:lang w:val="ru-RU"/>
        </w:rPr>
      </w:pPr>
    </w:p>
    <w:p w14:paraId="34C52FB1" w14:textId="77777777" w:rsidR="000D72EF" w:rsidRPr="000D72EF" w:rsidRDefault="000D72EF" w:rsidP="000D72EF">
      <w:pPr>
        <w:rPr>
          <w:lang w:val="ru-RU"/>
        </w:rPr>
      </w:pPr>
      <w:r w:rsidRPr="000D72EF">
        <w:rPr>
          <w:rFonts w:hint="eastAsia"/>
          <w:lang w:val="ru-RU"/>
        </w:rPr>
        <w:t>Глава</w:t>
      </w:r>
      <w:r w:rsidRPr="000D72EF">
        <w:rPr>
          <w:lang w:val="ru-RU"/>
        </w:rPr>
        <w:t xml:space="preserve"> 2 </w:t>
      </w:r>
      <w:r w:rsidRPr="000D72EF">
        <w:rPr>
          <w:rFonts w:hint="eastAsia"/>
          <w:lang w:val="ru-RU"/>
        </w:rPr>
        <w:t>Организационно</w:t>
      </w:r>
      <w:r w:rsidRPr="000D72EF">
        <w:rPr>
          <w:lang w:val="ru-RU"/>
        </w:rPr>
        <w:t>-</w:t>
      </w:r>
      <w:r w:rsidRPr="000D72EF">
        <w:rPr>
          <w:rFonts w:hint="eastAsia"/>
          <w:lang w:val="ru-RU"/>
        </w:rPr>
        <w:t>методическое</w:t>
      </w:r>
      <w:r w:rsidRPr="000D72EF">
        <w:rPr>
          <w:lang w:val="ru-RU"/>
        </w:rPr>
        <w:t xml:space="preserve"> </w:t>
      </w:r>
      <w:r w:rsidRPr="000D72EF">
        <w:rPr>
          <w:rFonts w:hint="eastAsia"/>
          <w:lang w:val="ru-RU"/>
        </w:rPr>
        <w:t>обеспечение</w:t>
      </w:r>
      <w:r w:rsidRPr="000D72EF">
        <w:rPr>
          <w:lang w:val="ru-RU"/>
        </w:rPr>
        <w:t xml:space="preserve"> </w:t>
      </w:r>
      <w:r w:rsidRPr="000D72EF">
        <w:rPr>
          <w:rFonts w:hint="eastAsia"/>
          <w:lang w:val="ru-RU"/>
        </w:rPr>
        <w:t>исследования</w:t>
      </w:r>
    </w:p>
    <w:p w14:paraId="0BC35C71" w14:textId="77777777" w:rsidR="000D72EF" w:rsidRPr="000D72EF" w:rsidRDefault="000D72EF" w:rsidP="000D72EF">
      <w:pPr>
        <w:rPr>
          <w:lang w:val="ru-RU"/>
        </w:rPr>
      </w:pPr>
    </w:p>
    <w:p w14:paraId="60BE04EF" w14:textId="77777777" w:rsidR="000D72EF" w:rsidRPr="000D72EF" w:rsidRDefault="000D72EF" w:rsidP="000D72EF">
      <w:pPr>
        <w:rPr>
          <w:lang w:val="ru-RU"/>
        </w:rPr>
      </w:pPr>
      <w:r w:rsidRPr="000D72EF">
        <w:rPr>
          <w:rFonts w:hint="eastAsia"/>
          <w:lang w:val="ru-RU"/>
        </w:rPr>
        <w:t>Глава</w:t>
      </w:r>
      <w:r w:rsidRPr="000D72EF">
        <w:rPr>
          <w:lang w:val="ru-RU"/>
        </w:rPr>
        <w:t xml:space="preserve"> 3 </w:t>
      </w:r>
      <w:r w:rsidRPr="000D72EF">
        <w:rPr>
          <w:rFonts w:hint="eastAsia"/>
          <w:lang w:val="ru-RU"/>
        </w:rPr>
        <w:t>Организация</w:t>
      </w:r>
      <w:r w:rsidRPr="000D72EF">
        <w:rPr>
          <w:lang w:val="ru-RU"/>
        </w:rPr>
        <w:t xml:space="preserve"> </w:t>
      </w:r>
      <w:r w:rsidRPr="000D72EF">
        <w:rPr>
          <w:rFonts w:hint="eastAsia"/>
          <w:lang w:val="ru-RU"/>
        </w:rPr>
        <w:t>деятельности</w:t>
      </w:r>
      <w:r w:rsidRPr="000D72EF">
        <w:rPr>
          <w:lang w:val="ru-RU"/>
        </w:rPr>
        <w:t xml:space="preserve"> </w:t>
      </w:r>
      <w:r w:rsidRPr="000D72EF">
        <w:rPr>
          <w:rFonts w:hint="eastAsia"/>
          <w:lang w:val="ru-RU"/>
        </w:rPr>
        <w:t>рентгенологической</w:t>
      </w:r>
      <w:r w:rsidRPr="000D72EF">
        <w:rPr>
          <w:lang w:val="ru-RU"/>
        </w:rPr>
        <w:t xml:space="preserve"> </w:t>
      </w:r>
      <w:r w:rsidRPr="000D72EF">
        <w:rPr>
          <w:rFonts w:hint="eastAsia"/>
          <w:lang w:val="ru-RU"/>
        </w:rPr>
        <w:t>службы</w:t>
      </w:r>
      <w:r w:rsidRPr="000D72EF">
        <w:rPr>
          <w:lang w:val="ru-RU"/>
        </w:rPr>
        <w:t xml:space="preserve"> </w:t>
      </w:r>
      <w:r w:rsidRPr="000D72EF">
        <w:rPr>
          <w:rFonts w:hint="eastAsia"/>
          <w:lang w:val="ru-RU"/>
        </w:rPr>
        <w:t>многопрофильного</w:t>
      </w:r>
      <w:r w:rsidRPr="000D72EF">
        <w:rPr>
          <w:lang w:val="ru-RU"/>
        </w:rPr>
        <w:t xml:space="preserve"> </w:t>
      </w:r>
      <w:r w:rsidRPr="000D72EF">
        <w:rPr>
          <w:rFonts w:hint="eastAsia"/>
          <w:lang w:val="ru-RU"/>
        </w:rPr>
        <w:t>стационара</w:t>
      </w:r>
      <w:r w:rsidRPr="000D72EF">
        <w:rPr>
          <w:lang w:val="ru-RU"/>
        </w:rPr>
        <w:t xml:space="preserve"> </w:t>
      </w:r>
      <w:r w:rsidRPr="000D72EF">
        <w:rPr>
          <w:rFonts w:hint="eastAsia"/>
          <w:lang w:val="ru-RU"/>
        </w:rPr>
        <w:t>для</w:t>
      </w:r>
      <w:r w:rsidRPr="000D72EF">
        <w:rPr>
          <w:lang w:val="ru-RU"/>
        </w:rPr>
        <w:t xml:space="preserve"> </w:t>
      </w:r>
      <w:r w:rsidRPr="000D72EF">
        <w:rPr>
          <w:rFonts w:hint="eastAsia"/>
          <w:lang w:val="ru-RU"/>
        </w:rPr>
        <w:t>детей</w:t>
      </w:r>
    </w:p>
    <w:p w14:paraId="74D03344" w14:textId="77777777" w:rsidR="000D72EF" w:rsidRPr="000D72EF" w:rsidRDefault="000D72EF" w:rsidP="000D72EF">
      <w:pPr>
        <w:rPr>
          <w:lang w:val="ru-RU"/>
        </w:rPr>
      </w:pPr>
    </w:p>
    <w:p w14:paraId="724BADDD" w14:textId="77777777" w:rsidR="000D72EF" w:rsidRPr="000D72EF" w:rsidRDefault="000D72EF" w:rsidP="000D72EF">
      <w:pPr>
        <w:rPr>
          <w:lang w:val="ru-RU"/>
        </w:rPr>
      </w:pPr>
      <w:r w:rsidRPr="000D72EF">
        <w:rPr>
          <w:lang w:val="ru-RU"/>
        </w:rPr>
        <w:t xml:space="preserve">3.1 </w:t>
      </w:r>
      <w:r w:rsidRPr="000D72EF">
        <w:rPr>
          <w:rFonts w:hint="eastAsia"/>
          <w:lang w:val="ru-RU"/>
        </w:rPr>
        <w:t>Ресурсное</w:t>
      </w:r>
      <w:r w:rsidRPr="000D72EF">
        <w:rPr>
          <w:lang w:val="ru-RU"/>
        </w:rPr>
        <w:t xml:space="preserve"> </w:t>
      </w:r>
      <w:r w:rsidRPr="000D72EF">
        <w:rPr>
          <w:rFonts w:hint="eastAsia"/>
          <w:lang w:val="ru-RU"/>
        </w:rPr>
        <w:t>обеспечение</w:t>
      </w:r>
    </w:p>
    <w:p w14:paraId="5C59E25B" w14:textId="77777777" w:rsidR="000D72EF" w:rsidRPr="000D72EF" w:rsidRDefault="000D72EF" w:rsidP="000D72EF">
      <w:pPr>
        <w:rPr>
          <w:lang w:val="ru-RU"/>
        </w:rPr>
      </w:pPr>
    </w:p>
    <w:p w14:paraId="7F4DACA0" w14:textId="77777777" w:rsidR="000D72EF" w:rsidRPr="000D72EF" w:rsidRDefault="000D72EF" w:rsidP="000D72EF">
      <w:pPr>
        <w:rPr>
          <w:lang w:val="ru-RU"/>
        </w:rPr>
      </w:pPr>
      <w:r w:rsidRPr="000D72EF">
        <w:rPr>
          <w:lang w:val="ru-RU"/>
        </w:rPr>
        <w:t xml:space="preserve">3.2 </w:t>
      </w:r>
      <w:r w:rsidRPr="000D72EF">
        <w:rPr>
          <w:rFonts w:hint="eastAsia"/>
          <w:lang w:val="ru-RU"/>
        </w:rPr>
        <w:t>Организация</w:t>
      </w:r>
      <w:r w:rsidRPr="000D72EF">
        <w:rPr>
          <w:lang w:val="ru-RU"/>
        </w:rPr>
        <w:t xml:space="preserve"> </w:t>
      </w:r>
      <w:r w:rsidRPr="000D72EF">
        <w:rPr>
          <w:rFonts w:hint="eastAsia"/>
          <w:lang w:val="ru-RU"/>
        </w:rPr>
        <w:t>проведения</w:t>
      </w:r>
      <w:r w:rsidRPr="000D72EF">
        <w:rPr>
          <w:lang w:val="ru-RU"/>
        </w:rPr>
        <w:t xml:space="preserve"> </w:t>
      </w:r>
      <w:r w:rsidRPr="000D72EF">
        <w:rPr>
          <w:rFonts w:hint="eastAsia"/>
          <w:lang w:val="ru-RU"/>
        </w:rPr>
        <w:t>рентгенологических</w:t>
      </w:r>
      <w:r w:rsidRPr="000D72EF">
        <w:rPr>
          <w:lang w:val="ru-RU"/>
        </w:rPr>
        <w:t xml:space="preserve"> </w:t>
      </w:r>
      <w:r w:rsidRPr="000D72EF">
        <w:rPr>
          <w:rFonts w:hint="eastAsia"/>
          <w:lang w:val="ru-RU"/>
        </w:rPr>
        <w:t>исследований</w:t>
      </w:r>
      <w:r w:rsidRPr="000D72EF">
        <w:rPr>
          <w:lang w:val="ru-RU"/>
        </w:rPr>
        <w:t xml:space="preserve"> </w:t>
      </w:r>
      <w:r w:rsidRPr="000D72EF">
        <w:rPr>
          <w:rFonts w:hint="eastAsia"/>
          <w:lang w:val="ru-RU"/>
        </w:rPr>
        <w:t>детей</w:t>
      </w:r>
    </w:p>
    <w:p w14:paraId="61E461B8" w14:textId="77777777" w:rsidR="000D72EF" w:rsidRPr="000D72EF" w:rsidRDefault="000D72EF" w:rsidP="000D72EF">
      <w:pPr>
        <w:rPr>
          <w:lang w:val="ru-RU"/>
        </w:rPr>
      </w:pPr>
    </w:p>
    <w:p w14:paraId="1185C9C1" w14:textId="77777777" w:rsidR="000D72EF" w:rsidRPr="000D72EF" w:rsidRDefault="000D72EF" w:rsidP="000D72EF">
      <w:pPr>
        <w:rPr>
          <w:lang w:val="ru-RU"/>
        </w:rPr>
      </w:pPr>
      <w:r w:rsidRPr="000D72EF">
        <w:rPr>
          <w:lang w:val="ru-RU"/>
        </w:rPr>
        <w:t xml:space="preserve">3.3 </w:t>
      </w:r>
      <w:r w:rsidRPr="000D72EF">
        <w:rPr>
          <w:rFonts w:hint="eastAsia"/>
          <w:lang w:val="ru-RU"/>
        </w:rPr>
        <w:t>Виды</w:t>
      </w:r>
      <w:r w:rsidRPr="000D72EF">
        <w:rPr>
          <w:lang w:val="ru-RU"/>
        </w:rPr>
        <w:t xml:space="preserve"> </w:t>
      </w:r>
      <w:r w:rsidRPr="000D72EF">
        <w:rPr>
          <w:rFonts w:hint="eastAsia"/>
          <w:lang w:val="ru-RU"/>
        </w:rPr>
        <w:t>рентгенологических</w:t>
      </w:r>
      <w:r w:rsidRPr="000D72EF">
        <w:rPr>
          <w:lang w:val="ru-RU"/>
        </w:rPr>
        <w:t xml:space="preserve"> </w:t>
      </w:r>
      <w:r w:rsidRPr="000D72EF">
        <w:rPr>
          <w:rFonts w:hint="eastAsia"/>
          <w:lang w:val="ru-RU"/>
        </w:rPr>
        <w:t>исследований</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их</w:t>
      </w:r>
      <w:r w:rsidRPr="000D72EF">
        <w:rPr>
          <w:lang w:val="ru-RU"/>
        </w:rPr>
        <w:t xml:space="preserve"> </w:t>
      </w:r>
      <w:r w:rsidRPr="000D72EF">
        <w:rPr>
          <w:rFonts w:hint="eastAsia"/>
          <w:lang w:val="ru-RU"/>
        </w:rPr>
        <w:t>эффективность</w:t>
      </w:r>
    </w:p>
    <w:p w14:paraId="5499B8E5" w14:textId="77777777" w:rsidR="000D72EF" w:rsidRPr="000D72EF" w:rsidRDefault="000D72EF" w:rsidP="000D72EF">
      <w:pPr>
        <w:rPr>
          <w:lang w:val="ru-RU"/>
        </w:rPr>
      </w:pPr>
    </w:p>
    <w:p w14:paraId="2857037B" w14:textId="77777777" w:rsidR="000D72EF" w:rsidRPr="000D72EF" w:rsidRDefault="000D72EF" w:rsidP="000D72EF">
      <w:pPr>
        <w:rPr>
          <w:lang w:val="ru-RU"/>
        </w:rPr>
      </w:pPr>
      <w:r w:rsidRPr="000D72EF">
        <w:rPr>
          <w:rFonts w:hint="eastAsia"/>
          <w:lang w:val="ru-RU"/>
        </w:rPr>
        <w:t>Глава</w:t>
      </w:r>
      <w:r w:rsidRPr="000D72EF">
        <w:rPr>
          <w:lang w:val="ru-RU"/>
        </w:rPr>
        <w:t xml:space="preserve"> 4 </w:t>
      </w:r>
      <w:r w:rsidRPr="000D72EF">
        <w:rPr>
          <w:rFonts w:hint="eastAsia"/>
          <w:lang w:val="ru-RU"/>
        </w:rPr>
        <w:t>Соблюдение</w:t>
      </w:r>
      <w:r w:rsidRPr="000D72EF">
        <w:rPr>
          <w:lang w:val="ru-RU"/>
        </w:rPr>
        <w:t xml:space="preserve"> </w:t>
      </w:r>
      <w:r w:rsidRPr="000D72EF">
        <w:rPr>
          <w:rFonts w:hint="eastAsia"/>
          <w:lang w:val="ru-RU"/>
        </w:rPr>
        <w:t>врачами</w:t>
      </w:r>
      <w:r w:rsidRPr="000D72EF">
        <w:rPr>
          <w:lang w:val="ru-RU"/>
        </w:rPr>
        <w:t xml:space="preserve"> </w:t>
      </w:r>
      <w:r w:rsidRPr="000D72EF">
        <w:rPr>
          <w:rFonts w:hint="eastAsia"/>
          <w:lang w:val="ru-RU"/>
        </w:rPr>
        <w:t>принципов</w:t>
      </w:r>
      <w:r w:rsidRPr="000D72EF">
        <w:rPr>
          <w:lang w:val="ru-RU"/>
        </w:rPr>
        <w:t xml:space="preserve"> </w:t>
      </w:r>
      <w:r w:rsidRPr="000D72EF">
        <w:rPr>
          <w:rFonts w:hint="eastAsia"/>
          <w:lang w:val="ru-RU"/>
        </w:rPr>
        <w:t>радиационной</w:t>
      </w:r>
      <w:r w:rsidRPr="000D72EF">
        <w:rPr>
          <w:lang w:val="ru-RU"/>
        </w:rPr>
        <w:t xml:space="preserve"> </w:t>
      </w:r>
      <w:r w:rsidRPr="000D72EF">
        <w:rPr>
          <w:rFonts w:hint="eastAsia"/>
          <w:lang w:val="ru-RU"/>
        </w:rPr>
        <w:t>безопасности</w:t>
      </w:r>
      <w:r w:rsidRPr="000D72EF">
        <w:rPr>
          <w:lang w:val="ru-RU"/>
        </w:rPr>
        <w:t xml:space="preserve"> </w:t>
      </w:r>
      <w:r w:rsidRPr="000D72EF">
        <w:rPr>
          <w:rFonts w:hint="eastAsia"/>
          <w:lang w:val="ru-RU"/>
        </w:rPr>
        <w:t>ребенка</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их</w:t>
      </w:r>
      <w:r w:rsidRPr="000D72EF">
        <w:rPr>
          <w:lang w:val="ru-RU"/>
        </w:rPr>
        <w:t xml:space="preserve"> </w:t>
      </w:r>
      <w:r w:rsidRPr="000D72EF">
        <w:rPr>
          <w:rFonts w:hint="eastAsia"/>
          <w:lang w:val="ru-RU"/>
        </w:rPr>
        <w:t>отношение</w:t>
      </w:r>
      <w:r w:rsidRPr="000D72EF">
        <w:rPr>
          <w:lang w:val="ru-RU"/>
        </w:rPr>
        <w:t xml:space="preserve"> </w:t>
      </w:r>
      <w:r w:rsidRPr="000D72EF">
        <w:rPr>
          <w:rFonts w:hint="eastAsia"/>
          <w:lang w:val="ru-RU"/>
        </w:rPr>
        <w:t>к</w:t>
      </w:r>
      <w:r w:rsidRPr="000D72EF">
        <w:rPr>
          <w:lang w:val="ru-RU"/>
        </w:rPr>
        <w:t xml:space="preserve"> </w:t>
      </w:r>
      <w:r w:rsidRPr="000D72EF">
        <w:rPr>
          <w:rFonts w:hint="eastAsia"/>
          <w:lang w:val="ru-RU"/>
        </w:rPr>
        <w:t>рентгенологическим</w:t>
      </w:r>
      <w:r w:rsidRPr="000D72EF">
        <w:rPr>
          <w:lang w:val="ru-RU"/>
        </w:rPr>
        <w:t xml:space="preserve"> </w:t>
      </w:r>
      <w:r w:rsidRPr="000D72EF">
        <w:rPr>
          <w:rFonts w:hint="eastAsia"/>
          <w:lang w:val="ru-RU"/>
        </w:rPr>
        <w:t>методам</w:t>
      </w:r>
      <w:r w:rsidRPr="000D72EF">
        <w:rPr>
          <w:lang w:val="ru-RU"/>
        </w:rPr>
        <w:t xml:space="preserve"> </w:t>
      </w:r>
      <w:r w:rsidRPr="000D72EF">
        <w:rPr>
          <w:rFonts w:hint="eastAsia"/>
          <w:lang w:val="ru-RU"/>
        </w:rPr>
        <w:t>исследования</w:t>
      </w:r>
    </w:p>
    <w:p w14:paraId="2D2D5ACE" w14:textId="77777777" w:rsidR="000D72EF" w:rsidRPr="000D72EF" w:rsidRDefault="000D72EF" w:rsidP="000D72EF">
      <w:pPr>
        <w:rPr>
          <w:lang w:val="ru-RU"/>
        </w:rPr>
      </w:pPr>
    </w:p>
    <w:p w14:paraId="40015180" w14:textId="77777777" w:rsidR="000D72EF" w:rsidRPr="000D72EF" w:rsidRDefault="000D72EF" w:rsidP="000D72EF">
      <w:pPr>
        <w:rPr>
          <w:lang w:val="ru-RU"/>
        </w:rPr>
      </w:pPr>
      <w:r w:rsidRPr="000D72EF">
        <w:rPr>
          <w:lang w:val="ru-RU"/>
        </w:rPr>
        <w:t xml:space="preserve">4.1 </w:t>
      </w:r>
      <w:r w:rsidRPr="000D72EF">
        <w:rPr>
          <w:rFonts w:hint="eastAsia"/>
          <w:lang w:val="ru-RU"/>
        </w:rPr>
        <w:t>Соблюдение</w:t>
      </w:r>
      <w:r w:rsidRPr="000D72EF">
        <w:rPr>
          <w:lang w:val="ru-RU"/>
        </w:rPr>
        <w:t xml:space="preserve"> </w:t>
      </w:r>
      <w:r w:rsidRPr="000D72EF">
        <w:rPr>
          <w:rFonts w:hint="eastAsia"/>
          <w:lang w:val="ru-RU"/>
        </w:rPr>
        <w:t>врачами</w:t>
      </w:r>
      <w:r w:rsidRPr="000D72EF">
        <w:rPr>
          <w:lang w:val="ru-RU"/>
        </w:rPr>
        <w:t xml:space="preserve"> </w:t>
      </w:r>
      <w:r w:rsidRPr="000D72EF">
        <w:rPr>
          <w:rFonts w:hint="eastAsia"/>
          <w:lang w:val="ru-RU"/>
        </w:rPr>
        <w:t>принципов</w:t>
      </w:r>
      <w:r w:rsidRPr="000D72EF">
        <w:rPr>
          <w:lang w:val="ru-RU"/>
        </w:rPr>
        <w:t xml:space="preserve"> </w:t>
      </w:r>
      <w:r w:rsidRPr="000D72EF">
        <w:rPr>
          <w:rFonts w:hint="eastAsia"/>
          <w:lang w:val="ru-RU"/>
        </w:rPr>
        <w:t>радиационной</w:t>
      </w:r>
      <w:r w:rsidRPr="000D72EF">
        <w:rPr>
          <w:lang w:val="ru-RU"/>
        </w:rPr>
        <w:t xml:space="preserve"> </w:t>
      </w:r>
      <w:r w:rsidRPr="000D72EF">
        <w:rPr>
          <w:rFonts w:hint="eastAsia"/>
          <w:lang w:val="ru-RU"/>
        </w:rPr>
        <w:t>безопасности</w:t>
      </w:r>
      <w:r w:rsidRPr="000D72EF">
        <w:rPr>
          <w:lang w:val="ru-RU"/>
        </w:rPr>
        <w:t xml:space="preserve"> </w:t>
      </w:r>
      <w:r w:rsidRPr="000D72EF">
        <w:rPr>
          <w:rFonts w:hint="eastAsia"/>
          <w:lang w:val="ru-RU"/>
        </w:rPr>
        <w:t>ребенка</w:t>
      </w:r>
    </w:p>
    <w:p w14:paraId="0DA06BFA" w14:textId="77777777" w:rsidR="000D72EF" w:rsidRPr="000D72EF" w:rsidRDefault="000D72EF" w:rsidP="000D72EF">
      <w:pPr>
        <w:rPr>
          <w:lang w:val="ru-RU"/>
        </w:rPr>
      </w:pPr>
    </w:p>
    <w:p w14:paraId="5E5B0C71" w14:textId="77777777" w:rsidR="000D72EF" w:rsidRPr="000D72EF" w:rsidRDefault="000D72EF" w:rsidP="000D72EF">
      <w:pPr>
        <w:rPr>
          <w:lang w:val="ru-RU"/>
        </w:rPr>
      </w:pPr>
      <w:r w:rsidRPr="000D72EF">
        <w:rPr>
          <w:lang w:val="ru-RU"/>
        </w:rPr>
        <w:lastRenderedPageBreak/>
        <w:t xml:space="preserve">4.2 </w:t>
      </w:r>
      <w:r w:rsidRPr="000D72EF">
        <w:rPr>
          <w:rFonts w:hint="eastAsia"/>
          <w:lang w:val="ru-RU"/>
        </w:rPr>
        <w:t>Отношение</w:t>
      </w:r>
      <w:r w:rsidRPr="000D72EF">
        <w:rPr>
          <w:lang w:val="ru-RU"/>
        </w:rPr>
        <w:t xml:space="preserve"> </w:t>
      </w:r>
      <w:r w:rsidRPr="000D72EF">
        <w:rPr>
          <w:rFonts w:hint="eastAsia"/>
          <w:lang w:val="ru-RU"/>
        </w:rPr>
        <w:t>врачей</w:t>
      </w:r>
      <w:r w:rsidRPr="000D72EF">
        <w:rPr>
          <w:lang w:val="ru-RU"/>
        </w:rPr>
        <w:t xml:space="preserve"> </w:t>
      </w:r>
      <w:r w:rsidRPr="000D72EF">
        <w:rPr>
          <w:rFonts w:hint="eastAsia"/>
          <w:lang w:val="ru-RU"/>
        </w:rPr>
        <w:t>к</w:t>
      </w:r>
      <w:r w:rsidRPr="000D72EF">
        <w:rPr>
          <w:lang w:val="ru-RU"/>
        </w:rPr>
        <w:t xml:space="preserve"> </w:t>
      </w:r>
      <w:r w:rsidRPr="000D72EF">
        <w:rPr>
          <w:rFonts w:hint="eastAsia"/>
          <w:lang w:val="ru-RU"/>
        </w:rPr>
        <w:t>рентгенологическим</w:t>
      </w:r>
      <w:r w:rsidRPr="000D72EF">
        <w:rPr>
          <w:lang w:val="ru-RU"/>
        </w:rPr>
        <w:t xml:space="preserve"> </w:t>
      </w:r>
      <w:r w:rsidRPr="000D72EF">
        <w:rPr>
          <w:rFonts w:hint="eastAsia"/>
          <w:lang w:val="ru-RU"/>
        </w:rPr>
        <w:t>методам</w:t>
      </w:r>
      <w:r w:rsidRPr="000D72EF">
        <w:rPr>
          <w:lang w:val="ru-RU"/>
        </w:rPr>
        <w:t xml:space="preserve"> </w:t>
      </w:r>
      <w:r w:rsidRPr="000D72EF">
        <w:rPr>
          <w:rFonts w:hint="eastAsia"/>
          <w:lang w:val="ru-RU"/>
        </w:rPr>
        <w:t>исследования</w:t>
      </w:r>
    </w:p>
    <w:p w14:paraId="65F934D9" w14:textId="77777777" w:rsidR="000D72EF" w:rsidRPr="000D72EF" w:rsidRDefault="000D72EF" w:rsidP="000D72EF">
      <w:pPr>
        <w:rPr>
          <w:lang w:val="ru-RU"/>
        </w:rPr>
      </w:pPr>
    </w:p>
    <w:p w14:paraId="246D54F5" w14:textId="77777777" w:rsidR="000D72EF" w:rsidRPr="000D72EF" w:rsidRDefault="000D72EF" w:rsidP="000D72EF">
      <w:pPr>
        <w:rPr>
          <w:lang w:val="ru-RU"/>
        </w:rPr>
      </w:pPr>
      <w:r w:rsidRPr="000D72EF">
        <w:rPr>
          <w:rFonts w:hint="eastAsia"/>
          <w:lang w:val="ru-RU"/>
        </w:rPr>
        <w:t>Глава</w:t>
      </w:r>
      <w:r w:rsidRPr="000D72EF">
        <w:rPr>
          <w:lang w:val="ru-RU"/>
        </w:rPr>
        <w:t xml:space="preserve"> 5 </w:t>
      </w:r>
      <w:r w:rsidRPr="000D72EF">
        <w:rPr>
          <w:rFonts w:hint="eastAsia"/>
          <w:lang w:val="ru-RU"/>
        </w:rPr>
        <w:t>Медико</w:t>
      </w:r>
      <w:r w:rsidRPr="000D72EF">
        <w:rPr>
          <w:lang w:val="ru-RU"/>
        </w:rPr>
        <w:t>-</w:t>
      </w:r>
      <w:r w:rsidRPr="000D72EF">
        <w:rPr>
          <w:rFonts w:hint="eastAsia"/>
          <w:lang w:val="ru-RU"/>
        </w:rPr>
        <w:t>социальная</w:t>
      </w:r>
      <w:r w:rsidRPr="000D72EF">
        <w:rPr>
          <w:lang w:val="ru-RU"/>
        </w:rPr>
        <w:t xml:space="preserve"> </w:t>
      </w:r>
      <w:r w:rsidRPr="000D72EF">
        <w:rPr>
          <w:rFonts w:hint="eastAsia"/>
          <w:lang w:val="ru-RU"/>
        </w:rPr>
        <w:t>характеристика</w:t>
      </w:r>
      <w:r w:rsidRPr="000D72EF">
        <w:rPr>
          <w:lang w:val="ru-RU"/>
        </w:rPr>
        <w:t xml:space="preserve"> </w:t>
      </w:r>
      <w:r w:rsidRPr="000D72EF">
        <w:rPr>
          <w:rFonts w:hint="eastAsia"/>
          <w:lang w:val="ru-RU"/>
        </w:rPr>
        <w:t>пациентов</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результаты</w:t>
      </w:r>
      <w:r w:rsidRPr="000D72EF">
        <w:rPr>
          <w:lang w:val="ru-RU"/>
        </w:rPr>
        <w:t xml:space="preserve"> </w:t>
      </w:r>
      <w:r w:rsidRPr="000D72EF">
        <w:rPr>
          <w:rFonts w:hint="eastAsia"/>
          <w:lang w:val="ru-RU"/>
        </w:rPr>
        <w:t>изучения</w:t>
      </w:r>
      <w:r w:rsidRPr="000D72EF">
        <w:rPr>
          <w:lang w:val="ru-RU"/>
        </w:rPr>
        <w:t xml:space="preserve"> </w:t>
      </w:r>
      <w:r w:rsidRPr="000D72EF">
        <w:rPr>
          <w:rFonts w:hint="eastAsia"/>
          <w:lang w:val="ru-RU"/>
        </w:rPr>
        <w:t>мнения</w:t>
      </w:r>
      <w:r w:rsidRPr="000D72EF">
        <w:rPr>
          <w:lang w:val="ru-RU"/>
        </w:rPr>
        <w:t xml:space="preserve"> </w:t>
      </w:r>
      <w:r w:rsidRPr="000D72EF">
        <w:rPr>
          <w:rFonts w:hint="eastAsia"/>
          <w:lang w:val="ru-RU"/>
        </w:rPr>
        <w:t>родителей</w:t>
      </w:r>
      <w:r w:rsidRPr="000D72EF">
        <w:rPr>
          <w:lang w:val="ru-RU"/>
        </w:rPr>
        <w:t xml:space="preserve"> </w:t>
      </w:r>
      <w:r w:rsidRPr="000D72EF">
        <w:rPr>
          <w:rFonts w:hint="eastAsia"/>
          <w:lang w:val="ru-RU"/>
        </w:rPr>
        <w:t>об</w:t>
      </w:r>
      <w:r w:rsidRPr="000D72EF">
        <w:rPr>
          <w:lang w:val="ru-RU"/>
        </w:rPr>
        <w:t xml:space="preserve"> </w:t>
      </w:r>
      <w:r w:rsidRPr="000D72EF">
        <w:rPr>
          <w:rFonts w:hint="eastAsia"/>
          <w:lang w:val="ru-RU"/>
        </w:rPr>
        <w:t>организации</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качестве</w:t>
      </w:r>
      <w:r w:rsidRPr="000D72EF">
        <w:rPr>
          <w:lang w:val="ru-RU"/>
        </w:rPr>
        <w:t xml:space="preserve"> </w:t>
      </w:r>
      <w:r w:rsidRPr="000D72EF">
        <w:rPr>
          <w:rFonts w:hint="eastAsia"/>
          <w:lang w:val="ru-RU"/>
        </w:rPr>
        <w:t>работы</w:t>
      </w:r>
      <w:r w:rsidRPr="000D72EF">
        <w:rPr>
          <w:lang w:val="ru-RU"/>
        </w:rPr>
        <w:t xml:space="preserve"> </w:t>
      </w:r>
      <w:r w:rsidRPr="000D72EF">
        <w:rPr>
          <w:rFonts w:hint="eastAsia"/>
          <w:lang w:val="ru-RU"/>
        </w:rPr>
        <w:t>рентгеновской</w:t>
      </w:r>
      <w:r w:rsidRPr="000D72EF">
        <w:rPr>
          <w:lang w:val="ru-RU"/>
        </w:rPr>
        <w:t xml:space="preserve"> </w:t>
      </w:r>
      <w:r w:rsidRPr="000D72EF">
        <w:rPr>
          <w:rFonts w:hint="eastAsia"/>
          <w:lang w:val="ru-RU"/>
        </w:rPr>
        <w:t>службы</w:t>
      </w:r>
    </w:p>
    <w:p w14:paraId="1160F29B" w14:textId="77777777" w:rsidR="000D72EF" w:rsidRPr="000D72EF" w:rsidRDefault="000D72EF" w:rsidP="000D72EF">
      <w:pPr>
        <w:rPr>
          <w:lang w:val="ru-RU"/>
        </w:rPr>
      </w:pPr>
    </w:p>
    <w:p w14:paraId="4F47CF3E" w14:textId="77777777" w:rsidR="000D72EF" w:rsidRPr="000D72EF" w:rsidRDefault="000D72EF" w:rsidP="000D72EF">
      <w:pPr>
        <w:rPr>
          <w:lang w:val="ru-RU"/>
        </w:rPr>
      </w:pPr>
      <w:r w:rsidRPr="000D72EF">
        <w:rPr>
          <w:lang w:val="ru-RU"/>
        </w:rPr>
        <w:t xml:space="preserve">5.1 </w:t>
      </w:r>
      <w:r w:rsidRPr="000D72EF">
        <w:rPr>
          <w:rFonts w:hint="eastAsia"/>
          <w:lang w:val="ru-RU"/>
        </w:rPr>
        <w:t>Медико</w:t>
      </w:r>
      <w:r w:rsidRPr="000D72EF">
        <w:rPr>
          <w:lang w:val="ru-RU"/>
        </w:rPr>
        <w:t>-</w:t>
      </w:r>
      <w:r w:rsidRPr="000D72EF">
        <w:rPr>
          <w:rFonts w:hint="eastAsia"/>
          <w:lang w:val="ru-RU"/>
        </w:rPr>
        <w:t>социальная</w:t>
      </w:r>
      <w:r w:rsidRPr="000D72EF">
        <w:rPr>
          <w:lang w:val="ru-RU"/>
        </w:rPr>
        <w:t xml:space="preserve"> </w:t>
      </w:r>
      <w:r w:rsidRPr="000D72EF">
        <w:rPr>
          <w:rFonts w:hint="eastAsia"/>
          <w:lang w:val="ru-RU"/>
        </w:rPr>
        <w:t>характеристика</w:t>
      </w:r>
      <w:r w:rsidRPr="000D72EF">
        <w:rPr>
          <w:lang w:val="ru-RU"/>
        </w:rPr>
        <w:t xml:space="preserve"> </w:t>
      </w:r>
      <w:r w:rsidRPr="000D72EF">
        <w:rPr>
          <w:rFonts w:hint="eastAsia"/>
          <w:lang w:val="ru-RU"/>
        </w:rPr>
        <w:t>пациентов</w:t>
      </w:r>
    </w:p>
    <w:p w14:paraId="10E65A70" w14:textId="77777777" w:rsidR="000D72EF" w:rsidRPr="000D72EF" w:rsidRDefault="000D72EF" w:rsidP="000D72EF">
      <w:pPr>
        <w:rPr>
          <w:lang w:val="ru-RU"/>
        </w:rPr>
      </w:pPr>
    </w:p>
    <w:p w14:paraId="70283727" w14:textId="77777777" w:rsidR="000D72EF" w:rsidRPr="000D72EF" w:rsidRDefault="000D72EF" w:rsidP="000D72EF">
      <w:pPr>
        <w:rPr>
          <w:lang w:val="ru-RU"/>
        </w:rPr>
      </w:pPr>
      <w:r w:rsidRPr="000D72EF">
        <w:rPr>
          <w:lang w:val="ru-RU"/>
        </w:rPr>
        <w:t xml:space="preserve">5.2 </w:t>
      </w:r>
      <w:r w:rsidRPr="000D72EF">
        <w:rPr>
          <w:rFonts w:hint="eastAsia"/>
          <w:lang w:val="ru-RU"/>
        </w:rPr>
        <w:t>Оценка</w:t>
      </w:r>
      <w:r w:rsidRPr="000D72EF">
        <w:rPr>
          <w:lang w:val="ru-RU"/>
        </w:rPr>
        <w:t xml:space="preserve"> </w:t>
      </w:r>
      <w:r w:rsidRPr="000D72EF">
        <w:rPr>
          <w:rFonts w:hint="eastAsia"/>
          <w:lang w:val="ru-RU"/>
        </w:rPr>
        <w:t>родителями</w:t>
      </w:r>
      <w:r w:rsidRPr="000D72EF">
        <w:rPr>
          <w:lang w:val="ru-RU"/>
        </w:rPr>
        <w:t xml:space="preserve"> </w:t>
      </w:r>
      <w:r w:rsidRPr="000D72EF">
        <w:rPr>
          <w:rFonts w:hint="eastAsia"/>
          <w:lang w:val="ru-RU"/>
        </w:rPr>
        <w:t>организации</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качества</w:t>
      </w:r>
      <w:r w:rsidRPr="000D72EF">
        <w:rPr>
          <w:lang w:val="ru-RU"/>
        </w:rPr>
        <w:t xml:space="preserve"> </w:t>
      </w:r>
      <w:r w:rsidRPr="000D72EF">
        <w:rPr>
          <w:rFonts w:hint="eastAsia"/>
          <w:lang w:val="ru-RU"/>
        </w:rPr>
        <w:t>работы</w:t>
      </w:r>
      <w:r w:rsidRPr="000D72EF">
        <w:rPr>
          <w:lang w:val="ru-RU"/>
        </w:rPr>
        <w:t xml:space="preserve"> </w:t>
      </w:r>
      <w:r w:rsidRPr="000D72EF">
        <w:rPr>
          <w:rFonts w:hint="eastAsia"/>
          <w:lang w:val="ru-RU"/>
        </w:rPr>
        <w:t>рентгеновской</w:t>
      </w:r>
      <w:r w:rsidRPr="000D72EF">
        <w:rPr>
          <w:lang w:val="ru-RU"/>
        </w:rPr>
        <w:t xml:space="preserve"> </w:t>
      </w:r>
      <w:r w:rsidRPr="000D72EF">
        <w:rPr>
          <w:rFonts w:hint="eastAsia"/>
          <w:lang w:val="ru-RU"/>
        </w:rPr>
        <w:t>службы</w:t>
      </w:r>
    </w:p>
    <w:p w14:paraId="51D8C369" w14:textId="77777777" w:rsidR="000D72EF" w:rsidRPr="000D72EF" w:rsidRDefault="000D72EF" w:rsidP="000D72EF">
      <w:pPr>
        <w:rPr>
          <w:lang w:val="ru-RU"/>
        </w:rPr>
      </w:pPr>
    </w:p>
    <w:p w14:paraId="03CD70E2" w14:textId="77777777" w:rsidR="000D72EF" w:rsidRPr="000D72EF" w:rsidRDefault="000D72EF" w:rsidP="000D72EF">
      <w:pPr>
        <w:rPr>
          <w:lang w:val="ru-RU"/>
        </w:rPr>
      </w:pPr>
      <w:r w:rsidRPr="000D72EF">
        <w:rPr>
          <w:rFonts w:hint="eastAsia"/>
          <w:lang w:val="ru-RU"/>
        </w:rPr>
        <w:t>Заключение</w:t>
      </w:r>
    </w:p>
    <w:p w14:paraId="7B704A7E" w14:textId="77777777" w:rsidR="000D72EF" w:rsidRPr="000D72EF" w:rsidRDefault="000D72EF" w:rsidP="000D72EF">
      <w:pPr>
        <w:rPr>
          <w:lang w:val="ru-RU"/>
        </w:rPr>
      </w:pPr>
    </w:p>
    <w:p w14:paraId="1DE6AD0D" w14:textId="77777777" w:rsidR="000D72EF" w:rsidRPr="000D72EF" w:rsidRDefault="000D72EF" w:rsidP="000D72EF">
      <w:pPr>
        <w:rPr>
          <w:lang w:val="ru-RU"/>
        </w:rPr>
      </w:pPr>
      <w:r w:rsidRPr="000D72EF">
        <w:rPr>
          <w:rFonts w:hint="eastAsia"/>
          <w:lang w:val="ru-RU"/>
        </w:rPr>
        <w:t>Выводы</w:t>
      </w:r>
    </w:p>
    <w:p w14:paraId="35898724" w14:textId="77777777" w:rsidR="000D72EF" w:rsidRPr="000D72EF" w:rsidRDefault="000D72EF" w:rsidP="000D72EF">
      <w:pPr>
        <w:rPr>
          <w:lang w:val="ru-RU"/>
        </w:rPr>
      </w:pPr>
    </w:p>
    <w:p w14:paraId="78124B7D" w14:textId="77777777" w:rsidR="000D72EF" w:rsidRPr="000D72EF" w:rsidRDefault="000D72EF" w:rsidP="000D72EF">
      <w:pPr>
        <w:rPr>
          <w:lang w:val="ru-RU"/>
        </w:rPr>
      </w:pPr>
      <w:r w:rsidRPr="000D72EF">
        <w:rPr>
          <w:rFonts w:hint="eastAsia"/>
          <w:lang w:val="ru-RU"/>
        </w:rPr>
        <w:t>Практические</w:t>
      </w:r>
      <w:r w:rsidRPr="000D72EF">
        <w:rPr>
          <w:lang w:val="ru-RU"/>
        </w:rPr>
        <w:t xml:space="preserve"> </w:t>
      </w:r>
      <w:r w:rsidRPr="000D72EF">
        <w:rPr>
          <w:rFonts w:hint="eastAsia"/>
          <w:lang w:val="ru-RU"/>
        </w:rPr>
        <w:t>рекомендации</w:t>
      </w:r>
    </w:p>
    <w:p w14:paraId="70E6EB53" w14:textId="77777777" w:rsidR="000D72EF" w:rsidRPr="000D72EF" w:rsidRDefault="000D72EF" w:rsidP="000D72EF">
      <w:pPr>
        <w:rPr>
          <w:lang w:val="ru-RU"/>
        </w:rPr>
      </w:pPr>
    </w:p>
    <w:p w14:paraId="65DEC52A" w14:textId="77777777" w:rsidR="000D72EF" w:rsidRPr="000D72EF" w:rsidRDefault="000D72EF" w:rsidP="000D72EF">
      <w:pPr>
        <w:rPr>
          <w:lang w:val="ru-RU"/>
        </w:rPr>
      </w:pPr>
      <w:r w:rsidRPr="000D72EF">
        <w:rPr>
          <w:rFonts w:hint="eastAsia"/>
          <w:lang w:val="ru-RU"/>
        </w:rPr>
        <w:t>Перспективы</w:t>
      </w:r>
      <w:r w:rsidRPr="000D72EF">
        <w:rPr>
          <w:lang w:val="ru-RU"/>
        </w:rPr>
        <w:t xml:space="preserve"> </w:t>
      </w:r>
      <w:r w:rsidRPr="000D72EF">
        <w:rPr>
          <w:rFonts w:hint="eastAsia"/>
          <w:lang w:val="ru-RU"/>
        </w:rPr>
        <w:t>дальнейшей</w:t>
      </w:r>
      <w:r w:rsidRPr="000D72EF">
        <w:rPr>
          <w:lang w:val="ru-RU"/>
        </w:rPr>
        <w:t xml:space="preserve"> </w:t>
      </w:r>
      <w:r w:rsidRPr="000D72EF">
        <w:rPr>
          <w:rFonts w:hint="eastAsia"/>
          <w:lang w:val="ru-RU"/>
        </w:rPr>
        <w:t>разработки</w:t>
      </w:r>
      <w:r w:rsidRPr="000D72EF">
        <w:rPr>
          <w:lang w:val="ru-RU"/>
        </w:rPr>
        <w:t xml:space="preserve"> </w:t>
      </w:r>
      <w:r w:rsidRPr="000D72EF">
        <w:rPr>
          <w:rFonts w:hint="eastAsia"/>
          <w:lang w:val="ru-RU"/>
        </w:rPr>
        <w:t>темы</w:t>
      </w:r>
    </w:p>
    <w:p w14:paraId="2E3EB965" w14:textId="77777777" w:rsidR="000D72EF" w:rsidRPr="000D72EF" w:rsidRDefault="000D72EF" w:rsidP="000D72EF">
      <w:pPr>
        <w:rPr>
          <w:lang w:val="ru-RU"/>
        </w:rPr>
      </w:pPr>
    </w:p>
    <w:p w14:paraId="375B2910" w14:textId="77777777" w:rsidR="000D72EF" w:rsidRPr="000D72EF" w:rsidRDefault="000D72EF" w:rsidP="000D72EF">
      <w:pPr>
        <w:rPr>
          <w:lang w:val="ru-RU"/>
        </w:rPr>
      </w:pPr>
      <w:r w:rsidRPr="000D72EF">
        <w:rPr>
          <w:rFonts w:hint="eastAsia"/>
          <w:lang w:val="ru-RU"/>
        </w:rPr>
        <w:t>Список</w:t>
      </w:r>
      <w:r w:rsidRPr="000D72EF">
        <w:rPr>
          <w:lang w:val="ru-RU"/>
        </w:rPr>
        <w:t xml:space="preserve"> </w:t>
      </w:r>
      <w:r w:rsidRPr="000D72EF">
        <w:rPr>
          <w:rFonts w:hint="eastAsia"/>
          <w:lang w:val="ru-RU"/>
        </w:rPr>
        <w:t>литературы</w:t>
      </w:r>
    </w:p>
    <w:p w14:paraId="3F432EB1" w14:textId="77777777" w:rsidR="000D72EF" w:rsidRPr="000D72EF" w:rsidRDefault="000D72EF" w:rsidP="000D72EF">
      <w:pPr>
        <w:rPr>
          <w:lang w:val="ru-RU"/>
        </w:rPr>
      </w:pPr>
    </w:p>
    <w:p w14:paraId="0F631B03" w14:textId="77777777" w:rsidR="000D72EF" w:rsidRPr="000D72EF" w:rsidRDefault="000D72EF" w:rsidP="000D72EF">
      <w:pPr>
        <w:rPr>
          <w:lang w:val="ru-RU"/>
        </w:rPr>
      </w:pPr>
      <w:r w:rsidRPr="000D72EF">
        <w:rPr>
          <w:rFonts w:hint="eastAsia"/>
          <w:lang w:val="ru-RU"/>
        </w:rPr>
        <w:t>Список</w:t>
      </w:r>
      <w:r w:rsidRPr="000D72EF">
        <w:rPr>
          <w:lang w:val="ru-RU"/>
        </w:rPr>
        <w:t xml:space="preserve"> </w:t>
      </w:r>
      <w:r w:rsidRPr="000D72EF">
        <w:rPr>
          <w:rFonts w:hint="eastAsia"/>
          <w:lang w:val="ru-RU"/>
        </w:rPr>
        <w:t>сокращений</w:t>
      </w:r>
      <w:r w:rsidRPr="000D72EF">
        <w:rPr>
          <w:lang w:val="ru-RU"/>
        </w:rPr>
        <w:t xml:space="preserve"> </w:t>
      </w:r>
      <w:r w:rsidRPr="000D72EF">
        <w:rPr>
          <w:rFonts w:hint="eastAsia"/>
          <w:lang w:val="ru-RU"/>
        </w:rPr>
        <w:t>и</w:t>
      </w:r>
      <w:r w:rsidRPr="000D72EF">
        <w:rPr>
          <w:lang w:val="ru-RU"/>
        </w:rPr>
        <w:t xml:space="preserve"> </w:t>
      </w:r>
      <w:r w:rsidRPr="000D72EF">
        <w:rPr>
          <w:rFonts w:hint="eastAsia"/>
          <w:lang w:val="ru-RU"/>
        </w:rPr>
        <w:t>условных</w:t>
      </w:r>
      <w:r w:rsidRPr="000D72EF">
        <w:rPr>
          <w:lang w:val="ru-RU"/>
        </w:rPr>
        <w:t xml:space="preserve"> </w:t>
      </w:r>
      <w:r w:rsidRPr="000D72EF">
        <w:rPr>
          <w:rFonts w:hint="eastAsia"/>
          <w:lang w:val="ru-RU"/>
        </w:rPr>
        <w:t>обозначений</w:t>
      </w:r>
    </w:p>
    <w:p w14:paraId="68100C57" w14:textId="77777777" w:rsidR="000D72EF" w:rsidRPr="000D72EF" w:rsidRDefault="000D72EF" w:rsidP="000D72EF">
      <w:pPr>
        <w:rPr>
          <w:lang w:val="ru-RU"/>
        </w:rPr>
      </w:pPr>
    </w:p>
    <w:p w14:paraId="4AB66608" w14:textId="77777777" w:rsidR="000D72EF" w:rsidRPr="000D72EF" w:rsidRDefault="000D72EF" w:rsidP="000D72EF">
      <w:pPr>
        <w:rPr>
          <w:lang w:val="ru-RU"/>
        </w:rPr>
      </w:pPr>
      <w:r w:rsidRPr="000D72EF">
        <w:rPr>
          <w:rFonts w:hint="eastAsia"/>
          <w:lang w:val="ru-RU"/>
        </w:rPr>
        <w:t>Приложения</w:t>
      </w:r>
    </w:p>
    <w:p w14:paraId="5275277B" w14:textId="77777777" w:rsidR="000D72EF" w:rsidRPr="000D72EF" w:rsidRDefault="000D72EF" w:rsidP="000D72EF">
      <w:pPr>
        <w:rPr>
          <w:lang w:val="ru-RU"/>
        </w:rPr>
      </w:pPr>
    </w:p>
    <w:p w14:paraId="6D794D2A" w14:textId="73788D12" w:rsidR="000D72EF" w:rsidRPr="000D72EF" w:rsidRDefault="000D72EF" w:rsidP="000D72EF">
      <w:pPr>
        <w:rPr>
          <w:lang w:val="ru-RU"/>
        </w:rPr>
      </w:pPr>
      <w:r w:rsidRPr="000D72EF">
        <w:rPr>
          <w:rFonts w:hint="eastAsia"/>
          <w:lang w:val="ru-RU"/>
        </w:rPr>
        <w:t>Документы</w:t>
      </w:r>
      <w:r w:rsidRPr="000D72EF">
        <w:rPr>
          <w:lang w:val="ru-RU"/>
        </w:rPr>
        <w:t xml:space="preserve">, </w:t>
      </w:r>
      <w:r w:rsidRPr="000D72EF">
        <w:rPr>
          <w:rFonts w:hint="eastAsia"/>
          <w:lang w:val="ru-RU"/>
        </w:rPr>
        <w:t>подтверждающие</w:t>
      </w:r>
      <w:r w:rsidRPr="000D72EF">
        <w:rPr>
          <w:lang w:val="ru-RU"/>
        </w:rPr>
        <w:t xml:space="preserve"> </w:t>
      </w:r>
      <w:r w:rsidRPr="000D72EF">
        <w:rPr>
          <w:rFonts w:hint="eastAsia"/>
          <w:lang w:val="ru-RU"/>
        </w:rPr>
        <w:t>внедрение</w:t>
      </w:r>
    </w:p>
    <w:sectPr w:rsidR="000D72EF" w:rsidRPr="000D72EF" w:rsidSect="00B92B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B654" w14:textId="77777777" w:rsidR="00B92B8E" w:rsidRPr="00C66E52" w:rsidRDefault="00B92B8E">
      <w:pPr>
        <w:spacing w:after="0" w:line="240" w:lineRule="auto"/>
      </w:pPr>
      <w:r w:rsidRPr="00C66E52">
        <w:separator/>
      </w:r>
    </w:p>
  </w:endnote>
  <w:endnote w:type="continuationSeparator" w:id="0">
    <w:p w14:paraId="20B72FFB" w14:textId="77777777" w:rsidR="00B92B8E" w:rsidRPr="00C66E52" w:rsidRDefault="00B92B8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EEE65" w14:textId="77777777" w:rsidR="00B92B8E" w:rsidRPr="00C66E52" w:rsidRDefault="00B92B8E"/>
    <w:p w14:paraId="5FDC64AB" w14:textId="77777777" w:rsidR="00B92B8E" w:rsidRPr="00C66E52" w:rsidRDefault="00B92B8E"/>
    <w:p w14:paraId="250ED501" w14:textId="77777777" w:rsidR="00B92B8E" w:rsidRPr="00C66E52" w:rsidRDefault="00B92B8E"/>
    <w:p w14:paraId="450E5BE2" w14:textId="77777777" w:rsidR="00B92B8E" w:rsidRPr="00C66E52" w:rsidRDefault="00B92B8E"/>
    <w:p w14:paraId="52E7C2BE" w14:textId="77777777" w:rsidR="00B92B8E" w:rsidRPr="00C66E52" w:rsidRDefault="00B92B8E"/>
    <w:p w14:paraId="2026E478" w14:textId="77777777" w:rsidR="00B92B8E" w:rsidRPr="00C66E52" w:rsidRDefault="00B92B8E"/>
    <w:p w14:paraId="0F178339" w14:textId="77777777" w:rsidR="00B92B8E" w:rsidRPr="00C66E52" w:rsidRDefault="00B92B8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672E57" wp14:editId="3B699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8C477" w14:textId="77777777" w:rsidR="00B92B8E" w:rsidRPr="00C66E52" w:rsidRDefault="00B92B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72E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B8C477" w14:textId="77777777" w:rsidR="00B92B8E" w:rsidRPr="00C66E52" w:rsidRDefault="00B92B8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11DAF5" w14:textId="77777777" w:rsidR="00B92B8E" w:rsidRPr="00C66E52" w:rsidRDefault="00B92B8E"/>
    <w:p w14:paraId="0C0993CB" w14:textId="77777777" w:rsidR="00B92B8E" w:rsidRPr="00C66E52" w:rsidRDefault="00B92B8E"/>
    <w:p w14:paraId="66777B5B" w14:textId="77777777" w:rsidR="00B92B8E" w:rsidRPr="00C66E52" w:rsidRDefault="00B92B8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DC8D53B" wp14:editId="7CA91D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FB36" w14:textId="77777777" w:rsidR="00B92B8E" w:rsidRPr="00C66E52" w:rsidRDefault="00B92B8E"/>
                          <w:p w14:paraId="1E562002" w14:textId="77777777" w:rsidR="00B92B8E" w:rsidRPr="00C66E52" w:rsidRDefault="00B92B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8D5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F4FB36" w14:textId="77777777" w:rsidR="00B92B8E" w:rsidRPr="00C66E52" w:rsidRDefault="00B92B8E"/>
                    <w:p w14:paraId="1E562002" w14:textId="77777777" w:rsidR="00B92B8E" w:rsidRPr="00C66E52" w:rsidRDefault="00B92B8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0C43D22" w14:textId="77777777" w:rsidR="00B92B8E" w:rsidRPr="00C66E52" w:rsidRDefault="00B92B8E"/>
    <w:p w14:paraId="536A0A7B" w14:textId="77777777" w:rsidR="00B92B8E" w:rsidRPr="00C66E52" w:rsidRDefault="00B92B8E">
      <w:pPr>
        <w:rPr>
          <w:sz w:val="2"/>
          <w:szCs w:val="2"/>
        </w:rPr>
      </w:pPr>
    </w:p>
    <w:p w14:paraId="2620F550" w14:textId="77777777" w:rsidR="00B92B8E" w:rsidRPr="00C66E52" w:rsidRDefault="00B92B8E"/>
    <w:p w14:paraId="596FD5BA" w14:textId="77777777" w:rsidR="00B92B8E" w:rsidRPr="00C66E52" w:rsidRDefault="00B92B8E">
      <w:pPr>
        <w:spacing w:after="0" w:line="240" w:lineRule="auto"/>
      </w:pPr>
    </w:p>
  </w:footnote>
  <w:footnote w:type="continuationSeparator" w:id="0">
    <w:p w14:paraId="14D40967" w14:textId="77777777" w:rsidR="00B92B8E" w:rsidRPr="00C66E52" w:rsidRDefault="00B92B8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8E"/>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25178</TotalTime>
  <Pages>2</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3680</cp:revision>
  <cp:lastPrinted>2009-02-06T05:36:00Z</cp:lastPrinted>
  <dcterms:created xsi:type="dcterms:W3CDTF">2024-04-09T10:20:00Z</dcterms:created>
  <dcterms:modified xsi:type="dcterms:W3CDTF">2024-05-08T09:20:00Z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