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E55" w:rsidRDefault="001C7DA7" w:rsidP="001C7DA7">
      <w:pPr>
        <w:rPr>
          <w:rFonts w:ascii="Times New Roman" w:eastAsia="Times New Roman" w:hAnsi="Times New Roman" w:cs="Times New Roman"/>
          <w:kern w:val="0"/>
          <w:sz w:val="28"/>
          <w:szCs w:val="28"/>
          <w:lang w:eastAsia="ru-RU"/>
        </w:rPr>
      </w:pPr>
      <w:bookmarkStart w:id="0" w:name="_GoBack"/>
      <w:proofErr w:type="spellStart"/>
      <w:r w:rsidRPr="001C7DA7">
        <w:rPr>
          <w:rFonts w:ascii="Times New Roman" w:eastAsia="Times New Roman" w:hAnsi="Times New Roman" w:cs="Times New Roman" w:hint="eastAsia"/>
          <w:kern w:val="0"/>
          <w:sz w:val="28"/>
          <w:szCs w:val="28"/>
          <w:lang w:eastAsia="ru-RU"/>
        </w:rPr>
        <w:t>Плескач</w:t>
      </w:r>
      <w:proofErr w:type="spellEnd"/>
      <w:r w:rsidRPr="001C7DA7">
        <w:rPr>
          <w:rFonts w:ascii="Times New Roman" w:eastAsia="Times New Roman" w:hAnsi="Times New Roman" w:cs="Times New Roman"/>
          <w:kern w:val="0"/>
          <w:sz w:val="28"/>
          <w:szCs w:val="28"/>
          <w:lang w:eastAsia="ru-RU"/>
        </w:rPr>
        <w:t xml:space="preserve"> </w:t>
      </w:r>
      <w:proofErr w:type="spellStart"/>
      <w:r w:rsidRPr="001C7DA7">
        <w:rPr>
          <w:rFonts w:ascii="Times New Roman" w:eastAsia="Times New Roman" w:hAnsi="Times New Roman" w:cs="Times New Roman" w:hint="eastAsia"/>
          <w:kern w:val="0"/>
          <w:sz w:val="28"/>
          <w:szCs w:val="28"/>
          <w:lang w:eastAsia="ru-RU"/>
        </w:rPr>
        <w:t>Марія</w:t>
      </w:r>
      <w:proofErr w:type="spellEnd"/>
      <w:r w:rsidRPr="001C7DA7">
        <w:rPr>
          <w:rFonts w:ascii="Times New Roman" w:eastAsia="Times New Roman" w:hAnsi="Times New Roman" w:cs="Times New Roman"/>
          <w:kern w:val="0"/>
          <w:sz w:val="28"/>
          <w:szCs w:val="28"/>
          <w:lang w:eastAsia="ru-RU"/>
        </w:rPr>
        <w:t xml:space="preserve"> </w:t>
      </w:r>
      <w:proofErr w:type="spellStart"/>
      <w:r w:rsidRPr="001C7DA7">
        <w:rPr>
          <w:rFonts w:ascii="Times New Roman" w:eastAsia="Times New Roman" w:hAnsi="Times New Roman" w:cs="Times New Roman" w:hint="eastAsia"/>
          <w:kern w:val="0"/>
          <w:sz w:val="28"/>
          <w:szCs w:val="28"/>
          <w:lang w:eastAsia="ru-RU"/>
        </w:rPr>
        <w:t>Олександрівна</w:t>
      </w:r>
      <w:proofErr w:type="spellEnd"/>
      <w:r w:rsidRPr="001C7DA7">
        <w:rPr>
          <w:rFonts w:ascii="Times New Roman" w:eastAsia="Times New Roman" w:hAnsi="Times New Roman" w:cs="Times New Roman"/>
          <w:kern w:val="0"/>
          <w:sz w:val="28"/>
          <w:szCs w:val="28"/>
          <w:lang w:eastAsia="ru-RU"/>
        </w:rPr>
        <w:t xml:space="preserve">. </w:t>
      </w:r>
      <w:proofErr w:type="spellStart"/>
      <w:r w:rsidRPr="001C7DA7">
        <w:rPr>
          <w:rFonts w:ascii="Times New Roman" w:eastAsia="Times New Roman" w:hAnsi="Times New Roman" w:cs="Times New Roman" w:hint="eastAsia"/>
          <w:kern w:val="0"/>
          <w:sz w:val="28"/>
          <w:szCs w:val="28"/>
          <w:lang w:eastAsia="ru-RU"/>
        </w:rPr>
        <w:t>Формування</w:t>
      </w:r>
      <w:proofErr w:type="spellEnd"/>
      <w:r w:rsidRPr="001C7DA7">
        <w:rPr>
          <w:rFonts w:ascii="Times New Roman" w:eastAsia="Times New Roman" w:hAnsi="Times New Roman" w:cs="Times New Roman"/>
          <w:kern w:val="0"/>
          <w:sz w:val="28"/>
          <w:szCs w:val="28"/>
          <w:lang w:eastAsia="ru-RU"/>
        </w:rPr>
        <w:t xml:space="preserve"> </w:t>
      </w:r>
      <w:proofErr w:type="spellStart"/>
      <w:r w:rsidRPr="001C7DA7">
        <w:rPr>
          <w:rFonts w:ascii="Times New Roman" w:eastAsia="Times New Roman" w:hAnsi="Times New Roman" w:cs="Times New Roman" w:hint="eastAsia"/>
          <w:kern w:val="0"/>
          <w:sz w:val="28"/>
          <w:szCs w:val="28"/>
          <w:lang w:eastAsia="ru-RU"/>
        </w:rPr>
        <w:t>системи</w:t>
      </w:r>
      <w:proofErr w:type="spellEnd"/>
      <w:r w:rsidRPr="001C7DA7">
        <w:rPr>
          <w:rFonts w:ascii="Times New Roman" w:eastAsia="Times New Roman" w:hAnsi="Times New Roman" w:cs="Times New Roman"/>
          <w:kern w:val="0"/>
          <w:sz w:val="28"/>
          <w:szCs w:val="28"/>
          <w:lang w:eastAsia="ru-RU"/>
        </w:rPr>
        <w:t xml:space="preserve"> </w:t>
      </w:r>
      <w:proofErr w:type="spellStart"/>
      <w:r w:rsidRPr="001C7DA7">
        <w:rPr>
          <w:rFonts w:ascii="Times New Roman" w:eastAsia="Times New Roman" w:hAnsi="Times New Roman" w:cs="Times New Roman" w:hint="eastAsia"/>
          <w:kern w:val="0"/>
          <w:sz w:val="28"/>
          <w:szCs w:val="28"/>
          <w:lang w:eastAsia="ru-RU"/>
        </w:rPr>
        <w:t>антикризового</w:t>
      </w:r>
      <w:proofErr w:type="spellEnd"/>
      <w:r w:rsidRPr="001C7DA7">
        <w:rPr>
          <w:rFonts w:ascii="Times New Roman" w:eastAsia="Times New Roman" w:hAnsi="Times New Roman" w:cs="Times New Roman"/>
          <w:kern w:val="0"/>
          <w:sz w:val="28"/>
          <w:szCs w:val="28"/>
          <w:lang w:eastAsia="ru-RU"/>
        </w:rPr>
        <w:t xml:space="preserve"> </w:t>
      </w:r>
      <w:proofErr w:type="spellStart"/>
      <w:r w:rsidRPr="001C7DA7">
        <w:rPr>
          <w:rFonts w:ascii="Times New Roman" w:eastAsia="Times New Roman" w:hAnsi="Times New Roman" w:cs="Times New Roman" w:hint="eastAsia"/>
          <w:kern w:val="0"/>
          <w:sz w:val="28"/>
          <w:szCs w:val="28"/>
          <w:lang w:eastAsia="ru-RU"/>
        </w:rPr>
        <w:t>управління</w:t>
      </w:r>
      <w:proofErr w:type="spellEnd"/>
      <w:r w:rsidRPr="001C7DA7">
        <w:rPr>
          <w:rFonts w:ascii="Times New Roman" w:eastAsia="Times New Roman" w:hAnsi="Times New Roman" w:cs="Times New Roman"/>
          <w:kern w:val="0"/>
          <w:sz w:val="28"/>
          <w:szCs w:val="28"/>
          <w:lang w:eastAsia="ru-RU"/>
        </w:rPr>
        <w:t xml:space="preserve"> </w:t>
      </w:r>
      <w:proofErr w:type="spellStart"/>
      <w:r w:rsidRPr="001C7DA7">
        <w:rPr>
          <w:rFonts w:ascii="Times New Roman" w:eastAsia="Times New Roman" w:hAnsi="Times New Roman" w:cs="Times New Roman" w:hint="eastAsia"/>
          <w:kern w:val="0"/>
          <w:sz w:val="28"/>
          <w:szCs w:val="28"/>
          <w:lang w:eastAsia="ru-RU"/>
        </w:rPr>
        <w:t>діяльністю</w:t>
      </w:r>
      <w:proofErr w:type="spellEnd"/>
      <w:r w:rsidRPr="001C7DA7">
        <w:rPr>
          <w:rFonts w:ascii="Times New Roman" w:eastAsia="Times New Roman" w:hAnsi="Times New Roman" w:cs="Times New Roman"/>
          <w:kern w:val="0"/>
          <w:sz w:val="28"/>
          <w:szCs w:val="28"/>
          <w:lang w:eastAsia="ru-RU"/>
        </w:rPr>
        <w:t xml:space="preserve"> </w:t>
      </w:r>
      <w:proofErr w:type="spellStart"/>
      <w:r w:rsidRPr="001C7DA7">
        <w:rPr>
          <w:rFonts w:ascii="Times New Roman" w:eastAsia="Times New Roman" w:hAnsi="Times New Roman" w:cs="Times New Roman" w:hint="eastAsia"/>
          <w:kern w:val="0"/>
          <w:sz w:val="28"/>
          <w:szCs w:val="28"/>
          <w:lang w:eastAsia="ru-RU"/>
        </w:rPr>
        <w:t>сільськогосподарських</w:t>
      </w:r>
      <w:proofErr w:type="spellEnd"/>
      <w:r w:rsidRPr="001C7DA7">
        <w:rPr>
          <w:rFonts w:ascii="Times New Roman" w:eastAsia="Times New Roman" w:hAnsi="Times New Roman" w:cs="Times New Roman"/>
          <w:kern w:val="0"/>
          <w:sz w:val="28"/>
          <w:szCs w:val="28"/>
          <w:lang w:eastAsia="ru-RU"/>
        </w:rPr>
        <w:t xml:space="preserve"> </w:t>
      </w:r>
      <w:proofErr w:type="spellStart"/>
      <w:proofErr w:type="gramStart"/>
      <w:r w:rsidRPr="001C7DA7">
        <w:rPr>
          <w:rFonts w:ascii="Times New Roman" w:eastAsia="Times New Roman" w:hAnsi="Times New Roman" w:cs="Times New Roman" w:hint="eastAsia"/>
          <w:kern w:val="0"/>
          <w:sz w:val="28"/>
          <w:szCs w:val="28"/>
          <w:lang w:eastAsia="ru-RU"/>
        </w:rPr>
        <w:t>підприємств</w:t>
      </w:r>
      <w:proofErr w:type="spellEnd"/>
      <w:r w:rsidRPr="001C7DA7">
        <w:rPr>
          <w:rFonts w:ascii="Times New Roman" w:eastAsia="Times New Roman" w:hAnsi="Times New Roman" w:cs="Times New Roman"/>
          <w:kern w:val="0"/>
          <w:sz w:val="28"/>
          <w:szCs w:val="28"/>
          <w:lang w:eastAsia="ru-RU"/>
        </w:rPr>
        <w:t xml:space="preserve"> :</w:t>
      </w:r>
      <w:proofErr w:type="gramEnd"/>
      <w:r w:rsidRPr="001C7DA7">
        <w:rPr>
          <w:rFonts w:ascii="Times New Roman" w:eastAsia="Times New Roman" w:hAnsi="Times New Roman" w:cs="Times New Roman"/>
          <w:kern w:val="0"/>
          <w:sz w:val="28"/>
          <w:szCs w:val="28"/>
          <w:lang w:eastAsia="ru-RU"/>
        </w:rPr>
        <w:t xml:space="preserve"> </w:t>
      </w:r>
      <w:proofErr w:type="spellStart"/>
      <w:r w:rsidRPr="001C7DA7">
        <w:rPr>
          <w:rFonts w:ascii="Times New Roman" w:eastAsia="Times New Roman" w:hAnsi="Times New Roman" w:cs="Times New Roman" w:hint="eastAsia"/>
          <w:kern w:val="0"/>
          <w:sz w:val="28"/>
          <w:szCs w:val="28"/>
          <w:lang w:eastAsia="ru-RU"/>
        </w:rPr>
        <w:t>Дис</w:t>
      </w:r>
      <w:proofErr w:type="spellEnd"/>
      <w:r w:rsidRPr="001C7DA7">
        <w:rPr>
          <w:rFonts w:ascii="Times New Roman" w:eastAsia="Times New Roman" w:hAnsi="Times New Roman" w:cs="Times New Roman"/>
          <w:kern w:val="0"/>
          <w:sz w:val="28"/>
          <w:szCs w:val="28"/>
          <w:lang w:eastAsia="ru-RU"/>
        </w:rPr>
        <w:t xml:space="preserve">... </w:t>
      </w:r>
      <w:r w:rsidRPr="001C7DA7">
        <w:rPr>
          <w:rFonts w:ascii="Times New Roman" w:eastAsia="Times New Roman" w:hAnsi="Times New Roman" w:cs="Times New Roman" w:hint="eastAsia"/>
          <w:kern w:val="0"/>
          <w:sz w:val="28"/>
          <w:szCs w:val="28"/>
          <w:lang w:eastAsia="ru-RU"/>
        </w:rPr>
        <w:t>канд</w:t>
      </w:r>
      <w:r w:rsidRPr="001C7DA7">
        <w:rPr>
          <w:rFonts w:ascii="Times New Roman" w:eastAsia="Times New Roman" w:hAnsi="Times New Roman" w:cs="Times New Roman"/>
          <w:kern w:val="0"/>
          <w:sz w:val="28"/>
          <w:szCs w:val="28"/>
          <w:lang w:eastAsia="ru-RU"/>
        </w:rPr>
        <w:t xml:space="preserve">. </w:t>
      </w:r>
      <w:r w:rsidRPr="001C7DA7">
        <w:rPr>
          <w:rFonts w:ascii="Times New Roman" w:eastAsia="Times New Roman" w:hAnsi="Times New Roman" w:cs="Times New Roman" w:hint="eastAsia"/>
          <w:kern w:val="0"/>
          <w:sz w:val="28"/>
          <w:szCs w:val="28"/>
          <w:lang w:eastAsia="ru-RU"/>
        </w:rPr>
        <w:t>наук</w:t>
      </w:r>
      <w:r w:rsidRPr="001C7DA7">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1C7DA7">
        <w:rPr>
          <w:rFonts w:ascii="Times New Roman" w:eastAsia="Times New Roman" w:hAnsi="Times New Roman" w:cs="Times New Roman"/>
          <w:kern w:val="0"/>
          <w:sz w:val="28"/>
          <w:szCs w:val="28"/>
          <w:lang w:eastAsia="ru-RU"/>
        </w:rPr>
        <w:t xml:space="preserve"> 2009</w:t>
      </w:r>
    </w:p>
    <w:p w:rsidR="006938C7" w:rsidRDefault="006938C7" w:rsidP="006938C7">
      <w:r>
        <w:rPr>
          <w:rFonts w:hint="eastAsia"/>
        </w:rPr>
        <w:t>Плескач</w:t>
      </w:r>
      <w:r>
        <w:t></w:t>
      </w:r>
      <w:r>
        <w:rPr>
          <w:rFonts w:hint="eastAsia"/>
        </w:rPr>
        <w:t>М</w:t>
      </w:r>
      <w:r>
        <w:t></w:t>
      </w:r>
      <w:r>
        <w:rPr>
          <w:rFonts w:hint="eastAsia"/>
        </w:rPr>
        <w:t>О</w:t>
      </w:r>
      <w:r>
        <w:t></w:t>
      </w:r>
      <w:r>
        <w:t></w:t>
      </w:r>
      <w:r>
        <w:rPr>
          <w:rFonts w:hint="eastAsia"/>
        </w:rPr>
        <w:t>Формування</w:t>
      </w:r>
      <w:r>
        <w:t></w:t>
      </w:r>
      <w:r>
        <w:rPr>
          <w:rFonts w:hint="eastAsia"/>
        </w:rPr>
        <w:t>системи</w:t>
      </w:r>
      <w:r>
        <w:t></w:t>
      </w:r>
      <w:r>
        <w:rPr>
          <w:rFonts w:hint="eastAsia"/>
        </w:rPr>
        <w:t>антикризового</w:t>
      </w:r>
      <w:r>
        <w:t></w:t>
      </w:r>
      <w:r>
        <w:rPr>
          <w:rFonts w:hint="eastAsia"/>
        </w:rPr>
        <w:t>управління</w:t>
      </w:r>
      <w:r>
        <w:t></w:t>
      </w:r>
      <w:r>
        <w:rPr>
          <w:rFonts w:hint="eastAsia"/>
        </w:rPr>
        <w:t>діяльністю</w:t>
      </w:r>
      <w:r>
        <w:t></w:t>
      </w:r>
      <w:r>
        <w:rPr>
          <w:rFonts w:hint="eastAsia"/>
        </w:rPr>
        <w:t>сільськогосподарських</w:t>
      </w:r>
      <w:r>
        <w:t></w:t>
      </w:r>
      <w:r>
        <w:rPr>
          <w:rFonts w:hint="eastAsia"/>
        </w:rPr>
        <w:t>підприємств</w:t>
      </w:r>
      <w:r>
        <w:t></w:t>
      </w:r>
      <w:r>
        <w:t></w:t>
      </w:r>
      <w:r>
        <w:t></w:t>
      </w:r>
      <w:r>
        <w:t></w:t>
      </w:r>
      <w:r>
        <w:rPr>
          <w:rFonts w:hint="eastAsia"/>
        </w:rPr>
        <w:t>Рукопис</w:t>
      </w:r>
      <w:r>
        <w:t></w:t>
      </w:r>
    </w:p>
    <w:p w:rsidR="006938C7" w:rsidRDefault="006938C7" w:rsidP="006938C7"/>
    <w:p w:rsidR="006938C7" w:rsidRDefault="006938C7" w:rsidP="006938C7">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w:t>
      </w:r>
      <w:r>
        <w:t></w:t>
      </w:r>
      <w:r>
        <w:rPr>
          <w:rFonts w:hint="eastAsia"/>
        </w:rPr>
        <w:t>ціальністю</w:t>
      </w:r>
      <w:r>
        <w:t></w:t>
      </w:r>
      <w:r>
        <w:t></w:t>
      </w:r>
      <w:r>
        <w:t></w:t>
      </w:r>
      <w:r>
        <w:t></w:t>
      </w:r>
      <w:r>
        <w:t></w:t>
      </w:r>
      <w:r>
        <w:t></w:t>
      </w:r>
      <w:r>
        <w:t></w:t>
      </w:r>
      <w:r>
        <w:t></w:t>
      </w:r>
      <w:r>
        <w:t></w:t>
      </w:r>
      <w: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t></w:t>
      </w:r>
      <w:r>
        <w:rPr>
          <w:rFonts w:hint="eastAsia"/>
        </w:rPr>
        <w:t>за</w:t>
      </w:r>
      <w:r>
        <w:t></w:t>
      </w:r>
      <w:r>
        <w:rPr>
          <w:rFonts w:hint="eastAsia"/>
        </w:rPr>
        <w:t>видами</w:t>
      </w:r>
      <w:r>
        <w:t></w:t>
      </w:r>
      <w:r>
        <w:rPr>
          <w:rFonts w:hint="eastAsia"/>
        </w:rPr>
        <w:t>економіч</w:t>
      </w:r>
      <w:r>
        <w:t></w:t>
      </w:r>
      <w:r>
        <w:rPr>
          <w:rFonts w:hint="eastAsia"/>
        </w:rPr>
        <w:t>ної</w:t>
      </w:r>
      <w:r>
        <w:t></w:t>
      </w:r>
      <w:r>
        <w:rPr>
          <w:rFonts w:hint="eastAsia"/>
        </w:rPr>
        <w:t>діяльності</w:t>
      </w:r>
      <w:r>
        <w:t></w:t>
      </w:r>
      <w:r>
        <w:t></w:t>
      </w:r>
      <w:r>
        <w:t></w:t>
      </w:r>
      <w:r>
        <w:rPr>
          <w:rFonts w:hint="eastAsia"/>
        </w:rPr>
        <w:t>–</w:t>
      </w:r>
      <w:r>
        <w:t></w:t>
      </w:r>
      <w:r>
        <w:rPr>
          <w:rFonts w:hint="eastAsia"/>
        </w:rPr>
        <w:t>Національний</w:t>
      </w:r>
      <w:r>
        <w:t></w:t>
      </w:r>
      <w:r>
        <w:rPr>
          <w:rFonts w:hint="eastAsia"/>
        </w:rPr>
        <w:t>університет</w:t>
      </w:r>
      <w:r>
        <w:t></w:t>
      </w:r>
      <w:r>
        <w:rPr>
          <w:rFonts w:hint="eastAsia"/>
        </w:rPr>
        <w:t>біоресурсів</w:t>
      </w:r>
      <w:r>
        <w:t></w:t>
      </w:r>
      <w:r>
        <w:rPr>
          <w:rFonts w:hint="eastAsia"/>
        </w:rPr>
        <w:t>і</w:t>
      </w:r>
      <w:r>
        <w:t></w:t>
      </w:r>
      <w:r>
        <w:rPr>
          <w:rFonts w:hint="eastAsia"/>
        </w:rPr>
        <w:t>природокористування</w:t>
      </w:r>
      <w:r>
        <w:t></w:t>
      </w:r>
      <w:r>
        <w:rPr>
          <w:rFonts w:hint="eastAsia"/>
        </w:rPr>
        <w:t>Ук</w:t>
      </w:r>
      <w:r>
        <w:t></w:t>
      </w:r>
      <w:r>
        <w:rPr>
          <w:rFonts w:hint="eastAsia"/>
        </w:rPr>
        <w:t>раїни</w:t>
      </w:r>
      <w:r>
        <w:t></w:t>
      </w:r>
      <w:r>
        <w:t></w:t>
      </w:r>
      <w:r>
        <w:rPr>
          <w:rFonts w:hint="eastAsia"/>
        </w:rPr>
        <w:t>Київ</w:t>
      </w:r>
      <w:r>
        <w:t></w:t>
      </w:r>
      <w:r>
        <w:t></w:t>
      </w:r>
      <w:r>
        <w:t></w:t>
      </w:r>
      <w:r>
        <w:t></w:t>
      </w:r>
      <w:r>
        <w:t></w:t>
      </w:r>
      <w:r>
        <w:t></w:t>
      </w:r>
      <w:r>
        <w:t></w:t>
      </w:r>
    </w:p>
    <w:p w:rsidR="006938C7" w:rsidRDefault="006938C7" w:rsidP="006938C7"/>
    <w:p w:rsidR="006938C7" w:rsidRDefault="006938C7" w:rsidP="006938C7">
      <w:r>
        <w:rPr>
          <w:rFonts w:hint="eastAsia"/>
        </w:rPr>
        <w:t>У</w:t>
      </w:r>
      <w:r>
        <w:t></w:t>
      </w:r>
      <w:r>
        <w:rPr>
          <w:rFonts w:hint="eastAsia"/>
        </w:rPr>
        <w:t>дисертації</w:t>
      </w:r>
      <w:r>
        <w:t></w:t>
      </w:r>
      <w:r>
        <w:rPr>
          <w:rFonts w:hint="eastAsia"/>
        </w:rPr>
        <w:t>набули</w:t>
      </w:r>
      <w:r>
        <w:t></w:t>
      </w:r>
      <w:r>
        <w:rPr>
          <w:rFonts w:hint="eastAsia"/>
        </w:rPr>
        <w:t>розвитку</w:t>
      </w:r>
      <w:r>
        <w:t></w:t>
      </w:r>
      <w:r>
        <w:rPr>
          <w:rFonts w:hint="eastAsia"/>
        </w:rPr>
        <w:t>теоретико</w:t>
      </w:r>
      <w:r>
        <w:t></w:t>
      </w:r>
      <w:r>
        <w:rPr>
          <w:rFonts w:hint="eastAsia"/>
        </w:rPr>
        <w:t>методологічні</w:t>
      </w:r>
      <w:r>
        <w:t></w:t>
      </w:r>
      <w:r>
        <w:rPr>
          <w:rFonts w:hint="eastAsia"/>
        </w:rPr>
        <w:t>підходи</w:t>
      </w:r>
      <w:r>
        <w:t></w:t>
      </w:r>
      <w:r>
        <w:rPr>
          <w:rFonts w:hint="eastAsia"/>
        </w:rPr>
        <w:t>та</w:t>
      </w:r>
      <w:r>
        <w:t></w:t>
      </w:r>
      <w:r>
        <w:rPr>
          <w:rFonts w:hint="eastAsia"/>
        </w:rPr>
        <w:t>розроблено</w:t>
      </w:r>
      <w:r>
        <w:t></w:t>
      </w:r>
      <w:r>
        <w:rPr>
          <w:rFonts w:hint="eastAsia"/>
        </w:rPr>
        <w:t>методичні</w:t>
      </w:r>
      <w:r>
        <w:t></w:t>
      </w:r>
      <w:r>
        <w:rPr>
          <w:rFonts w:hint="eastAsia"/>
        </w:rPr>
        <w:t>рекомендації</w:t>
      </w:r>
      <w:r>
        <w:t></w:t>
      </w:r>
      <w:r>
        <w:rPr>
          <w:rFonts w:hint="eastAsia"/>
        </w:rPr>
        <w:t>щодо</w:t>
      </w:r>
      <w:r>
        <w:t></w:t>
      </w:r>
      <w:r>
        <w:rPr>
          <w:rFonts w:hint="eastAsia"/>
        </w:rPr>
        <w:t>формування</w:t>
      </w:r>
      <w:r>
        <w:t></w:t>
      </w:r>
      <w:r>
        <w:rPr>
          <w:rFonts w:hint="eastAsia"/>
        </w:rPr>
        <w:t>системи</w:t>
      </w:r>
      <w:r>
        <w:t></w:t>
      </w:r>
      <w:r>
        <w:rPr>
          <w:rFonts w:hint="eastAsia"/>
        </w:rPr>
        <w:t>антикризового</w:t>
      </w:r>
      <w:r>
        <w:t></w:t>
      </w:r>
      <w:r>
        <w:rPr>
          <w:rFonts w:hint="eastAsia"/>
        </w:rPr>
        <w:t>управління</w:t>
      </w:r>
      <w:r>
        <w:t></w:t>
      </w:r>
      <w:r>
        <w:rPr>
          <w:rFonts w:hint="eastAsia"/>
        </w:rPr>
        <w:t>діяльністю</w:t>
      </w:r>
      <w:r>
        <w:t></w:t>
      </w:r>
      <w:r>
        <w:rPr>
          <w:rFonts w:hint="eastAsia"/>
        </w:rPr>
        <w:t>сільськогосподарських</w:t>
      </w:r>
      <w:r>
        <w:t></w:t>
      </w:r>
      <w:r>
        <w:rPr>
          <w:rFonts w:hint="eastAsia"/>
        </w:rPr>
        <w:t>підприємств</w:t>
      </w:r>
      <w:r>
        <w:t></w:t>
      </w:r>
      <w:r>
        <w:t></w:t>
      </w:r>
      <w:r>
        <w:rPr>
          <w:rFonts w:hint="eastAsia"/>
        </w:rPr>
        <w:t>підпорядковані</w:t>
      </w:r>
      <w:r>
        <w:t></w:t>
      </w:r>
      <w:r>
        <w:rPr>
          <w:rFonts w:hint="eastAsia"/>
        </w:rPr>
        <w:t>збільшенню</w:t>
      </w:r>
      <w:r>
        <w:t></w:t>
      </w:r>
      <w:r>
        <w:rPr>
          <w:rFonts w:hint="eastAsia"/>
        </w:rPr>
        <w:t>конкурентних</w:t>
      </w:r>
      <w:r>
        <w:t></w:t>
      </w:r>
      <w:r>
        <w:rPr>
          <w:rFonts w:hint="eastAsia"/>
        </w:rPr>
        <w:t>переваг</w:t>
      </w:r>
      <w:r>
        <w:t></w:t>
      </w:r>
      <w:r>
        <w:rPr>
          <w:rFonts w:hint="eastAsia"/>
        </w:rPr>
        <w:t>аграрного</w:t>
      </w:r>
      <w:r>
        <w:t></w:t>
      </w:r>
      <w:r>
        <w:rPr>
          <w:rFonts w:hint="eastAsia"/>
        </w:rPr>
        <w:t>сектору</w:t>
      </w:r>
      <w:r>
        <w:t></w:t>
      </w:r>
      <w:r>
        <w:rPr>
          <w:rFonts w:hint="eastAsia"/>
        </w:rPr>
        <w:t>економіки</w:t>
      </w:r>
      <w:r>
        <w:t></w:t>
      </w:r>
    </w:p>
    <w:p w:rsidR="006938C7" w:rsidRDefault="006938C7" w:rsidP="006938C7"/>
    <w:p w:rsidR="006938C7" w:rsidRDefault="006938C7" w:rsidP="006938C7">
      <w:r>
        <w:rPr>
          <w:rFonts w:hint="eastAsia"/>
        </w:rPr>
        <w:t>Удосконалено</w:t>
      </w:r>
      <w:r>
        <w:t></w:t>
      </w:r>
      <w:r>
        <w:rPr>
          <w:rFonts w:hint="eastAsia"/>
        </w:rPr>
        <w:t>методологічний</w:t>
      </w:r>
      <w:r>
        <w:t></w:t>
      </w:r>
      <w:r>
        <w:rPr>
          <w:rFonts w:hint="eastAsia"/>
        </w:rPr>
        <w:t>підхід</w:t>
      </w:r>
      <w:r>
        <w:t></w:t>
      </w:r>
      <w:r>
        <w:rPr>
          <w:rFonts w:hint="eastAsia"/>
        </w:rPr>
        <w:t>до</w:t>
      </w:r>
      <w:r>
        <w:t></w:t>
      </w:r>
      <w:r>
        <w:rPr>
          <w:rFonts w:hint="eastAsia"/>
        </w:rPr>
        <w:t>визначення</w:t>
      </w:r>
      <w:r>
        <w:t></w:t>
      </w:r>
      <w:r>
        <w:rPr>
          <w:rFonts w:hint="eastAsia"/>
        </w:rPr>
        <w:t>кількісних</w:t>
      </w:r>
      <w:r>
        <w:t></w:t>
      </w:r>
      <w:r>
        <w:rPr>
          <w:rFonts w:hint="eastAsia"/>
        </w:rPr>
        <w:t>параметрів</w:t>
      </w:r>
      <w:r>
        <w:t></w:t>
      </w:r>
      <w:r>
        <w:rPr>
          <w:rFonts w:hint="eastAsia"/>
        </w:rPr>
        <w:t>виділення</w:t>
      </w:r>
      <w:r>
        <w:t></w:t>
      </w:r>
      <w:r>
        <w:rPr>
          <w:rFonts w:hint="eastAsia"/>
        </w:rPr>
        <w:t>стадій</w:t>
      </w:r>
      <w:r>
        <w:t></w:t>
      </w:r>
      <w:r>
        <w:rPr>
          <w:rFonts w:hint="eastAsia"/>
        </w:rPr>
        <w:t>кризи</w:t>
      </w:r>
      <w:r>
        <w:t></w:t>
      </w:r>
      <w:r>
        <w:rPr>
          <w:rFonts w:hint="eastAsia"/>
        </w:rPr>
        <w:t>з</w:t>
      </w:r>
      <w:r>
        <w:t></w:t>
      </w:r>
      <w:r>
        <w:rPr>
          <w:rFonts w:hint="eastAsia"/>
        </w:rPr>
        <w:t>урахуванням</w:t>
      </w:r>
      <w:r>
        <w:t></w:t>
      </w:r>
      <w:r>
        <w:rPr>
          <w:rFonts w:hint="eastAsia"/>
        </w:rPr>
        <w:t>рівня</w:t>
      </w:r>
      <w:r>
        <w:t></w:t>
      </w:r>
      <w:r>
        <w:rPr>
          <w:rFonts w:hint="eastAsia"/>
        </w:rPr>
        <w:t>економічного</w:t>
      </w:r>
      <w:r>
        <w:t></w:t>
      </w:r>
      <w:r>
        <w:rPr>
          <w:rFonts w:hint="eastAsia"/>
        </w:rPr>
        <w:t>розвитку</w:t>
      </w:r>
      <w:r>
        <w:t></w:t>
      </w:r>
      <w:r>
        <w:rPr>
          <w:rFonts w:hint="eastAsia"/>
        </w:rPr>
        <w:t>підприємств</w:t>
      </w:r>
      <w:r>
        <w:t></w:t>
      </w:r>
      <w:r>
        <w:rPr>
          <w:rFonts w:hint="eastAsia"/>
        </w:rPr>
        <w:t>та</w:t>
      </w:r>
      <w:r>
        <w:t></w:t>
      </w:r>
      <w:r>
        <w:rPr>
          <w:rFonts w:hint="eastAsia"/>
        </w:rPr>
        <w:t>циклів</w:t>
      </w:r>
      <w:r>
        <w:t></w:t>
      </w:r>
      <w:r>
        <w:rPr>
          <w:rFonts w:hint="eastAsia"/>
        </w:rPr>
        <w:t>їх</w:t>
      </w:r>
      <w:r>
        <w:t></w:t>
      </w:r>
      <w:r>
        <w:rPr>
          <w:rFonts w:hint="eastAsia"/>
        </w:rPr>
        <w:t>життєдіяльності</w:t>
      </w:r>
      <w:r>
        <w:t></w:t>
      </w:r>
      <w:r>
        <w:rPr>
          <w:rFonts w:hint="eastAsia"/>
        </w:rPr>
        <w:t>та</w:t>
      </w:r>
      <w:r>
        <w:t></w:t>
      </w:r>
      <w:r>
        <w:rPr>
          <w:rFonts w:hint="eastAsia"/>
        </w:rPr>
        <w:t>формування</w:t>
      </w:r>
      <w:r>
        <w:t></w:t>
      </w:r>
      <w:r>
        <w:rPr>
          <w:rFonts w:hint="eastAsia"/>
        </w:rPr>
        <w:t>антикризового</w:t>
      </w:r>
      <w:r>
        <w:t></w:t>
      </w:r>
      <w:r>
        <w:rPr>
          <w:rFonts w:hint="eastAsia"/>
        </w:rPr>
        <w:t>управління</w:t>
      </w:r>
      <w:r>
        <w:t></w:t>
      </w:r>
      <w:r>
        <w:rPr>
          <w:rFonts w:hint="eastAsia"/>
        </w:rPr>
        <w:t>як</w:t>
      </w:r>
      <w:r>
        <w:t></w:t>
      </w:r>
      <w:r>
        <w:rPr>
          <w:rFonts w:hint="eastAsia"/>
        </w:rPr>
        <w:t>системної</w:t>
      </w:r>
      <w:r>
        <w:t></w:t>
      </w:r>
      <w:r>
        <w:rPr>
          <w:rFonts w:hint="eastAsia"/>
        </w:rPr>
        <w:t>цілісності</w:t>
      </w:r>
      <w:r>
        <w:t></w:t>
      </w:r>
      <w:r>
        <w:t></w:t>
      </w:r>
      <w:r>
        <w:rPr>
          <w:rFonts w:hint="eastAsia"/>
        </w:rPr>
        <w:t>в</w:t>
      </w:r>
      <w:r>
        <w:t></w:t>
      </w:r>
      <w:r>
        <w:rPr>
          <w:rFonts w:hint="eastAsia"/>
        </w:rPr>
        <w:t>основу</w:t>
      </w:r>
      <w:r>
        <w:t></w:t>
      </w:r>
      <w:r>
        <w:rPr>
          <w:rFonts w:hint="eastAsia"/>
        </w:rPr>
        <w:t>яких</w:t>
      </w:r>
      <w:r>
        <w:t></w:t>
      </w:r>
      <w:r>
        <w:rPr>
          <w:rFonts w:hint="eastAsia"/>
        </w:rPr>
        <w:t>покладено</w:t>
      </w:r>
      <w:r>
        <w:t></w:t>
      </w:r>
      <w:r>
        <w:rPr>
          <w:rFonts w:hint="eastAsia"/>
        </w:rPr>
        <w:t>цільову</w:t>
      </w:r>
      <w:r>
        <w:t></w:t>
      </w:r>
      <w:r>
        <w:rPr>
          <w:rFonts w:hint="eastAsia"/>
        </w:rPr>
        <w:t>спрямованість</w:t>
      </w:r>
      <w:r>
        <w:t></w:t>
      </w:r>
      <w:r>
        <w:t></w:t>
      </w:r>
      <w:r>
        <w:rPr>
          <w:rFonts w:hint="eastAsia"/>
        </w:rPr>
        <w:t>завдання</w:t>
      </w:r>
      <w:r>
        <w:t></w:t>
      </w:r>
      <w:r>
        <w:rPr>
          <w:rFonts w:hint="eastAsia"/>
        </w:rPr>
        <w:t>і</w:t>
      </w:r>
      <w:r>
        <w:t></w:t>
      </w:r>
      <w:r>
        <w:rPr>
          <w:rFonts w:hint="eastAsia"/>
        </w:rPr>
        <w:t>стратегії</w:t>
      </w:r>
      <w:r>
        <w:t></w:t>
      </w:r>
      <w:r>
        <w:rPr>
          <w:rFonts w:hint="eastAsia"/>
        </w:rPr>
        <w:t>та</w:t>
      </w:r>
      <w:r>
        <w:t></w:t>
      </w:r>
      <w:r>
        <w:rPr>
          <w:rFonts w:hint="eastAsia"/>
        </w:rPr>
        <w:t>розширений</w:t>
      </w:r>
      <w:r>
        <w:t></w:t>
      </w:r>
      <w:r>
        <w:rPr>
          <w:rFonts w:hint="eastAsia"/>
        </w:rPr>
        <w:t>комплекс</w:t>
      </w:r>
      <w:r>
        <w:t></w:t>
      </w:r>
      <w:r>
        <w:rPr>
          <w:rFonts w:hint="eastAsia"/>
        </w:rPr>
        <w:t>механізмів</w:t>
      </w:r>
      <w:r>
        <w:t></w:t>
      </w:r>
      <w:r>
        <w:rPr>
          <w:rFonts w:hint="eastAsia"/>
        </w:rPr>
        <w:t>управління</w:t>
      </w:r>
      <w:r>
        <w:t></w:t>
      </w:r>
    </w:p>
    <w:p w:rsidR="006938C7" w:rsidRDefault="006938C7" w:rsidP="006938C7"/>
    <w:p w:rsidR="006938C7" w:rsidRDefault="006938C7" w:rsidP="006938C7">
      <w:r>
        <w:rPr>
          <w:rFonts w:hint="eastAsia"/>
        </w:rPr>
        <w:t>Проаналізовано</w:t>
      </w:r>
      <w:r>
        <w:t></w:t>
      </w:r>
      <w:r>
        <w:rPr>
          <w:rFonts w:hint="eastAsia"/>
        </w:rPr>
        <w:t>діяльність</w:t>
      </w:r>
      <w:r>
        <w:t></w:t>
      </w:r>
      <w:r>
        <w:rPr>
          <w:rFonts w:hint="eastAsia"/>
        </w:rPr>
        <w:t>сільськогосподарських</w:t>
      </w:r>
      <w:r>
        <w:t></w:t>
      </w:r>
      <w:r>
        <w:rPr>
          <w:rFonts w:hint="eastAsia"/>
        </w:rPr>
        <w:t>підприємств</w:t>
      </w:r>
      <w:r>
        <w:t></w:t>
      </w:r>
      <w:r>
        <w:rPr>
          <w:rFonts w:hint="eastAsia"/>
        </w:rPr>
        <w:t>Рівненської</w:t>
      </w:r>
      <w:r>
        <w:t></w:t>
      </w:r>
      <w:r>
        <w:rPr>
          <w:rFonts w:hint="eastAsia"/>
        </w:rPr>
        <w:t>області</w:t>
      </w:r>
      <w:r>
        <w:t></w:t>
      </w:r>
      <w:r>
        <w:rPr>
          <w:rFonts w:hint="eastAsia"/>
        </w:rPr>
        <w:t>та</w:t>
      </w:r>
      <w:r>
        <w:t></w:t>
      </w:r>
      <w:r>
        <w:rPr>
          <w:rFonts w:hint="eastAsia"/>
        </w:rPr>
        <w:t>зокрема</w:t>
      </w:r>
      <w:r>
        <w:t></w:t>
      </w:r>
      <w:r>
        <w:rPr>
          <w:rFonts w:hint="eastAsia"/>
        </w:rPr>
        <w:t>Березнівського</w:t>
      </w:r>
      <w:r>
        <w:t></w:t>
      </w:r>
      <w:r>
        <w:rPr>
          <w:rFonts w:hint="eastAsia"/>
        </w:rPr>
        <w:t>району</w:t>
      </w:r>
      <w:r>
        <w:t></w:t>
      </w:r>
    </w:p>
    <w:p w:rsidR="006938C7" w:rsidRDefault="006938C7" w:rsidP="006938C7"/>
    <w:p w:rsidR="001C7DA7" w:rsidRPr="001C7DA7" w:rsidRDefault="006938C7" w:rsidP="006938C7">
      <w:r>
        <w:rPr>
          <w:rFonts w:hint="eastAsia"/>
        </w:rPr>
        <w:t>З</w:t>
      </w:r>
      <w:r>
        <w:t></w:t>
      </w:r>
      <w:r>
        <w:rPr>
          <w:rFonts w:hint="eastAsia"/>
        </w:rPr>
        <w:t>використанням</w:t>
      </w:r>
      <w:r>
        <w:t></w:t>
      </w:r>
      <w:r>
        <w:rPr>
          <w:rFonts w:hint="eastAsia"/>
        </w:rPr>
        <w:t>розроблених</w:t>
      </w:r>
      <w:r>
        <w:t></w:t>
      </w:r>
      <w:r>
        <w:rPr>
          <w:rFonts w:hint="eastAsia"/>
        </w:rPr>
        <w:t>і</w:t>
      </w:r>
      <w:r>
        <w:t></w:t>
      </w:r>
      <w:r>
        <w:rPr>
          <w:rFonts w:hint="eastAsia"/>
        </w:rPr>
        <w:t>доповнених</w:t>
      </w:r>
      <w:r>
        <w:t></w:t>
      </w:r>
      <w:r>
        <w:rPr>
          <w:rFonts w:hint="eastAsia"/>
        </w:rPr>
        <w:t>методик</w:t>
      </w:r>
      <w:r>
        <w:t></w:t>
      </w:r>
      <w:r>
        <w:rPr>
          <w:rFonts w:hint="eastAsia"/>
        </w:rPr>
        <w:t>проведено</w:t>
      </w:r>
      <w:r>
        <w:t></w:t>
      </w:r>
      <w:r>
        <w:rPr>
          <w:rFonts w:hint="eastAsia"/>
        </w:rPr>
        <w:t>оцінку</w:t>
      </w:r>
      <w:r>
        <w:t></w:t>
      </w:r>
      <w:r>
        <w:rPr>
          <w:rFonts w:hint="eastAsia"/>
        </w:rPr>
        <w:t>фінансового</w:t>
      </w:r>
      <w:r>
        <w:t></w:t>
      </w:r>
      <w:r>
        <w:rPr>
          <w:rFonts w:hint="eastAsia"/>
        </w:rPr>
        <w:t>стану</w:t>
      </w:r>
      <w:r>
        <w:t></w:t>
      </w:r>
      <w:r>
        <w:rPr>
          <w:rFonts w:hint="eastAsia"/>
        </w:rPr>
        <w:t>та</w:t>
      </w:r>
      <w:r>
        <w:t></w:t>
      </w:r>
      <w:r>
        <w:rPr>
          <w:rFonts w:hint="eastAsia"/>
        </w:rPr>
        <w:t>результативних</w:t>
      </w:r>
      <w:r>
        <w:t></w:t>
      </w:r>
      <w:r>
        <w:rPr>
          <w:rFonts w:hint="eastAsia"/>
        </w:rPr>
        <w:t>показників</w:t>
      </w:r>
      <w:r>
        <w:t></w:t>
      </w:r>
      <w:r>
        <w:t></w:t>
      </w:r>
      <w:r>
        <w:rPr>
          <w:rFonts w:hint="eastAsia"/>
        </w:rPr>
        <w:t>від</w:t>
      </w:r>
      <w:r>
        <w:t></w:t>
      </w:r>
      <w:r>
        <w:rPr>
          <w:rFonts w:hint="eastAsia"/>
        </w:rPr>
        <w:t>яких</w:t>
      </w:r>
      <w:r>
        <w:t></w:t>
      </w:r>
      <w:r>
        <w:rPr>
          <w:rFonts w:hint="eastAsia"/>
        </w:rPr>
        <w:t>залежить</w:t>
      </w:r>
      <w:r>
        <w:t></w:t>
      </w:r>
      <w:r>
        <w:rPr>
          <w:rFonts w:hint="eastAsia"/>
        </w:rPr>
        <w:t>стабільний</w:t>
      </w:r>
      <w:r>
        <w:t></w:t>
      </w:r>
      <w:r>
        <w:rPr>
          <w:rFonts w:hint="eastAsia"/>
        </w:rPr>
        <w:t>безкризовий</w:t>
      </w:r>
      <w:r>
        <w:t></w:t>
      </w:r>
      <w:r>
        <w:rPr>
          <w:rFonts w:hint="eastAsia"/>
        </w:rPr>
        <w:t>розвиток</w:t>
      </w:r>
      <w:r>
        <w:t></w:t>
      </w:r>
      <w:r>
        <w:t></w:t>
      </w:r>
      <w:r>
        <w:rPr>
          <w:rFonts w:hint="eastAsia"/>
        </w:rPr>
        <w:t>На</w:t>
      </w:r>
      <w:r>
        <w:t></w:t>
      </w:r>
      <w:r>
        <w:rPr>
          <w:rFonts w:hint="eastAsia"/>
        </w:rPr>
        <w:t>основі</w:t>
      </w:r>
      <w:r>
        <w:t></w:t>
      </w:r>
      <w:r>
        <w:rPr>
          <w:rFonts w:hint="eastAsia"/>
        </w:rPr>
        <w:t>проведених</w:t>
      </w:r>
      <w:r>
        <w:t></w:t>
      </w:r>
      <w:r>
        <w:rPr>
          <w:rFonts w:hint="eastAsia"/>
        </w:rPr>
        <w:t>досліджень</w:t>
      </w:r>
      <w:r>
        <w:t></w:t>
      </w:r>
      <w:r>
        <w:rPr>
          <w:rFonts w:hint="eastAsia"/>
        </w:rPr>
        <w:t>опрацьовано</w:t>
      </w:r>
      <w:r>
        <w:t></w:t>
      </w:r>
      <w:r>
        <w:rPr>
          <w:rFonts w:hint="eastAsia"/>
        </w:rPr>
        <w:t>методологічні</w:t>
      </w:r>
      <w:r>
        <w:t></w:t>
      </w:r>
      <w:r>
        <w:rPr>
          <w:rFonts w:hint="eastAsia"/>
        </w:rPr>
        <w:t>засади</w:t>
      </w:r>
      <w:r>
        <w:t></w:t>
      </w:r>
      <w:r>
        <w:rPr>
          <w:rFonts w:hint="eastAsia"/>
        </w:rPr>
        <w:t>до</w:t>
      </w:r>
      <w:r>
        <w:t></w:t>
      </w:r>
      <w:r>
        <w:rPr>
          <w:rFonts w:hint="eastAsia"/>
        </w:rPr>
        <w:t>формування</w:t>
      </w:r>
      <w:r>
        <w:t></w:t>
      </w:r>
      <w:r>
        <w:rPr>
          <w:rFonts w:hint="eastAsia"/>
        </w:rPr>
        <w:t>результативного</w:t>
      </w:r>
      <w:r>
        <w:t></w:t>
      </w:r>
      <w:r>
        <w:rPr>
          <w:rFonts w:hint="eastAsia"/>
        </w:rPr>
        <w:t>механізму</w:t>
      </w:r>
      <w:r>
        <w:t></w:t>
      </w:r>
      <w:r>
        <w:rPr>
          <w:rFonts w:hint="eastAsia"/>
        </w:rPr>
        <w:t>антикризового</w:t>
      </w:r>
      <w:r>
        <w:t></w:t>
      </w:r>
      <w:r>
        <w:rPr>
          <w:rFonts w:hint="eastAsia"/>
        </w:rPr>
        <w:t>управління</w:t>
      </w:r>
      <w:r>
        <w:t></w:t>
      </w:r>
      <w:r>
        <w:rPr>
          <w:rFonts w:hint="eastAsia"/>
        </w:rPr>
        <w:t>і</w:t>
      </w:r>
      <w:r>
        <w:t></w:t>
      </w:r>
      <w:r>
        <w:rPr>
          <w:rFonts w:hint="eastAsia"/>
        </w:rPr>
        <w:t>сформовано</w:t>
      </w:r>
      <w:r>
        <w:t></w:t>
      </w:r>
      <w:r>
        <w:rPr>
          <w:rFonts w:hint="eastAsia"/>
        </w:rPr>
        <w:t>результативну</w:t>
      </w:r>
      <w:r>
        <w:t></w:t>
      </w:r>
      <w:r>
        <w:rPr>
          <w:rFonts w:hint="eastAsia"/>
        </w:rPr>
        <w:t>систему</w:t>
      </w:r>
      <w:r>
        <w:t></w:t>
      </w:r>
      <w:r>
        <w:rPr>
          <w:rFonts w:hint="eastAsia"/>
        </w:rPr>
        <w:t>антикризового</w:t>
      </w:r>
      <w:r>
        <w:t></w:t>
      </w:r>
      <w:r>
        <w:rPr>
          <w:rFonts w:hint="eastAsia"/>
        </w:rPr>
        <w:t>управління</w:t>
      </w:r>
      <w:r>
        <w:t></w:t>
      </w:r>
      <w:r>
        <w:rPr>
          <w:rFonts w:hint="eastAsia"/>
        </w:rPr>
        <w:t>сільсько</w:t>
      </w:r>
      <w:r>
        <w:t></w:t>
      </w:r>
      <w:r>
        <w:rPr>
          <w:rFonts w:hint="eastAsia"/>
        </w:rPr>
        <w:t>господарськими</w:t>
      </w:r>
      <w:r>
        <w:t></w:t>
      </w:r>
      <w:r>
        <w:rPr>
          <w:rFonts w:hint="eastAsia"/>
        </w:rPr>
        <w:t>підприємствами</w:t>
      </w:r>
      <w:r>
        <w:t></w:t>
      </w:r>
      <w:r>
        <w:t></w:t>
      </w:r>
      <w:r>
        <w:rPr>
          <w:rFonts w:hint="eastAsia"/>
        </w:rPr>
        <w:t>Їх</w:t>
      </w:r>
      <w:r>
        <w:t></w:t>
      </w:r>
      <w:r>
        <w:rPr>
          <w:rFonts w:hint="eastAsia"/>
        </w:rPr>
        <w:t>обґрунтування</w:t>
      </w:r>
      <w:r>
        <w:t></w:t>
      </w:r>
      <w:r>
        <w:rPr>
          <w:rFonts w:hint="eastAsia"/>
        </w:rPr>
        <w:t>дало</w:t>
      </w:r>
      <w:r>
        <w:t></w:t>
      </w:r>
      <w:r>
        <w:rPr>
          <w:rFonts w:hint="eastAsia"/>
        </w:rPr>
        <w:t>можливість</w:t>
      </w:r>
      <w:r>
        <w:t></w:t>
      </w:r>
      <w:r>
        <w:rPr>
          <w:rFonts w:hint="eastAsia"/>
        </w:rPr>
        <w:t>розробити</w:t>
      </w:r>
      <w:r>
        <w:t></w:t>
      </w:r>
      <w:r>
        <w:rPr>
          <w:rFonts w:hint="eastAsia"/>
        </w:rPr>
        <w:t>стратегію</w:t>
      </w:r>
      <w:r>
        <w:t></w:t>
      </w:r>
      <w:r>
        <w:rPr>
          <w:rFonts w:hint="eastAsia"/>
        </w:rPr>
        <w:t>антикризового</w:t>
      </w:r>
      <w:r>
        <w:t></w:t>
      </w:r>
      <w:r>
        <w:rPr>
          <w:rFonts w:hint="eastAsia"/>
        </w:rPr>
        <w:t>управління</w:t>
      </w:r>
      <w:r>
        <w:t></w:t>
      </w:r>
      <w:r>
        <w:rPr>
          <w:rFonts w:hint="eastAsia"/>
        </w:rPr>
        <w:t>сільськогосподарськими</w:t>
      </w:r>
      <w:r>
        <w:t></w:t>
      </w:r>
      <w:r>
        <w:rPr>
          <w:rFonts w:hint="eastAsia"/>
        </w:rPr>
        <w:t>підприємствами</w:t>
      </w:r>
      <w:r>
        <w:t></w:t>
      </w:r>
      <w:r>
        <w:rPr>
          <w:rFonts w:hint="eastAsia"/>
        </w:rPr>
        <w:t>для</w:t>
      </w:r>
      <w:r>
        <w:t></w:t>
      </w:r>
      <w:r>
        <w:rPr>
          <w:rFonts w:hint="eastAsia"/>
        </w:rPr>
        <w:t>забезпечення</w:t>
      </w:r>
      <w:r>
        <w:t></w:t>
      </w:r>
      <w:r>
        <w:rPr>
          <w:rFonts w:hint="eastAsia"/>
        </w:rPr>
        <w:t>їх</w:t>
      </w:r>
      <w:r>
        <w:t></w:t>
      </w:r>
      <w:r>
        <w:rPr>
          <w:rFonts w:hint="eastAsia"/>
        </w:rPr>
        <w:t>ефективного</w:t>
      </w:r>
      <w:r>
        <w:t></w:t>
      </w:r>
      <w:r>
        <w:rPr>
          <w:rFonts w:hint="eastAsia"/>
        </w:rPr>
        <w:t>розвитку</w:t>
      </w:r>
      <w:r>
        <w:t></w:t>
      </w:r>
      <w:bookmarkEnd w:id="0"/>
    </w:p>
    <w:sectPr w:rsidR="001C7DA7" w:rsidRPr="001C7DA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29D" w:rsidRDefault="001F329D">
      <w:pPr>
        <w:spacing w:after="0" w:line="240" w:lineRule="auto"/>
      </w:pPr>
      <w:r>
        <w:separator/>
      </w:r>
    </w:p>
  </w:endnote>
  <w:endnote w:type="continuationSeparator" w:id="0">
    <w:p w:rsidR="001F329D" w:rsidRDefault="001F3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29D" w:rsidRDefault="001F329D"/>
    <w:p w:rsidR="001F329D" w:rsidRDefault="001F329D"/>
    <w:p w:rsidR="001F329D" w:rsidRDefault="001F329D"/>
    <w:p w:rsidR="001F329D" w:rsidRDefault="001F329D"/>
    <w:p w:rsidR="001F329D" w:rsidRDefault="001F329D"/>
    <w:p w:rsidR="001F329D" w:rsidRDefault="001F329D"/>
    <w:p w:rsidR="001F329D" w:rsidRDefault="001F329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329D" w:rsidRDefault="001F32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F329D" w:rsidRDefault="001F32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F329D" w:rsidRDefault="001F329D"/>
    <w:p w:rsidR="001F329D" w:rsidRDefault="001F329D"/>
    <w:p w:rsidR="001F329D" w:rsidRDefault="001F329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329D" w:rsidRDefault="001F329D"/>
                          <w:p w:rsidR="001F329D" w:rsidRDefault="001F329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F329D" w:rsidRDefault="001F329D"/>
                    <w:p w:rsidR="001F329D" w:rsidRDefault="001F329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F329D" w:rsidRDefault="001F329D"/>
    <w:p w:rsidR="001F329D" w:rsidRDefault="001F329D">
      <w:pPr>
        <w:rPr>
          <w:sz w:val="2"/>
          <w:szCs w:val="2"/>
        </w:rPr>
      </w:pPr>
    </w:p>
    <w:p w:rsidR="001F329D" w:rsidRDefault="001F329D"/>
    <w:p w:rsidR="001F329D" w:rsidRDefault="001F329D">
      <w:pPr>
        <w:spacing w:after="0" w:line="240" w:lineRule="auto"/>
      </w:pPr>
    </w:p>
  </w:footnote>
  <w:footnote w:type="continuationSeparator" w:id="0">
    <w:p w:rsidR="001F329D" w:rsidRDefault="001F3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9D"/>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822E8D-8645-48B5-AD92-17EC76B6F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18124</TotalTime>
  <Pages>1</Pages>
  <Words>271</Words>
  <Characters>1550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1042</cp:revision>
  <cp:lastPrinted>2009-02-06T05:36:00Z</cp:lastPrinted>
  <dcterms:created xsi:type="dcterms:W3CDTF">2023-09-07T12:38:00Z</dcterms:created>
  <dcterms:modified xsi:type="dcterms:W3CDTF">2023-11-25T12:21:00Z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