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B54A" w14:textId="755F1DE6" w:rsidR="007A49D9" w:rsidRDefault="0028251A" w:rsidP="0028251A">
      <w:pPr>
        <w:rPr>
          <w:rFonts w:ascii="Times New Roman" w:eastAsia="Arial Unicode MS" w:hAnsi="Times New Roman" w:cs="Times New Roman"/>
          <w:b/>
          <w:bCs/>
          <w:color w:val="000000"/>
          <w:kern w:val="0"/>
          <w:sz w:val="28"/>
          <w:szCs w:val="28"/>
          <w:lang w:eastAsia="ru-RU" w:bidi="uk-UA"/>
        </w:rPr>
      </w:pPr>
      <w:r w:rsidRPr="0028251A">
        <w:rPr>
          <w:rFonts w:ascii="Times New Roman" w:eastAsia="Arial Unicode MS" w:hAnsi="Times New Roman" w:cs="Times New Roman" w:hint="eastAsia"/>
          <w:b/>
          <w:bCs/>
          <w:color w:val="000000"/>
          <w:kern w:val="0"/>
          <w:sz w:val="28"/>
          <w:szCs w:val="28"/>
          <w:lang w:eastAsia="ru-RU" w:bidi="uk-UA"/>
        </w:rPr>
        <w:t>Косаревский</w:t>
      </w:r>
      <w:r w:rsidRPr="0028251A">
        <w:rPr>
          <w:rFonts w:ascii="Times New Roman" w:eastAsia="Arial Unicode MS" w:hAnsi="Times New Roman" w:cs="Times New Roman"/>
          <w:b/>
          <w:bCs/>
          <w:color w:val="000000"/>
          <w:kern w:val="0"/>
          <w:sz w:val="28"/>
          <w:szCs w:val="28"/>
          <w:lang w:eastAsia="ru-RU" w:bidi="uk-UA"/>
        </w:rPr>
        <w:t xml:space="preserve"> </w:t>
      </w:r>
      <w:r w:rsidRPr="0028251A">
        <w:rPr>
          <w:rFonts w:ascii="Times New Roman" w:eastAsia="Arial Unicode MS" w:hAnsi="Times New Roman" w:cs="Times New Roman" w:hint="eastAsia"/>
          <w:b/>
          <w:bCs/>
          <w:color w:val="000000"/>
          <w:kern w:val="0"/>
          <w:sz w:val="28"/>
          <w:szCs w:val="28"/>
          <w:lang w:eastAsia="ru-RU" w:bidi="uk-UA"/>
        </w:rPr>
        <w:t>Валерий</w:t>
      </w:r>
      <w:r w:rsidRPr="0028251A">
        <w:rPr>
          <w:rFonts w:ascii="Times New Roman" w:eastAsia="Arial Unicode MS" w:hAnsi="Times New Roman" w:cs="Times New Roman"/>
          <w:b/>
          <w:bCs/>
          <w:color w:val="000000"/>
          <w:kern w:val="0"/>
          <w:sz w:val="28"/>
          <w:szCs w:val="28"/>
          <w:lang w:eastAsia="ru-RU" w:bidi="uk-UA"/>
        </w:rPr>
        <w:t xml:space="preserve"> </w:t>
      </w:r>
      <w:r w:rsidRPr="0028251A">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28251A">
        <w:rPr>
          <w:rFonts w:ascii="Times New Roman" w:eastAsia="Arial Unicode MS" w:hAnsi="Times New Roman" w:cs="Times New Roman" w:hint="eastAsia"/>
          <w:b/>
          <w:bCs/>
          <w:color w:val="000000"/>
          <w:kern w:val="0"/>
          <w:sz w:val="28"/>
          <w:szCs w:val="28"/>
          <w:lang w:eastAsia="ru-RU" w:bidi="uk-UA"/>
        </w:rPr>
        <w:t>Улучшение</w:t>
      </w:r>
      <w:r w:rsidRPr="0028251A">
        <w:rPr>
          <w:rFonts w:ascii="Times New Roman" w:eastAsia="Arial Unicode MS" w:hAnsi="Times New Roman" w:cs="Times New Roman"/>
          <w:b/>
          <w:bCs/>
          <w:color w:val="000000"/>
          <w:kern w:val="0"/>
          <w:sz w:val="28"/>
          <w:szCs w:val="28"/>
          <w:lang w:eastAsia="ru-RU" w:bidi="uk-UA"/>
        </w:rPr>
        <w:t xml:space="preserve"> </w:t>
      </w:r>
      <w:r w:rsidRPr="0028251A">
        <w:rPr>
          <w:rFonts w:ascii="Times New Roman" w:eastAsia="Arial Unicode MS" w:hAnsi="Times New Roman" w:cs="Times New Roman" w:hint="eastAsia"/>
          <w:b/>
          <w:bCs/>
          <w:color w:val="000000"/>
          <w:kern w:val="0"/>
          <w:sz w:val="28"/>
          <w:szCs w:val="28"/>
          <w:lang w:eastAsia="ru-RU" w:bidi="uk-UA"/>
        </w:rPr>
        <w:t>динамических</w:t>
      </w:r>
      <w:r w:rsidRPr="0028251A">
        <w:rPr>
          <w:rFonts w:ascii="Times New Roman" w:eastAsia="Arial Unicode MS" w:hAnsi="Times New Roman" w:cs="Times New Roman"/>
          <w:b/>
          <w:bCs/>
          <w:color w:val="000000"/>
          <w:kern w:val="0"/>
          <w:sz w:val="28"/>
          <w:szCs w:val="28"/>
          <w:lang w:eastAsia="ru-RU" w:bidi="uk-UA"/>
        </w:rPr>
        <w:t xml:space="preserve"> </w:t>
      </w:r>
      <w:r w:rsidRPr="0028251A">
        <w:rPr>
          <w:rFonts w:ascii="Times New Roman" w:eastAsia="Arial Unicode MS" w:hAnsi="Times New Roman" w:cs="Times New Roman" w:hint="eastAsia"/>
          <w:b/>
          <w:bCs/>
          <w:color w:val="000000"/>
          <w:kern w:val="0"/>
          <w:sz w:val="28"/>
          <w:szCs w:val="28"/>
          <w:lang w:eastAsia="ru-RU" w:bidi="uk-UA"/>
        </w:rPr>
        <w:t>характеристик</w:t>
      </w:r>
      <w:r w:rsidRPr="0028251A">
        <w:rPr>
          <w:rFonts w:ascii="Times New Roman" w:eastAsia="Arial Unicode MS" w:hAnsi="Times New Roman" w:cs="Times New Roman"/>
          <w:b/>
          <w:bCs/>
          <w:color w:val="000000"/>
          <w:kern w:val="0"/>
          <w:sz w:val="28"/>
          <w:szCs w:val="28"/>
          <w:lang w:eastAsia="ru-RU" w:bidi="uk-UA"/>
        </w:rPr>
        <w:t xml:space="preserve"> </w:t>
      </w:r>
      <w:r w:rsidRPr="0028251A">
        <w:rPr>
          <w:rFonts w:ascii="Times New Roman" w:eastAsia="Arial Unicode MS" w:hAnsi="Times New Roman" w:cs="Times New Roman" w:hint="eastAsia"/>
          <w:b/>
          <w:bCs/>
          <w:color w:val="000000"/>
          <w:kern w:val="0"/>
          <w:sz w:val="28"/>
          <w:szCs w:val="28"/>
          <w:lang w:eastAsia="ru-RU" w:bidi="uk-UA"/>
        </w:rPr>
        <w:t>и</w:t>
      </w:r>
      <w:r w:rsidRPr="0028251A">
        <w:rPr>
          <w:rFonts w:ascii="Times New Roman" w:eastAsia="Arial Unicode MS" w:hAnsi="Times New Roman" w:cs="Times New Roman"/>
          <w:b/>
          <w:bCs/>
          <w:color w:val="000000"/>
          <w:kern w:val="0"/>
          <w:sz w:val="28"/>
          <w:szCs w:val="28"/>
          <w:lang w:eastAsia="ru-RU" w:bidi="uk-UA"/>
        </w:rPr>
        <w:t xml:space="preserve"> </w:t>
      </w:r>
      <w:r w:rsidRPr="0028251A">
        <w:rPr>
          <w:rFonts w:ascii="Times New Roman" w:eastAsia="Arial Unicode MS" w:hAnsi="Times New Roman" w:cs="Times New Roman" w:hint="eastAsia"/>
          <w:b/>
          <w:bCs/>
          <w:color w:val="000000"/>
          <w:kern w:val="0"/>
          <w:sz w:val="28"/>
          <w:szCs w:val="28"/>
          <w:lang w:eastAsia="ru-RU" w:bidi="uk-UA"/>
        </w:rPr>
        <w:t>повышение</w:t>
      </w:r>
      <w:r w:rsidRPr="0028251A">
        <w:rPr>
          <w:rFonts w:ascii="Times New Roman" w:eastAsia="Arial Unicode MS" w:hAnsi="Times New Roman" w:cs="Times New Roman"/>
          <w:b/>
          <w:bCs/>
          <w:color w:val="000000"/>
          <w:kern w:val="0"/>
          <w:sz w:val="28"/>
          <w:szCs w:val="28"/>
          <w:lang w:eastAsia="ru-RU" w:bidi="uk-UA"/>
        </w:rPr>
        <w:t xml:space="preserve"> </w:t>
      </w:r>
      <w:r w:rsidRPr="0028251A">
        <w:rPr>
          <w:rFonts w:ascii="Times New Roman" w:eastAsia="Arial Unicode MS" w:hAnsi="Times New Roman" w:cs="Times New Roman" w:hint="eastAsia"/>
          <w:b/>
          <w:bCs/>
          <w:color w:val="000000"/>
          <w:kern w:val="0"/>
          <w:sz w:val="28"/>
          <w:szCs w:val="28"/>
          <w:lang w:eastAsia="ru-RU" w:bidi="uk-UA"/>
        </w:rPr>
        <w:t>долговечности</w:t>
      </w:r>
      <w:r w:rsidRPr="0028251A">
        <w:rPr>
          <w:rFonts w:ascii="Times New Roman" w:eastAsia="Arial Unicode MS" w:hAnsi="Times New Roman" w:cs="Times New Roman"/>
          <w:b/>
          <w:bCs/>
          <w:color w:val="000000"/>
          <w:kern w:val="0"/>
          <w:sz w:val="28"/>
          <w:szCs w:val="28"/>
          <w:lang w:eastAsia="ru-RU" w:bidi="uk-UA"/>
        </w:rPr>
        <w:t xml:space="preserve"> </w:t>
      </w:r>
      <w:r w:rsidRPr="0028251A">
        <w:rPr>
          <w:rFonts w:ascii="Times New Roman" w:eastAsia="Arial Unicode MS" w:hAnsi="Times New Roman" w:cs="Times New Roman" w:hint="eastAsia"/>
          <w:b/>
          <w:bCs/>
          <w:color w:val="000000"/>
          <w:kern w:val="0"/>
          <w:sz w:val="28"/>
          <w:szCs w:val="28"/>
          <w:lang w:eastAsia="ru-RU" w:bidi="uk-UA"/>
        </w:rPr>
        <w:t>рычажных</w:t>
      </w:r>
      <w:r w:rsidRPr="0028251A">
        <w:rPr>
          <w:rFonts w:ascii="Times New Roman" w:eastAsia="Arial Unicode MS" w:hAnsi="Times New Roman" w:cs="Times New Roman"/>
          <w:b/>
          <w:bCs/>
          <w:color w:val="000000"/>
          <w:kern w:val="0"/>
          <w:sz w:val="28"/>
          <w:szCs w:val="28"/>
          <w:lang w:eastAsia="ru-RU" w:bidi="uk-UA"/>
        </w:rPr>
        <w:t xml:space="preserve"> </w:t>
      </w:r>
      <w:r w:rsidRPr="0028251A">
        <w:rPr>
          <w:rFonts w:ascii="Times New Roman" w:eastAsia="Arial Unicode MS" w:hAnsi="Times New Roman" w:cs="Times New Roman" w:hint="eastAsia"/>
          <w:b/>
          <w:bCs/>
          <w:color w:val="000000"/>
          <w:kern w:val="0"/>
          <w:sz w:val="28"/>
          <w:szCs w:val="28"/>
          <w:lang w:eastAsia="ru-RU" w:bidi="uk-UA"/>
        </w:rPr>
        <w:t>передач</w:t>
      </w:r>
      <w:r w:rsidRPr="0028251A">
        <w:rPr>
          <w:rFonts w:ascii="Times New Roman" w:eastAsia="Arial Unicode MS" w:hAnsi="Times New Roman" w:cs="Times New Roman"/>
          <w:b/>
          <w:bCs/>
          <w:color w:val="000000"/>
          <w:kern w:val="0"/>
          <w:sz w:val="28"/>
          <w:szCs w:val="28"/>
          <w:lang w:eastAsia="ru-RU" w:bidi="uk-UA"/>
        </w:rPr>
        <w:t xml:space="preserve"> </w:t>
      </w:r>
      <w:r w:rsidRPr="0028251A">
        <w:rPr>
          <w:rFonts w:ascii="Times New Roman" w:eastAsia="Arial Unicode MS" w:hAnsi="Times New Roman" w:cs="Times New Roman" w:hint="eastAsia"/>
          <w:b/>
          <w:bCs/>
          <w:color w:val="000000"/>
          <w:kern w:val="0"/>
          <w:sz w:val="28"/>
          <w:szCs w:val="28"/>
          <w:lang w:eastAsia="ru-RU" w:bidi="uk-UA"/>
        </w:rPr>
        <w:t>тормозных</w:t>
      </w:r>
      <w:r w:rsidRPr="0028251A">
        <w:rPr>
          <w:rFonts w:ascii="Times New Roman" w:eastAsia="Arial Unicode MS" w:hAnsi="Times New Roman" w:cs="Times New Roman"/>
          <w:b/>
          <w:bCs/>
          <w:color w:val="000000"/>
          <w:kern w:val="0"/>
          <w:sz w:val="28"/>
          <w:szCs w:val="28"/>
          <w:lang w:eastAsia="ru-RU" w:bidi="uk-UA"/>
        </w:rPr>
        <w:t xml:space="preserve"> </w:t>
      </w:r>
      <w:r w:rsidRPr="0028251A">
        <w:rPr>
          <w:rFonts w:ascii="Times New Roman" w:eastAsia="Arial Unicode MS" w:hAnsi="Times New Roman" w:cs="Times New Roman" w:hint="eastAsia"/>
          <w:b/>
          <w:bCs/>
          <w:color w:val="000000"/>
          <w:kern w:val="0"/>
          <w:sz w:val="28"/>
          <w:szCs w:val="28"/>
          <w:lang w:eastAsia="ru-RU" w:bidi="uk-UA"/>
        </w:rPr>
        <w:t>систем</w:t>
      </w:r>
    </w:p>
    <w:p w14:paraId="607B9F19" w14:textId="77777777" w:rsidR="0028251A" w:rsidRDefault="0028251A" w:rsidP="0028251A">
      <w:r>
        <w:rPr>
          <w:rFonts w:hint="eastAsia"/>
        </w:rPr>
        <w:t>ОГЛАВЛЕНИЕ</w:t>
      </w:r>
      <w:r>
        <w:t xml:space="preserve"> </w:t>
      </w:r>
      <w:r>
        <w:rPr>
          <w:rFonts w:hint="eastAsia"/>
        </w:rPr>
        <w:t>ДИССЕРТАЦИИ</w:t>
      </w:r>
    </w:p>
    <w:p w14:paraId="01937EB1" w14:textId="77777777" w:rsidR="0028251A" w:rsidRDefault="0028251A" w:rsidP="0028251A">
      <w:r>
        <w:rPr>
          <w:rFonts w:hint="eastAsia"/>
        </w:rPr>
        <w:t>кандидат</w:t>
      </w:r>
      <w:r>
        <w:t xml:space="preserve"> </w:t>
      </w:r>
      <w:r>
        <w:rPr>
          <w:rFonts w:hint="eastAsia"/>
        </w:rPr>
        <w:t>наук</w:t>
      </w:r>
      <w:r>
        <w:t xml:space="preserve"> </w:t>
      </w:r>
      <w:r>
        <w:rPr>
          <w:rFonts w:hint="eastAsia"/>
        </w:rPr>
        <w:t>Косаревский</w:t>
      </w:r>
      <w:r>
        <w:t xml:space="preserve"> </w:t>
      </w:r>
      <w:r>
        <w:rPr>
          <w:rFonts w:hint="eastAsia"/>
        </w:rPr>
        <w:t>Валерий</w:t>
      </w:r>
      <w:r>
        <w:t xml:space="preserve"> </w:t>
      </w:r>
      <w:r>
        <w:rPr>
          <w:rFonts w:hint="eastAsia"/>
        </w:rPr>
        <w:t>Валерьевич</w:t>
      </w:r>
    </w:p>
    <w:p w14:paraId="12700267" w14:textId="77777777" w:rsidR="0028251A" w:rsidRDefault="0028251A" w:rsidP="0028251A">
      <w:r>
        <w:rPr>
          <w:rFonts w:hint="eastAsia"/>
        </w:rPr>
        <w:t>ВВЕДЕНИЕ</w:t>
      </w:r>
    </w:p>
    <w:p w14:paraId="6E18E270" w14:textId="77777777" w:rsidR="0028251A" w:rsidRDefault="0028251A" w:rsidP="0028251A"/>
    <w:p w14:paraId="4BB3D0CB" w14:textId="77777777" w:rsidR="0028251A" w:rsidRDefault="0028251A" w:rsidP="0028251A">
      <w:r>
        <w:t xml:space="preserve">1. </w:t>
      </w:r>
      <w:r>
        <w:rPr>
          <w:rFonts w:hint="eastAsia"/>
        </w:rPr>
        <w:t>Состояние</w:t>
      </w:r>
      <w:r>
        <w:t xml:space="preserve"> </w:t>
      </w:r>
      <w:r>
        <w:rPr>
          <w:rFonts w:hint="eastAsia"/>
        </w:rPr>
        <w:t>проблемы</w:t>
      </w:r>
      <w:r>
        <w:t xml:space="preserve"> </w:t>
      </w:r>
      <w:r>
        <w:rPr>
          <w:rFonts w:hint="eastAsia"/>
        </w:rPr>
        <w:t>и</w:t>
      </w:r>
      <w:r>
        <w:t xml:space="preserve"> </w:t>
      </w:r>
      <w:r>
        <w:rPr>
          <w:rFonts w:hint="eastAsia"/>
        </w:rPr>
        <w:t>задачи</w:t>
      </w:r>
      <w:r>
        <w:t xml:space="preserve"> </w:t>
      </w:r>
      <w:r>
        <w:rPr>
          <w:rFonts w:hint="eastAsia"/>
        </w:rPr>
        <w:t>исследования</w:t>
      </w:r>
    </w:p>
    <w:p w14:paraId="4C5DE5C5" w14:textId="77777777" w:rsidR="0028251A" w:rsidRDefault="0028251A" w:rsidP="0028251A"/>
    <w:p w14:paraId="4944913B" w14:textId="77777777" w:rsidR="0028251A" w:rsidRDefault="0028251A" w:rsidP="0028251A">
      <w:r>
        <w:t xml:space="preserve">1.1. </w:t>
      </w:r>
      <w:r>
        <w:rPr>
          <w:rFonts w:hint="eastAsia"/>
        </w:rPr>
        <w:t>Анализ</w:t>
      </w:r>
      <w:r>
        <w:t xml:space="preserve"> </w:t>
      </w:r>
      <w:r>
        <w:rPr>
          <w:rFonts w:hint="eastAsia"/>
        </w:rPr>
        <w:t>тенденций</w:t>
      </w:r>
      <w:r>
        <w:t xml:space="preserve"> </w:t>
      </w:r>
      <w:r>
        <w:rPr>
          <w:rFonts w:hint="eastAsia"/>
        </w:rPr>
        <w:t>в</w:t>
      </w:r>
      <w:r>
        <w:t xml:space="preserve"> </w:t>
      </w:r>
      <w:r>
        <w:rPr>
          <w:rFonts w:hint="eastAsia"/>
        </w:rPr>
        <w:t>области</w:t>
      </w:r>
      <w:r>
        <w:t xml:space="preserve"> </w:t>
      </w:r>
      <w:r>
        <w:rPr>
          <w:rFonts w:hint="eastAsia"/>
        </w:rPr>
        <w:t>совершенствования</w:t>
      </w:r>
      <w:r>
        <w:t xml:space="preserve"> </w:t>
      </w:r>
      <w:r>
        <w:rPr>
          <w:rFonts w:hint="eastAsia"/>
        </w:rPr>
        <w:t>конструкции</w:t>
      </w:r>
      <w:r>
        <w:t xml:space="preserve"> </w:t>
      </w:r>
      <w:r>
        <w:rPr>
          <w:rFonts w:hint="eastAsia"/>
        </w:rPr>
        <w:t>и</w:t>
      </w:r>
      <w:r>
        <w:t xml:space="preserve"> </w:t>
      </w:r>
      <w:r>
        <w:rPr>
          <w:rFonts w:hint="eastAsia"/>
        </w:rPr>
        <w:t>долговечности</w:t>
      </w:r>
      <w:r>
        <w:t xml:space="preserve"> </w:t>
      </w:r>
      <w:r>
        <w:rPr>
          <w:rFonts w:hint="eastAsia"/>
        </w:rPr>
        <w:t>механической</w:t>
      </w:r>
      <w:r>
        <w:t xml:space="preserve"> </w:t>
      </w:r>
      <w:r>
        <w:rPr>
          <w:rFonts w:hint="eastAsia"/>
        </w:rPr>
        <w:t>части</w:t>
      </w:r>
      <w:r>
        <w:t xml:space="preserve"> </w:t>
      </w:r>
      <w:r>
        <w:rPr>
          <w:rFonts w:hint="eastAsia"/>
        </w:rPr>
        <w:t>тормозных</w:t>
      </w:r>
      <w:r>
        <w:t xml:space="preserve"> </w:t>
      </w:r>
      <w:r>
        <w:rPr>
          <w:rFonts w:hint="eastAsia"/>
        </w:rPr>
        <w:t>систем</w:t>
      </w:r>
    </w:p>
    <w:p w14:paraId="66845607" w14:textId="77777777" w:rsidR="0028251A" w:rsidRDefault="0028251A" w:rsidP="0028251A"/>
    <w:p w14:paraId="7DE54353" w14:textId="77777777" w:rsidR="0028251A" w:rsidRDefault="0028251A" w:rsidP="0028251A">
      <w:r>
        <w:t xml:space="preserve">1.2. </w:t>
      </w:r>
      <w:r>
        <w:rPr>
          <w:rFonts w:hint="eastAsia"/>
        </w:rPr>
        <w:t>Обзор</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повышения</w:t>
      </w:r>
      <w:r>
        <w:t xml:space="preserve"> </w:t>
      </w:r>
      <w:r>
        <w:rPr>
          <w:rFonts w:hint="eastAsia"/>
        </w:rPr>
        <w:t>эффективности</w:t>
      </w:r>
      <w:r>
        <w:t xml:space="preserve"> </w:t>
      </w:r>
      <w:r>
        <w:rPr>
          <w:rFonts w:hint="eastAsia"/>
        </w:rPr>
        <w:t>действия</w:t>
      </w:r>
      <w:r>
        <w:t xml:space="preserve"> </w:t>
      </w:r>
      <w:r>
        <w:rPr>
          <w:rFonts w:hint="eastAsia"/>
        </w:rPr>
        <w:t>и</w:t>
      </w:r>
      <w:r>
        <w:t xml:space="preserve"> </w:t>
      </w:r>
      <w:r>
        <w:rPr>
          <w:rFonts w:hint="eastAsia"/>
        </w:rPr>
        <w:t>улучшения</w:t>
      </w:r>
      <w:r>
        <w:t xml:space="preserve"> </w:t>
      </w:r>
      <w:r>
        <w:rPr>
          <w:rFonts w:hint="eastAsia"/>
        </w:rPr>
        <w:t>динамики</w:t>
      </w:r>
      <w:r>
        <w:t xml:space="preserve"> </w:t>
      </w:r>
      <w:r>
        <w:rPr>
          <w:rFonts w:hint="eastAsia"/>
        </w:rPr>
        <w:t>тормозных</w:t>
      </w:r>
      <w:r>
        <w:t xml:space="preserve"> </w:t>
      </w:r>
      <w:r>
        <w:rPr>
          <w:rFonts w:hint="eastAsia"/>
        </w:rPr>
        <w:t>систем</w:t>
      </w:r>
    </w:p>
    <w:p w14:paraId="5F54BFDC" w14:textId="77777777" w:rsidR="0028251A" w:rsidRDefault="0028251A" w:rsidP="0028251A"/>
    <w:p w14:paraId="51514CBD" w14:textId="77777777" w:rsidR="0028251A" w:rsidRDefault="0028251A" w:rsidP="0028251A">
      <w:r>
        <w:t xml:space="preserve">1.3. </w:t>
      </w:r>
      <w:r>
        <w:rPr>
          <w:rFonts w:hint="eastAsia"/>
        </w:rPr>
        <w:t>Выводы</w:t>
      </w:r>
      <w:r>
        <w:t xml:space="preserve"> </w:t>
      </w:r>
      <w:r>
        <w:rPr>
          <w:rFonts w:hint="eastAsia"/>
        </w:rPr>
        <w:t>по</w:t>
      </w:r>
      <w:r>
        <w:t xml:space="preserve"> </w:t>
      </w:r>
      <w:r>
        <w:rPr>
          <w:rFonts w:hint="eastAsia"/>
        </w:rPr>
        <w:t>главе</w:t>
      </w:r>
    </w:p>
    <w:p w14:paraId="36F9C521" w14:textId="77777777" w:rsidR="0028251A" w:rsidRDefault="0028251A" w:rsidP="0028251A"/>
    <w:p w14:paraId="270C4DFE" w14:textId="77777777" w:rsidR="0028251A" w:rsidRDefault="0028251A" w:rsidP="0028251A">
      <w:r>
        <w:t xml:space="preserve">2. </w:t>
      </w:r>
      <w:r>
        <w:rPr>
          <w:rFonts w:hint="eastAsia"/>
        </w:rPr>
        <w:t>Особенности</w:t>
      </w:r>
      <w:r>
        <w:t xml:space="preserve"> </w:t>
      </w:r>
      <w:r>
        <w:rPr>
          <w:rFonts w:hint="eastAsia"/>
        </w:rPr>
        <w:t>силового</w:t>
      </w:r>
      <w:r>
        <w:t xml:space="preserve"> </w:t>
      </w:r>
      <w:r>
        <w:rPr>
          <w:rFonts w:hint="eastAsia"/>
        </w:rPr>
        <w:t>взаимодействия</w:t>
      </w:r>
      <w:r>
        <w:t xml:space="preserve"> </w:t>
      </w:r>
      <w:r>
        <w:rPr>
          <w:rFonts w:hint="eastAsia"/>
        </w:rPr>
        <w:t>элементов</w:t>
      </w:r>
      <w:r>
        <w:t xml:space="preserve"> </w:t>
      </w:r>
      <w:r>
        <w:rPr>
          <w:rFonts w:hint="eastAsia"/>
        </w:rPr>
        <w:t>механической</w:t>
      </w:r>
      <w:r>
        <w:t xml:space="preserve"> </w:t>
      </w:r>
      <w:r>
        <w:rPr>
          <w:rFonts w:hint="eastAsia"/>
        </w:rPr>
        <w:t>части</w:t>
      </w:r>
    </w:p>
    <w:p w14:paraId="1E18DC4C" w14:textId="77777777" w:rsidR="0028251A" w:rsidRDefault="0028251A" w:rsidP="0028251A"/>
    <w:p w14:paraId="3AC80CFA" w14:textId="77777777" w:rsidR="0028251A" w:rsidRDefault="0028251A" w:rsidP="0028251A">
      <w:r>
        <w:rPr>
          <w:rFonts w:hint="eastAsia"/>
        </w:rPr>
        <w:t>тормозной</w:t>
      </w:r>
      <w:r>
        <w:t xml:space="preserve"> </w:t>
      </w:r>
      <w:r>
        <w:rPr>
          <w:rFonts w:hint="eastAsia"/>
        </w:rPr>
        <w:t>системы</w:t>
      </w:r>
      <w:r>
        <w:t xml:space="preserve"> </w:t>
      </w:r>
      <w:r>
        <w:rPr>
          <w:rFonts w:hint="eastAsia"/>
        </w:rPr>
        <w:t>вагона</w:t>
      </w:r>
    </w:p>
    <w:p w14:paraId="27A6A398" w14:textId="77777777" w:rsidR="0028251A" w:rsidRDefault="0028251A" w:rsidP="0028251A"/>
    <w:p w14:paraId="3EDED0B7" w14:textId="77777777" w:rsidR="0028251A" w:rsidRDefault="0028251A" w:rsidP="0028251A">
      <w:r>
        <w:t xml:space="preserve">2.1. </w:t>
      </w:r>
      <w:r>
        <w:rPr>
          <w:rFonts w:hint="eastAsia"/>
        </w:rPr>
        <w:t>Экспериментально</w:t>
      </w:r>
      <w:r>
        <w:t>-</w:t>
      </w:r>
      <w:r>
        <w:rPr>
          <w:rFonts w:hint="eastAsia"/>
        </w:rPr>
        <w:t>теоретические</w:t>
      </w:r>
      <w:r>
        <w:t xml:space="preserve"> </w:t>
      </w:r>
      <w:r>
        <w:rPr>
          <w:rFonts w:hint="eastAsia"/>
        </w:rPr>
        <w:t>исследования</w:t>
      </w:r>
      <w:r>
        <w:t xml:space="preserve"> </w:t>
      </w:r>
      <w:r>
        <w:rPr>
          <w:rFonts w:hint="eastAsia"/>
        </w:rPr>
        <w:t>особенностей</w:t>
      </w:r>
      <w:r>
        <w:t xml:space="preserve"> </w:t>
      </w:r>
      <w:r>
        <w:rPr>
          <w:rFonts w:hint="eastAsia"/>
        </w:rPr>
        <w:t>силового</w:t>
      </w:r>
      <w:r>
        <w:t xml:space="preserve"> </w:t>
      </w:r>
      <w:r>
        <w:rPr>
          <w:rFonts w:hint="eastAsia"/>
        </w:rPr>
        <w:t>взаимодействия</w:t>
      </w:r>
      <w:r>
        <w:t xml:space="preserve"> </w:t>
      </w:r>
      <w:r>
        <w:rPr>
          <w:rFonts w:hint="eastAsia"/>
        </w:rPr>
        <w:t>элементов</w:t>
      </w:r>
      <w:r>
        <w:t xml:space="preserve"> </w:t>
      </w:r>
      <w:r>
        <w:rPr>
          <w:rFonts w:hint="eastAsia"/>
        </w:rPr>
        <w:t>тормозной</w:t>
      </w:r>
      <w:r>
        <w:t xml:space="preserve"> </w:t>
      </w:r>
      <w:r>
        <w:rPr>
          <w:rFonts w:hint="eastAsia"/>
        </w:rPr>
        <w:t>системы</w:t>
      </w:r>
      <w:r>
        <w:t xml:space="preserve"> </w:t>
      </w:r>
      <w:r>
        <w:rPr>
          <w:rFonts w:hint="eastAsia"/>
        </w:rPr>
        <w:t>пассажирского</w:t>
      </w:r>
      <w:r>
        <w:t xml:space="preserve"> </w:t>
      </w:r>
      <w:r>
        <w:rPr>
          <w:rFonts w:hint="eastAsia"/>
        </w:rPr>
        <w:t>вагона</w:t>
      </w:r>
      <w:r>
        <w:t xml:space="preserve"> </w:t>
      </w:r>
      <w:r>
        <w:rPr>
          <w:rFonts w:hint="eastAsia"/>
        </w:rPr>
        <w:t>в</w:t>
      </w:r>
      <w:r>
        <w:t xml:space="preserve"> </w:t>
      </w:r>
      <w:r>
        <w:rPr>
          <w:rFonts w:hint="eastAsia"/>
        </w:rPr>
        <w:t>стационарных</w:t>
      </w:r>
      <w:r>
        <w:t xml:space="preserve"> </w:t>
      </w:r>
      <w:r>
        <w:rPr>
          <w:rFonts w:hint="eastAsia"/>
        </w:rPr>
        <w:t>условиях</w:t>
      </w:r>
    </w:p>
    <w:p w14:paraId="04F9D5CD" w14:textId="77777777" w:rsidR="0028251A" w:rsidRDefault="0028251A" w:rsidP="0028251A"/>
    <w:p w14:paraId="7F8BBA5D" w14:textId="77777777" w:rsidR="0028251A" w:rsidRDefault="0028251A" w:rsidP="0028251A">
      <w:r>
        <w:t xml:space="preserve">2.2. </w:t>
      </w:r>
      <w:r>
        <w:rPr>
          <w:rFonts w:hint="eastAsia"/>
        </w:rPr>
        <w:t>Анализ</w:t>
      </w:r>
      <w:r>
        <w:t xml:space="preserve"> </w:t>
      </w:r>
      <w:r>
        <w:rPr>
          <w:rFonts w:hint="eastAsia"/>
        </w:rPr>
        <w:t>динамики</w:t>
      </w:r>
      <w:r>
        <w:t xml:space="preserve"> </w:t>
      </w:r>
      <w:r>
        <w:rPr>
          <w:rFonts w:hint="eastAsia"/>
        </w:rPr>
        <w:t>рычажной</w:t>
      </w:r>
      <w:r>
        <w:t xml:space="preserve"> </w:t>
      </w:r>
      <w:r>
        <w:rPr>
          <w:rFonts w:hint="eastAsia"/>
        </w:rPr>
        <w:t>передачи</w:t>
      </w:r>
      <w:r>
        <w:t xml:space="preserve"> </w:t>
      </w:r>
      <w:r>
        <w:rPr>
          <w:rFonts w:hint="eastAsia"/>
        </w:rPr>
        <w:t>тормозной</w:t>
      </w:r>
      <w:r>
        <w:t xml:space="preserve"> </w:t>
      </w:r>
      <w:r>
        <w:rPr>
          <w:rFonts w:hint="eastAsia"/>
        </w:rPr>
        <w:t>системы</w:t>
      </w:r>
      <w:r>
        <w:t xml:space="preserve"> </w:t>
      </w:r>
      <w:r>
        <w:rPr>
          <w:rFonts w:hint="eastAsia"/>
        </w:rPr>
        <w:t>вагона</w:t>
      </w:r>
      <w:r>
        <w:t xml:space="preserve"> </w:t>
      </w:r>
      <w:r>
        <w:rPr>
          <w:rFonts w:hint="eastAsia"/>
        </w:rPr>
        <w:t>с</w:t>
      </w:r>
      <w:r>
        <w:t xml:space="preserve"> </w:t>
      </w:r>
      <w:r>
        <w:rPr>
          <w:rFonts w:hint="eastAsia"/>
        </w:rPr>
        <w:t>учетом</w:t>
      </w:r>
      <w:r>
        <w:t xml:space="preserve"> </w:t>
      </w:r>
      <w:r>
        <w:rPr>
          <w:rFonts w:hint="eastAsia"/>
        </w:rPr>
        <w:t>зазоров</w:t>
      </w:r>
      <w:r>
        <w:t xml:space="preserve"> </w:t>
      </w:r>
      <w:r>
        <w:rPr>
          <w:rFonts w:hint="eastAsia"/>
        </w:rPr>
        <w:t>в</w:t>
      </w:r>
      <w:r>
        <w:t xml:space="preserve"> </w:t>
      </w:r>
      <w:r>
        <w:rPr>
          <w:rFonts w:hint="eastAsia"/>
        </w:rPr>
        <w:t>шарнирных</w:t>
      </w:r>
      <w:r>
        <w:t xml:space="preserve"> </w:t>
      </w:r>
      <w:r>
        <w:rPr>
          <w:rFonts w:hint="eastAsia"/>
        </w:rPr>
        <w:t>соединениях</w:t>
      </w:r>
    </w:p>
    <w:p w14:paraId="2E797806" w14:textId="77777777" w:rsidR="0028251A" w:rsidRDefault="0028251A" w:rsidP="0028251A"/>
    <w:p w14:paraId="04FE49F0" w14:textId="77777777" w:rsidR="0028251A" w:rsidRDefault="0028251A" w:rsidP="0028251A">
      <w:r>
        <w:t xml:space="preserve">2.3. </w:t>
      </w:r>
      <w:r>
        <w:rPr>
          <w:rFonts w:hint="eastAsia"/>
        </w:rPr>
        <w:t>Выводы</w:t>
      </w:r>
      <w:r>
        <w:t xml:space="preserve"> </w:t>
      </w:r>
      <w:r>
        <w:rPr>
          <w:rFonts w:hint="eastAsia"/>
        </w:rPr>
        <w:t>по</w:t>
      </w:r>
      <w:r>
        <w:t xml:space="preserve"> </w:t>
      </w:r>
      <w:r>
        <w:rPr>
          <w:rFonts w:hint="eastAsia"/>
        </w:rPr>
        <w:t>главе</w:t>
      </w:r>
    </w:p>
    <w:p w14:paraId="2A6721CE" w14:textId="77777777" w:rsidR="0028251A" w:rsidRDefault="0028251A" w:rsidP="0028251A"/>
    <w:p w14:paraId="5188965B" w14:textId="77777777" w:rsidR="0028251A" w:rsidRDefault="0028251A" w:rsidP="0028251A">
      <w:r>
        <w:lastRenderedPageBreak/>
        <w:t xml:space="preserve">3. </w:t>
      </w:r>
      <w:r>
        <w:rPr>
          <w:rFonts w:hint="eastAsia"/>
        </w:rPr>
        <w:t>Анализ</w:t>
      </w:r>
      <w:r>
        <w:t xml:space="preserve"> </w:t>
      </w:r>
      <w:r>
        <w:rPr>
          <w:rFonts w:hint="eastAsia"/>
        </w:rPr>
        <w:t>динамических</w:t>
      </w:r>
      <w:r>
        <w:t xml:space="preserve"> </w:t>
      </w:r>
      <w:r>
        <w:rPr>
          <w:rFonts w:hint="eastAsia"/>
        </w:rPr>
        <w:t>характеристик</w:t>
      </w:r>
      <w:r>
        <w:t xml:space="preserve"> </w:t>
      </w:r>
      <w:r>
        <w:rPr>
          <w:rFonts w:hint="eastAsia"/>
        </w:rPr>
        <w:t>механической</w:t>
      </w:r>
      <w:r>
        <w:t xml:space="preserve"> </w:t>
      </w:r>
      <w:r>
        <w:rPr>
          <w:rFonts w:hint="eastAsia"/>
        </w:rPr>
        <w:t>части</w:t>
      </w:r>
      <w:r>
        <w:t xml:space="preserve"> </w:t>
      </w:r>
      <w:r>
        <w:rPr>
          <w:rFonts w:hint="eastAsia"/>
        </w:rPr>
        <w:t>тормозной</w:t>
      </w:r>
    </w:p>
    <w:p w14:paraId="7FFCF593" w14:textId="77777777" w:rsidR="0028251A" w:rsidRDefault="0028251A" w:rsidP="0028251A"/>
    <w:p w14:paraId="26660469" w14:textId="77777777" w:rsidR="0028251A" w:rsidRDefault="0028251A" w:rsidP="0028251A">
      <w:r>
        <w:rPr>
          <w:rFonts w:hint="eastAsia"/>
        </w:rPr>
        <w:t>системы</w:t>
      </w:r>
      <w:r>
        <w:t xml:space="preserve"> </w:t>
      </w:r>
      <w:r>
        <w:rPr>
          <w:rFonts w:hint="eastAsia"/>
        </w:rPr>
        <w:t>пассажирского</w:t>
      </w:r>
      <w:r>
        <w:t xml:space="preserve"> </w:t>
      </w:r>
      <w:r>
        <w:rPr>
          <w:rFonts w:hint="eastAsia"/>
        </w:rPr>
        <w:t>вагона</w:t>
      </w:r>
    </w:p>
    <w:p w14:paraId="32C3FB4C" w14:textId="77777777" w:rsidR="0028251A" w:rsidRDefault="0028251A" w:rsidP="0028251A"/>
    <w:p w14:paraId="238C7392" w14:textId="77777777" w:rsidR="0028251A" w:rsidRDefault="0028251A" w:rsidP="0028251A">
      <w:r>
        <w:t xml:space="preserve">3.1. </w:t>
      </w:r>
      <w:r>
        <w:rPr>
          <w:rFonts w:hint="eastAsia"/>
        </w:rPr>
        <w:t>Исследование</w:t>
      </w:r>
      <w:r>
        <w:t xml:space="preserve"> </w:t>
      </w:r>
      <w:r>
        <w:rPr>
          <w:rFonts w:hint="eastAsia"/>
        </w:rPr>
        <w:t>динамики</w:t>
      </w:r>
      <w:r>
        <w:t xml:space="preserve"> </w:t>
      </w:r>
      <w:r>
        <w:rPr>
          <w:rFonts w:hint="eastAsia"/>
        </w:rPr>
        <w:t>механической</w:t>
      </w:r>
      <w:r>
        <w:t xml:space="preserve"> </w:t>
      </w:r>
      <w:r>
        <w:rPr>
          <w:rFonts w:hint="eastAsia"/>
        </w:rPr>
        <w:t>части</w:t>
      </w:r>
      <w:r>
        <w:t xml:space="preserve"> </w:t>
      </w:r>
      <w:r>
        <w:rPr>
          <w:rFonts w:hint="eastAsia"/>
        </w:rPr>
        <w:t>тормозной</w:t>
      </w:r>
    </w:p>
    <w:p w14:paraId="5E3A5D29" w14:textId="77777777" w:rsidR="0028251A" w:rsidRDefault="0028251A" w:rsidP="0028251A"/>
    <w:p w14:paraId="0014E5C9" w14:textId="77777777" w:rsidR="0028251A" w:rsidRDefault="0028251A" w:rsidP="0028251A">
      <w:r>
        <w:rPr>
          <w:rFonts w:hint="eastAsia"/>
        </w:rPr>
        <w:t>системы</w:t>
      </w:r>
      <w:r>
        <w:t xml:space="preserve"> </w:t>
      </w:r>
      <w:r>
        <w:rPr>
          <w:rFonts w:hint="eastAsia"/>
        </w:rPr>
        <w:t>пассажирского</w:t>
      </w:r>
      <w:r>
        <w:t xml:space="preserve"> </w:t>
      </w:r>
      <w:r>
        <w:rPr>
          <w:rFonts w:hint="eastAsia"/>
        </w:rPr>
        <w:t>вагона</w:t>
      </w:r>
      <w:r>
        <w:t xml:space="preserve"> </w:t>
      </w:r>
      <w:r>
        <w:rPr>
          <w:rFonts w:hint="eastAsia"/>
        </w:rPr>
        <w:t>в</w:t>
      </w:r>
      <w:r>
        <w:t xml:space="preserve"> </w:t>
      </w:r>
      <w:r>
        <w:rPr>
          <w:rFonts w:hint="eastAsia"/>
        </w:rPr>
        <w:t>переходном</w:t>
      </w:r>
      <w:r>
        <w:t xml:space="preserve"> </w:t>
      </w:r>
      <w:r>
        <w:rPr>
          <w:rFonts w:hint="eastAsia"/>
        </w:rPr>
        <w:t>режиме</w:t>
      </w:r>
    </w:p>
    <w:p w14:paraId="3CBFF51C" w14:textId="77777777" w:rsidR="0028251A" w:rsidRDefault="0028251A" w:rsidP="0028251A"/>
    <w:p w14:paraId="2B2B09A4" w14:textId="77777777" w:rsidR="0028251A" w:rsidRDefault="0028251A" w:rsidP="0028251A">
      <w:r>
        <w:t xml:space="preserve">3.2. </w:t>
      </w:r>
      <w:r>
        <w:rPr>
          <w:rFonts w:hint="eastAsia"/>
        </w:rPr>
        <w:t>Исследование</w:t>
      </w:r>
      <w:r>
        <w:t xml:space="preserve"> </w:t>
      </w:r>
      <w:r>
        <w:rPr>
          <w:rFonts w:hint="eastAsia"/>
        </w:rPr>
        <w:t>динамики</w:t>
      </w:r>
      <w:r>
        <w:t xml:space="preserve"> </w:t>
      </w:r>
      <w:r>
        <w:rPr>
          <w:rFonts w:hint="eastAsia"/>
        </w:rPr>
        <w:t>механической</w:t>
      </w:r>
      <w:r>
        <w:t xml:space="preserve"> </w:t>
      </w:r>
      <w:r>
        <w:rPr>
          <w:rFonts w:hint="eastAsia"/>
        </w:rPr>
        <w:t>части</w:t>
      </w:r>
      <w:r>
        <w:t xml:space="preserve"> </w:t>
      </w:r>
      <w:r>
        <w:rPr>
          <w:rFonts w:hint="eastAsia"/>
        </w:rPr>
        <w:t>тормозной</w:t>
      </w:r>
      <w:r>
        <w:t xml:space="preserve"> </w:t>
      </w:r>
      <w:r>
        <w:rPr>
          <w:rFonts w:hint="eastAsia"/>
        </w:rPr>
        <w:t>системы</w:t>
      </w:r>
      <w:r>
        <w:t xml:space="preserve"> </w:t>
      </w:r>
      <w:r>
        <w:rPr>
          <w:rFonts w:hint="eastAsia"/>
        </w:rPr>
        <w:t>вагона</w:t>
      </w:r>
      <w:r>
        <w:t xml:space="preserve"> </w:t>
      </w:r>
      <w:r>
        <w:rPr>
          <w:rFonts w:hint="eastAsia"/>
        </w:rPr>
        <w:t>в</w:t>
      </w:r>
      <w:r>
        <w:t xml:space="preserve"> </w:t>
      </w:r>
      <w:r>
        <w:rPr>
          <w:rFonts w:hint="eastAsia"/>
        </w:rPr>
        <w:t>установившихся</w:t>
      </w:r>
      <w:r>
        <w:t xml:space="preserve"> </w:t>
      </w:r>
      <w:r>
        <w:rPr>
          <w:rFonts w:hint="eastAsia"/>
        </w:rPr>
        <w:t>режимах</w:t>
      </w:r>
    </w:p>
    <w:p w14:paraId="2D1DB138" w14:textId="77777777" w:rsidR="0028251A" w:rsidRDefault="0028251A" w:rsidP="0028251A"/>
    <w:p w14:paraId="6724869C" w14:textId="77777777" w:rsidR="0028251A" w:rsidRDefault="0028251A" w:rsidP="0028251A">
      <w:r>
        <w:t xml:space="preserve">3.3. </w:t>
      </w:r>
      <w:r>
        <w:rPr>
          <w:rFonts w:hint="eastAsia"/>
        </w:rPr>
        <w:t>Нестационарные</w:t>
      </w:r>
      <w:r>
        <w:t xml:space="preserve"> </w:t>
      </w:r>
      <w:r>
        <w:rPr>
          <w:rFonts w:hint="eastAsia"/>
        </w:rPr>
        <w:t>динамические</w:t>
      </w:r>
      <w:r>
        <w:t xml:space="preserve"> </w:t>
      </w:r>
      <w:r>
        <w:rPr>
          <w:rFonts w:hint="eastAsia"/>
        </w:rPr>
        <w:t>процессы</w:t>
      </w:r>
      <w:r>
        <w:t xml:space="preserve"> </w:t>
      </w:r>
      <w:r>
        <w:rPr>
          <w:rFonts w:hint="eastAsia"/>
        </w:rPr>
        <w:t>в</w:t>
      </w:r>
      <w:r>
        <w:t xml:space="preserve"> </w:t>
      </w:r>
      <w:r>
        <w:rPr>
          <w:rFonts w:hint="eastAsia"/>
        </w:rPr>
        <w:t>подсистеме</w:t>
      </w:r>
      <w:r>
        <w:t xml:space="preserve"> </w:t>
      </w:r>
      <w:r>
        <w:rPr>
          <w:rFonts w:hint="eastAsia"/>
        </w:rPr>
        <w:t>«</w:t>
      </w:r>
      <w:r>
        <w:rPr>
          <w:rFonts w:hint="eastAsia"/>
        </w:rPr>
        <w:t>тормозная</w:t>
      </w:r>
      <w:r>
        <w:t xml:space="preserve"> </w:t>
      </w:r>
      <w:r>
        <w:rPr>
          <w:rFonts w:hint="eastAsia"/>
        </w:rPr>
        <w:t>колодка</w:t>
      </w:r>
      <w:r>
        <w:t xml:space="preserve"> </w:t>
      </w:r>
      <w:r>
        <w:rPr>
          <w:rFonts w:hint="eastAsia"/>
        </w:rPr>
        <w:t>рычажной</w:t>
      </w:r>
      <w:r>
        <w:t xml:space="preserve"> </w:t>
      </w:r>
      <w:r>
        <w:rPr>
          <w:rFonts w:hint="eastAsia"/>
        </w:rPr>
        <w:t>передачи</w:t>
      </w:r>
      <w:r>
        <w:t xml:space="preserve"> - </w:t>
      </w:r>
      <w:r>
        <w:rPr>
          <w:rFonts w:hint="eastAsia"/>
        </w:rPr>
        <w:t>колесо</w:t>
      </w:r>
      <w:r>
        <w:rPr>
          <w:rFonts w:hint="eastAsia"/>
        </w:rPr>
        <w:t>»</w:t>
      </w:r>
    </w:p>
    <w:p w14:paraId="7F4D03A2" w14:textId="77777777" w:rsidR="0028251A" w:rsidRDefault="0028251A" w:rsidP="0028251A"/>
    <w:p w14:paraId="48914C72" w14:textId="77777777" w:rsidR="0028251A" w:rsidRDefault="0028251A" w:rsidP="0028251A">
      <w:r>
        <w:t xml:space="preserve">3.4. </w:t>
      </w:r>
      <w:r>
        <w:rPr>
          <w:rFonts w:hint="eastAsia"/>
        </w:rPr>
        <w:t>Выводы</w:t>
      </w:r>
      <w:r>
        <w:t xml:space="preserve"> </w:t>
      </w:r>
      <w:r>
        <w:rPr>
          <w:rFonts w:hint="eastAsia"/>
        </w:rPr>
        <w:t>по</w:t>
      </w:r>
      <w:r>
        <w:t xml:space="preserve"> </w:t>
      </w:r>
      <w:r>
        <w:rPr>
          <w:rFonts w:hint="eastAsia"/>
        </w:rPr>
        <w:t>главе</w:t>
      </w:r>
    </w:p>
    <w:p w14:paraId="092E8F27" w14:textId="77777777" w:rsidR="0028251A" w:rsidRDefault="0028251A" w:rsidP="0028251A"/>
    <w:p w14:paraId="5A36878F" w14:textId="77777777" w:rsidR="0028251A" w:rsidRDefault="0028251A" w:rsidP="0028251A">
      <w:r>
        <w:t xml:space="preserve">4. </w:t>
      </w:r>
      <w:r>
        <w:rPr>
          <w:rFonts w:hint="eastAsia"/>
        </w:rPr>
        <w:t>Экспериментальные</w:t>
      </w:r>
      <w:r>
        <w:t xml:space="preserve"> </w:t>
      </w:r>
      <w:r>
        <w:rPr>
          <w:rFonts w:hint="eastAsia"/>
        </w:rPr>
        <w:t>исследования</w:t>
      </w:r>
      <w:r>
        <w:t xml:space="preserve"> </w:t>
      </w:r>
      <w:r>
        <w:rPr>
          <w:rFonts w:hint="eastAsia"/>
        </w:rPr>
        <w:t>и</w:t>
      </w:r>
      <w:r>
        <w:t xml:space="preserve"> </w:t>
      </w:r>
      <w:r>
        <w:rPr>
          <w:rFonts w:hint="eastAsia"/>
        </w:rPr>
        <w:t>компьютерное</w:t>
      </w:r>
      <w:r>
        <w:t xml:space="preserve"> </w:t>
      </w:r>
      <w:r>
        <w:rPr>
          <w:rFonts w:hint="eastAsia"/>
        </w:rPr>
        <w:t>моделирование</w:t>
      </w:r>
    </w:p>
    <w:p w14:paraId="78FB6238" w14:textId="77777777" w:rsidR="0028251A" w:rsidRDefault="0028251A" w:rsidP="0028251A"/>
    <w:p w14:paraId="5EF40669" w14:textId="77777777" w:rsidR="0028251A" w:rsidRDefault="0028251A" w:rsidP="0028251A">
      <w:r>
        <w:rPr>
          <w:rFonts w:hint="eastAsia"/>
        </w:rPr>
        <w:t>динамических</w:t>
      </w:r>
      <w:r>
        <w:t xml:space="preserve"> </w:t>
      </w:r>
      <w:r>
        <w:rPr>
          <w:rFonts w:hint="eastAsia"/>
        </w:rPr>
        <w:t>процессов</w:t>
      </w:r>
      <w:r>
        <w:t xml:space="preserve"> </w:t>
      </w:r>
      <w:r>
        <w:rPr>
          <w:rFonts w:hint="eastAsia"/>
        </w:rPr>
        <w:t>рычажной</w:t>
      </w:r>
      <w:r>
        <w:t xml:space="preserve"> </w:t>
      </w:r>
      <w:r>
        <w:rPr>
          <w:rFonts w:hint="eastAsia"/>
        </w:rPr>
        <w:t>передачи</w:t>
      </w:r>
      <w:r>
        <w:t xml:space="preserve"> </w:t>
      </w:r>
      <w:r>
        <w:rPr>
          <w:rFonts w:hint="eastAsia"/>
        </w:rPr>
        <w:t>тормозной</w:t>
      </w:r>
      <w:r>
        <w:t xml:space="preserve"> </w:t>
      </w:r>
      <w:r>
        <w:rPr>
          <w:rFonts w:hint="eastAsia"/>
        </w:rPr>
        <w:t>системы</w:t>
      </w:r>
      <w:r>
        <w:t xml:space="preserve"> </w:t>
      </w:r>
      <w:r>
        <w:rPr>
          <w:rFonts w:hint="eastAsia"/>
        </w:rPr>
        <w:t>и</w:t>
      </w:r>
      <w:r>
        <w:t xml:space="preserve"> </w:t>
      </w:r>
      <w:r>
        <w:rPr>
          <w:rFonts w:hint="eastAsia"/>
        </w:rPr>
        <w:t>ее</w:t>
      </w:r>
    </w:p>
    <w:p w14:paraId="52A6E4F4" w14:textId="77777777" w:rsidR="0028251A" w:rsidRDefault="0028251A" w:rsidP="0028251A"/>
    <w:p w14:paraId="67AA3350" w14:textId="77777777" w:rsidR="0028251A" w:rsidRDefault="0028251A" w:rsidP="0028251A">
      <w:r>
        <w:rPr>
          <w:rFonts w:hint="eastAsia"/>
        </w:rPr>
        <w:t>основных</w:t>
      </w:r>
      <w:r>
        <w:t xml:space="preserve"> </w:t>
      </w:r>
      <w:r>
        <w:rPr>
          <w:rFonts w:hint="eastAsia"/>
        </w:rPr>
        <w:t>элементов</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конструкции</w:t>
      </w:r>
      <w:r>
        <w:t xml:space="preserve"> </w:t>
      </w:r>
      <w:r>
        <w:rPr>
          <w:rFonts w:hint="eastAsia"/>
        </w:rPr>
        <w:t>и</w:t>
      </w:r>
    </w:p>
    <w:p w14:paraId="077F79A1" w14:textId="77777777" w:rsidR="0028251A" w:rsidRDefault="0028251A" w:rsidP="0028251A"/>
    <w:p w14:paraId="4069C8BD" w14:textId="77777777" w:rsidR="0028251A" w:rsidRDefault="0028251A" w:rsidP="0028251A">
      <w:r>
        <w:rPr>
          <w:rFonts w:hint="eastAsia"/>
        </w:rPr>
        <w:t>повышению</w:t>
      </w:r>
      <w:r>
        <w:t xml:space="preserve"> </w:t>
      </w:r>
      <w:r>
        <w:rPr>
          <w:rFonts w:hint="eastAsia"/>
        </w:rPr>
        <w:t>долговечности</w:t>
      </w:r>
      <w:r>
        <w:t xml:space="preserve"> </w:t>
      </w:r>
      <w:r>
        <w:rPr>
          <w:rFonts w:hint="eastAsia"/>
        </w:rPr>
        <w:t>тормозной</w:t>
      </w:r>
      <w:r>
        <w:t xml:space="preserve"> </w:t>
      </w:r>
      <w:r>
        <w:rPr>
          <w:rFonts w:hint="eastAsia"/>
        </w:rPr>
        <w:t>системы</w:t>
      </w:r>
    </w:p>
    <w:p w14:paraId="3546DDCB" w14:textId="77777777" w:rsidR="0028251A" w:rsidRDefault="0028251A" w:rsidP="0028251A"/>
    <w:p w14:paraId="7AB77422" w14:textId="77777777" w:rsidR="0028251A" w:rsidRDefault="0028251A" w:rsidP="0028251A">
      <w:r>
        <w:t xml:space="preserve">4.1. </w:t>
      </w:r>
      <w:r>
        <w:rPr>
          <w:rFonts w:hint="eastAsia"/>
        </w:rPr>
        <w:t>Цель</w:t>
      </w:r>
      <w:r>
        <w:t xml:space="preserve"> </w:t>
      </w:r>
      <w:r>
        <w:rPr>
          <w:rFonts w:hint="eastAsia"/>
        </w:rPr>
        <w:t>экспериментальных</w:t>
      </w:r>
      <w:r>
        <w:t xml:space="preserve"> </w:t>
      </w:r>
      <w:r>
        <w:rPr>
          <w:rFonts w:hint="eastAsia"/>
        </w:rPr>
        <w:t>исследований</w:t>
      </w:r>
      <w:r>
        <w:t xml:space="preserve"> </w:t>
      </w:r>
      <w:r>
        <w:rPr>
          <w:rFonts w:hint="eastAsia"/>
        </w:rPr>
        <w:t>и</w:t>
      </w:r>
      <w:r>
        <w:t xml:space="preserve"> </w:t>
      </w:r>
      <w:r>
        <w:rPr>
          <w:rFonts w:hint="eastAsia"/>
        </w:rPr>
        <w:t>выбор</w:t>
      </w:r>
      <w:r>
        <w:t xml:space="preserve"> </w:t>
      </w:r>
      <w:r>
        <w:rPr>
          <w:rFonts w:hint="eastAsia"/>
        </w:rPr>
        <w:t>стратегии</w:t>
      </w:r>
    </w:p>
    <w:p w14:paraId="6AEF2FD0" w14:textId="77777777" w:rsidR="0028251A" w:rsidRDefault="0028251A" w:rsidP="0028251A"/>
    <w:p w14:paraId="750A3B51" w14:textId="77777777" w:rsidR="0028251A" w:rsidRDefault="0028251A" w:rsidP="0028251A">
      <w:r>
        <w:lastRenderedPageBreak/>
        <w:t xml:space="preserve">4.2. </w:t>
      </w:r>
      <w:r>
        <w:rPr>
          <w:rFonts w:hint="eastAsia"/>
        </w:rPr>
        <w:t>Оборудование</w:t>
      </w:r>
      <w:r>
        <w:t xml:space="preserve">, </w:t>
      </w:r>
      <w:r>
        <w:rPr>
          <w:rFonts w:hint="eastAsia"/>
        </w:rPr>
        <w:t>аппаратура</w:t>
      </w:r>
      <w:r>
        <w:t xml:space="preserve"> </w:t>
      </w:r>
      <w:r>
        <w:rPr>
          <w:rFonts w:hint="eastAsia"/>
        </w:rPr>
        <w:t>и</w:t>
      </w:r>
      <w:r>
        <w:t xml:space="preserve"> </w:t>
      </w:r>
      <w:r>
        <w:rPr>
          <w:rFonts w:hint="eastAsia"/>
        </w:rPr>
        <w:t>методика</w:t>
      </w:r>
      <w:r>
        <w:t xml:space="preserve"> </w:t>
      </w:r>
      <w:r>
        <w:rPr>
          <w:rFonts w:hint="eastAsia"/>
        </w:rPr>
        <w:t>исследований</w:t>
      </w:r>
    </w:p>
    <w:p w14:paraId="24927CE7" w14:textId="77777777" w:rsidR="0028251A" w:rsidRDefault="0028251A" w:rsidP="0028251A"/>
    <w:p w14:paraId="22CE61BE" w14:textId="77777777" w:rsidR="0028251A" w:rsidRDefault="0028251A" w:rsidP="0028251A">
      <w:r>
        <w:t xml:space="preserve">4.3. </w:t>
      </w:r>
      <w:r>
        <w:rPr>
          <w:rFonts w:hint="eastAsia"/>
        </w:rPr>
        <w:t>Результаты</w:t>
      </w:r>
      <w:r>
        <w:t xml:space="preserve"> </w:t>
      </w:r>
      <w:r>
        <w:rPr>
          <w:rFonts w:hint="eastAsia"/>
        </w:rPr>
        <w:t>испытаний</w:t>
      </w:r>
      <w:r>
        <w:t xml:space="preserve"> </w:t>
      </w:r>
      <w:r>
        <w:rPr>
          <w:rFonts w:hint="eastAsia"/>
        </w:rPr>
        <w:t>и</w:t>
      </w:r>
      <w:r>
        <w:t xml:space="preserve"> </w:t>
      </w:r>
      <w:r>
        <w:rPr>
          <w:rFonts w:hint="eastAsia"/>
        </w:rPr>
        <w:t>их</w:t>
      </w:r>
      <w:r>
        <w:t xml:space="preserve"> </w:t>
      </w:r>
      <w:r>
        <w:rPr>
          <w:rFonts w:hint="eastAsia"/>
        </w:rPr>
        <w:t>анализ</w:t>
      </w:r>
    </w:p>
    <w:p w14:paraId="628875DC" w14:textId="77777777" w:rsidR="0028251A" w:rsidRDefault="0028251A" w:rsidP="0028251A"/>
    <w:p w14:paraId="281E6FD6" w14:textId="77777777" w:rsidR="0028251A" w:rsidRDefault="0028251A" w:rsidP="0028251A">
      <w:r>
        <w:t xml:space="preserve">4.3.1. </w:t>
      </w:r>
      <w:r>
        <w:rPr>
          <w:rFonts w:hint="eastAsia"/>
        </w:rPr>
        <w:t>Исследование</w:t>
      </w:r>
      <w:r>
        <w:t xml:space="preserve"> </w:t>
      </w:r>
      <w:r>
        <w:rPr>
          <w:rFonts w:hint="eastAsia"/>
        </w:rPr>
        <w:t>колебаний</w:t>
      </w:r>
      <w:r>
        <w:t xml:space="preserve"> </w:t>
      </w:r>
      <w:r>
        <w:rPr>
          <w:rFonts w:hint="eastAsia"/>
        </w:rPr>
        <w:t>башмака</w:t>
      </w:r>
      <w:r>
        <w:t xml:space="preserve"> </w:t>
      </w:r>
      <w:r>
        <w:rPr>
          <w:rFonts w:hint="eastAsia"/>
        </w:rPr>
        <w:t>рычажной</w:t>
      </w:r>
      <w:r>
        <w:t xml:space="preserve"> </w:t>
      </w:r>
      <w:r>
        <w:rPr>
          <w:rFonts w:hint="eastAsia"/>
        </w:rPr>
        <w:t>передачи</w:t>
      </w:r>
      <w:r>
        <w:t xml:space="preserve"> </w:t>
      </w:r>
      <w:r>
        <w:rPr>
          <w:rFonts w:hint="eastAsia"/>
        </w:rPr>
        <w:t>с</w:t>
      </w:r>
      <w:r>
        <w:t xml:space="preserve"> </w:t>
      </w:r>
      <w:r>
        <w:rPr>
          <w:rFonts w:hint="eastAsia"/>
        </w:rPr>
        <w:t>новой</w:t>
      </w:r>
      <w:r>
        <w:t xml:space="preserve"> </w:t>
      </w:r>
      <w:r>
        <w:rPr>
          <w:rFonts w:hint="eastAsia"/>
        </w:rPr>
        <w:t>колодкой</w:t>
      </w:r>
    </w:p>
    <w:p w14:paraId="32B52256" w14:textId="77777777" w:rsidR="0028251A" w:rsidRDefault="0028251A" w:rsidP="0028251A"/>
    <w:p w14:paraId="69F2FC8E" w14:textId="77777777" w:rsidR="0028251A" w:rsidRDefault="0028251A" w:rsidP="0028251A">
      <w:r>
        <w:t xml:space="preserve">4.3.2. </w:t>
      </w:r>
      <w:r>
        <w:rPr>
          <w:rFonts w:hint="eastAsia"/>
        </w:rPr>
        <w:t>Исследование</w:t>
      </w:r>
      <w:r>
        <w:t xml:space="preserve"> </w:t>
      </w:r>
      <w:r>
        <w:rPr>
          <w:rFonts w:hint="eastAsia"/>
        </w:rPr>
        <w:t>колебаний</w:t>
      </w:r>
      <w:r>
        <w:t xml:space="preserve"> </w:t>
      </w:r>
      <w:r>
        <w:rPr>
          <w:rFonts w:hint="eastAsia"/>
        </w:rPr>
        <w:t>башмака</w:t>
      </w:r>
      <w:r>
        <w:t xml:space="preserve"> </w:t>
      </w:r>
      <w:r>
        <w:rPr>
          <w:rFonts w:hint="eastAsia"/>
        </w:rPr>
        <w:t>рычажной</w:t>
      </w:r>
      <w:r>
        <w:t xml:space="preserve"> </w:t>
      </w:r>
      <w:r>
        <w:rPr>
          <w:rFonts w:hint="eastAsia"/>
        </w:rPr>
        <w:t>передачи</w:t>
      </w:r>
      <w:r>
        <w:t xml:space="preserve"> </w:t>
      </w:r>
      <w:r>
        <w:rPr>
          <w:rFonts w:hint="eastAsia"/>
        </w:rPr>
        <w:t>с</w:t>
      </w:r>
      <w:r>
        <w:t xml:space="preserve"> </w:t>
      </w:r>
      <w:r>
        <w:rPr>
          <w:rFonts w:hint="eastAsia"/>
        </w:rPr>
        <w:t>колодкой</w:t>
      </w:r>
      <w:r>
        <w:t xml:space="preserve">, </w:t>
      </w:r>
      <w:r>
        <w:rPr>
          <w:rFonts w:hint="eastAsia"/>
        </w:rPr>
        <w:t>имеющей</w:t>
      </w:r>
      <w:r>
        <w:t xml:space="preserve"> </w:t>
      </w:r>
      <w:r>
        <w:rPr>
          <w:rFonts w:hint="eastAsia"/>
        </w:rPr>
        <w:t>неравномерный</w:t>
      </w:r>
      <w:r>
        <w:t xml:space="preserve"> </w:t>
      </w:r>
      <w:r>
        <w:rPr>
          <w:rFonts w:hint="eastAsia"/>
        </w:rPr>
        <w:t>износ</w:t>
      </w:r>
    </w:p>
    <w:p w14:paraId="29CFC015" w14:textId="77777777" w:rsidR="0028251A" w:rsidRDefault="0028251A" w:rsidP="0028251A"/>
    <w:p w14:paraId="2208C012" w14:textId="77777777" w:rsidR="0028251A" w:rsidRDefault="0028251A" w:rsidP="0028251A">
      <w:r>
        <w:t xml:space="preserve">4.4. </w:t>
      </w:r>
      <w:r>
        <w:rPr>
          <w:rFonts w:hint="eastAsia"/>
        </w:rPr>
        <w:t>Компьютерное</w:t>
      </w:r>
      <w:r>
        <w:t xml:space="preserve"> </w:t>
      </w:r>
      <w:r>
        <w:rPr>
          <w:rFonts w:hint="eastAsia"/>
        </w:rPr>
        <w:t>моделирование</w:t>
      </w:r>
      <w:r>
        <w:t xml:space="preserve"> </w:t>
      </w:r>
      <w:r>
        <w:rPr>
          <w:rFonts w:hint="eastAsia"/>
        </w:rPr>
        <w:t>динамических</w:t>
      </w:r>
      <w:r>
        <w:t xml:space="preserve"> </w:t>
      </w:r>
      <w:r>
        <w:rPr>
          <w:rFonts w:hint="eastAsia"/>
        </w:rPr>
        <w:t>процессов</w:t>
      </w:r>
      <w:r>
        <w:t xml:space="preserve"> </w:t>
      </w:r>
      <w:r>
        <w:rPr>
          <w:rFonts w:hint="eastAsia"/>
        </w:rPr>
        <w:t>рычажной</w:t>
      </w:r>
      <w:r>
        <w:t xml:space="preserve"> </w:t>
      </w:r>
      <w:r>
        <w:rPr>
          <w:rFonts w:hint="eastAsia"/>
        </w:rPr>
        <w:t>передачи</w:t>
      </w:r>
      <w:r>
        <w:t xml:space="preserve"> </w:t>
      </w:r>
      <w:r>
        <w:rPr>
          <w:rFonts w:hint="eastAsia"/>
        </w:rPr>
        <w:t>тормозной</w:t>
      </w:r>
      <w:r>
        <w:t xml:space="preserve"> </w:t>
      </w:r>
      <w:r>
        <w:rPr>
          <w:rFonts w:hint="eastAsia"/>
        </w:rPr>
        <w:t>системы</w:t>
      </w:r>
      <w:r>
        <w:t xml:space="preserve"> </w:t>
      </w:r>
      <w:r>
        <w:rPr>
          <w:rFonts w:hint="eastAsia"/>
        </w:rPr>
        <w:t>пассажирских</w:t>
      </w:r>
      <w:r>
        <w:t xml:space="preserve"> </w:t>
      </w:r>
      <w:r>
        <w:rPr>
          <w:rFonts w:hint="eastAsia"/>
        </w:rPr>
        <w:t>вагонов</w:t>
      </w:r>
      <w:r>
        <w:t xml:space="preserve"> </w:t>
      </w:r>
      <w:r>
        <w:rPr>
          <w:rFonts w:hint="eastAsia"/>
        </w:rPr>
        <w:t>при</w:t>
      </w:r>
      <w:r>
        <w:t xml:space="preserve"> </w:t>
      </w:r>
      <w:r>
        <w:rPr>
          <w:rFonts w:hint="eastAsia"/>
        </w:rPr>
        <w:t>торможении</w:t>
      </w:r>
      <w:r>
        <w:t xml:space="preserve">, </w:t>
      </w:r>
      <w:r>
        <w:rPr>
          <w:rFonts w:hint="eastAsia"/>
        </w:rPr>
        <w:t>сравнение</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p>
    <w:p w14:paraId="44BD2F3B" w14:textId="77777777" w:rsidR="0028251A" w:rsidRDefault="0028251A" w:rsidP="0028251A"/>
    <w:p w14:paraId="28C9C938" w14:textId="77777777" w:rsidR="0028251A" w:rsidRDefault="0028251A" w:rsidP="0028251A">
      <w:r>
        <w:rPr>
          <w:rFonts w:hint="eastAsia"/>
        </w:rPr>
        <w:t>исследований</w:t>
      </w:r>
    </w:p>
    <w:p w14:paraId="60393A90" w14:textId="77777777" w:rsidR="0028251A" w:rsidRDefault="0028251A" w:rsidP="0028251A"/>
    <w:p w14:paraId="0E88A29F" w14:textId="77777777" w:rsidR="0028251A" w:rsidRDefault="0028251A" w:rsidP="0028251A">
      <w:r>
        <w:t xml:space="preserve">4.5.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совершенствованию</w:t>
      </w:r>
      <w:r>
        <w:t xml:space="preserve"> </w:t>
      </w:r>
      <w:r>
        <w:rPr>
          <w:rFonts w:hint="eastAsia"/>
        </w:rPr>
        <w:t>конструкции</w:t>
      </w:r>
      <w:r>
        <w:t xml:space="preserve"> </w:t>
      </w:r>
      <w:r>
        <w:rPr>
          <w:rFonts w:hint="eastAsia"/>
        </w:rPr>
        <w:t>рычажной</w:t>
      </w:r>
      <w:r>
        <w:t xml:space="preserve"> </w:t>
      </w:r>
      <w:r>
        <w:rPr>
          <w:rFonts w:hint="eastAsia"/>
        </w:rPr>
        <w:t>передачи</w:t>
      </w:r>
      <w:r>
        <w:t xml:space="preserve"> </w:t>
      </w:r>
      <w:r>
        <w:rPr>
          <w:rFonts w:hint="eastAsia"/>
        </w:rPr>
        <w:t>тормозной</w:t>
      </w:r>
      <w:r>
        <w:t xml:space="preserve"> </w:t>
      </w:r>
      <w:r>
        <w:rPr>
          <w:rFonts w:hint="eastAsia"/>
        </w:rPr>
        <w:t>системы</w:t>
      </w:r>
      <w:r>
        <w:t xml:space="preserve"> </w:t>
      </w:r>
      <w:r>
        <w:rPr>
          <w:rFonts w:hint="eastAsia"/>
        </w:rPr>
        <w:t>и</w:t>
      </w:r>
      <w:r>
        <w:t xml:space="preserve"> </w:t>
      </w:r>
      <w:r>
        <w:rPr>
          <w:rFonts w:hint="eastAsia"/>
        </w:rPr>
        <w:t>системы</w:t>
      </w:r>
      <w:r>
        <w:t xml:space="preserve"> </w:t>
      </w:r>
      <w:r>
        <w:rPr>
          <w:rFonts w:hint="eastAsia"/>
        </w:rPr>
        <w:t>мероприятий</w:t>
      </w:r>
      <w:r>
        <w:t xml:space="preserve">, </w:t>
      </w:r>
      <w:r>
        <w:rPr>
          <w:rFonts w:hint="eastAsia"/>
        </w:rPr>
        <w:t>способствующих</w:t>
      </w:r>
      <w:r>
        <w:t xml:space="preserve"> </w:t>
      </w:r>
      <w:r>
        <w:rPr>
          <w:rFonts w:hint="eastAsia"/>
        </w:rPr>
        <w:t>улучшению</w:t>
      </w:r>
      <w:r>
        <w:t xml:space="preserve"> </w:t>
      </w:r>
      <w:r>
        <w:rPr>
          <w:rFonts w:hint="eastAsia"/>
        </w:rPr>
        <w:t>динамических</w:t>
      </w:r>
      <w:r>
        <w:t xml:space="preserve"> </w:t>
      </w:r>
      <w:r>
        <w:rPr>
          <w:rFonts w:hint="eastAsia"/>
        </w:rPr>
        <w:t>характеристик</w:t>
      </w:r>
      <w:r>
        <w:t xml:space="preserve"> </w:t>
      </w:r>
      <w:r>
        <w:rPr>
          <w:rFonts w:hint="eastAsia"/>
        </w:rPr>
        <w:t>и</w:t>
      </w:r>
      <w:r>
        <w:t xml:space="preserve"> </w:t>
      </w:r>
      <w:r>
        <w:rPr>
          <w:rFonts w:hint="eastAsia"/>
        </w:rPr>
        <w:t>повышению</w:t>
      </w:r>
      <w:r>
        <w:t xml:space="preserve"> </w:t>
      </w:r>
      <w:r>
        <w:rPr>
          <w:rFonts w:hint="eastAsia"/>
        </w:rPr>
        <w:t>долговечности</w:t>
      </w:r>
      <w:r>
        <w:t xml:space="preserve"> </w:t>
      </w:r>
      <w:r>
        <w:rPr>
          <w:rFonts w:hint="eastAsia"/>
        </w:rPr>
        <w:t>ее</w:t>
      </w:r>
      <w:r>
        <w:t xml:space="preserve"> </w:t>
      </w:r>
      <w:r>
        <w:rPr>
          <w:rFonts w:hint="eastAsia"/>
        </w:rPr>
        <w:t>основных</w:t>
      </w:r>
      <w:r>
        <w:t xml:space="preserve"> </w:t>
      </w:r>
      <w:r>
        <w:rPr>
          <w:rFonts w:hint="eastAsia"/>
        </w:rPr>
        <w:t>элементов</w:t>
      </w:r>
    </w:p>
    <w:p w14:paraId="2AD36E5A" w14:textId="77777777" w:rsidR="0028251A" w:rsidRDefault="0028251A" w:rsidP="0028251A"/>
    <w:p w14:paraId="0C3D3C34" w14:textId="77777777" w:rsidR="0028251A" w:rsidRDefault="0028251A" w:rsidP="0028251A">
      <w:r>
        <w:t xml:space="preserve">4.6. </w:t>
      </w:r>
      <w:r>
        <w:rPr>
          <w:rFonts w:hint="eastAsia"/>
        </w:rPr>
        <w:t>Выводы</w:t>
      </w:r>
      <w:r>
        <w:t xml:space="preserve"> </w:t>
      </w:r>
      <w:r>
        <w:rPr>
          <w:rFonts w:hint="eastAsia"/>
        </w:rPr>
        <w:t>по</w:t>
      </w:r>
      <w:r>
        <w:t xml:space="preserve"> </w:t>
      </w:r>
      <w:r>
        <w:rPr>
          <w:rFonts w:hint="eastAsia"/>
        </w:rPr>
        <w:t>главе</w:t>
      </w:r>
    </w:p>
    <w:p w14:paraId="243B51A3" w14:textId="77777777" w:rsidR="0028251A" w:rsidRDefault="0028251A" w:rsidP="0028251A"/>
    <w:p w14:paraId="12B79D47" w14:textId="77777777" w:rsidR="0028251A" w:rsidRDefault="0028251A" w:rsidP="0028251A">
      <w:r>
        <w:rPr>
          <w:rFonts w:hint="eastAsia"/>
        </w:rPr>
        <w:t>ЗАКЛЮЧЕНИЕ</w:t>
      </w:r>
    </w:p>
    <w:p w14:paraId="29197613" w14:textId="77777777" w:rsidR="0028251A" w:rsidRDefault="0028251A" w:rsidP="0028251A"/>
    <w:p w14:paraId="50D3831B" w14:textId="77777777" w:rsidR="0028251A" w:rsidRDefault="0028251A" w:rsidP="0028251A">
      <w:r>
        <w:rPr>
          <w:rFonts w:hint="eastAsia"/>
        </w:rPr>
        <w:t>СПИСОК</w:t>
      </w:r>
      <w:r>
        <w:t xml:space="preserve"> </w:t>
      </w:r>
      <w:r>
        <w:rPr>
          <w:rFonts w:hint="eastAsia"/>
        </w:rPr>
        <w:t>ИСПОЛЬЗОВАННЫХ</w:t>
      </w:r>
      <w:r>
        <w:t xml:space="preserve"> </w:t>
      </w:r>
      <w:r>
        <w:rPr>
          <w:rFonts w:hint="eastAsia"/>
        </w:rPr>
        <w:t>ИСТОЧНИКОВ</w:t>
      </w:r>
    </w:p>
    <w:p w14:paraId="5D59723B" w14:textId="77777777" w:rsidR="0028251A" w:rsidRDefault="0028251A" w:rsidP="0028251A"/>
    <w:p w14:paraId="09B5E966" w14:textId="4B802FF4" w:rsidR="0028251A" w:rsidRPr="0028251A" w:rsidRDefault="0028251A" w:rsidP="0028251A">
      <w:r>
        <w:rPr>
          <w:rFonts w:hint="eastAsia"/>
        </w:rPr>
        <w:t>ПРИЛОЖЕНИЕ</w:t>
      </w:r>
    </w:p>
    <w:sectPr w:rsidR="0028251A" w:rsidRPr="0028251A" w:rsidSect="001135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D3AD" w14:textId="77777777" w:rsidR="0011358C" w:rsidRDefault="0011358C">
      <w:pPr>
        <w:spacing w:after="0" w:line="240" w:lineRule="auto"/>
      </w:pPr>
      <w:r>
        <w:separator/>
      </w:r>
    </w:p>
  </w:endnote>
  <w:endnote w:type="continuationSeparator" w:id="0">
    <w:p w14:paraId="75D1B3D8" w14:textId="77777777" w:rsidR="0011358C" w:rsidRDefault="0011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F57CC" w14:textId="77777777" w:rsidR="0011358C" w:rsidRDefault="0011358C"/>
    <w:p w14:paraId="6498157C" w14:textId="77777777" w:rsidR="0011358C" w:rsidRDefault="0011358C"/>
    <w:p w14:paraId="397D10DC" w14:textId="77777777" w:rsidR="0011358C" w:rsidRDefault="0011358C"/>
    <w:p w14:paraId="0DFCA775" w14:textId="77777777" w:rsidR="0011358C" w:rsidRDefault="0011358C"/>
    <w:p w14:paraId="30B0FDAF" w14:textId="77777777" w:rsidR="0011358C" w:rsidRDefault="0011358C"/>
    <w:p w14:paraId="1100F5AC" w14:textId="77777777" w:rsidR="0011358C" w:rsidRDefault="0011358C"/>
    <w:p w14:paraId="6CDD8BD1" w14:textId="77777777" w:rsidR="0011358C" w:rsidRDefault="001135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5841AC" wp14:editId="5BDC3C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6F9C4" w14:textId="77777777" w:rsidR="0011358C" w:rsidRDefault="001135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5841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46F9C4" w14:textId="77777777" w:rsidR="0011358C" w:rsidRDefault="001135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49C3F2" w14:textId="77777777" w:rsidR="0011358C" w:rsidRDefault="0011358C"/>
    <w:p w14:paraId="4AEEC77F" w14:textId="77777777" w:rsidR="0011358C" w:rsidRDefault="0011358C"/>
    <w:p w14:paraId="45682FE6" w14:textId="77777777" w:rsidR="0011358C" w:rsidRDefault="001135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0CAC1E" wp14:editId="2033D7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DEDE0" w14:textId="77777777" w:rsidR="0011358C" w:rsidRDefault="0011358C"/>
                          <w:p w14:paraId="44BB53BC" w14:textId="77777777" w:rsidR="0011358C" w:rsidRDefault="001135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0CAC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9DEDE0" w14:textId="77777777" w:rsidR="0011358C" w:rsidRDefault="0011358C"/>
                    <w:p w14:paraId="44BB53BC" w14:textId="77777777" w:rsidR="0011358C" w:rsidRDefault="001135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025F73" w14:textId="77777777" w:rsidR="0011358C" w:rsidRDefault="0011358C"/>
    <w:p w14:paraId="7B1490E5" w14:textId="77777777" w:rsidR="0011358C" w:rsidRDefault="0011358C">
      <w:pPr>
        <w:rPr>
          <w:sz w:val="2"/>
          <w:szCs w:val="2"/>
        </w:rPr>
      </w:pPr>
    </w:p>
    <w:p w14:paraId="5F07A464" w14:textId="77777777" w:rsidR="0011358C" w:rsidRDefault="0011358C"/>
    <w:p w14:paraId="433A6C44" w14:textId="77777777" w:rsidR="0011358C" w:rsidRDefault="0011358C">
      <w:pPr>
        <w:spacing w:after="0" w:line="240" w:lineRule="auto"/>
      </w:pPr>
    </w:p>
  </w:footnote>
  <w:footnote w:type="continuationSeparator" w:id="0">
    <w:p w14:paraId="15665AC6" w14:textId="77777777" w:rsidR="0011358C" w:rsidRDefault="0011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8C"/>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22274</TotalTime>
  <Pages>3</Pages>
  <Words>351</Words>
  <Characters>2006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2837</cp:revision>
  <cp:lastPrinted>2009-02-06T05:36:00Z</cp:lastPrinted>
  <dcterms:created xsi:type="dcterms:W3CDTF">2024-01-07T13:43:00Z</dcterms:created>
  <dcterms:modified xsi:type="dcterms:W3CDTF">2024-02-11T19:51:00Z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