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9B4E0" w14:textId="1CBC5EFA" w:rsidR="00957A1C" w:rsidRDefault="00D368D7" w:rsidP="00D368D7">
      <w:r w:rsidRPr="00D368D7">
        <w:rPr>
          <w:rFonts w:hint="eastAsia"/>
        </w:rPr>
        <w:t>Рэнцэнбямбаа</w:t>
      </w:r>
      <w:r w:rsidRPr="00D368D7">
        <w:t xml:space="preserve"> </w:t>
      </w:r>
      <w:r w:rsidRPr="00D368D7">
        <w:rPr>
          <w:rFonts w:hint="eastAsia"/>
        </w:rPr>
        <w:t>Самбууням</w:t>
      </w:r>
      <w:r>
        <w:t xml:space="preserve"> </w:t>
      </w:r>
      <w:r w:rsidRPr="00D368D7">
        <w:rPr>
          <w:rFonts w:hint="eastAsia"/>
        </w:rPr>
        <w:t>Фармакогностическая</w:t>
      </w:r>
      <w:r w:rsidRPr="00D368D7">
        <w:t xml:space="preserve"> </w:t>
      </w:r>
      <w:r w:rsidRPr="00D368D7">
        <w:rPr>
          <w:rFonts w:hint="eastAsia"/>
        </w:rPr>
        <w:t>характеристика</w:t>
      </w:r>
      <w:r w:rsidRPr="00D368D7">
        <w:t xml:space="preserve"> Artemisia adamsii </w:t>
      </w:r>
      <w:r w:rsidRPr="00D368D7">
        <w:rPr>
          <w:rFonts w:hint="eastAsia"/>
        </w:rPr>
        <w:t>В</w:t>
      </w:r>
      <w:r w:rsidRPr="00D368D7">
        <w:t xml:space="preserve">ess. </w:t>
      </w:r>
      <w:r w:rsidRPr="00D368D7">
        <w:rPr>
          <w:rFonts w:hint="eastAsia"/>
        </w:rPr>
        <w:t>и</w:t>
      </w:r>
      <w:r w:rsidRPr="00D368D7">
        <w:t xml:space="preserve"> Artemisia macrocephala Jaque. ex Bess. </w:t>
      </w:r>
      <w:r w:rsidRPr="00D368D7">
        <w:rPr>
          <w:rFonts w:hint="eastAsia"/>
        </w:rPr>
        <w:t>флоры</w:t>
      </w:r>
      <w:r w:rsidRPr="00D368D7">
        <w:t xml:space="preserve"> </w:t>
      </w:r>
      <w:r w:rsidRPr="00D368D7">
        <w:rPr>
          <w:rFonts w:hint="eastAsia"/>
        </w:rPr>
        <w:t>Бурятии</w:t>
      </w:r>
      <w:r w:rsidRPr="00D368D7">
        <w:t xml:space="preserve"> </w:t>
      </w:r>
      <w:r w:rsidRPr="00D368D7">
        <w:rPr>
          <w:rFonts w:hint="eastAsia"/>
        </w:rPr>
        <w:t>и</w:t>
      </w:r>
      <w:r w:rsidRPr="00D368D7">
        <w:t xml:space="preserve"> </w:t>
      </w:r>
      <w:r w:rsidRPr="00D368D7">
        <w:rPr>
          <w:rFonts w:hint="eastAsia"/>
        </w:rPr>
        <w:t>Монголии</w:t>
      </w:r>
      <w:r w:rsidRPr="00D368D7">
        <w:t xml:space="preserve"> </w:t>
      </w:r>
      <w:r w:rsidRPr="00D368D7">
        <w:rPr>
          <w:rFonts w:hint="eastAsia"/>
        </w:rPr>
        <w:t>и</w:t>
      </w:r>
      <w:r w:rsidRPr="00D368D7">
        <w:t xml:space="preserve"> </w:t>
      </w:r>
      <w:r w:rsidRPr="00D368D7">
        <w:rPr>
          <w:rFonts w:hint="eastAsia"/>
        </w:rPr>
        <w:t>разработка</w:t>
      </w:r>
      <w:r w:rsidRPr="00D368D7">
        <w:t xml:space="preserve"> </w:t>
      </w:r>
      <w:r w:rsidRPr="00D368D7">
        <w:rPr>
          <w:rFonts w:hint="eastAsia"/>
        </w:rPr>
        <w:t>лекарственных</w:t>
      </w:r>
      <w:r w:rsidRPr="00D368D7">
        <w:t xml:space="preserve"> </w:t>
      </w:r>
      <w:r w:rsidRPr="00D368D7">
        <w:rPr>
          <w:rFonts w:hint="eastAsia"/>
        </w:rPr>
        <w:t>средств</w:t>
      </w:r>
      <w:r w:rsidRPr="00D368D7">
        <w:t xml:space="preserve"> </w:t>
      </w:r>
      <w:r w:rsidRPr="00D368D7">
        <w:rPr>
          <w:rFonts w:hint="eastAsia"/>
        </w:rPr>
        <w:t>на</w:t>
      </w:r>
      <w:r w:rsidRPr="00D368D7">
        <w:t xml:space="preserve"> </w:t>
      </w:r>
      <w:r w:rsidRPr="00D368D7">
        <w:rPr>
          <w:rFonts w:hint="eastAsia"/>
        </w:rPr>
        <w:t>их</w:t>
      </w:r>
      <w:r w:rsidRPr="00D368D7">
        <w:t xml:space="preserve"> </w:t>
      </w:r>
      <w:r w:rsidRPr="00D368D7">
        <w:rPr>
          <w:rFonts w:hint="eastAsia"/>
        </w:rPr>
        <w:t>основе</w:t>
      </w:r>
    </w:p>
    <w:p w14:paraId="545F17C9" w14:textId="77777777" w:rsidR="00D368D7" w:rsidRDefault="00D368D7" w:rsidP="00D368D7">
      <w:r>
        <w:rPr>
          <w:rFonts w:hint="eastAsia"/>
        </w:rPr>
        <w:t>ОГЛАВЛЕНИЕ</w:t>
      </w:r>
      <w:r>
        <w:t xml:space="preserve"> </w:t>
      </w:r>
      <w:r>
        <w:rPr>
          <w:rFonts w:hint="eastAsia"/>
        </w:rPr>
        <w:t>ДИССЕРТАЦИИ</w:t>
      </w:r>
    </w:p>
    <w:p w14:paraId="5F2051E9" w14:textId="77777777" w:rsidR="00D368D7" w:rsidRDefault="00D368D7" w:rsidP="00D368D7">
      <w:r>
        <w:rPr>
          <w:rFonts w:hint="eastAsia"/>
        </w:rPr>
        <w:t>кандидат</w:t>
      </w:r>
      <w:r>
        <w:t xml:space="preserve"> </w:t>
      </w:r>
      <w:r>
        <w:rPr>
          <w:rFonts w:hint="eastAsia"/>
        </w:rPr>
        <w:t>наук</w:t>
      </w:r>
      <w:r>
        <w:t xml:space="preserve"> </w:t>
      </w:r>
      <w:r>
        <w:rPr>
          <w:rFonts w:hint="eastAsia"/>
        </w:rPr>
        <w:t>Рэнцэнбямбаа</w:t>
      </w:r>
      <w:r>
        <w:t xml:space="preserve"> </w:t>
      </w:r>
      <w:r>
        <w:rPr>
          <w:rFonts w:hint="eastAsia"/>
        </w:rPr>
        <w:t>Самбууням</w:t>
      </w:r>
    </w:p>
    <w:p w14:paraId="75F333F4" w14:textId="77777777" w:rsidR="00D368D7" w:rsidRDefault="00D368D7" w:rsidP="00D368D7">
      <w:r>
        <w:rPr>
          <w:rFonts w:hint="eastAsia"/>
        </w:rPr>
        <w:t>Оглавление</w:t>
      </w:r>
    </w:p>
    <w:p w14:paraId="0E1D0F74" w14:textId="77777777" w:rsidR="00D368D7" w:rsidRDefault="00D368D7" w:rsidP="00D368D7"/>
    <w:p w14:paraId="0BE699B4" w14:textId="77777777" w:rsidR="00D368D7" w:rsidRDefault="00D368D7" w:rsidP="00D368D7">
      <w:r>
        <w:rPr>
          <w:rFonts w:hint="eastAsia"/>
        </w:rPr>
        <w:t>Введение</w:t>
      </w:r>
    </w:p>
    <w:p w14:paraId="28A34996" w14:textId="77777777" w:rsidR="00D368D7" w:rsidRDefault="00D368D7" w:rsidP="00D368D7"/>
    <w:p w14:paraId="1B4AC601" w14:textId="77777777" w:rsidR="00D368D7" w:rsidRDefault="00D368D7" w:rsidP="00D368D7">
      <w:r>
        <w:rPr>
          <w:rFonts w:hint="eastAsia"/>
        </w:rPr>
        <w:t>Глава</w:t>
      </w:r>
      <w:r>
        <w:t xml:space="preserve"> 1. </w:t>
      </w:r>
      <w:r>
        <w:rPr>
          <w:rFonts w:hint="eastAsia"/>
        </w:rPr>
        <w:t>Обзор</w:t>
      </w:r>
      <w:r>
        <w:t xml:space="preserve"> </w:t>
      </w:r>
      <w:r>
        <w:rPr>
          <w:rFonts w:hint="eastAsia"/>
        </w:rPr>
        <w:t>литературы</w:t>
      </w:r>
    </w:p>
    <w:p w14:paraId="1E9AC4EB" w14:textId="77777777" w:rsidR="00D368D7" w:rsidRDefault="00D368D7" w:rsidP="00D368D7"/>
    <w:p w14:paraId="328139D2" w14:textId="77777777" w:rsidR="00D368D7" w:rsidRDefault="00D368D7" w:rsidP="00D368D7">
      <w:r>
        <w:t xml:space="preserve">1.1. </w:t>
      </w:r>
      <w:r>
        <w:rPr>
          <w:rFonts w:hint="eastAsia"/>
        </w:rPr>
        <w:t>Ботаническая</w:t>
      </w:r>
      <w:r>
        <w:t xml:space="preserve"> </w:t>
      </w:r>
      <w:r>
        <w:rPr>
          <w:rFonts w:hint="eastAsia"/>
        </w:rPr>
        <w:t>характеристика</w:t>
      </w:r>
      <w:r>
        <w:t xml:space="preserve"> Artemisia adamsii Bess. </w:t>
      </w:r>
      <w:r>
        <w:rPr>
          <w:rFonts w:hint="eastAsia"/>
        </w:rPr>
        <w:t>и</w:t>
      </w:r>
    </w:p>
    <w:p w14:paraId="22940DF3" w14:textId="77777777" w:rsidR="00D368D7" w:rsidRDefault="00D368D7" w:rsidP="00D368D7"/>
    <w:p w14:paraId="24E7E2E5" w14:textId="77777777" w:rsidR="00D368D7" w:rsidRDefault="00D368D7" w:rsidP="00D368D7">
      <w:r>
        <w:t>Artemisia macrocephala Jaque. ex Bess</w:t>
      </w:r>
    </w:p>
    <w:p w14:paraId="6EF826D5" w14:textId="77777777" w:rsidR="00D368D7" w:rsidRDefault="00D368D7" w:rsidP="00D368D7"/>
    <w:p w14:paraId="40F6A9B2" w14:textId="77777777" w:rsidR="00D368D7" w:rsidRDefault="00D368D7" w:rsidP="00D368D7">
      <w:r>
        <w:t xml:space="preserve">1.2. </w:t>
      </w:r>
      <w:r>
        <w:rPr>
          <w:rFonts w:hint="eastAsia"/>
        </w:rPr>
        <w:t>Химическая</w:t>
      </w:r>
      <w:r>
        <w:t xml:space="preserve"> </w:t>
      </w:r>
      <w:r>
        <w:rPr>
          <w:rFonts w:hint="eastAsia"/>
        </w:rPr>
        <w:t>характеристика</w:t>
      </w:r>
      <w:r>
        <w:t xml:space="preserve"> </w:t>
      </w:r>
      <w:r>
        <w:rPr>
          <w:rFonts w:hint="eastAsia"/>
        </w:rPr>
        <w:t>растений</w:t>
      </w:r>
      <w:r>
        <w:t xml:space="preserve"> </w:t>
      </w:r>
      <w:r>
        <w:rPr>
          <w:rFonts w:hint="eastAsia"/>
        </w:rPr>
        <w:t>рода</w:t>
      </w:r>
      <w:r>
        <w:t xml:space="preserve"> Artemisia L</w:t>
      </w:r>
    </w:p>
    <w:p w14:paraId="51D8F64B" w14:textId="77777777" w:rsidR="00D368D7" w:rsidRDefault="00D368D7" w:rsidP="00D368D7"/>
    <w:p w14:paraId="0B6D72EA" w14:textId="77777777" w:rsidR="00D368D7" w:rsidRDefault="00D368D7" w:rsidP="00D368D7">
      <w:r>
        <w:t xml:space="preserve">1.3. </w:t>
      </w:r>
      <w:r>
        <w:rPr>
          <w:rFonts w:hint="eastAsia"/>
        </w:rPr>
        <w:t>Химический</w:t>
      </w:r>
      <w:r>
        <w:t xml:space="preserve"> </w:t>
      </w:r>
      <w:r>
        <w:rPr>
          <w:rFonts w:hint="eastAsia"/>
        </w:rPr>
        <w:t>состав</w:t>
      </w:r>
      <w:r>
        <w:t xml:space="preserve"> A. adamsii </w:t>
      </w:r>
      <w:r>
        <w:rPr>
          <w:rFonts w:hint="eastAsia"/>
        </w:rPr>
        <w:t>и</w:t>
      </w:r>
      <w:r>
        <w:t xml:space="preserve"> A. macrocephala</w:t>
      </w:r>
    </w:p>
    <w:p w14:paraId="00DE426B" w14:textId="77777777" w:rsidR="00D368D7" w:rsidRDefault="00D368D7" w:rsidP="00D368D7"/>
    <w:p w14:paraId="69A6BA51" w14:textId="77777777" w:rsidR="00D368D7" w:rsidRDefault="00D368D7" w:rsidP="00D368D7">
      <w:r>
        <w:t xml:space="preserve">1.4. </w:t>
      </w:r>
      <w:r>
        <w:rPr>
          <w:rFonts w:hint="eastAsia"/>
        </w:rPr>
        <w:t>Применение</w:t>
      </w:r>
      <w:r>
        <w:t xml:space="preserve"> </w:t>
      </w:r>
      <w:r>
        <w:rPr>
          <w:rFonts w:hint="eastAsia"/>
        </w:rPr>
        <w:t>в</w:t>
      </w:r>
      <w:r>
        <w:t xml:space="preserve"> </w:t>
      </w:r>
      <w:r>
        <w:rPr>
          <w:rFonts w:hint="eastAsia"/>
        </w:rPr>
        <w:t>медицине</w:t>
      </w:r>
      <w:r>
        <w:t xml:space="preserve"> </w:t>
      </w:r>
      <w:r>
        <w:rPr>
          <w:rFonts w:hint="eastAsia"/>
        </w:rPr>
        <w:t>растений</w:t>
      </w:r>
      <w:r>
        <w:t xml:space="preserve"> </w:t>
      </w:r>
      <w:r>
        <w:rPr>
          <w:rFonts w:hint="eastAsia"/>
        </w:rPr>
        <w:t>рода</w:t>
      </w:r>
      <w:r>
        <w:t xml:space="preserve"> Artemisia L</w:t>
      </w:r>
    </w:p>
    <w:p w14:paraId="3C469F27" w14:textId="77777777" w:rsidR="00D368D7" w:rsidRDefault="00D368D7" w:rsidP="00D368D7"/>
    <w:p w14:paraId="7C54656B" w14:textId="77777777" w:rsidR="00D368D7" w:rsidRDefault="00D368D7" w:rsidP="00D368D7">
      <w:r>
        <w:t xml:space="preserve">1.5. </w:t>
      </w:r>
      <w:r>
        <w:rPr>
          <w:rFonts w:hint="eastAsia"/>
        </w:rPr>
        <w:t>Лекарственные</w:t>
      </w:r>
      <w:r>
        <w:t xml:space="preserve"> </w:t>
      </w:r>
      <w:r>
        <w:rPr>
          <w:rFonts w:hint="eastAsia"/>
        </w:rPr>
        <w:t>средства</w:t>
      </w:r>
      <w:r>
        <w:t xml:space="preserve"> </w:t>
      </w:r>
      <w:r>
        <w:rPr>
          <w:rFonts w:hint="eastAsia"/>
        </w:rPr>
        <w:t>на</w:t>
      </w:r>
      <w:r>
        <w:t xml:space="preserve"> </w:t>
      </w:r>
      <w:r>
        <w:rPr>
          <w:rFonts w:hint="eastAsia"/>
        </w:rPr>
        <w:t>основе</w:t>
      </w:r>
      <w:r>
        <w:t xml:space="preserve"> </w:t>
      </w:r>
      <w:r>
        <w:rPr>
          <w:rFonts w:hint="eastAsia"/>
        </w:rPr>
        <w:t>растений</w:t>
      </w:r>
      <w:r>
        <w:t xml:space="preserve"> </w:t>
      </w:r>
      <w:r>
        <w:rPr>
          <w:rFonts w:hint="eastAsia"/>
        </w:rPr>
        <w:t>рода</w:t>
      </w:r>
      <w:r>
        <w:t xml:space="preserve"> Artemisia L. 31 </w:t>
      </w:r>
      <w:r>
        <w:rPr>
          <w:rFonts w:hint="eastAsia"/>
        </w:rPr>
        <w:t>Выводы</w:t>
      </w:r>
      <w:r>
        <w:t xml:space="preserve"> </w:t>
      </w:r>
      <w:r>
        <w:rPr>
          <w:rFonts w:hint="eastAsia"/>
        </w:rPr>
        <w:t>к</w:t>
      </w:r>
      <w:r>
        <w:t xml:space="preserve"> </w:t>
      </w:r>
      <w:r>
        <w:rPr>
          <w:rFonts w:hint="eastAsia"/>
        </w:rPr>
        <w:t>главе</w:t>
      </w:r>
      <w:r>
        <w:t xml:space="preserve"> 1. 34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CC3BA4C" w14:textId="77777777" w:rsidR="00D368D7" w:rsidRDefault="00D368D7" w:rsidP="00D368D7"/>
    <w:p w14:paraId="0BCEDC57" w14:textId="77777777" w:rsidR="00D368D7" w:rsidRDefault="00D368D7" w:rsidP="00D368D7">
      <w:r>
        <w:t xml:space="preserve">2.1. </w:t>
      </w:r>
      <w:r>
        <w:rPr>
          <w:rFonts w:hint="eastAsia"/>
        </w:rPr>
        <w:t>Объекты</w:t>
      </w:r>
      <w:r>
        <w:t xml:space="preserve"> </w:t>
      </w:r>
      <w:r>
        <w:rPr>
          <w:rFonts w:hint="eastAsia"/>
        </w:rPr>
        <w:t>исследования</w:t>
      </w:r>
    </w:p>
    <w:p w14:paraId="19E7AA35" w14:textId="77777777" w:rsidR="00D368D7" w:rsidRDefault="00D368D7" w:rsidP="00D368D7"/>
    <w:p w14:paraId="67797A5C" w14:textId="77777777" w:rsidR="00D368D7" w:rsidRDefault="00D368D7" w:rsidP="00D368D7">
      <w:r>
        <w:t xml:space="preserve">2.2. </w:t>
      </w:r>
      <w:r>
        <w:rPr>
          <w:rFonts w:hint="eastAsia"/>
        </w:rPr>
        <w:t>Методы</w:t>
      </w:r>
      <w:r>
        <w:t xml:space="preserve"> </w:t>
      </w:r>
      <w:r>
        <w:rPr>
          <w:rFonts w:hint="eastAsia"/>
        </w:rPr>
        <w:t>исследования</w:t>
      </w:r>
    </w:p>
    <w:p w14:paraId="3A5803B9" w14:textId="77777777" w:rsidR="00D368D7" w:rsidRDefault="00D368D7" w:rsidP="00D368D7"/>
    <w:p w14:paraId="5D93A40D" w14:textId="77777777" w:rsidR="00D368D7" w:rsidRDefault="00D368D7" w:rsidP="00D368D7">
      <w:r>
        <w:t xml:space="preserve">2.2.1. </w:t>
      </w:r>
      <w:r>
        <w:rPr>
          <w:rFonts w:hint="eastAsia"/>
        </w:rPr>
        <w:t>Методики</w:t>
      </w:r>
      <w:r>
        <w:t xml:space="preserve"> </w:t>
      </w:r>
      <w:r>
        <w:rPr>
          <w:rFonts w:hint="eastAsia"/>
        </w:rPr>
        <w:t>фармакогностического</w:t>
      </w:r>
      <w:r>
        <w:t xml:space="preserve"> </w:t>
      </w:r>
      <w:r>
        <w:rPr>
          <w:rFonts w:hint="eastAsia"/>
        </w:rPr>
        <w:t>анализа</w:t>
      </w:r>
    </w:p>
    <w:p w14:paraId="04096A62" w14:textId="77777777" w:rsidR="00D368D7" w:rsidRDefault="00D368D7" w:rsidP="00D368D7"/>
    <w:p w14:paraId="7842D50A" w14:textId="77777777" w:rsidR="00D368D7" w:rsidRDefault="00D368D7" w:rsidP="00D368D7">
      <w:r>
        <w:lastRenderedPageBreak/>
        <w:t xml:space="preserve">2.2.2. </w:t>
      </w:r>
      <w:r>
        <w:rPr>
          <w:rFonts w:hint="eastAsia"/>
        </w:rPr>
        <w:t>Методики</w:t>
      </w:r>
      <w:r>
        <w:t xml:space="preserve"> </w:t>
      </w:r>
      <w:r>
        <w:rPr>
          <w:rFonts w:hint="eastAsia"/>
        </w:rPr>
        <w:t>качественного</w:t>
      </w:r>
      <w:r>
        <w:t xml:space="preserve"> </w:t>
      </w:r>
      <w:r>
        <w:rPr>
          <w:rFonts w:hint="eastAsia"/>
        </w:rPr>
        <w:t>обнаружения</w:t>
      </w:r>
      <w:r>
        <w:t xml:space="preserve"> </w:t>
      </w:r>
      <w:r>
        <w:rPr>
          <w:rFonts w:hint="eastAsia"/>
        </w:rPr>
        <w:t>БАВ</w:t>
      </w:r>
    </w:p>
    <w:p w14:paraId="36F3DD9D" w14:textId="77777777" w:rsidR="00D368D7" w:rsidRDefault="00D368D7" w:rsidP="00D368D7"/>
    <w:p w14:paraId="4489A8FA" w14:textId="77777777" w:rsidR="00D368D7" w:rsidRDefault="00D368D7" w:rsidP="00D368D7">
      <w:r>
        <w:t xml:space="preserve">2.2.3.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БАВ</w:t>
      </w:r>
    </w:p>
    <w:p w14:paraId="70244999" w14:textId="77777777" w:rsidR="00D368D7" w:rsidRDefault="00D368D7" w:rsidP="00D368D7"/>
    <w:p w14:paraId="3B285710" w14:textId="77777777" w:rsidR="00D368D7" w:rsidRDefault="00D368D7" w:rsidP="00D368D7">
      <w:r>
        <w:t xml:space="preserve">2.2.4.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r>
        <w:t xml:space="preserve"> 42 </w:t>
      </w:r>
      <w:r>
        <w:rPr>
          <w:rFonts w:hint="eastAsia"/>
        </w:rPr>
        <w:t>Глава</w:t>
      </w:r>
      <w:r>
        <w:t xml:space="preserve"> 3. </w:t>
      </w:r>
      <w:r>
        <w:rPr>
          <w:rFonts w:hint="eastAsia"/>
        </w:rPr>
        <w:t>Фармакогностическая</w:t>
      </w:r>
      <w:r>
        <w:t xml:space="preserve"> </w:t>
      </w:r>
      <w:r>
        <w:rPr>
          <w:rFonts w:hint="eastAsia"/>
        </w:rPr>
        <w:t>характеристика</w:t>
      </w:r>
      <w:r>
        <w:t xml:space="preserve"> Artemisiae adamsii herba</w:t>
      </w:r>
    </w:p>
    <w:p w14:paraId="15A0CA9F" w14:textId="77777777" w:rsidR="00D368D7" w:rsidRDefault="00D368D7" w:rsidP="00D368D7"/>
    <w:p w14:paraId="5489E604" w14:textId="77777777" w:rsidR="00D368D7" w:rsidRDefault="00D368D7" w:rsidP="00D368D7">
      <w:r>
        <w:t xml:space="preserve">3.1. </w:t>
      </w:r>
      <w:r>
        <w:rPr>
          <w:rFonts w:hint="eastAsia"/>
        </w:rPr>
        <w:t>Определение</w:t>
      </w:r>
      <w:r>
        <w:t xml:space="preserve"> </w:t>
      </w:r>
      <w:r>
        <w:rPr>
          <w:rFonts w:hint="eastAsia"/>
        </w:rPr>
        <w:t>урожайности</w:t>
      </w:r>
      <w:r>
        <w:t xml:space="preserve"> </w:t>
      </w:r>
      <w:r>
        <w:rPr>
          <w:rFonts w:hint="eastAsia"/>
        </w:rPr>
        <w:t>и</w:t>
      </w:r>
      <w:r>
        <w:t xml:space="preserve"> </w:t>
      </w:r>
      <w:r>
        <w:rPr>
          <w:rFonts w:hint="eastAsia"/>
        </w:rPr>
        <w:t>запасов</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A. adamsii herba</w:t>
      </w:r>
    </w:p>
    <w:p w14:paraId="494A0065" w14:textId="77777777" w:rsidR="00D368D7" w:rsidRDefault="00D368D7" w:rsidP="00D368D7"/>
    <w:p w14:paraId="36FDED79" w14:textId="77777777" w:rsidR="00D368D7" w:rsidRDefault="00D368D7" w:rsidP="00D368D7">
      <w:r>
        <w:t xml:space="preserve">3.2. </w:t>
      </w:r>
      <w:r>
        <w:rPr>
          <w:rFonts w:hint="eastAsia"/>
        </w:rPr>
        <w:t>Внешние</w:t>
      </w:r>
      <w:r>
        <w:t xml:space="preserve"> </w:t>
      </w:r>
      <w:r>
        <w:rPr>
          <w:rFonts w:hint="eastAsia"/>
        </w:rPr>
        <w:t>и</w:t>
      </w:r>
      <w:r>
        <w:t xml:space="preserve"> </w:t>
      </w:r>
      <w:r>
        <w:rPr>
          <w:rFonts w:hint="eastAsia"/>
        </w:rPr>
        <w:t>анатомо</w:t>
      </w:r>
      <w:r>
        <w:t>-</w:t>
      </w:r>
      <w:r>
        <w:rPr>
          <w:rFonts w:hint="eastAsia"/>
        </w:rPr>
        <w:t>диагностические</w:t>
      </w:r>
      <w:r>
        <w:t xml:space="preserve"> </w:t>
      </w:r>
      <w:r>
        <w:rPr>
          <w:rFonts w:hint="eastAsia"/>
        </w:rPr>
        <w:t>признаки</w:t>
      </w:r>
      <w:r>
        <w:t xml:space="preserve"> </w:t>
      </w:r>
      <w:r>
        <w:rPr>
          <w:rFonts w:hint="eastAsia"/>
        </w:rPr>
        <w:t>сырья</w:t>
      </w:r>
      <w:r>
        <w:t xml:space="preserve"> A. adamsii herba</w:t>
      </w:r>
    </w:p>
    <w:p w14:paraId="468BF913" w14:textId="77777777" w:rsidR="00D368D7" w:rsidRDefault="00D368D7" w:rsidP="00D368D7"/>
    <w:p w14:paraId="02DF17A3" w14:textId="77777777" w:rsidR="00D368D7" w:rsidRDefault="00D368D7" w:rsidP="00D368D7">
      <w:r>
        <w:t xml:space="preserve">3.3. </w:t>
      </w:r>
      <w:r>
        <w:rPr>
          <w:rFonts w:hint="eastAsia"/>
        </w:rPr>
        <w:t>Обнаружение</w:t>
      </w:r>
      <w:r>
        <w:t xml:space="preserve"> </w:t>
      </w:r>
      <w:r>
        <w:rPr>
          <w:rFonts w:hint="eastAsia"/>
        </w:rPr>
        <w:t>основных</w:t>
      </w:r>
      <w:r>
        <w:t xml:space="preserve"> </w:t>
      </w:r>
      <w:r>
        <w:rPr>
          <w:rFonts w:hint="eastAsia"/>
        </w:rPr>
        <w:t>групп</w:t>
      </w:r>
      <w:r>
        <w:t xml:space="preserve"> </w:t>
      </w:r>
      <w:r>
        <w:rPr>
          <w:rFonts w:hint="eastAsia"/>
        </w:rPr>
        <w:t>БАВ</w:t>
      </w:r>
      <w:r>
        <w:t xml:space="preserve"> </w:t>
      </w:r>
      <w:r>
        <w:rPr>
          <w:rFonts w:hint="eastAsia"/>
        </w:rPr>
        <w:t>в</w:t>
      </w:r>
      <w:r>
        <w:t xml:space="preserve"> </w:t>
      </w:r>
      <w:r>
        <w:rPr>
          <w:rFonts w:hint="eastAsia"/>
        </w:rPr>
        <w:t>сырье</w:t>
      </w:r>
      <w:r>
        <w:t xml:space="preserve"> A. adamsii herba</w:t>
      </w:r>
    </w:p>
    <w:p w14:paraId="439A7180" w14:textId="77777777" w:rsidR="00D368D7" w:rsidRDefault="00D368D7" w:rsidP="00D368D7"/>
    <w:p w14:paraId="17011891" w14:textId="77777777" w:rsidR="00D368D7" w:rsidRDefault="00D368D7" w:rsidP="00D368D7">
      <w:r>
        <w:t xml:space="preserve">3.4. </w:t>
      </w:r>
      <w:r>
        <w:rPr>
          <w:rFonts w:hint="eastAsia"/>
        </w:rPr>
        <w:t>Компонентный</w:t>
      </w:r>
      <w:r>
        <w:t xml:space="preserve"> </w:t>
      </w:r>
      <w:r>
        <w:rPr>
          <w:rFonts w:hint="eastAsia"/>
        </w:rPr>
        <w:t>состав</w:t>
      </w:r>
      <w:r>
        <w:t xml:space="preserve"> </w:t>
      </w:r>
      <w:r>
        <w:rPr>
          <w:rFonts w:hint="eastAsia"/>
        </w:rPr>
        <w:t>эфирного</w:t>
      </w:r>
      <w:r>
        <w:t xml:space="preserve"> </w:t>
      </w:r>
      <w:r>
        <w:rPr>
          <w:rFonts w:hint="eastAsia"/>
        </w:rPr>
        <w:t>масла</w:t>
      </w:r>
      <w:r>
        <w:t xml:space="preserve"> A. adamsii herba 52 3.5 </w:t>
      </w:r>
      <w:r>
        <w:rPr>
          <w:rFonts w:hint="eastAsia"/>
        </w:rPr>
        <w:t>Накопление</w:t>
      </w:r>
      <w:r>
        <w:t xml:space="preserve"> </w:t>
      </w:r>
      <w:r>
        <w:rPr>
          <w:rFonts w:hint="eastAsia"/>
        </w:rPr>
        <w:t>эфирного</w:t>
      </w:r>
      <w:r>
        <w:t xml:space="preserve"> </w:t>
      </w:r>
      <w:r>
        <w:rPr>
          <w:rFonts w:hint="eastAsia"/>
        </w:rPr>
        <w:t>масла</w:t>
      </w:r>
      <w:r>
        <w:t xml:space="preserve"> A. adamsii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места</w:t>
      </w:r>
      <w:r>
        <w:t xml:space="preserve"> </w:t>
      </w:r>
      <w:r>
        <w:rPr>
          <w:rFonts w:hint="eastAsia"/>
        </w:rPr>
        <w:t>произрастания</w:t>
      </w:r>
    </w:p>
    <w:p w14:paraId="20182DB9" w14:textId="77777777" w:rsidR="00D368D7" w:rsidRDefault="00D368D7" w:rsidP="00D368D7"/>
    <w:p w14:paraId="5A9ECAC7" w14:textId="77777777" w:rsidR="00D368D7" w:rsidRDefault="00D368D7" w:rsidP="00D368D7">
      <w:r>
        <w:t xml:space="preserve">3.6. </w:t>
      </w:r>
      <w:r>
        <w:rPr>
          <w:rFonts w:hint="eastAsia"/>
        </w:rPr>
        <w:t>Накопление</w:t>
      </w:r>
      <w:r>
        <w:t xml:space="preserve"> </w:t>
      </w:r>
      <w:r>
        <w:rPr>
          <w:rFonts w:hint="eastAsia"/>
        </w:rPr>
        <w:t>эфирного</w:t>
      </w:r>
      <w:r>
        <w:t xml:space="preserve"> </w:t>
      </w:r>
      <w:r>
        <w:rPr>
          <w:rFonts w:hint="eastAsia"/>
        </w:rPr>
        <w:t>масла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фазы</w:t>
      </w:r>
      <w:r>
        <w:t xml:space="preserve"> </w:t>
      </w:r>
      <w:r>
        <w:rPr>
          <w:rFonts w:hint="eastAsia"/>
        </w:rPr>
        <w:t>вегетации</w:t>
      </w:r>
      <w:r>
        <w:t xml:space="preserve"> </w:t>
      </w:r>
      <w:r>
        <w:rPr>
          <w:rFonts w:hint="eastAsia"/>
        </w:rPr>
        <w:t>и</w:t>
      </w:r>
      <w:r>
        <w:t xml:space="preserve"> </w:t>
      </w:r>
      <w:r>
        <w:rPr>
          <w:rFonts w:hint="eastAsia"/>
        </w:rPr>
        <w:t>морфологической</w:t>
      </w:r>
      <w:r>
        <w:t xml:space="preserve"> </w:t>
      </w:r>
      <w:r>
        <w:rPr>
          <w:rFonts w:hint="eastAsia"/>
        </w:rPr>
        <w:t>части</w:t>
      </w:r>
      <w:r>
        <w:t xml:space="preserve"> </w:t>
      </w:r>
      <w:r>
        <w:rPr>
          <w:rFonts w:hint="eastAsia"/>
        </w:rPr>
        <w:t>растения</w:t>
      </w:r>
      <w:r>
        <w:t xml:space="preserve"> A. adamsii</w:t>
      </w:r>
    </w:p>
    <w:p w14:paraId="18D61374" w14:textId="77777777" w:rsidR="00D368D7" w:rsidRDefault="00D368D7" w:rsidP="00D368D7"/>
    <w:p w14:paraId="67B516D7" w14:textId="77777777" w:rsidR="00D368D7" w:rsidRDefault="00D368D7" w:rsidP="00D368D7">
      <w:r>
        <w:t xml:space="preserve">3.7. </w:t>
      </w:r>
      <w:r>
        <w:rPr>
          <w:rFonts w:hint="eastAsia"/>
        </w:rPr>
        <w:t>Количественное</w:t>
      </w:r>
      <w:r>
        <w:t xml:space="preserve"> </w:t>
      </w:r>
      <w:r>
        <w:rPr>
          <w:rFonts w:hint="eastAsia"/>
        </w:rPr>
        <w:t>определение</w:t>
      </w:r>
      <w:r>
        <w:t xml:space="preserve"> </w:t>
      </w:r>
      <w:r>
        <w:rPr>
          <w:rFonts w:hint="eastAsia"/>
        </w:rPr>
        <w:t>БАВ</w:t>
      </w:r>
      <w:r>
        <w:t xml:space="preserve"> </w:t>
      </w:r>
      <w:r>
        <w:rPr>
          <w:rFonts w:hint="eastAsia"/>
        </w:rPr>
        <w:t>в</w:t>
      </w:r>
      <w:r>
        <w:t xml:space="preserve"> </w:t>
      </w:r>
      <w:r>
        <w:rPr>
          <w:rFonts w:hint="eastAsia"/>
        </w:rPr>
        <w:t>сырье</w:t>
      </w:r>
      <w:r>
        <w:t xml:space="preserve"> A. adamsii herba</w:t>
      </w:r>
    </w:p>
    <w:p w14:paraId="293A1DCF" w14:textId="77777777" w:rsidR="00D368D7" w:rsidRDefault="00D368D7" w:rsidP="00D368D7"/>
    <w:p w14:paraId="359650A9" w14:textId="77777777" w:rsidR="00D368D7" w:rsidRDefault="00D368D7" w:rsidP="00D368D7">
      <w:r>
        <w:t xml:space="preserve">3.8. </w:t>
      </w:r>
      <w:r>
        <w:rPr>
          <w:rFonts w:hint="eastAsia"/>
        </w:rPr>
        <w:t>Жирнокислотный</w:t>
      </w:r>
      <w:r>
        <w:t xml:space="preserve"> </w:t>
      </w:r>
      <w:r>
        <w:rPr>
          <w:rFonts w:hint="eastAsia"/>
        </w:rPr>
        <w:t>состав</w:t>
      </w:r>
      <w:r>
        <w:t xml:space="preserve"> </w:t>
      </w:r>
      <w:r>
        <w:rPr>
          <w:rFonts w:hint="eastAsia"/>
        </w:rPr>
        <w:t>сырья</w:t>
      </w:r>
      <w:r>
        <w:t xml:space="preserve"> A. adamsii herba</w:t>
      </w:r>
    </w:p>
    <w:p w14:paraId="62A141A7" w14:textId="77777777" w:rsidR="00D368D7" w:rsidRDefault="00D368D7" w:rsidP="00D368D7"/>
    <w:p w14:paraId="5F6090D6" w14:textId="77777777" w:rsidR="00D368D7" w:rsidRDefault="00D368D7" w:rsidP="00D368D7">
      <w:r>
        <w:t xml:space="preserve">3.9. </w:t>
      </w:r>
      <w:r>
        <w:rPr>
          <w:rFonts w:hint="eastAsia"/>
        </w:rPr>
        <w:t>Элементный</w:t>
      </w:r>
      <w:r>
        <w:t xml:space="preserve"> </w:t>
      </w:r>
      <w:r>
        <w:rPr>
          <w:rFonts w:hint="eastAsia"/>
        </w:rPr>
        <w:t>состав</w:t>
      </w:r>
      <w:r>
        <w:t xml:space="preserve"> </w:t>
      </w:r>
      <w:r>
        <w:rPr>
          <w:rFonts w:hint="eastAsia"/>
        </w:rPr>
        <w:t>сырья</w:t>
      </w:r>
      <w:r>
        <w:t xml:space="preserve"> </w:t>
      </w:r>
      <w:r>
        <w:rPr>
          <w:rFonts w:hint="eastAsia"/>
        </w:rPr>
        <w:t>А</w:t>
      </w:r>
      <w:r>
        <w:t xml:space="preserve">. </w:t>
      </w:r>
      <w:r>
        <w:rPr>
          <w:rFonts w:hint="eastAsia"/>
        </w:rPr>
        <w:t>а</w:t>
      </w:r>
      <w:r>
        <w:t>damsii herba</w:t>
      </w:r>
    </w:p>
    <w:p w14:paraId="16A15489" w14:textId="77777777" w:rsidR="00D368D7" w:rsidRDefault="00D368D7" w:rsidP="00D368D7"/>
    <w:p w14:paraId="4634C9BC" w14:textId="77777777" w:rsidR="00D368D7" w:rsidRDefault="00D368D7" w:rsidP="00D368D7">
      <w:r>
        <w:t xml:space="preserve">3.10.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суммы</w:t>
      </w:r>
      <w:r>
        <w:t xml:space="preserve"> </w:t>
      </w:r>
      <w:r>
        <w:rPr>
          <w:rFonts w:hint="eastAsia"/>
        </w:rPr>
        <w:t>флавоноидов</w:t>
      </w:r>
      <w:r>
        <w:t xml:space="preserve"> </w:t>
      </w:r>
      <w:r>
        <w:rPr>
          <w:rFonts w:hint="eastAsia"/>
        </w:rPr>
        <w:t>в</w:t>
      </w:r>
      <w:r>
        <w:t xml:space="preserve"> </w:t>
      </w:r>
      <w:r>
        <w:rPr>
          <w:rFonts w:hint="eastAsia"/>
        </w:rPr>
        <w:t>сырье</w:t>
      </w:r>
      <w:r>
        <w:t xml:space="preserve"> </w:t>
      </w:r>
      <w:r>
        <w:rPr>
          <w:rFonts w:hint="eastAsia"/>
        </w:rPr>
        <w:t>А</w:t>
      </w:r>
      <w:r>
        <w:t xml:space="preserve">. </w:t>
      </w:r>
      <w:r>
        <w:rPr>
          <w:rFonts w:hint="eastAsia"/>
        </w:rPr>
        <w:t>а</w:t>
      </w:r>
      <w:r>
        <w:t>damsii herba</w:t>
      </w:r>
    </w:p>
    <w:p w14:paraId="722C1373" w14:textId="77777777" w:rsidR="00D368D7" w:rsidRDefault="00D368D7" w:rsidP="00D368D7"/>
    <w:p w14:paraId="1FF32109" w14:textId="77777777" w:rsidR="00D368D7" w:rsidRDefault="00D368D7" w:rsidP="00D368D7">
      <w:r>
        <w:lastRenderedPageBreak/>
        <w:t xml:space="preserve">3.11. </w:t>
      </w:r>
      <w:r>
        <w:rPr>
          <w:rFonts w:hint="eastAsia"/>
        </w:rPr>
        <w:t>Стандартизация</w:t>
      </w:r>
      <w:r>
        <w:t xml:space="preserve"> </w:t>
      </w:r>
      <w:r>
        <w:rPr>
          <w:rFonts w:hint="eastAsia"/>
        </w:rPr>
        <w:t>и</w:t>
      </w:r>
      <w:r>
        <w:t xml:space="preserve"> </w:t>
      </w:r>
      <w:r>
        <w:rPr>
          <w:rFonts w:hint="eastAsia"/>
        </w:rPr>
        <w:t>разработка</w:t>
      </w:r>
      <w:r>
        <w:t xml:space="preserve"> </w:t>
      </w:r>
      <w:r>
        <w:rPr>
          <w:rFonts w:hint="eastAsia"/>
        </w:rPr>
        <w:t>показателей</w:t>
      </w:r>
      <w:r>
        <w:t xml:space="preserve"> </w:t>
      </w:r>
      <w:r>
        <w:rPr>
          <w:rFonts w:hint="eastAsia"/>
        </w:rPr>
        <w:t>доброкачественности</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w:t>
      </w:r>
      <w:r>
        <w:rPr>
          <w:rFonts w:hint="eastAsia"/>
        </w:rPr>
        <w:t>А</w:t>
      </w:r>
      <w:r>
        <w:t xml:space="preserve">. </w:t>
      </w:r>
      <w:r>
        <w:rPr>
          <w:rFonts w:hint="eastAsia"/>
        </w:rPr>
        <w:t>а</w:t>
      </w:r>
      <w:r>
        <w:t xml:space="preserve">damsii herba 72 </w:t>
      </w:r>
      <w:r>
        <w:rPr>
          <w:rFonts w:hint="eastAsia"/>
        </w:rPr>
        <w:t>Выводы</w:t>
      </w:r>
      <w:r>
        <w:t xml:space="preserve"> </w:t>
      </w:r>
      <w:r>
        <w:rPr>
          <w:rFonts w:hint="eastAsia"/>
        </w:rPr>
        <w:t>к</w:t>
      </w:r>
      <w:r>
        <w:t xml:space="preserve"> </w:t>
      </w:r>
      <w:r>
        <w:rPr>
          <w:rFonts w:hint="eastAsia"/>
        </w:rPr>
        <w:t>главе</w:t>
      </w:r>
      <w:r>
        <w:t xml:space="preserve"> 3. 76 </w:t>
      </w:r>
      <w:r>
        <w:rPr>
          <w:rFonts w:hint="eastAsia"/>
        </w:rPr>
        <w:t>Глава</w:t>
      </w:r>
      <w:r>
        <w:t xml:space="preserve"> 4. </w:t>
      </w:r>
      <w:r>
        <w:rPr>
          <w:rFonts w:hint="eastAsia"/>
        </w:rPr>
        <w:t>Фармакогностическая</w:t>
      </w:r>
      <w:r>
        <w:t xml:space="preserve"> </w:t>
      </w:r>
      <w:r>
        <w:rPr>
          <w:rFonts w:hint="eastAsia"/>
        </w:rPr>
        <w:t>характеристика</w:t>
      </w:r>
      <w:r>
        <w:t xml:space="preserve"> </w:t>
      </w:r>
      <w:r>
        <w:rPr>
          <w:rFonts w:hint="eastAsia"/>
        </w:rPr>
        <w:t>А</w:t>
      </w:r>
      <w:r>
        <w:t xml:space="preserve">. </w:t>
      </w:r>
      <w:r>
        <w:rPr>
          <w:rFonts w:hint="eastAsia"/>
        </w:rPr>
        <w:t>тасгосерка</w:t>
      </w:r>
      <w:r>
        <w:t>1</w:t>
      </w:r>
      <w:r>
        <w:rPr>
          <w:rFonts w:hint="eastAsia"/>
        </w:rPr>
        <w:t>а</w:t>
      </w:r>
      <w:r>
        <w:t xml:space="preserve"> </w:t>
      </w:r>
      <w:r>
        <w:rPr>
          <w:rFonts w:hint="eastAsia"/>
        </w:rPr>
        <w:t>ИегЬае</w:t>
      </w:r>
    </w:p>
    <w:p w14:paraId="4D470C4B" w14:textId="77777777" w:rsidR="00D368D7" w:rsidRDefault="00D368D7" w:rsidP="00D368D7"/>
    <w:p w14:paraId="39AF71AA" w14:textId="77777777" w:rsidR="00D368D7" w:rsidRDefault="00D368D7" w:rsidP="00D368D7">
      <w:r>
        <w:t xml:space="preserve">4.1. </w:t>
      </w:r>
      <w:r>
        <w:rPr>
          <w:rFonts w:hint="eastAsia"/>
        </w:rPr>
        <w:t>Урожайность</w:t>
      </w:r>
      <w:r>
        <w:t xml:space="preserve"> </w:t>
      </w:r>
      <w:r>
        <w:rPr>
          <w:rFonts w:hint="eastAsia"/>
        </w:rPr>
        <w:t>и</w:t>
      </w:r>
      <w:r>
        <w:t xml:space="preserve"> </w:t>
      </w:r>
      <w:r>
        <w:rPr>
          <w:rFonts w:hint="eastAsia"/>
        </w:rPr>
        <w:t>запасы</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A. macrocephala herba</w:t>
      </w:r>
    </w:p>
    <w:p w14:paraId="1AA84720" w14:textId="77777777" w:rsidR="00D368D7" w:rsidRDefault="00D368D7" w:rsidP="00D368D7"/>
    <w:p w14:paraId="44BD4B3A" w14:textId="77777777" w:rsidR="00D368D7" w:rsidRDefault="00D368D7" w:rsidP="00D368D7">
      <w:r>
        <w:t xml:space="preserve">4.2. </w:t>
      </w:r>
      <w:r>
        <w:rPr>
          <w:rFonts w:hint="eastAsia"/>
        </w:rPr>
        <w:t>Внешние</w:t>
      </w:r>
      <w:r>
        <w:t xml:space="preserve"> </w:t>
      </w:r>
      <w:r>
        <w:rPr>
          <w:rFonts w:hint="eastAsia"/>
        </w:rPr>
        <w:t>и</w:t>
      </w:r>
      <w:r>
        <w:t xml:space="preserve"> </w:t>
      </w:r>
      <w:r>
        <w:rPr>
          <w:rFonts w:hint="eastAsia"/>
        </w:rPr>
        <w:t>анатомо</w:t>
      </w:r>
      <w:r>
        <w:t>-</w:t>
      </w:r>
      <w:r>
        <w:rPr>
          <w:rFonts w:hint="eastAsia"/>
        </w:rPr>
        <w:t>диагностические</w:t>
      </w:r>
      <w:r>
        <w:t xml:space="preserve"> </w:t>
      </w:r>
      <w:r>
        <w:rPr>
          <w:rFonts w:hint="eastAsia"/>
        </w:rPr>
        <w:t>признаки</w:t>
      </w:r>
      <w:r>
        <w:t xml:space="preserve"> </w:t>
      </w:r>
      <w:r>
        <w:rPr>
          <w:rFonts w:hint="eastAsia"/>
        </w:rPr>
        <w:t>сырья</w:t>
      </w:r>
      <w:r>
        <w:t xml:space="preserve"> A. macrocephala herba</w:t>
      </w:r>
    </w:p>
    <w:p w14:paraId="2CFBB72E" w14:textId="77777777" w:rsidR="00D368D7" w:rsidRDefault="00D368D7" w:rsidP="00D368D7"/>
    <w:p w14:paraId="4FAF21A6" w14:textId="77777777" w:rsidR="00D368D7" w:rsidRDefault="00D368D7" w:rsidP="00D368D7">
      <w:r>
        <w:t xml:space="preserve">4.3. </w:t>
      </w:r>
      <w:r>
        <w:rPr>
          <w:rFonts w:hint="eastAsia"/>
        </w:rPr>
        <w:t>Обнаружение</w:t>
      </w:r>
      <w:r>
        <w:t xml:space="preserve"> </w:t>
      </w:r>
      <w:r>
        <w:rPr>
          <w:rFonts w:hint="eastAsia"/>
        </w:rPr>
        <w:t>основных</w:t>
      </w:r>
      <w:r>
        <w:t xml:space="preserve"> </w:t>
      </w:r>
      <w:r>
        <w:rPr>
          <w:rFonts w:hint="eastAsia"/>
        </w:rPr>
        <w:t>групп</w:t>
      </w:r>
      <w:r>
        <w:t xml:space="preserve"> </w:t>
      </w:r>
      <w:r>
        <w:rPr>
          <w:rFonts w:hint="eastAsia"/>
        </w:rPr>
        <w:t>БАВ</w:t>
      </w:r>
      <w:r>
        <w:t xml:space="preserve"> </w:t>
      </w:r>
      <w:r>
        <w:rPr>
          <w:rFonts w:hint="eastAsia"/>
        </w:rPr>
        <w:t>в</w:t>
      </w:r>
      <w:r>
        <w:t xml:space="preserve"> </w:t>
      </w:r>
      <w:r>
        <w:rPr>
          <w:rFonts w:hint="eastAsia"/>
        </w:rPr>
        <w:t>сырье</w:t>
      </w:r>
      <w:r>
        <w:t xml:space="preserve"> A. macrocephala herba</w:t>
      </w:r>
    </w:p>
    <w:p w14:paraId="0CAAB127" w14:textId="77777777" w:rsidR="00D368D7" w:rsidRDefault="00D368D7" w:rsidP="00D368D7"/>
    <w:p w14:paraId="0B5AE276" w14:textId="77777777" w:rsidR="00D368D7" w:rsidRDefault="00D368D7" w:rsidP="00D368D7">
      <w:r>
        <w:t xml:space="preserve">4.4. </w:t>
      </w:r>
      <w:r>
        <w:rPr>
          <w:rFonts w:hint="eastAsia"/>
        </w:rPr>
        <w:t>Компонентный</w:t>
      </w:r>
      <w:r>
        <w:t xml:space="preserve"> </w:t>
      </w:r>
      <w:r>
        <w:rPr>
          <w:rFonts w:hint="eastAsia"/>
        </w:rPr>
        <w:t>состав</w:t>
      </w:r>
      <w:r>
        <w:t xml:space="preserve"> </w:t>
      </w:r>
      <w:r>
        <w:rPr>
          <w:rFonts w:hint="eastAsia"/>
        </w:rPr>
        <w:t>эфирного</w:t>
      </w:r>
      <w:r>
        <w:t xml:space="preserve"> </w:t>
      </w:r>
      <w:r>
        <w:rPr>
          <w:rFonts w:hint="eastAsia"/>
        </w:rPr>
        <w:t>масла</w:t>
      </w:r>
      <w:r>
        <w:t xml:space="preserve"> A. macrocephala herba</w:t>
      </w:r>
    </w:p>
    <w:p w14:paraId="38AE92AC" w14:textId="77777777" w:rsidR="00D368D7" w:rsidRDefault="00D368D7" w:rsidP="00D368D7"/>
    <w:p w14:paraId="1C3DA71B" w14:textId="77777777" w:rsidR="00D368D7" w:rsidRDefault="00D368D7" w:rsidP="00D368D7">
      <w:r>
        <w:t xml:space="preserve">4.5. </w:t>
      </w:r>
      <w:r>
        <w:rPr>
          <w:rFonts w:hint="eastAsia"/>
        </w:rPr>
        <w:t>Накопление</w:t>
      </w:r>
      <w:r>
        <w:t xml:space="preserve"> </w:t>
      </w:r>
      <w:r>
        <w:rPr>
          <w:rFonts w:hint="eastAsia"/>
        </w:rPr>
        <w:t>эфирного</w:t>
      </w:r>
      <w:r>
        <w:t xml:space="preserve"> </w:t>
      </w:r>
      <w:r>
        <w:rPr>
          <w:rFonts w:hint="eastAsia"/>
        </w:rPr>
        <w:t>масла</w:t>
      </w:r>
      <w:r>
        <w:t xml:space="preserve"> A. macrocephala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места</w:t>
      </w:r>
      <w:r>
        <w:t xml:space="preserve"> </w:t>
      </w:r>
      <w:r>
        <w:rPr>
          <w:rFonts w:hint="eastAsia"/>
        </w:rPr>
        <w:t>произрастания</w:t>
      </w:r>
    </w:p>
    <w:p w14:paraId="04406964" w14:textId="77777777" w:rsidR="00D368D7" w:rsidRDefault="00D368D7" w:rsidP="00D368D7"/>
    <w:p w14:paraId="3617C5BF" w14:textId="77777777" w:rsidR="00D368D7" w:rsidRDefault="00D368D7" w:rsidP="00D368D7">
      <w:r>
        <w:t xml:space="preserve">4.6. </w:t>
      </w:r>
      <w:r>
        <w:rPr>
          <w:rFonts w:hint="eastAsia"/>
        </w:rPr>
        <w:t>Накопление</w:t>
      </w:r>
      <w:r>
        <w:t xml:space="preserve"> </w:t>
      </w:r>
      <w:r>
        <w:rPr>
          <w:rFonts w:hint="eastAsia"/>
        </w:rPr>
        <w:t>эфирного</w:t>
      </w:r>
      <w:r>
        <w:t xml:space="preserve"> </w:t>
      </w:r>
      <w:r>
        <w:rPr>
          <w:rFonts w:hint="eastAsia"/>
        </w:rPr>
        <w:t>масла</w:t>
      </w:r>
      <w:r>
        <w:t xml:space="preserve"> A. macrocephala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морфологической</w:t>
      </w:r>
      <w:r>
        <w:t xml:space="preserve"> </w:t>
      </w:r>
      <w:r>
        <w:rPr>
          <w:rFonts w:hint="eastAsia"/>
        </w:rPr>
        <w:t>части</w:t>
      </w:r>
      <w:r>
        <w:t xml:space="preserve"> </w:t>
      </w:r>
      <w:r>
        <w:rPr>
          <w:rFonts w:hint="eastAsia"/>
        </w:rPr>
        <w:t>растения</w:t>
      </w:r>
    </w:p>
    <w:p w14:paraId="4909EE81" w14:textId="77777777" w:rsidR="00D368D7" w:rsidRDefault="00D368D7" w:rsidP="00D368D7"/>
    <w:p w14:paraId="1D0F9498" w14:textId="77777777" w:rsidR="00D368D7" w:rsidRDefault="00D368D7" w:rsidP="00D368D7">
      <w:r>
        <w:t xml:space="preserve">4.7. </w:t>
      </w:r>
      <w:r>
        <w:rPr>
          <w:rFonts w:hint="eastAsia"/>
        </w:rPr>
        <w:t>Количественное</w:t>
      </w:r>
      <w:r>
        <w:t xml:space="preserve"> </w:t>
      </w:r>
      <w:r>
        <w:rPr>
          <w:rFonts w:hint="eastAsia"/>
        </w:rPr>
        <w:t>определение</w:t>
      </w:r>
      <w:r>
        <w:t xml:space="preserve"> </w:t>
      </w:r>
      <w:r>
        <w:rPr>
          <w:rFonts w:hint="eastAsia"/>
        </w:rPr>
        <w:t>БАВ</w:t>
      </w:r>
      <w:r>
        <w:t xml:space="preserve"> </w:t>
      </w:r>
      <w:r>
        <w:rPr>
          <w:rFonts w:hint="eastAsia"/>
        </w:rPr>
        <w:t>в</w:t>
      </w:r>
      <w:r>
        <w:t xml:space="preserve"> </w:t>
      </w:r>
      <w:r>
        <w:rPr>
          <w:rFonts w:hint="eastAsia"/>
        </w:rPr>
        <w:t>сырье</w:t>
      </w:r>
      <w:r>
        <w:t xml:space="preserve"> A. macrocephala herba</w:t>
      </w:r>
    </w:p>
    <w:p w14:paraId="79C45ADD" w14:textId="77777777" w:rsidR="00D368D7" w:rsidRDefault="00D368D7" w:rsidP="00D368D7"/>
    <w:p w14:paraId="7CDED3B5" w14:textId="77777777" w:rsidR="00D368D7" w:rsidRDefault="00D368D7" w:rsidP="00D368D7">
      <w:r>
        <w:t xml:space="preserve">4.8. </w:t>
      </w:r>
      <w:r>
        <w:rPr>
          <w:rFonts w:hint="eastAsia"/>
        </w:rPr>
        <w:t>Жирнокислотный</w:t>
      </w:r>
      <w:r>
        <w:t xml:space="preserve"> </w:t>
      </w:r>
      <w:r>
        <w:rPr>
          <w:rFonts w:hint="eastAsia"/>
        </w:rPr>
        <w:t>состав</w:t>
      </w:r>
      <w:r>
        <w:t xml:space="preserve"> </w:t>
      </w:r>
      <w:r>
        <w:rPr>
          <w:rFonts w:hint="eastAsia"/>
        </w:rPr>
        <w:t>сырья</w:t>
      </w:r>
      <w:r>
        <w:t xml:space="preserve"> A. macrocephala herba</w:t>
      </w:r>
    </w:p>
    <w:p w14:paraId="0B6CB7AD" w14:textId="77777777" w:rsidR="00D368D7" w:rsidRDefault="00D368D7" w:rsidP="00D368D7"/>
    <w:p w14:paraId="64CF1122" w14:textId="77777777" w:rsidR="00D368D7" w:rsidRDefault="00D368D7" w:rsidP="00D368D7">
      <w:r>
        <w:t xml:space="preserve">4.9. </w:t>
      </w:r>
      <w:r>
        <w:rPr>
          <w:rFonts w:hint="eastAsia"/>
        </w:rPr>
        <w:t>Элементный</w:t>
      </w:r>
      <w:r>
        <w:t xml:space="preserve"> </w:t>
      </w:r>
      <w:r>
        <w:rPr>
          <w:rFonts w:hint="eastAsia"/>
        </w:rPr>
        <w:t>состав</w:t>
      </w:r>
      <w:r>
        <w:t xml:space="preserve"> </w:t>
      </w:r>
      <w:r>
        <w:rPr>
          <w:rFonts w:hint="eastAsia"/>
        </w:rPr>
        <w:t>сырья</w:t>
      </w:r>
      <w:r>
        <w:t xml:space="preserve"> A. macrocephala herba</w:t>
      </w:r>
    </w:p>
    <w:p w14:paraId="76D12269" w14:textId="77777777" w:rsidR="00D368D7" w:rsidRDefault="00D368D7" w:rsidP="00D368D7"/>
    <w:p w14:paraId="502206E9" w14:textId="77777777" w:rsidR="00D368D7" w:rsidRDefault="00D368D7" w:rsidP="00D368D7">
      <w:r>
        <w:t xml:space="preserve">4.10.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суммы</w:t>
      </w:r>
      <w:r>
        <w:t xml:space="preserve"> </w:t>
      </w:r>
      <w:r>
        <w:rPr>
          <w:rFonts w:hint="eastAsia"/>
        </w:rPr>
        <w:t>флавоноидов</w:t>
      </w:r>
      <w:r>
        <w:t xml:space="preserve"> </w:t>
      </w:r>
      <w:r>
        <w:rPr>
          <w:rFonts w:hint="eastAsia"/>
        </w:rPr>
        <w:t>в</w:t>
      </w:r>
      <w:r>
        <w:t xml:space="preserve"> </w:t>
      </w:r>
      <w:r>
        <w:rPr>
          <w:rFonts w:hint="eastAsia"/>
        </w:rPr>
        <w:t>сырье</w:t>
      </w:r>
      <w:r>
        <w:t xml:space="preserve"> A. macrocephala herba</w:t>
      </w:r>
    </w:p>
    <w:p w14:paraId="447000B8" w14:textId="77777777" w:rsidR="00D368D7" w:rsidRDefault="00D368D7" w:rsidP="00D368D7"/>
    <w:p w14:paraId="17D87826" w14:textId="77777777" w:rsidR="00D368D7" w:rsidRDefault="00D368D7" w:rsidP="00D368D7">
      <w:r>
        <w:t xml:space="preserve">4.11. </w:t>
      </w:r>
      <w:r>
        <w:rPr>
          <w:rFonts w:hint="eastAsia"/>
        </w:rPr>
        <w:t>Стандартизация</w:t>
      </w:r>
      <w:r>
        <w:t xml:space="preserve"> </w:t>
      </w:r>
      <w:r>
        <w:rPr>
          <w:rFonts w:hint="eastAsia"/>
        </w:rPr>
        <w:t>и</w:t>
      </w:r>
      <w:r>
        <w:t xml:space="preserve"> </w:t>
      </w:r>
      <w:r>
        <w:rPr>
          <w:rFonts w:hint="eastAsia"/>
        </w:rPr>
        <w:t>разработка</w:t>
      </w:r>
      <w:r>
        <w:t xml:space="preserve"> </w:t>
      </w:r>
      <w:r>
        <w:rPr>
          <w:rFonts w:hint="eastAsia"/>
        </w:rPr>
        <w:t>показателей</w:t>
      </w:r>
      <w:r>
        <w:t xml:space="preserve"> </w:t>
      </w:r>
      <w:r>
        <w:rPr>
          <w:rFonts w:hint="eastAsia"/>
        </w:rPr>
        <w:t>доброкачественности</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A. macrocephala herba 100 </w:t>
      </w:r>
      <w:r>
        <w:rPr>
          <w:rFonts w:hint="eastAsia"/>
        </w:rPr>
        <w:t>Выводы</w:t>
      </w:r>
      <w:r>
        <w:t xml:space="preserve"> </w:t>
      </w:r>
      <w:r>
        <w:rPr>
          <w:rFonts w:hint="eastAsia"/>
        </w:rPr>
        <w:t>к</w:t>
      </w:r>
      <w:r>
        <w:t xml:space="preserve"> </w:t>
      </w:r>
      <w:r>
        <w:rPr>
          <w:rFonts w:hint="eastAsia"/>
        </w:rPr>
        <w:t>главе</w:t>
      </w:r>
      <w:r>
        <w:t xml:space="preserve"> 4. 103 </w:t>
      </w:r>
      <w:r>
        <w:rPr>
          <w:rFonts w:hint="eastAsia"/>
        </w:rPr>
        <w:t>Глава</w:t>
      </w:r>
      <w:r>
        <w:t xml:space="preserve"> 5. </w:t>
      </w:r>
      <w:r>
        <w:rPr>
          <w:rFonts w:hint="eastAsia"/>
        </w:rPr>
        <w:t>Разраб</w:t>
      </w:r>
      <w:r>
        <w:rPr>
          <w:rFonts w:hint="eastAsia"/>
        </w:rPr>
        <w:lastRenderedPageBreak/>
        <w:t>отка</w:t>
      </w:r>
      <w:r>
        <w:t xml:space="preserve"> </w:t>
      </w:r>
      <w:r>
        <w:rPr>
          <w:rFonts w:hint="eastAsia"/>
        </w:rPr>
        <w:t>способов</w:t>
      </w:r>
      <w:r>
        <w:t xml:space="preserve"> </w:t>
      </w:r>
      <w:r>
        <w:rPr>
          <w:rFonts w:hint="eastAsia"/>
        </w:rPr>
        <w:t>получения</w:t>
      </w:r>
      <w:r>
        <w:t xml:space="preserve"> </w:t>
      </w:r>
      <w:r>
        <w:rPr>
          <w:rFonts w:hint="eastAsia"/>
        </w:rPr>
        <w:t>лекарственных</w:t>
      </w:r>
      <w:r>
        <w:t xml:space="preserve"> </w:t>
      </w:r>
      <w:r>
        <w:rPr>
          <w:rFonts w:hint="eastAsia"/>
        </w:rPr>
        <w:t>форм</w:t>
      </w:r>
      <w:r>
        <w:t xml:space="preserve"> </w:t>
      </w:r>
      <w:r>
        <w:rPr>
          <w:rFonts w:hint="eastAsia"/>
        </w:rPr>
        <w:t>и</w:t>
      </w:r>
      <w:r>
        <w:t xml:space="preserve"> </w:t>
      </w:r>
      <w:r>
        <w:rPr>
          <w:rFonts w:hint="eastAsia"/>
        </w:rPr>
        <w:t>их</w:t>
      </w:r>
      <w:r>
        <w:t xml:space="preserve"> </w:t>
      </w:r>
      <w:r>
        <w:rPr>
          <w:rFonts w:hint="eastAsia"/>
        </w:rPr>
        <w:t>стандартизация</w:t>
      </w:r>
    </w:p>
    <w:p w14:paraId="66861375" w14:textId="77777777" w:rsidR="00D368D7" w:rsidRDefault="00D368D7" w:rsidP="00D368D7"/>
    <w:p w14:paraId="40A55E8C" w14:textId="77777777" w:rsidR="00D368D7" w:rsidRDefault="00D368D7" w:rsidP="00D368D7">
      <w:r>
        <w:t xml:space="preserve">5.1. </w:t>
      </w:r>
      <w:r>
        <w:rPr>
          <w:rFonts w:hint="eastAsia"/>
        </w:rPr>
        <w:t>Обоснование</w:t>
      </w:r>
      <w:r>
        <w:t xml:space="preserve"> </w:t>
      </w:r>
      <w:r>
        <w:rPr>
          <w:rFonts w:hint="eastAsia"/>
        </w:rPr>
        <w:t>рационального</w:t>
      </w:r>
      <w:r>
        <w:t xml:space="preserve"> </w:t>
      </w:r>
      <w:r>
        <w:rPr>
          <w:rFonts w:hint="eastAsia"/>
        </w:rPr>
        <w:t>способа</w:t>
      </w:r>
      <w:r>
        <w:t xml:space="preserve"> </w:t>
      </w:r>
      <w:r>
        <w:rPr>
          <w:rFonts w:hint="eastAsia"/>
        </w:rPr>
        <w:t>получения</w:t>
      </w:r>
      <w:r>
        <w:t xml:space="preserve"> </w:t>
      </w:r>
      <w:r>
        <w:rPr>
          <w:rFonts w:hint="eastAsia"/>
        </w:rPr>
        <w:t>настойки</w:t>
      </w:r>
    </w:p>
    <w:p w14:paraId="2329020B" w14:textId="77777777" w:rsidR="00D368D7" w:rsidRDefault="00D368D7" w:rsidP="00D368D7"/>
    <w:p w14:paraId="77402A06" w14:textId="77777777" w:rsidR="00D368D7" w:rsidRDefault="00D368D7" w:rsidP="00D368D7">
      <w:r>
        <w:t xml:space="preserve">5.2. </w:t>
      </w:r>
      <w:r>
        <w:rPr>
          <w:rFonts w:hint="eastAsia"/>
        </w:rPr>
        <w:t>Технологическая</w:t>
      </w:r>
      <w:r>
        <w:t xml:space="preserve"> </w:t>
      </w:r>
      <w:r>
        <w:rPr>
          <w:rFonts w:hint="eastAsia"/>
        </w:rPr>
        <w:t>схема</w:t>
      </w:r>
      <w:r>
        <w:t xml:space="preserve"> </w:t>
      </w:r>
      <w:r>
        <w:rPr>
          <w:rFonts w:hint="eastAsia"/>
        </w:rPr>
        <w:t>получения</w:t>
      </w:r>
      <w:r>
        <w:t xml:space="preserve"> A. macrocephala herba</w:t>
      </w:r>
      <w:r>
        <w:rPr>
          <w:rFonts w:hint="eastAsia"/>
        </w:rPr>
        <w:t>е</w:t>
      </w:r>
      <w:r>
        <w:t xml:space="preserve"> </w:t>
      </w:r>
      <w:r>
        <w:rPr>
          <w:rFonts w:hint="eastAsia"/>
        </w:rPr>
        <w:t>йпСша</w:t>
      </w:r>
    </w:p>
    <w:p w14:paraId="739913B3" w14:textId="77777777" w:rsidR="00D368D7" w:rsidRDefault="00D368D7" w:rsidP="00D368D7"/>
    <w:p w14:paraId="5295AD0B" w14:textId="77777777" w:rsidR="00D368D7" w:rsidRDefault="00D368D7" w:rsidP="00D368D7">
      <w:r>
        <w:t xml:space="preserve">5.3. </w:t>
      </w:r>
      <w:r>
        <w:rPr>
          <w:rFonts w:hint="eastAsia"/>
        </w:rPr>
        <w:t>Стандартизация</w:t>
      </w:r>
      <w:r>
        <w:t xml:space="preserve"> </w:t>
      </w:r>
      <w:r>
        <w:rPr>
          <w:rFonts w:hint="eastAsia"/>
        </w:rPr>
        <w:t>А</w:t>
      </w:r>
      <w:r>
        <w:t xml:space="preserve">. </w:t>
      </w:r>
      <w:r>
        <w:rPr>
          <w:rFonts w:hint="eastAsia"/>
        </w:rPr>
        <w:t>тасгосерИа</w:t>
      </w:r>
      <w:r>
        <w:t>!</w:t>
      </w:r>
      <w:r>
        <w:rPr>
          <w:rFonts w:hint="eastAsia"/>
        </w:rPr>
        <w:t>а</w:t>
      </w:r>
      <w:r>
        <w:t xml:space="preserve"> herba</w:t>
      </w:r>
      <w:r>
        <w:rPr>
          <w:rFonts w:hint="eastAsia"/>
        </w:rPr>
        <w:t>е</w:t>
      </w:r>
      <w:r>
        <w:t xml:space="preserve"> </w:t>
      </w:r>
      <w:r>
        <w:rPr>
          <w:rFonts w:hint="eastAsia"/>
        </w:rPr>
        <w:t>й</w:t>
      </w:r>
      <w:r>
        <w:t>^</w:t>
      </w:r>
      <w:r>
        <w:rPr>
          <w:rFonts w:hint="eastAsia"/>
        </w:rPr>
        <w:t>Шга</w:t>
      </w:r>
      <w:r>
        <w:t xml:space="preserve"> 109 5.3.1. </w:t>
      </w:r>
      <w:r>
        <w:rPr>
          <w:rFonts w:hint="eastAsia"/>
        </w:rPr>
        <w:t>Определение</w:t>
      </w:r>
      <w:r>
        <w:t xml:space="preserve"> </w:t>
      </w:r>
      <w:r>
        <w:rPr>
          <w:rFonts w:hint="eastAsia"/>
        </w:rPr>
        <w:t>БАВ</w:t>
      </w:r>
      <w:r>
        <w:t xml:space="preserve"> </w:t>
      </w:r>
      <w:r>
        <w:rPr>
          <w:rFonts w:hint="eastAsia"/>
        </w:rPr>
        <w:t>в</w:t>
      </w:r>
      <w:r>
        <w:t xml:space="preserve"> </w:t>
      </w:r>
      <w:r>
        <w:rPr>
          <w:rFonts w:hint="eastAsia"/>
        </w:rPr>
        <w:t>настойке</w:t>
      </w:r>
      <w:r>
        <w:t xml:space="preserve"> </w:t>
      </w:r>
      <w:r>
        <w:rPr>
          <w:rFonts w:hint="eastAsia"/>
        </w:rPr>
        <w:t>А</w:t>
      </w:r>
      <w:r>
        <w:t xml:space="preserve">. </w:t>
      </w:r>
      <w:r>
        <w:rPr>
          <w:rFonts w:hint="eastAsia"/>
        </w:rPr>
        <w:t>тасгосерка</w:t>
      </w:r>
      <w:r>
        <w:t>1</w:t>
      </w:r>
      <w:r>
        <w:rPr>
          <w:rFonts w:hint="eastAsia"/>
        </w:rPr>
        <w:t>а</w:t>
      </w:r>
      <w:r>
        <w:t xml:space="preserve"> herba</w:t>
      </w:r>
      <w:r>
        <w:rPr>
          <w:rFonts w:hint="eastAsia"/>
        </w:rPr>
        <w:t>е</w:t>
      </w:r>
      <w:r>
        <w:t xml:space="preserve"> </w:t>
      </w:r>
      <w:r>
        <w:rPr>
          <w:rFonts w:hint="eastAsia"/>
        </w:rPr>
        <w:t>йшШга</w:t>
      </w:r>
    </w:p>
    <w:p w14:paraId="531C51F1" w14:textId="77777777" w:rsidR="00D368D7" w:rsidRDefault="00D368D7" w:rsidP="00D368D7"/>
    <w:p w14:paraId="00806751" w14:textId="77777777" w:rsidR="00D368D7" w:rsidRDefault="00D368D7" w:rsidP="00D368D7">
      <w:r>
        <w:t xml:space="preserve">5.4. </w:t>
      </w:r>
      <w:r>
        <w:rPr>
          <w:rFonts w:hint="eastAsia"/>
        </w:rPr>
        <w:t>Способ</w:t>
      </w:r>
      <w:r>
        <w:t xml:space="preserve"> </w:t>
      </w:r>
      <w:r>
        <w:rPr>
          <w:rFonts w:hint="eastAsia"/>
        </w:rPr>
        <w:t>получения</w:t>
      </w:r>
      <w:r>
        <w:t xml:space="preserve"> </w:t>
      </w:r>
      <w:r>
        <w:rPr>
          <w:rFonts w:hint="eastAsia"/>
        </w:rPr>
        <w:t>полынных</w:t>
      </w:r>
      <w:r>
        <w:t xml:space="preserve"> </w:t>
      </w:r>
      <w:r>
        <w:rPr>
          <w:rFonts w:hint="eastAsia"/>
        </w:rPr>
        <w:t>сигар</w:t>
      </w:r>
      <w:r>
        <w:t xml:space="preserve"> </w:t>
      </w:r>
      <w:r>
        <w:rPr>
          <w:rFonts w:hint="eastAsia"/>
        </w:rPr>
        <w:t>из</w:t>
      </w:r>
      <w:r>
        <w:t xml:space="preserve"> </w:t>
      </w:r>
      <w:r>
        <w:rPr>
          <w:rFonts w:hint="eastAsia"/>
        </w:rPr>
        <w:t>А</w:t>
      </w:r>
      <w:r>
        <w:t>. adamsii herba</w:t>
      </w:r>
    </w:p>
    <w:p w14:paraId="59083CF4" w14:textId="77777777" w:rsidR="00D368D7" w:rsidRDefault="00D368D7" w:rsidP="00D368D7"/>
    <w:p w14:paraId="2C175521" w14:textId="77777777" w:rsidR="00D368D7" w:rsidRDefault="00D368D7" w:rsidP="00D368D7">
      <w:r>
        <w:t xml:space="preserve">5.5. </w:t>
      </w:r>
      <w:r>
        <w:rPr>
          <w:rFonts w:hint="eastAsia"/>
        </w:rPr>
        <w:t>Химический</w:t>
      </w:r>
      <w:r>
        <w:t xml:space="preserve"> </w:t>
      </w:r>
      <w:r>
        <w:rPr>
          <w:rFonts w:hint="eastAsia"/>
        </w:rPr>
        <w:t>состав</w:t>
      </w:r>
      <w:r>
        <w:t xml:space="preserve"> </w:t>
      </w:r>
      <w:r>
        <w:rPr>
          <w:rFonts w:hint="eastAsia"/>
        </w:rPr>
        <w:t>летучих</w:t>
      </w:r>
      <w:r>
        <w:t xml:space="preserve"> </w:t>
      </w:r>
      <w:r>
        <w:rPr>
          <w:rFonts w:hint="eastAsia"/>
        </w:rPr>
        <w:t>веществ</w:t>
      </w:r>
      <w:r>
        <w:t xml:space="preserve"> </w:t>
      </w:r>
      <w:r>
        <w:rPr>
          <w:rFonts w:hint="eastAsia"/>
        </w:rPr>
        <w:t>сигары</w:t>
      </w:r>
      <w:r>
        <w:t xml:space="preserve"> </w:t>
      </w:r>
      <w:r>
        <w:rPr>
          <w:rFonts w:hint="eastAsia"/>
        </w:rPr>
        <w:t>из</w:t>
      </w:r>
      <w:r>
        <w:t xml:space="preserve"> </w:t>
      </w:r>
      <w:r>
        <w:rPr>
          <w:rFonts w:hint="eastAsia"/>
        </w:rPr>
        <w:t>А</w:t>
      </w:r>
      <w:r>
        <w:t xml:space="preserve">. adamsii herba 116 </w:t>
      </w:r>
      <w:r>
        <w:rPr>
          <w:rFonts w:hint="eastAsia"/>
        </w:rPr>
        <w:t>Выводы</w:t>
      </w:r>
      <w:r>
        <w:t xml:space="preserve"> </w:t>
      </w:r>
      <w:r>
        <w:rPr>
          <w:rFonts w:hint="eastAsia"/>
        </w:rPr>
        <w:t>к</w:t>
      </w:r>
      <w:r>
        <w:t xml:space="preserve"> </w:t>
      </w:r>
      <w:r>
        <w:rPr>
          <w:rFonts w:hint="eastAsia"/>
        </w:rPr>
        <w:t>главе</w:t>
      </w:r>
      <w:r>
        <w:t xml:space="preserve"> 5. 117 </w:t>
      </w:r>
      <w:r>
        <w:rPr>
          <w:rFonts w:hint="eastAsia"/>
        </w:rPr>
        <w:t>Общие</w:t>
      </w:r>
      <w:r>
        <w:t xml:space="preserve"> </w:t>
      </w:r>
      <w:r>
        <w:rPr>
          <w:rFonts w:hint="eastAsia"/>
        </w:rPr>
        <w:t>выводы</w:t>
      </w:r>
      <w:r>
        <w:t xml:space="preserve"> 117 </w:t>
      </w:r>
      <w:r>
        <w:rPr>
          <w:rFonts w:hint="eastAsia"/>
        </w:rPr>
        <w:t>Список</w:t>
      </w:r>
      <w:r>
        <w:t xml:space="preserve"> </w:t>
      </w:r>
      <w:r>
        <w:rPr>
          <w:rFonts w:hint="eastAsia"/>
        </w:rPr>
        <w:t>сокращений</w:t>
      </w:r>
      <w:r>
        <w:t xml:space="preserve"> 119 </w:t>
      </w:r>
      <w:r>
        <w:rPr>
          <w:rFonts w:hint="eastAsia"/>
        </w:rPr>
        <w:t>Список</w:t>
      </w:r>
      <w:r>
        <w:t xml:space="preserve"> </w:t>
      </w:r>
      <w:r>
        <w:rPr>
          <w:rFonts w:hint="eastAsia"/>
        </w:rPr>
        <w:t>литературы</w:t>
      </w:r>
      <w:r>
        <w:t xml:space="preserve"> 120 </w:t>
      </w:r>
      <w:r>
        <w:rPr>
          <w:rFonts w:hint="eastAsia"/>
        </w:rPr>
        <w:t>Приложение</w:t>
      </w:r>
      <w:r>
        <w:t xml:space="preserve"> 1 138 </w:t>
      </w:r>
      <w:r>
        <w:rPr>
          <w:rFonts w:hint="eastAsia"/>
        </w:rPr>
        <w:t>Приложение</w:t>
      </w:r>
      <w:r>
        <w:t xml:space="preserve"> 2 160 </w:t>
      </w:r>
      <w:r>
        <w:rPr>
          <w:rFonts w:hint="eastAsia"/>
        </w:rPr>
        <w:t>Приложение</w:t>
      </w:r>
      <w:r>
        <w:t xml:space="preserve"> 3 163 </w:t>
      </w:r>
      <w:r>
        <w:rPr>
          <w:rFonts w:hint="eastAsia"/>
        </w:rPr>
        <w:t>Приложение</w:t>
      </w:r>
      <w:r>
        <w:t xml:space="preserve"> 4 170 </w:t>
      </w:r>
      <w:r>
        <w:rPr>
          <w:rFonts w:hint="eastAsia"/>
        </w:rPr>
        <w:t>Приложение</w:t>
      </w:r>
    </w:p>
    <w:p w14:paraId="162994EE" w14:textId="77777777" w:rsidR="00D368D7" w:rsidRDefault="00D368D7" w:rsidP="00D368D7"/>
    <w:p w14:paraId="35F555F3" w14:textId="54431BF1" w:rsidR="00D368D7" w:rsidRPr="00D368D7" w:rsidRDefault="00D368D7" w:rsidP="00D368D7">
      <w:r>
        <w:rPr>
          <w:rFonts w:hint="eastAsia"/>
        </w:rPr>
        <w:t>ВВЕДЕНИЕ</w:t>
      </w:r>
    </w:p>
    <w:sectPr w:rsidR="00D368D7" w:rsidRPr="00D368D7" w:rsidSect="007C4F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33992" w14:textId="77777777" w:rsidR="007C4F2F" w:rsidRDefault="007C4F2F">
      <w:pPr>
        <w:spacing w:after="0" w:line="240" w:lineRule="auto"/>
      </w:pPr>
      <w:r>
        <w:separator/>
      </w:r>
    </w:p>
  </w:endnote>
  <w:endnote w:type="continuationSeparator" w:id="0">
    <w:p w14:paraId="3EDD39F5" w14:textId="77777777" w:rsidR="007C4F2F" w:rsidRDefault="007C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16422" w14:textId="77777777" w:rsidR="007C4F2F" w:rsidRDefault="007C4F2F"/>
    <w:p w14:paraId="5D4B4A89" w14:textId="77777777" w:rsidR="007C4F2F" w:rsidRDefault="007C4F2F"/>
    <w:p w14:paraId="2C774FF9" w14:textId="77777777" w:rsidR="007C4F2F" w:rsidRDefault="007C4F2F"/>
    <w:p w14:paraId="7843D400" w14:textId="77777777" w:rsidR="007C4F2F" w:rsidRDefault="007C4F2F"/>
    <w:p w14:paraId="5D290E51" w14:textId="77777777" w:rsidR="007C4F2F" w:rsidRDefault="007C4F2F"/>
    <w:p w14:paraId="0B171F42" w14:textId="77777777" w:rsidR="007C4F2F" w:rsidRDefault="007C4F2F"/>
    <w:p w14:paraId="1116D4B0" w14:textId="77777777" w:rsidR="007C4F2F" w:rsidRDefault="007C4F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1EE8F2" wp14:editId="5CDB5E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3E2CC" w14:textId="77777777" w:rsidR="007C4F2F" w:rsidRDefault="007C4F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1EE8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E3E2CC" w14:textId="77777777" w:rsidR="007C4F2F" w:rsidRDefault="007C4F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EA0FC6" w14:textId="77777777" w:rsidR="007C4F2F" w:rsidRDefault="007C4F2F"/>
    <w:p w14:paraId="356BDC5F" w14:textId="77777777" w:rsidR="007C4F2F" w:rsidRDefault="007C4F2F"/>
    <w:p w14:paraId="05F20042" w14:textId="77777777" w:rsidR="007C4F2F" w:rsidRDefault="007C4F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CD3AF1" wp14:editId="6A5B0C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2E76" w14:textId="77777777" w:rsidR="007C4F2F" w:rsidRDefault="007C4F2F"/>
                          <w:p w14:paraId="0A8B4993" w14:textId="77777777" w:rsidR="007C4F2F" w:rsidRDefault="007C4F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D3A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282E76" w14:textId="77777777" w:rsidR="007C4F2F" w:rsidRDefault="007C4F2F"/>
                    <w:p w14:paraId="0A8B4993" w14:textId="77777777" w:rsidR="007C4F2F" w:rsidRDefault="007C4F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008BFD" w14:textId="77777777" w:rsidR="007C4F2F" w:rsidRDefault="007C4F2F"/>
    <w:p w14:paraId="2007429A" w14:textId="77777777" w:rsidR="007C4F2F" w:rsidRDefault="007C4F2F">
      <w:pPr>
        <w:rPr>
          <w:sz w:val="2"/>
          <w:szCs w:val="2"/>
        </w:rPr>
      </w:pPr>
    </w:p>
    <w:p w14:paraId="5192D1AE" w14:textId="77777777" w:rsidR="007C4F2F" w:rsidRDefault="007C4F2F"/>
    <w:p w14:paraId="0882E1D9" w14:textId="77777777" w:rsidR="007C4F2F" w:rsidRDefault="007C4F2F">
      <w:pPr>
        <w:spacing w:after="0" w:line="240" w:lineRule="auto"/>
      </w:pPr>
    </w:p>
  </w:footnote>
  <w:footnote w:type="continuationSeparator" w:id="0">
    <w:p w14:paraId="76F3F393" w14:textId="77777777" w:rsidR="007C4F2F" w:rsidRDefault="007C4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2F"/>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18145</TotalTime>
  <Pages>4</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2939</cp:revision>
  <cp:lastPrinted>2009-02-06T05:36:00Z</cp:lastPrinted>
  <dcterms:created xsi:type="dcterms:W3CDTF">2024-04-09T10:20:00Z</dcterms:created>
  <dcterms:modified xsi:type="dcterms:W3CDTF">2024-05-01T18:13:00Z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