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74E5C" w14:textId="4601227F" w:rsidR="00E16042" w:rsidRDefault="001526A4" w:rsidP="001526A4">
      <w:r w:rsidRPr="001526A4">
        <w:rPr>
          <w:rFonts w:hint="eastAsia"/>
        </w:rPr>
        <w:t>Абубакаров</w:t>
      </w:r>
      <w:r w:rsidRPr="001526A4">
        <w:t xml:space="preserve"> </w:t>
      </w:r>
      <w:r w:rsidRPr="001526A4">
        <w:rPr>
          <w:rFonts w:hint="eastAsia"/>
        </w:rPr>
        <w:t>Курбан</w:t>
      </w:r>
      <w:r w:rsidRPr="001526A4">
        <w:t xml:space="preserve"> </w:t>
      </w:r>
      <w:r w:rsidRPr="001526A4">
        <w:rPr>
          <w:rFonts w:hint="eastAsia"/>
        </w:rPr>
        <w:t>Магомедович</w:t>
      </w:r>
      <w:r>
        <w:t xml:space="preserve"> </w:t>
      </w:r>
      <w:r w:rsidRPr="001526A4">
        <w:rPr>
          <w:rFonts w:hint="eastAsia"/>
        </w:rPr>
        <w:t>Развитие</w:t>
      </w:r>
      <w:r w:rsidRPr="001526A4">
        <w:t xml:space="preserve"> </w:t>
      </w:r>
      <w:r w:rsidRPr="001526A4">
        <w:rPr>
          <w:rFonts w:hint="eastAsia"/>
        </w:rPr>
        <w:t>системы</w:t>
      </w:r>
      <w:r w:rsidRPr="001526A4">
        <w:t xml:space="preserve"> </w:t>
      </w:r>
      <w:r w:rsidRPr="001526A4">
        <w:rPr>
          <w:rFonts w:hint="eastAsia"/>
        </w:rPr>
        <w:t>корпоративного</w:t>
      </w:r>
      <w:r w:rsidRPr="001526A4">
        <w:t xml:space="preserve"> </w:t>
      </w:r>
      <w:r w:rsidRPr="001526A4">
        <w:rPr>
          <w:rFonts w:hint="eastAsia"/>
        </w:rPr>
        <w:t>контроля</w:t>
      </w:r>
      <w:r w:rsidRPr="001526A4">
        <w:t xml:space="preserve">: </w:t>
      </w:r>
      <w:r w:rsidRPr="001526A4">
        <w:rPr>
          <w:rFonts w:hint="eastAsia"/>
        </w:rPr>
        <w:t>теория</w:t>
      </w:r>
      <w:r w:rsidRPr="001526A4">
        <w:t xml:space="preserve"> </w:t>
      </w:r>
      <w:r w:rsidRPr="001526A4">
        <w:rPr>
          <w:rFonts w:hint="eastAsia"/>
        </w:rPr>
        <w:t>и</w:t>
      </w:r>
      <w:r w:rsidRPr="001526A4">
        <w:t xml:space="preserve"> </w:t>
      </w:r>
      <w:r w:rsidRPr="001526A4">
        <w:rPr>
          <w:rFonts w:hint="eastAsia"/>
        </w:rPr>
        <w:t>практика</w:t>
      </w:r>
    </w:p>
    <w:p w14:paraId="59387C93" w14:textId="77777777" w:rsidR="001526A4" w:rsidRDefault="001526A4" w:rsidP="001526A4">
      <w:r>
        <w:rPr>
          <w:rFonts w:hint="eastAsia"/>
        </w:rPr>
        <w:t>ОГЛАВЛЕНИЕ</w:t>
      </w:r>
      <w:r>
        <w:t xml:space="preserve"> </w:t>
      </w:r>
      <w:r>
        <w:rPr>
          <w:rFonts w:hint="eastAsia"/>
        </w:rPr>
        <w:t>ДИССЕРТАЦИИ</w:t>
      </w:r>
    </w:p>
    <w:p w14:paraId="671000DF" w14:textId="77777777" w:rsidR="001526A4" w:rsidRDefault="001526A4" w:rsidP="001526A4">
      <w:r>
        <w:rPr>
          <w:rFonts w:hint="eastAsia"/>
        </w:rPr>
        <w:t>кандидат</w:t>
      </w:r>
      <w:r>
        <w:t xml:space="preserve"> </w:t>
      </w:r>
      <w:r>
        <w:rPr>
          <w:rFonts w:hint="eastAsia"/>
        </w:rPr>
        <w:t>наук</w:t>
      </w:r>
      <w:r>
        <w:t xml:space="preserve"> </w:t>
      </w:r>
      <w:r>
        <w:rPr>
          <w:rFonts w:hint="eastAsia"/>
        </w:rPr>
        <w:t>Абубакаров</w:t>
      </w:r>
      <w:r>
        <w:t xml:space="preserve"> </w:t>
      </w:r>
      <w:r>
        <w:rPr>
          <w:rFonts w:hint="eastAsia"/>
        </w:rPr>
        <w:t>Курбан</w:t>
      </w:r>
      <w:r>
        <w:t xml:space="preserve"> </w:t>
      </w:r>
      <w:r>
        <w:rPr>
          <w:rFonts w:hint="eastAsia"/>
        </w:rPr>
        <w:t>Магомедович</w:t>
      </w:r>
    </w:p>
    <w:p w14:paraId="6BFE534F" w14:textId="77777777" w:rsidR="001526A4" w:rsidRDefault="001526A4" w:rsidP="001526A4">
      <w:r>
        <w:rPr>
          <w:rFonts w:hint="eastAsia"/>
        </w:rPr>
        <w:t>ВВЕДЕНИЕ</w:t>
      </w:r>
    </w:p>
    <w:p w14:paraId="16CEF7E9" w14:textId="77777777" w:rsidR="001526A4" w:rsidRDefault="001526A4" w:rsidP="001526A4"/>
    <w:p w14:paraId="1D096303" w14:textId="77777777" w:rsidR="001526A4" w:rsidRDefault="001526A4" w:rsidP="001526A4">
      <w:r>
        <w:t xml:space="preserve">1 </w:t>
      </w:r>
      <w:r>
        <w:rPr>
          <w:rFonts w:hint="eastAsia"/>
        </w:rPr>
        <w:t>ТЕОРЕТИКО</w:t>
      </w:r>
      <w:r>
        <w:t>-</w:t>
      </w:r>
      <w:r>
        <w:rPr>
          <w:rFonts w:hint="eastAsia"/>
        </w:rPr>
        <w:t>МЕТОДИЧЕСКИЕ</w:t>
      </w:r>
      <w:r>
        <w:t xml:space="preserve"> </w:t>
      </w:r>
      <w:r>
        <w:rPr>
          <w:rFonts w:hint="eastAsia"/>
        </w:rPr>
        <w:t>ОСНОВЫ</w:t>
      </w:r>
      <w:r>
        <w:t xml:space="preserve"> </w:t>
      </w:r>
      <w:r>
        <w:rPr>
          <w:rFonts w:hint="eastAsia"/>
        </w:rPr>
        <w:t>ПОСТРОЕНИЯ</w:t>
      </w:r>
      <w:r>
        <w:t xml:space="preserve"> </w:t>
      </w:r>
      <w:r>
        <w:rPr>
          <w:rFonts w:hint="eastAsia"/>
        </w:rPr>
        <w:t>СИСТЕМЫ</w:t>
      </w:r>
      <w:r>
        <w:t xml:space="preserve"> </w:t>
      </w:r>
      <w:r>
        <w:rPr>
          <w:rFonts w:hint="eastAsia"/>
        </w:rPr>
        <w:t>КОРПОРАТИВНОГО</w:t>
      </w:r>
      <w:r>
        <w:t xml:space="preserve"> </w:t>
      </w:r>
      <w:r>
        <w:rPr>
          <w:rFonts w:hint="eastAsia"/>
        </w:rPr>
        <w:t>КОНТРОЛЯ</w:t>
      </w:r>
    </w:p>
    <w:p w14:paraId="0C283ADE" w14:textId="77777777" w:rsidR="001526A4" w:rsidRDefault="001526A4" w:rsidP="001526A4"/>
    <w:p w14:paraId="7E6702C7" w14:textId="77777777" w:rsidR="001526A4" w:rsidRDefault="001526A4" w:rsidP="001526A4">
      <w:r>
        <w:t xml:space="preserve">1.1 </w:t>
      </w:r>
      <w:r>
        <w:rPr>
          <w:rFonts w:hint="eastAsia"/>
        </w:rPr>
        <w:t>Эволюция</w:t>
      </w:r>
      <w:r>
        <w:t xml:space="preserve"> </w:t>
      </w:r>
      <w:r>
        <w:rPr>
          <w:rFonts w:hint="eastAsia"/>
        </w:rPr>
        <w:t>теоретических</w:t>
      </w:r>
      <w:r>
        <w:t xml:space="preserve"> </w:t>
      </w:r>
      <w:r>
        <w:rPr>
          <w:rFonts w:hint="eastAsia"/>
        </w:rPr>
        <w:t>взглядов</w:t>
      </w:r>
      <w:r>
        <w:t xml:space="preserve"> </w:t>
      </w:r>
      <w:r>
        <w:rPr>
          <w:rFonts w:hint="eastAsia"/>
        </w:rPr>
        <w:t>на</w:t>
      </w:r>
      <w:r>
        <w:t xml:space="preserve"> </w:t>
      </w:r>
      <w:r>
        <w:rPr>
          <w:rFonts w:hint="eastAsia"/>
        </w:rPr>
        <w:t>сущность</w:t>
      </w:r>
      <w:r>
        <w:t xml:space="preserve"> </w:t>
      </w:r>
      <w:r>
        <w:rPr>
          <w:rFonts w:hint="eastAsia"/>
        </w:rPr>
        <w:t>и</w:t>
      </w:r>
      <w:r>
        <w:t xml:space="preserve"> </w:t>
      </w:r>
      <w:r>
        <w:rPr>
          <w:rFonts w:hint="eastAsia"/>
        </w:rPr>
        <w:t>значение</w:t>
      </w:r>
      <w:r>
        <w:t xml:space="preserve"> </w:t>
      </w:r>
      <w:r>
        <w:rPr>
          <w:rFonts w:hint="eastAsia"/>
        </w:rPr>
        <w:t>корпоративного</w:t>
      </w:r>
      <w:r>
        <w:t xml:space="preserve"> </w:t>
      </w:r>
      <w:r>
        <w:rPr>
          <w:rFonts w:hint="eastAsia"/>
        </w:rPr>
        <w:t>контроля</w:t>
      </w:r>
    </w:p>
    <w:p w14:paraId="50E28BF8" w14:textId="77777777" w:rsidR="001526A4" w:rsidRDefault="001526A4" w:rsidP="001526A4"/>
    <w:p w14:paraId="1E2096B7" w14:textId="77777777" w:rsidR="001526A4" w:rsidRDefault="001526A4" w:rsidP="001526A4">
      <w:r>
        <w:t xml:space="preserve">1.2 </w:t>
      </w:r>
      <w:r>
        <w:rPr>
          <w:rFonts w:hint="eastAsia"/>
        </w:rPr>
        <w:t>Факторы</w:t>
      </w:r>
      <w:r>
        <w:t xml:space="preserve"> </w:t>
      </w:r>
      <w:r>
        <w:rPr>
          <w:rFonts w:hint="eastAsia"/>
        </w:rPr>
        <w:t>и</w:t>
      </w:r>
      <w:r>
        <w:t xml:space="preserve"> </w:t>
      </w:r>
      <w:r>
        <w:rPr>
          <w:rFonts w:hint="eastAsia"/>
        </w:rPr>
        <w:t>условия</w:t>
      </w:r>
      <w:r>
        <w:t xml:space="preserve">, </w:t>
      </w:r>
      <w:r>
        <w:rPr>
          <w:rFonts w:hint="eastAsia"/>
        </w:rPr>
        <w:t>влияющие</w:t>
      </w:r>
      <w:r>
        <w:t xml:space="preserve"> </w:t>
      </w:r>
      <w:r>
        <w:rPr>
          <w:rFonts w:hint="eastAsia"/>
        </w:rPr>
        <w:t>на</w:t>
      </w:r>
      <w:r>
        <w:t xml:space="preserve"> </w:t>
      </w:r>
      <w:r>
        <w:rPr>
          <w:rFonts w:hint="eastAsia"/>
        </w:rPr>
        <w:t>формирование</w:t>
      </w:r>
      <w:r>
        <w:t xml:space="preserve"> </w:t>
      </w:r>
      <w:r>
        <w:rPr>
          <w:rFonts w:hint="eastAsia"/>
        </w:rPr>
        <w:t>и</w:t>
      </w:r>
      <w:r>
        <w:t xml:space="preserve"> </w:t>
      </w:r>
      <w:r>
        <w:rPr>
          <w:rFonts w:hint="eastAsia"/>
        </w:rPr>
        <w:t>развитие</w:t>
      </w:r>
      <w:r>
        <w:t xml:space="preserve"> </w:t>
      </w:r>
      <w:r>
        <w:rPr>
          <w:rFonts w:hint="eastAsia"/>
        </w:rPr>
        <w:t>системы</w:t>
      </w:r>
      <w:r>
        <w:t xml:space="preserve"> </w:t>
      </w:r>
      <w:r>
        <w:rPr>
          <w:rFonts w:hint="eastAsia"/>
        </w:rPr>
        <w:t>корпоративного</w:t>
      </w:r>
      <w:r>
        <w:t xml:space="preserve"> </w:t>
      </w:r>
      <w:r>
        <w:rPr>
          <w:rFonts w:hint="eastAsia"/>
        </w:rPr>
        <w:t>контроля</w:t>
      </w:r>
      <w:r>
        <w:t xml:space="preserve"> </w:t>
      </w:r>
      <w:r>
        <w:rPr>
          <w:rFonts w:hint="eastAsia"/>
        </w:rPr>
        <w:t>в</w:t>
      </w:r>
      <w:r>
        <w:t xml:space="preserve"> </w:t>
      </w:r>
      <w:r>
        <w:rPr>
          <w:rFonts w:hint="eastAsia"/>
        </w:rPr>
        <w:t>теории</w:t>
      </w:r>
      <w:r>
        <w:t xml:space="preserve"> </w:t>
      </w:r>
      <w:r>
        <w:rPr>
          <w:rFonts w:hint="eastAsia"/>
        </w:rPr>
        <w:t>и</w:t>
      </w:r>
      <w:r>
        <w:t xml:space="preserve"> </w:t>
      </w:r>
      <w:r>
        <w:rPr>
          <w:rFonts w:hint="eastAsia"/>
        </w:rPr>
        <w:t>практике</w:t>
      </w:r>
      <w:r>
        <w:t xml:space="preserve"> </w:t>
      </w:r>
      <w:r>
        <w:rPr>
          <w:rFonts w:hint="eastAsia"/>
        </w:rPr>
        <w:t>современного</w:t>
      </w:r>
      <w:r>
        <w:t xml:space="preserve"> </w:t>
      </w:r>
      <w:r>
        <w:rPr>
          <w:rFonts w:hint="eastAsia"/>
        </w:rPr>
        <w:t>менеджмента</w:t>
      </w:r>
    </w:p>
    <w:p w14:paraId="6342BA5A" w14:textId="77777777" w:rsidR="001526A4" w:rsidRDefault="001526A4" w:rsidP="001526A4"/>
    <w:p w14:paraId="11F400AA" w14:textId="77777777" w:rsidR="001526A4" w:rsidRDefault="001526A4" w:rsidP="001526A4">
      <w:r>
        <w:t xml:space="preserve">1.3 </w:t>
      </w:r>
      <w:r>
        <w:rPr>
          <w:rFonts w:hint="eastAsia"/>
        </w:rPr>
        <w:t>Анализ</w:t>
      </w:r>
      <w:r>
        <w:t xml:space="preserve"> </w:t>
      </w:r>
      <w:r>
        <w:rPr>
          <w:rFonts w:hint="eastAsia"/>
        </w:rPr>
        <w:t>проблем</w:t>
      </w:r>
      <w:r>
        <w:t xml:space="preserve"> </w:t>
      </w:r>
      <w:r>
        <w:rPr>
          <w:rFonts w:hint="eastAsia"/>
        </w:rPr>
        <w:t>современного</w:t>
      </w:r>
      <w:r>
        <w:t xml:space="preserve"> </w:t>
      </w:r>
      <w:r>
        <w:rPr>
          <w:rFonts w:hint="eastAsia"/>
        </w:rPr>
        <w:t>этапа</w:t>
      </w:r>
      <w:r>
        <w:t xml:space="preserve"> </w:t>
      </w:r>
      <w:r>
        <w:rPr>
          <w:rFonts w:hint="eastAsia"/>
        </w:rPr>
        <w:t>развития</w:t>
      </w:r>
      <w:r>
        <w:t xml:space="preserve"> </w:t>
      </w:r>
      <w:r>
        <w:rPr>
          <w:rFonts w:hint="eastAsia"/>
        </w:rPr>
        <w:t>системы</w:t>
      </w:r>
      <w:r>
        <w:t xml:space="preserve"> </w:t>
      </w:r>
      <w:r>
        <w:rPr>
          <w:rFonts w:hint="eastAsia"/>
        </w:rPr>
        <w:t>корпоративного</w:t>
      </w:r>
      <w:r>
        <w:t xml:space="preserve"> </w:t>
      </w:r>
      <w:r>
        <w:rPr>
          <w:rFonts w:hint="eastAsia"/>
        </w:rPr>
        <w:t>контроля</w:t>
      </w:r>
    </w:p>
    <w:p w14:paraId="58CA37CC" w14:textId="77777777" w:rsidR="001526A4" w:rsidRDefault="001526A4" w:rsidP="001526A4"/>
    <w:p w14:paraId="60CB763B" w14:textId="77777777" w:rsidR="001526A4" w:rsidRDefault="001526A4" w:rsidP="001526A4">
      <w:r>
        <w:t xml:space="preserve">2 </w:t>
      </w:r>
      <w:r>
        <w:rPr>
          <w:rFonts w:hint="eastAsia"/>
        </w:rPr>
        <w:t>ИССЛЕДОВАНИЕ</w:t>
      </w:r>
      <w:r>
        <w:t xml:space="preserve"> </w:t>
      </w:r>
      <w:r>
        <w:rPr>
          <w:rFonts w:hint="eastAsia"/>
        </w:rPr>
        <w:t>ТРАНСФОРМАЦИОННЫХ</w:t>
      </w:r>
      <w:r>
        <w:t xml:space="preserve"> </w:t>
      </w:r>
      <w:r>
        <w:rPr>
          <w:rFonts w:hint="eastAsia"/>
        </w:rPr>
        <w:t>ПРОЦЕССОВ</w:t>
      </w:r>
      <w:r>
        <w:t xml:space="preserve"> </w:t>
      </w:r>
      <w:r>
        <w:rPr>
          <w:rFonts w:hint="eastAsia"/>
        </w:rPr>
        <w:t>В</w:t>
      </w:r>
      <w:r>
        <w:t xml:space="preserve"> </w:t>
      </w:r>
      <w:r>
        <w:rPr>
          <w:rFonts w:hint="eastAsia"/>
        </w:rPr>
        <w:t>СИСТЕМЕ</w:t>
      </w:r>
      <w:r>
        <w:t xml:space="preserve"> </w:t>
      </w:r>
      <w:r>
        <w:rPr>
          <w:rFonts w:hint="eastAsia"/>
        </w:rPr>
        <w:t>КОРПОРАТИВНОГО</w:t>
      </w:r>
      <w:r>
        <w:t xml:space="preserve"> </w:t>
      </w:r>
      <w:r>
        <w:rPr>
          <w:rFonts w:hint="eastAsia"/>
        </w:rPr>
        <w:t>КОНТРОЛЯ</w:t>
      </w:r>
      <w:r>
        <w:t xml:space="preserve"> </w:t>
      </w:r>
      <w:r>
        <w:rPr>
          <w:rFonts w:hint="eastAsia"/>
        </w:rPr>
        <w:t>РОССИЙСКИХ</w:t>
      </w:r>
      <w:r>
        <w:t xml:space="preserve"> </w:t>
      </w:r>
      <w:r>
        <w:rPr>
          <w:rFonts w:hint="eastAsia"/>
        </w:rPr>
        <w:t>КОМПАНИЙ</w:t>
      </w:r>
    </w:p>
    <w:p w14:paraId="7883AF90" w14:textId="77777777" w:rsidR="001526A4" w:rsidRDefault="001526A4" w:rsidP="001526A4"/>
    <w:p w14:paraId="6EF32A5C" w14:textId="77777777" w:rsidR="001526A4" w:rsidRDefault="001526A4" w:rsidP="001526A4">
      <w:r>
        <w:t xml:space="preserve">2.1 </w:t>
      </w:r>
      <w:r>
        <w:rPr>
          <w:rFonts w:hint="eastAsia"/>
        </w:rPr>
        <w:t>Роль</w:t>
      </w:r>
      <w:r>
        <w:t xml:space="preserve"> </w:t>
      </w:r>
      <w:r>
        <w:rPr>
          <w:rFonts w:hint="eastAsia"/>
        </w:rPr>
        <w:t>современных</w:t>
      </w:r>
      <w:r>
        <w:t xml:space="preserve"> </w:t>
      </w:r>
      <w:r>
        <w:rPr>
          <w:rFonts w:hint="eastAsia"/>
        </w:rPr>
        <w:t>концепций</w:t>
      </w:r>
      <w:r>
        <w:t xml:space="preserve"> </w:t>
      </w:r>
      <w:r>
        <w:rPr>
          <w:rFonts w:hint="eastAsia"/>
        </w:rPr>
        <w:t>и</w:t>
      </w:r>
      <w:r>
        <w:t xml:space="preserve"> </w:t>
      </w:r>
      <w:r>
        <w:rPr>
          <w:rFonts w:hint="eastAsia"/>
        </w:rPr>
        <w:t>моделей</w:t>
      </w:r>
      <w:r>
        <w:t xml:space="preserve"> </w:t>
      </w:r>
      <w:r>
        <w:rPr>
          <w:rFonts w:hint="eastAsia"/>
        </w:rPr>
        <w:t>менеджмента</w:t>
      </w:r>
      <w:r>
        <w:t xml:space="preserve"> </w:t>
      </w:r>
      <w:r>
        <w:rPr>
          <w:rFonts w:hint="eastAsia"/>
        </w:rPr>
        <w:t>в</w:t>
      </w:r>
      <w:r>
        <w:t xml:space="preserve"> </w:t>
      </w:r>
      <w:r>
        <w:rPr>
          <w:rFonts w:hint="eastAsia"/>
        </w:rPr>
        <w:t>трансформации</w:t>
      </w:r>
      <w:r>
        <w:t xml:space="preserve"> </w:t>
      </w:r>
      <w:r>
        <w:rPr>
          <w:rFonts w:hint="eastAsia"/>
        </w:rPr>
        <w:t>системы</w:t>
      </w:r>
      <w:r>
        <w:t xml:space="preserve"> </w:t>
      </w:r>
      <w:r>
        <w:rPr>
          <w:rFonts w:hint="eastAsia"/>
        </w:rPr>
        <w:t>корпоративного</w:t>
      </w:r>
      <w:r>
        <w:t xml:space="preserve"> </w:t>
      </w:r>
      <w:r>
        <w:rPr>
          <w:rFonts w:hint="eastAsia"/>
        </w:rPr>
        <w:t>контроля</w:t>
      </w:r>
    </w:p>
    <w:p w14:paraId="01ACFFCA" w14:textId="77777777" w:rsidR="001526A4" w:rsidRDefault="001526A4" w:rsidP="001526A4"/>
    <w:p w14:paraId="64DD9F4E" w14:textId="77777777" w:rsidR="001526A4" w:rsidRDefault="001526A4" w:rsidP="001526A4">
      <w:r>
        <w:t xml:space="preserve">2.2 </w:t>
      </w:r>
      <w:r>
        <w:rPr>
          <w:rFonts w:hint="eastAsia"/>
        </w:rPr>
        <w:t>Влияние</w:t>
      </w:r>
      <w:r>
        <w:t xml:space="preserve"> </w:t>
      </w:r>
      <w:r>
        <w:rPr>
          <w:rFonts w:hint="eastAsia"/>
        </w:rPr>
        <w:t>заинтересованных</w:t>
      </w:r>
      <w:r>
        <w:t xml:space="preserve"> </w:t>
      </w:r>
      <w:r>
        <w:rPr>
          <w:rFonts w:hint="eastAsia"/>
        </w:rPr>
        <w:t>сторон</w:t>
      </w:r>
      <w:r>
        <w:t xml:space="preserve"> </w:t>
      </w:r>
      <w:r>
        <w:rPr>
          <w:rFonts w:hint="eastAsia"/>
        </w:rPr>
        <w:t>на</w:t>
      </w:r>
      <w:r>
        <w:t xml:space="preserve"> </w:t>
      </w:r>
      <w:r>
        <w:rPr>
          <w:rFonts w:hint="eastAsia"/>
        </w:rPr>
        <w:t>формы</w:t>
      </w:r>
      <w:r>
        <w:t xml:space="preserve"> </w:t>
      </w:r>
      <w:r>
        <w:rPr>
          <w:rFonts w:hint="eastAsia"/>
        </w:rPr>
        <w:t>и</w:t>
      </w:r>
      <w:r>
        <w:t xml:space="preserve"> </w:t>
      </w:r>
      <w:r>
        <w:rPr>
          <w:rFonts w:hint="eastAsia"/>
        </w:rPr>
        <w:t>методы</w:t>
      </w:r>
      <w:r>
        <w:t xml:space="preserve"> </w:t>
      </w:r>
      <w:r>
        <w:rPr>
          <w:rFonts w:hint="eastAsia"/>
        </w:rPr>
        <w:t>корпоративного</w:t>
      </w:r>
      <w:r>
        <w:t xml:space="preserve"> </w:t>
      </w:r>
      <w:r>
        <w:rPr>
          <w:rFonts w:hint="eastAsia"/>
        </w:rPr>
        <w:t>контроля</w:t>
      </w:r>
    </w:p>
    <w:p w14:paraId="253552A6" w14:textId="77777777" w:rsidR="001526A4" w:rsidRDefault="001526A4" w:rsidP="001526A4"/>
    <w:p w14:paraId="09B07696" w14:textId="77777777" w:rsidR="001526A4" w:rsidRDefault="001526A4" w:rsidP="001526A4">
      <w:r>
        <w:t xml:space="preserve">2.3 </w:t>
      </w:r>
      <w:r>
        <w:rPr>
          <w:rFonts w:hint="eastAsia"/>
        </w:rPr>
        <w:t>Возможности</w:t>
      </w:r>
      <w:r>
        <w:t xml:space="preserve"> </w:t>
      </w:r>
      <w:r>
        <w:rPr>
          <w:rFonts w:hint="eastAsia"/>
        </w:rPr>
        <w:t>развития</w:t>
      </w:r>
      <w:r>
        <w:t xml:space="preserve"> </w:t>
      </w:r>
      <w:r>
        <w:rPr>
          <w:rFonts w:hint="eastAsia"/>
        </w:rPr>
        <w:t>системы</w:t>
      </w:r>
      <w:r>
        <w:t xml:space="preserve"> </w:t>
      </w:r>
      <w:r>
        <w:rPr>
          <w:rFonts w:hint="eastAsia"/>
        </w:rPr>
        <w:t>корпоративного</w:t>
      </w:r>
      <w:r>
        <w:t xml:space="preserve"> </w:t>
      </w:r>
      <w:r>
        <w:rPr>
          <w:rFonts w:hint="eastAsia"/>
        </w:rPr>
        <w:t>контроля</w:t>
      </w:r>
      <w:r>
        <w:t xml:space="preserve"> </w:t>
      </w:r>
      <w:r>
        <w:rPr>
          <w:rFonts w:hint="eastAsia"/>
        </w:rPr>
        <w:t>в</w:t>
      </w:r>
      <w:r>
        <w:t xml:space="preserve"> </w:t>
      </w:r>
      <w:r>
        <w:rPr>
          <w:rFonts w:hint="eastAsia"/>
        </w:rPr>
        <w:t>интересах</w:t>
      </w:r>
      <w:r>
        <w:t xml:space="preserve"> </w:t>
      </w:r>
      <w:r>
        <w:rPr>
          <w:rFonts w:hint="eastAsia"/>
        </w:rPr>
        <w:t>участников</w:t>
      </w:r>
      <w:r>
        <w:t xml:space="preserve"> </w:t>
      </w:r>
      <w:r>
        <w:rPr>
          <w:rFonts w:hint="eastAsia"/>
        </w:rPr>
        <w:t>корпоративных</w:t>
      </w:r>
      <w:r>
        <w:t xml:space="preserve"> </w:t>
      </w:r>
      <w:r>
        <w:rPr>
          <w:rFonts w:hint="eastAsia"/>
        </w:rPr>
        <w:t>отношений</w:t>
      </w:r>
    </w:p>
    <w:p w14:paraId="51C20885" w14:textId="77777777" w:rsidR="001526A4" w:rsidRDefault="001526A4" w:rsidP="001526A4"/>
    <w:p w14:paraId="1BCDC0B8" w14:textId="77777777" w:rsidR="001526A4" w:rsidRDefault="001526A4" w:rsidP="001526A4">
      <w:r>
        <w:t xml:space="preserve">3 </w:t>
      </w:r>
      <w:r>
        <w:rPr>
          <w:rFonts w:hint="eastAsia"/>
        </w:rPr>
        <w:t>ОСНОВНЫЕ</w:t>
      </w:r>
      <w:r>
        <w:t xml:space="preserve"> </w:t>
      </w:r>
      <w:r>
        <w:rPr>
          <w:rFonts w:hint="eastAsia"/>
        </w:rPr>
        <w:t>НАПРАВЛЕНИЯ</w:t>
      </w:r>
      <w:r>
        <w:t xml:space="preserve"> </w:t>
      </w:r>
      <w:r>
        <w:rPr>
          <w:rFonts w:hint="eastAsia"/>
        </w:rPr>
        <w:t>СОВЕРШЕНСТВОВАНИЯ</w:t>
      </w:r>
      <w:r>
        <w:t xml:space="preserve"> </w:t>
      </w:r>
      <w:r>
        <w:rPr>
          <w:rFonts w:hint="eastAsia"/>
        </w:rPr>
        <w:t>СИСТЕМЫ</w:t>
      </w:r>
      <w:r>
        <w:t xml:space="preserve"> </w:t>
      </w:r>
      <w:r>
        <w:rPr>
          <w:rFonts w:hint="eastAsia"/>
        </w:rPr>
        <w:t>КОРПОРАТИВНОГО</w:t>
      </w:r>
      <w:r>
        <w:t xml:space="preserve"> </w:t>
      </w:r>
      <w:r>
        <w:rPr>
          <w:rFonts w:hint="eastAsia"/>
        </w:rPr>
        <w:t>КОНТРОЛЯ</w:t>
      </w:r>
      <w:r>
        <w:t xml:space="preserve"> </w:t>
      </w:r>
      <w:r>
        <w:rPr>
          <w:rFonts w:hint="eastAsia"/>
        </w:rPr>
        <w:t>С</w:t>
      </w:r>
      <w:r>
        <w:t xml:space="preserve"> </w:t>
      </w:r>
      <w:r>
        <w:rPr>
          <w:rFonts w:hint="eastAsia"/>
        </w:rPr>
        <w:t>УЧЕТОМ</w:t>
      </w:r>
      <w:r>
        <w:t xml:space="preserve"> </w:t>
      </w:r>
      <w:r>
        <w:rPr>
          <w:rFonts w:hint="eastAsia"/>
        </w:rPr>
        <w:t>ИНТЕРЕСОВ</w:t>
      </w:r>
      <w:r>
        <w:t xml:space="preserve"> </w:t>
      </w:r>
      <w:r>
        <w:rPr>
          <w:rFonts w:hint="eastAsia"/>
        </w:rPr>
        <w:t>УЧАС</w:t>
      </w:r>
      <w:r>
        <w:rPr>
          <w:rFonts w:hint="eastAsia"/>
        </w:rPr>
        <w:lastRenderedPageBreak/>
        <w:t>ТНИКОВ</w:t>
      </w:r>
      <w:r>
        <w:t xml:space="preserve"> </w:t>
      </w:r>
      <w:r>
        <w:rPr>
          <w:rFonts w:hint="eastAsia"/>
        </w:rPr>
        <w:t>КОРПОРАТИВНЫХ</w:t>
      </w:r>
      <w:r>
        <w:t xml:space="preserve"> </w:t>
      </w:r>
      <w:r>
        <w:rPr>
          <w:rFonts w:hint="eastAsia"/>
        </w:rPr>
        <w:t>ОТНОШЕНИЙ</w:t>
      </w:r>
    </w:p>
    <w:p w14:paraId="3F67039F" w14:textId="77777777" w:rsidR="001526A4" w:rsidRDefault="001526A4" w:rsidP="001526A4"/>
    <w:p w14:paraId="6E02CE1D" w14:textId="77777777" w:rsidR="001526A4" w:rsidRDefault="001526A4" w:rsidP="001526A4">
      <w:r>
        <w:t xml:space="preserve">3.1. </w:t>
      </w:r>
      <w:r>
        <w:rPr>
          <w:rFonts w:hint="eastAsia"/>
        </w:rPr>
        <w:t>Управление</w:t>
      </w:r>
      <w:r>
        <w:t xml:space="preserve"> </w:t>
      </w:r>
      <w:r>
        <w:rPr>
          <w:rFonts w:hint="eastAsia"/>
        </w:rPr>
        <w:t>механизмом</w:t>
      </w:r>
      <w:r>
        <w:t xml:space="preserve"> </w:t>
      </w:r>
      <w:r>
        <w:rPr>
          <w:rFonts w:hint="eastAsia"/>
        </w:rPr>
        <w:t>согласования</w:t>
      </w:r>
      <w:r>
        <w:t xml:space="preserve"> </w:t>
      </w:r>
      <w:r>
        <w:rPr>
          <w:rFonts w:hint="eastAsia"/>
        </w:rPr>
        <w:t>интересов</w:t>
      </w:r>
      <w:r>
        <w:t xml:space="preserve"> </w:t>
      </w:r>
      <w:r>
        <w:rPr>
          <w:rFonts w:hint="eastAsia"/>
        </w:rPr>
        <w:t>заинтересованных</w:t>
      </w:r>
      <w:r>
        <w:t xml:space="preserve"> </w:t>
      </w:r>
      <w:r>
        <w:rPr>
          <w:rFonts w:hint="eastAsia"/>
        </w:rPr>
        <w:t>сторон</w:t>
      </w:r>
      <w:r>
        <w:t xml:space="preserve"> </w:t>
      </w:r>
      <w:r>
        <w:rPr>
          <w:rFonts w:hint="eastAsia"/>
        </w:rPr>
        <w:t>в</w:t>
      </w:r>
      <w:r>
        <w:t xml:space="preserve"> </w:t>
      </w:r>
      <w:r>
        <w:rPr>
          <w:rFonts w:hint="eastAsia"/>
        </w:rPr>
        <w:t>процессе</w:t>
      </w:r>
      <w:r>
        <w:t xml:space="preserve"> </w:t>
      </w:r>
      <w:r>
        <w:rPr>
          <w:rFonts w:hint="eastAsia"/>
        </w:rPr>
        <w:t>развития</w:t>
      </w:r>
      <w:r>
        <w:t xml:space="preserve"> </w:t>
      </w:r>
      <w:r>
        <w:rPr>
          <w:rFonts w:hint="eastAsia"/>
        </w:rPr>
        <w:t>системы</w:t>
      </w:r>
      <w:r>
        <w:t xml:space="preserve"> </w:t>
      </w:r>
      <w:r>
        <w:rPr>
          <w:rFonts w:hint="eastAsia"/>
        </w:rPr>
        <w:t>корпоративного</w:t>
      </w:r>
      <w:r>
        <w:t xml:space="preserve"> </w:t>
      </w:r>
      <w:r>
        <w:rPr>
          <w:rFonts w:hint="eastAsia"/>
        </w:rPr>
        <w:t>контроля</w:t>
      </w:r>
    </w:p>
    <w:p w14:paraId="7CAA2930" w14:textId="77777777" w:rsidR="001526A4" w:rsidRDefault="001526A4" w:rsidP="001526A4"/>
    <w:p w14:paraId="26FB23FB" w14:textId="77777777" w:rsidR="001526A4" w:rsidRDefault="001526A4" w:rsidP="001526A4">
      <w:r>
        <w:t xml:space="preserve">3.2. </w:t>
      </w:r>
      <w:r>
        <w:rPr>
          <w:rFonts w:hint="eastAsia"/>
        </w:rPr>
        <w:t>Формирование</w:t>
      </w:r>
      <w:r>
        <w:t xml:space="preserve"> </w:t>
      </w:r>
      <w:r>
        <w:rPr>
          <w:rFonts w:hint="eastAsia"/>
        </w:rPr>
        <w:t>эффективной</w:t>
      </w:r>
      <w:r>
        <w:t xml:space="preserve"> </w:t>
      </w:r>
      <w:r>
        <w:rPr>
          <w:rFonts w:hint="eastAsia"/>
        </w:rPr>
        <w:t>системы</w:t>
      </w:r>
      <w:r>
        <w:t xml:space="preserve"> </w:t>
      </w:r>
      <w:r>
        <w:rPr>
          <w:rFonts w:hint="eastAsia"/>
        </w:rPr>
        <w:t>корпоративного</w:t>
      </w:r>
      <w:r>
        <w:t xml:space="preserve"> </w:t>
      </w:r>
      <w:r>
        <w:rPr>
          <w:rFonts w:hint="eastAsia"/>
        </w:rPr>
        <w:t>контроля</w:t>
      </w:r>
      <w:r>
        <w:t xml:space="preserve"> </w:t>
      </w:r>
      <w:r>
        <w:rPr>
          <w:rFonts w:hint="eastAsia"/>
        </w:rPr>
        <w:t>с</w:t>
      </w:r>
      <w:r>
        <w:t xml:space="preserve"> </w:t>
      </w:r>
      <w:r>
        <w:rPr>
          <w:rFonts w:hint="eastAsia"/>
        </w:rPr>
        <w:t>учетом</w:t>
      </w:r>
      <w:r>
        <w:t xml:space="preserve"> </w:t>
      </w:r>
      <w:r>
        <w:rPr>
          <w:rFonts w:hint="eastAsia"/>
        </w:rPr>
        <w:t>интересов</w:t>
      </w:r>
      <w:r>
        <w:t xml:space="preserve"> </w:t>
      </w:r>
      <w:r>
        <w:rPr>
          <w:rFonts w:hint="eastAsia"/>
        </w:rPr>
        <w:t>участников</w:t>
      </w:r>
      <w:r>
        <w:t xml:space="preserve"> </w:t>
      </w:r>
      <w:r>
        <w:rPr>
          <w:rFonts w:hint="eastAsia"/>
        </w:rPr>
        <w:t>корпоративных</w:t>
      </w:r>
      <w:r>
        <w:t xml:space="preserve"> </w:t>
      </w:r>
      <w:r>
        <w:rPr>
          <w:rFonts w:hint="eastAsia"/>
        </w:rPr>
        <w:t>отношений</w:t>
      </w:r>
      <w:r>
        <w:t xml:space="preserve"> (</w:t>
      </w:r>
      <w:r>
        <w:rPr>
          <w:rFonts w:hint="eastAsia"/>
        </w:rPr>
        <w:t>на</w:t>
      </w:r>
      <w:r>
        <w:t xml:space="preserve"> </w:t>
      </w:r>
      <w:r>
        <w:rPr>
          <w:rFonts w:hint="eastAsia"/>
        </w:rPr>
        <w:t>примере</w:t>
      </w:r>
      <w:r>
        <w:t xml:space="preserve"> </w:t>
      </w:r>
      <w:r>
        <w:rPr>
          <w:rFonts w:hint="eastAsia"/>
        </w:rPr>
        <w:t>ОА</w:t>
      </w:r>
      <w:r>
        <w:t xml:space="preserve"> </w:t>
      </w:r>
      <w:r>
        <w:rPr>
          <w:rFonts w:hint="eastAsia"/>
        </w:rPr>
        <w:t>«</w:t>
      </w:r>
      <w:r>
        <w:rPr>
          <w:rFonts w:hint="eastAsia"/>
        </w:rPr>
        <w:t>РН</w:t>
      </w:r>
      <w:r>
        <w:t xml:space="preserve"> </w:t>
      </w:r>
      <w:r>
        <w:rPr>
          <w:rFonts w:hint="eastAsia"/>
        </w:rPr>
        <w:t>БАНК</w:t>
      </w:r>
      <w:r>
        <w:rPr>
          <w:rFonts w:hint="eastAsia"/>
        </w:rPr>
        <w:t>»</w:t>
      </w:r>
    </w:p>
    <w:p w14:paraId="0BA00C4F" w14:textId="77777777" w:rsidR="001526A4" w:rsidRDefault="001526A4" w:rsidP="001526A4"/>
    <w:p w14:paraId="1604E80D" w14:textId="77777777" w:rsidR="001526A4" w:rsidRDefault="001526A4" w:rsidP="001526A4">
      <w:r>
        <w:rPr>
          <w:rFonts w:hint="eastAsia"/>
        </w:rPr>
        <w:t>ЗАКЛЮЧЕНИЕ</w:t>
      </w:r>
    </w:p>
    <w:p w14:paraId="5546FAC9" w14:textId="77777777" w:rsidR="001526A4" w:rsidRDefault="001526A4" w:rsidP="001526A4"/>
    <w:p w14:paraId="1F0FD67A" w14:textId="77777777" w:rsidR="001526A4" w:rsidRDefault="001526A4" w:rsidP="001526A4">
      <w:r>
        <w:rPr>
          <w:rFonts w:hint="eastAsia"/>
        </w:rPr>
        <w:t>СПИСОК</w:t>
      </w:r>
      <w:r>
        <w:t xml:space="preserve"> </w:t>
      </w:r>
      <w:r>
        <w:rPr>
          <w:rFonts w:hint="eastAsia"/>
        </w:rPr>
        <w:t>ЛИТЕРАТУРЫ</w:t>
      </w:r>
    </w:p>
    <w:p w14:paraId="3DA3B78C" w14:textId="77777777" w:rsidR="001526A4" w:rsidRDefault="001526A4" w:rsidP="001526A4"/>
    <w:p w14:paraId="4CC55CA9" w14:textId="77777777" w:rsidR="001526A4" w:rsidRDefault="001526A4" w:rsidP="001526A4">
      <w:r>
        <w:rPr>
          <w:rFonts w:hint="eastAsia"/>
        </w:rPr>
        <w:t>ПРИЛОЖЕНИЕ</w:t>
      </w:r>
      <w:r>
        <w:t xml:space="preserve"> </w:t>
      </w:r>
      <w:r>
        <w:rPr>
          <w:rFonts w:hint="eastAsia"/>
        </w:rPr>
        <w:t>А</w:t>
      </w:r>
    </w:p>
    <w:p w14:paraId="4A80A153" w14:textId="77777777" w:rsidR="001526A4" w:rsidRDefault="001526A4" w:rsidP="001526A4"/>
    <w:p w14:paraId="43B9D680" w14:textId="77777777" w:rsidR="001526A4" w:rsidRDefault="001526A4" w:rsidP="001526A4">
      <w:r>
        <w:rPr>
          <w:rFonts w:hint="eastAsia"/>
        </w:rPr>
        <w:t>ПРИЛОЖЕНИЕ</w:t>
      </w:r>
      <w:r>
        <w:t xml:space="preserve"> </w:t>
      </w:r>
      <w:r>
        <w:rPr>
          <w:rFonts w:hint="eastAsia"/>
        </w:rPr>
        <w:t>Б</w:t>
      </w:r>
    </w:p>
    <w:p w14:paraId="4B66D52D" w14:textId="77777777" w:rsidR="001526A4" w:rsidRDefault="001526A4" w:rsidP="001526A4"/>
    <w:p w14:paraId="430CEFAC" w14:textId="77777777" w:rsidR="001526A4" w:rsidRDefault="001526A4" w:rsidP="001526A4">
      <w:r>
        <w:rPr>
          <w:rFonts w:hint="eastAsia"/>
        </w:rPr>
        <w:t>ПРИЛОЖЕНИЕ</w:t>
      </w:r>
      <w:r>
        <w:t xml:space="preserve"> </w:t>
      </w:r>
      <w:r>
        <w:rPr>
          <w:rFonts w:hint="eastAsia"/>
        </w:rPr>
        <w:t>В</w:t>
      </w:r>
    </w:p>
    <w:p w14:paraId="62536888" w14:textId="77777777" w:rsidR="001526A4" w:rsidRDefault="001526A4" w:rsidP="001526A4"/>
    <w:p w14:paraId="34DE1B73" w14:textId="77777777" w:rsidR="001526A4" w:rsidRDefault="001526A4" w:rsidP="001526A4">
      <w:r>
        <w:rPr>
          <w:rFonts w:hint="eastAsia"/>
        </w:rPr>
        <w:t>ПРИЛОЖЕНИЕ</w:t>
      </w:r>
      <w:r>
        <w:t xml:space="preserve"> </w:t>
      </w:r>
      <w:r>
        <w:rPr>
          <w:rFonts w:hint="eastAsia"/>
        </w:rPr>
        <w:t>Г</w:t>
      </w:r>
    </w:p>
    <w:p w14:paraId="47CFCFC9" w14:textId="77777777" w:rsidR="001526A4" w:rsidRDefault="001526A4" w:rsidP="001526A4"/>
    <w:p w14:paraId="5B925E58" w14:textId="0A633707" w:rsidR="001526A4" w:rsidRPr="001526A4" w:rsidRDefault="001526A4" w:rsidP="001526A4">
      <w:r>
        <w:rPr>
          <w:rFonts w:hint="eastAsia"/>
        </w:rPr>
        <w:t>ПРИЛОЖЕНИЕ</w:t>
      </w:r>
      <w:r>
        <w:t xml:space="preserve"> </w:t>
      </w:r>
      <w:r>
        <w:rPr>
          <w:rFonts w:hint="eastAsia"/>
        </w:rPr>
        <w:t>Д</w:t>
      </w:r>
    </w:p>
    <w:sectPr w:rsidR="001526A4" w:rsidRPr="001526A4" w:rsidSect="00E0205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2E214" w14:textId="77777777" w:rsidR="00E02058" w:rsidRDefault="00E02058">
      <w:pPr>
        <w:spacing w:after="0" w:line="240" w:lineRule="auto"/>
      </w:pPr>
      <w:r>
        <w:separator/>
      </w:r>
    </w:p>
  </w:endnote>
  <w:endnote w:type="continuationSeparator" w:id="0">
    <w:p w14:paraId="330E62AC" w14:textId="77777777" w:rsidR="00E02058" w:rsidRDefault="00E02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F6FF0" w14:textId="77777777" w:rsidR="00E02058" w:rsidRDefault="00E02058"/>
    <w:p w14:paraId="7AA60FF1" w14:textId="77777777" w:rsidR="00E02058" w:rsidRDefault="00E02058"/>
    <w:p w14:paraId="4FBE94E0" w14:textId="77777777" w:rsidR="00E02058" w:rsidRDefault="00E02058"/>
    <w:p w14:paraId="5D6226D2" w14:textId="77777777" w:rsidR="00E02058" w:rsidRDefault="00E02058"/>
    <w:p w14:paraId="19783124" w14:textId="77777777" w:rsidR="00E02058" w:rsidRDefault="00E02058"/>
    <w:p w14:paraId="3301E64E" w14:textId="77777777" w:rsidR="00E02058" w:rsidRDefault="00E02058"/>
    <w:p w14:paraId="6AED08F6" w14:textId="77777777" w:rsidR="00E02058" w:rsidRDefault="00E0205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D9F57CB" wp14:editId="24F7CCF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DC57D" w14:textId="77777777" w:rsidR="00E02058" w:rsidRDefault="00E0205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9F57C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03DC57D" w14:textId="77777777" w:rsidR="00E02058" w:rsidRDefault="00E0205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27DC246" w14:textId="77777777" w:rsidR="00E02058" w:rsidRDefault="00E02058"/>
    <w:p w14:paraId="4D92C97A" w14:textId="77777777" w:rsidR="00E02058" w:rsidRDefault="00E02058"/>
    <w:p w14:paraId="13482331" w14:textId="77777777" w:rsidR="00E02058" w:rsidRDefault="00E0205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17E8E0C" wp14:editId="7F1C414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17A1D" w14:textId="77777777" w:rsidR="00E02058" w:rsidRDefault="00E02058"/>
                          <w:p w14:paraId="4AB6A15F" w14:textId="77777777" w:rsidR="00E02058" w:rsidRDefault="00E0205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7E8E0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3017A1D" w14:textId="77777777" w:rsidR="00E02058" w:rsidRDefault="00E02058"/>
                    <w:p w14:paraId="4AB6A15F" w14:textId="77777777" w:rsidR="00E02058" w:rsidRDefault="00E0205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17AC86B" w14:textId="77777777" w:rsidR="00E02058" w:rsidRDefault="00E02058"/>
    <w:p w14:paraId="6E67A4DC" w14:textId="77777777" w:rsidR="00E02058" w:rsidRDefault="00E02058">
      <w:pPr>
        <w:rPr>
          <w:sz w:val="2"/>
          <w:szCs w:val="2"/>
        </w:rPr>
      </w:pPr>
    </w:p>
    <w:p w14:paraId="192C6CA8" w14:textId="77777777" w:rsidR="00E02058" w:rsidRDefault="00E02058"/>
    <w:p w14:paraId="58512FB0" w14:textId="77777777" w:rsidR="00E02058" w:rsidRDefault="00E02058">
      <w:pPr>
        <w:spacing w:after="0" w:line="240" w:lineRule="auto"/>
      </w:pPr>
    </w:p>
  </w:footnote>
  <w:footnote w:type="continuationSeparator" w:id="0">
    <w:p w14:paraId="2F3298A2" w14:textId="77777777" w:rsidR="00E02058" w:rsidRDefault="00E020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58"/>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9649</TotalTime>
  <Pages>2</Pages>
  <Words>212</Words>
  <Characters>1213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1262</cp:revision>
  <cp:lastPrinted>2009-02-06T05:36:00Z</cp:lastPrinted>
  <dcterms:created xsi:type="dcterms:W3CDTF">2024-04-09T10:20:00Z</dcterms:created>
  <dcterms:modified xsi:type="dcterms:W3CDTF">2024-04-22T07:46:00Z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