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AF3F" w14:textId="675A023F" w:rsidR="002E7B36" w:rsidRDefault="009D418E" w:rsidP="009D418E">
      <w:r w:rsidRPr="009D418E">
        <w:rPr>
          <w:rFonts w:hint="eastAsia"/>
        </w:rPr>
        <w:t>Нго</w:t>
      </w:r>
      <w:r w:rsidRPr="009D418E">
        <w:t xml:space="preserve"> </w:t>
      </w:r>
      <w:r w:rsidRPr="009D418E">
        <w:rPr>
          <w:rFonts w:hint="eastAsia"/>
        </w:rPr>
        <w:t>Ван</w:t>
      </w:r>
      <w:r w:rsidRPr="009D418E">
        <w:t xml:space="preserve"> </w:t>
      </w:r>
      <w:r w:rsidRPr="009D418E">
        <w:rPr>
          <w:rFonts w:hint="eastAsia"/>
        </w:rPr>
        <w:t>Туан</w:t>
      </w:r>
      <w:r>
        <w:rPr>
          <w:rFonts w:hint="cs"/>
        </w:rPr>
        <w:t xml:space="preserve"> </w:t>
      </w:r>
      <w:r w:rsidRPr="009D418E">
        <w:rPr>
          <w:rFonts w:hint="eastAsia"/>
        </w:rPr>
        <w:t>Выбор</w:t>
      </w:r>
      <w:r w:rsidRPr="009D418E">
        <w:t xml:space="preserve"> </w:t>
      </w:r>
      <w:r w:rsidRPr="009D418E">
        <w:rPr>
          <w:rFonts w:hint="eastAsia"/>
        </w:rPr>
        <w:t>и</w:t>
      </w:r>
      <w:r w:rsidRPr="009D418E">
        <w:t xml:space="preserve"> </w:t>
      </w:r>
      <w:r w:rsidRPr="009D418E">
        <w:rPr>
          <w:rFonts w:hint="eastAsia"/>
        </w:rPr>
        <w:t>обоснование</w:t>
      </w:r>
      <w:r w:rsidRPr="009D418E">
        <w:t xml:space="preserve"> </w:t>
      </w:r>
      <w:r w:rsidRPr="009D418E">
        <w:rPr>
          <w:rFonts w:hint="eastAsia"/>
        </w:rPr>
        <w:t>метода</w:t>
      </w:r>
      <w:r w:rsidRPr="009D418E">
        <w:t xml:space="preserve"> </w:t>
      </w:r>
      <w:r w:rsidRPr="009D418E">
        <w:rPr>
          <w:rFonts w:hint="eastAsia"/>
        </w:rPr>
        <w:t>повышения</w:t>
      </w:r>
      <w:r w:rsidRPr="009D418E">
        <w:t xml:space="preserve"> </w:t>
      </w:r>
      <w:r w:rsidRPr="009D418E">
        <w:rPr>
          <w:rFonts w:hint="eastAsia"/>
        </w:rPr>
        <w:t>ресурса</w:t>
      </w:r>
      <w:r w:rsidRPr="009D418E">
        <w:t xml:space="preserve"> </w:t>
      </w:r>
      <w:r w:rsidRPr="009D418E">
        <w:rPr>
          <w:rFonts w:hint="eastAsia"/>
        </w:rPr>
        <w:t>гидростоек</w:t>
      </w:r>
      <w:r w:rsidRPr="009D418E">
        <w:t xml:space="preserve"> </w:t>
      </w:r>
      <w:r w:rsidRPr="009D418E">
        <w:rPr>
          <w:rFonts w:hint="eastAsia"/>
        </w:rPr>
        <w:t>механизированных</w:t>
      </w:r>
      <w:r w:rsidRPr="009D418E">
        <w:t xml:space="preserve"> </w:t>
      </w:r>
      <w:r w:rsidRPr="009D418E">
        <w:rPr>
          <w:rFonts w:hint="eastAsia"/>
        </w:rPr>
        <w:t>крепей</w:t>
      </w:r>
    </w:p>
    <w:p w14:paraId="6C64F11A" w14:textId="77777777" w:rsidR="009D418E" w:rsidRDefault="009D418E" w:rsidP="009D418E">
      <w:r>
        <w:rPr>
          <w:rFonts w:hint="eastAsia"/>
        </w:rPr>
        <w:t>ОГЛАВЛЕНИЕ</w:t>
      </w:r>
      <w:r>
        <w:t xml:space="preserve"> </w:t>
      </w:r>
      <w:r>
        <w:rPr>
          <w:rFonts w:hint="eastAsia"/>
        </w:rPr>
        <w:t>ДИССЕРТАЦИИ</w:t>
      </w:r>
    </w:p>
    <w:p w14:paraId="77826B87" w14:textId="77777777" w:rsidR="009D418E" w:rsidRDefault="009D418E" w:rsidP="009D418E">
      <w:r>
        <w:rPr>
          <w:rFonts w:hint="eastAsia"/>
        </w:rPr>
        <w:t>кандидат</w:t>
      </w:r>
      <w:r>
        <w:t xml:space="preserve"> </w:t>
      </w:r>
      <w:r>
        <w:rPr>
          <w:rFonts w:hint="eastAsia"/>
        </w:rPr>
        <w:t>наук</w:t>
      </w:r>
      <w:r>
        <w:t xml:space="preserve"> </w:t>
      </w:r>
      <w:r>
        <w:rPr>
          <w:rFonts w:hint="eastAsia"/>
        </w:rPr>
        <w:t>Нго</w:t>
      </w:r>
      <w:r>
        <w:t xml:space="preserve"> </w:t>
      </w:r>
      <w:r>
        <w:rPr>
          <w:rFonts w:hint="eastAsia"/>
        </w:rPr>
        <w:t>Ван</w:t>
      </w:r>
      <w:r>
        <w:t xml:space="preserve"> </w:t>
      </w:r>
      <w:r>
        <w:rPr>
          <w:rFonts w:hint="eastAsia"/>
        </w:rPr>
        <w:t>Туан</w:t>
      </w:r>
    </w:p>
    <w:p w14:paraId="61640843" w14:textId="77777777" w:rsidR="009D418E" w:rsidRDefault="009D418E" w:rsidP="009D418E">
      <w:r>
        <w:rPr>
          <w:rFonts w:hint="eastAsia"/>
        </w:rPr>
        <w:t>Введение</w:t>
      </w:r>
    </w:p>
    <w:p w14:paraId="559DD3AC" w14:textId="77777777" w:rsidR="009D418E" w:rsidRDefault="009D418E" w:rsidP="009D418E"/>
    <w:p w14:paraId="22CE4574" w14:textId="77777777" w:rsidR="009D418E" w:rsidRDefault="009D418E" w:rsidP="009D418E">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5E4B300E" w14:textId="77777777" w:rsidR="009D418E" w:rsidRDefault="009D418E" w:rsidP="009D418E"/>
    <w:p w14:paraId="057F7CC7" w14:textId="77777777" w:rsidR="009D418E" w:rsidRDefault="009D418E" w:rsidP="009D418E">
      <w:r>
        <w:t xml:space="preserve">1.1 </w:t>
      </w:r>
      <w:r>
        <w:rPr>
          <w:rFonts w:hint="eastAsia"/>
        </w:rPr>
        <w:t>Служебное</w:t>
      </w:r>
      <w:r>
        <w:t xml:space="preserve"> </w:t>
      </w:r>
      <w:r>
        <w:rPr>
          <w:rFonts w:hint="eastAsia"/>
        </w:rPr>
        <w:t>назначение</w:t>
      </w:r>
      <w:r>
        <w:t xml:space="preserve">, </w:t>
      </w:r>
      <w:r>
        <w:rPr>
          <w:rFonts w:hint="eastAsia"/>
        </w:rPr>
        <w:t>эксплуатации</w:t>
      </w:r>
      <w:r>
        <w:t xml:space="preserve"> </w:t>
      </w:r>
      <w:r>
        <w:rPr>
          <w:rFonts w:hint="eastAsia"/>
        </w:rPr>
        <w:t>и</w:t>
      </w:r>
      <w:r>
        <w:t xml:space="preserve"> </w:t>
      </w:r>
      <w:r>
        <w:rPr>
          <w:rFonts w:hint="eastAsia"/>
        </w:rPr>
        <w:t>перспективы</w:t>
      </w:r>
      <w:r>
        <w:t xml:space="preserve"> </w:t>
      </w:r>
      <w:r>
        <w:rPr>
          <w:rFonts w:hint="eastAsia"/>
        </w:rPr>
        <w:t>совершенствования</w:t>
      </w:r>
      <w:r>
        <w:t xml:space="preserve"> </w:t>
      </w:r>
      <w:r>
        <w:rPr>
          <w:rFonts w:hint="eastAsia"/>
        </w:rPr>
        <w:t>гидростоек</w:t>
      </w:r>
      <w:r>
        <w:t xml:space="preserve"> </w:t>
      </w:r>
      <w:r>
        <w:rPr>
          <w:rFonts w:hint="eastAsia"/>
        </w:rPr>
        <w:t>механизированных</w:t>
      </w:r>
      <w:r>
        <w:t xml:space="preserve"> </w:t>
      </w:r>
      <w:r>
        <w:rPr>
          <w:rFonts w:hint="eastAsia"/>
        </w:rPr>
        <w:t>крепей</w:t>
      </w:r>
    </w:p>
    <w:p w14:paraId="06E2A328" w14:textId="77777777" w:rsidR="009D418E" w:rsidRDefault="009D418E" w:rsidP="009D418E"/>
    <w:p w14:paraId="3F99E63C" w14:textId="77777777" w:rsidR="009D418E" w:rsidRDefault="009D418E" w:rsidP="009D418E">
      <w:r>
        <w:t xml:space="preserve">1.2 </w:t>
      </w:r>
      <w:r>
        <w:rPr>
          <w:rFonts w:hint="eastAsia"/>
        </w:rPr>
        <w:t>Причины</w:t>
      </w:r>
      <w:r>
        <w:t xml:space="preserve"> </w:t>
      </w:r>
      <w:r>
        <w:rPr>
          <w:rFonts w:hint="eastAsia"/>
        </w:rPr>
        <w:t>и</w:t>
      </w:r>
      <w:r>
        <w:t xml:space="preserve"> </w:t>
      </w:r>
      <w:r>
        <w:rPr>
          <w:rFonts w:hint="eastAsia"/>
        </w:rPr>
        <w:t>виды</w:t>
      </w:r>
      <w:r>
        <w:t xml:space="preserve"> </w:t>
      </w:r>
      <w:r>
        <w:rPr>
          <w:rFonts w:hint="eastAsia"/>
        </w:rPr>
        <w:t>повреждений</w:t>
      </w:r>
      <w:r>
        <w:t xml:space="preserve"> </w:t>
      </w:r>
      <w:r>
        <w:rPr>
          <w:rFonts w:hint="eastAsia"/>
        </w:rPr>
        <w:t>гидростоек</w:t>
      </w:r>
    </w:p>
    <w:p w14:paraId="0E226830" w14:textId="77777777" w:rsidR="009D418E" w:rsidRDefault="009D418E" w:rsidP="009D418E"/>
    <w:p w14:paraId="5903AB7D" w14:textId="77777777" w:rsidR="009D418E" w:rsidRDefault="009D418E" w:rsidP="009D418E">
      <w:r>
        <w:t xml:space="preserve">1.3. </w:t>
      </w:r>
      <w:r>
        <w:rPr>
          <w:rFonts w:hint="eastAsia"/>
        </w:rPr>
        <w:t>Задачи</w:t>
      </w:r>
      <w:r>
        <w:t xml:space="preserve"> </w:t>
      </w:r>
      <w:r>
        <w:rPr>
          <w:rFonts w:hint="eastAsia"/>
        </w:rPr>
        <w:t>обеспечения</w:t>
      </w:r>
      <w:r>
        <w:t xml:space="preserve"> </w:t>
      </w:r>
      <w:r>
        <w:rPr>
          <w:rFonts w:hint="eastAsia"/>
        </w:rPr>
        <w:t>качества</w:t>
      </w:r>
      <w:r>
        <w:t xml:space="preserve"> </w:t>
      </w:r>
      <w:r>
        <w:rPr>
          <w:rFonts w:hint="eastAsia"/>
        </w:rPr>
        <w:t>изготовления</w:t>
      </w:r>
      <w:r>
        <w:t xml:space="preserve"> </w:t>
      </w:r>
      <w:r>
        <w:rPr>
          <w:rFonts w:hint="eastAsia"/>
        </w:rPr>
        <w:t>гидростоек</w:t>
      </w:r>
    </w:p>
    <w:p w14:paraId="7CD6C122" w14:textId="77777777" w:rsidR="009D418E" w:rsidRDefault="009D418E" w:rsidP="009D418E"/>
    <w:p w14:paraId="55BC36AD" w14:textId="77777777" w:rsidR="009D418E" w:rsidRDefault="009D418E" w:rsidP="009D418E">
      <w:r>
        <w:t xml:space="preserve">1.4.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308A7878" w14:textId="77777777" w:rsidR="009D418E" w:rsidRDefault="009D418E" w:rsidP="009D418E"/>
    <w:p w14:paraId="4B3C6378" w14:textId="77777777" w:rsidR="009D418E" w:rsidRDefault="009D418E" w:rsidP="009D418E">
      <w:r>
        <w:rPr>
          <w:rFonts w:hint="eastAsia"/>
        </w:rPr>
        <w:t>Глава</w:t>
      </w:r>
      <w:r>
        <w:t xml:space="preserve"> 2. </w:t>
      </w:r>
      <w:r>
        <w:rPr>
          <w:rFonts w:hint="eastAsia"/>
        </w:rPr>
        <w:t>Условия</w:t>
      </w:r>
      <w:r>
        <w:t xml:space="preserve"> </w:t>
      </w:r>
      <w:r>
        <w:rPr>
          <w:rFonts w:hint="eastAsia"/>
        </w:rPr>
        <w:t>эксплуатации</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изготовления</w:t>
      </w:r>
      <w:r>
        <w:t xml:space="preserve"> </w:t>
      </w:r>
      <w:r>
        <w:rPr>
          <w:rFonts w:hint="eastAsia"/>
        </w:rPr>
        <w:t>гидростоек</w:t>
      </w:r>
      <w:r>
        <w:t xml:space="preserve"> </w:t>
      </w:r>
      <w:r>
        <w:rPr>
          <w:rFonts w:hint="eastAsia"/>
        </w:rPr>
        <w:t>механизированных</w:t>
      </w:r>
      <w:r>
        <w:t xml:space="preserve"> </w:t>
      </w:r>
      <w:r>
        <w:rPr>
          <w:rFonts w:hint="eastAsia"/>
        </w:rPr>
        <w:t>крепей</w:t>
      </w:r>
    </w:p>
    <w:p w14:paraId="66C0BE32" w14:textId="77777777" w:rsidR="009D418E" w:rsidRDefault="009D418E" w:rsidP="009D418E"/>
    <w:p w14:paraId="0B4D6892" w14:textId="77777777" w:rsidR="009D418E" w:rsidRDefault="009D418E" w:rsidP="009D418E">
      <w:r>
        <w:t xml:space="preserve">2.1. </w:t>
      </w:r>
      <w:r>
        <w:rPr>
          <w:rFonts w:hint="eastAsia"/>
        </w:rPr>
        <w:t>Исследования</w:t>
      </w:r>
      <w:r>
        <w:t xml:space="preserve"> </w:t>
      </w:r>
      <w:r>
        <w:rPr>
          <w:rFonts w:hint="eastAsia"/>
        </w:rPr>
        <w:t>условий</w:t>
      </w:r>
      <w:r>
        <w:t xml:space="preserve"> </w:t>
      </w:r>
      <w:r>
        <w:rPr>
          <w:rFonts w:hint="eastAsia"/>
        </w:rPr>
        <w:t>эксплуатации</w:t>
      </w:r>
      <w:r>
        <w:t xml:space="preserve"> </w:t>
      </w:r>
      <w:r>
        <w:rPr>
          <w:rFonts w:hint="eastAsia"/>
        </w:rPr>
        <w:t>и</w:t>
      </w:r>
      <w:r>
        <w:t xml:space="preserve"> </w:t>
      </w:r>
      <w:r>
        <w:rPr>
          <w:rFonts w:hint="eastAsia"/>
        </w:rPr>
        <w:t>особенностей</w:t>
      </w:r>
      <w:r>
        <w:t xml:space="preserve"> </w:t>
      </w:r>
      <w:r>
        <w:rPr>
          <w:rFonts w:hint="eastAsia"/>
        </w:rPr>
        <w:t>применения</w:t>
      </w:r>
      <w:r>
        <w:t xml:space="preserve"> </w:t>
      </w:r>
      <w:r>
        <w:rPr>
          <w:rFonts w:hint="eastAsia"/>
        </w:rPr>
        <w:t>силовых</w:t>
      </w:r>
      <w:r>
        <w:t xml:space="preserve"> </w:t>
      </w:r>
      <w:r>
        <w:rPr>
          <w:rFonts w:hint="eastAsia"/>
        </w:rPr>
        <w:t>гидроцилиндров</w:t>
      </w:r>
      <w:r>
        <w:t xml:space="preserve"> </w:t>
      </w:r>
      <w:r>
        <w:rPr>
          <w:rFonts w:hint="eastAsia"/>
        </w:rPr>
        <w:t>в</w:t>
      </w:r>
      <w:r>
        <w:t xml:space="preserve"> </w:t>
      </w:r>
      <w:r>
        <w:rPr>
          <w:rFonts w:hint="eastAsia"/>
        </w:rPr>
        <w:t>механизированных</w:t>
      </w:r>
      <w:r>
        <w:t xml:space="preserve"> </w:t>
      </w:r>
      <w:r>
        <w:rPr>
          <w:rFonts w:hint="eastAsia"/>
        </w:rPr>
        <w:t>крепях</w:t>
      </w:r>
    </w:p>
    <w:p w14:paraId="33B16BCD" w14:textId="77777777" w:rsidR="009D418E" w:rsidRDefault="009D418E" w:rsidP="009D418E"/>
    <w:p w14:paraId="38816B3E" w14:textId="77777777" w:rsidR="009D418E" w:rsidRDefault="009D418E" w:rsidP="009D418E">
      <w:r>
        <w:t xml:space="preserve">2.2. </w:t>
      </w:r>
      <w:r>
        <w:rPr>
          <w:rFonts w:hint="eastAsia"/>
        </w:rPr>
        <w:t>Анализ</w:t>
      </w:r>
      <w:r>
        <w:t xml:space="preserve"> </w:t>
      </w:r>
      <w:r>
        <w:rPr>
          <w:rFonts w:hint="eastAsia"/>
        </w:rPr>
        <w:t>требований</w:t>
      </w:r>
      <w:r>
        <w:t xml:space="preserve"> </w:t>
      </w:r>
      <w:r>
        <w:rPr>
          <w:rFonts w:hint="eastAsia"/>
        </w:rPr>
        <w:t>качества</w:t>
      </w:r>
      <w:r>
        <w:t xml:space="preserve"> </w:t>
      </w:r>
      <w:r>
        <w:rPr>
          <w:rFonts w:hint="eastAsia"/>
        </w:rPr>
        <w:t>изготовления</w:t>
      </w:r>
      <w:r>
        <w:t xml:space="preserve"> </w:t>
      </w:r>
      <w:r>
        <w:rPr>
          <w:rFonts w:hint="eastAsia"/>
        </w:rPr>
        <w:t>деталей</w:t>
      </w:r>
      <w:r>
        <w:t xml:space="preserve"> </w:t>
      </w:r>
      <w:r>
        <w:rPr>
          <w:rFonts w:hint="eastAsia"/>
        </w:rPr>
        <w:t>гидростоек</w:t>
      </w:r>
    </w:p>
    <w:p w14:paraId="57FC0635" w14:textId="77777777" w:rsidR="009D418E" w:rsidRDefault="009D418E" w:rsidP="009D418E"/>
    <w:p w14:paraId="7A87138A" w14:textId="77777777" w:rsidR="009D418E" w:rsidRDefault="009D418E" w:rsidP="009D418E">
      <w:r>
        <w:t xml:space="preserve">2.3. </w:t>
      </w:r>
      <w:r>
        <w:rPr>
          <w:rFonts w:hint="eastAsia"/>
        </w:rPr>
        <w:t>Пространственные</w:t>
      </w:r>
      <w:r>
        <w:t xml:space="preserve"> </w:t>
      </w:r>
      <w:r>
        <w:rPr>
          <w:rFonts w:hint="eastAsia"/>
        </w:rPr>
        <w:t>размерные</w:t>
      </w:r>
      <w:r>
        <w:t xml:space="preserve"> </w:t>
      </w:r>
      <w:r>
        <w:rPr>
          <w:rFonts w:hint="eastAsia"/>
        </w:rPr>
        <w:t>связи</w:t>
      </w:r>
      <w:r>
        <w:t xml:space="preserve"> </w:t>
      </w:r>
      <w:r>
        <w:rPr>
          <w:rFonts w:hint="eastAsia"/>
        </w:rPr>
        <w:t>функционально</w:t>
      </w:r>
      <w:r>
        <w:t xml:space="preserve"> </w:t>
      </w:r>
      <w:r>
        <w:rPr>
          <w:rFonts w:hint="eastAsia"/>
        </w:rPr>
        <w:t>связанных</w:t>
      </w:r>
      <w:r>
        <w:t xml:space="preserve"> </w:t>
      </w:r>
      <w:r>
        <w:rPr>
          <w:rFonts w:hint="eastAsia"/>
        </w:rPr>
        <w:t>узлов</w:t>
      </w:r>
      <w:r>
        <w:t xml:space="preserve"> </w:t>
      </w:r>
      <w:r>
        <w:rPr>
          <w:rFonts w:hint="eastAsia"/>
        </w:rPr>
        <w:t>механизированных</w:t>
      </w:r>
      <w:r>
        <w:t xml:space="preserve"> </w:t>
      </w:r>
      <w:r>
        <w:rPr>
          <w:rFonts w:hint="eastAsia"/>
        </w:rPr>
        <w:t>крепей</w:t>
      </w:r>
      <w:r>
        <w:t xml:space="preserve">. </w:t>
      </w:r>
      <w:r>
        <w:rPr>
          <w:rFonts w:hint="eastAsia"/>
        </w:rPr>
        <w:t>Структурный</w:t>
      </w:r>
      <w:r>
        <w:t xml:space="preserve"> </w:t>
      </w:r>
      <w:r>
        <w:rPr>
          <w:rFonts w:hint="eastAsia"/>
        </w:rPr>
        <w:t>анализ</w:t>
      </w:r>
      <w:r>
        <w:t xml:space="preserve"> </w:t>
      </w:r>
      <w:r>
        <w:rPr>
          <w:rFonts w:hint="eastAsia"/>
        </w:rPr>
        <w:t>конструкции</w:t>
      </w:r>
    </w:p>
    <w:p w14:paraId="2B0591BD" w14:textId="77777777" w:rsidR="009D418E" w:rsidRDefault="009D418E" w:rsidP="009D418E"/>
    <w:p w14:paraId="0FB4DC33" w14:textId="77777777" w:rsidR="009D418E" w:rsidRDefault="009D418E" w:rsidP="009D418E">
      <w:r>
        <w:lastRenderedPageBreak/>
        <w:t xml:space="preserve">2.4. </w:t>
      </w:r>
      <w:r>
        <w:rPr>
          <w:rFonts w:hint="eastAsia"/>
        </w:rPr>
        <w:t>Расчет</w:t>
      </w:r>
      <w:r>
        <w:t xml:space="preserve"> </w:t>
      </w:r>
      <w:r>
        <w:rPr>
          <w:rFonts w:hint="eastAsia"/>
        </w:rPr>
        <w:t>гидростоек</w:t>
      </w:r>
      <w:r>
        <w:t xml:space="preserve"> </w:t>
      </w:r>
      <w:r>
        <w:rPr>
          <w:rFonts w:hint="eastAsia"/>
        </w:rPr>
        <w:t>на</w:t>
      </w:r>
      <w:r>
        <w:t xml:space="preserve"> </w:t>
      </w:r>
      <w:r>
        <w:rPr>
          <w:rFonts w:hint="eastAsia"/>
        </w:rPr>
        <w:t>статическую</w:t>
      </w:r>
      <w:r>
        <w:t xml:space="preserve"> </w:t>
      </w:r>
      <w:r>
        <w:rPr>
          <w:rFonts w:hint="eastAsia"/>
        </w:rPr>
        <w:t>и</w:t>
      </w:r>
      <w:r>
        <w:t xml:space="preserve"> </w:t>
      </w:r>
      <w:r>
        <w:rPr>
          <w:rFonts w:hint="eastAsia"/>
        </w:rPr>
        <w:t>контактную</w:t>
      </w:r>
      <w:r>
        <w:t xml:space="preserve"> </w:t>
      </w:r>
      <w:r>
        <w:rPr>
          <w:rFonts w:hint="eastAsia"/>
        </w:rPr>
        <w:t>прочность</w:t>
      </w:r>
    </w:p>
    <w:p w14:paraId="28705085" w14:textId="77777777" w:rsidR="009D418E" w:rsidRDefault="009D418E" w:rsidP="009D418E"/>
    <w:p w14:paraId="77CDB66F" w14:textId="77777777" w:rsidR="009D418E" w:rsidRDefault="009D418E" w:rsidP="009D418E">
      <w:r>
        <w:t xml:space="preserve">2.5. </w:t>
      </w:r>
      <w:r>
        <w:rPr>
          <w:rFonts w:hint="eastAsia"/>
        </w:rPr>
        <w:t>Выводы</w:t>
      </w:r>
      <w:r>
        <w:t xml:space="preserve"> </w:t>
      </w:r>
      <w:r>
        <w:rPr>
          <w:rFonts w:hint="eastAsia"/>
        </w:rPr>
        <w:t>по</w:t>
      </w:r>
      <w:r>
        <w:t xml:space="preserve"> </w:t>
      </w:r>
      <w:r>
        <w:rPr>
          <w:rFonts w:hint="eastAsia"/>
        </w:rPr>
        <w:t>главе</w:t>
      </w:r>
    </w:p>
    <w:p w14:paraId="29DCC267" w14:textId="77777777" w:rsidR="009D418E" w:rsidRDefault="009D418E" w:rsidP="009D418E"/>
    <w:p w14:paraId="151AA97C" w14:textId="77777777" w:rsidR="009D418E" w:rsidRDefault="009D418E" w:rsidP="009D418E">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качества</w:t>
      </w:r>
      <w:r>
        <w:t xml:space="preserve"> </w:t>
      </w:r>
      <w:r>
        <w:rPr>
          <w:rFonts w:hint="eastAsia"/>
        </w:rPr>
        <w:t>изготовления</w:t>
      </w:r>
      <w:r>
        <w:t xml:space="preserve"> </w:t>
      </w:r>
      <w:r>
        <w:rPr>
          <w:rFonts w:hint="eastAsia"/>
        </w:rPr>
        <w:t>гидростойки</w:t>
      </w:r>
      <w:r>
        <w:t xml:space="preserve"> </w:t>
      </w:r>
      <w:r>
        <w:rPr>
          <w:rFonts w:hint="eastAsia"/>
        </w:rPr>
        <w:t>на</w:t>
      </w:r>
      <w:r>
        <w:t xml:space="preserve"> </w:t>
      </w:r>
      <w:r>
        <w:rPr>
          <w:rFonts w:hint="eastAsia"/>
        </w:rPr>
        <w:t>ресурс</w:t>
      </w:r>
      <w:r>
        <w:t xml:space="preserve"> </w:t>
      </w:r>
      <w:r>
        <w:rPr>
          <w:rFonts w:hint="eastAsia"/>
        </w:rPr>
        <w:t>ее</w:t>
      </w:r>
      <w:r>
        <w:t xml:space="preserve"> </w:t>
      </w:r>
      <w:r>
        <w:rPr>
          <w:rFonts w:hint="eastAsia"/>
        </w:rPr>
        <w:t>работы</w:t>
      </w:r>
    </w:p>
    <w:p w14:paraId="3AE4B923" w14:textId="77777777" w:rsidR="009D418E" w:rsidRDefault="009D418E" w:rsidP="009D418E"/>
    <w:p w14:paraId="739F4B4E" w14:textId="77777777" w:rsidR="009D418E" w:rsidRDefault="009D418E" w:rsidP="009D418E">
      <w:r>
        <w:t xml:space="preserve">3.1. </w:t>
      </w:r>
      <w:r>
        <w:rPr>
          <w:rFonts w:hint="eastAsia"/>
        </w:rPr>
        <w:t>Влияние</w:t>
      </w:r>
      <w:r>
        <w:t xml:space="preserve"> </w:t>
      </w:r>
      <w:r>
        <w:rPr>
          <w:rFonts w:hint="eastAsia"/>
        </w:rPr>
        <w:t>неопределенности</w:t>
      </w:r>
      <w:r>
        <w:t xml:space="preserve"> </w:t>
      </w:r>
      <w:r>
        <w:rPr>
          <w:rFonts w:hint="eastAsia"/>
        </w:rPr>
        <w:t>базирования</w:t>
      </w:r>
      <w:r>
        <w:t xml:space="preserve"> </w:t>
      </w:r>
      <w:r>
        <w:rPr>
          <w:rFonts w:hint="eastAsia"/>
        </w:rPr>
        <w:t>штока</w:t>
      </w:r>
      <w:r>
        <w:t xml:space="preserve"> </w:t>
      </w:r>
      <w:r>
        <w:rPr>
          <w:rFonts w:hint="eastAsia"/>
        </w:rPr>
        <w:t>гидростойки</w:t>
      </w:r>
      <w:r>
        <w:t xml:space="preserve"> </w:t>
      </w:r>
      <w:r>
        <w:rPr>
          <w:rFonts w:hint="eastAsia"/>
        </w:rPr>
        <w:t>на</w:t>
      </w:r>
      <w:r>
        <w:t xml:space="preserve"> </w:t>
      </w:r>
      <w:r>
        <w:rPr>
          <w:rFonts w:hint="eastAsia"/>
        </w:rPr>
        <w:t>размерный</w:t>
      </w:r>
      <w:r>
        <w:t xml:space="preserve"> </w:t>
      </w:r>
      <w:r>
        <w:rPr>
          <w:rFonts w:hint="eastAsia"/>
        </w:rPr>
        <w:t>износ</w:t>
      </w:r>
      <w:r>
        <w:t xml:space="preserve"> </w:t>
      </w:r>
      <w:r>
        <w:rPr>
          <w:rFonts w:hint="eastAsia"/>
        </w:rPr>
        <w:t>его</w:t>
      </w:r>
      <w:r>
        <w:t xml:space="preserve"> </w:t>
      </w:r>
      <w:r>
        <w:rPr>
          <w:rFonts w:hint="eastAsia"/>
        </w:rPr>
        <w:t>базовых</w:t>
      </w:r>
      <w:r>
        <w:t xml:space="preserve"> </w:t>
      </w:r>
      <w:r>
        <w:rPr>
          <w:rFonts w:hint="eastAsia"/>
        </w:rPr>
        <w:t>поверхностей</w:t>
      </w:r>
    </w:p>
    <w:p w14:paraId="4118D623" w14:textId="77777777" w:rsidR="009D418E" w:rsidRDefault="009D418E" w:rsidP="009D418E"/>
    <w:p w14:paraId="70DBDEA5" w14:textId="77777777" w:rsidR="009D418E" w:rsidRDefault="009D418E" w:rsidP="009D418E">
      <w:r>
        <w:t xml:space="preserve">3.2. </w:t>
      </w:r>
      <w:r>
        <w:rPr>
          <w:rFonts w:hint="eastAsia"/>
        </w:rPr>
        <w:t>Исследования</w:t>
      </w:r>
      <w:r>
        <w:t xml:space="preserve"> </w:t>
      </w:r>
      <w:r>
        <w:rPr>
          <w:rFonts w:hint="eastAsia"/>
        </w:rPr>
        <w:t>параметров</w:t>
      </w:r>
      <w:r>
        <w:t xml:space="preserve"> </w:t>
      </w:r>
      <w:r>
        <w:rPr>
          <w:rFonts w:hint="eastAsia"/>
        </w:rPr>
        <w:t>точности</w:t>
      </w:r>
      <w:r>
        <w:t xml:space="preserve"> </w:t>
      </w:r>
      <w:r>
        <w:rPr>
          <w:rFonts w:hint="eastAsia"/>
        </w:rPr>
        <w:t>изготовления</w:t>
      </w:r>
      <w:r>
        <w:t xml:space="preserve"> </w:t>
      </w:r>
      <w:r>
        <w:rPr>
          <w:rFonts w:hint="eastAsia"/>
        </w:rPr>
        <w:t>гидроцилиндров</w:t>
      </w:r>
    </w:p>
    <w:p w14:paraId="3DF9494B" w14:textId="77777777" w:rsidR="009D418E" w:rsidRDefault="009D418E" w:rsidP="009D418E"/>
    <w:p w14:paraId="1F7D84B6" w14:textId="77777777" w:rsidR="009D418E" w:rsidRDefault="009D418E" w:rsidP="009D418E">
      <w:r>
        <w:t xml:space="preserve">3.3. </w:t>
      </w:r>
      <w:r>
        <w:rPr>
          <w:rFonts w:hint="eastAsia"/>
        </w:rPr>
        <w:t>Связь</w:t>
      </w:r>
      <w:r>
        <w:t xml:space="preserve"> </w:t>
      </w:r>
      <w:r>
        <w:rPr>
          <w:rFonts w:hint="eastAsia"/>
        </w:rPr>
        <w:t>параметров</w:t>
      </w:r>
      <w:r>
        <w:t xml:space="preserve"> </w:t>
      </w:r>
      <w:r>
        <w:rPr>
          <w:rFonts w:hint="eastAsia"/>
        </w:rPr>
        <w:t>точности</w:t>
      </w:r>
      <w:r>
        <w:t xml:space="preserve"> </w:t>
      </w:r>
      <w:r>
        <w:rPr>
          <w:rFonts w:hint="eastAsia"/>
        </w:rPr>
        <w:t>изготовления</w:t>
      </w:r>
      <w:r>
        <w:t xml:space="preserve"> </w:t>
      </w:r>
      <w:r>
        <w:rPr>
          <w:rFonts w:hint="eastAsia"/>
        </w:rPr>
        <w:t>рабочих</w:t>
      </w:r>
      <w:r>
        <w:t xml:space="preserve"> </w:t>
      </w:r>
      <w:r>
        <w:rPr>
          <w:rFonts w:hint="eastAsia"/>
        </w:rPr>
        <w:t>поверхностей</w:t>
      </w:r>
      <w:r>
        <w:t xml:space="preserve"> </w:t>
      </w:r>
      <w:r>
        <w:rPr>
          <w:rFonts w:hint="eastAsia"/>
        </w:rPr>
        <w:t>стойки</w:t>
      </w:r>
      <w:r>
        <w:t xml:space="preserve"> </w:t>
      </w:r>
      <w:r>
        <w:rPr>
          <w:rFonts w:hint="eastAsia"/>
        </w:rPr>
        <w:t>и</w:t>
      </w:r>
      <w:r>
        <w:t xml:space="preserve"> </w:t>
      </w:r>
      <w:r>
        <w:rPr>
          <w:rFonts w:hint="eastAsia"/>
        </w:rPr>
        <w:t>ее</w:t>
      </w:r>
      <w:r>
        <w:t xml:space="preserve"> </w:t>
      </w:r>
      <w:r>
        <w:rPr>
          <w:rFonts w:hint="eastAsia"/>
        </w:rPr>
        <w:t>ресурса</w:t>
      </w:r>
    </w:p>
    <w:p w14:paraId="2D58F204" w14:textId="77777777" w:rsidR="009D418E" w:rsidRDefault="009D418E" w:rsidP="009D418E"/>
    <w:p w14:paraId="48494A43" w14:textId="77777777" w:rsidR="009D418E" w:rsidRDefault="009D418E" w:rsidP="009D418E">
      <w:r>
        <w:t xml:space="preserve">3.4. </w:t>
      </w:r>
      <w:r>
        <w:rPr>
          <w:rFonts w:hint="eastAsia"/>
        </w:rPr>
        <w:t>Выводы</w:t>
      </w:r>
      <w:r>
        <w:t xml:space="preserve"> </w:t>
      </w:r>
      <w:r>
        <w:rPr>
          <w:rFonts w:hint="eastAsia"/>
        </w:rPr>
        <w:t>по</w:t>
      </w:r>
      <w:r>
        <w:t xml:space="preserve"> </w:t>
      </w:r>
      <w:r>
        <w:rPr>
          <w:rFonts w:hint="eastAsia"/>
        </w:rPr>
        <w:t>главе</w:t>
      </w:r>
    </w:p>
    <w:p w14:paraId="3EB2B8C4" w14:textId="77777777" w:rsidR="009D418E" w:rsidRDefault="009D418E" w:rsidP="009D418E"/>
    <w:p w14:paraId="69671B88" w14:textId="77777777" w:rsidR="009D418E" w:rsidRDefault="009D418E" w:rsidP="009D418E">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точности</w:t>
      </w:r>
      <w:r>
        <w:t xml:space="preserve"> </w:t>
      </w:r>
      <w:r>
        <w:rPr>
          <w:rFonts w:hint="eastAsia"/>
        </w:rPr>
        <w:t>соединений</w:t>
      </w:r>
      <w:r>
        <w:t xml:space="preserve"> </w:t>
      </w:r>
      <w:r>
        <w:rPr>
          <w:rFonts w:hint="eastAsia"/>
        </w:rPr>
        <w:t>на</w:t>
      </w:r>
      <w:r>
        <w:t xml:space="preserve"> </w:t>
      </w:r>
      <w:r>
        <w:rPr>
          <w:rFonts w:hint="eastAsia"/>
        </w:rPr>
        <w:t>напряженное</w:t>
      </w:r>
      <w:r>
        <w:t xml:space="preserve"> </w:t>
      </w:r>
      <w:r>
        <w:rPr>
          <w:rFonts w:hint="eastAsia"/>
        </w:rPr>
        <w:t>состояние</w:t>
      </w:r>
      <w:r>
        <w:t xml:space="preserve"> </w:t>
      </w:r>
      <w:r>
        <w:rPr>
          <w:rFonts w:hint="eastAsia"/>
        </w:rPr>
        <w:t>деталей</w:t>
      </w:r>
      <w:r>
        <w:t xml:space="preserve"> </w:t>
      </w:r>
      <w:r>
        <w:rPr>
          <w:rFonts w:hint="eastAsia"/>
        </w:rPr>
        <w:t>силового</w:t>
      </w:r>
      <w:r>
        <w:t xml:space="preserve"> </w:t>
      </w:r>
      <w:r>
        <w:rPr>
          <w:rFonts w:hint="eastAsia"/>
        </w:rPr>
        <w:t>гидроцилиндра</w:t>
      </w:r>
    </w:p>
    <w:p w14:paraId="33981290" w14:textId="77777777" w:rsidR="009D418E" w:rsidRDefault="009D418E" w:rsidP="009D418E"/>
    <w:p w14:paraId="6C0CF633" w14:textId="77777777" w:rsidR="009D418E" w:rsidRDefault="009D418E" w:rsidP="009D418E">
      <w:r>
        <w:t xml:space="preserve">4.1. </w:t>
      </w:r>
      <w:r>
        <w:rPr>
          <w:rFonts w:hint="eastAsia"/>
        </w:rPr>
        <w:t>Исследование</w:t>
      </w:r>
      <w:r>
        <w:t xml:space="preserve"> </w:t>
      </w:r>
      <w:r>
        <w:rPr>
          <w:rFonts w:hint="eastAsia"/>
        </w:rPr>
        <w:t>напряженного</w:t>
      </w:r>
      <w:r>
        <w:t xml:space="preserve"> </w:t>
      </w:r>
      <w:r>
        <w:rPr>
          <w:rFonts w:hint="eastAsia"/>
        </w:rPr>
        <w:t>состояния</w:t>
      </w:r>
      <w:r>
        <w:t xml:space="preserve"> </w:t>
      </w:r>
      <w:r>
        <w:rPr>
          <w:rFonts w:hint="eastAsia"/>
        </w:rPr>
        <w:t>базовых</w:t>
      </w:r>
      <w:r>
        <w:t xml:space="preserve"> </w:t>
      </w:r>
      <w:r>
        <w:rPr>
          <w:rFonts w:hint="eastAsia"/>
        </w:rPr>
        <w:t>поверхностей</w:t>
      </w:r>
      <w:r>
        <w:t xml:space="preserve"> </w:t>
      </w:r>
      <w:r>
        <w:rPr>
          <w:rFonts w:hint="eastAsia"/>
        </w:rPr>
        <w:t>деталей</w:t>
      </w:r>
      <w:r>
        <w:t xml:space="preserve"> </w:t>
      </w:r>
      <w:r>
        <w:rPr>
          <w:rFonts w:hint="eastAsia"/>
        </w:rPr>
        <w:t>силового</w:t>
      </w:r>
      <w:r>
        <w:t xml:space="preserve"> </w:t>
      </w:r>
      <w:r>
        <w:rPr>
          <w:rFonts w:hint="eastAsia"/>
        </w:rPr>
        <w:t>гидроцилиндра</w:t>
      </w:r>
      <w:r>
        <w:t xml:space="preserve"> </w:t>
      </w:r>
      <w:r>
        <w:rPr>
          <w:rFonts w:hint="eastAsia"/>
        </w:rPr>
        <w:t>с</w:t>
      </w:r>
      <w:r>
        <w:t xml:space="preserve"> </w:t>
      </w:r>
      <w:r>
        <w:rPr>
          <w:rFonts w:hint="eastAsia"/>
        </w:rPr>
        <w:t>использованием</w:t>
      </w:r>
      <w:r>
        <w:t xml:space="preserve"> </w:t>
      </w:r>
      <w:r>
        <w:rPr>
          <w:rFonts w:hint="eastAsia"/>
        </w:rPr>
        <w:t>методконечных</w:t>
      </w:r>
      <w:r>
        <w:t xml:space="preserve"> </w:t>
      </w:r>
      <w:r>
        <w:rPr>
          <w:rFonts w:hint="eastAsia"/>
        </w:rPr>
        <w:t>элементов</w:t>
      </w:r>
    </w:p>
    <w:p w14:paraId="484E0534" w14:textId="77777777" w:rsidR="009D418E" w:rsidRDefault="009D418E" w:rsidP="009D418E"/>
    <w:p w14:paraId="742A6D56" w14:textId="77777777" w:rsidR="009D418E" w:rsidRDefault="009D418E" w:rsidP="009D418E">
      <w:r>
        <w:t xml:space="preserve">4.2. </w:t>
      </w:r>
      <w:r>
        <w:rPr>
          <w:rFonts w:hint="eastAsia"/>
        </w:rPr>
        <w:t>Зависимость</w:t>
      </w:r>
      <w:r>
        <w:t xml:space="preserve"> </w:t>
      </w:r>
      <w:r>
        <w:rPr>
          <w:rFonts w:hint="eastAsia"/>
        </w:rPr>
        <w:t>напряженного</w:t>
      </w:r>
      <w:r>
        <w:t xml:space="preserve"> </w:t>
      </w:r>
      <w:r>
        <w:rPr>
          <w:rFonts w:hint="eastAsia"/>
        </w:rPr>
        <w:t>состояния</w:t>
      </w:r>
      <w:r>
        <w:t xml:space="preserve"> </w:t>
      </w:r>
      <w:r>
        <w:rPr>
          <w:rFonts w:hint="eastAsia"/>
        </w:rPr>
        <w:t>силового</w:t>
      </w:r>
      <w:r>
        <w:t xml:space="preserve"> </w:t>
      </w:r>
      <w:r>
        <w:rPr>
          <w:rFonts w:hint="eastAsia"/>
        </w:rPr>
        <w:t>гидроцилиндра</w:t>
      </w:r>
      <w:r>
        <w:t xml:space="preserve"> </w:t>
      </w:r>
      <w:r>
        <w:rPr>
          <w:rFonts w:hint="eastAsia"/>
        </w:rPr>
        <w:t>от</w:t>
      </w:r>
      <w:r>
        <w:t xml:space="preserve"> </w:t>
      </w:r>
      <w:r>
        <w:rPr>
          <w:rFonts w:hint="eastAsia"/>
        </w:rPr>
        <w:t>точности</w:t>
      </w:r>
      <w:r>
        <w:t xml:space="preserve"> </w:t>
      </w:r>
      <w:r>
        <w:rPr>
          <w:rFonts w:hint="eastAsia"/>
        </w:rPr>
        <w:t>соединений</w:t>
      </w:r>
    </w:p>
    <w:p w14:paraId="1AB16718" w14:textId="77777777" w:rsidR="009D418E" w:rsidRDefault="009D418E" w:rsidP="009D418E"/>
    <w:p w14:paraId="22CCB819" w14:textId="77777777" w:rsidR="009D418E" w:rsidRDefault="009D418E" w:rsidP="009D418E">
      <w:r>
        <w:t xml:space="preserve">4.3. </w:t>
      </w:r>
      <w:r>
        <w:rPr>
          <w:rFonts w:hint="eastAsia"/>
        </w:rPr>
        <w:t>Изменение</w:t>
      </w:r>
      <w:r>
        <w:t xml:space="preserve"> </w:t>
      </w:r>
      <w:r>
        <w:rPr>
          <w:rFonts w:hint="eastAsia"/>
        </w:rPr>
        <w:t>зазоров</w:t>
      </w:r>
      <w:r>
        <w:t xml:space="preserve"> </w:t>
      </w:r>
      <w:r>
        <w:rPr>
          <w:rFonts w:hint="eastAsia"/>
        </w:rPr>
        <w:t>в</w:t>
      </w:r>
      <w:r>
        <w:t xml:space="preserve"> </w:t>
      </w:r>
      <w:r>
        <w:rPr>
          <w:rFonts w:hint="eastAsia"/>
        </w:rPr>
        <w:t>соединениях</w:t>
      </w:r>
      <w:r>
        <w:t xml:space="preserve"> </w:t>
      </w:r>
      <w:r>
        <w:rPr>
          <w:rFonts w:hint="eastAsia"/>
        </w:rPr>
        <w:t>гидроцилиндра</w:t>
      </w:r>
      <w:r>
        <w:t xml:space="preserve"> </w:t>
      </w:r>
      <w:r>
        <w:rPr>
          <w:rFonts w:hint="eastAsia"/>
        </w:rPr>
        <w:t>в</w:t>
      </w:r>
      <w:r>
        <w:t xml:space="preserve"> </w:t>
      </w:r>
      <w:r>
        <w:rPr>
          <w:rFonts w:hint="eastAsia"/>
        </w:rPr>
        <w:t>результате</w:t>
      </w:r>
      <w:r>
        <w:t xml:space="preserve"> </w:t>
      </w:r>
      <w:r>
        <w:rPr>
          <w:rFonts w:hint="eastAsia"/>
        </w:rPr>
        <w:t>фреттинг</w:t>
      </w:r>
      <w:r>
        <w:t>-</w:t>
      </w:r>
      <w:r>
        <w:rPr>
          <w:rFonts w:hint="eastAsia"/>
        </w:rPr>
        <w:t>износа</w:t>
      </w:r>
      <w:r>
        <w:t xml:space="preserve"> </w:t>
      </w:r>
      <w:r>
        <w:rPr>
          <w:rFonts w:hint="eastAsia"/>
        </w:rPr>
        <w:t>контактируемых</w:t>
      </w:r>
      <w:r>
        <w:t xml:space="preserve"> </w:t>
      </w:r>
      <w:r>
        <w:rPr>
          <w:rFonts w:hint="eastAsia"/>
        </w:rPr>
        <w:t>поверхностей</w:t>
      </w:r>
    </w:p>
    <w:p w14:paraId="22BF4949" w14:textId="77777777" w:rsidR="009D418E" w:rsidRDefault="009D418E" w:rsidP="009D418E"/>
    <w:p w14:paraId="1F6B43D2" w14:textId="77777777" w:rsidR="009D418E" w:rsidRDefault="009D418E" w:rsidP="009D418E">
      <w:r>
        <w:t xml:space="preserve">4.4. </w:t>
      </w:r>
      <w:r>
        <w:rPr>
          <w:rFonts w:hint="eastAsia"/>
        </w:rPr>
        <w:t>Повышение</w:t>
      </w:r>
      <w:r>
        <w:t xml:space="preserve"> </w:t>
      </w:r>
      <w:r>
        <w:rPr>
          <w:rFonts w:hint="eastAsia"/>
        </w:rPr>
        <w:t>ресурса</w:t>
      </w:r>
      <w:r>
        <w:t xml:space="preserve"> </w:t>
      </w:r>
      <w:r>
        <w:rPr>
          <w:rFonts w:hint="eastAsia"/>
        </w:rPr>
        <w:t>гидростойки</w:t>
      </w:r>
      <w:r>
        <w:t xml:space="preserve"> </w:t>
      </w:r>
      <w:r>
        <w:rPr>
          <w:rFonts w:hint="eastAsia"/>
        </w:rPr>
        <w:t>на</w:t>
      </w:r>
      <w:r>
        <w:t xml:space="preserve"> </w:t>
      </w:r>
      <w:r>
        <w:rPr>
          <w:rFonts w:hint="eastAsia"/>
        </w:rPr>
        <w:t>основе</w:t>
      </w:r>
      <w:r>
        <w:t xml:space="preserve"> </w:t>
      </w:r>
      <w:r>
        <w:rPr>
          <w:rFonts w:hint="eastAsia"/>
        </w:rPr>
        <w:t>обосн</w:t>
      </w:r>
      <w:r>
        <w:rPr>
          <w:rFonts w:hint="eastAsia"/>
        </w:rPr>
        <w:lastRenderedPageBreak/>
        <w:t>ования</w:t>
      </w:r>
      <w:r>
        <w:t xml:space="preserve"> </w:t>
      </w:r>
      <w:r>
        <w:rPr>
          <w:rFonts w:hint="eastAsia"/>
        </w:rPr>
        <w:t>выбора</w:t>
      </w:r>
      <w:r>
        <w:t xml:space="preserve"> </w:t>
      </w:r>
      <w:r>
        <w:rPr>
          <w:rFonts w:hint="eastAsia"/>
        </w:rPr>
        <w:t>оптимальных</w:t>
      </w:r>
      <w:r>
        <w:t xml:space="preserve"> </w:t>
      </w:r>
      <w:r>
        <w:rPr>
          <w:rFonts w:hint="eastAsia"/>
        </w:rPr>
        <w:t>зазоров</w:t>
      </w:r>
      <w:r>
        <w:t xml:space="preserve"> </w:t>
      </w:r>
      <w:r>
        <w:rPr>
          <w:rFonts w:hint="eastAsia"/>
        </w:rPr>
        <w:t>между</w:t>
      </w:r>
      <w:r>
        <w:t xml:space="preserve"> </w:t>
      </w:r>
      <w:r>
        <w:rPr>
          <w:rFonts w:hint="eastAsia"/>
        </w:rPr>
        <w:t>ее</w:t>
      </w:r>
      <w:r>
        <w:t xml:space="preserve"> </w:t>
      </w:r>
      <w:r>
        <w:rPr>
          <w:rFonts w:hint="eastAsia"/>
        </w:rPr>
        <w:t>рабочими</w:t>
      </w:r>
      <w:r>
        <w:t xml:space="preserve"> </w:t>
      </w:r>
      <w:r>
        <w:rPr>
          <w:rFonts w:hint="eastAsia"/>
        </w:rPr>
        <w:t>поверхностями</w:t>
      </w:r>
    </w:p>
    <w:p w14:paraId="7115A202" w14:textId="77777777" w:rsidR="009D418E" w:rsidRDefault="009D418E" w:rsidP="009D418E"/>
    <w:p w14:paraId="65F514F2" w14:textId="77777777" w:rsidR="009D418E" w:rsidRDefault="009D418E" w:rsidP="009D418E">
      <w:r>
        <w:t xml:space="preserve">4.5. </w:t>
      </w:r>
      <w:r>
        <w:rPr>
          <w:rFonts w:hint="eastAsia"/>
        </w:rPr>
        <w:t>Выводы</w:t>
      </w:r>
      <w:r>
        <w:t xml:space="preserve"> </w:t>
      </w:r>
      <w:r>
        <w:rPr>
          <w:rFonts w:hint="eastAsia"/>
        </w:rPr>
        <w:t>по</w:t>
      </w:r>
      <w:r>
        <w:t xml:space="preserve"> </w:t>
      </w:r>
      <w:r>
        <w:rPr>
          <w:rFonts w:hint="eastAsia"/>
        </w:rPr>
        <w:t>главе</w:t>
      </w:r>
    </w:p>
    <w:p w14:paraId="06316940" w14:textId="77777777" w:rsidR="009D418E" w:rsidRDefault="009D418E" w:rsidP="009D418E"/>
    <w:p w14:paraId="309F6DDB" w14:textId="77777777" w:rsidR="009D418E" w:rsidRDefault="009D418E" w:rsidP="009D418E">
      <w:r>
        <w:rPr>
          <w:rFonts w:hint="eastAsia"/>
        </w:rPr>
        <w:t>Глава</w:t>
      </w:r>
      <w:r>
        <w:t xml:space="preserve"> 5. </w:t>
      </w:r>
      <w:r>
        <w:rPr>
          <w:rFonts w:hint="eastAsia"/>
        </w:rPr>
        <w:t>Конструкторско</w:t>
      </w:r>
      <w:r>
        <w:t>-</w:t>
      </w:r>
      <w:r>
        <w:rPr>
          <w:rFonts w:hint="eastAsia"/>
        </w:rPr>
        <w:t>технологические</w:t>
      </w:r>
      <w:r>
        <w:t xml:space="preserve"> </w:t>
      </w:r>
      <w:r>
        <w:rPr>
          <w:rFonts w:hint="eastAsia"/>
        </w:rPr>
        <w:t>методы</w:t>
      </w:r>
      <w:r>
        <w:t xml:space="preserve"> </w:t>
      </w:r>
      <w:r>
        <w:rPr>
          <w:rFonts w:hint="eastAsia"/>
        </w:rPr>
        <w:t>увеличения</w:t>
      </w:r>
      <w:r>
        <w:t xml:space="preserve"> </w:t>
      </w:r>
      <w:r>
        <w:rPr>
          <w:rFonts w:hint="eastAsia"/>
        </w:rPr>
        <w:t>ресурса</w:t>
      </w:r>
      <w:r>
        <w:t xml:space="preserve"> </w:t>
      </w:r>
      <w:r>
        <w:rPr>
          <w:rFonts w:hint="eastAsia"/>
        </w:rPr>
        <w:t>гидроцилиндров</w:t>
      </w:r>
      <w:r>
        <w:t xml:space="preserve">, </w:t>
      </w:r>
      <w:r>
        <w:rPr>
          <w:rFonts w:hint="eastAsia"/>
        </w:rPr>
        <w:t>основанные</w:t>
      </w:r>
      <w:r>
        <w:t xml:space="preserve"> </w:t>
      </w:r>
      <w:r>
        <w:rPr>
          <w:rFonts w:hint="eastAsia"/>
        </w:rPr>
        <w:t>на</w:t>
      </w:r>
      <w:r>
        <w:t xml:space="preserve"> </w:t>
      </w:r>
      <w:r>
        <w:rPr>
          <w:rFonts w:hint="eastAsia"/>
        </w:rPr>
        <w:t>повышении</w:t>
      </w:r>
      <w:r>
        <w:t xml:space="preserve"> </w:t>
      </w:r>
      <w:r>
        <w:rPr>
          <w:rFonts w:hint="eastAsia"/>
        </w:rPr>
        <w:t>точности</w:t>
      </w:r>
      <w:r>
        <w:t xml:space="preserve"> </w:t>
      </w:r>
      <w:r>
        <w:rPr>
          <w:rFonts w:hint="eastAsia"/>
        </w:rPr>
        <w:t>деталей</w:t>
      </w:r>
      <w:r>
        <w:t xml:space="preserve"> </w:t>
      </w:r>
      <w:r>
        <w:rPr>
          <w:rFonts w:hint="eastAsia"/>
        </w:rPr>
        <w:t>соединения</w:t>
      </w:r>
      <w:r>
        <w:t xml:space="preserve"> </w:t>
      </w:r>
      <w:r>
        <w:rPr>
          <w:rFonts w:hint="eastAsia"/>
        </w:rPr>
        <w:t>и</w:t>
      </w:r>
      <w:r>
        <w:t xml:space="preserve"> </w:t>
      </w:r>
      <w:r>
        <w:rPr>
          <w:rFonts w:hint="eastAsia"/>
        </w:rPr>
        <w:t>качества</w:t>
      </w:r>
      <w:r>
        <w:t xml:space="preserve"> </w:t>
      </w:r>
      <w:r>
        <w:rPr>
          <w:rFonts w:hint="eastAsia"/>
        </w:rPr>
        <w:t>сборки</w:t>
      </w:r>
    </w:p>
    <w:p w14:paraId="6F462779" w14:textId="77777777" w:rsidR="009D418E" w:rsidRDefault="009D418E" w:rsidP="009D418E"/>
    <w:p w14:paraId="716540A5" w14:textId="77777777" w:rsidR="009D418E" w:rsidRDefault="009D418E" w:rsidP="009D418E">
      <w:r>
        <w:t xml:space="preserve">5.1. </w:t>
      </w:r>
      <w:r>
        <w:rPr>
          <w:rFonts w:hint="eastAsia"/>
        </w:rPr>
        <w:t>Зависимость</w:t>
      </w:r>
      <w:r>
        <w:t xml:space="preserve"> </w:t>
      </w:r>
      <w:r>
        <w:rPr>
          <w:rFonts w:hint="eastAsia"/>
        </w:rPr>
        <w:t>ресурса</w:t>
      </w:r>
      <w:r>
        <w:t xml:space="preserve"> </w:t>
      </w:r>
      <w:r>
        <w:rPr>
          <w:rFonts w:hint="eastAsia"/>
        </w:rPr>
        <w:t>гидроцилиндра</w:t>
      </w:r>
      <w:r>
        <w:t xml:space="preserve"> </w:t>
      </w:r>
      <w:r>
        <w:rPr>
          <w:rFonts w:hint="eastAsia"/>
        </w:rPr>
        <w:t>от</w:t>
      </w:r>
      <w:r>
        <w:t xml:space="preserve"> </w:t>
      </w:r>
      <w:r>
        <w:rPr>
          <w:rFonts w:hint="eastAsia"/>
        </w:rPr>
        <w:t>уровня</w:t>
      </w:r>
      <w:r>
        <w:t xml:space="preserve"> </w:t>
      </w:r>
      <w:r>
        <w:rPr>
          <w:rFonts w:hint="eastAsia"/>
        </w:rPr>
        <w:t>качества</w:t>
      </w:r>
      <w:r>
        <w:t xml:space="preserve"> </w:t>
      </w:r>
      <w:r>
        <w:rPr>
          <w:rFonts w:hint="eastAsia"/>
        </w:rPr>
        <w:t>изготовления</w:t>
      </w:r>
      <w:r>
        <w:t xml:space="preserve"> </w:t>
      </w:r>
      <w:r>
        <w:rPr>
          <w:rFonts w:hint="eastAsia"/>
        </w:rPr>
        <w:t>и</w:t>
      </w:r>
      <w:r>
        <w:t xml:space="preserve"> </w:t>
      </w:r>
      <w:r>
        <w:rPr>
          <w:rFonts w:hint="eastAsia"/>
        </w:rPr>
        <w:t>сборки</w:t>
      </w:r>
      <w:r>
        <w:t xml:space="preserve"> </w:t>
      </w:r>
      <w:r>
        <w:rPr>
          <w:rFonts w:hint="eastAsia"/>
        </w:rPr>
        <w:t>сопряженных</w:t>
      </w:r>
      <w:r>
        <w:t xml:space="preserve"> </w:t>
      </w:r>
      <w:r>
        <w:rPr>
          <w:rFonts w:hint="eastAsia"/>
        </w:rPr>
        <w:t>деталей</w:t>
      </w:r>
    </w:p>
    <w:p w14:paraId="546DE52A" w14:textId="77777777" w:rsidR="009D418E" w:rsidRDefault="009D418E" w:rsidP="009D418E"/>
    <w:p w14:paraId="16FD5367" w14:textId="77777777" w:rsidR="009D418E" w:rsidRDefault="009D418E" w:rsidP="009D418E">
      <w:r>
        <w:t xml:space="preserve">5.2. </w:t>
      </w:r>
      <w:r>
        <w:rPr>
          <w:rFonts w:hint="eastAsia"/>
        </w:rPr>
        <w:t>Достижение</w:t>
      </w:r>
      <w:r>
        <w:t xml:space="preserve"> </w:t>
      </w:r>
      <w:r>
        <w:rPr>
          <w:rFonts w:hint="eastAsia"/>
        </w:rPr>
        <w:t>точности</w:t>
      </w:r>
      <w:r>
        <w:t xml:space="preserve"> </w:t>
      </w:r>
      <w:r>
        <w:rPr>
          <w:rFonts w:hint="eastAsia"/>
        </w:rPr>
        <w:t>соединений</w:t>
      </w:r>
      <w:r>
        <w:t xml:space="preserve"> </w:t>
      </w:r>
      <w:r>
        <w:rPr>
          <w:rFonts w:hint="eastAsia"/>
        </w:rPr>
        <w:t>силовых</w:t>
      </w:r>
      <w:r>
        <w:t xml:space="preserve"> </w:t>
      </w:r>
      <w:r>
        <w:rPr>
          <w:rFonts w:hint="eastAsia"/>
        </w:rPr>
        <w:t>гидроцилиндров</w:t>
      </w:r>
      <w:r>
        <w:t xml:space="preserve"> </w:t>
      </w:r>
      <w:r>
        <w:rPr>
          <w:rFonts w:hint="eastAsia"/>
        </w:rPr>
        <w:t>методом</w:t>
      </w:r>
      <w:r>
        <w:t xml:space="preserve"> </w:t>
      </w:r>
      <w:r>
        <w:rPr>
          <w:rFonts w:hint="eastAsia"/>
        </w:rPr>
        <w:t>полной</w:t>
      </w:r>
      <w:r>
        <w:t xml:space="preserve"> </w:t>
      </w:r>
      <w:r>
        <w:rPr>
          <w:rFonts w:hint="eastAsia"/>
        </w:rPr>
        <w:t>взаимозаменяемости</w:t>
      </w:r>
      <w:r>
        <w:t xml:space="preserve">. </w:t>
      </w:r>
      <w:r>
        <w:rPr>
          <w:rFonts w:hint="eastAsia"/>
        </w:rPr>
        <w:t>Моделирование</w:t>
      </w:r>
      <w:r>
        <w:t xml:space="preserve"> </w:t>
      </w:r>
      <w:r>
        <w:rPr>
          <w:rFonts w:hint="eastAsia"/>
        </w:rPr>
        <w:t>повышения</w:t>
      </w:r>
      <w:r>
        <w:t xml:space="preserve"> </w:t>
      </w:r>
      <w:r>
        <w:rPr>
          <w:rFonts w:hint="eastAsia"/>
        </w:rPr>
        <w:t>ресурса</w:t>
      </w:r>
      <w:r>
        <w:t xml:space="preserve"> </w:t>
      </w:r>
      <w:r>
        <w:rPr>
          <w:rFonts w:hint="eastAsia"/>
        </w:rPr>
        <w:t>и</w:t>
      </w:r>
      <w:r>
        <w:t xml:space="preserve"> </w:t>
      </w:r>
      <w:r>
        <w:rPr>
          <w:rFonts w:hint="eastAsia"/>
        </w:rPr>
        <w:t>уровня</w:t>
      </w:r>
      <w:r>
        <w:t xml:space="preserve"> </w:t>
      </w:r>
      <w:r>
        <w:rPr>
          <w:rFonts w:hint="eastAsia"/>
        </w:rPr>
        <w:t>качества</w:t>
      </w:r>
      <w:r>
        <w:t xml:space="preserve"> </w:t>
      </w:r>
      <w:r>
        <w:rPr>
          <w:rFonts w:hint="eastAsia"/>
        </w:rPr>
        <w:t>соединения</w:t>
      </w:r>
    </w:p>
    <w:p w14:paraId="0F75536A" w14:textId="77777777" w:rsidR="009D418E" w:rsidRDefault="009D418E" w:rsidP="009D418E"/>
    <w:p w14:paraId="230DB771" w14:textId="77777777" w:rsidR="009D418E" w:rsidRDefault="009D418E" w:rsidP="009D418E">
      <w:r>
        <w:t xml:space="preserve">5.3. </w:t>
      </w:r>
      <w:r>
        <w:rPr>
          <w:rFonts w:hint="eastAsia"/>
        </w:rPr>
        <w:t>Обеспечение</w:t>
      </w:r>
      <w:r>
        <w:t xml:space="preserve"> </w:t>
      </w:r>
      <w:r>
        <w:rPr>
          <w:rFonts w:hint="eastAsia"/>
        </w:rPr>
        <w:t>точности</w:t>
      </w:r>
      <w:r>
        <w:t xml:space="preserve"> </w:t>
      </w:r>
      <w:r>
        <w:rPr>
          <w:rFonts w:hint="eastAsia"/>
        </w:rPr>
        <w:t>соединений</w:t>
      </w:r>
      <w:r>
        <w:t xml:space="preserve"> </w:t>
      </w:r>
      <w:r>
        <w:rPr>
          <w:rFonts w:hint="eastAsia"/>
        </w:rPr>
        <w:t>гидроцилиндров</w:t>
      </w:r>
      <w:r>
        <w:t xml:space="preserve"> </w:t>
      </w:r>
      <w:r>
        <w:rPr>
          <w:rFonts w:hint="eastAsia"/>
        </w:rPr>
        <w:t>методом</w:t>
      </w:r>
      <w:r>
        <w:t xml:space="preserve"> </w:t>
      </w:r>
      <w:r>
        <w:rPr>
          <w:rFonts w:hint="eastAsia"/>
        </w:rPr>
        <w:t>групповой</w:t>
      </w:r>
      <w:r>
        <w:t xml:space="preserve"> </w:t>
      </w:r>
      <w:r>
        <w:rPr>
          <w:rFonts w:hint="eastAsia"/>
        </w:rPr>
        <w:t>взаимозаменяемости</w:t>
      </w:r>
      <w:r>
        <w:t xml:space="preserve">. </w:t>
      </w:r>
      <w:r>
        <w:rPr>
          <w:rFonts w:hint="eastAsia"/>
        </w:rPr>
        <w:t>Моделирование</w:t>
      </w:r>
      <w:r>
        <w:t xml:space="preserve"> </w:t>
      </w:r>
      <w:r>
        <w:rPr>
          <w:rFonts w:hint="eastAsia"/>
        </w:rPr>
        <w:t>повышения</w:t>
      </w:r>
      <w:r>
        <w:t xml:space="preserve"> </w:t>
      </w:r>
      <w:r>
        <w:rPr>
          <w:rFonts w:hint="eastAsia"/>
        </w:rPr>
        <w:t>ресурса</w:t>
      </w:r>
      <w:r>
        <w:t xml:space="preserve"> </w:t>
      </w:r>
      <w:r>
        <w:rPr>
          <w:rFonts w:hint="eastAsia"/>
        </w:rPr>
        <w:t>и</w:t>
      </w:r>
      <w:r>
        <w:t xml:space="preserve"> </w:t>
      </w:r>
      <w:r>
        <w:rPr>
          <w:rFonts w:hint="eastAsia"/>
        </w:rPr>
        <w:t>уровня</w:t>
      </w:r>
      <w:r>
        <w:t xml:space="preserve"> </w:t>
      </w:r>
      <w:r>
        <w:rPr>
          <w:rFonts w:hint="eastAsia"/>
        </w:rPr>
        <w:t>качества</w:t>
      </w:r>
      <w:r>
        <w:t xml:space="preserve"> </w:t>
      </w:r>
      <w:r>
        <w:rPr>
          <w:rFonts w:hint="eastAsia"/>
        </w:rPr>
        <w:t>соединения</w:t>
      </w:r>
    </w:p>
    <w:p w14:paraId="60432ACA" w14:textId="77777777" w:rsidR="009D418E" w:rsidRDefault="009D418E" w:rsidP="009D418E"/>
    <w:p w14:paraId="0BCD5ED4" w14:textId="77777777" w:rsidR="009D418E" w:rsidRDefault="009D418E" w:rsidP="009D418E">
      <w:r>
        <w:t xml:space="preserve">5.4. </w:t>
      </w:r>
      <w:r>
        <w:rPr>
          <w:rFonts w:hint="eastAsia"/>
        </w:rPr>
        <w:t>Достижение</w:t>
      </w:r>
      <w:r>
        <w:t xml:space="preserve"> </w:t>
      </w:r>
      <w:r>
        <w:rPr>
          <w:rFonts w:hint="eastAsia"/>
        </w:rPr>
        <w:t>точности</w:t>
      </w:r>
      <w:r>
        <w:t xml:space="preserve"> </w:t>
      </w:r>
      <w:r>
        <w:rPr>
          <w:rFonts w:hint="eastAsia"/>
        </w:rPr>
        <w:t>соединения</w:t>
      </w:r>
      <w:r>
        <w:t xml:space="preserve"> </w:t>
      </w:r>
      <w:r>
        <w:rPr>
          <w:rFonts w:hint="eastAsia"/>
        </w:rPr>
        <w:t>цилиндр</w:t>
      </w:r>
      <w:r>
        <w:t xml:space="preserve"> - </w:t>
      </w:r>
      <w:r>
        <w:rPr>
          <w:rFonts w:hint="eastAsia"/>
        </w:rPr>
        <w:t>поршень</w:t>
      </w:r>
      <w:r>
        <w:t xml:space="preserve"> </w:t>
      </w:r>
      <w:r>
        <w:rPr>
          <w:rFonts w:hint="eastAsia"/>
        </w:rPr>
        <w:t>методом</w:t>
      </w:r>
      <w:r>
        <w:t xml:space="preserve"> </w:t>
      </w:r>
      <w:r>
        <w:rPr>
          <w:rFonts w:hint="eastAsia"/>
        </w:rPr>
        <w:t>доработки</w:t>
      </w:r>
      <w:r>
        <w:t xml:space="preserve"> </w:t>
      </w:r>
      <w:r>
        <w:rPr>
          <w:rFonts w:hint="eastAsia"/>
        </w:rPr>
        <w:t>сопряженной</w:t>
      </w:r>
      <w:r>
        <w:t xml:space="preserve"> </w:t>
      </w:r>
      <w:r>
        <w:rPr>
          <w:rFonts w:hint="eastAsia"/>
        </w:rPr>
        <w:t>детали</w:t>
      </w:r>
    </w:p>
    <w:p w14:paraId="60BB9D84" w14:textId="77777777" w:rsidR="009D418E" w:rsidRDefault="009D418E" w:rsidP="009D418E"/>
    <w:p w14:paraId="1896BB21" w14:textId="77777777" w:rsidR="009D418E" w:rsidRDefault="009D418E" w:rsidP="009D418E">
      <w:r>
        <w:t xml:space="preserve">5.5. </w:t>
      </w:r>
      <w:r>
        <w:rPr>
          <w:rFonts w:hint="eastAsia"/>
        </w:rPr>
        <w:t>Конструкторско</w:t>
      </w:r>
      <w:r>
        <w:t>-</w:t>
      </w:r>
      <w:r>
        <w:rPr>
          <w:rFonts w:hint="eastAsia"/>
        </w:rPr>
        <w:t>технологические</w:t>
      </w:r>
      <w:r>
        <w:t xml:space="preserve"> </w:t>
      </w:r>
      <w:r>
        <w:rPr>
          <w:rFonts w:hint="eastAsia"/>
        </w:rPr>
        <w:t>методы</w:t>
      </w:r>
      <w:r>
        <w:t xml:space="preserve"> </w:t>
      </w:r>
      <w:r>
        <w:rPr>
          <w:rFonts w:hint="eastAsia"/>
        </w:rPr>
        <w:t>повышения</w:t>
      </w:r>
      <w:r>
        <w:t xml:space="preserve"> </w:t>
      </w:r>
      <w:r>
        <w:rPr>
          <w:rFonts w:hint="eastAsia"/>
        </w:rPr>
        <w:t>ресурса</w:t>
      </w:r>
      <w:r>
        <w:t xml:space="preserve"> </w:t>
      </w:r>
      <w:r>
        <w:rPr>
          <w:rFonts w:hint="eastAsia"/>
        </w:rPr>
        <w:t>работы</w:t>
      </w:r>
      <w:r>
        <w:t xml:space="preserve"> </w:t>
      </w:r>
      <w:r>
        <w:rPr>
          <w:rFonts w:hint="eastAsia"/>
        </w:rPr>
        <w:t>силовых</w:t>
      </w:r>
      <w:r>
        <w:t xml:space="preserve"> </w:t>
      </w:r>
      <w:r>
        <w:rPr>
          <w:rFonts w:hint="eastAsia"/>
        </w:rPr>
        <w:t>гидроцилиндров</w:t>
      </w:r>
    </w:p>
    <w:p w14:paraId="6995A339" w14:textId="77777777" w:rsidR="009D418E" w:rsidRDefault="009D418E" w:rsidP="009D418E"/>
    <w:p w14:paraId="2CA3B16D" w14:textId="77777777" w:rsidR="009D418E" w:rsidRDefault="009D418E" w:rsidP="009D418E">
      <w:r>
        <w:t xml:space="preserve">5.6. </w:t>
      </w:r>
      <w:r>
        <w:rPr>
          <w:rFonts w:hint="eastAsia"/>
        </w:rPr>
        <w:t>Выводы</w:t>
      </w:r>
      <w:r>
        <w:t xml:space="preserve"> </w:t>
      </w:r>
      <w:r>
        <w:rPr>
          <w:rFonts w:hint="eastAsia"/>
        </w:rPr>
        <w:t>по</w:t>
      </w:r>
      <w:r>
        <w:t xml:space="preserve"> </w:t>
      </w:r>
      <w:r>
        <w:rPr>
          <w:rFonts w:hint="eastAsia"/>
        </w:rPr>
        <w:t>главе</w:t>
      </w:r>
    </w:p>
    <w:p w14:paraId="1EDA75C5" w14:textId="77777777" w:rsidR="009D418E" w:rsidRDefault="009D418E" w:rsidP="009D418E"/>
    <w:p w14:paraId="3DE4D1DF" w14:textId="77777777" w:rsidR="009D418E" w:rsidRDefault="009D418E" w:rsidP="009D418E">
      <w:r>
        <w:rPr>
          <w:rFonts w:hint="eastAsia"/>
        </w:rPr>
        <w:t>Заключение</w:t>
      </w:r>
      <w:r>
        <w:t xml:space="preserve"> </w:t>
      </w:r>
      <w:r>
        <w:rPr>
          <w:rFonts w:hint="eastAsia"/>
        </w:rPr>
        <w:t>и</w:t>
      </w:r>
      <w:r>
        <w:t xml:space="preserve"> </w:t>
      </w:r>
      <w:r>
        <w:rPr>
          <w:rFonts w:hint="eastAsia"/>
        </w:rPr>
        <w:t>общие</w:t>
      </w:r>
      <w:r>
        <w:t xml:space="preserve"> </w:t>
      </w:r>
      <w:r>
        <w:rPr>
          <w:rFonts w:hint="eastAsia"/>
        </w:rPr>
        <w:t>выводы</w:t>
      </w:r>
    </w:p>
    <w:p w14:paraId="0E54208C" w14:textId="77777777" w:rsidR="009D418E" w:rsidRDefault="009D418E" w:rsidP="009D418E"/>
    <w:p w14:paraId="4C7147BE" w14:textId="77777777" w:rsidR="009D418E" w:rsidRDefault="009D418E" w:rsidP="009D418E">
      <w:r>
        <w:rPr>
          <w:rFonts w:hint="eastAsia"/>
        </w:rPr>
        <w:t>Список</w:t>
      </w:r>
      <w:r>
        <w:t xml:space="preserve"> </w:t>
      </w:r>
      <w:r>
        <w:rPr>
          <w:rFonts w:hint="eastAsia"/>
        </w:rPr>
        <w:t>использованной</w:t>
      </w:r>
      <w:r>
        <w:t xml:space="preserve"> </w:t>
      </w:r>
      <w:r>
        <w:rPr>
          <w:rFonts w:hint="eastAsia"/>
        </w:rPr>
        <w:t>литературы</w:t>
      </w:r>
    </w:p>
    <w:p w14:paraId="30DA164C" w14:textId="77777777" w:rsidR="009D418E" w:rsidRDefault="009D418E" w:rsidP="009D418E"/>
    <w:p w14:paraId="39962605" w14:textId="77777777" w:rsidR="009D418E" w:rsidRDefault="009D418E" w:rsidP="009D418E">
      <w:r>
        <w:rPr>
          <w:rFonts w:hint="eastAsia"/>
        </w:rPr>
        <w:t>ПРИЛОЖЕНИЯ</w:t>
      </w:r>
    </w:p>
    <w:p w14:paraId="503D6170" w14:textId="77777777" w:rsidR="009D418E" w:rsidRDefault="009D418E" w:rsidP="009D418E"/>
    <w:p w14:paraId="5DCFD470" w14:textId="77777777" w:rsidR="009D418E" w:rsidRDefault="009D418E" w:rsidP="009D418E">
      <w:r>
        <w:rPr>
          <w:rFonts w:hint="eastAsia"/>
        </w:rPr>
        <w:t>Приложение</w:t>
      </w:r>
      <w:r>
        <w:t xml:space="preserve"> </w:t>
      </w:r>
      <w:r>
        <w:rPr>
          <w:rFonts w:hint="eastAsia"/>
        </w:rPr>
        <w:t>№</w:t>
      </w:r>
      <w:r>
        <w:t>1</w:t>
      </w:r>
    </w:p>
    <w:p w14:paraId="0915A2DC" w14:textId="77777777" w:rsidR="009D418E" w:rsidRDefault="009D418E" w:rsidP="009D418E"/>
    <w:p w14:paraId="1E15810E" w14:textId="77777777" w:rsidR="009D418E" w:rsidRDefault="009D418E" w:rsidP="009D418E">
      <w:r>
        <w:rPr>
          <w:rFonts w:hint="eastAsia"/>
        </w:rPr>
        <w:t>Приложение</w:t>
      </w:r>
      <w:r>
        <w:t xml:space="preserve"> </w:t>
      </w:r>
      <w:r>
        <w:rPr>
          <w:rFonts w:hint="eastAsia"/>
        </w:rPr>
        <w:t>№</w:t>
      </w:r>
      <w:r>
        <w:t>2</w:t>
      </w:r>
    </w:p>
    <w:p w14:paraId="3A04B33A" w14:textId="77777777" w:rsidR="009D418E" w:rsidRDefault="009D418E" w:rsidP="009D418E"/>
    <w:p w14:paraId="615C9A4D" w14:textId="77777777" w:rsidR="009D418E" w:rsidRDefault="009D418E" w:rsidP="009D418E">
      <w:r>
        <w:rPr>
          <w:rFonts w:hint="eastAsia"/>
        </w:rPr>
        <w:t>Приложение</w:t>
      </w:r>
      <w:r>
        <w:t xml:space="preserve"> </w:t>
      </w:r>
      <w:r>
        <w:rPr>
          <w:rFonts w:hint="eastAsia"/>
        </w:rPr>
        <w:t>№</w:t>
      </w:r>
      <w:r>
        <w:t>3</w:t>
      </w:r>
    </w:p>
    <w:p w14:paraId="38985AD5" w14:textId="77777777" w:rsidR="009D418E" w:rsidRDefault="009D418E" w:rsidP="009D418E"/>
    <w:p w14:paraId="47E17592" w14:textId="77777777" w:rsidR="009D418E" w:rsidRDefault="009D418E" w:rsidP="009D418E">
      <w:r>
        <w:rPr>
          <w:rFonts w:hint="eastAsia"/>
        </w:rPr>
        <w:t>Приложение</w:t>
      </w:r>
      <w:r>
        <w:t xml:space="preserve"> </w:t>
      </w:r>
      <w:r>
        <w:rPr>
          <w:rFonts w:hint="eastAsia"/>
        </w:rPr>
        <w:t>№</w:t>
      </w:r>
      <w:r>
        <w:t>4</w:t>
      </w:r>
    </w:p>
    <w:p w14:paraId="2F6833DD" w14:textId="77777777" w:rsidR="009D418E" w:rsidRDefault="009D418E" w:rsidP="009D418E"/>
    <w:p w14:paraId="5D344DC3" w14:textId="4B9A663F" w:rsidR="009D418E" w:rsidRPr="009D418E" w:rsidRDefault="009D418E" w:rsidP="009D418E">
      <w:r>
        <w:rPr>
          <w:rFonts w:hint="eastAsia"/>
        </w:rPr>
        <w:t>Приложение</w:t>
      </w:r>
      <w:r>
        <w:t xml:space="preserve"> </w:t>
      </w:r>
      <w:r>
        <w:rPr>
          <w:rFonts w:hint="eastAsia"/>
        </w:rPr>
        <w:t>№</w:t>
      </w:r>
      <w:r>
        <w:t>5..................................................................................................15</w:t>
      </w:r>
      <w:r>
        <w:rPr>
          <w:rFonts w:hint="eastAsia"/>
        </w:rPr>
        <w:t>б</w:t>
      </w:r>
    </w:p>
    <w:sectPr w:rsidR="009D418E" w:rsidRPr="009D418E" w:rsidSect="00F627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CA54" w14:textId="77777777" w:rsidR="00F62789" w:rsidRDefault="00F62789">
      <w:pPr>
        <w:spacing w:after="0" w:line="240" w:lineRule="auto"/>
      </w:pPr>
      <w:r>
        <w:separator/>
      </w:r>
    </w:p>
  </w:endnote>
  <w:endnote w:type="continuationSeparator" w:id="0">
    <w:p w14:paraId="304AEE61" w14:textId="77777777" w:rsidR="00F62789" w:rsidRDefault="00F6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F864" w14:textId="77777777" w:rsidR="00F62789" w:rsidRDefault="00F62789"/>
    <w:p w14:paraId="7A2EE0D4" w14:textId="77777777" w:rsidR="00F62789" w:rsidRDefault="00F62789"/>
    <w:p w14:paraId="7374104F" w14:textId="77777777" w:rsidR="00F62789" w:rsidRDefault="00F62789"/>
    <w:p w14:paraId="46A2AB19" w14:textId="77777777" w:rsidR="00F62789" w:rsidRDefault="00F62789"/>
    <w:p w14:paraId="698AB66C" w14:textId="77777777" w:rsidR="00F62789" w:rsidRDefault="00F62789"/>
    <w:p w14:paraId="09852CFF" w14:textId="77777777" w:rsidR="00F62789" w:rsidRDefault="00F62789"/>
    <w:p w14:paraId="551BEB5B" w14:textId="77777777" w:rsidR="00F62789" w:rsidRDefault="00F627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3ACAA9" wp14:editId="097D91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4B494" w14:textId="77777777" w:rsidR="00F62789" w:rsidRDefault="00F627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3ACA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74B494" w14:textId="77777777" w:rsidR="00F62789" w:rsidRDefault="00F627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20EF28" w14:textId="77777777" w:rsidR="00F62789" w:rsidRDefault="00F62789"/>
    <w:p w14:paraId="298396FE" w14:textId="77777777" w:rsidR="00F62789" w:rsidRDefault="00F62789"/>
    <w:p w14:paraId="3844505C" w14:textId="77777777" w:rsidR="00F62789" w:rsidRDefault="00F627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515DF2" wp14:editId="198DC9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AFDB7" w14:textId="77777777" w:rsidR="00F62789" w:rsidRDefault="00F62789"/>
                          <w:p w14:paraId="63C43E4E" w14:textId="77777777" w:rsidR="00F62789" w:rsidRDefault="00F627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15D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5AFDB7" w14:textId="77777777" w:rsidR="00F62789" w:rsidRDefault="00F62789"/>
                    <w:p w14:paraId="63C43E4E" w14:textId="77777777" w:rsidR="00F62789" w:rsidRDefault="00F627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BBB34" w14:textId="77777777" w:rsidR="00F62789" w:rsidRDefault="00F62789"/>
    <w:p w14:paraId="35D9954E" w14:textId="77777777" w:rsidR="00F62789" w:rsidRDefault="00F62789">
      <w:pPr>
        <w:rPr>
          <w:sz w:val="2"/>
          <w:szCs w:val="2"/>
        </w:rPr>
      </w:pPr>
    </w:p>
    <w:p w14:paraId="77419BE3" w14:textId="77777777" w:rsidR="00F62789" w:rsidRDefault="00F62789"/>
    <w:p w14:paraId="2B064967" w14:textId="77777777" w:rsidR="00F62789" w:rsidRDefault="00F62789">
      <w:pPr>
        <w:spacing w:after="0" w:line="240" w:lineRule="auto"/>
      </w:pPr>
    </w:p>
  </w:footnote>
  <w:footnote w:type="continuationSeparator" w:id="0">
    <w:p w14:paraId="71F4D498" w14:textId="77777777" w:rsidR="00F62789" w:rsidRDefault="00F62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8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32535</TotalTime>
  <Pages>4</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4252</cp:revision>
  <cp:lastPrinted>2009-02-06T05:36:00Z</cp:lastPrinted>
  <dcterms:created xsi:type="dcterms:W3CDTF">2024-01-07T13:43:00Z</dcterms:created>
  <dcterms:modified xsi:type="dcterms:W3CDTF">2024-03-01T10:33:00Z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