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6F78" w14:textId="7B19B2C5" w:rsidR="0098166D" w:rsidRDefault="001B3503" w:rsidP="001B3503">
      <w:pPr>
        <w:rPr>
          <w:rFonts w:ascii="Times New Roman" w:eastAsia="Arial Unicode MS" w:hAnsi="Times New Roman" w:cs="Times New Roman"/>
          <w:b/>
          <w:bCs/>
          <w:color w:val="000000"/>
          <w:kern w:val="0"/>
          <w:sz w:val="28"/>
          <w:szCs w:val="28"/>
          <w:lang w:eastAsia="ru-RU" w:bidi="uk-UA"/>
        </w:rPr>
      </w:pPr>
      <w:r w:rsidRPr="001B3503">
        <w:rPr>
          <w:rFonts w:ascii="Times New Roman" w:eastAsia="Arial Unicode MS" w:hAnsi="Times New Roman" w:cs="Times New Roman" w:hint="eastAsia"/>
          <w:b/>
          <w:bCs/>
          <w:color w:val="000000"/>
          <w:kern w:val="0"/>
          <w:sz w:val="28"/>
          <w:szCs w:val="28"/>
          <w:lang w:eastAsia="ru-RU" w:bidi="uk-UA"/>
        </w:rPr>
        <w:t>Шабля</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Юрий</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Алгоритмическое</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обеспечение</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комбинаторной</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генерации</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на</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основе</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применения</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теории</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производящих</w:t>
      </w:r>
      <w:r w:rsidRPr="001B3503">
        <w:rPr>
          <w:rFonts w:ascii="Times New Roman" w:eastAsia="Arial Unicode MS" w:hAnsi="Times New Roman" w:cs="Times New Roman"/>
          <w:b/>
          <w:bCs/>
          <w:color w:val="000000"/>
          <w:kern w:val="0"/>
          <w:sz w:val="28"/>
          <w:szCs w:val="28"/>
          <w:lang w:eastAsia="ru-RU" w:bidi="uk-UA"/>
        </w:rPr>
        <w:t xml:space="preserve"> </w:t>
      </w:r>
      <w:r w:rsidRPr="001B3503">
        <w:rPr>
          <w:rFonts w:ascii="Times New Roman" w:eastAsia="Arial Unicode MS" w:hAnsi="Times New Roman" w:cs="Times New Roman" w:hint="eastAsia"/>
          <w:b/>
          <w:bCs/>
          <w:color w:val="000000"/>
          <w:kern w:val="0"/>
          <w:sz w:val="28"/>
          <w:szCs w:val="28"/>
          <w:lang w:eastAsia="ru-RU" w:bidi="uk-UA"/>
        </w:rPr>
        <w:t>функций</w:t>
      </w:r>
    </w:p>
    <w:p w14:paraId="5FE36E9F" w14:textId="77777777" w:rsidR="001B3503" w:rsidRDefault="001B3503" w:rsidP="001B3503">
      <w:r>
        <w:rPr>
          <w:rFonts w:hint="eastAsia"/>
        </w:rPr>
        <w:t>ОГЛАВЛЕНИЕ</w:t>
      </w:r>
      <w:r>
        <w:t xml:space="preserve"> </w:t>
      </w:r>
      <w:r>
        <w:rPr>
          <w:rFonts w:hint="eastAsia"/>
        </w:rPr>
        <w:t>ДИССЕРТАЦИИ</w:t>
      </w:r>
    </w:p>
    <w:p w14:paraId="3317A5B3" w14:textId="77777777" w:rsidR="001B3503" w:rsidRDefault="001B3503" w:rsidP="001B3503">
      <w:r>
        <w:rPr>
          <w:rFonts w:hint="eastAsia"/>
        </w:rPr>
        <w:t>кандидат</w:t>
      </w:r>
      <w:r>
        <w:t xml:space="preserve"> </w:t>
      </w:r>
      <w:r>
        <w:rPr>
          <w:rFonts w:hint="eastAsia"/>
        </w:rPr>
        <w:t>наук</w:t>
      </w:r>
      <w:r>
        <w:t xml:space="preserve"> </w:t>
      </w:r>
      <w:r>
        <w:rPr>
          <w:rFonts w:hint="eastAsia"/>
        </w:rPr>
        <w:t>Шабля</w:t>
      </w:r>
      <w:r>
        <w:t xml:space="preserve"> </w:t>
      </w:r>
      <w:r>
        <w:rPr>
          <w:rFonts w:hint="eastAsia"/>
        </w:rPr>
        <w:t>Юрий</w:t>
      </w:r>
      <w:r>
        <w:t xml:space="preserve"> </w:t>
      </w:r>
      <w:r>
        <w:rPr>
          <w:rFonts w:hint="eastAsia"/>
        </w:rPr>
        <w:t>Васильевич</w:t>
      </w:r>
    </w:p>
    <w:p w14:paraId="2D3C98FF" w14:textId="77777777" w:rsidR="001B3503" w:rsidRDefault="001B3503" w:rsidP="001B3503">
      <w:r>
        <w:rPr>
          <w:rFonts w:hint="eastAsia"/>
        </w:rPr>
        <w:t>Введение</w:t>
      </w:r>
    </w:p>
    <w:p w14:paraId="08C647BB" w14:textId="77777777" w:rsidR="001B3503" w:rsidRDefault="001B3503" w:rsidP="001B3503"/>
    <w:p w14:paraId="39BA8349" w14:textId="77777777" w:rsidR="001B3503" w:rsidRDefault="001B3503" w:rsidP="001B3503">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разработки</w:t>
      </w:r>
      <w:r>
        <w:t xml:space="preserve"> </w:t>
      </w:r>
      <w:r>
        <w:rPr>
          <w:rFonts w:hint="eastAsia"/>
        </w:rPr>
        <w:t>алгоритмов</w:t>
      </w:r>
      <w:r>
        <w:t xml:space="preserve"> </w:t>
      </w:r>
      <w:r>
        <w:rPr>
          <w:rFonts w:hint="eastAsia"/>
        </w:rPr>
        <w:t>комбинаторной</w:t>
      </w:r>
    </w:p>
    <w:p w14:paraId="434B63C2" w14:textId="77777777" w:rsidR="001B3503" w:rsidRDefault="001B3503" w:rsidP="001B3503"/>
    <w:p w14:paraId="3E3ED3F5" w14:textId="77777777" w:rsidR="001B3503" w:rsidRDefault="001B3503" w:rsidP="001B3503">
      <w:r>
        <w:rPr>
          <w:rFonts w:hint="eastAsia"/>
        </w:rPr>
        <w:t>генерации</w:t>
      </w:r>
    </w:p>
    <w:p w14:paraId="0B56269D" w14:textId="77777777" w:rsidR="001B3503" w:rsidRDefault="001B3503" w:rsidP="001B3503"/>
    <w:p w14:paraId="031408E4" w14:textId="77777777" w:rsidR="001B3503" w:rsidRDefault="001B3503" w:rsidP="001B3503">
      <w:r>
        <w:t xml:space="preserve">1.1 </w:t>
      </w:r>
      <w:r>
        <w:rPr>
          <w:rFonts w:hint="eastAsia"/>
        </w:rPr>
        <w:t>Методы</w:t>
      </w:r>
      <w:r>
        <w:t xml:space="preserve"> </w:t>
      </w:r>
      <w:r>
        <w:rPr>
          <w:rFonts w:hint="eastAsia"/>
        </w:rPr>
        <w:t>построения</w:t>
      </w:r>
      <w:r>
        <w:t xml:space="preserve"> </w:t>
      </w:r>
      <w:r>
        <w:rPr>
          <w:rFonts w:hint="eastAsia"/>
        </w:rPr>
        <w:t>алгоритмов</w:t>
      </w:r>
      <w:r>
        <w:t xml:space="preserve"> </w:t>
      </w:r>
      <w:r>
        <w:rPr>
          <w:rFonts w:hint="eastAsia"/>
        </w:rPr>
        <w:t>комбинаторной</w:t>
      </w:r>
      <w:r>
        <w:t xml:space="preserve"> </w:t>
      </w:r>
      <w:r>
        <w:rPr>
          <w:rFonts w:hint="eastAsia"/>
        </w:rPr>
        <w:t>генерации</w:t>
      </w:r>
    </w:p>
    <w:p w14:paraId="32A5BA9E" w14:textId="77777777" w:rsidR="001B3503" w:rsidRDefault="001B3503" w:rsidP="001B3503"/>
    <w:p w14:paraId="1AF50430" w14:textId="77777777" w:rsidR="001B3503" w:rsidRDefault="001B3503" w:rsidP="001B3503">
      <w:r>
        <w:t xml:space="preserve">1.1.1 </w:t>
      </w:r>
      <w:r>
        <w:rPr>
          <w:rFonts w:hint="eastAsia"/>
        </w:rPr>
        <w:t>Метод</w:t>
      </w:r>
      <w:r>
        <w:t xml:space="preserve"> </w:t>
      </w:r>
      <w:r>
        <w:rPr>
          <w:rFonts w:hint="eastAsia"/>
        </w:rPr>
        <w:t>поиска</w:t>
      </w:r>
      <w:r>
        <w:t xml:space="preserve"> </w:t>
      </w:r>
      <w:r>
        <w:rPr>
          <w:rFonts w:hint="eastAsia"/>
        </w:rPr>
        <w:t>с</w:t>
      </w:r>
      <w:r>
        <w:t xml:space="preserve"> </w:t>
      </w:r>
      <w:r>
        <w:rPr>
          <w:rFonts w:hint="eastAsia"/>
        </w:rPr>
        <w:t>возвратом</w:t>
      </w:r>
    </w:p>
    <w:p w14:paraId="44AE662D" w14:textId="77777777" w:rsidR="001B3503" w:rsidRDefault="001B3503" w:rsidP="001B3503"/>
    <w:p w14:paraId="7192A3C9" w14:textId="77777777" w:rsidR="001B3503" w:rsidRDefault="001B3503" w:rsidP="001B3503">
      <w:r>
        <w:t xml:space="preserve">1.1.2 </w:t>
      </w:r>
      <w:r>
        <w:rPr>
          <w:rFonts w:hint="eastAsia"/>
        </w:rPr>
        <w:t>ЕСО</w:t>
      </w:r>
      <w:r>
        <w:t>-</w:t>
      </w:r>
      <w:r>
        <w:rPr>
          <w:rFonts w:hint="eastAsia"/>
        </w:rPr>
        <w:t>метод</w:t>
      </w:r>
    </w:p>
    <w:p w14:paraId="21A25540" w14:textId="77777777" w:rsidR="001B3503" w:rsidRDefault="001B3503" w:rsidP="001B3503"/>
    <w:p w14:paraId="6BAD3C35" w14:textId="77777777" w:rsidR="001B3503" w:rsidRDefault="001B3503" w:rsidP="001B3503">
      <w:r>
        <w:t xml:space="preserve">1.1.3 </w:t>
      </w:r>
      <w:r>
        <w:rPr>
          <w:rFonts w:hint="eastAsia"/>
        </w:rPr>
        <w:t>Метод</w:t>
      </w:r>
      <w:r>
        <w:t xml:space="preserve"> </w:t>
      </w:r>
      <w:r>
        <w:rPr>
          <w:rFonts w:hint="eastAsia"/>
        </w:rPr>
        <w:t>Ф</w:t>
      </w:r>
      <w:r>
        <w:t xml:space="preserve">. </w:t>
      </w:r>
      <w:r>
        <w:rPr>
          <w:rFonts w:hint="eastAsia"/>
        </w:rPr>
        <w:t>Флажоле</w:t>
      </w:r>
    </w:p>
    <w:p w14:paraId="6FEBB3CA" w14:textId="77777777" w:rsidR="001B3503" w:rsidRDefault="001B3503" w:rsidP="001B3503"/>
    <w:p w14:paraId="405D3402" w14:textId="77777777" w:rsidR="001B3503" w:rsidRDefault="001B3503" w:rsidP="001B3503">
      <w:r>
        <w:t xml:space="preserve">1.1.4 </w:t>
      </w:r>
      <w:r>
        <w:rPr>
          <w:rFonts w:hint="eastAsia"/>
        </w:rPr>
        <w:t>Метод</w:t>
      </w:r>
      <w:r>
        <w:t xml:space="preserve"> </w:t>
      </w:r>
      <w:r>
        <w:rPr>
          <w:rFonts w:hint="eastAsia"/>
        </w:rPr>
        <w:t>Б</w:t>
      </w:r>
      <w:r>
        <w:t>.</w:t>
      </w:r>
      <w:r>
        <w:rPr>
          <w:rFonts w:hint="eastAsia"/>
        </w:rPr>
        <w:t>Я</w:t>
      </w:r>
      <w:r>
        <w:t xml:space="preserve">. </w:t>
      </w:r>
      <w:r>
        <w:rPr>
          <w:rFonts w:hint="eastAsia"/>
        </w:rPr>
        <w:t>Рябко</w:t>
      </w:r>
    </w:p>
    <w:p w14:paraId="52A112A8" w14:textId="77777777" w:rsidR="001B3503" w:rsidRDefault="001B3503" w:rsidP="001B3503"/>
    <w:p w14:paraId="0855A062" w14:textId="77777777" w:rsidR="001B3503" w:rsidRDefault="001B3503" w:rsidP="001B3503">
      <w:r>
        <w:t xml:space="preserve">1.1.5 </w:t>
      </w:r>
      <w:r>
        <w:rPr>
          <w:rFonts w:hint="eastAsia"/>
        </w:rPr>
        <w:t>Метод</w:t>
      </w:r>
      <w:r>
        <w:t xml:space="preserve"> </w:t>
      </w:r>
      <w:r>
        <w:rPr>
          <w:rFonts w:hint="eastAsia"/>
        </w:rPr>
        <w:t>В</w:t>
      </w:r>
      <w:r>
        <w:t>.</w:t>
      </w:r>
      <w:r>
        <w:rPr>
          <w:rFonts w:hint="eastAsia"/>
        </w:rPr>
        <w:t>В</w:t>
      </w:r>
      <w:r>
        <w:t xml:space="preserve">. </w:t>
      </w:r>
      <w:r>
        <w:rPr>
          <w:rFonts w:hint="eastAsia"/>
        </w:rPr>
        <w:t>Кручинина</w:t>
      </w:r>
    </w:p>
    <w:p w14:paraId="57F691E9" w14:textId="77777777" w:rsidR="001B3503" w:rsidRDefault="001B3503" w:rsidP="001B3503"/>
    <w:p w14:paraId="29488E55" w14:textId="77777777" w:rsidR="001B3503" w:rsidRDefault="001B3503" w:rsidP="001B3503">
      <w:r>
        <w:t xml:space="preserve">1.2 </w:t>
      </w:r>
      <w:r>
        <w:rPr>
          <w:rFonts w:hint="eastAsia"/>
        </w:rPr>
        <w:t>Сравнение</w:t>
      </w:r>
      <w:r>
        <w:t xml:space="preserve"> </w:t>
      </w:r>
      <w:r>
        <w:rPr>
          <w:rFonts w:hint="eastAsia"/>
        </w:rPr>
        <w:t>методов</w:t>
      </w:r>
      <w:r>
        <w:t xml:space="preserve"> </w:t>
      </w:r>
      <w:r>
        <w:rPr>
          <w:rFonts w:hint="eastAsia"/>
        </w:rPr>
        <w:t>построения</w:t>
      </w:r>
      <w:r>
        <w:t xml:space="preserve"> </w:t>
      </w:r>
      <w:r>
        <w:rPr>
          <w:rFonts w:hint="eastAsia"/>
        </w:rPr>
        <w:t>алгоритмов</w:t>
      </w:r>
      <w:r>
        <w:t xml:space="preserve"> </w:t>
      </w:r>
      <w:r>
        <w:rPr>
          <w:rFonts w:hint="eastAsia"/>
        </w:rPr>
        <w:t>комбинаторной</w:t>
      </w:r>
      <w:r>
        <w:t xml:space="preserve"> </w:t>
      </w:r>
      <w:r>
        <w:rPr>
          <w:rFonts w:hint="eastAsia"/>
        </w:rPr>
        <w:t>генерации</w:t>
      </w:r>
      <w:r>
        <w:t xml:space="preserve"> </w:t>
      </w:r>
      <w:r>
        <w:rPr>
          <w:rFonts w:hint="eastAsia"/>
        </w:rPr>
        <w:t>на</w:t>
      </w:r>
      <w:r>
        <w:t xml:space="preserve"> </w:t>
      </w:r>
      <w:r>
        <w:rPr>
          <w:rFonts w:hint="eastAsia"/>
        </w:rPr>
        <w:t>примере</w:t>
      </w:r>
      <w:r>
        <w:t xml:space="preserve"> </w:t>
      </w:r>
      <w:r>
        <w:rPr>
          <w:rFonts w:hint="eastAsia"/>
        </w:rPr>
        <w:t>множеств</w:t>
      </w:r>
      <w:r>
        <w:t xml:space="preserve"> </w:t>
      </w:r>
      <w:r>
        <w:rPr>
          <w:rFonts w:hint="eastAsia"/>
        </w:rPr>
        <w:t>перестановок</w:t>
      </w:r>
      <w:r>
        <w:t xml:space="preserve"> </w:t>
      </w:r>
      <w:r>
        <w:rPr>
          <w:rFonts w:hint="eastAsia"/>
        </w:rPr>
        <w:t>и</w:t>
      </w:r>
      <w:r>
        <w:t xml:space="preserve"> </w:t>
      </w:r>
      <w:r>
        <w:rPr>
          <w:rFonts w:hint="eastAsia"/>
        </w:rPr>
        <w:t>сочетаний</w:t>
      </w:r>
    </w:p>
    <w:p w14:paraId="5F8921ED" w14:textId="77777777" w:rsidR="001B3503" w:rsidRDefault="001B3503" w:rsidP="001B3503"/>
    <w:p w14:paraId="2AE77324" w14:textId="77777777" w:rsidR="001B3503" w:rsidRDefault="001B3503" w:rsidP="001B3503">
      <w:r>
        <w:t xml:space="preserve">1.2.1 </w:t>
      </w:r>
      <w:r>
        <w:rPr>
          <w:rFonts w:hint="eastAsia"/>
        </w:rPr>
        <w:t>Метод</w:t>
      </w:r>
      <w:r>
        <w:t xml:space="preserve"> </w:t>
      </w:r>
      <w:r>
        <w:rPr>
          <w:rFonts w:hint="eastAsia"/>
        </w:rPr>
        <w:t>поиска</w:t>
      </w:r>
      <w:r>
        <w:t xml:space="preserve"> </w:t>
      </w:r>
      <w:r>
        <w:rPr>
          <w:rFonts w:hint="eastAsia"/>
        </w:rPr>
        <w:t>с</w:t>
      </w:r>
      <w:r>
        <w:t xml:space="preserve"> </w:t>
      </w:r>
      <w:r>
        <w:rPr>
          <w:rFonts w:hint="eastAsia"/>
        </w:rPr>
        <w:t>возвратом</w:t>
      </w:r>
    </w:p>
    <w:p w14:paraId="0C38F117" w14:textId="77777777" w:rsidR="001B3503" w:rsidRDefault="001B3503" w:rsidP="001B3503"/>
    <w:p w14:paraId="7F85BDFE" w14:textId="77777777" w:rsidR="001B3503" w:rsidRDefault="001B3503" w:rsidP="001B3503">
      <w:r>
        <w:t xml:space="preserve">1.2.2 </w:t>
      </w:r>
      <w:r>
        <w:rPr>
          <w:rFonts w:hint="eastAsia"/>
        </w:rPr>
        <w:t>ЕСО</w:t>
      </w:r>
      <w:r>
        <w:t>-</w:t>
      </w:r>
      <w:r>
        <w:rPr>
          <w:rFonts w:hint="eastAsia"/>
        </w:rPr>
        <w:t>метод</w:t>
      </w:r>
    </w:p>
    <w:p w14:paraId="48D6B3C8" w14:textId="77777777" w:rsidR="001B3503" w:rsidRDefault="001B3503" w:rsidP="001B3503"/>
    <w:p w14:paraId="6FBBD8E5" w14:textId="77777777" w:rsidR="001B3503" w:rsidRDefault="001B3503" w:rsidP="001B3503">
      <w:r>
        <w:t xml:space="preserve">1.2.3 </w:t>
      </w:r>
      <w:r>
        <w:rPr>
          <w:rFonts w:hint="eastAsia"/>
        </w:rPr>
        <w:t>Метод</w:t>
      </w:r>
      <w:r>
        <w:t xml:space="preserve"> </w:t>
      </w:r>
      <w:r>
        <w:rPr>
          <w:rFonts w:hint="eastAsia"/>
        </w:rPr>
        <w:t>Ф</w:t>
      </w:r>
      <w:r>
        <w:t xml:space="preserve">. </w:t>
      </w:r>
      <w:r>
        <w:rPr>
          <w:rFonts w:hint="eastAsia"/>
        </w:rPr>
        <w:t>Флажоле</w:t>
      </w:r>
    </w:p>
    <w:p w14:paraId="147CAFD9" w14:textId="77777777" w:rsidR="001B3503" w:rsidRDefault="001B3503" w:rsidP="001B3503"/>
    <w:p w14:paraId="0E72C59E" w14:textId="77777777" w:rsidR="001B3503" w:rsidRDefault="001B3503" w:rsidP="001B3503">
      <w:r>
        <w:t xml:space="preserve">1.2.4 </w:t>
      </w:r>
      <w:r>
        <w:rPr>
          <w:rFonts w:hint="eastAsia"/>
        </w:rPr>
        <w:t>Метод</w:t>
      </w:r>
      <w:r>
        <w:t xml:space="preserve"> </w:t>
      </w:r>
      <w:r>
        <w:rPr>
          <w:rFonts w:hint="eastAsia"/>
        </w:rPr>
        <w:t>Б</w:t>
      </w:r>
      <w:r>
        <w:t>.</w:t>
      </w:r>
      <w:r>
        <w:rPr>
          <w:rFonts w:hint="eastAsia"/>
        </w:rPr>
        <w:t>Я</w:t>
      </w:r>
      <w:r>
        <w:t xml:space="preserve">. </w:t>
      </w:r>
      <w:r>
        <w:rPr>
          <w:rFonts w:hint="eastAsia"/>
        </w:rPr>
        <w:t>Рябко</w:t>
      </w:r>
    </w:p>
    <w:p w14:paraId="6413F133" w14:textId="77777777" w:rsidR="001B3503" w:rsidRDefault="001B3503" w:rsidP="001B3503"/>
    <w:p w14:paraId="6C191135" w14:textId="77777777" w:rsidR="001B3503" w:rsidRDefault="001B3503" w:rsidP="001B3503">
      <w:r>
        <w:t xml:space="preserve">1.2.5 </w:t>
      </w:r>
      <w:r>
        <w:rPr>
          <w:rFonts w:hint="eastAsia"/>
        </w:rPr>
        <w:t>Метод</w:t>
      </w:r>
      <w:r>
        <w:t xml:space="preserve"> </w:t>
      </w:r>
      <w:r>
        <w:rPr>
          <w:rFonts w:hint="eastAsia"/>
        </w:rPr>
        <w:t>В</w:t>
      </w:r>
      <w:r>
        <w:t>.</w:t>
      </w:r>
      <w:r>
        <w:rPr>
          <w:rFonts w:hint="eastAsia"/>
        </w:rPr>
        <w:t>В</w:t>
      </w:r>
      <w:r>
        <w:t xml:space="preserve">. </w:t>
      </w:r>
      <w:r>
        <w:rPr>
          <w:rFonts w:hint="eastAsia"/>
        </w:rPr>
        <w:t>Кручинина</w:t>
      </w:r>
    </w:p>
    <w:p w14:paraId="18B61CBC" w14:textId="77777777" w:rsidR="001B3503" w:rsidRDefault="001B3503" w:rsidP="001B3503"/>
    <w:p w14:paraId="1D792327" w14:textId="77777777" w:rsidR="001B3503" w:rsidRDefault="001B3503" w:rsidP="001B3503">
      <w:r>
        <w:t xml:space="preserve">1.3 </w:t>
      </w:r>
      <w:r>
        <w:rPr>
          <w:rFonts w:hint="eastAsia"/>
        </w:rPr>
        <w:t>Выводы</w:t>
      </w:r>
      <w:r>
        <w:t xml:space="preserve"> </w:t>
      </w:r>
      <w:r>
        <w:rPr>
          <w:rFonts w:hint="eastAsia"/>
        </w:rPr>
        <w:t>по</w:t>
      </w:r>
      <w:r>
        <w:t xml:space="preserve"> </w:t>
      </w:r>
      <w:r>
        <w:rPr>
          <w:rFonts w:hint="eastAsia"/>
        </w:rPr>
        <w:t>главе</w:t>
      </w:r>
    </w:p>
    <w:p w14:paraId="4B465440" w14:textId="77777777" w:rsidR="001B3503" w:rsidRDefault="001B3503" w:rsidP="001B3503"/>
    <w:p w14:paraId="641B0738" w14:textId="77777777" w:rsidR="001B3503" w:rsidRDefault="001B3503" w:rsidP="001B3503">
      <w:r>
        <w:rPr>
          <w:rFonts w:hint="eastAsia"/>
        </w:rPr>
        <w:t>Глава</w:t>
      </w:r>
      <w:r>
        <w:t xml:space="preserve"> 2. </w:t>
      </w:r>
      <w:r>
        <w:rPr>
          <w:rFonts w:hint="eastAsia"/>
        </w:rPr>
        <w:t>Математический</w:t>
      </w:r>
      <w:r>
        <w:t xml:space="preserve"> </w:t>
      </w:r>
      <w:r>
        <w:rPr>
          <w:rFonts w:hint="eastAsia"/>
        </w:rPr>
        <w:t>инструментарий</w:t>
      </w:r>
      <w:r>
        <w:t xml:space="preserve"> </w:t>
      </w:r>
      <w:r>
        <w:rPr>
          <w:rFonts w:hint="eastAsia"/>
        </w:rPr>
        <w:t>для</w:t>
      </w:r>
      <w:r>
        <w:t xml:space="preserve"> </w:t>
      </w:r>
      <w:r>
        <w:rPr>
          <w:rFonts w:hint="eastAsia"/>
        </w:rPr>
        <w:t>построения</w:t>
      </w:r>
      <w:r>
        <w:t xml:space="preserve"> </w:t>
      </w:r>
      <w:r>
        <w:rPr>
          <w:rFonts w:hint="eastAsia"/>
        </w:rPr>
        <w:t>алгоритмов</w:t>
      </w:r>
      <w:r>
        <w:t xml:space="preserve"> </w:t>
      </w:r>
      <w:r>
        <w:rPr>
          <w:rFonts w:hint="eastAsia"/>
        </w:rPr>
        <w:t>комбинаторной</w:t>
      </w:r>
      <w:r>
        <w:t xml:space="preserve"> </w:t>
      </w:r>
      <w:r>
        <w:rPr>
          <w:rFonts w:hint="eastAsia"/>
        </w:rPr>
        <w:t>генерации</w:t>
      </w:r>
      <w:r>
        <w:t xml:space="preserve"> </w:t>
      </w:r>
      <w:r>
        <w:rPr>
          <w:rFonts w:hint="eastAsia"/>
        </w:rPr>
        <w:t>на</w:t>
      </w:r>
      <w:r>
        <w:t xml:space="preserve"> </w:t>
      </w:r>
      <w:r>
        <w:rPr>
          <w:rFonts w:hint="eastAsia"/>
        </w:rPr>
        <w:t>основе</w:t>
      </w:r>
    </w:p>
    <w:p w14:paraId="7BF0E5BA" w14:textId="77777777" w:rsidR="001B3503" w:rsidRDefault="001B3503" w:rsidP="001B3503"/>
    <w:p w14:paraId="63AA1079" w14:textId="77777777" w:rsidR="001B3503" w:rsidRDefault="001B3503" w:rsidP="001B3503">
      <w:r>
        <w:rPr>
          <w:rFonts w:hint="eastAsia"/>
        </w:rPr>
        <w:t>применения</w:t>
      </w:r>
      <w:r>
        <w:t xml:space="preserve"> </w:t>
      </w:r>
      <w:r>
        <w:rPr>
          <w:rFonts w:hint="eastAsia"/>
        </w:rPr>
        <w:t>теории</w:t>
      </w:r>
      <w:r>
        <w:t xml:space="preserve"> </w:t>
      </w:r>
      <w:r>
        <w:rPr>
          <w:rFonts w:hint="eastAsia"/>
        </w:rPr>
        <w:t>производящих</w:t>
      </w:r>
      <w:r>
        <w:t xml:space="preserve"> </w:t>
      </w:r>
      <w:r>
        <w:rPr>
          <w:rFonts w:hint="eastAsia"/>
        </w:rPr>
        <w:t>функций</w:t>
      </w:r>
    </w:p>
    <w:p w14:paraId="0E46CE32" w14:textId="77777777" w:rsidR="001B3503" w:rsidRDefault="001B3503" w:rsidP="001B3503"/>
    <w:p w14:paraId="4D611EA4" w14:textId="77777777" w:rsidR="001B3503" w:rsidRDefault="001B3503" w:rsidP="001B3503">
      <w:r>
        <w:t xml:space="preserve">2.1 </w:t>
      </w:r>
      <w:r>
        <w:rPr>
          <w:rFonts w:hint="eastAsia"/>
        </w:rPr>
        <w:t>Метод</w:t>
      </w:r>
      <w:r>
        <w:t xml:space="preserve"> </w:t>
      </w:r>
      <w:r>
        <w:rPr>
          <w:rFonts w:hint="eastAsia"/>
        </w:rPr>
        <w:t>построения</w:t>
      </w:r>
      <w:r>
        <w:t xml:space="preserve"> </w:t>
      </w:r>
      <w:r>
        <w:rPr>
          <w:rFonts w:hint="eastAsia"/>
        </w:rPr>
        <w:t>алгоритмов</w:t>
      </w:r>
      <w:r>
        <w:t xml:space="preserve"> </w:t>
      </w:r>
      <w:r>
        <w:rPr>
          <w:rFonts w:hint="eastAsia"/>
        </w:rPr>
        <w:t>комбинаторной</w:t>
      </w:r>
      <w:r>
        <w:t xml:space="preserve"> </w:t>
      </w:r>
      <w:r>
        <w:rPr>
          <w:rFonts w:hint="eastAsia"/>
        </w:rPr>
        <w:t>генерации</w:t>
      </w:r>
      <w:r>
        <w:t xml:space="preserve"> </w:t>
      </w:r>
      <w:r>
        <w:rPr>
          <w:rFonts w:hint="eastAsia"/>
        </w:rPr>
        <w:t>на</w:t>
      </w:r>
    </w:p>
    <w:p w14:paraId="21E1688D" w14:textId="77777777" w:rsidR="001B3503" w:rsidRDefault="001B3503" w:rsidP="001B3503"/>
    <w:p w14:paraId="5F749D12" w14:textId="77777777" w:rsidR="001B3503" w:rsidRDefault="001B3503" w:rsidP="001B3503">
      <w:r>
        <w:rPr>
          <w:rFonts w:hint="eastAsia"/>
        </w:rPr>
        <w:t>основе</w:t>
      </w:r>
      <w:r>
        <w:t xml:space="preserve"> </w:t>
      </w:r>
      <w:r>
        <w:rPr>
          <w:rFonts w:hint="eastAsia"/>
        </w:rPr>
        <w:t>деревьев</w:t>
      </w:r>
      <w:r>
        <w:t xml:space="preserve"> </w:t>
      </w:r>
      <w:r>
        <w:rPr>
          <w:rFonts w:hint="eastAsia"/>
        </w:rPr>
        <w:t>И</w:t>
      </w:r>
      <w:r>
        <w:t>/</w:t>
      </w:r>
      <w:r>
        <w:rPr>
          <w:rFonts w:hint="eastAsia"/>
        </w:rPr>
        <w:t>ИЛИ</w:t>
      </w:r>
    </w:p>
    <w:p w14:paraId="17BAB00E" w14:textId="77777777" w:rsidR="001B3503" w:rsidRDefault="001B3503" w:rsidP="001B3503"/>
    <w:p w14:paraId="7000CDDE" w14:textId="77777777" w:rsidR="001B3503" w:rsidRDefault="001B3503" w:rsidP="001B3503">
      <w:r>
        <w:t xml:space="preserve">2.2 </w:t>
      </w:r>
      <w:r>
        <w:rPr>
          <w:rFonts w:hint="eastAsia"/>
        </w:rPr>
        <w:t>Метод</w:t>
      </w:r>
      <w:r>
        <w:t xml:space="preserve"> </w:t>
      </w:r>
      <w:r>
        <w:rPr>
          <w:rFonts w:hint="eastAsia"/>
        </w:rPr>
        <w:t>получения</w:t>
      </w:r>
      <w:r>
        <w:t xml:space="preserve"> </w:t>
      </w:r>
      <w:r>
        <w:rPr>
          <w:rFonts w:hint="eastAsia"/>
        </w:rPr>
        <w:t>явных</w:t>
      </w:r>
      <w:r>
        <w:t xml:space="preserve"> </w:t>
      </w:r>
      <w:r>
        <w:rPr>
          <w:rFonts w:hint="eastAsia"/>
        </w:rPr>
        <w:t>выражений</w:t>
      </w:r>
      <w:r>
        <w:t xml:space="preserve"> </w:t>
      </w:r>
      <w:r>
        <w:rPr>
          <w:rFonts w:hint="eastAsia"/>
        </w:rPr>
        <w:t>коэффициентов</w:t>
      </w:r>
      <w:r>
        <w:t xml:space="preserve"> </w:t>
      </w:r>
      <w:r>
        <w:rPr>
          <w:rFonts w:hint="eastAsia"/>
        </w:rPr>
        <w:t>производящих</w:t>
      </w:r>
      <w:r>
        <w:t xml:space="preserve"> </w:t>
      </w:r>
      <w:r>
        <w:rPr>
          <w:rFonts w:hint="eastAsia"/>
        </w:rPr>
        <w:t>функций</w:t>
      </w:r>
    </w:p>
    <w:p w14:paraId="69E6B41C" w14:textId="77777777" w:rsidR="001B3503" w:rsidRDefault="001B3503" w:rsidP="001B3503"/>
    <w:p w14:paraId="529876C1" w14:textId="77777777" w:rsidR="001B3503" w:rsidRDefault="001B3503" w:rsidP="001B3503">
      <w:r>
        <w:t xml:space="preserve">2.3 </w:t>
      </w:r>
      <w:r>
        <w:rPr>
          <w:rFonts w:hint="eastAsia"/>
        </w:rPr>
        <w:t>Модифицированный</w:t>
      </w:r>
      <w:r>
        <w:t xml:space="preserve"> </w:t>
      </w:r>
      <w:r>
        <w:rPr>
          <w:rFonts w:hint="eastAsia"/>
        </w:rPr>
        <w:t>метод</w:t>
      </w:r>
      <w:r>
        <w:t xml:space="preserve"> </w:t>
      </w:r>
      <w:r>
        <w:rPr>
          <w:rFonts w:hint="eastAsia"/>
        </w:rPr>
        <w:t>построения</w:t>
      </w:r>
      <w:r>
        <w:t xml:space="preserve"> </w:t>
      </w:r>
      <w:r>
        <w:rPr>
          <w:rFonts w:hint="eastAsia"/>
        </w:rPr>
        <w:t>алгоритмов</w:t>
      </w:r>
      <w:r>
        <w:t xml:space="preserve"> </w:t>
      </w:r>
      <w:r>
        <w:rPr>
          <w:rFonts w:hint="eastAsia"/>
        </w:rPr>
        <w:t>комбинаторной</w:t>
      </w:r>
      <w:r>
        <w:t xml:space="preserve"> </w:t>
      </w:r>
      <w:r>
        <w:rPr>
          <w:rFonts w:hint="eastAsia"/>
        </w:rPr>
        <w:t>генерации</w:t>
      </w:r>
    </w:p>
    <w:p w14:paraId="3E10A91F" w14:textId="77777777" w:rsidR="001B3503" w:rsidRDefault="001B3503" w:rsidP="001B3503"/>
    <w:p w14:paraId="2034F064" w14:textId="77777777" w:rsidR="001B3503" w:rsidRDefault="001B3503" w:rsidP="001B3503">
      <w:r>
        <w:t xml:space="preserve">2.4 </w:t>
      </w:r>
      <w:r>
        <w:rPr>
          <w:rFonts w:hint="eastAsia"/>
        </w:rPr>
        <w:t>Выводы</w:t>
      </w:r>
      <w:r>
        <w:t xml:space="preserve"> </w:t>
      </w:r>
      <w:r>
        <w:rPr>
          <w:rFonts w:hint="eastAsia"/>
        </w:rPr>
        <w:t>по</w:t>
      </w:r>
      <w:r>
        <w:t xml:space="preserve"> </w:t>
      </w:r>
      <w:r>
        <w:rPr>
          <w:rFonts w:hint="eastAsia"/>
        </w:rPr>
        <w:t>главе</w:t>
      </w:r>
    </w:p>
    <w:p w14:paraId="29F6F5E9" w14:textId="77777777" w:rsidR="001B3503" w:rsidRDefault="001B3503" w:rsidP="001B3503"/>
    <w:p w14:paraId="0244AD5C" w14:textId="77777777" w:rsidR="001B3503" w:rsidRDefault="001B3503" w:rsidP="001B3503">
      <w:r>
        <w:rPr>
          <w:rFonts w:hint="eastAsia"/>
        </w:rPr>
        <w:t>Глава</w:t>
      </w:r>
      <w:r>
        <w:t xml:space="preserve"> 3. </w:t>
      </w:r>
      <w:r>
        <w:rPr>
          <w:rFonts w:hint="eastAsia"/>
        </w:rPr>
        <w:t>Апробация</w:t>
      </w:r>
      <w:r>
        <w:t xml:space="preserve"> </w:t>
      </w:r>
      <w:r>
        <w:rPr>
          <w:rFonts w:hint="eastAsia"/>
        </w:rPr>
        <w:t>модифицированного</w:t>
      </w:r>
      <w:r>
        <w:t xml:space="preserve"> </w:t>
      </w:r>
      <w:r>
        <w:rPr>
          <w:rFonts w:hint="eastAsia"/>
        </w:rPr>
        <w:t>метода</w:t>
      </w:r>
      <w:r>
        <w:t xml:space="preserve"> </w:t>
      </w:r>
      <w:r>
        <w:rPr>
          <w:rFonts w:hint="eastAsia"/>
        </w:rPr>
        <w:t>построения</w:t>
      </w:r>
    </w:p>
    <w:p w14:paraId="1FBB615D" w14:textId="77777777" w:rsidR="001B3503" w:rsidRDefault="001B3503" w:rsidP="001B3503"/>
    <w:p w14:paraId="7292F670" w14:textId="77777777" w:rsidR="001B3503" w:rsidRDefault="001B3503" w:rsidP="001B3503">
      <w:r>
        <w:rPr>
          <w:rFonts w:hint="eastAsia"/>
        </w:rPr>
        <w:t>алгоритмов</w:t>
      </w:r>
      <w:r>
        <w:t xml:space="preserve"> </w:t>
      </w:r>
      <w:r>
        <w:rPr>
          <w:rFonts w:hint="eastAsia"/>
        </w:rPr>
        <w:t>комбинаторной</w:t>
      </w:r>
      <w:r>
        <w:t xml:space="preserve"> </w:t>
      </w:r>
      <w:r>
        <w:rPr>
          <w:rFonts w:hint="eastAsia"/>
        </w:rPr>
        <w:t>генерации</w:t>
      </w:r>
    </w:p>
    <w:p w14:paraId="0B052CBD" w14:textId="77777777" w:rsidR="001B3503" w:rsidRDefault="001B3503" w:rsidP="001B3503"/>
    <w:p w14:paraId="6092007C" w14:textId="77777777" w:rsidR="001B3503" w:rsidRDefault="001B3503" w:rsidP="001B3503">
      <w:r>
        <w:lastRenderedPageBreak/>
        <w:t xml:space="preserve">3.1 </w:t>
      </w:r>
      <w:r>
        <w:rPr>
          <w:rFonts w:hint="eastAsia"/>
        </w:rPr>
        <w:t>Алгоритмы</w:t>
      </w:r>
      <w:r>
        <w:t xml:space="preserve"> </w:t>
      </w:r>
      <w:r>
        <w:rPr>
          <w:rFonts w:hint="eastAsia"/>
        </w:rPr>
        <w:t>комбинаторной</w:t>
      </w:r>
      <w:r>
        <w:t xml:space="preserve"> </w:t>
      </w:r>
      <w:r>
        <w:rPr>
          <w:rFonts w:hint="eastAsia"/>
        </w:rPr>
        <w:t>генерации</w:t>
      </w:r>
      <w:r>
        <w:t xml:space="preserve"> </w:t>
      </w:r>
      <w:r>
        <w:rPr>
          <w:rFonts w:hint="eastAsia"/>
        </w:rPr>
        <w:t>для</w:t>
      </w:r>
      <w:r>
        <w:t xml:space="preserve"> </w:t>
      </w:r>
      <w:r>
        <w:rPr>
          <w:rFonts w:hint="eastAsia"/>
        </w:rPr>
        <w:t>множества</w:t>
      </w:r>
      <w:r>
        <w:t xml:space="preserve"> </w:t>
      </w:r>
      <w:r>
        <w:rPr>
          <w:rFonts w:hint="eastAsia"/>
        </w:rPr>
        <w:t>комбинаторных</w:t>
      </w:r>
      <w:r>
        <w:t xml:space="preserve"> </w:t>
      </w:r>
      <w:r>
        <w:rPr>
          <w:rFonts w:hint="eastAsia"/>
        </w:rPr>
        <w:t>объектов</w:t>
      </w:r>
      <w:r>
        <w:t xml:space="preserve">, </w:t>
      </w:r>
      <w:r>
        <w:rPr>
          <w:rFonts w:hint="eastAsia"/>
        </w:rPr>
        <w:t>отражающих</w:t>
      </w:r>
      <w:r>
        <w:t xml:space="preserve"> </w:t>
      </w:r>
      <w:r>
        <w:rPr>
          <w:rFonts w:hint="eastAsia"/>
        </w:rPr>
        <w:t>выражения</w:t>
      </w:r>
      <w:r>
        <w:t xml:space="preserve"> </w:t>
      </w:r>
      <w:r>
        <w:rPr>
          <w:rFonts w:hint="eastAsia"/>
        </w:rPr>
        <w:t>обобщенного</w:t>
      </w:r>
      <w:r>
        <w:t xml:space="preserve"> </w:t>
      </w:r>
      <w:r>
        <w:rPr>
          <w:rFonts w:hint="eastAsia"/>
        </w:rPr>
        <w:t>языка</w:t>
      </w:r>
      <w:r>
        <w:t xml:space="preserve"> </w:t>
      </w:r>
      <w:r>
        <w:rPr>
          <w:rFonts w:hint="eastAsia"/>
        </w:rPr>
        <w:t>Дика</w:t>
      </w:r>
    </w:p>
    <w:p w14:paraId="5C298D3B" w14:textId="77777777" w:rsidR="001B3503" w:rsidRDefault="001B3503" w:rsidP="001B3503"/>
    <w:p w14:paraId="411BF7C3" w14:textId="77777777" w:rsidR="001B3503" w:rsidRDefault="001B3503" w:rsidP="001B3503">
      <w:r>
        <w:t xml:space="preserve">3.2 </w:t>
      </w:r>
      <w:r>
        <w:rPr>
          <w:rFonts w:hint="eastAsia"/>
        </w:rPr>
        <w:t>Алгоритмы</w:t>
      </w:r>
      <w:r>
        <w:t xml:space="preserve"> </w:t>
      </w:r>
      <w:r>
        <w:rPr>
          <w:rFonts w:hint="eastAsia"/>
        </w:rPr>
        <w:t>комбинаторной</w:t>
      </w:r>
      <w:r>
        <w:t xml:space="preserve"> </w:t>
      </w:r>
      <w:r>
        <w:rPr>
          <w:rFonts w:hint="eastAsia"/>
        </w:rPr>
        <w:t>генерации</w:t>
      </w:r>
      <w:r>
        <w:t xml:space="preserve"> </w:t>
      </w:r>
      <w:r>
        <w:rPr>
          <w:rFonts w:hint="eastAsia"/>
        </w:rPr>
        <w:t>для</w:t>
      </w:r>
      <w:r>
        <w:t xml:space="preserve"> </w:t>
      </w:r>
      <w:r>
        <w:rPr>
          <w:rFonts w:hint="eastAsia"/>
        </w:rPr>
        <w:t>множества</w:t>
      </w:r>
      <w:r>
        <w:t xml:space="preserve"> </w:t>
      </w:r>
      <w:r>
        <w:rPr>
          <w:rFonts w:hint="eastAsia"/>
        </w:rPr>
        <w:t>комбинаторных</w:t>
      </w:r>
      <w:r>
        <w:t xml:space="preserve"> </w:t>
      </w:r>
      <w:r>
        <w:rPr>
          <w:rFonts w:hint="eastAsia"/>
        </w:rPr>
        <w:t>объектов</w:t>
      </w:r>
      <w:r>
        <w:t xml:space="preserve">, </w:t>
      </w:r>
      <w:r>
        <w:rPr>
          <w:rFonts w:hint="eastAsia"/>
        </w:rPr>
        <w:t>отражающих</w:t>
      </w:r>
      <w:r>
        <w:t xml:space="preserve"> </w:t>
      </w:r>
      <w:r>
        <w:rPr>
          <w:rFonts w:hint="eastAsia"/>
        </w:rPr>
        <w:t>вторичную</w:t>
      </w:r>
      <w:r>
        <w:t xml:space="preserve"> </w:t>
      </w:r>
      <w:r>
        <w:rPr>
          <w:rFonts w:hint="eastAsia"/>
        </w:rPr>
        <w:t>структуру</w:t>
      </w:r>
    </w:p>
    <w:p w14:paraId="68FCB9D2" w14:textId="77777777" w:rsidR="001B3503" w:rsidRDefault="001B3503" w:rsidP="001B3503"/>
    <w:p w14:paraId="4271A028" w14:textId="77777777" w:rsidR="001B3503" w:rsidRDefault="001B3503" w:rsidP="001B3503">
      <w:r>
        <w:rPr>
          <w:rFonts w:hint="eastAsia"/>
        </w:rPr>
        <w:t>РНК</w:t>
      </w:r>
    </w:p>
    <w:p w14:paraId="1C19E378" w14:textId="77777777" w:rsidR="001B3503" w:rsidRDefault="001B3503" w:rsidP="001B3503"/>
    <w:p w14:paraId="28382A44" w14:textId="77777777" w:rsidR="001B3503" w:rsidRDefault="001B3503" w:rsidP="001B3503">
      <w:r>
        <w:t xml:space="preserve">3.3 </w:t>
      </w:r>
      <w:r>
        <w:rPr>
          <w:rFonts w:hint="eastAsia"/>
        </w:rPr>
        <w:t>Алгоритмы</w:t>
      </w:r>
      <w:r>
        <w:t xml:space="preserve"> </w:t>
      </w:r>
      <w:r>
        <w:rPr>
          <w:rFonts w:hint="eastAsia"/>
        </w:rPr>
        <w:t>комбинаторной</w:t>
      </w:r>
      <w:r>
        <w:t xml:space="preserve"> </w:t>
      </w:r>
      <w:r>
        <w:rPr>
          <w:rFonts w:hint="eastAsia"/>
        </w:rPr>
        <w:t>генерации</w:t>
      </w:r>
      <w:r>
        <w:t xml:space="preserve"> </w:t>
      </w:r>
      <w:r>
        <w:rPr>
          <w:rFonts w:hint="eastAsia"/>
        </w:rPr>
        <w:t>для</w:t>
      </w:r>
      <w:r>
        <w:t xml:space="preserve"> </w:t>
      </w:r>
      <w:r>
        <w:rPr>
          <w:rFonts w:hint="eastAsia"/>
        </w:rPr>
        <w:t>множества</w:t>
      </w:r>
      <w:r>
        <w:t xml:space="preserve"> </w:t>
      </w:r>
      <w:r>
        <w:rPr>
          <w:rFonts w:hint="eastAsia"/>
        </w:rPr>
        <w:t>комбинаторных</w:t>
      </w:r>
      <w:r>
        <w:t xml:space="preserve"> </w:t>
      </w:r>
      <w:r>
        <w:rPr>
          <w:rFonts w:hint="eastAsia"/>
        </w:rPr>
        <w:t>объектов</w:t>
      </w:r>
      <w:r>
        <w:t xml:space="preserve">, </w:t>
      </w:r>
      <w:r>
        <w:rPr>
          <w:rFonts w:hint="eastAsia"/>
        </w:rPr>
        <w:t>определяемых</w:t>
      </w:r>
      <w:r>
        <w:t xml:space="preserve"> </w:t>
      </w:r>
      <w:r>
        <w:rPr>
          <w:rFonts w:hint="eastAsia"/>
        </w:rPr>
        <w:t>числовым</w:t>
      </w:r>
      <w:r>
        <w:t xml:space="preserve"> </w:t>
      </w:r>
      <w:r>
        <w:rPr>
          <w:rFonts w:hint="eastAsia"/>
        </w:rPr>
        <w:t>треугольником</w:t>
      </w:r>
      <w:r>
        <w:t xml:space="preserve"> </w:t>
      </w:r>
      <w:r>
        <w:rPr>
          <w:rFonts w:hint="eastAsia"/>
        </w:rPr>
        <w:t>Эйлера</w:t>
      </w:r>
      <w:r>
        <w:t>-</w:t>
      </w:r>
      <w:r>
        <w:rPr>
          <w:rFonts w:hint="eastAsia"/>
        </w:rPr>
        <w:t>Каталана</w:t>
      </w:r>
    </w:p>
    <w:p w14:paraId="0DBA4AF9" w14:textId="77777777" w:rsidR="001B3503" w:rsidRDefault="001B3503" w:rsidP="001B3503"/>
    <w:p w14:paraId="3EDAE4E2" w14:textId="77777777" w:rsidR="001B3503" w:rsidRDefault="001B3503" w:rsidP="001B3503">
      <w:r>
        <w:t xml:space="preserve">3.4 </w:t>
      </w:r>
      <w:r>
        <w:rPr>
          <w:rFonts w:hint="eastAsia"/>
        </w:rPr>
        <w:t>Выводы</w:t>
      </w:r>
      <w:r>
        <w:t xml:space="preserve"> </w:t>
      </w:r>
      <w:r>
        <w:rPr>
          <w:rFonts w:hint="eastAsia"/>
        </w:rPr>
        <w:t>по</w:t>
      </w:r>
      <w:r>
        <w:t xml:space="preserve"> </w:t>
      </w:r>
      <w:r>
        <w:rPr>
          <w:rFonts w:hint="eastAsia"/>
        </w:rPr>
        <w:t>главе</w:t>
      </w:r>
    </w:p>
    <w:p w14:paraId="6E8B954E" w14:textId="77777777" w:rsidR="001B3503" w:rsidRDefault="001B3503" w:rsidP="001B3503"/>
    <w:p w14:paraId="7BEBBE0E" w14:textId="77777777" w:rsidR="001B3503" w:rsidRDefault="001B3503" w:rsidP="001B3503">
      <w:r>
        <w:rPr>
          <w:rFonts w:hint="eastAsia"/>
        </w:rPr>
        <w:t>Глава</w:t>
      </w:r>
      <w:r>
        <w:t xml:space="preserve"> 4.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алгоритмов</w:t>
      </w:r>
    </w:p>
    <w:p w14:paraId="1DE70E82" w14:textId="77777777" w:rsidR="001B3503" w:rsidRDefault="001B3503" w:rsidP="001B3503"/>
    <w:p w14:paraId="44244899" w14:textId="77777777" w:rsidR="001B3503" w:rsidRDefault="001B3503" w:rsidP="001B3503">
      <w:r>
        <w:rPr>
          <w:rFonts w:hint="eastAsia"/>
        </w:rPr>
        <w:t>комбинаторной</w:t>
      </w:r>
      <w:r>
        <w:t xml:space="preserve"> </w:t>
      </w:r>
      <w:r>
        <w:rPr>
          <w:rFonts w:hint="eastAsia"/>
        </w:rPr>
        <w:t>генерации</w:t>
      </w:r>
    </w:p>
    <w:p w14:paraId="3F01F857" w14:textId="77777777" w:rsidR="001B3503" w:rsidRDefault="001B3503" w:rsidP="001B3503"/>
    <w:p w14:paraId="49A0E484" w14:textId="77777777" w:rsidR="001B3503" w:rsidRDefault="001B3503" w:rsidP="001B3503">
      <w:r>
        <w:t xml:space="preserve">4.1 </w:t>
      </w:r>
      <w:r>
        <w:rPr>
          <w:rFonts w:hint="eastAsia"/>
        </w:rPr>
        <w:t>Выбор</w:t>
      </w:r>
      <w:r>
        <w:t xml:space="preserve"> </w:t>
      </w:r>
      <w:r>
        <w:rPr>
          <w:rFonts w:hint="eastAsia"/>
        </w:rPr>
        <w:t>средства</w:t>
      </w:r>
      <w:r>
        <w:t xml:space="preserve"> </w:t>
      </w:r>
      <w:r>
        <w:rPr>
          <w:rFonts w:hint="eastAsia"/>
        </w:rPr>
        <w:t>программной</w:t>
      </w:r>
      <w:r>
        <w:t xml:space="preserve"> </w:t>
      </w:r>
      <w:r>
        <w:rPr>
          <w:rFonts w:hint="eastAsia"/>
        </w:rPr>
        <w:t>реализации</w:t>
      </w:r>
    </w:p>
    <w:p w14:paraId="3C6B7DA9" w14:textId="77777777" w:rsidR="001B3503" w:rsidRDefault="001B3503" w:rsidP="001B3503"/>
    <w:p w14:paraId="02C090D8" w14:textId="77777777" w:rsidR="001B3503" w:rsidRDefault="001B3503" w:rsidP="001B3503">
      <w:r>
        <w:t xml:space="preserve">4.2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ранжирования</w:t>
      </w:r>
      <w:r>
        <w:t xml:space="preserve"> </w:t>
      </w:r>
      <w:r>
        <w:rPr>
          <w:rFonts w:hint="eastAsia"/>
        </w:rPr>
        <w:t>и</w:t>
      </w:r>
      <w:r>
        <w:t xml:space="preserve"> </w:t>
      </w:r>
      <w:r>
        <w:rPr>
          <w:rFonts w:hint="eastAsia"/>
        </w:rPr>
        <w:t>генерации</w:t>
      </w:r>
      <w:r>
        <w:t xml:space="preserve"> </w:t>
      </w:r>
      <w:r>
        <w:rPr>
          <w:rFonts w:hint="eastAsia"/>
        </w:rPr>
        <w:t>по</w:t>
      </w:r>
    </w:p>
    <w:p w14:paraId="308156C8" w14:textId="77777777" w:rsidR="001B3503" w:rsidRDefault="001B3503" w:rsidP="001B3503"/>
    <w:p w14:paraId="6CEB05DB" w14:textId="77777777" w:rsidR="001B3503" w:rsidRDefault="001B3503" w:rsidP="001B3503">
      <w:r>
        <w:rPr>
          <w:rFonts w:hint="eastAsia"/>
        </w:rPr>
        <w:t>рангу</w:t>
      </w:r>
      <w:r>
        <w:t xml:space="preserve"> </w:t>
      </w:r>
      <w:r>
        <w:rPr>
          <w:rFonts w:hint="eastAsia"/>
        </w:rPr>
        <w:t>элементов</w:t>
      </w:r>
      <w:r>
        <w:t xml:space="preserve"> </w:t>
      </w:r>
      <w:r>
        <w:rPr>
          <w:rFonts w:hint="eastAsia"/>
        </w:rPr>
        <w:t>комбинаторных</w:t>
      </w:r>
      <w:r>
        <w:t xml:space="preserve"> </w:t>
      </w:r>
      <w:r>
        <w:rPr>
          <w:rFonts w:hint="eastAsia"/>
        </w:rPr>
        <w:t>множеств</w:t>
      </w:r>
    </w:p>
    <w:p w14:paraId="0F4C932E" w14:textId="77777777" w:rsidR="001B3503" w:rsidRDefault="001B3503" w:rsidP="001B3503"/>
    <w:p w14:paraId="07B6FF7D" w14:textId="77777777" w:rsidR="001B3503" w:rsidRDefault="001B3503" w:rsidP="001B3503">
      <w:r>
        <w:t xml:space="preserve">4.2.1 </w:t>
      </w:r>
      <w:r>
        <w:rPr>
          <w:rFonts w:hint="eastAsia"/>
        </w:rPr>
        <w:t>Структура</w:t>
      </w:r>
      <w:r>
        <w:t xml:space="preserve"> </w:t>
      </w:r>
      <w:r>
        <w:rPr>
          <w:rFonts w:hint="eastAsia"/>
        </w:rPr>
        <w:t>программного</w:t>
      </w:r>
      <w:r>
        <w:t xml:space="preserve"> </w:t>
      </w:r>
      <w:r>
        <w:rPr>
          <w:rFonts w:hint="eastAsia"/>
        </w:rPr>
        <w:t>обеспечения</w:t>
      </w:r>
    </w:p>
    <w:p w14:paraId="12742598" w14:textId="77777777" w:rsidR="001B3503" w:rsidRDefault="001B3503" w:rsidP="001B3503"/>
    <w:p w14:paraId="0CD30121" w14:textId="77777777" w:rsidR="001B3503" w:rsidRDefault="001B3503" w:rsidP="001B3503">
      <w:r>
        <w:t xml:space="preserve">4.2.2 </w:t>
      </w:r>
      <w:r>
        <w:rPr>
          <w:rFonts w:hint="eastAsia"/>
        </w:rPr>
        <w:t>Пример</w:t>
      </w:r>
      <w:r>
        <w:t xml:space="preserve"> </w:t>
      </w:r>
      <w:r>
        <w:rPr>
          <w:rFonts w:hint="eastAsia"/>
        </w:rPr>
        <w:t>взаимодействия</w:t>
      </w:r>
      <w:r>
        <w:t xml:space="preserve"> </w:t>
      </w:r>
      <w:r>
        <w:rPr>
          <w:rFonts w:hint="eastAsia"/>
        </w:rPr>
        <w:t>с</w:t>
      </w:r>
      <w:r>
        <w:t xml:space="preserve"> </w:t>
      </w:r>
      <w:r>
        <w:rPr>
          <w:rFonts w:hint="eastAsia"/>
        </w:rPr>
        <w:t>программным</w:t>
      </w:r>
      <w:r>
        <w:t xml:space="preserve"> </w:t>
      </w:r>
      <w:r>
        <w:rPr>
          <w:rFonts w:hint="eastAsia"/>
        </w:rPr>
        <w:t>обеспечением</w:t>
      </w:r>
    </w:p>
    <w:p w14:paraId="15DEF85A" w14:textId="77777777" w:rsidR="001B3503" w:rsidRDefault="001B3503" w:rsidP="001B3503"/>
    <w:p w14:paraId="25EA525D" w14:textId="77777777" w:rsidR="001B3503" w:rsidRDefault="001B3503" w:rsidP="001B3503">
      <w:r>
        <w:t xml:space="preserve">4.2.3 </w:t>
      </w:r>
      <w:r>
        <w:rPr>
          <w:rFonts w:hint="eastAsia"/>
        </w:rPr>
        <w:t>Проверка</w:t>
      </w:r>
      <w:r>
        <w:t xml:space="preserve"> </w:t>
      </w:r>
      <w:r>
        <w:rPr>
          <w:rFonts w:hint="eastAsia"/>
        </w:rPr>
        <w:t>достоверности</w:t>
      </w:r>
      <w:r>
        <w:t xml:space="preserve"> </w:t>
      </w:r>
      <w:r>
        <w:rPr>
          <w:rFonts w:hint="eastAsia"/>
        </w:rPr>
        <w:t>разработанных</w:t>
      </w:r>
      <w:r>
        <w:t xml:space="preserve"> </w:t>
      </w:r>
      <w:r>
        <w:rPr>
          <w:rFonts w:hint="eastAsia"/>
        </w:rPr>
        <w:t>алгори</w:t>
      </w:r>
      <w:r>
        <w:rPr>
          <w:rFonts w:hint="eastAsia"/>
        </w:rPr>
        <w:lastRenderedPageBreak/>
        <w:t>тмов</w:t>
      </w:r>
      <w:r>
        <w:t xml:space="preserve"> </w:t>
      </w:r>
      <w:r>
        <w:rPr>
          <w:rFonts w:hint="eastAsia"/>
        </w:rPr>
        <w:t>комбинаторной</w:t>
      </w:r>
      <w:r>
        <w:t xml:space="preserve"> </w:t>
      </w:r>
      <w:r>
        <w:rPr>
          <w:rFonts w:hint="eastAsia"/>
        </w:rPr>
        <w:t>генерации</w:t>
      </w:r>
    </w:p>
    <w:p w14:paraId="29668012" w14:textId="77777777" w:rsidR="001B3503" w:rsidRDefault="001B3503" w:rsidP="001B3503"/>
    <w:p w14:paraId="5C4BF48D" w14:textId="77777777" w:rsidR="001B3503" w:rsidRDefault="001B3503" w:rsidP="001B3503">
      <w:r>
        <w:t xml:space="preserve">4.2.4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68F1A009" w14:textId="77777777" w:rsidR="001B3503" w:rsidRDefault="001B3503" w:rsidP="001B3503"/>
    <w:p w14:paraId="189558CE" w14:textId="77777777" w:rsidR="001B3503" w:rsidRDefault="001B3503" w:rsidP="001B3503">
      <w:r>
        <w:t xml:space="preserve">4.3 </w:t>
      </w:r>
      <w:r>
        <w:rPr>
          <w:rFonts w:hint="eastAsia"/>
        </w:rPr>
        <w:t>Внедрение</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47CA104" w14:textId="77777777" w:rsidR="001B3503" w:rsidRDefault="001B3503" w:rsidP="001B3503"/>
    <w:p w14:paraId="2C39E98D" w14:textId="77777777" w:rsidR="001B3503" w:rsidRDefault="001B3503" w:rsidP="001B3503">
      <w:r>
        <w:t xml:space="preserve">4.4 </w:t>
      </w:r>
      <w:r>
        <w:rPr>
          <w:rFonts w:hint="eastAsia"/>
        </w:rPr>
        <w:t>Выводы</w:t>
      </w:r>
      <w:r>
        <w:t xml:space="preserve"> </w:t>
      </w:r>
      <w:r>
        <w:rPr>
          <w:rFonts w:hint="eastAsia"/>
        </w:rPr>
        <w:t>по</w:t>
      </w:r>
      <w:r>
        <w:t xml:space="preserve"> </w:t>
      </w:r>
      <w:r>
        <w:rPr>
          <w:rFonts w:hint="eastAsia"/>
        </w:rPr>
        <w:t>главе</w:t>
      </w:r>
    </w:p>
    <w:p w14:paraId="44C18A8F" w14:textId="77777777" w:rsidR="001B3503" w:rsidRDefault="001B3503" w:rsidP="001B3503"/>
    <w:p w14:paraId="4FED5C9A" w14:textId="77777777" w:rsidR="001B3503" w:rsidRDefault="001B3503" w:rsidP="001B3503">
      <w:r>
        <w:rPr>
          <w:rFonts w:hint="eastAsia"/>
        </w:rPr>
        <w:t>Заключение</w:t>
      </w:r>
    </w:p>
    <w:p w14:paraId="600652D0" w14:textId="77777777" w:rsidR="001B3503" w:rsidRDefault="001B3503" w:rsidP="001B3503"/>
    <w:p w14:paraId="6DA3F1B7" w14:textId="77777777" w:rsidR="001B3503" w:rsidRDefault="001B3503" w:rsidP="001B3503">
      <w:r>
        <w:rPr>
          <w:rFonts w:hint="eastAsia"/>
        </w:rPr>
        <w:t>Список</w:t>
      </w:r>
      <w:r>
        <w:t xml:space="preserve"> </w:t>
      </w:r>
      <w:r>
        <w:rPr>
          <w:rFonts w:hint="eastAsia"/>
        </w:rPr>
        <w:t>литературы</w:t>
      </w:r>
    </w:p>
    <w:p w14:paraId="457CF8DC" w14:textId="77777777" w:rsidR="001B3503" w:rsidRDefault="001B3503" w:rsidP="001B3503"/>
    <w:p w14:paraId="6663E1AB" w14:textId="77777777" w:rsidR="001B3503" w:rsidRDefault="001B3503" w:rsidP="001B3503">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20D53D7B" w14:textId="77777777" w:rsidR="001B3503" w:rsidRDefault="001B3503" w:rsidP="001B3503"/>
    <w:p w14:paraId="2FA461CA" w14:textId="77777777" w:rsidR="001B3503" w:rsidRDefault="001B3503" w:rsidP="001B3503">
      <w:r>
        <w:rPr>
          <w:rFonts w:hint="eastAsia"/>
        </w:rPr>
        <w:t>программ</w:t>
      </w:r>
      <w:r>
        <w:t xml:space="preserve"> </w:t>
      </w:r>
      <w:r>
        <w:rPr>
          <w:rFonts w:hint="eastAsia"/>
        </w:rPr>
        <w:t>для</w:t>
      </w:r>
      <w:r>
        <w:t xml:space="preserve"> </w:t>
      </w:r>
      <w:r>
        <w:rPr>
          <w:rFonts w:hint="eastAsia"/>
        </w:rPr>
        <w:t>ЭВМ</w:t>
      </w:r>
    </w:p>
    <w:p w14:paraId="50484E82" w14:textId="77777777" w:rsidR="001B3503" w:rsidRDefault="001B3503" w:rsidP="001B3503"/>
    <w:p w14:paraId="37C620BE" w14:textId="00F8C00D" w:rsidR="001B3503" w:rsidRPr="001B3503" w:rsidRDefault="001B3503" w:rsidP="001B3503">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p>
    <w:sectPr w:rsidR="001B3503" w:rsidRPr="001B3503" w:rsidSect="00077F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0F09" w14:textId="77777777" w:rsidR="00077F89" w:rsidRDefault="00077F89">
      <w:pPr>
        <w:spacing w:after="0" w:line="240" w:lineRule="auto"/>
      </w:pPr>
      <w:r>
        <w:separator/>
      </w:r>
    </w:p>
  </w:endnote>
  <w:endnote w:type="continuationSeparator" w:id="0">
    <w:p w14:paraId="2B82F387" w14:textId="77777777" w:rsidR="00077F89" w:rsidRDefault="0007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EF08" w14:textId="77777777" w:rsidR="00077F89" w:rsidRDefault="00077F89"/>
    <w:p w14:paraId="05C5D376" w14:textId="77777777" w:rsidR="00077F89" w:rsidRDefault="00077F89"/>
    <w:p w14:paraId="114E0945" w14:textId="77777777" w:rsidR="00077F89" w:rsidRDefault="00077F89"/>
    <w:p w14:paraId="79C666C4" w14:textId="77777777" w:rsidR="00077F89" w:rsidRDefault="00077F89"/>
    <w:p w14:paraId="4B617114" w14:textId="77777777" w:rsidR="00077F89" w:rsidRDefault="00077F89"/>
    <w:p w14:paraId="743BDA1D" w14:textId="77777777" w:rsidR="00077F89" w:rsidRDefault="00077F89"/>
    <w:p w14:paraId="372B802C" w14:textId="77777777" w:rsidR="00077F89" w:rsidRDefault="00077F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6CAF89" wp14:editId="0596C7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B1EE" w14:textId="77777777" w:rsidR="00077F89" w:rsidRDefault="00077F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CAF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B8B1EE" w14:textId="77777777" w:rsidR="00077F89" w:rsidRDefault="00077F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E0F8B8" w14:textId="77777777" w:rsidR="00077F89" w:rsidRDefault="00077F89"/>
    <w:p w14:paraId="43B2716D" w14:textId="77777777" w:rsidR="00077F89" w:rsidRDefault="00077F89"/>
    <w:p w14:paraId="2FB6407C" w14:textId="77777777" w:rsidR="00077F89" w:rsidRDefault="00077F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903D0" wp14:editId="319402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0B60" w14:textId="77777777" w:rsidR="00077F89" w:rsidRDefault="00077F89"/>
                          <w:p w14:paraId="31024BC0" w14:textId="77777777" w:rsidR="00077F89" w:rsidRDefault="00077F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903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350B60" w14:textId="77777777" w:rsidR="00077F89" w:rsidRDefault="00077F89"/>
                    <w:p w14:paraId="31024BC0" w14:textId="77777777" w:rsidR="00077F89" w:rsidRDefault="00077F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D49F5F" w14:textId="77777777" w:rsidR="00077F89" w:rsidRDefault="00077F89"/>
    <w:p w14:paraId="60F306E8" w14:textId="77777777" w:rsidR="00077F89" w:rsidRDefault="00077F89">
      <w:pPr>
        <w:rPr>
          <w:sz w:val="2"/>
          <w:szCs w:val="2"/>
        </w:rPr>
      </w:pPr>
    </w:p>
    <w:p w14:paraId="665CD4CF" w14:textId="77777777" w:rsidR="00077F89" w:rsidRDefault="00077F89"/>
    <w:p w14:paraId="125D03EF" w14:textId="77777777" w:rsidR="00077F89" w:rsidRDefault="00077F89">
      <w:pPr>
        <w:spacing w:after="0" w:line="240" w:lineRule="auto"/>
      </w:pPr>
    </w:p>
  </w:footnote>
  <w:footnote w:type="continuationSeparator" w:id="0">
    <w:p w14:paraId="6C24D807" w14:textId="77777777" w:rsidR="00077F89" w:rsidRDefault="0007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89"/>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14286</TotalTime>
  <Pages>4</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1539</cp:revision>
  <cp:lastPrinted>2009-02-06T05:36:00Z</cp:lastPrinted>
  <dcterms:created xsi:type="dcterms:W3CDTF">2024-01-07T13:43:00Z</dcterms:created>
  <dcterms:modified xsi:type="dcterms:W3CDTF">2024-01-30T17:37:00Z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