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0948C604" w:rsidR="00BD642D" w:rsidRPr="007D4371" w:rsidRDefault="007D4371" w:rsidP="007D4371">
      <w:proofErr w:type="spellStart"/>
      <w:r>
        <w:rPr>
          <w:rFonts w:ascii="Helvetica" w:hAnsi="Helvetica" w:cs="Helvetica"/>
          <w:b/>
          <w:bCs/>
          <w:color w:val="222222"/>
          <w:sz w:val="21"/>
          <w:szCs w:val="21"/>
          <w:shd w:val="clear" w:color="auto" w:fill="FFFFFF"/>
        </w:rPr>
        <w:t>Пухликов</w:t>
      </w:r>
      <w:proofErr w:type="spellEnd"/>
      <w:r>
        <w:rPr>
          <w:rFonts w:ascii="Helvetica" w:hAnsi="Helvetica" w:cs="Helvetica"/>
          <w:b/>
          <w:bCs/>
          <w:color w:val="222222"/>
          <w:sz w:val="21"/>
          <w:szCs w:val="21"/>
          <w:shd w:val="clear" w:color="auto" w:fill="FFFFFF"/>
        </w:rPr>
        <w:t>, Александр Валентинович.</w:t>
      </w:r>
      <w:r>
        <w:rPr>
          <w:rFonts w:ascii="Helvetica" w:hAnsi="Helvetica" w:cs="Helvetica"/>
          <w:color w:val="222222"/>
          <w:sz w:val="21"/>
          <w:szCs w:val="21"/>
        </w:rPr>
        <w:br/>
      </w:r>
      <w:r>
        <w:rPr>
          <w:rFonts w:ascii="Helvetica" w:hAnsi="Helvetica" w:cs="Helvetica"/>
          <w:color w:val="222222"/>
          <w:sz w:val="21"/>
          <w:szCs w:val="21"/>
          <w:shd w:val="clear" w:color="auto" w:fill="FFFFFF"/>
        </w:rPr>
        <w:t>Бирациональные автоморфизмы многомерных алгебраических многообразий и проблема рациональности : диссертация ... доктора физико-математических наук : 01.01.06. - Москва, 1997. - 137 с.</w:t>
      </w:r>
    </w:p>
    <w:sectPr w:rsidR="00BD642D" w:rsidRPr="007D43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D0C1" w14:textId="77777777" w:rsidR="00DF47BA" w:rsidRDefault="00DF47BA">
      <w:pPr>
        <w:spacing w:after="0" w:line="240" w:lineRule="auto"/>
      </w:pPr>
      <w:r>
        <w:separator/>
      </w:r>
    </w:p>
  </w:endnote>
  <w:endnote w:type="continuationSeparator" w:id="0">
    <w:p w14:paraId="014B6CC2" w14:textId="77777777" w:rsidR="00DF47BA" w:rsidRDefault="00DF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B6CB" w14:textId="77777777" w:rsidR="00DF47BA" w:rsidRDefault="00DF47BA"/>
    <w:p w14:paraId="2848435E" w14:textId="77777777" w:rsidR="00DF47BA" w:rsidRDefault="00DF47BA"/>
    <w:p w14:paraId="774D3AC5" w14:textId="77777777" w:rsidR="00DF47BA" w:rsidRDefault="00DF47BA"/>
    <w:p w14:paraId="68D49EA9" w14:textId="77777777" w:rsidR="00DF47BA" w:rsidRDefault="00DF47BA"/>
    <w:p w14:paraId="3FD7A66A" w14:textId="77777777" w:rsidR="00DF47BA" w:rsidRDefault="00DF47BA"/>
    <w:p w14:paraId="4F18155C" w14:textId="77777777" w:rsidR="00DF47BA" w:rsidRDefault="00DF47BA"/>
    <w:p w14:paraId="69F856FE" w14:textId="77777777" w:rsidR="00DF47BA" w:rsidRDefault="00DF47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0EF138" wp14:editId="7148DF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7BB7F" w14:textId="77777777" w:rsidR="00DF47BA" w:rsidRDefault="00DF47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0EF1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97BB7F" w14:textId="77777777" w:rsidR="00DF47BA" w:rsidRDefault="00DF47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2E2FAD" w14:textId="77777777" w:rsidR="00DF47BA" w:rsidRDefault="00DF47BA"/>
    <w:p w14:paraId="41E80525" w14:textId="77777777" w:rsidR="00DF47BA" w:rsidRDefault="00DF47BA"/>
    <w:p w14:paraId="7D1A3BAC" w14:textId="77777777" w:rsidR="00DF47BA" w:rsidRDefault="00DF47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ACD8F6" wp14:editId="690C0C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E2348" w14:textId="77777777" w:rsidR="00DF47BA" w:rsidRDefault="00DF47BA"/>
                          <w:p w14:paraId="269C7E10" w14:textId="77777777" w:rsidR="00DF47BA" w:rsidRDefault="00DF47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CD8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FE2348" w14:textId="77777777" w:rsidR="00DF47BA" w:rsidRDefault="00DF47BA"/>
                    <w:p w14:paraId="269C7E10" w14:textId="77777777" w:rsidR="00DF47BA" w:rsidRDefault="00DF47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703084" w14:textId="77777777" w:rsidR="00DF47BA" w:rsidRDefault="00DF47BA"/>
    <w:p w14:paraId="55021BAF" w14:textId="77777777" w:rsidR="00DF47BA" w:rsidRDefault="00DF47BA">
      <w:pPr>
        <w:rPr>
          <w:sz w:val="2"/>
          <w:szCs w:val="2"/>
        </w:rPr>
      </w:pPr>
    </w:p>
    <w:p w14:paraId="4CECD96C" w14:textId="77777777" w:rsidR="00DF47BA" w:rsidRDefault="00DF47BA"/>
    <w:p w14:paraId="355DDDB3" w14:textId="77777777" w:rsidR="00DF47BA" w:rsidRDefault="00DF47BA">
      <w:pPr>
        <w:spacing w:after="0" w:line="240" w:lineRule="auto"/>
      </w:pPr>
    </w:p>
  </w:footnote>
  <w:footnote w:type="continuationSeparator" w:id="0">
    <w:p w14:paraId="312AD138" w14:textId="77777777" w:rsidR="00DF47BA" w:rsidRDefault="00DF4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7BA"/>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97861</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732</cp:revision>
  <cp:lastPrinted>2009-02-06T05:36:00Z</cp:lastPrinted>
  <dcterms:created xsi:type="dcterms:W3CDTF">2024-01-07T13:43:00Z</dcterms:created>
  <dcterms:modified xsi:type="dcterms:W3CDTF">2025-05-21T09:02:00Z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