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66FDF" w:rsidRDefault="00A66FDF" w:rsidP="00A66FDF">
      <w:r w:rsidRPr="00263F71">
        <w:rPr>
          <w:rFonts w:ascii="Times New Roman" w:eastAsia="Times New Roman" w:hAnsi="Times New Roman" w:cs="Times New Roman"/>
          <w:b/>
          <w:sz w:val="24"/>
          <w:szCs w:val="24"/>
          <w:lang w:eastAsia="ru-RU"/>
        </w:rPr>
        <w:t>Купенко Олена Володимирівна,</w:t>
      </w:r>
      <w:r w:rsidRPr="00263F71">
        <w:rPr>
          <w:rFonts w:ascii="Times New Roman" w:eastAsia="Times New Roman" w:hAnsi="Times New Roman" w:cs="Times New Roman"/>
          <w:sz w:val="24"/>
          <w:szCs w:val="24"/>
          <w:lang w:eastAsia="ru-RU"/>
        </w:rPr>
        <w:t xml:space="preserve"> </w:t>
      </w:r>
      <w:r w:rsidRPr="00263F71">
        <w:rPr>
          <w:rFonts w:ascii="Times New Roman" w:eastAsia="Times New Roman" w:hAnsi="Times New Roman" w:cs="Times New Roman"/>
          <w:color w:val="000000"/>
          <w:sz w:val="24"/>
          <w:szCs w:val="24"/>
          <w:shd w:val="clear" w:color="auto" w:fill="FFFFFF"/>
          <w:lang w:eastAsia="ru-RU"/>
        </w:rPr>
        <w:t xml:space="preserve">доцент кафедри психології, політології та соціокультурних технологій, Сумський державний університет. </w:t>
      </w:r>
      <w:r w:rsidRPr="00263F71">
        <w:rPr>
          <w:rFonts w:ascii="Times New Roman" w:eastAsia="Times New Roman" w:hAnsi="Times New Roman" w:cs="Times New Roman"/>
          <w:sz w:val="24"/>
          <w:szCs w:val="24"/>
          <w:lang w:eastAsia="ru-RU"/>
        </w:rPr>
        <w:t>Назва дисертації: «</w:t>
      </w:r>
      <w:r w:rsidRPr="00263F71">
        <w:rPr>
          <w:rFonts w:ascii="Times New Roman" w:eastAsia="Times New Roman" w:hAnsi="Times New Roman" w:cs="Times New Roman"/>
          <w:color w:val="000000"/>
          <w:sz w:val="24"/>
          <w:szCs w:val="24"/>
          <w:shd w:val="clear" w:color="auto" w:fill="FFFFFF"/>
          <w:lang w:eastAsia="ru-RU"/>
        </w:rPr>
        <w:t>Система формування проєктної компетентності майбутніх фахівців соціальної роботи у процесі професійної підготовки</w:t>
      </w:r>
      <w:r w:rsidRPr="00263F71">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4111C7" w:rsidRPr="00A66F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66FDF" w:rsidRPr="00A66F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2F9CB-D14A-42F6-92DC-97C194F5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2021-03-18T16:28:00Z</dcterms:created>
  <dcterms:modified xsi:type="dcterms:W3CDTF">2021-03-18T16:32:00Z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