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81D1" w14:textId="77777777" w:rsidR="0045282D" w:rsidRDefault="0045282D" w:rsidP="0045282D">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Цепелев</w:t>
      </w:r>
      <w:proofErr w:type="spellEnd"/>
      <w:r>
        <w:rPr>
          <w:rFonts w:ascii="Helvetica Neue" w:hAnsi="Helvetica Neue"/>
          <w:b/>
          <w:bCs w:val="0"/>
          <w:color w:val="222222"/>
          <w:sz w:val="21"/>
          <w:szCs w:val="21"/>
        </w:rPr>
        <w:t>, Аркадий Борисович.</w:t>
      </w:r>
    </w:p>
    <w:p w14:paraId="5E38D164" w14:textId="77777777" w:rsidR="0045282D" w:rsidRDefault="0045282D" w:rsidP="0045282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Роль радиационно-стимулированных процессов в изменении механических свойств нержавеющих </w:t>
      </w:r>
      <w:proofErr w:type="gramStart"/>
      <w:r>
        <w:rPr>
          <w:rFonts w:ascii="Helvetica Neue" w:hAnsi="Helvetica Neue" w:cs="Arial"/>
          <w:caps/>
          <w:color w:val="222222"/>
          <w:sz w:val="21"/>
          <w:szCs w:val="21"/>
        </w:rPr>
        <w:t>сталей :</w:t>
      </w:r>
      <w:proofErr w:type="gramEnd"/>
      <w:r>
        <w:rPr>
          <w:rFonts w:ascii="Helvetica Neue" w:hAnsi="Helvetica Neue" w:cs="Arial"/>
          <w:caps/>
          <w:color w:val="222222"/>
          <w:sz w:val="21"/>
          <w:szCs w:val="21"/>
        </w:rPr>
        <w:t xml:space="preserve"> диссертация ... кандидата физико-математических наук : 01.04.07. - Москва, 1983. - 135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4C5D873" w14:textId="77777777" w:rsidR="0045282D" w:rsidRDefault="0045282D" w:rsidP="004528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Цепелев</w:t>
      </w:r>
      <w:proofErr w:type="spellEnd"/>
      <w:r>
        <w:rPr>
          <w:rFonts w:ascii="Arial" w:hAnsi="Arial" w:cs="Arial"/>
          <w:color w:val="646B71"/>
          <w:sz w:val="18"/>
          <w:szCs w:val="18"/>
        </w:rPr>
        <w:t>, Аркадий Борисович</w:t>
      </w:r>
    </w:p>
    <w:p w14:paraId="750D8C91"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D679E2"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ОБЛУЧЕНИЯ НА МЕХАНИЧЕСКИЕ СВОЙСТВА</w:t>
      </w:r>
    </w:p>
    <w:p w14:paraId="760E9975"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МЕТАЛЛОВ.</w:t>
      </w:r>
    </w:p>
    <w:p w14:paraId="29220CD9"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Образование структурных дефектов в металлах при облучении.</w:t>
      </w:r>
    </w:p>
    <w:p w14:paraId="1A53B7AD"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Изменение механических свойств облученный: металлов.</w:t>
      </w:r>
    </w:p>
    <w:p w14:paraId="18BA2F55"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Радиационно-усиленная диффузия и ползучесть металлов.</w:t>
      </w:r>
    </w:p>
    <w:p w14:paraId="39B68E4B" w14:textId="77777777" w:rsidR="0045282D" w:rsidRDefault="0045282D" w:rsidP="00452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Механизмы радиационной ползучести.</w:t>
      </w:r>
    </w:p>
    <w:p w14:paraId="071EBB05" w14:textId="32D8A506" w:rsidR="00E67B85" w:rsidRPr="0045282D" w:rsidRDefault="00E67B85" w:rsidP="0045282D"/>
    <w:sectPr w:rsidR="00E67B85" w:rsidRPr="004528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E3B2" w14:textId="77777777" w:rsidR="00446701" w:rsidRDefault="00446701">
      <w:pPr>
        <w:spacing w:after="0" w:line="240" w:lineRule="auto"/>
      </w:pPr>
      <w:r>
        <w:separator/>
      </w:r>
    </w:p>
  </w:endnote>
  <w:endnote w:type="continuationSeparator" w:id="0">
    <w:p w14:paraId="4A5668DE" w14:textId="77777777" w:rsidR="00446701" w:rsidRDefault="0044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C2AA" w14:textId="77777777" w:rsidR="00446701" w:rsidRDefault="00446701"/>
    <w:p w14:paraId="68D5A343" w14:textId="77777777" w:rsidR="00446701" w:rsidRDefault="00446701"/>
    <w:p w14:paraId="66E52152" w14:textId="77777777" w:rsidR="00446701" w:rsidRDefault="00446701"/>
    <w:p w14:paraId="7F3C3AC6" w14:textId="77777777" w:rsidR="00446701" w:rsidRDefault="00446701"/>
    <w:p w14:paraId="44A7C507" w14:textId="77777777" w:rsidR="00446701" w:rsidRDefault="00446701"/>
    <w:p w14:paraId="733E6433" w14:textId="77777777" w:rsidR="00446701" w:rsidRDefault="00446701"/>
    <w:p w14:paraId="3B96DD62" w14:textId="77777777" w:rsidR="00446701" w:rsidRDefault="004467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89AFBE" wp14:editId="5A27F1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020F" w14:textId="77777777" w:rsidR="00446701" w:rsidRDefault="0044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9AF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9F020F" w14:textId="77777777" w:rsidR="00446701" w:rsidRDefault="0044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B7BEF6" w14:textId="77777777" w:rsidR="00446701" w:rsidRDefault="00446701"/>
    <w:p w14:paraId="1525AC5A" w14:textId="77777777" w:rsidR="00446701" w:rsidRDefault="00446701"/>
    <w:p w14:paraId="6151A906" w14:textId="77777777" w:rsidR="00446701" w:rsidRDefault="004467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78EC23" wp14:editId="3F07C8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A68" w14:textId="77777777" w:rsidR="00446701" w:rsidRDefault="00446701"/>
                          <w:p w14:paraId="3F48151D" w14:textId="77777777" w:rsidR="00446701" w:rsidRDefault="0044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8EC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39FA68" w14:textId="77777777" w:rsidR="00446701" w:rsidRDefault="00446701"/>
                    <w:p w14:paraId="3F48151D" w14:textId="77777777" w:rsidR="00446701" w:rsidRDefault="0044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CE2B17" w14:textId="77777777" w:rsidR="00446701" w:rsidRDefault="00446701"/>
    <w:p w14:paraId="4457D803" w14:textId="77777777" w:rsidR="00446701" w:rsidRDefault="00446701">
      <w:pPr>
        <w:rPr>
          <w:sz w:val="2"/>
          <w:szCs w:val="2"/>
        </w:rPr>
      </w:pPr>
    </w:p>
    <w:p w14:paraId="7906CFF1" w14:textId="77777777" w:rsidR="00446701" w:rsidRDefault="00446701"/>
    <w:p w14:paraId="15643D20" w14:textId="77777777" w:rsidR="00446701" w:rsidRDefault="00446701">
      <w:pPr>
        <w:spacing w:after="0" w:line="240" w:lineRule="auto"/>
      </w:pPr>
    </w:p>
  </w:footnote>
  <w:footnote w:type="continuationSeparator" w:id="0">
    <w:p w14:paraId="55AA5588" w14:textId="77777777" w:rsidR="00446701" w:rsidRDefault="0044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1"/>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116276</TotalTime>
  <Pages>1</Pages>
  <Words>88</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2383</cp:revision>
  <cp:lastPrinted>2009-02-06T05:36:00Z</cp:lastPrinted>
  <dcterms:created xsi:type="dcterms:W3CDTF">2024-01-07T13:43:00Z</dcterms:created>
  <dcterms:modified xsi:type="dcterms:W3CDTF">2025-06-17T19:53:00Z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