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34E" w:rsidRDefault="00BC734E" w:rsidP="00BC734E">
      <w:pPr>
        <w:rPr>
          <w:lang w:eastAsia="ru-RU"/>
        </w:rPr>
      </w:pPr>
      <w:r>
        <w:rPr>
          <w:rFonts w:hint="eastAsia"/>
          <w:lang w:eastAsia="ru-RU"/>
        </w:rPr>
        <w:t>ВВЕДЕНИЕ</w:t>
      </w:r>
      <w:r>
        <w:rPr>
          <w:lang w:eastAsia="ru-RU"/>
        </w:rPr>
        <w:t></w:t>
      </w:r>
      <w:r>
        <w:rPr>
          <w:lang w:eastAsia="ru-RU"/>
        </w:rPr>
        <w:t></w:t>
      </w:r>
    </w:p>
    <w:p w:rsidR="00BC734E" w:rsidRDefault="00BC734E" w:rsidP="00BC734E">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ИНСТИТУТ</w:t>
      </w:r>
      <w:r>
        <w:rPr>
          <w:lang w:eastAsia="ru-RU"/>
        </w:rPr>
        <w:t></w:t>
      </w:r>
      <w:r>
        <w:rPr>
          <w:rFonts w:hint="eastAsia"/>
          <w:lang w:eastAsia="ru-RU"/>
        </w:rPr>
        <w:t>НЕСОСТОЯТЕЛЬНОСТИ</w:t>
      </w:r>
      <w:r>
        <w:rPr>
          <w:lang w:eastAsia="ru-RU"/>
        </w:rPr>
        <w:t></w:t>
      </w:r>
      <w:r>
        <w:rPr>
          <w:rFonts w:hint="eastAsia"/>
          <w:lang w:eastAsia="ru-RU"/>
        </w:rPr>
        <w:t>И</w:t>
      </w:r>
    </w:p>
    <w:p w:rsidR="00BC734E" w:rsidRDefault="00BC734E" w:rsidP="00BC734E">
      <w:pPr>
        <w:rPr>
          <w:lang w:eastAsia="ru-RU"/>
        </w:rPr>
      </w:pPr>
      <w:r>
        <w:rPr>
          <w:rFonts w:hint="eastAsia"/>
          <w:lang w:eastAsia="ru-RU"/>
        </w:rPr>
        <w:t>БАНКРОТСТВА</w:t>
      </w:r>
      <w:r>
        <w:rPr>
          <w:lang w:eastAsia="ru-RU"/>
        </w:rPr>
        <w:t></w:t>
      </w:r>
      <w:r>
        <w:rPr>
          <w:lang w:eastAsia="ru-RU"/>
        </w:rPr>
        <w:t></w:t>
      </w:r>
      <w:r>
        <w:rPr>
          <w:rFonts w:hint="eastAsia"/>
          <w:lang w:eastAsia="ru-RU"/>
        </w:rPr>
        <w:t>ТЕОРИЯ</w:t>
      </w:r>
      <w:r>
        <w:rPr>
          <w:lang w:eastAsia="ru-RU"/>
        </w:rPr>
        <w:t></w:t>
      </w:r>
      <w:r>
        <w:rPr>
          <w:lang w:eastAsia="ru-RU"/>
        </w:rPr>
        <w:t></w:t>
      </w:r>
      <w:r>
        <w:rPr>
          <w:rFonts w:hint="eastAsia"/>
          <w:lang w:eastAsia="ru-RU"/>
        </w:rPr>
        <w:t>ИСТОРИЯ</w:t>
      </w:r>
      <w:r>
        <w:rPr>
          <w:lang w:eastAsia="ru-RU"/>
        </w:rPr>
        <w:t></w:t>
      </w:r>
      <w:r>
        <w:rPr>
          <w:rFonts w:hint="eastAsia"/>
          <w:lang w:eastAsia="ru-RU"/>
        </w:rPr>
        <w:t>И</w:t>
      </w:r>
      <w:r>
        <w:rPr>
          <w:lang w:eastAsia="ru-RU"/>
        </w:rPr>
        <w:t></w:t>
      </w:r>
      <w:r>
        <w:rPr>
          <w:rFonts w:hint="eastAsia"/>
          <w:lang w:eastAsia="ru-RU"/>
        </w:rPr>
        <w:t>СОВРЕМЕННОЕ</w:t>
      </w:r>
      <w:r>
        <w:rPr>
          <w:lang w:eastAsia="ru-RU"/>
        </w:rPr>
        <w:t></w:t>
      </w:r>
      <w:r>
        <w:rPr>
          <w:rFonts w:hint="eastAsia"/>
          <w:lang w:eastAsia="ru-RU"/>
        </w:rPr>
        <w:t>СОСТОЯНИЕ</w:t>
      </w:r>
      <w:r>
        <w:rPr>
          <w:lang w:eastAsia="ru-RU"/>
        </w:rPr>
        <w:t></w:t>
      </w:r>
      <w:r>
        <w:rPr>
          <w:lang w:eastAsia="ru-RU"/>
        </w:rPr>
        <w:t></w:t>
      </w:r>
      <w:r>
        <w:rPr>
          <w:lang w:eastAsia="ru-RU"/>
        </w:rPr>
        <w:t></w:t>
      </w:r>
    </w:p>
    <w:p w:rsidR="00BC734E" w:rsidRDefault="00BC734E" w:rsidP="00BC734E">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ТЕОРЕТИЧЕСКИЕ</w:t>
      </w:r>
      <w:r>
        <w:rPr>
          <w:lang w:eastAsia="ru-RU"/>
        </w:rPr>
        <w:t></w:t>
      </w:r>
      <w:r>
        <w:rPr>
          <w:rFonts w:hint="eastAsia"/>
          <w:lang w:eastAsia="ru-RU"/>
        </w:rPr>
        <w:t>АСПЕКТЫ</w:t>
      </w:r>
      <w:r>
        <w:rPr>
          <w:lang w:eastAsia="ru-RU"/>
        </w:rPr>
        <w:t></w:t>
      </w:r>
      <w:r>
        <w:rPr>
          <w:rFonts w:hint="eastAsia"/>
          <w:lang w:eastAsia="ru-RU"/>
        </w:rPr>
        <w:t>НЕСОСТОЯТЕЛЬНОСТИ</w:t>
      </w:r>
      <w:r>
        <w:rPr>
          <w:lang w:eastAsia="ru-RU"/>
        </w:rPr>
        <w:t></w:t>
      </w:r>
      <w:r>
        <w:rPr>
          <w:rFonts w:hint="eastAsia"/>
          <w:lang w:eastAsia="ru-RU"/>
        </w:rPr>
        <w:t>И</w:t>
      </w:r>
      <w:r>
        <w:rPr>
          <w:lang w:eastAsia="ru-RU"/>
        </w:rPr>
        <w:t></w:t>
      </w:r>
      <w:r>
        <w:rPr>
          <w:rFonts w:hint="eastAsia"/>
          <w:lang w:eastAsia="ru-RU"/>
        </w:rPr>
        <w:t>БАНКРОТСТВА</w:t>
      </w:r>
      <w:r>
        <w:rPr>
          <w:lang w:eastAsia="ru-RU"/>
        </w:rPr>
        <w:t></w:t>
      </w:r>
      <w:r>
        <w:rPr>
          <w:lang w:eastAsia="ru-RU"/>
        </w:rPr>
        <w:t></w:t>
      </w:r>
      <w:r>
        <w:rPr>
          <w:lang w:eastAsia="ru-RU"/>
        </w:rPr>
        <w:t></w:t>
      </w:r>
    </w:p>
    <w:p w:rsidR="00BC734E" w:rsidRDefault="00BC734E" w:rsidP="00BC734E">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СТАНОВЛЕНИЕ</w:t>
      </w:r>
      <w:r>
        <w:rPr>
          <w:lang w:eastAsia="ru-RU"/>
        </w:rPr>
        <w:t></w:t>
      </w:r>
      <w:r>
        <w:rPr>
          <w:lang w:eastAsia="ru-RU"/>
        </w:rPr>
        <w:t></w:t>
      </w:r>
      <w:r>
        <w:rPr>
          <w:rFonts w:hint="eastAsia"/>
          <w:lang w:eastAsia="ru-RU"/>
        </w:rPr>
        <w:t>РАЗВИТИЕ</w:t>
      </w:r>
      <w:r>
        <w:rPr>
          <w:lang w:eastAsia="ru-RU"/>
        </w:rPr>
        <w:t></w:t>
      </w:r>
      <w:r>
        <w:rPr>
          <w:rFonts w:hint="eastAsia"/>
          <w:lang w:eastAsia="ru-RU"/>
        </w:rPr>
        <w:t>И</w:t>
      </w:r>
      <w:r>
        <w:rPr>
          <w:lang w:eastAsia="ru-RU"/>
        </w:rPr>
        <w:t></w:t>
      </w:r>
      <w:r>
        <w:rPr>
          <w:rFonts w:hint="eastAsia"/>
          <w:lang w:eastAsia="ru-RU"/>
        </w:rPr>
        <w:t>СОВРЕМЕННОЕ</w:t>
      </w:r>
      <w:r>
        <w:rPr>
          <w:lang w:eastAsia="ru-RU"/>
        </w:rPr>
        <w:t></w:t>
      </w:r>
      <w:r>
        <w:rPr>
          <w:rFonts w:hint="eastAsia"/>
          <w:lang w:eastAsia="ru-RU"/>
        </w:rPr>
        <w:t>СОСТОЯНИЕ</w:t>
      </w:r>
      <w:r>
        <w:rPr>
          <w:lang w:eastAsia="ru-RU"/>
        </w:rPr>
        <w:t></w:t>
      </w:r>
      <w:r>
        <w:rPr>
          <w:rFonts w:hint="eastAsia"/>
          <w:lang w:eastAsia="ru-RU"/>
        </w:rPr>
        <w:t>ИНСТИТУТА</w:t>
      </w:r>
      <w:r>
        <w:rPr>
          <w:lang w:eastAsia="ru-RU"/>
        </w:rPr>
        <w:t></w:t>
      </w:r>
      <w:r>
        <w:rPr>
          <w:rFonts w:hint="eastAsia"/>
          <w:lang w:eastAsia="ru-RU"/>
        </w:rPr>
        <w:t>НЕСОСТОЯТЕЛЬНОСТИ</w:t>
      </w:r>
      <w:r>
        <w:rPr>
          <w:lang w:eastAsia="ru-RU"/>
        </w:rPr>
        <w:t></w:t>
      </w:r>
      <w:r>
        <w:rPr>
          <w:rFonts w:hint="eastAsia"/>
          <w:lang w:eastAsia="ru-RU"/>
        </w:rPr>
        <w:t>И</w:t>
      </w:r>
      <w:r>
        <w:rPr>
          <w:lang w:eastAsia="ru-RU"/>
        </w:rPr>
        <w:t></w:t>
      </w:r>
      <w:r>
        <w:rPr>
          <w:rFonts w:hint="eastAsia"/>
          <w:lang w:eastAsia="ru-RU"/>
        </w:rPr>
        <w:t>БАНКРОТСТВА</w:t>
      </w:r>
      <w:r>
        <w:rPr>
          <w:lang w:eastAsia="ru-RU"/>
        </w:rPr>
        <w:t></w:t>
      </w:r>
    </w:p>
    <w:p w:rsidR="00BC734E" w:rsidRDefault="00BC734E" w:rsidP="00BC734E">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ПРИЧИН</w:t>
      </w:r>
      <w:r>
        <w:rPr>
          <w:lang w:eastAsia="ru-RU"/>
        </w:rPr>
        <w:t></w:t>
      </w:r>
      <w:r>
        <w:rPr>
          <w:rFonts w:hint="eastAsia"/>
          <w:lang w:eastAsia="ru-RU"/>
        </w:rPr>
        <w:t>НЕСОСТОЯТЕЛЬНОСТИ</w:t>
      </w:r>
      <w:r>
        <w:rPr>
          <w:lang w:eastAsia="ru-RU"/>
        </w:rPr>
        <w:t></w:t>
      </w:r>
      <w:r>
        <w:rPr>
          <w:rFonts w:hint="eastAsia"/>
          <w:lang w:eastAsia="ru-RU"/>
        </w:rPr>
        <w:t>ОТЕЧЕСТВЕННЫХ</w:t>
      </w:r>
      <w:r>
        <w:rPr>
          <w:lang w:eastAsia="ru-RU"/>
        </w:rPr>
        <w:t></w:t>
      </w:r>
      <w:r>
        <w:rPr>
          <w:rFonts w:hint="eastAsia"/>
          <w:lang w:eastAsia="ru-RU"/>
        </w:rPr>
        <w:t>ПРЕДПРИЯТИЙ</w:t>
      </w:r>
      <w:r>
        <w:rPr>
          <w:lang w:eastAsia="ru-RU"/>
        </w:rPr>
        <w:t></w:t>
      </w:r>
      <w:r>
        <w:rPr>
          <w:lang w:eastAsia="ru-RU"/>
        </w:rPr>
        <w:t></w:t>
      </w:r>
      <w:r>
        <w:rPr>
          <w:lang w:eastAsia="ru-RU"/>
        </w:rPr>
        <w:t></w:t>
      </w:r>
    </w:p>
    <w:p w:rsidR="00BC734E" w:rsidRDefault="00BC734E" w:rsidP="00BC734E">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МЕХАНИЗМ</w:t>
      </w:r>
      <w:r>
        <w:rPr>
          <w:lang w:eastAsia="ru-RU"/>
        </w:rPr>
        <w:t></w:t>
      </w:r>
      <w:r>
        <w:rPr>
          <w:rFonts w:hint="eastAsia"/>
          <w:lang w:eastAsia="ru-RU"/>
        </w:rPr>
        <w:t>ВОЗНИКНОВЕНИЯ</w:t>
      </w:r>
      <w:r>
        <w:rPr>
          <w:lang w:eastAsia="ru-RU"/>
        </w:rPr>
        <w:t></w:t>
      </w:r>
      <w:r>
        <w:rPr>
          <w:rFonts w:hint="eastAsia"/>
          <w:lang w:eastAsia="ru-RU"/>
        </w:rPr>
        <w:t>НЕПЛАТЕЖЕСПОСОБНОСТИ</w:t>
      </w:r>
    </w:p>
    <w:p w:rsidR="00BC734E" w:rsidRDefault="00BC734E" w:rsidP="00BC734E">
      <w:pPr>
        <w:rPr>
          <w:lang w:eastAsia="ru-RU"/>
        </w:rPr>
      </w:pPr>
      <w:r>
        <w:rPr>
          <w:rFonts w:hint="eastAsia"/>
          <w:lang w:eastAsia="ru-RU"/>
        </w:rPr>
        <w:t>РОССИЙСКИХ</w:t>
      </w:r>
      <w:r>
        <w:rPr>
          <w:lang w:eastAsia="ru-RU"/>
        </w:rPr>
        <w:t></w:t>
      </w:r>
      <w:r>
        <w:rPr>
          <w:rFonts w:hint="eastAsia"/>
          <w:lang w:eastAsia="ru-RU"/>
        </w:rPr>
        <w:t>ПРЕДПРИЯТИЙ</w:t>
      </w:r>
      <w:r>
        <w:rPr>
          <w:lang w:eastAsia="ru-RU"/>
        </w:rPr>
        <w:t></w:t>
      </w:r>
      <w:r>
        <w:rPr>
          <w:lang w:eastAsia="ru-RU"/>
        </w:rPr>
        <w:t></w:t>
      </w:r>
      <w:r>
        <w:rPr>
          <w:lang w:eastAsia="ru-RU"/>
        </w:rPr>
        <w:t></w:t>
      </w:r>
    </w:p>
    <w:p w:rsidR="00BC734E" w:rsidRDefault="00BC734E" w:rsidP="00BC734E">
      <w:pPr>
        <w:rPr>
          <w:lang w:eastAsia="ru-RU"/>
        </w:rPr>
      </w:pPr>
      <w:r>
        <w:rPr>
          <w:lang w:eastAsia="ru-RU"/>
        </w:rPr>
        <w:t></w:t>
      </w:r>
      <w:r>
        <w:rPr>
          <w:lang w:eastAsia="ru-RU"/>
        </w:rPr>
        <w:t></w:t>
      </w:r>
      <w:r>
        <w:rPr>
          <w:lang w:eastAsia="ru-RU"/>
        </w:rPr>
        <w:t></w:t>
      </w:r>
      <w:r>
        <w:rPr>
          <w:lang w:eastAsia="ru-RU"/>
        </w:rPr>
        <w:t></w:t>
      </w:r>
      <w:r>
        <w:rPr>
          <w:rFonts w:hint="eastAsia"/>
          <w:lang w:eastAsia="ru-RU"/>
        </w:rPr>
        <w:t>НЕСОВЕРШЕНСТВО</w:t>
      </w:r>
      <w:r>
        <w:rPr>
          <w:lang w:eastAsia="ru-RU"/>
        </w:rPr>
        <w:t></w:t>
      </w:r>
      <w:r>
        <w:rPr>
          <w:rFonts w:hint="eastAsia"/>
          <w:lang w:eastAsia="ru-RU"/>
        </w:rPr>
        <w:t>СИСТЕМЫ</w:t>
      </w:r>
      <w:r>
        <w:rPr>
          <w:lang w:eastAsia="ru-RU"/>
        </w:rPr>
        <w:t></w:t>
      </w:r>
      <w:r>
        <w:rPr>
          <w:rFonts w:hint="eastAsia"/>
          <w:lang w:eastAsia="ru-RU"/>
        </w:rPr>
        <w:t>КОРПОРАТИВНОГО</w:t>
      </w:r>
    </w:p>
    <w:p w:rsidR="00BC734E" w:rsidRDefault="00BC734E" w:rsidP="00BC734E">
      <w:pPr>
        <w:rPr>
          <w:lang w:eastAsia="ru-RU"/>
        </w:rPr>
      </w:pPr>
      <w:r>
        <w:rPr>
          <w:rFonts w:hint="eastAsia"/>
          <w:lang w:eastAsia="ru-RU"/>
        </w:rPr>
        <w:t>УПРАВЛЕНИЯ</w:t>
      </w:r>
      <w:r>
        <w:rPr>
          <w:lang w:eastAsia="ru-RU"/>
        </w:rPr>
        <w:t></w:t>
      </w:r>
      <w:r>
        <w:rPr>
          <w:lang w:eastAsia="ru-RU"/>
        </w:rPr>
        <w:t></w:t>
      </w:r>
      <w:r>
        <w:rPr>
          <w:lang w:eastAsia="ru-RU"/>
        </w:rPr>
        <w:t></w:t>
      </w:r>
      <w:r>
        <w:rPr>
          <w:lang w:eastAsia="ru-RU"/>
        </w:rPr>
        <w:t></w:t>
      </w:r>
      <w:r>
        <w:rPr>
          <w:rFonts w:hint="eastAsia"/>
          <w:lang w:eastAsia="ru-RU"/>
        </w:rPr>
        <w:t>ОСНОВНАЯ</w:t>
      </w:r>
      <w:r>
        <w:rPr>
          <w:lang w:eastAsia="ru-RU"/>
        </w:rPr>
        <w:t></w:t>
      </w:r>
      <w:r>
        <w:rPr>
          <w:rFonts w:hint="eastAsia"/>
          <w:lang w:eastAsia="ru-RU"/>
        </w:rPr>
        <w:t>ПРИЧИНА</w:t>
      </w:r>
      <w:r>
        <w:rPr>
          <w:lang w:eastAsia="ru-RU"/>
        </w:rPr>
        <w:t></w:t>
      </w:r>
      <w:r>
        <w:rPr>
          <w:rFonts w:hint="eastAsia"/>
          <w:lang w:eastAsia="ru-RU"/>
        </w:rPr>
        <w:t>НЕСОСТОЯТЕЛЬНОСТИ</w:t>
      </w:r>
      <w:r>
        <w:rPr>
          <w:lang w:eastAsia="ru-RU"/>
        </w:rPr>
        <w:t></w:t>
      </w:r>
      <w:r>
        <w:rPr>
          <w:rFonts w:hint="eastAsia"/>
          <w:lang w:eastAsia="ru-RU"/>
        </w:rPr>
        <w:t>РОССИЙСКИХ</w:t>
      </w:r>
      <w:r>
        <w:rPr>
          <w:lang w:eastAsia="ru-RU"/>
        </w:rPr>
        <w:t></w:t>
      </w:r>
      <w:r>
        <w:rPr>
          <w:rFonts w:hint="eastAsia"/>
          <w:lang w:eastAsia="ru-RU"/>
        </w:rPr>
        <w:t>ПРЕДПРИЯТИЙ</w:t>
      </w:r>
      <w:r>
        <w:rPr>
          <w:lang w:eastAsia="ru-RU"/>
        </w:rPr>
        <w:t></w:t>
      </w:r>
      <w:r>
        <w:rPr>
          <w:lang w:eastAsia="ru-RU"/>
        </w:rPr>
        <w:t></w:t>
      </w:r>
      <w:r>
        <w:rPr>
          <w:lang w:eastAsia="ru-RU"/>
        </w:rPr>
        <w:t></w:t>
      </w:r>
    </w:p>
    <w:p w:rsidR="00BC734E" w:rsidRDefault="00BC734E" w:rsidP="00BC734E">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ПРИМЕНЕНИЕ</w:t>
      </w:r>
      <w:r>
        <w:rPr>
          <w:lang w:eastAsia="ru-RU"/>
        </w:rPr>
        <w:t></w:t>
      </w:r>
      <w:r>
        <w:rPr>
          <w:rFonts w:hint="eastAsia"/>
          <w:lang w:eastAsia="ru-RU"/>
        </w:rPr>
        <w:t>ИНСТИТУТА</w:t>
      </w:r>
    </w:p>
    <w:p w:rsidR="00BC734E" w:rsidRDefault="00BC734E" w:rsidP="00BC734E">
      <w:pPr>
        <w:rPr>
          <w:lang w:eastAsia="ru-RU"/>
        </w:rPr>
      </w:pPr>
      <w:r>
        <w:rPr>
          <w:rFonts w:hint="eastAsia"/>
          <w:lang w:eastAsia="ru-RU"/>
        </w:rPr>
        <w:t>НЕСОСТОЯТЕЛЬНОСТИ</w:t>
      </w:r>
      <w:r>
        <w:rPr>
          <w:lang w:eastAsia="ru-RU"/>
        </w:rPr>
        <w:t></w:t>
      </w:r>
      <w:r>
        <w:rPr>
          <w:rFonts w:hint="eastAsia"/>
          <w:lang w:eastAsia="ru-RU"/>
        </w:rPr>
        <w:t>И</w:t>
      </w:r>
      <w:r>
        <w:rPr>
          <w:lang w:eastAsia="ru-RU"/>
        </w:rPr>
        <w:t></w:t>
      </w:r>
      <w:r>
        <w:rPr>
          <w:rFonts w:hint="eastAsia"/>
          <w:lang w:eastAsia="ru-RU"/>
        </w:rPr>
        <w:t>БАНКРОТСТВА</w:t>
      </w:r>
      <w:r>
        <w:rPr>
          <w:lang w:eastAsia="ru-RU"/>
        </w:rPr>
        <w:t></w:t>
      </w:r>
      <w:r>
        <w:rPr>
          <w:rFonts w:hint="eastAsia"/>
          <w:lang w:eastAsia="ru-RU"/>
        </w:rPr>
        <w:t>ПРЕДПРИЯТИЙ</w:t>
      </w:r>
      <w:r>
        <w:rPr>
          <w:lang w:eastAsia="ru-RU"/>
        </w:rPr>
        <w:t></w:t>
      </w:r>
      <w:r>
        <w:rPr>
          <w:lang w:eastAsia="ru-RU"/>
        </w:rPr>
        <w:t></w:t>
      </w:r>
      <w:r>
        <w:rPr>
          <w:lang w:eastAsia="ru-RU"/>
        </w:rPr>
        <w:t></w:t>
      </w:r>
      <w:r>
        <w:rPr>
          <w:lang w:eastAsia="ru-RU"/>
        </w:rPr>
        <w:t></w:t>
      </w:r>
    </w:p>
    <w:p w:rsidR="00BC734E" w:rsidRDefault="00BC734E" w:rsidP="00BC734E">
      <w:pPr>
        <w:rPr>
          <w:lang w:eastAsia="ru-RU"/>
        </w:rPr>
      </w:pPr>
      <w:r>
        <w:rPr>
          <w:rFonts w:hint="eastAsia"/>
          <w:lang w:eastAsia="ru-RU"/>
        </w:rPr>
        <w:t>В</w:t>
      </w:r>
      <w:r>
        <w:rPr>
          <w:lang w:eastAsia="ru-RU"/>
        </w:rPr>
        <w:t></w:t>
      </w:r>
      <w:r>
        <w:rPr>
          <w:rFonts w:hint="eastAsia"/>
          <w:lang w:eastAsia="ru-RU"/>
        </w:rPr>
        <w:t>РОССИЙСКОЙ</w:t>
      </w:r>
      <w:r>
        <w:rPr>
          <w:lang w:eastAsia="ru-RU"/>
        </w:rPr>
        <w:t></w:t>
      </w:r>
      <w:r>
        <w:rPr>
          <w:rFonts w:hint="eastAsia"/>
          <w:lang w:eastAsia="ru-RU"/>
        </w:rPr>
        <w:t>ЭКОНОМИКЕ</w:t>
      </w:r>
    </w:p>
    <w:p w:rsidR="00BC734E" w:rsidRDefault="00BC734E" w:rsidP="00BC734E">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ИНСТИТУТ</w:t>
      </w:r>
      <w:r>
        <w:rPr>
          <w:lang w:eastAsia="ru-RU"/>
        </w:rPr>
        <w:t></w:t>
      </w:r>
      <w:r>
        <w:rPr>
          <w:rFonts w:hint="eastAsia"/>
          <w:lang w:eastAsia="ru-RU"/>
        </w:rPr>
        <w:t>НЕСОСТОЯТЕЛЬНОСТИ</w:t>
      </w:r>
      <w:r>
        <w:rPr>
          <w:lang w:eastAsia="ru-RU"/>
        </w:rPr>
        <w:t></w:t>
      </w:r>
      <w:r>
        <w:rPr>
          <w:rFonts w:hint="eastAsia"/>
          <w:lang w:eastAsia="ru-RU"/>
        </w:rPr>
        <w:t>И</w:t>
      </w:r>
      <w:r>
        <w:rPr>
          <w:lang w:eastAsia="ru-RU"/>
        </w:rPr>
        <w:t></w:t>
      </w:r>
      <w:r>
        <w:rPr>
          <w:rFonts w:hint="eastAsia"/>
          <w:lang w:eastAsia="ru-RU"/>
        </w:rPr>
        <w:t>БАНКРОТСТВА</w:t>
      </w:r>
      <w:r>
        <w:rPr>
          <w:lang w:eastAsia="ru-RU"/>
        </w:rPr>
        <w:t></w:t>
      </w:r>
      <w:r>
        <w:rPr>
          <w:rFonts w:hint="eastAsia"/>
          <w:lang w:eastAsia="ru-RU"/>
        </w:rPr>
        <w:t>ПРЕДПРИЯТИЙ</w:t>
      </w:r>
      <w:r>
        <w:rPr>
          <w:lang w:eastAsia="ru-RU"/>
        </w:rPr>
        <w:t></w:t>
      </w:r>
      <w:r>
        <w:rPr>
          <w:lang w:eastAsia="ru-RU"/>
        </w:rPr>
        <w:t></w:t>
      </w:r>
      <w:r>
        <w:rPr>
          <w:rFonts w:hint="eastAsia"/>
          <w:lang w:eastAsia="ru-RU"/>
        </w:rPr>
        <w:t>ОБЩАЯ</w:t>
      </w:r>
      <w:r>
        <w:rPr>
          <w:lang w:eastAsia="ru-RU"/>
        </w:rPr>
        <w:t></w:t>
      </w:r>
      <w:r>
        <w:rPr>
          <w:rFonts w:hint="eastAsia"/>
          <w:lang w:eastAsia="ru-RU"/>
        </w:rPr>
        <w:t>ХАРАКТЕРИСТИКА</w:t>
      </w:r>
      <w:r>
        <w:rPr>
          <w:lang w:eastAsia="ru-RU"/>
        </w:rPr>
        <w:t></w:t>
      </w:r>
      <w:r>
        <w:rPr>
          <w:lang w:eastAsia="ru-RU"/>
        </w:rPr>
        <w:t></w:t>
      </w:r>
      <w:r>
        <w:rPr>
          <w:rFonts w:hint="eastAsia"/>
          <w:lang w:eastAsia="ru-RU"/>
        </w:rPr>
        <w:t>ОСОБЕННОСТИ</w:t>
      </w:r>
      <w:r>
        <w:rPr>
          <w:lang w:eastAsia="ru-RU"/>
        </w:rPr>
        <w:t></w:t>
      </w:r>
      <w:r>
        <w:rPr>
          <w:rFonts w:hint="eastAsia"/>
          <w:lang w:eastAsia="ru-RU"/>
        </w:rPr>
        <w:t>И</w:t>
      </w:r>
      <w:r>
        <w:rPr>
          <w:lang w:eastAsia="ru-RU"/>
        </w:rPr>
        <w:t></w:t>
      </w:r>
      <w:r>
        <w:rPr>
          <w:lang w:eastAsia="ru-RU"/>
        </w:rPr>
        <w:t></w:t>
      </w:r>
      <w:r>
        <w:rPr>
          <w:lang w:eastAsia="ru-RU"/>
        </w:rPr>
        <w:t></w:t>
      </w:r>
      <w:r>
        <w:rPr>
          <w:lang w:eastAsia="ru-RU"/>
        </w:rPr>
        <w:t></w:t>
      </w:r>
      <w:r>
        <w:rPr>
          <w:lang w:eastAsia="ru-RU"/>
        </w:rPr>
        <w:t></w:t>
      </w:r>
      <w:r>
        <w:rPr>
          <w:rFonts w:hint="eastAsia"/>
          <w:lang w:eastAsia="ru-RU"/>
        </w:rPr>
        <w:t>ПРОБЛЕМЫ</w:t>
      </w:r>
      <w:r>
        <w:rPr>
          <w:lang w:eastAsia="ru-RU"/>
        </w:rPr>
        <w:t></w:t>
      </w:r>
      <w:r>
        <w:rPr>
          <w:rFonts w:hint="eastAsia"/>
          <w:lang w:eastAsia="ru-RU"/>
        </w:rPr>
        <w:t>ПРИМЕНЕНИЯ</w:t>
      </w:r>
    </w:p>
    <w:p w:rsidR="00BC734E" w:rsidRDefault="00BC734E" w:rsidP="00BC734E">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КОНТРАРГУМЕНТАЦИЯ</w:t>
      </w:r>
      <w:r>
        <w:rPr>
          <w:lang w:eastAsia="ru-RU"/>
        </w:rPr>
        <w:t></w:t>
      </w:r>
      <w:r>
        <w:rPr>
          <w:rFonts w:hint="eastAsia"/>
          <w:lang w:eastAsia="ru-RU"/>
        </w:rPr>
        <w:t>ПРОТИВ</w:t>
      </w:r>
      <w:r>
        <w:rPr>
          <w:lang w:eastAsia="ru-RU"/>
        </w:rPr>
        <w:t></w:t>
      </w:r>
      <w:r>
        <w:rPr>
          <w:rFonts w:hint="eastAsia"/>
          <w:lang w:eastAsia="ru-RU"/>
        </w:rPr>
        <w:t>АКТИВИЗАЦИИ</w:t>
      </w:r>
      <w:r>
        <w:rPr>
          <w:lang w:eastAsia="ru-RU"/>
        </w:rPr>
        <w:t></w:t>
      </w:r>
      <w:r>
        <w:rPr>
          <w:rFonts w:hint="eastAsia"/>
          <w:lang w:eastAsia="ru-RU"/>
        </w:rPr>
        <w:t>БАНКРОТСТВА</w:t>
      </w:r>
      <w:r>
        <w:rPr>
          <w:lang w:eastAsia="ru-RU"/>
        </w:rPr>
        <w:t></w:t>
      </w:r>
      <w:r>
        <w:rPr>
          <w:rFonts w:hint="eastAsia"/>
          <w:lang w:eastAsia="ru-RU"/>
        </w:rPr>
        <w:t>ОТЕЧЕСТВЕННЫХ</w:t>
      </w:r>
      <w:r>
        <w:rPr>
          <w:lang w:eastAsia="ru-RU"/>
        </w:rPr>
        <w:t></w:t>
      </w:r>
      <w:r>
        <w:rPr>
          <w:rFonts w:hint="eastAsia"/>
          <w:lang w:eastAsia="ru-RU"/>
        </w:rPr>
        <w:t>ПРЕДПРИЯТИЙ</w:t>
      </w:r>
      <w:r>
        <w:rPr>
          <w:lang w:eastAsia="ru-RU"/>
        </w:rPr>
        <w:t></w:t>
      </w:r>
      <w:r>
        <w:rPr>
          <w:lang w:eastAsia="ru-RU"/>
        </w:rPr>
        <w:t></w:t>
      </w:r>
      <w:r>
        <w:rPr>
          <w:lang w:eastAsia="ru-RU"/>
        </w:rPr>
        <w:t></w:t>
      </w:r>
      <w:r>
        <w:rPr>
          <w:lang w:eastAsia="ru-RU"/>
        </w:rPr>
        <w:t></w:t>
      </w:r>
    </w:p>
    <w:p w:rsidR="00BC734E" w:rsidRDefault="00BC734E" w:rsidP="00BC734E">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ПРЕДЛОЖЕНИЯ</w:t>
      </w:r>
      <w:r>
        <w:rPr>
          <w:lang w:eastAsia="ru-RU"/>
        </w:rPr>
        <w:t></w:t>
      </w:r>
      <w:r>
        <w:rPr>
          <w:rFonts w:hint="eastAsia"/>
          <w:lang w:eastAsia="ru-RU"/>
        </w:rPr>
        <w:t>ПО</w:t>
      </w:r>
      <w:r>
        <w:rPr>
          <w:lang w:eastAsia="ru-RU"/>
        </w:rPr>
        <w:t></w:t>
      </w:r>
      <w:r>
        <w:rPr>
          <w:rFonts w:hint="eastAsia"/>
          <w:lang w:eastAsia="ru-RU"/>
        </w:rPr>
        <w:t>СОВЕРШЕНСТВОВАНИЮ</w:t>
      </w:r>
      <w:r>
        <w:rPr>
          <w:lang w:eastAsia="ru-RU"/>
        </w:rPr>
        <w:t></w:t>
      </w:r>
      <w:r>
        <w:rPr>
          <w:rFonts w:hint="eastAsia"/>
          <w:lang w:eastAsia="ru-RU"/>
        </w:rPr>
        <w:t>ПРИМЕНЕНИЯ</w:t>
      </w:r>
      <w:r>
        <w:rPr>
          <w:lang w:eastAsia="ru-RU"/>
        </w:rPr>
        <w:t></w:t>
      </w:r>
      <w:r>
        <w:rPr>
          <w:rFonts w:hint="eastAsia"/>
          <w:lang w:eastAsia="ru-RU"/>
        </w:rPr>
        <w:t>ИНСТИТУТА</w:t>
      </w:r>
      <w:r>
        <w:rPr>
          <w:lang w:eastAsia="ru-RU"/>
        </w:rPr>
        <w:t></w:t>
      </w:r>
      <w:r>
        <w:rPr>
          <w:rFonts w:hint="eastAsia"/>
          <w:lang w:eastAsia="ru-RU"/>
        </w:rPr>
        <w:t>НЕСОСТОЯТЕЛЬНОСТИ</w:t>
      </w:r>
      <w:r>
        <w:rPr>
          <w:lang w:eastAsia="ru-RU"/>
        </w:rPr>
        <w:t></w:t>
      </w:r>
      <w:r>
        <w:rPr>
          <w:rFonts w:hint="eastAsia"/>
          <w:lang w:eastAsia="ru-RU"/>
        </w:rPr>
        <w:t>И</w:t>
      </w:r>
      <w:r>
        <w:rPr>
          <w:lang w:eastAsia="ru-RU"/>
        </w:rPr>
        <w:t></w:t>
      </w:r>
      <w:r>
        <w:rPr>
          <w:rFonts w:hint="eastAsia"/>
          <w:lang w:eastAsia="ru-RU"/>
        </w:rPr>
        <w:t>БАНКРОТСТВА</w:t>
      </w:r>
      <w:r>
        <w:rPr>
          <w:lang w:eastAsia="ru-RU"/>
        </w:rPr>
        <w:t></w:t>
      </w:r>
      <w:r>
        <w:rPr>
          <w:lang w:eastAsia="ru-RU"/>
        </w:rPr>
        <w:t></w:t>
      </w:r>
      <w:r>
        <w:rPr>
          <w:lang w:eastAsia="ru-RU"/>
        </w:rPr>
        <w:t></w:t>
      </w:r>
      <w:r>
        <w:rPr>
          <w:lang w:eastAsia="ru-RU"/>
        </w:rPr>
        <w:t></w:t>
      </w:r>
      <w:r>
        <w:rPr>
          <w:lang w:eastAsia="ru-RU"/>
        </w:rPr>
        <w:t></w:t>
      </w:r>
      <w:r>
        <w:rPr>
          <w:rFonts w:hint="eastAsia"/>
          <w:lang w:eastAsia="ru-RU"/>
        </w:rPr>
        <w:t>ПРЕДПРИЯТИЙ</w:t>
      </w:r>
    </w:p>
    <w:p w:rsidR="00BC734E" w:rsidRDefault="00BC734E" w:rsidP="00BC734E">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p>
    <w:p w:rsidR="00BC734E" w:rsidRDefault="00BC734E" w:rsidP="00BC734E">
      <w:pPr>
        <w:rPr>
          <w:lang w:eastAsia="ru-RU"/>
        </w:rPr>
      </w:pPr>
      <w:r>
        <w:rPr>
          <w:rFonts w:hint="eastAsia"/>
          <w:lang w:eastAsia="ru-RU"/>
        </w:rPr>
        <w:t>БИБЛИОГРАФИЯ</w:t>
      </w:r>
      <w:r>
        <w:rPr>
          <w:lang w:eastAsia="ru-RU"/>
        </w:rPr>
        <w:t></w:t>
      </w:r>
      <w:r>
        <w:rPr>
          <w:lang w:eastAsia="ru-RU"/>
        </w:rPr>
        <w:t></w:t>
      </w:r>
      <w:r>
        <w:rPr>
          <w:lang w:eastAsia="ru-RU"/>
        </w:rPr>
        <w:t></w:t>
      </w:r>
      <w:r>
        <w:rPr>
          <w:lang w:eastAsia="ru-RU"/>
        </w:rPr>
        <w:t></w:t>
      </w:r>
    </w:p>
    <w:p w:rsidR="00985DAE" w:rsidRPr="00BC734E" w:rsidRDefault="00BC734E" w:rsidP="00BC734E">
      <w:r>
        <w:rPr>
          <w:rFonts w:hint="eastAsia"/>
          <w:lang w:eastAsia="ru-RU"/>
        </w:rPr>
        <w:t>ПРИЛОЖЕНИЯ</w:t>
      </w:r>
      <w:r>
        <w:rPr>
          <w:lang w:eastAsia="ru-RU"/>
        </w:rPr>
        <w:t></w:t>
      </w:r>
      <w:r>
        <w:rPr>
          <w:lang w:eastAsia="ru-RU"/>
        </w:rPr>
        <w:t></w:t>
      </w:r>
      <w:r>
        <w:rPr>
          <w:lang w:eastAsia="ru-RU"/>
        </w:rPr>
        <w:t></w:t>
      </w:r>
      <w:r>
        <w:rPr>
          <w:lang w:eastAsia="ru-RU"/>
        </w:rPr>
        <w:t></w:t>
      </w:r>
      <w:bookmarkStart w:id="0" w:name="_GoBack"/>
      <w:bookmarkEnd w:id="0"/>
    </w:p>
    <w:sectPr w:rsidR="00985DAE" w:rsidRPr="00BC734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0FC" w:rsidRDefault="00BE70FC">
      <w:pPr>
        <w:spacing w:after="0" w:line="240" w:lineRule="auto"/>
      </w:pPr>
      <w:r>
        <w:separator/>
      </w:r>
    </w:p>
  </w:endnote>
  <w:endnote w:type="continuationSeparator" w:id="0">
    <w:p w:rsidR="00BE70FC" w:rsidRDefault="00BE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0FC" w:rsidRDefault="00BE70FC"/>
    <w:p w:rsidR="00BE70FC" w:rsidRDefault="00BE70FC"/>
    <w:p w:rsidR="00BE70FC" w:rsidRDefault="00BE70FC"/>
    <w:p w:rsidR="00BE70FC" w:rsidRDefault="00BE70FC"/>
    <w:p w:rsidR="00BE70FC" w:rsidRDefault="00BE70FC"/>
    <w:p w:rsidR="00BE70FC" w:rsidRDefault="00BE70FC"/>
    <w:p w:rsidR="00BE70FC" w:rsidRDefault="00BE70F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0FC" w:rsidRDefault="00BE70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E70FC" w:rsidRDefault="00BE70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E70FC" w:rsidRDefault="00BE70FC"/>
    <w:p w:rsidR="00BE70FC" w:rsidRDefault="00BE70FC"/>
    <w:p w:rsidR="00BE70FC" w:rsidRDefault="00BE70F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0FC" w:rsidRDefault="00BE70FC"/>
                          <w:p w:rsidR="00BE70FC" w:rsidRDefault="00BE70F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E70FC" w:rsidRDefault="00BE70FC"/>
                    <w:p w:rsidR="00BE70FC" w:rsidRDefault="00BE70F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E70FC" w:rsidRDefault="00BE70FC"/>
    <w:p w:rsidR="00BE70FC" w:rsidRDefault="00BE70FC">
      <w:pPr>
        <w:rPr>
          <w:sz w:val="2"/>
          <w:szCs w:val="2"/>
        </w:rPr>
      </w:pPr>
    </w:p>
    <w:p w:rsidR="00BE70FC" w:rsidRDefault="00BE70FC"/>
    <w:p w:rsidR="00BE70FC" w:rsidRDefault="00BE70FC">
      <w:pPr>
        <w:spacing w:after="0" w:line="240" w:lineRule="auto"/>
      </w:pPr>
    </w:p>
  </w:footnote>
  <w:footnote w:type="continuationSeparator" w:id="0">
    <w:p w:rsidR="00BE70FC" w:rsidRDefault="00BE7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0FC"/>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45DE6-6AAA-42C0-A048-9925B597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22112</TotalTime>
  <Pages>1</Pages>
  <Words>146</Words>
  <Characters>835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1489</cp:revision>
  <cp:lastPrinted>2009-02-06T05:36:00Z</cp:lastPrinted>
  <dcterms:created xsi:type="dcterms:W3CDTF">2023-09-07T12:38:00Z</dcterms:created>
  <dcterms:modified xsi:type="dcterms:W3CDTF">2023-12-02T18:31:00Z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