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494E536" w14:textId="77777777" w:rsidR="00343FEB" w:rsidRPr="00343FEB" w:rsidRDefault="00343FEB" w:rsidP="00343FEB">
      <w:pPr>
        <w:rPr>
          <w:rFonts w:ascii="Helvetica" w:hAnsi="Helvetica" w:cs="Helvetica"/>
          <w:b/>
          <w:bCs/>
          <w:color w:val="222222"/>
          <w:sz w:val="21"/>
          <w:szCs w:val="21"/>
        </w:rPr>
      </w:pPr>
      <w:r w:rsidRPr="00343FEB">
        <w:rPr>
          <w:rFonts w:ascii="Helvetica" w:hAnsi="Helvetica" w:cs="Helvetica" w:hint="eastAsia"/>
          <w:b/>
          <w:bCs/>
          <w:color w:val="222222"/>
          <w:sz w:val="21"/>
          <w:szCs w:val="21"/>
        </w:rPr>
        <w:t>Названов</w:t>
      </w:r>
      <w:r w:rsidRPr="00343FEB">
        <w:rPr>
          <w:rFonts w:ascii="Helvetica" w:hAnsi="Helvetica" w:cs="Helvetica"/>
          <w:b/>
          <w:bCs/>
          <w:color w:val="222222"/>
          <w:sz w:val="21"/>
          <w:szCs w:val="21"/>
        </w:rPr>
        <w:t xml:space="preserve">, </w:t>
      </w:r>
      <w:r w:rsidRPr="00343FEB">
        <w:rPr>
          <w:rFonts w:ascii="Helvetica" w:hAnsi="Helvetica" w:cs="Helvetica" w:hint="eastAsia"/>
          <w:b/>
          <w:bCs/>
          <w:color w:val="222222"/>
          <w:sz w:val="21"/>
          <w:szCs w:val="21"/>
        </w:rPr>
        <w:t>Михаил</w:t>
      </w:r>
      <w:r w:rsidRPr="00343FEB">
        <w:rPr>
          <w:rFonts w:ascii="Helvetica" w:hAnsi="Helvetica" w:cs="Helvetica"/>
          <w:b/>
          <w:bCs/>
          <w:color w:val="222222"/>
          <w:sz w:val="21"/>
          <w:szCs w:val="21"/>
        </w:rPr>
        <w:t xml:space="preserve"> </w:t>
      </w:r>
      <w:r w:rsidRPr="00343FEB">
        <w:rPr>
          <w:rFonts w:ascii="Helvetica" w:hAnsi="Helvetica" w:cs="Helvetica" w:hint="eastAsia"/>
          <w:b/>
          <w:bCs/>
          <w:color w:val="222222"/>
          <w:sz w:val="21"/>
          <w:szCs w:val="21"/>
        </w:rPr>
        <w:t>Семенович</w:t>
      </w:r>
      <w:r w:rsidRPr="00343FEB">
        <w:rPr>
          <w:rFonts w:ascii="Helvetica" w:hAnsi="Helvetica" w:cs="Helvetica"/>
          <w:b/>
          <w:bCs/>
          <w:color w:val="222222"/>
          <w:sz w:val="21"/>
          <w:szCs w:val="21"/>
        </w:rPr>
        <w:t>.</w:t>
      </w:r>
    </w:p>
    <w:p w14:paraId="3F2A2ED2" w14:textId="77777777" w:rsidR="00343FEB" w:rsidRPr="00343FEB" w:rsidRDefault="00343FEB" w:rsidP="00343FEB">
      <w:pPr>
        <w:rPr>
          <w:rFonts w:ascii="Helvetica" w:hAnsi="Helvetica" w:cs="Helvetica"/>
          <w:b/>
          <w:bCs/>
          <w:color w:val="222222"/>
          <w:sz w:val="21"/>
          <w:szCs w:val="21"/>
        </w:rPr>
      </w:pPr>
      <w:r w:rsidRPr="00343FEB">
        <w:rPr>
          <w:rFonts w:ascii="Helvetica" w:hAnsi="Helvetica" w:cs="Helvetica" w:hint="eastAsia"/>
          <w:b/>
          <w:bCs/>
          <w:color w:val="222222"/>
          <w:sz w:val="21"/>
          <w:szCs w:val="21"/>
        </w:rPr>
        <w:t>Стабилизация</w:t>
      </w:r>
      <w:r w:rsidRPr="00343FEB">
        <w:rPr>
          <w:rFonts w:ascii="Helvetica" w:hAnsi="Helvetica" w:cs="Helvetica"/>
          <w:b/>
          <w:bCs/>
          <w:color w:val="222222"/>
          <w:sz w:val="21"/>
          <w:szCs w:val="21"/>
        </w:rPr>
        <w:t xml:space="preserve"> </w:t>
      </w:r>
      <w:r w:rsidRPr="00343FEB">
        <w:rPr>
          <w:rFonts w:ascii="Helvetica" w:hAnsi="Helvetica" w:cs="Helvetica" w:hint="eastAsia"/>
          <w:b/>
          <w:bCs/>
          <w:color w:val="222222"/>
          <w:sz w:val="21"/>
          <w:szCs w:val="21"/>
        </w:rPr>
        <w:t>программного</w:t>
      </w:r>
      <w:r w:rsidRPr="00343FEB">
        <w:rPr>
          <w:rFonts w:ascii="Helvetica" w:hAnsi="Helvetica" w:cs="Helvetica"/>
          <w:b/>
          <w:bCs/>
          <w:color w:val="222222"/>
          <w:sz w:val="21"/>
          <w:szCs w:val="21"/>
        </w:rPr>
        <w:t xml:space="preserve"> </w:t>
      </w:r>
      <w:r w:rsidRPr="00343FEB">
        <w:rPr>
          <w:rFonts w:ascii="Helvetica" w:hAnsi="Helvetica" w:cs="Helvetica" w:hint="eastAsia"/>
          <w:b/>
          <w:bCs/>
          <w:color w:val="222222"/>
          <w:sz w:val="21"/>
          <w:szCs w:val="21"/>
        </w:rPr>
        <w:t>движения</w:t>
      </w:r>
      <w:r w:rsidRPr="00343FEB">
        <w:rPr>
          <w:rFonts w:ascii="Helvetica" w:hAnsi="Helvetica" w:cs="Helvetica"/>
          <w:b/>
          <w:bCs/>
          <w:color w:val="222222"/>
          <w:sz w:val="21"/>
          <w:szCs w:val="21"/>
        </w:rPr>
        <w:t xml:space="preserve"> </w:t>
      </w:r>
      <w:r w:rsidRPr="00343FEB">
        <w:rPr>
          <w:rFonts w:ascii="Helvetica" w:hAnsi="Helvetica" w:cs="Helvetica" w:hint="eastAsia"/>
          <w:b/>
          <w:bCs/>
          <w:color w:val="222222"/>
          <w:sz w:val="21"/>
          <w:szCs w:val="21"/>
        </w:rPr>
        <w:t>при</w:t>
      </w:r>
      <w:r w:rsidRPr="00343FEB">
        <w:rPr>
          <w:rFonts w:ascii="Helvetica" w:hAnsi="Helvetica" w:cs="Helvetica"/>
          <w:b/>
          <w:bCs/>
          <w:color w:val="222222"/>
          <w:sz w:val="21"/>
          <w:szCs w:val="21"/>
        </w:rPr>
        <w:t xml:space="preserve"> </w:t>
      </w:r>
      <w:r w:rsidRPr="00343FEB">
        <w:rPr>
          <w:rFonts w:ascii="Helvetica" w:hAnsi="Helvetica" w:cs="Helvetica" w:hint="eastAsia"/>
          <w:b/>
          <w:bCs/>
          <w:color w:val="222222"/>
          <w:sz w:val="21"/>
          <w:szCs w:val="21"/>
        </w:rPr>
        <w:t>постоянно</w:t>
      </w:r>
      <w:r w:rsidRPr="00343FEB">
        <w:rPr>
          <w:rFonts w:ascii="Helvetica" w:hAnsi="Helvetica" w:cs="Helvetica"/>
          <w:b/>
          <w:bCs/>
          <w:color w:val="222222"/>
          <w:sz w:val="21"/>
          <w:szCs w:val="21"/>
        </w:rPr>
        <w:t xml:space="preserve"> </w:t>
      </w:r>
      <w:r w:rsidRPr="00343FEB">
        <w:rPr>
          <w:rFonts w:ascii="Helvetica" w:hAnsi="Helvetica" w:cs="Helvetica" w:hint="eastAsia"/>
          <w:b/>
          <w:bCs/>
          <w:color w:val="222222"/>
          <w:sz w:val="21"/>
          <w:szCs w:val="21"/>
        </w:rPr>
        <w:t>действующих</w:t>
      </w:r>
      <w:r w:rsidRPr="00343FEB">
        <w:rPr>
          <w:rFonts w:ascii="Helvetica" w:hAnsi="Helvetica" w:cs="Helvetica"/>
          <w:b/>
          <w:bCs/>
          <w:color w:val="222222"/>
          <w:sz w:val="21"/>
          <w:szCs w:val="21"/>
        </w:rPr>
        <w:t xml:space="preserve"> </w:t>
      </w:r>
      <w:r w:rsidRPr="00343FEB">
        <w:rPr>
          <w:rFonts w:ascii="Helvetica" w:hAnsi="Helvetica" w:cs="Helvetica" w:hint="eastAsia"/>
          <w:b/>
          <w:bCs/>
          <w:color w:val="222222"/>
          <w:sz w:val="21"/>
          <w:szCs w:val="21"/>
        </w:rPr>
        <w:t>возмущениях</w:t>
      </w:r>
      <w:r w:rsidRPr="00343FEB">
        <w:rPr>
          <w:rFonts w:ascii="Helvetica" w:hAnsi="Helvetica" w:cs="Helvetica"/>
          <w:b/>
          <w:bCs/>
          <w:color w:val="222222"/>
          <w:sz w:val="21"/>
          <w:szCs w:val="21"/>
        </w:rPr>
        <w:t xml:space="preserve"> : </w:t>
      </w:r>
      <w:r w:rsidRPr="00343FEB">
        <w:rPr>
          <w:rFonts w:ascii="Helvetica" w:hAnsi="Helvetica" w:cs="Helvetica" w:hint="eastAsia"/>
          <w:b/>
          <w:bCs/>
          <w:color w:val="222222"/>
          <w:sz w:val="21"/>
          <w:szCs w:val="21"/>
        </w:rPr>
        <w:t>диссертация</w:t>
      </w:r>
      <w:r w:rsidRPr="00343FEB">
        <w:rPr>
          <w:rFonts w:ascii="Helvetica" w:hAnsi="Helvetica" w:cs="Helvetica"/>
          <w:b/>
          <w:bCs/>
          <w:color w:val="222222"/>
          <w:sz w:val="21"/>
          <w:szCs w:val="21"/>
        </w:rPr>
        <w:t xml:space="preserve"> ... </w:t>
      </w:r>
      <w:r w:rsidRPr="00343FEB">
        <w:rPr>
          <w:rFonts w:ascii="Helvetica" w:hAnsi="Helvetica" w:cs="Helvetica" w:hint="eastAsia"/>
          <w:b/>
          <w:bCs/>
          <w:color w:val="222222"/>
          <w:sz w:val="21"/>
          <w:szCs w:val="21"/>
        </w:rPr>
        <w:t>кандидата</w:t>
      </w:r>
      <w:r w:rsidRPr="00343FEB">
        <w:rPr>
          <w:rFonts w:ascii="Helvetica" w:hAnsi="Helvetica" w:cs="Helvetica"/>
          <w:b/>
          <w:bCs/>
          <w:color w:val="222222"/>
          <w:sz w:val="21"/>
          <w:szCs w:val="21"/>
        </w:rPr>
        <w:t xml:space="preserve"> </w:t>
      </w:r>
      <w:r w:rsidRPr="00343FEB">
        <w:rPr>
          <w:rFonts w:ascii="Helvetica" w:hAnsi="Helvetica" w:cs="Helvetica" w:hint="eastAsia"/>
          <w:b/>
          <w:bCs/>
          <w:color w:val="222222"/>
          <w:sz w:val="21"/>
          <w:szCs w:val="21"/>
        </w:rPr>
        <w:t>физико</w:t>
      </w:r>
      <w:r w:rsidRPr="00343FEB">
        <w:rPr>
          <w:rFonts w:ascii="Helvetica" w:hAnsi="Helvetica" w:cs="Helvetica"/>
          <w:b/>
          <w:bCs/>
          <w:color w:val="222222"/>
          <w:sz w:val="21"/>
          <w:szCs w:val="21"/>
        </w:rPr>
        <w:t>-</w:t>
      </w:r>
      <w:r w:rsidRPr="00343FEB">
        <w:rPr>
          <w:rFonts w:ascii="Helvetica" w:hAnsi="Helvetica" w:cs="Helvetica" w:hint="eastAsia"/>
          <w:b/>
          <w:bCs/>
          <w:color w:val="222222"/>
          <w:sz w:val="21"/>
          <w:szCs w:val="21"/>
        </w:rPr>
        <w:t>математических</w:t>
      </w:r>
      <w:r w:rsidRPr="00343FEB">
        <w:rPr>
          <w:rFonts w:ascii="Helvetica" w:hAnsi="Helvetica" w:cs="Helvetica"/>
          <w:b/>
          <w:bCs/>
          <w:color w:val="222222"/>
          <w:sz w:val="21"/>
          <w:szCs w:val="21"/>
        </w:rPr>
        <w:t xml:space="preserve"> </w:t>
      </w:r>
      <w:r w:rsidRPr="00343FEB">
        <w:rPr>
          <w:rFonts w:ascii="Helvetica" w:hAnsi="Helvetica" w:cs="Helvetica" w:hint="eastAsia"/>
          <w:b/>
          <w:bCs/>
          <w:color w:val="222222"/>
          <w:sz w:val="21"/>
          <w:szCs w:val="21"/>
        </w:rPr>
        <w:t>наук</w:t>
      </w:r>
      <w:r w:rsidRPr="00343FEB">
        <w:rPr>
          <w:rFonts w:ascii="Helvetica" w:hAnsi="Helvetica" w:cs="Helvetica"/>
          <w:b/>
          <w:bCs/>
          <w:color w:val="222222"/>
          <w:sz w:val="21"/>
          <w:szCs w:val="21"/>
        </w:rPr>
        <w:t xml:space="preserve"> : 01.02.01. - </w:t>
      </w:r>
      <w:r w:rsidRPr="00343FEB">
        <w:rPr>
          <w:rFonts w:ascii="Helvetica" w:hAnsi="Helvetica" w:cs="Helvetica" w:hint="eastAsia"/>
          <w:b/>
          <w:bCs/>
          <w:color w:val="222222"/>
          <w:sz w:val="21"/>
          <w:szCs w:val="21"/>
        </w:rPr>
        <w:t>Саранск</w:t>
      </w:r>
      <w:r w:rsidRPr="00343FEB">
        <w:rPr>
          <w:rFonts w:ascii="Helvetica" w:hAnsi="Helvetica" w:cs="Helvetica"/>
          <w:b/>
          <w:bCs/>
          <w:color w:val="222222"/>
          <w:sz w:val="21"/>
          <w:szCs w:val="21"/>
        </w:rPr>
        <w:t xml:space="preserve">, 1999. - 129 </w:t>
      </w:r>
      <w:r w:rsidRPr="00343FEB">
        <w:rPr>
          <w:rFonts w:ascii="Helvetica" w:hAnsi="Helvetica" w:cs="Helvetica" w:hint="eastAsia"/>
          <w:b/>
          <w:bCs/>
          <w:color w:val="222222"/>
          <w:sz w:val="21"/>
          <w:szCs w:val="21"/>
        </w:rPr>
        <w:t>с</w:t>
      </w:r>
      <w:r w:rsidRPr="00343FEB">
        <w:rPr>
          <w:rFonts w:ascii="Helvetica" w:hAnsi="Helvetica" w:cs="Helvetica"/>
          <w:b/>
          <w:bCs/>
          <w:color w:val="222222"/>
          <w:sz w:val="21"/>
          <w:szCs w:val="21"/>
        </w:rPr>
        <w:t>.</w:t>
      </w:r>
    </w:p>
    <w:p w14:paraId="5052FED6" w14:textId="77777777" w:rsidR="00343FEB" w:rsidRPr="00343FEB" w:rsidRDefault="00343FEB" w:rsidP="00343FEB">
      <w:pPr>
        <w:rPr>
          <w:rFonts w:ascii="Helvetica" w:hAnsi="Helvetica" w:cs="Helvetica"/>
          <w:b/>
          <w:bCs/>
          <w:color w:val="222222"/>
          <w:sz w:val="21"/>
          <w:szCs w:val="21"/>
        </w:rPr>
      </w:pPr>
      <w:r w:rsidRPr="00343FEB">
        <w:rPr>
          <w:rFonts w:ascii="Helvetica" w:hAnsi="Helvetica" w:cs="Helvetica" w:hint="eastAsia"/>
          <w:b/>
          <w:bCs/>
          <w:color w:val="222222"/>
          <w:sz w:val="21"/>
          <w:szCs w:val="21"/>
        </w:rPr>
        <w:t>больше</w:t>
      </w:r>
    </w:p>
    <w:p w14:paraId="1B073BB3" w14:textId="77777777" w:rsidR="00343FEB" w:rsidRPr="00343FEB" w:rsidRDefault="00343FEB" w:rsidP="00343FEB">
      <w:pPr>
        <w:rPr>
          <w:rFonts w:ascii="Helvetica" w:hAnsi="Helvetica" w:cs="Helvetica"/>
          <w:b/>
          <w:bCs/>
          <w:color w:val="222222"/>
          <w:sz w:val="21"/>
          <w:szCs w:val="21"/>
        </w:rPr>
      </w:pPr>
      <w:r w:rsidRPr="00343FEB">
        <w:rPr>
          <w:rFonts w:ascii="Helvetica" w:hAnsi="Helvetica" w:cs="Helvetica" w:hint="eastAsia"/>
          <w:b/>
          <w:bCs/>
          <w:color w:val="222222"/>
          <w:sz w:val="21"/>
          <w:szCs w:val="21"/>
        </w:rPr>
        <w:t>Цитаты</w:t>
      </w:r>
      <w:r w:rsidRPr="00343FEB">
        <w:rPr>
          <w:rFonts w:ascii="Helvetica" w:hAnsi="Helvetica" w:cs="Helvetica"/>
          <w:b/>
          <w:bCs/>
          <w:color w:val="222222"/>
          <w:sz w:val="21"/>
          <w:szCs w:val="21"/>
        </w:rPr>
        <w:t xml:space="preserve"> </w:t>
      </w:r>
      <w:r w:rsidRPr="00343FEB">
        <w:rPr>
          <w:rFonts w:ascii="Helvetica" w:hAnsi="Helvetica" w:cs="Helvetica" w:hint="eastAsia"/>
          <w:b/>
          <w:bCs/>
          <w:color w:val="222222"/>
          <w:sz w:val="21"/>
          <w:szCs w:val="21"/>
        </w:rPr>
        <w:t>из</w:t>
      </w:r>
      <w:r w:rsidRPr="00343FEB">
        <w:rPr>
          <w:rFonts w:ascii="Helvetica" w:hAnsi="Helvetica" w:cs="Helvetica"/>
          <w:b/>
          <w:bCs/>
          <w:color w:val="222222"/>
          <w:sz w:val="21"/>
          <w:szCs w:val="21"/>
        </w:rPr>
        <w:t xml:space="preserve"> </w:t>
      </w:r>
      <w:r w:rsidRPr="00343FEB">
        <w:rPr>
          <w:rFonts w:ascii="Helvetica" w:hAnsi="Helvetica" w:cs="Helvetica" w:hint="eastAsia"/>
          <w:b/>
          <w:bCs/>
          <w:color w:val="222222"/>
          <w:sz w:val="21"/>
          <w:szCs w:val="21"/>
        </w:rPr>
        <w:t>текста</w:t>
      </w:r>
      <w:r w:rsidRPr="00343FEB">
        <w:rPr>
          <w:rFonts w:ascii="Helvetica" w:hAnsi="Helvetica" w:cs="Helvetica"/>
          <w:b/>
          <w:bCs/>
          <w:color w:val="222222"/>
          <w:sz w:val="21"/>
          <w:szCs w:val="21"/>
        </w:rPr>
        <w:t>:</w:t>
      </w:r>
    </w:p>
    <w:p w14:paraId="7F8A0157" w14:textId="77777777" w:rsidR="00343FEB" w:rsidRPr="00343FEB" w:rsidRDefault="00343FEB" w:rsidP="00343FEB">
      <w:pPr>
        <w:rPr>
          <w:rFonts w:ascii="Helvetica" w:hAnsi="Helvetica" w:cs="Helvetica"/>
          <w:b/>
          <w:bCs/>
          <w:color w:val="222222"/>
          <w:sz w:val="21"/>
          <w:szCs w:val="21"/>
        </w:rPr>
      </w:pPr>
      <w:r w:rsidRPr="00343FEB">
        <w:rPr>
          <w:rFonts w:ascii="Helvetica" w:hAnsi="Helvetica" w:cs="Helvetica" w:hint="eastAsia"/>
          <w:b/>
          <w:bCs/>
          <w:color w:val="222222"/>
          <w:sz w:val="21"/>
          <w:szCs w:val="21"/>
        </w:rPr>
        <w:t>стр</w:t>
      </w:r>
      <w:r w:rsidRPr="00343FEB">
        <w:rPr>
          <w:rFonts w:ascii="Helvetica" w:hAnsi="Helvetica" w:cs="Helvetica"/>
          <w:b/>
          <w:bCs/>
          <w:color w:val="222222"/>
          <w:sz w:val="21"/>
          <w:szCs w:val="21"/>
        </w:rPr>
        <w:t>. 1</w:t>
      </w:r>
    </w:p>
    <w:p w14:paraId="6C625319" w14:textId="77777777" w:rsidR="00343FEB" w:rsidRPr="00343FEB" w:rsidRDefault="00343FEB" w:rsidP="00343FEB">
      <w:pPr>
        <w:rPr>
          <w:rFonts w:ascii="Helvetica" w:hAnsi="Helvetica" w:cs="Helvetica"/>
          <w:b/>
          <w:bCs/>
          <w:color w:val="222222"/>
          <w:sz w:val="21"/>
          <w:szCs w:val="21"/>
        </w:rPr>
      </w:pPr>
      <w:r w:rsidRPr="00343FEB">
        <w:rPr>
          <w:rFonts w:ascii="Helvetica" w:hAnsi="Helvetica" w:cs="Helvetica" w:hint="eastAsia"/>
          <w:b/>
          <w:bCs/>
          <w:color w:val="222222"/>
          <w:sz w:val="21"/>
          <w:szCs w:val="21"/>
        </w:rPr>
        <w:t>М</w:t>
      </w:r>
      <w:r w:rsidRPr="00343FEB">
        <w:rPr>
          <w:rFonts w:ascii="Helvetica" w:hAnsi="Helvetica" w:cs="Helvetica"/>
          <w:b/>
          <w:bCs/>
          <w:color w:val="222222"/>
          <w:sz w:val="21"/>
          <w:szCs w:val="21"/>
        </w:rPr>
        <w:t xml:space="preserve"> </w:t>
      </w:r>
      <w:r w:rsidRPr="00343FEB">
        <w:rPr>
          <w:rFonts w:ascii="Helvetica" w:hAnsi="Helvetica" w:cs="Helvetica" w:hint="eastAsia"/>
          <w:b/>
          <w:bCs/>
          <w:color w:val="222222"/>
          <w:sz w:val="21"/>
          <w:szCs w:val="21"/>
        </w:rPr>
        <w:t>о</w:t>
      </w:r>
      <w:r w:rsidRPr="00343FEB">
        <w:rPr>
          <w:rFonts w:ascii="Helvetica" w:hAnsi="Helvetica" w:cs="Helvetica"/>
          <w:b/>
          <w:bCs/>
          <w:color w:val="222222"/>
          <w:sz w:val="21"/>
          <w:szCs w:val="21"/>
        </w:rPr>
        <w:t xml:space="preserve"> </w:t>
      </w:r>
      <w:r w:rsidRPr="00343FEB">
        <w:rPr>
          <w:rFonts w:ascii="Helvetica" w:hAnsi="Helvetica" w:cs="Helvetica" w:hint="eastAsia"/>
          <w:b/>
          <w:bCs/>
          <w:color w:val="222222"/>
          <w:sz w:val="21"/>
          <w:szCs w:val="21"/>
        </w:rPr>
        <w:t>р</w:t>
      </w:r>
      <w:r w:rsidRPr="00343FEB">
        <w:rPr>
          <w:rFonts w:ascii="Helvetica" w:hAnsi="Helvetica" w:cs="Helvetica"/>
          <w:b/>
          <w:bCs/>
          <w:color w:val="222222"/>
          <w:sz w:val="21"/>
          <w:szCs w:val="21"/>
        </w:rPr>
        <w:t xml:space="preserve"> </w:t>
      </w:r>
      <w:r w:rsidRPr="00343FEB">
        <w:rPr>
          <w:rFonts w:ascii="Helvetica" w:hAnsi="Helvetica" w:cs="Helvetica" w:hint="eastAsia"/>
          <w:b/>
          <w:bCs/>
          <w:color w:val="222222"/>
          <w:sz w:val="21"/>
          <w:szCs w:val="21"/>
        </w:rPr>
        <w:t>д</w:t>
      </w:r>
      <w:r w:rsidRPr="00343FEB">
        <w:rPr>
          <w:rFonts w:ascii="Helvetica" w:hAnsi="Helvetica" w:cs="Helvetica"/>
          <w:b/>
          <w:bCs/>
          <w:color w:val="222222"/>
          <w:sz w:val="21"/>
          <w:szCs w:val="21"/>
        </w:rPr>
        <w:t xml:space="preserve"> </w:t>
      </w:r>
      <w:r w:rsidRPr="00343FEB">
        <w:rPr>
          <w:rFonts w:ascii="Helvetica" w:hAnsi="Helvetica" w:cs="Helvetica" w:hint="eastAsia"/>
          <w:b/>
          <w:bCs/>
          <w:color w:val="222222"/>
          <w:sz w:val="21"/>
          <w:szCs w:val="21"/>
        </w:rPr>
        <w:t>о</w:t>
      </w:r>
      <w:r w:rsidRPr="00343FEB">
        <w:rPr>
          <w:rFonts w:ascii="Helvetica" w:hAnsi="Helvetica" w:cs="Helvetica"/>
          <w:b/>
          <w:bCs/>
          <w:color w:val="222222"/>
          <w:sz w:val="21"/>
          <w:szCs w:val="21"/>
        </w:rPr>
        <w:t xml:space="preserve"> </w:t>
      </w:r>
      <w:r w:rsidRPr="00343FEB">
        <w:rPr>
          <w:rFonts w:ascii="Helvetica" w:hAnsi="Helvetica" w:cs="Helvetica" w:hint="eastAsia"/>
          <w:b/>
          <w:bCs/>
          <w:color w:val="222222"/>
          <w:sz w:val="21"/>
          <w:szCs w:val="21"/>
        </w:rPr>
        <w:t>в</w:t>
      </w:r>
      <w:r w:rsidRPr="00343FEB">
        <w:rPr>
          <w:rFonts w:ascii="Helvetica" w:hAnsi="Helvetica" w:cs="Helvetica"/>
          <w:b/>
          <w:bCs/>
          <w:color w:val="222222"/>
          <w:sz w:val="21"/>
          <w:szCs w:val="21"/>
        </w:rPr>
        <w:t xml:space="preserve"> </w:t>
      </w:r>
      <w:r w:rsidRPr="00343FEB">
        <w:rPr>
          <w:rFonts w:ascii="Helvetica" w:hAnsi="Helvetica" w:cs="Helvetica" w:hint="eastAsia"/>
          <w:b/>
          <w:bCs/>
          <w:color w:val="222222"/>
          <w:sz w:val="21"/>
          <w:szCs w:val="21"/>
        </w:rPr>
        <w:t>с</w:t>
      </w:r>
      <w:r w:rsidRPr="00343FEB">
        <w:rPr>
          <w:rFonts w:ascii="Helvetica" w:hAnsi="Helvetica" w:cs="Helvetica"/>
          <w:b/>
          <w:bCs/>
          <w:color w:val="222222"/>
          <w:sz w:val="21"/>
          <w:szCs w:val="21"/>
        </w:rPr>
        <w:t xml:space="preserve"> </w:t>
      </w:r>
      <w:r w:rsidRPr="00343FEB">
        <w:rPr>
          <w:rFonts w:ascii="Helvetica" w:hAnsi="Helvetica" w:cs="Helvetica" w:hint="eastAsia"/>
          <w:b/>
          <w:bCs/>
          <w:color w:val="222222"/>
          <w:sz w:val="21"/>
          <w:szCs w:val="21"/>
        </w:rPr>
        <w:t>к</w:t>
      </w:r>
      <w:r w:rsidRPr="00343FEB">
        <w:rPr>
          <w:rFonts w:ascii="Helvetica" w:hAnsi="Helvetica" w:cs="Helvetica"/>
          <w:b/>
          <w:bCs/>
          <w:color w:val="222222"/>
          <w:sz w:val="21"/>
          <w:szCs w:val="21"/>
        </w:rPr>
        <w:t xml:space="preserve"> </w:t>
      </w:r>
      <w:r w:rsidRPr="00343FEB">
        <w:rPr>
          <w:rFonts w:ascii="Helvetica" w:hAnsi="Helvetica" w:cs="Helvetica" w:hint="eastAsia"/>
          <w:b/>
          <w:bCs/>
          <w:color w:val="222222"/>
          <w:sz w:val="21"/>
          <w:szCs w:val="21"/>
        </w:rPr>
        <w:t>и</w:t>
      </w:r>
      <w:r w:rsidRPr="00343FEB">
        <w:rPr>
          <w:rFonts w:ascii="Helvetica" w:hAnsi="Helvetica" w:cs="Helvetica"/>
          <w:b/>
          <w:bCs/>
          <w:color w:val="222222"/>
          <w:sz w:val="21"/>
          <w:szCs w:val="21"/>
        </w:rPr>
        <w:t xml:space="preserve"> </w:t>
      </w:r>
      <w:r w:rsidRPr="00343FEB">
        <w:rPr>
          <w:rFonts w:ascii="Helvetica" w:hAnsi="Helvetica" w:cs="Helvetica" w:hint="eastAsia"/>
          <w:b/>
          <w:bCs/>
          <w:color w:val="222222"/>
          <w:sz w:val="21"/>
          <w:szCs w:val="21"/>
        </w:rPr>
        <w:t>й</w:t>
      </w:r>
      <w:r w:rsidRPr="00343FEB">
        <w:rPr>
          <w:rFonts w:ascii="Helvetica" w:hAnsi="Helvetica" w:cs="Helvetica"/>
          <w:b/>
          <w:bCs/>
          <w:color w:val="222222"/>
          <w:sz w:val="21"/>
          <w:szCs w:val="21"/>
        </w:rPr>
        <w:t xml:space="preserve"> </w:t>
      </w:r>
      <w:r w:rsidRPr="00343FEB">
        <w:rPr>
          <w:rFonts w:ascii="Helvetica" w:hAnsi="Helvetica" w:cs="Helvetica" w:hint="eastAsia"/>
          <w:b/>
          <w:bCs/>
          <w:color w:val="222222"/>
          <w:sz w:val="21"/>
          <w:szCs w:val="21"/>
        </w:rPr>
        <w:t>г</w:t>
      </w:r>
      <w:r w:rsidRPr="00343FEB">
        <w:rPr>
          <w:rFonts w:ascii="Helvetica" w:hAnsi="Helvetica" w:cs="Helvetica"/>
          <w:b/>
          <w:bCs/>
          <w:color w:val="222222"/>
          <w:sz w:val="21"/>
          <w:szCs w:val="21"/>
        </w:rPr>
        <w:t xml:space="preserve"> </w:t>
      </w:r>
      <w:r w:rsidRPr="00343FEB">
        <w:rPr>
          <w:rFonts w:ascii="Helvetica" w:hAnsi="Helvetica" w:cs="Helvetica" w:hint="eastAsia"/>
          <w:b/>
          <w:bCs/>
          <w:color w:val="222222"/>
          <w:sz w:val="21"/>
          <w:szCs w:val="21"/>
        </w:rPr>
        <w:t>о</w:t>
      </w:r>
      <w:r w:rsidRPr="00343FEB">
        <w:rPr>
          <w:rFonts w:ascii="Helvetica" w:hAnsi="Helvetica" w:cs="Helvetica"/>
          <w:b/>
          <w:bCs/>
          <w:color w:val="222222"/>
          <w:sz w:val="21"/>
          <w:szCs w:val="21"/>
        </w:rPr>
        <w:t xml:space="preserve"> </w:t>
      </w:r>
      <w:r w:rsidRPr="00343FEB">
        <w:rPr>
          <w:rFonts w:ascii="Helvetica" w:hAnsi="Helvetica" w:cs="Helvetica" w:hint="eastAsia"/>
          <w:b/>
          <w:bCs/>
          <w:color w:val="222222"/>
          <w:sz w:val="21"/>
          <w:szCs w:val="21"/>
        </w:rPr>
        <w:t>с</w:t>
      </w:r>
      <w:r w:rsidRPr="00343FEB">
        <w:rPr>
          <w:rFonts w:ascii="Helvetica" w:hAnsi="Helvetica" w:cs="Helvetica"/>
          <w:b/>
          <w:bCs/>
          <w:color w:val="222222"/>
          <w:sz w:val="21"/>
          <w:szCs w:val="21"/>
        </w:rPr>
        <w:t xml:space="preserve"> </w:t>
      </w:r>
      <w:r w:rsidRPr="00343FEB">
        <w:rPr>
          <w:rFonts w:ascii="Helvetica" w:hAnsi="Helvetica" w:cs="Helvetica" w:hint="eastAsia"/>
          <w:b/>
          <w:bCs/>
          <w:color w:val="222222"/>
          <w:sz w:val="21"/>
          <w:szCs w:val="21"/>
        </w:rPr>
        <w:t>у</w:t>
      </w:r>
      <w:r w:rsidRPr="00343FEB">
        <w:rPr>
          <w:rFonts w:ascii="Helvetica" w:hAnsi="Helvetica" w:cs="Helvetica"/>
          <w:b/>
          <w:bCs/>
          <w:color w:val="222222"/>
          <w:sz w:val="21"/>
          <w:szCs w:val="21"/>
        </w:rPr>
        <w:t xml:space="preserve"> </w:t>
      </w:r>
      <w:r w:rsidRPr="00343FEB">
        <w:rPr>
          <w:rFonts w:ascii="Helvetica" w:hAnsi="Helvetica" w:cs="Helvetica" w:hint="eastAsia"/>
          <w:b/>
          <w:bCs/>
          <w:color w:val="222222"/>
          <w:sz w:val="21"/>
          <w:szCs w:val="21"/>
        </w:rPr>
        <w:t>д</w:t>
      </w:r>
      <w:r w:rsidRPr="00343FEB">
        <w:rPr>
          <w:rFonts w:ascii="Helvetica" w:hAnsi="Helvetica" w:cs="Helvetica"/>
          <w:b/>
          <w:bCs/>
          <w:color w:val="222222"/>
          <w:sz w:val="21"/>
          <w:szCs w:val="21"/>
        </w:rPr>
        <w:t xml:space="preserve"> </w:t>
      </w:r>
      <w:r w:rsidRPr="00343FEB">
        <w:rPr>
          <w:rFonts w:ascii="Helvetica" w:hAnsi="Helvetica" w:cs="Helvetica" w:hint="eastAsia"/>
          <w:b/>
          <w:bCs/>
          <w:color w:val="222222"/>
          <w:sz w:val="21"/>
          <w:szCs w:val="21"/>
        </w:rPr>
        <w:t>а</w:t>
      </w:r>
      <w:r w:rsidRPr="00343FEB">
        <w:rPr>
          <w:rFonts w:ascii="Helvetica" w:hAnsi="Helvetica" w:cs="Helvetica"/>
          <w:b/>
          <w:bCs/>
          <w:color w:val="222222"/>
          <w:sz w:val="21"/>
          <w:szCs w:val="21"/>
        </w:rPr>
        <w:t xml:space="preserve"> </w:t>
      </w:r>
      <w:r w:rsidRPr="00343FEB">
        <w:rPr>
          <w:rFonts w:ascii="Helvetica" w:hAnsi="Helvetica" w:cs="Helvetica" w:hint="eastAsia"/>
          <w:b/>
          <w:bCs/>
          <w:color w:val="222222"/>
          <w:sz w:val="21"/>
          <w:szCs w:val="21"/>
        </w:rPr>
        <w:t>р</w:t>
      </w:r>
      <w:r w:rsidRPr="00343FEB">
        <w:rPr>
          <w:rFonts w:ascii="Helvetica" w:hAnsi="Helvetica" w:cs="Helvetica"/>
          <w:b/>
          <w:bCs/>
          <w:color w:val="222222"/>
          <w:sz w:val="21"/>
          <w:szCs w:val="21"/>
        </w:rPr>
        <w:t xml:space="preserve"> </w:t>
      </w:r>
      <w:r w:rsidRPr="00343FEB">
        <w:rPr>
          <w:rFonts w:ascii="Helvetica" w:hAnsi="Helvetica" w:cs="Helvetica" w:hint="eastAsia"/>
          <w:b/>
          <w:bCs/>
          <w:color w:val="222222"/>
          <w:sz w:val="21"/>
          <w:szCs w:val="21"/>
        </w:rPr>
        <w:t>с</w:t>
      </w:r>
      <w:r w:rsidRPr="00343FEB">
        <w:rPr>
          <w:rFonts w:ascii="Helvetica" w:hAnsi="Helvetica" w:cs="Helvetica"/>
          <w:b/>
          <w:bCs/>
          <w:color w:val="222222"/>
          <w:sz w:val="21"/>
          <w:szCs w:val="21"/>
        </w:rPr>
        <w:t xml:space="preserve"> </w:t>
      </w:r>
      <w:r w:rsidRPr="00343FEB">
        <w:rPr>
          <w:rFonts w:ascii="Helvetica" w:hAnsi="Helvetica" w:cs="Helvetica" w:hint="eastAsia"/>
          <w:b/>
          <w:bCs/>
          <w:color w:val="222222"/>
          <w:sz w:val="21"/>
          <w:szCs w:val="21"/>
        </w:rPr>
        <w:t>т</w:t>
      </w:r>
      <w:r w:rsidRPr="00343FEB">
        <w:rPr>
          <w:rFonts w:ascii="Helvetica" w:hAnsi="Helvetica" w:cs="Helvetica"/>
          <w:b/>
          <w:bCs/>
          <w:color w:val="222222"/>
          <w:sz w:val="21"/>
          <w:szCs w:val="21"/>
        </w:rPr>
        <w:t xml:space="preserve"> </w:t>
      </w:r>
      <w:r w:rsidRPr="00343FEB">
        <w:rPr>
          <w:rFonts w:ascii="Helvetica" w:hAnsi="Helvetica" w:cs="Helvetica" w:hint="eastAsia"/>
          <w:b/>
          <w:bCs/>
          <w:color w:val="222222"/>
          <w:sz w:val="21"/>
          <w:szCs w:val="21"/>
        </w:rPr>
        <w:t>в</w:t>
      </w:r>
      <w:r w:rsidRPr="00343FEB">
        <w:rPr>
          <w:rFonts w:ascii="Helvetica" w:hAnsi="Helvetica" w:cs="Helvetica"/>
          <w:b/>
          <w:bCs/>
          <w:color w:val="222222"/>
          <w:sz w:val="21"/>
          <w:szCs w:val="21"/>
        </w:rPr>
        <w:t xml:space="preserve"> </w:t>
      </w:r>
      <w:r w:rsidRPr="00343FEB">
        <w:rPr>
          <w:rFonts w:ascii="Helvetica" w:hAnsi="Helvetica" w:cs="Helvetica" w:hint="eastAsia"/>
          <w:b/>
          <w:bCs/>
          <w:color w:val="222222"/>
          <w:sz w:val="21"/>
          <w:szCs w:val="21"/>
        </w:rPr>
        <w:t>е</w:t>
      </w:r>
      <w:r w:rsidRPr="00343FEB">
        <w:rPr>
          <w:rFonts w:ascii="Helvetica" w:hAnsi="Helvetica" w:cs="Helvetica"/>
          <w:b/>
          <w:bCs/>
          <w:color w:val="222222"/>
          <w:sz w:val="21"/>
          <w:szCs w:val="21"/>
        </w:rPr>
        <w:t xml:space="preserve"> </w:t>
      </w:r>
      <w:r w:rsidRPr="00343FEB">
        <w:rPr>
          <w:rFonts w:ascii="Helvetica" w:hAnsi="Helvetica" w:cs="Helvetica" w:hint="eastAsia"/>
          <w:b/>
          <w:bCs/>
          <w:color w:val="222222"/>
          <w:sz w:val="21"/>
          <w:szCs w:val="21"/>
        </w:rPr>
        <w:t>н</w:t>
      </w:r>
      <w:r w:rsidRPr="00343FEB">
        <w:rPr>
          <w:rFonts w:ascii="Helvetica" w:hAnsi="Helvetica" w:cs="Helvetica"/>
          <w:b/>
          <w:bCs/>
          <w:color w:val="222222"/>
          <w:sz w:val="21"/>
          <w:szCs w:val="21"/>
        </w:rPr>
        <w:t xml:space="preserve"> </w:t>
      </w:r>
      <w:r w:rsidRPr="00343FEB">
        <w:rPr>
          <w:rFonts w:ascii="Helvetica" w:hAnsi="Helvetica" w:cs="Helvetica" w:hint="eastAsia"/>
          <w:b/>
          <w:bCs/>
          <w:color w:val="222222"/>
          <w:sz w:val="21"/>
          <w:szCs w:val="21"/>
        </w:rPr>
        <w:t>н</w:t>
      </w:r>
      <w:r w:rsidRPr="00343FEB">
        <w:rPr>
          <w:rFonts w:ascii="Helvetica" w:hAnsi="Helvetica" w:cs="Helvetica"/>
          <w:b/>
          <w:bCs/>
          <w:color w:val="222222"/>
          <w:sz w:val="21"/>
          <w:szCs w:val="21"/>
        </w:rPr>
        <w:t xml:space="preserve"> </w:t>
      </w:r>
      <w:r w:rsidRPr="00343FEB">
        <w:rPr>
          <w:rFonts w:ascii="Helvetica" w:hAnsi="Helvetica" w:cs="Helvetica" w:hint="eastAsia"/>
          <w:b/>
          <w:bCs/>
          <w:color w:val="222222"/>
          <w:sz w:val="21"/>
          <w:szCs w:val="21"/>
        </w:rPr>
        <w:t>ы</w:t>
      </w:r>
      <w:r w:rsidRPr="00343FEB">
        <w:rPr>
          <w:rFonts w:ascii="Helvetica" w:hAnsi="Helvetica" w:cs="Helvetica"/>
          <w:b/>
          <w:bCs/>
          <w:color w:val="222222"/>
          <w:sz w:val="21"/>
          <w:szCs w:val="21"/>
        </w:rPr>
        <w:t xml:space="preserve"> </w:t>
      </w:r>
      <w:r w:rsidRPr="00343FEB">
        <w:rPr>
          <w:rFonts w:ascii="Helvetica" w:hAnsi="Helvetica" w:cs="Helvetica" w:hint="eastAsia"/>
          <w:b/>
          <w:bCs/>
          <w:color w:val="222222"/>
          <w:sz w:val="21"/>
          <w:szCs w:val="21"/>
        </w:rPr>
        <w:t>й</w:t>
      </w:r>
      <w:r w:rsidRPr="00343FEB">
        <w:rPr>
          <w:rFonts w:ascii="Helvetica" w:hAnsi="Helvetica" w:cs="Helvetica"/>
          <w:b/>
          <w:bCs/>
          <w:color w:val="222222"/>
          <w:sz w:val="21"/>
          <w:szCs w:val="21"/>
        </w:rPr>
        <w:t xml:space="preserve"> </w:t>
      </w:r>
      <w:r w:rsidRPr="00343FEB">
        <w:rPr>
          <w:rFonts w:ascii="Helvetica" w:hAnsi="Helvetica" w:cs="Helvetica" w:hint="eastAsia"/>
          <w:b/>
          <w:bCs/>
          <w:color w:val="222222"/>
          <w:sz w:val="21"/>
          <w:szCs w:val="21"/>
        </w:rPr>
        <w:t>у</w:t>
      </w:r>
      <w:r w:rsidRPr="00343FEB">
        <w:rPr>
          <w:rFonts w:ascii="Helvetica" w:hAnsi="Helvetica" w:cs="Helvetica"/>
          <w:b/>
          <w:bCs/>
          <w:color w:val="222222"/>
          <w:sz w:val="21"/>
          <w:szCs w:val="21"/>
        </w:rPr>
        <w:t xml:space="preserve"> </w:t>
      </w:r>
      <w:r w:rsidRPr="00343FEB">
        <w:rPr>
          <w:rFonts w:ascii="Helvetica" w:hAnsi="Helvetica" w:cs="Helvetica" w:hint="eastAsia"/>
          <w:b/>
          <w:bCs/>
          <w:color w:val="222222"/>
          <w:sz w:val="21"/>
          <w:szCs w:val="21"/>
        </w:rPr>
        <w:t>н</w:t>
      </w:r>
      <w:r w:rsidRPr="00343FEB">
        <w:rPr>
          <w:rFonts w:ascii="Helvetica" w:hAnsi="Helvetica" w:cs="Helvetica"/>
          <w:b/>
          <w:bCs/>
          <w:color w:val="222222"/>
          <w:sz w:val="21"/>
          <w:szCs w:val="21"/>
        </w:rPr>
        <w:t xml:space="preserve"> </w:t>
      </w:r>
      <w:r w:rsidRPr="00343FEB">
        <w:rPr>
          <w:rFonts w:ascii="Helvetica" w:hAnsi="Helvetica" w:cs="Helvetica" w:hint="eastAsia"/>
          <w:b/>
          <w:bCs/>
          <w:color w:val="222222"/>
          <w:sz w:val="21"/>
          <w:szCs w:val="21"/>
        </w:rPr>
        <w:t>и</w:t>
      </w:r>
      <w:r w:rsidRPr="00343FEB">
        <w:rPr>
          <w:rFonts w:ascii="Helvetica" w:hAnsi="Helvetica" w:cs="Helvetica"/>
          <w:b/>
          <w:bCs/>
          <w:color w:val="222222"/>
          <w:sz w:val="21"/>
          <w:szCs w:val="21"/>
        </w:rPr>
        <w:t xml:space="preserve"> </w:t>
      </w:r>
      <w:r w:rsidRPr="00343FEB">
        <w:rPr>
          <w:rFonts w:ascii="Helvetica" w:hAnsi="Helvetica" w:cs="Helvetica" w:hint="eastAsia"/>
          <w:b/>
          <w:bCs/>
          <w:color w:val="222222"/>
          <w:sz w:val="21"/>
          <w:szCs w:val="21"/>
        </w:rPr>
        <w:t>в</w:t>
      </w:r>
      <w:r w:rsidRPr="00343FEB">
        <w:rPr>
          <w:rFonts w:ascii="Helvetica" w:hAnsi="Helvetica" w:cs="Helvetica"/>
          <w:b/>
          <w:bCs/>
          <w:color w:val="222222"/>
          <w:sz w:val="21"/>
          <w:szCs w:val="21"/>
        </w:rPr>
        <w:t xml:space="preserve"> </w:t>
      </w:r>
      <w:r w:rsidRPr="00343FEB">
        <w:rPr>
          <w:rFonts w:ascii="Helvetica" w:hAnsi="Helvetica" w:cs="Helvetica" w:hint="eastAsia"/>
          <w:b/>
          <w:bCs/>
          <w:color w:val="222222"/>
          <w:sz w:val="21"/>
          <w:szCs w:val="21"/>
        </w:rPr>
        <w:t>е</w:t>
      </w:r>
      <w:r w:rsidRPr="00343FEB">
        <w:rPr>
          <w:rFonts w:ascii="Helvetica" w:hAnsi="Helvetica" w:cs="Helvetica"/>
          <w:b/>
          <w:bCs/>
          <w:color w:val="222222"/>
          <w:sz w:val="21"/>
          <w:szCs w:val="21"/>
        </w:rPr>
        <w:t xml:space="preserve"> </w:t>
      </w:r>
      <w:r w:rsidRPr="00343FEB">
        <w:rPr>
          <w:rFonts w:ascii="Helvetica" w:hAnsi="Helvetica" w:cs="Helvetica" w:hint="eastAsia"/>
          <w:b/>
          <w:bCs/>
          <w:color w:val="222222"/>
          <w:sz w:val="21"/>
          <w:szCs w:val="21"/>
        </w:rPr>
        <w:t>р</w:t>
      </w:r>
      <w:r w:rsidRPr="00343FEB">
        <w:rPr>
          <w:rFonts w:ascii="Helvetica" w:hAnsi="Helvetica" w:cs="Helvetica"/>
          <w:b/>
          <w:bCs/>
          <w:color w:val="222222"/>
          <w:sz w:val="21"/>
          <w:szCs w:val="21"/>
        </w:rPr>
        <w:t xml:space="preserve"> </w:t>
      </w:r>
      <w:r w:rsidRPr="00343FEB">
        <w:rPr>
          <w:rFonts w:ascii="Helvetica" w:hAnsi="Helvetica" w:cs="Helvetica" w:hint="eastAsia"/>
          <w:b/>
          <w:bCs/>
          <w:color w:val="222222"/>
          <w:sz w:val="21"/>
          <w:szCs w:val="21"/>
        </w:rPr>
        <w:t>с</w:t>
      </w:r>
      <w:r w:rsidRPr="00343FEB">
        <w:rPr>
          <w:rFonts w:ascii="Helvetica" w:hAnsi="Helvetica" w:cs="Helvetica"/>
          <w:b/>
          <w:bCs/>
          <w:color w:val="222222"/>
          <w:sz w:val="21"/>
          <w:szCs w:val="21"/>
        </w:rPr>
        <w:t xml:space="preserve"> </w:t>
      </w:r>
      <w:r w:rsidRPr="00343FEB">
        <w:rPr>
          <w:rFonts w:ascii="Helvetica" w:hAnsi="Helvetica" w:cs="Helvetica" w:hint="eastAsia"/>
          <w:b/>
          <w:bCs/>
          <w:color w:val="222222"/>
          <w:sz w:val="21"/>
          <w:szCs w:val="21"/>
        </w:rPr>
        <w:t>и</w:t>
      </w:r>
      <w:r w:rsidRPr="00343FEB">
        <w:rPr>
          <w:rFonts w:ascii="Helvetica" w:hAnsi="Helvetica" w:cs="Helvetica"/>
          <w:b/>
          <w:bCs/>
          <w:color w:val="222222"/>
          <w:sz w:val="21"/>
          <w:szCs w:val="21"/>
        </w:rPr>
        <w:t xml:space="preserve"> </w:t>
      </w:r>
      <w:r w:rsidRPr="00343FEB">
        <w:rPr>
          <w:rFonts w:ascii="Helvetica" w:hAnsi="Helvetica" w:cs="Helvetica" w:hint="eastAsia"/>
          <w:b/>
          <w:bCs/>
          <w:color w:val="222222"/>
          <w:sz w:val="21"/>
          <w:szCs w:val="21"/>
        </w:rPr>
        <w:t>т</w:t>
      </w:r>
      <w:r w:rsidRPr="00343FEB">
        <w:rPr>
          <w:rFonts w:ascii="Helvetica" w:hAnsi="Helvetica" w:cs="Helvetica"/>
          <w:b/>
          <w:bCs/>
          <w:color w:val="222222"/>
          <w:sz w:val="21"/>
          <w:szCs w:val="21"/>
        </w:rPr>
        <w:t xml:space="preserve"> </w:t>
      </w:r>
      <w:r w:rsidRPr="00343FEB">
        <w:rPr>
          <w:rFonts w:ascii="Helvetica" w:hAnsi="Helvetica" w:cs="Helvetica" w:hint="eastAsia"/>
          <w:b/>
          <w:bCs/>
          <w:color w:val="222222"/>
          <w:sz w:val="21"/>
          <w:szCs w:val="21"/>
        </w:rPr>
        <w:t>е</w:t>
      </w:r>
      <w:r w:rsidRPr="00343FEB">
        <w:rPr>
          <w:rFonts w:ascii="Helvetica" w:hAnsi="Helvetica" w:cs="Helvetica"/>
          <w:b/>
          <w:bCs/>
          <w:color w:val="222222"/>
          <w:sz w:val="21"/>
          <w:szCs w:val="21"/>
        </w:rPr>
        <w:t xml:space="preserve"> </w:t>
      </w:r>
      <w:r w:rsidRPr="00343FEB">
        <w:rPr>
          <w:rFonts w:ascii="Helvetica" w:hAnsi="Helvetica" w:cs="Helvetica" w:hint="eastAsia"/>
          <w:b/>
          <w:bCs/>
          <w:color w:val="222222"/>
          <w:sz w:val="21"/>
          <w:szCs w:val="21"/>
        </w:rPr>
        <w:t>т</w:t>
      </w:r>
      <w:r w:rsidRPr="00343FEB">
        <w:rPr>
          <w:rFonts w:ascii="Helvetica" w:hAnsi="Helvetica" w:cs="Helvetica"/>
          <w:b/>
          <w:bCs/>
          <w:color w:val="222222"/>
          <w:sz w:val="21"/>
          <w:szCs w:val="21"/>
        </w:rPr>
        <w:t xml:space="preserve"> </w:t>
      </w:r>
      <w:r w:rsidRPr="00343FEB">
        <w:rPr>
          <w:rFonts w:ascii="Helvetica" w:hAnsi="Helvetica" w:cs="Helvetica" w:hint="eastAsia"/>
          <w:b/>
          <w:bCs/>
          <w:color w:val="222222"/>
          <w:sz w:val="21"/>
          <w:szCs w:val="21"/>
        </w:rPr>
        <w:t>имени</w:t>
      </w:r>
      <w:r w:rsidRPr="00343FEB">
        <w:rPr>
          <w:rFonts w:ascii="Helvetica" w:hAnsi="Helvetica" w:cs="Helvetica"/>
          <w:b/>
          <w:bCs/>
          <w:color w:val="222222"/>
          <w:sz w:val="21"/>
          <w:szCs w:val="21"/>
        </w:rPr>
        <w:t xml:space="preserve"> </w:t>
      </w:r>
      <w:r w:rsidRPr="00343FEB">
        <w:rPr>
          <w:rFonts w:ascii="Helvetica" w:hAnsi="Helvetica" w:cs="Helvetica" w:hint="eastAsia"/>
          <w:b/>
          <w:bCs/>
          <w:color w:val="222222"/>
          <w:sz w:val="21"/>
          <w:szCs w:val="21"/>
        </w:rPr>
        <w:t>Н</w:t>
      </w:r>
      <w:r w:rsidRPr="00343FEB">
        <w:rPr>
          <w:rFonts w:ascii="Helvetica" w:hAnsi="Helvetica" w:cs="Helvetica"/>
          <w:b/>
          <w:bCs/>
          <w:color w:val="222222"/>
          <w:sz w:val="21"/>
          <w:szCs w:val="21"/>
        </w:rPr>
        <w:t xml:space="preserve"> . </w:t>
      </w:r>
      <w:r w:rsidRPr="00343FEB">
        <w:rPr>
          <w:rFonts w:ascii="Helvetica" w:hAnsi="Helvetica" w:cs="Helvetica" w:hint="eastAsia"/>
          <w:b/>
          <w:bCs/>
          <w:color w:val="222222"/>
          <w:sz w:val="21"/>
          <w:szCs w:val="21"/>
        </w:rPr>
        <w:t>П</w:t>
      </w:r>
      <w:r w:rsidRPr="00343FEB">
        <w:rPr>
          <w:rFonts w:ascii="Helvetica" w:hAnsi="Helvetica" w:cs="Helvetica"/>
          <w:b/>
          <w:bCs/>
          <w:color w:val="222222"/>
          <w:sz w:val="21"/>
          <w:szCs w:val="21"/>
        </w:rPr>
        <w:t xml:space="preserve"> . </w:t>
      </w:r>
      <w:r w:rsidRPr="00343FEB">
        <w:rPr>
          <w:rFonts w:ascii="Helvetica" w:hAnsi="Helvetica" w:cs="Helvetica" w:hint="eastAsia"/>
          <w:b/>
          <w:bCs/>
          <w:color w:val="222222"/>
          <w:sz w:val="21"/>
          <w:szCs w:val="21"/>
        </w:rPr>
        <w:t>О</w:t>
      </w:r>
      <w:r w:rsidRPr="00343FEB">
        <w:rPr>
          <w:rFonts w:ascii="Helvetica" w:hAnsi="Helvetica" w:cs="Helvetica"/>
          <w:b/>
          <w:bCs/>
          <w:color w:val="222222"/>
          <w:sz w:val="21"/>
          <w:szCs w:val="21"/>
        </w:rPr>
        <w:t xml:space="preserve"> </w:t>
      </w:r>
      <w:r w:rsidRPr="00343FEB">
        <w:rPr>
          <w:rFonts w:ascii="Helvetica" w:hAnsi="Helvetica" w:cs="Helvetica" w:hint="eastAsia"/>
          <w:b/>
          <w:bCs/>
          <w:color w:val="222222"/>
          <w:sz w:val="21"/>
          <w:szCs w:val="21"/>
        </w:rPr>
        <w:t>г</w:t>
      </w:r>
      <w:r w:rsidRPr="00343FEB">
        <w:rPr>
          <w:rFonts w:ascii="Helvetica" w:hAnsi="Helvetica" w:cs="Helvetica"/>
          <w:b/>
          <w:bCs/>
          <w:color w:val="222222"/>
          <w:sz w:val="21"/>
          <w:szCs w:val="21"/>
        </w:rPr>
        <w:t xml:space="preserve"> </w:t>
      </w:r>
      <w:r w:rsidRPr="00343FEB">
        <w:rPr>
          <w:rFonts w:ascii="Helvetica" w:hAnsi="Helvetica" w:cs="Helvetica" w:hint="eastAsia"/>
          <w:b/>
          <w:bCs/>
          <w:color w:val="222222"/>
          <w:sz w:val="21"/>
          <w:szCs w:val="21"/>
        </w:rPr>
        <w:t>а</w:t>
      </w:r>
      <w:r w:rsidRPr="00343FEB">
        <w:rPr>
          <w:rFonts w:ascii="Helvetica" w:hAnsi="Helvetica" w:cs="Helvetica"/>
          <w:b/>
          <w:bCs/>
          <w:color w:val="222222"/>
          <w:sz w:val="21"/>
          <w:szCs w:val="21"/>
        </w:rPr>
        <w:t xml:space="preserve"> </w:t>
      </w:r>
      <w:r w:rsidRPr="00343FEB">
        <w:rPr>
          <w:rFonts w:ascii="Helvetica" w:hAnsi="Helvetica" w:cs="Helvetica" w:hint="eastAsia"/>
          <w:b/>
          <w:bCs/>
          <w:color w:val="222222"/>
          <w:sz w:val="21"/>
          <w:szCs w:val="21"/>
        </w:rPr>
        <w:t>р</w:t>
      </w:r>
      <w:r w:rsidRPr="00343FEB">
        <w:rPr>
          <w:rFonts w:ascii="Helvetica" w:hAnsi="Helvetica" w:cs="Helvetica"/>
          <w:b/>
          <w:bCs/>
          <w:color w:val="222222"/>
          <w:sz w:val="21"/>
          <w:szCs w:val="21"/>
        </w:rPr>
        <w:t xml:space="preserve"> </w:t>
      </w:r>
      <w:r w:rsidRPr="00343FEB">
        <w:rPr>
          <w:rFonts w:ascii="Helvetica" w:hAnsi="Helvetica" w:cs="Helvetica" w:hint="eastAsia"/>
          <w:b/>
          <w:bCs/>
          <w:color w:val="222222"/>
          <w:sz w:val="21"/>
          <w:szCs w:val="21"/>
        </w:rPr>
        <w:t>е</w:t>
      </w:r>
      <w:r w:rsidRPr="00343FEB">
        <w:rPr>
          <w:rFonts w:ascii="Helvetica" w:hAnsi="Helvetica" w:cs="Helvetica"/>
          <w:b/>
          <w:bCs/>
          <w:color w:val="222222"/>
          <w:sz w:val="21"/>
          <w:szCs w:val="21"/>
        </w:rPr>
        <w:t xml:space="preserve"> </w:t>
      </w:r>
      <w:r w:rsidRPr="00343FEB">
        <w:rPr>
          <w:rFonts w:ascii="Helvetica" w:hAnsi="Helvetica" w:cs="Helvetica" w:hint="eastAsia"/>
          <w:b/>
          <w:bCs/>
          <w:color w:val="222222"/>
          <w:sz w:val="21"/>
          <w:szCs w:val="21"/>
        </w:rPr>
        <w:t>в</w:t>
      </w:r>
      <w:r w:rsidRPr="00343FEB">
        <w:rPr>
          <w:rFonts w:ascii="Helvetica" w:hAnsi="Helvetica" w:cs="Helvetica"/>
          <w:b/>
          <w:bCs/>
          <w:color w:val="222222"/>
          <w:sz w:val="21"/>
          <w:szCs w:val="21"/>
        </w:rPr>
        <w:t xml:space="preserve"> </w:t>
      </w:r>
      <w:r w:rsidRPr="00343FEB">
        <w:rPr>
          <w:rFonts w:ascii="Helvetica" w:hAnsi="Helvetica" w:cs="Helvetica" w:hint="eastAsia"/>
          <w:b/>
          <w:bCs/>
          <w:color w:val="222222"/>
          <w:sz w:val="21"/>
          <w:szCs w:val="21"/>
        </w:rPr>
        <w:t>а</w:t>
      </w:r>
      <w:r w:rsidRPr="00343FEB">
        <w:rPr>
          <w:rFonts w:ascii="Helvetica" w:hAnsi="Helvetica" w:cs="Helvetica"/>
          <w:b/>
          <w:bCs/>
          <w:color w:val="222222"/>
          <w:sz w:val="21"/>
          <w:szCs w:val="21"/>
        </w:rPr>
        <w:t xml:space="preserve"> </w:t>
      </w:r>
      <w:r w:rsidRPr="00343FEB">
        <w:rPr>
          <w:rFonts w:ascii="Helvetica" w:hAnsi="Helvetica" w:cs="Helvetica" w:hint="eastAsia"/>
          <w:b/>
          <w:bCs/>
          <w:color w:val="222222"/>
          <w:sz w:val="21"/>
          <w:szCs w:val="21"/>
        </w:rPr>
        <w:t>На</w:t>
      </w:r>
      <w:r w:rsidRPr="00343FEB">
        <w:rPr>
          <w:rFonts w:ascii="Helvetica" w:hAnsi="Helvetica" w:cs="Helvetica"/>
          <w:b/>
          <w:bCs/>
          <w:color w:val="222222"/>
          <w:sz w:val="21"/>
          <w:szCs w:val="21"/>
        </w:rPr>
        <w:t xml:space="preserve"> </w:t>
      </w:r>
      <w:r w:rsidRPr="00343FEB">
        <w:rPr>
          <w:rFonts w:ascii="Helvetica" w:hAnsi="Helvetica" w:cs="Helvetica" w:hint="eastAsia"/>
          <w:b/>
          <w:bCs/>
          <w:color w:val="222222"/>
          <w:sz w:val="21"/>
          <w:szCs w:val="21"/>
        </w:rPr>
        <w:t>правах</w:t>
      </w:r>
      <w:r w:rsidRPr="00343FEB">
        <w:rPr>
          <w:rFonts w:ascii="Helvetica" w:hAnsi="Helvetica" w:cs="Helvetica"/>
          <w:b/>
          <w:bCs/>
          <w:color w:val="222222"/>
          <w:sz w:val="21"/>
          <w:szCs w:val="21"/>
        </w:rPr>
        <w:t xml:space="preserve"> </w:t>
      </w:r>
      <w:r w:rsidRPr="00343FEB">
        <w:rPr>
          <w:rFonts w:ascii="Helvetica" w:hAnsi="Helvetica" w:cs="Helvetica" w:hint="eastAsia"/>
          <w:b/>
          <w:bCs/>
          <w:color w:val="222222"/>
          <w:sz w:val="21"/>
          <w:szCs w:val="21"/>
        </w:rPr>
        <w:t>рукописи</w:t>
      </w:r>
      <w:r w:rsidRPr="00343FEB">
        <w:rPr>
          <w:rFonts w:ascii="Helvetica" w:hAnsi="Helvetica" w:cs="Helvetica"/>
          <w:b/>
          <w:bCs/>
          <w:color w:val="222222"/>
          <w:sz w:val="21"/>
          <w:szCs w:val="21"/>
        </w:rPr>
        <w:t xml:space="preserve"> </w:t>
      </w:r>
      <w:r w:rsidRPr="00343FEB">
        <w:rPr>
          <w:rFonts w:ascii="Helvetica" w:hAnsi="Helvetica" w:cs="Helvetica" w:hint="eastAsia"/>
          <w:b/>
          <w:bCs/>
          <w:color w:val="222222"/>
          <w:sz w:val="21"/>
          <w:szCs w:val="21"/>
        </w:rPr>
        <w:t>Названов</w:t>
      </w:r>
      <w:r w:rsidRPr="00343FEB">
        <w:rPr>
          <w:rFonts w:ascii="Helvetica" w:hAnsi="Helvetica" w:cs="Helvetica"/>
          <w:b/>
          <w:bCs/>
          <w:color w:val="222222"/>
          <w:sz w:val="21"/>
          <w:szCs w:val="21"/>
        </w:rPr>
        <w:t xml:space="preserve"> </w:t>
      </w:r>
      <w:r w:rsidRPr="00343FEB">
        <w:rPr>
          <w:rFonts w:ascii="Helvetica" w:hAnsi="Helvetica" w:cs="Helvetica" w:hint="eastAsia"/>
          <w:b/>
          <w:bCs/>
          <w:color w:val="222222"/>
          <w:sz w:val="21"/>
          <w:szCs w:val="21"/>
        </w:rPr>
        <w:t>М</w:t>
      </w:r>
      <w:r w:rsidRPr="00343FEB">
        <w:rPr>
          <w:rFonts w:ascii="Helvetica" w:hAnsi="Helvetica" w:cs="Helvetica"/>
          <w:b/>
          <w:bCs/>
          <w:color w:val="222222"/>
          <w:sz w:val="21"/>
          <w:szCs w:val="21"/>
        </w:rPr>
        <w:t xml:space="preserve"> </w:t>
      </w:r>
      <w:r w:rsidRPr="00343FEB">
        <w:rPr>
          <w:rFonts w:ascii="Helvetica" w:hAnsi="Helvetica" w:cs="Helvetica" w:hint="eastAsia"/>
          <w:b/>
          <w:bCs/>
          <w:color w:val="222222"/>
          <w:sz w:val="21"/>
          <w:szCs w:val="21"/>
        </w:rPr>
        <w:t>и</w:t>
      </w:r>
      <w:r w:rsidRPr="00343FEB">
        <w:rPr>
          <w:rFonts w:ascii="Helvetica" w:hAnsi="Helvetica" w:cs="Helvetica"/>
          <w:b/>
          <w:bCs/>
          <w:color w:val="222222"/>
          <w:sz w:val="21"/>
          <w:szCs w:val="21"/>
        </w:rPr>
        <w:t xml:space="preserve"> </w:t>
      </w:r>
      <w:r w:rsidRPr="00343FEB">
        <w:rPr>
          <w:rFonts w:ascii="Helvetica" w:hAnsi="Helvetica" w:cs="Helvetica" w:hint="eastAsia"/>
          <w:b/>
          <w:bCs/>
          <w:color w:val="222222"/>
          <w:sz w:val="21"/>
          <w:szCs w:val="21"/>
        </w:rPr>
        <w:t>х</w:t>
      </w:r>
      <w:r w:rsidRPr="00343FEB">
        <w:rPr>
          <w:rFonts w:ascii="Helvetica" w:hAnsi="Helvetica" w:cs="Helvetica"/>
          <w:b/>
          <w:bCs/>
          <w:color w:val="222222"/>
          <w:sz w:val="21"/>
          <w:szCs w:val="21"/>
        </w:rPr>
        <w:t xml:space="preserve"> </w:t>
      </w:r>
      <w:r w:rsidRPr="00343FEB">
        <w:rPr>
          <w:rFonts w:ascii="Helvetica" w:hAnsi="Helvetica" w:cs="Helvetica" w:hint="eastAsia"/>
          <w:b/>
          <w:bCs/>
          <w:color w:val="222222"/>
          <w:sz w:val="21"/>
          <w:szCs w:val="21"/>
        </w:rPr>
        <w:t>а</w:t>
      </w:r>
      <w:r w:rsidRPr="00343FEB">
        <w:rPr>
          <w:rFonts w:ascii="Helvetica" w:hAnsi="Helvetica" w:cs="Helvetica"/>
          <w:b/>
          <w:bCs/>
          <w:color w:val="222222"/>
          <w:sz w:val="21"/>
          <w:szCs w:val="21"/>
        </w:rPr>
        <w:t xml:space="preserve"> </w:t>
      </w:r>
      <w:r w:rsidRPr="00343FEB">
        <w:rPr>
          <w:rFonts w:ascii="Helvetica" w:hAnsi="Helvetica" w:cs="Helvetica" w:hint="eastAsia"/>
          <w:b/>
          <w:bCs/>
          <w:color w:val="222222"/>
          <w:sz w:val="21"/>
          <w:szCs w:val="21"/>
        </w:rPr>
        <w:t>и</w:t>
      </w:r>
      <w:r w:rsidRPr="00343FEB">
        <w:rPr>
          <w:rFonts w:ascii="Helvetica" w:hAnsi="Helvetica" w:cs="Helvetica"/>
          <w:b/>
          <w:bCs/>
          <w:color w:val="222222"/>
          <w:sz w:val="21"/>
          <w:szCs w:val="21"/>
        </w:rPr>
        <w:t xml:space="preserve"> </w:t>
      </w:r>
      <w:r w:rsidRPr="00343FEB">
        <w:rPr>
          <w:rFonts w:ascii="Helvetica" w:hAnsi="Helvetica" w:cs="Helvetica" w:hint="eastAsia"/>
          <w:b/>
          <w:bCs/>
          <w:color w:val="222222"/>
          <w:sz w:val="21"/>
          <w:szCs w:val="21"/>
        </w:rPr>
        <w:t>л</w:t>
      </w:r>
      <w:r w:rsidRPr="00343FEB">
        <w:rPr>
          <w:rFonts w:ascii="Helvetica" w:hAnsi="Helvetica" w:cs="Helvetica"/>
          <w:b/>
          <w:bCs/>
          <w:color w:val="222222"/>
          <w:sz w:val="21"/>
          <w:szCs w:val="21"/>
        </w:rPr>
        <w:t xml:space="preserve"> </w:t>
      </w:r>
      <w:r w:rsidRPr="00343FEB">
        <w:rPr>
          <w:rFonts w:ascii="Helvetica" w:hAnsi="Helvetica" w:cs="Helvetica" w:hint="eastAsia"/>
          <w:b/>
          <w:bCs/>
          <w:color w:val="222222"/>
          <w:sz w:val="21"/>
          <w:szCs w:val="21"/>
        </w:rPr>
        <w:t>Семенович</w:t>
      </w:r>
      <w:r w:rsidRPr="00343FEB">
        <w:rPr>
          <w:rFonts w:ascii="Helvetica" w:hAnsi="Helvetica" w:cs="Helvetica"/>
          <w:b/>
          <w:bCs/>
          <w:color w:val="222222"/>
          <w:sz w:val="21"/>
          <w:szCs w:val="21"/>
        </w:rPr>
        <w:t xml:space="preserve"> </w:t>
      </w:r>
      <w:r w:rsidRPr="00343FEB">
        <w:rPr>
          <w:rFonts w:ascii="Helvetica" w:hAnsi="Helvetica" w:cs="Helvetica" w:hint="eastAsia"/>
          <w:b/>
          <w:bCs/>
          <w:color w:val="222222"/>
          <w:sz w:val="21"/>
          <w:szCs w:val="21"/>
        </w:rPr>
        <w:t>Стабилизация</w:t>
      </w:r>
      <w:r w:rsidRPr="00343FEB">
        <w:rPr>
          <w:rFonts w:ascii="Helvetica" w:hAnsi="Helvetica" w:cs="Helvetica"/>
          <w:b/>
          <w:bCs/>
          <w:color w:val="222222"/>
          <w:sz w:val="21"/>
          <w:szCs w:val="21"/>
        </w:rPr>
        <w:t xml:space="preserve"> </w:t>
      </w:r>
      <w:r w:rsidRPr="00343FEB">
        <w:rPr>
          <w:rFonts w:ascii="Helvetica" w:hAnsi="Helvetica" w:cs="Helvetica" w:hint="eastAsia"/>
          <w:b/>
          <w:bCs/>
          <w:color w:val="222222"/>
          <w:sz w:val="21"/>
          <w:szCs w:val="21"/>
        </w:rPr>
        <w:t>программного</w:t>
      </w:r>
      <w:r w:rsidRPr="00343FEB">
        <w:rPr>
          <w:rFonts w:ascii="Helvetica" w:hAnsi="Helvetica" w:cs="Helvetica"/>
          <w:b/>
          <w:bCs/>
          <w:color w:val="222222"/>
          <w:sz w:val="21"/>
          <w:szCs w:val="21"/>
        </w:rPr>
        <w:t xml:space="preserve"> </w:t>
      </w:r>
      <w:r w:rsidRPr="00343FEB">
        <w:rPr>
          <w:rFonts w:ascii="Helvetica" w:hAnsi="Helvetica" w:cs="Helvetica" w:hint="eastAsia"/>
          <w:b/>
          <w:bCs/>
          <w:color w:val="222222"/>
          <w:sz w:val="21"/>
          <w:szCs w:val="21"/>
        </w:rPr>
        <w:t>движения</w:t>
      </w:r>
      <w:r w:rsidRPr="00343FEB">
        <w:rPr>
          <w:rFonts w:ascii="Helvetica" w:hAnsi="Helvetica" w:cs="Helvetica"/>
          <w:b/>
          <w:bCs/>
          <w:color w:val="222222"/>
          <w:sz w:val="21"/>
          <w:szCs w:val="21"/>
        </w:rPr>
        <w:t xml:space="preserve"> </w:t>
      </w:r>
      <w:r w:rsidRPr="00343FEB">
        <w:rPr>
          <w:rFonts w:ascii="Helvetica" w:hAnsi="Helvetica" w:cs="Helvetica" w:hint="eastAsia"/>
          <w:b/>
          <w:bCs/>
          <w:color w:val="222222"/>
          <w:sz w:val="21"/>
          <w:szCs w:val="21"/>
        </w:rPr>
        <w:t>при</w:t>
      </w:r>
      <w:r w:rsidRPr="00343FEB">
        <w:rPr>
          <w:rFonts w:ascii="Helvetica" w:hAnsi="Helvetica" w:cs="Helvetica"/>
          <w:b/>
          <w:bCs/>
          <w:color w:val="222222"/>
          <w:sz w:val="21"/>
          <w:szCs w:val="21"/>
        </w:rPr>
        <w:t xml:space="preserve"> </w:t>
      </w:r>
      <w:r w:rsidRPr="00343FEB">
        <w:rPr>
          <w:rFonts w:ascii="Helvetica" w:hAnsi="Helvetica" w:cs="Helvetica" w:hint="eastAsia"/>
          <w:b/>
          <w:bCs/>
          <w:color w:val="222222"/>
          <w:sz w:val="21"/>
          <w:szCs w:val="21"/>
        </w:rPr>
        <w:t>постоянно</w:t>
      </w:r>
      <w:r w:rsidRPr="00343FEB">
        <w:rPr>
          <w:rFonts w:ascii="Helvetica" w:hAnsi="Helvetica" w:cs="Helvetica"/>
          <w:b/>
          <w:bCs/>
          <w:color w:val="222222"/>
          <w:sz w:val="21"/>
          <w:szCs w:val="21"/>
        </w:rPr>
        <w:t xml:space="preserve"> </w:t>
      </w:r>
      <w:r w:rsidRPr="00343FEB">
        <w:rPr>
          <w:rFonts w:ascii="Helvetica" w:hAnsi="Helvetica" w:cs="Helvetica" w:hint="eastAsia"/>
          <w:b/>
          <w:bCs/>
          <w:color w:val="222222"/>
          <w:sz w:val="21"/>
          <w:szCs w:val="21"/>
        </w:rPr>
        <w:t>действующих</w:t>
      </w:r>
      <w:r w:rsidRPr="00343FEB">
        <w:rPr>
          <w:rFonts w:ascii="Helvetica" w:hAnsi="Helvetica" w:cs="Helvetica"/>
          <w:b/>
          <w:bCs/>
          <w:color w:val="222222"/>
          <w:sz w:val="21"/>
          <w:szCs w:val="21"/>
        </w:rPr>
        <w:t xml:space="preserve"> </w:t>
      </w:r>
      <w:r w:rsidRPr="00343FEB">
        <w:rPr>
          <w:rFonts w:ascii="Helvetica" w:hAnsi="Helvetica" w:cs="Helvetica" w:hint="eastAsia"/>
          <w:b/>
          <w:bCs/>
          <w:color w:val="222222"/>
          <w:sz w:val="21"/>
          <w:szCs w:val="21"/>
        </w:rPr>
        <w:t>возмущениях</w:t>
      </w:r>
      <w:r w:rsidRPr="00343FEB">
        <w:rPr>
          <w:rFonts w:ascii="Helvetica" w:hAnsi="Helvetica" w:cs="Helvetica"/>
          <w:b/>
          <w:bCs/>
          <w:color w:val="222222"/>
          <w:sz w:val="21"/>
          <w:szCs w:val="21"/>
        </w:rPr>
        <w:t xml:space="preserve"> 01.02.01 - </w:t>
      </w:r>
      <w:r w:rsidRPr="00343FEB">
        <w:rPr>
          <w:rFonts w:ascii="Helvetica" w:hAnsi="Helvetica" w:cs="Helvetica" w:hint="eastAsia"/>
          <w:b/>
          <w:bCs/>
          <w:color w:val="222222"/>
          <w:sz w:val="21"/>
          <w:szCs w:val="21"/>
        </w:rPr>
        <w:t>теоретическая</w:t>
      </w:r>
      <w:r w:rsidRPr="00343FEB">
        <w:rPr>
          <w:rFonts w:ascii="Helvetica" w:hAnsi="Helvetica" w:cs="Helvetica"/>
          <w:b/>
          <w:bCs/>
          <w:color w:val="222222"/>
          <w:sz w:val="21"/>
          <w:szCs w:val="21"/>
        </w:rPr>
        <w:t xml:space="preserve"> </w:t>
      </w:r>
      <w:r w:rsidRPr="00343FEB">
        <w:rPr>
          <w:rFonts w:ascii="Helvetica" w:hAnsi="Helvetica" w:cs="Helvetica" w:hint="eastAsia"/>
          <w:b/>
          <w:bCs/>
          <w:color w:val="222222"/>
          <w:sz w:val="21"/>
          <w:szCs w:val="21"/>
        </w:rPr>
        <w:t>механика</w:t>
      </w:r>
      <w:r w:rsidRPr="00343FEB">
        <w:rPr>
          <w:rFonts w:ascii="Helvetica" w:hAnsi="Helvetica" w:cs="Helvetica"/>
          <w:b/>
          <w:bCs/>
          <w:color w:val="222222"/>
          <w:sz w:val="21"/>
          <w:szCs w:val="21"/>
        </w:rPr>
        <w:t xml:space="preserve"> </w:t>
      </w:r>
      <w:r w:rsidRPr="00343FEB">
        <w:rPr>
          <w:rFonts w:ascii="Helvetica" w:hAnsi="Helvetica" w:cs="Helvetica" w:hint="eastAsia"/>
          <w:b/>
          <w:bCs/>
          <w:color w:val="222222"/>
          <w:sz w:val="21"/>
          <w:szCs w:val="21"/>
        </w:rPr>
        <w:t>Д</w:t>
      </w:r>
      <w:r w:rsidRPr="00343FEB">
        <w:rPr>
          <w:rFonts w:ascii="Helvetica" w:hAnsi="Helvetica" w:cs="Helvetica"/>
          <w:b/>
          <w:bCs/>
          <w:color w:val="222222"/>
          <w:sz w:val="21"/>
          <w:szCs w:val="21"/>
        </w:rPr>
        <w:t xml:space="preserve"> </w:t>
      </w:r>
      <w:r w:rsidRPr="00343FEB">
        <w:rPr>
          <w:rFonts w:ascii="Helvetica" w:hAnsi="Helvetica" w:cs="Helvetica" w:hint="eastAsia"/>
          <w:b/>
          <w:bCs/>
          <w:color w:val="222222"/>
          <w:sz w:val="21"/>
          <w:szCs w:val="21"/>
        </w:rPr>
        <w:t>И</w:t>
      </w:r>
      <w:r w:rsidRPr="00343FEB">
        <w:rPr>
          <w:rFonts w:ascii="Helvetica" w:hAnsi="Helvetica" w:cs="Helvetica"/>
          <w:b/>
          <w:bCs/>
          <w:color w:val="222222"/>
          <w:sz w:val="21"/>
          <w:szCs w:val="21"/>
        </w:rPr>
        <w:t xml:space="preserve"> </w:t>
      </w:r>
      <w:r w:rsidRPr="00343FEB">
        <w:rPr>
          <w:rFonts w:ascii="Helvetica" w:hAnsi="Helvetica" w:cs="Helvetica" w:hint="eastAsia"/>
          <w:b/>
          <w:bCs/>
          <w:color w:val="222222"/>
          <w:sz w:val="21"/>
          <w:szCs w:val="21"/>
        </w:rPr>
        <w:t>С</w:t>
      </w:r>
      <w:r w:rsidRPr="00343FEB">
        <w:rPr>
          <w:rFonts w:ascii="Helvetica" w:hAnsi="Helvetica" w:cs="Helvetica"/>
          <w:b/>
          <w:bCs/>
          <w:color w:val="222222"/>
          <w:sz w:val="21"/>
          <w:szCs w:val="21"/>
        </w:rPr>
        <w:t xml:space="preserve"> </w:t>
      </w:r>
      <w:r w:rsidRPr="00343FEB">
        <w:rPr>
          <w:rFonts w:ascii="Helvetica" w:hAnsi="Helvetica" w:cs="Helvetica" w:hint="eastAsia"/>
          <w:b/>
          <w:bCs/>
          <w:color w:val="222222"/>
          <w:sz w:val="21"/>
          <w:szCs w:val="21"/>
        </w:rPr>
        <w:t>С</w:t>
      </w:r>
      <w:r w:rsidRPr="00343FEB">
        <w:rPr>
          <w:rFonts w:ascii="Helvetica" w:hAnsi="Helvetica" w:cs="Helvetica"/>
          <w:b/>
          <w:bCs/>
          <w:color w:val="222222"/>
          <w:sz w:val="21"/>
          <w:szCs w:val="21"/>
        </w:rPr>
        <w:t xml:space="preserve"> </w:t>
      </w:r>
      <w:r w:rsidRPr="00343FEB">
        <w:rPr>
          <w:rFonts w:ascii="Helvetica" w:hAnsi="Helvetica" w:cs="Helvetica" w:hint="eastAsia"/>
          <w:b/>
          <w:bCs/>
          <w:color w:val="222222"/>
          <w:sz w:val="21"/>
          <w:szCs w:val="21"/>
        </w:rPr>
        <w:t>Е</w:t>
      </w:r>
      <w:r w:rsidRPr="00343FEB">
        <w:rPr>
          <w:rFonts w:ascii="Helvetica" w:hAnsi="Helvetica" w:cs="Helvetica"/>
          <w:b/>
          <w:bCs/>
          <w:color w:val="222222"/>
          <w:sz w:val="21"/>
          <w:szCs w:val="21"/>
        </w:rPr>
        <w:t xml:space="preserve"> </w:t>
      </w:r>
      <w:r w:rsidRPr="00343FEB">
        <w:rPr>
          <w:rFonts w:ascii="Helvetica" w:hAnsi="Helvetica" w:cs="Helvetica" w:hint="eastAsia"/>
          <w:b/>
          <w:bCs/>
          <w:color w:val="222222"/>
          <w:sz w:val="21"/>
          <w:szCs w:val="21"/>
        </w:rPr>
        <w:t>Р</w:t>
      </w:r>
      <w:r w:rsidRPr="00343FEB">
        <w:rPr>
          <w:rFonts w:ascii="Helvetica" w:hAnsi="Helvetica" w:cs="Helvetica"/>
          <w:b/>
          <w:bCs/>
          <w:color w:val="222222"/>
          <w:sz w:val="21"/>
          <w:szCs w:val="21"/>
        </w:rPr>
        <w:t xml:space="preserve"> </w:t>
      </w:r>
      <w:r w:rsidRPr="00343FEB">
        <w:rPr>
          <w:rFonts w:ascii="Helvetica" w:hAnsi="Helvetica" w:cs="Helvetica" w:hint="eastAsia"/>
          <w:b/>
          <w:bCs/>
          <w:color w:val="222222"/>
          <w:sz w:val="21"/>
          <w:szCs w:val="21"/>
        </w:rPr>
        <w:t>Т</w:t>
      </w:r>
      <w:r w:rsidRPr="00343FEB">
        <w:rPr>
          <w:rFonts w:ascii="Helvetica" w:hAnsi="Helvetica" w:cs="Helvetica"/>
          <w:b/>
          <w:bCs/>
          <w:color w:val="222222"/>
          <w:sz w:val="21"/>
          <w:szCs w:val="21"/>
        </w:rPr>
        <w:t xml:space="preserve"> </w:t>
      </w:r>
      <w:r w:rsidRPr="00343FEB">
        <w:rPr>
          <w:rFonts w:ascii="Helvetica" w:hAnsi="Helvetica" w:cs="Helvetica" w:hint="eastAsia"/>
          <w:b/>
          <w:bCs/>
          <w:color w:val="222222"/>
          <w:sz w:val="21"/>
          <w:szCs w:val="21"/>
        </w:rPr>
        <w:t>А</w:t>
      </w:r>
      <w:r w:rsidRPr="00343FEB">
        <w:rPr>
          <w:rFonts w:ascii="Helvetica" w:hAnsi="Helvetica" w:cs="Helvetica"/>
          <w:b/>
          <w:bCs/>
          <w:color w:val="222222"/>
          <w:sz w:val="21"/>
          <w:szCs w:val="21"/>
        </w:rPr>
        <w:t xml:space="preserve"> </w:t>
      </w:r>
      <w:r w:rsidRPr="00343FEB">
        <w:rPr>
          <w:rFonts w:ascii="Helvetica" w:hAnsi="Helvetica" w:cs="Helvetica" w:hint="eastAsia"/>
          <w:b/>
          <w:bCs/>
          <w:color w:val="222222"/>
          <w:sz w:val="21"/>
          <w:szCs w:val="21"/>
        </w:rPr>
        <w:t>Ц</w:t>
      </w:r>
      <w:r w:rsidRPr="00343FEB">
        <w:rPr>
          <w:rFonts w:ascii="Helvetica" w:hAnsi="Helvetica" w:cs="Helvetica"/>
          <w:b/>
          <w:bCs/>
          <w:color w:val="222222"/>
          <w:sz w:val="21"/>
          <w:szCs w:val="21"/>
        </w:rPr>
        <w:t xml:space="preserve"> </w:t>
      </w:r>
      <w:r w:rsidRPr="00343FEB">
        <w:rPr>
          <w:rFonts w:ascii="Helvetica" w:hAnsi="Helvetica" w:cs="Helvetica" w:hint="eastAsia"/>
          <w:b/>
          <w:bCs/>
          <w:color w:val="222222"/>
          <w:sz w:val="21"/>
          <w:szCs w:val="21"/>
        </w:rPr>
        <w:t>И</w:t>
      </w:r>
      <w:r w:rsidRPr="00343FEB">
        <w:rPr>
          <w:rFonts w:ascii="Helvetica" w:hAnsi="Helvetica" w:cs="Helvetica"/>
          <w:b/>
          <w:bCs/>
          <w:color w:val="222222"/>
          <w:sz w:val="21"/>
          <w:szCs w:val="21"/>
        </w:rPr>
        <w:t xml:space="preserve"> </w:t>
      </w:r>
      <w:r w:rsidRPr="00343FEB">
        <w:rPr>
          <w:rFonts w:ascii="Helvetica" w:hAnsi="Helvetica" w:cs="Helvetica" w:hint="eastAsia"/>
          <w:b/>
          <w:bCs/>
          <w:color w:val="222222"/>
          <w:sz w:val="21"/>
          <w:szCs w:val="21"/>
        </w:rPr>
        <w:t>Я</w:t>
      </w:r>
      <w:r w:rsidRPr="00343FEB">
        <w:rPr>
          <w:rFonts w:ascii="Helvetica" w:hAnsi="Helvetica" w:cs="Helvetica"/>
          <w:b/>
          <w:bCs/>
          <w:color w:val="222222"/>
          <w:sz w:val="21"/>
          <w:szCs w:val="21"/>
        </w:rPr>
        <w:t xml:space="preserve"> </w:t>
      </w:r>
      <w:r w:rsidRPr="00343FEB">
        <w:rPr>
          <w:rFonts w:ascii="Helvetica" w:hAnsi="Helvetica" w:cs="Helvetica" w:hint="eastAsia"/>
          <w:b/>
          <w:bCs/>
          <w:color w:val="222222"/>
          <w:sz w:val="21"/>
          <w:szCs w:val="21"/>
        </w:rPr>
        <w:t>н</w:t>
      </w:r>
      <w:r w:rsidRPr="00343FEB">
        <w:rPr>
          <w:rFonts w:ascii="Helvetica" w:hAnsi="Helvetica" w:cs="Helvetica"/>
          <w:b/>
          <w:bCs/>
          <w:color w:val="222222"/>
          <w:sz w:val="21"/>
          <w:szCs w:val="21"/>
        </w:rPr>
        <w:t xml:space="preserve"> </w:t>
      </w:r>
      <w:r w:rsidRPr="00343FEB">
        <w:rPr>
          <w:rFonts w:ascii="Helvetica" w:hAnsi="Helvetica" w:cs="Helvetica" w:hint="eastAsia"/>
          <w:b/>
          <w:bCs/>
          <w:color w:val="222222"/>
          <w:sz w:val="21"/>
          <w:szCs w:val="21"/>
        </w:rPr>
        <w:t>а</w:t>
      </w:r>
      <w:r w:rsidRPr="00343FEB">
        <w:rPr>
          <w:rFonts w:ascii="Helvetica" w:hAnsi="Helvetica" w:cs="Helvetica"/>
          <w:b/>
          <w:bCs/>
          <w:color w:val="222222"/>
          <w:sz w:val="21"/>
          <w:szCs w:val="21"/>
        </w:rPr>
        <w:t xml:space="preserve"> </w:t>
      </w:r>
      <w:r w:rsidRPr="00343FEB">
        <w:rPr>
          <w:rFonts w:ascii="Helvetica" w:hAnsi="Helvetica" w:cs="Helvetica" w:hint="eastAsia"/>
          <w:b/>
          <w:bCs/>
          <w:color w:val="222222"/>
          <w:sz w:val="21"/>
          <w:szCs w:val="21"/>
        </w:rPr>
        <w:t>соискание</w:t>
      </w:r>
      <w:r w:rsidRPr="00343FEB">
        <w:rPr>
          <w:rFonts w:ascii="Helvetica" w:hAnsi="Helvetica" w:cs="Helvetica"/>
          <w:b/>
          <w:bCs/>
          <w:color w:val="222222"/>
          <w:sz w:val="21"/>
          <w:szCs w:val="21"/>
        </w:rPr>
        <w:t xml:space="preserve"> </w:t>
      </w:r>
      <w:r w:rsidRPr="00343FEB">
        <w:rPr>
          <w:rFonts w:ascii="Helvetica" w:hAnsi="Helvetica" w:cs="Helvetica" w:hint="eastAsia"/>
          <w:b/>
          <w:bCs/>
          <w:color w:val="222222"/>
          <w:sz w:val="21"/>
          <w:szCs w:val="21"/>
        </w:rPr>
        <w:t>у</w:t>
      </w:r>
      <w:r w:rsidRPr="00343FEB">
        <w:rPr>
          <w:rFonts w:ascii="Helvetica" w:hAnsi="Helvetica" w:cs="Helvetica"/>
          <w:b/>
          <w:bCs/>
          <w:color w:val="222222"/>
          <w:sz w:val="21"/>
          <w:szCs w:val="21"/>
        </w:rPr>
        <w:t xml:space="preserve"> </w:t>
      </w:r>
      <w:r w:rsidRPr="00343FEB">
        <w:rPr>
          <w:rFonts w:ascii="Helvetica" w:hAnsi="Helvetica" w:cs="Helvetica" w:hint="eastAsia"/>
          <w:b/>
          <w:bCs/>
          <w:color w:val="222222"/>
          <w:sz w:val="21"/>
          <w:szCs w:val="21"/>
        </w:rPr>
        <w:t>ч</w:t>
      </w:r>
      <w:r w:rsidRPr="00343FEB">
        <w:rPr>
          <w:rFonts w:ascii="Helvetica" w:hAnsi="Helvetica" w:cs="Helvetica"/>
          <w:b/>
          <w:bCs/>
          <w:color w:val="222222"/>
          <w:sz w:val="21"/>
          <w:szCs w:val="21"/>
        </w:rPr>
        <w:t xml:space="preserve"> </w:t>
      </w:r>
      <w:r w:rsidRPr="00343FEB">
        <w:rPr>
          <w:rFonts w:ascii="Helvetica" w:hAnsi="Helvetica" w:cs="Helvetica" w:hint="eastAsia"/>
          <w:b/>
          <w:bCs/>
          <w:color w:val="222222"/>
          <w:sz w:val="21"/>
          <w:szCs w:val="21"/>
        </w:rPr>
        <w:t>е</w:t>
      </w:r>
      <w:r w:rsidRPr="00343FEB">
        <w:rPr>
          <w:rFonts w:ascii="Helvetica" w:hAnsi="Helvetica" w:cs="Helvetica"/>
          <w:b/>
          <w:bCs/>
          <w:color w:val="222222"/>
          <w:sz w:val="21"/>
          <w:szCs w:val="21"/>
        </w:rPr>
        <w:t xml:space="preserve"> </w:t>
      </w:r>
      <w:r w:rsidRPr="00343FEB">
        <w:rPr>
          <w:rFonts w:ascii="Helvetica" w:hAnsi="Helvetica" w:cs="Helvetica" w:hint="eastAsia"/>
          <w:b/>
          <w:bCs/>
          <w:color w:val="222222"/>
          <w:sz w:val="21"/>
          <w:szCs w:val="21"/>
        </w:rPr>
        <w:t>н</w:t>
      </w:r>
    </w:p>
    <w:p w14:paraId="131AE6E3" w14:textId="77777777" w:rsidR="00343FEB" w:rsidRPr="00343FEB" w:rsidRDefault="00343FEB" w:rsidP="00343FEB">
      <w:pPr>
        <w:rPr>
          <w:rFonts w:ascii="Helvetica" w:hAnsi="Helvetica" w:cs="Helvetica"/>
          <w:b/>
          <w:bCs/>
          <w:color w:val="222222"/>
          <w:sz w:val="21"/>
          <w:szCs w:val="21"/>
        </w:rPr>
      </w:pPr>
      <w:r w:rsidRPr="00343FEB">
        <w:rPr>
          <w:rFonts w:ascii="Helvetica" w:hAnsi="Helvetica" w:cs="Helvetica" w:hint="eastAsia"/>
          <w:b/>
          <w:bCs/>
          <w:color w:val="222222"/>
          <w:sz w:val="21"/>
          <w:szCs w:val="21"/>
        </w:rPr>
        <w:t>стр</w:t>
      </w:r>
      <w:r w:rsidRPr="00343FEB">
        <w:rPr>
          <w:rFonts w:ascii="Helvetica" w:hAnsi="Helvetica" w:cs="Helvetica"/>
          <w:b/>
          <w:bCs/>
          <w:color w:val="222222"/>
          <w:sz w:val="21"/>
          <w:szCs w:val="21"/>
        </w:rPr>
        <w:t>. 1</w:t>
      </w:r>
    </w:p>
    <w:p w14:paraId="0A184F3C" w14:textId="77777777" w:rsidR="00343FEB" w:rsidRPr="00343FEB" w:rsidRDefault="00343FEB" w:rsidP="00343FEB">
      <w:pPr>
        <w:rPr>
          <w:rFonts w:ascii="Helvetica" w:hAnsi="Helvetica" w:cs="Helvetica"/>
          <w:b/>
          <w:bCs/>
          <w:color w:val="222222"/>
          <w:sz w:val="21"/>
          <w:szCs w:val="21"/>
        </w:rPr>
      </w:pPr>
      <w:r w:rsidRPr="00343FEB">
        <w:rPr>
          <w:rFonts w:ascii="Helvetica" w:hAnsi="Helvetica" w:cs="Helvetica" w:hint="eastAsia"/>
          <w:b/>
          <w:bCs/>
          <w:color w:val="222222"/>
          <w:sz w:val="21"/>
          <w:szCs w:val="21"/>
        </w:rPr>
        <w:t>Н</w:t>
      </w:r>
      <w:r w:rsidRPr="00343FEB">
        <w:rPr>
          <w:rFonts w:ascii="Helvetica" w:hAnsi="Helvetica" w:cs="Helvetica"/>
          <w:b/>
          <w:bCs/>
          <w:color w:val="222222"/>
          <w:sz w:val="21"/>
          <w:szCs w:val="21"/>
        </w:rPr>
        <w:t xml:space="preserve"> . </w:t>
      </w:r>
      <w:r w:rsidRPr="00343FEB">
        <w:rPr>
          <w:rFonts w:ascii="Helvetica" w:hAnsi="Helvetica" w:cs="Helvetica" w:hint="eastAsia"/>
          <w:b/>
          <w:bCs/>
          <w:color w:val="222222"/>
          <w:sz w:val="21"/>
          <w:szCs w:val="21"/>
        </w:rPr>
        <w:t>Шенников</w:t>
      </w:r>
      <w:r w:rsidRPr="00343FEB">
        <w:rPr>
          <w:rFonts w:ascii="Helvetica" w:hAnsi="Helvetica" w:cs="Helvetica"/>
          <w:b/>
          <w:bCs/>
          <w:color w:val="222222"/>
          <w:sz w:val="21"/>
          <w:szCs w:val="21"/>
        </w:rPr>
        <w:t xml:space="preserve"> </w:t>
      </w:r>
      <w:r w:rsidRPr="00343FEB">
        <w:rPr>
          <w:rFonts w:ascii="Helvetica" w:hAnsi="Helvetica" w:cs="Helvetica" w:hint="eastAsia"/>
          <w:b/>
          <w:bCs/>
          <w:color w:val="222222"/>
          <w:sz w:val="21"/>
          <w:szCs w:val="21"/>
        </w:rPr>
        <w:t>Саранск</w:t>
      </w:r>
      <w:r w:rsidRPr="00343FEB">
        <w:rPr>
          <w:rFonts w:ascii="Helvetica" w:hAnsi="Helvetica" w:cs="Helvetica"/>
          <w:b/>
          <w:bCs/>
          <w:color w:val="222222"/>
          <w:sz w:val="21"/>
          <w:szCs w:val="21"/>
        </w:rPr>
        <w:t xml:space="preserve"> - 1999 2 </w:t>
      </w:r>
      <w:r w:rsidRPr="00343FEB">
        <w:rPr>
          <w:rFonts w:ascii="Helvetica" w:hAnsi="Helvetica" w:cs="Helvetica" w:hint="eastAsia"/>
          <w:b/>
          <w:bCs/>
          <w:color w:val="222222"/>
          <w:sz w:val="21"/>
          <w:szCs w:val="21"/>
        </w:rPr>
        <w:t>Содержание</w:t>
      </w:r>
      <w:r w:rsidRPr="00343FEB">
        <w:rPr>
          <w:rFonts w:ascii="Helvetica" w:hAnsi="Helvetica" w:cs="Helvetica"/>
          <w:b/>
          <w:bCs/>
          <w:color w:val="222222"/>
          <w:sz w:val="21"/>
          <w:szCs w:val="21"/>
        </w:rPr>
        <w:t xml:space="preserve"> </w:t>
      </w:r>
      <w:r w:rsidRPr="00343FEB">
        <w:rPr>
          <w:rFonts w:ascii="Helvetica" w:hAnsi="Helvetica" w:cs="Helvetica" w:hint="eastAsia"/>
          <w:b/>
          <w:bCs/>
          <w:color w:val="222222"/>
          <w:sz w:val="21"/>
          <w:szCs w:val="21"/>
        </w:rPr>
        <w:t>Список</w:t>
      </w:r>
      <w:r w:rsidRPr="00343FEB">
        <w:rPr>
          <w:rFonts w:ascii="Helvetica" w:hAnsi="Helvetica" w:cs="Helvetica"/>
          <w:b/>
          <w:bCs/>
          <w:color w:val="222222"/>
          <w:sz w:val="21"/>
          <w:szCs w:val="21"/>
        </w:rPr>
        <w:t xml:space="preserve"> </w:t>
      </w:r>
      <w:r w:rsidRPr="00343FEB">
        <w:rPr>
          <w:rFonts w:ascii="Helvetica" w:hAnsi="Helvetica" w:cs="Helvetica" w:hint="eastAsia"/>
          <w:b/>
          <w:bCs/>
          <w:color w:val="222222"/>
          <w:sz w:val="21"/>
          <w:szCs w:val="21"/>
        </w:rPr>
        <w:t>обозначений</w:t>
      </w:r>
      <w:r w:rsidRPr="00343FEB">
        <w:rPr>
          <w:rFonts w:ascii="Helvetica" w:hAnsi="Helvetica" w:cs="Helvetica"/>
          <w:b/>
          <w:bCs/>
          <w:color w:val="222222"/>
          <w:sz w:val="21"/>
          <w:szCs w:val="21"/>
        </w:rPr>
        <w:t xml:space="preserve"> </w:t>
      </w:r>
      <w:r w:rsidRPr="00343FEB">
        <w:rPr>
          <w:rFonts w:ascii="Helvetica" w:hAnsi="Helvetica" w:cs="Helvetica" w:hint="eastAsia"/>
          <w:b/>
          <w:bCs/>
          <w:color w:val="222222"/>
          <w:sz w:val="21"/>
          <w:szCs w:val="21"/>
        </w:rPr>
        <w:t>ВВЕДЕНИЕ</w:t>
      </w:r>
      <w:r w:rsidRPr="00343FEB">
        <w:rPr>
          <w:rFonts w:ascii="Helvetica" w:hAnsi="Helvetica" w:cs="Helvetica"/>
          <w:b/>
          <w:bCs/>
          <w:color w:val="222222"/>
          <w:sz w:val="21"/>
          <w:szCs w:val="21"/>
        </w:rPr>
        <w:t xml:space="preserve"> 4 6 </w:t>
      </w:r>
      <w:r w:rsidRPr="00343FEB">
        <w:rPr>
          <w:rFonts w:ascii="Helvetica" w:hAnsi="Helvetica" w:cs="Helvetica" w:hint="eastAsia"/>
          <w:b/>
          <w:bCs/>
          <w:color w:val="222222"/>
          <w:sz w:val="21"/>
          <w:szCs w:val="21"/>
        </w:rPr>
        <w:t>Глава</w:t>
      </w:r>
      <w:r w:rsidRPr="00343FEB">
        <w:rPr>
          <w:rFonts w:ascii="Helvetica" w:hAnsi="Helvetica" w:cs="Helvetica"/>
          <w:b/>
          <w:bCs/>
          <w:color w:val="222222"/>
          <w:sz w:val="21"/>
          <w:szCs w:val="21"/>
        </w:rPr>
        <w:t xml:space="preserve"> 1. </w:t>
      </w:r>
      <w:r w:rsidRPr="00343FEB">
        <w:rPr>
          <w:rFonts w:ascii="Helvetica" w:hAnsi="Helvetica" w:cs="Helvetica" w:hint="eastAsia"/>
          <w:b/>
          <w:bCs/>
          <w:color w:val="222222"/>
          <w:sz w:val="21"/>
          <w:szCs w:val="21"/>
        </w:rPr>
        <w:t>Стабилизация</w:t>
      </w:r>
      <w:r w:rsidRPr="00343FEB">
        <w:rPr>
          <w:rFonts w:ascii="Helvetica" w:hAnsi="Helvetica" w:cs="Helvetica"/>
          <w:b/>
          <w:bCs/>
          <w:color w:val="222222"/>
          <w:sz w:val="21"/>
          <w:szCs w:val="21"/>
        </w:rPr>
        <w:t xml:space="preserve"> </w:t>
      </w:r>
      <w:r w:rsidRPr="00343FEB">
        <w:rPr>
          <w:rFonts w:ascii="Helvetica" w:hAnsi="Helvetica" w:cs="Helvetica" w:hint="eastAsia"/>
          <w:b/>
          <w:bCs/>
          <w:color w:val="222222"/>
          <w:sz w:val="21"/>
          <w:szCs w:val="21"/>
        </w:rPr>
        <w:t>систем</w:t>
      </w:r>
      <w:r w:rsidRPr="00343FEB">
        <w:rPr>
          <w:rFonts w:ascii="Helvetica" w:hAnsi="Helvetica" w:cs="Helvetica"/>
          <w:b/>
          <w:bCs/>
          <w:color w:val="222222"/>
          <w:sz w:val="21"/>
          <w:szCs w:val="21"/>
        </w:rPr>
        <w:t xml:space="preserve"> </w:t>
      </w:r>
      <w:r w:rsidRPr="00343FEB">
        <w:rPr>
          <w:rFonts w:ascii="Helvetica" w:hAnsi="Helvetica" w:cs="Helvetica" w:hint="eastAsia"/>
          <w:b/>
          <w:bCs/>
          <w:color w:val="222222"/>
          <w:sz w:val="21"/>
          <w:szCs w:val="21"/>
        </w:rPr>
        <w:t>при</w:t>
      </w:r>
      <w:r w:rsidRPr="00343FEB">
        <w:rPr>
          <w:rFonts w:ascii="Helvetica" w:hAnsi="Helvetica" w:cs="Helvetica"/>
          <w:b/>
          <w:bCs/>
          <w:color w:val="222222"/>
          <w:sz w:val="21"/>
          <w:szCs w:val="21"/>
        </w:rPr>
        <w:t xml:space="preserve"> </w:t>
      </w:r>
      <w:r w:rsidRPr="00343FEB">
        <w:rPr>
          <w:rFonts w:ascii="Helvetica" w:hAnsi="Helvetica" w:cs="Helvetica" w:hint="eastAsia"/>
          <w:b/>
          <w:bCs/>
          <w:color w:val="222222"/>
          <w:sz w:val="21"/>
          <w:szCs w:val="21"/>
        </w:rPr>
        <w:t>определенном</w:t>
      </w:r>
      <w:r w:rsidRPr="00343FEB">
        <w:rPr>
          <w:rFonts w:ascii="Helvetica" w:hAnsi="Helvetica" w:cs="Helvetica"/>
          <w:b/>
          <w:bCs/>
          <w:color w:val="222222"/>
          <w:sz w:val="21"/>
          <w:szCs w:val="21"/>
        </w:rPr>
        <w:t xml:space="preserve"> </w:t>
      </w:r>
      <w:r w:rsidRPr="00343FEB">
        <w:rPr>
          <w:rFonts w:ascii="Helvetica" w:hAnsi="Helvetica" w:cs="Helvetica" w:hint="eastAsia"/>
          <w:b/>
          <w:bCs/>
          <w:color w:val="222222"/>
          <w:sz w:val="21"/>
          <w:szCs w:val="21"/>
        </w:rPr>
        <w:t>классе</w:t>
      </w:r>
      <w:r w:rsidRPr="00343FEB">
        <w:rPr>
          <w:rFonts w:ascii="Helvetica" w:hAnsi="Helvetica" w:cs="Helvetica"/>
          <w:b/>
          <w:bCs/>
          <w:color w:val="222222"/>
          <w:sz w:val="21"/>
          <w:szCs w:val="21"/>
        </w:rPr>
        <w:t xml:space="preserve"> </w:t>
      </w:r>
      <w:r w:rsidRPr="00343FEB">
        <w:rPr>
          <w:rFonts w:ascii="Helvetica" w:hAnsi="Helvetica" w:cs="Helvetica" w:hint="eastAsia"/>
          <w:b/>
          <w:bCs/>
          <w:color w:val="222222"/>
          <w:sz w:val="21"/>
          <w:szCs w:val="21"/>
        </w:rPr>
        <w:t>постоянно</w:t>
      </w:r>
      <w:r w:rsidRPr="00343FEB">
        <w:rPr>
          <w:rFonts w:ascii="Helvetica" w:hAnsi="Helvetica" w:cs="Helvetica"/>
          <w:b/>
          <w:bCs/>
          <w:color w:val="222222"/>
          <w:sz w:val="21"/>
          <w:szCs w:val="21"/>
        </w:rPr>
        <w:t xml:space="preserve"> </w:t>
      </w:r>
      <w:r w:rsidRPr="00343FEB">
        <w:rPr>
          <w:rFonts w:ascii="Helvetica" w:hAnsi="Helvetica" w:cs="Helvetica" w:hint="eastAsia"/>
          <w:b/>
          <w:bCs/>
          <w:color w:val="222222"/>
          <w:sz w:val="21"/>
          <w:szCs w:val="21"/>
        </w:rPr>
        <w:t>действующих</w:t>
      </w:r>
      <w:r w:rsidRPr="00343FEB">
        <w:rPr>
          <w:rFonts w:ascii="Helvetica" w:hAnsi="Helvetica" w:cs="Helvetica"/>
          <w:b/>
          <w:bCs/>
          <w:color w:val="222222"/>
          <w:sz w:val="21"/>
          <w:szCs w:val="21"/>
        </w:rPr>
        <w:t xml:space="preserve"> </w:t>
      </w:r>
      <w:r w:rsidRPr="00343FEB">
        <w:rPr>
          <w:rFonts w:ascii="Helvetica" w:hAnsi="Helvetica" w:cs="Helvetica" w:hint="eastAsia"/>
          <w:b/>
          <w:bCs/>
          <w:color w:val="222222"/>
          <w:sz w:val="21"/>
          <w:szCs w:val="21"/>
        </w:rPr>
        <w:t>возмущений</w:t>
      </w:r>
      <w:r w:rsidRPr="00343FEB">
        <w:rPr>
          <w:rFonts w:ascii="Helvetica" w:hAnsi="Helvetica" w:cs="Helvetica"/>
          <w:b/>
          <w:bCs/>
          <w:color w:val="222222"/>
          <w:sz w:val="21"/>
          <w:szCs w:val="21"/>
        </w:rPr>
        <w:t xml:space="preserve"> (</w:t>
      </w:r>
      <w:r w:rsidRPr="00343FEB">
        <w:rPr>
          <w:rFonts w:ascii="Helvetica" w:hAnsi="Helvetica" w:cs="Helvetica" w:hint="eastAsia"/>
          <w:b/>
          <w:bCs/>
          <w:color w:val="222222"/>
          <w:sz w:val="21"/>
          <w:szCs w:val="21"/>
        </w:rPr>
        <w:t>П</w:t>
      </w:r>
      <w:r w:rsidRPr="00343FEB">
        <w:rPr>
          <w:rFonts w:ascii="Helvetica" w:hAnsi="Helvetica" w:cs="Helvetica"/>
          <w:b/>
          <w:bCs/>
          <w:color w:val="222222"/>
          <w:sz w:val="21"/>
          <w:szCs w:val="21"/>
        </w:rPr>
        <w:t>.</w:t>
      </w:r>
      <w:r w:rsidRPr="00343FEB">
        <w:rPr>
          <w:rFonts w:ascii="Helvetica" w:hAnsi="Helvetica" w:cs="Helvetica" w:hint="eastAsia"/>
          <w:b/>
          <w:bCs/>
          <w:color w:val="222222"/>
          <w:sz w:val="21"/>
          <w:szCs w:val="21"/>
        </w:rPr>
        <w:t>Д</w:t>
      </w:r>
      <w:r w:rsidRPr="00343FEB">
        <w:rPr>
          <w:rFonts w:ascii="Helvetica" w:hAnsi="Helvetica" w:cs="Helvetica"/>
          <w:b/>
          <w:bCs/>
          <w:color w:val="222222"/>
          <w:sz w:val="21"/>
          <w:szCs w:val="21"/>
        </w:rPr>
        <w:t>.</w:t>
      </w:r>
      <w:r w:rsidRPr="00343FEB">
        <w:rPr>
          <w:rFonts w:ascii="Helvetica" w:hAnsi="Helvetica" w:cs="Helvetica" w:hint="eastAsia"/>
          <w:b/>
          <w:bCs/>
          <w:color w:val="222222"/>
          <w:sz w:val="21"/>
          <w:szCs w:val="21"/>
        </w:rPr>
        <w:t>В</w:t>
      </w:r>
      <w:r w:rsidRPr="00343FEB">
        <w:rPr>
          <w:rFonts w:ascii="Helvetica" w:hAnsi="Helvetica" w:cs="Helvetica"/>
          <w:b/>
          <w:bCs/>
          <w:color w:val="222222"/>
          <w:sz w:val="21"/>
          <w:szCs w:val="21"/>
        </w:rPr>
        <w:t xml:space="preserve">.) </w:t>
      </w:r>
      <w:r w:rsidRPr="00343FEB">
        <w:rPr>
          <w:rFonts w:ascii="Helvetica" w:hAnsi="Helvetica" w:cs="Helvetica" w:hint="eastAsia"/>
          <w:b/>
          <w:bCs/>
          <w:color w:val="222222"/>
          <w:sz w:val="21"/>
          <w:szCs w:val="21"/>
        </w:rPr>
        <w:t>§</w:t>
      </w:r>
      <w:r w:rsidRPr="00343FEB">
        <w:rPr>
          <w:rFonts w:ascii="Helvetica" w:hAnsi="Helvetica" w:cs="Helvetica"/>
          <w:b/>
          <w:bCs/>
          <w:color w:val="222222"/>
          <w:sz w:val="21"/>
          <w:szCs w:val="21"/>
        </w:rPr>
        <w:t xml:space="preserve"> 1.1. </w:t>
      </w:r>
      <w:r w:rsidRPr="00343FEB">
        <w:rPr>
          <w:rFonts w:ascii="Helvetica" w:hAnsi="Helvetica" w:cs="Helvetica" w:hint="eastAsia"/>
          <w:b/>
          <w:bCs/>
          <w:color w:val="222222"/>
          <w:sz w:val="21"/>
          <w:szCs w:val="21"/>
        </w:rPr>
        <w:t>П</w:t>
      </w:r>
      <w:r w:rsidRPr="00343FEB">
        <w:rPr>
          <w:rFonts w:ascii="Helvetica" w:hAnsi="Helvetica" w:cs="Helvetica"/>
          <w:b/>
          <w:bCs/>
          <w:color w:val="222222"/>
          <w:sz w:val="21"/>
          <w:szCs w:val="21"/>
        </w:rPr>
        <w:t xml:space="preserve"> </w:t>
      </w:r>
      <w:r w:rsidRPr="00343FEB">
        <w:rPr>
          <w:rFonts w:ascii="Helvetica" w:hAnsi="Helvetica" w:cs="Helvetica" w:hint="eastAsia"/>
          <w:b/>
          <w:bCs/>
          <w:color w:val="222222"/>
          <w:sz w:val="21"/>
          <w:szCs w:val="21"/>
        </w:rPr>
        <w:t>о</w:t>
      </w:r>
      <w:r w:rsidRPr="00343FEB">
        <w:rPr>
          <w:rFonts w:ascii="Helvetica" w:hAnsi="Helvetica" w:cs="Helvetica"/>
          <w:b/>
          <w:bCs/>
          <w:color w:val="222222"/>
          <w:sz w:val="21"/>
          <w:szCs w:val="21"/>
        </w:rPr>
        <w:t xml:space="preserve"> </w:t>
      </w:r>
      <w:r w:rsidRPr="00343FEB">
        <w:rPr>
          <w:rFonts w:ascii="Helvetica" w:hAnsi="Helvetica" w:cs="Helvetica" w:hint="eastAsia"/>
          <w:b/>
          <w:bCs/>
          <w:color w:val="222222"/>
          <w:sz w:val="21"/>
          <w:szCs w:val="21"/>
        </w:rPr>
        <w:t>с</w:t>
      </w:r>
      <w:r w:rsidRPr="00343FEB">
        <w:rPr>
          <w:rFonts w:ascii="Helvetica" w:hAnsi="Helvetica" w:cs="Helvetica"/>
          <w:b/>
          <w:bCs/>
          <w:color w:val="222222"/>
          <w:sz w:val="21"/>
          <w:szCs w:val="21"/>
        </w:rPr>
        <w:t xml:space="preserve"> </w:t>
      </w:r>
      <w:r w:rsidRPr="00343FEB">
        <w:rPr>
          <w:rFonts w:ascii="Helvetica" w:hAnsi="Helvetica" w:cs="Helvetica" w:hint="eastAsia"/>
          <w:b/>
          <w:bCs/>
          <w:color w:val="222222"/>
          <w:sz w:val="21"/>
          <w:szCs w:val="21"/>
        </w:rPr>
        <w:t>т</w:t>
      </w:r>
      <w:r w:rsidRPr="00343FEB">
        <w:rPr>
          <w:rFonts w:ascii="Helvetica" w:hAnsi="Helvetica" w:cs="Helvetica"/>
          <w:b/>
          <w:bCs/>
          <w:color w:val="222222"/>
          <w:sz w:val="21"/>
          <w:szCs w:val="21"/>
        </w:rPr>
        <w:t xml:space="preserve"> </w:t>
      </w:r>
      <w:r w:rsidRPr="00343FEB">
        <w:rPr>
          <w:rFonts w:ascii="Helvetica" w:hAnsi="Helvetica" w:cs="Helvetica" w:hint="eastAsia"/>
          <w:b/>
          <w:bCs/>
          <w:color w:val="222222"/>
          <w:sz w:val="21"/>
          <w:szCs w:val="21"/>
        </w:rPr>
        <w:t>а</w:t>
      </w:r>
      <w:r w:rsidRPr="00343FEB">
        <w:rPr>
          <w:rFonts w:ascii="Helvetica" w:hAnsi="Helvetica" w:cs="Helvetica"/>
          <w:b/>
          <w:bCs/>
          <w:color w:val="222222"/>
          <w:sz w:val="21"/>
          <w:szCs w:val="21"/>
        </w:rPr>
        <w:t xml:space="preserve"> </w:t>
      </w:r>
      <w:r w:rsidRPr="00343FEB">
        <w:rPr>
          <w:rFonts w:ascii="Helvetica" w:hAnsi="Helvetica" w:cs="Helvetica" w:hint="eastAsia"/>
          <w:b/>
          <w:bCs/>
          <w:color w:val="222222"/>
          <w:sz w:val="21"/>
          <w:szCs w:val="21"/>
        </w:rPr>
        <w:t>н</w:t>
      </w:r>
      <w:r w:rsidRPr="00343FEB">
        <w:rPr>
          <w:rFonts w:ascii="Helvetica" w:hAnsi="Helvetica" w:cs="Helvetica"/>
          <w:b/>
          <w:bCs/>
          <w:color w:val="222222"/>
          <w:sz w:val="21"/>
          <w:szCs w:val="21"/>
        </w:rPr>
        <w:t xml:space="preserve"> </w:t>
      </w:r>
      <w:r w:rsidRPr="00343FEB">
        <w:rPr>
          <w:rFonts w:ascii="Helvetica" w:hAnsi="Helvetica" w:cs="Helvetica" w:hint="eastAsia"/>
          <w:b/>
          <w:bCs/>
          <w:color w:val="222222"/>
          <w:sz w:val="21"/>
          <w:szCs w:val="21"/>
        </w:rPr>
        <w:t>о</w:t>
      </w:r>
      <w:r w:rsidRPr="00343FEB">
        <w:rPr>
          <w:rFonts w:ascii="Helvetica" w:hAnsi="Helvetica" w:cs="Helvetica"/>
          <w:b/>
          <w:bCs/>
          <w:color w:val="222222"/>
          <w:sz w:val="21"/>
          <w:szCs w:val="21"/>
        </w:rPr>
        <w:t xml:space="preserve"> </w:t>
      </w:r>
      <w:r w:rsidRPr="00343FEB">
        <w:rPr>
          <w:rFonts w:ascii="Helvetica" w:hAnsi="Helvetica" w:cs="Helvetica" w:hint="eastAsia"/>
          <w:b/>
          <w:bCs/>
          <w:color w:val="222222"/>
          <w:sz w:val="21"/>
          <w:szCs w:val="21"/>
        </w:rPr>
        <w:t>в</w:t>
      </w:r>
      <w:r w:rsidRPr="00343FEB">
        <w:rPr>
          <w:rFonts w:ascii="Helvetica" w:hAnsi="Helvetica" w:cs="Helvetica"/>
          <w:b/>
          <w:bCs/>
          <w:color w:val="222222"/>
          <w:sz w:val="21"/>
          <w:szCs w:val="21"/>
        </w:rPr>
        <w:t xml:space="preserve"> </w:t>
      </w:r>
      <w:r w:rsidRPr="00343FEB">
        <w:rPr>
          <w:rFonts w:ascii="Helvetica" w:hAnsi="Helvetica" w:cs="Helvetica" w:hint="eastAsia"/>
          <w:b/>
          <w:bCs/>
          <w:color w:val="222222"/>
          <w:sz w:val="21"/>
          <w:szCs w:val="21"/>
        </w:rPr>
        <w:t>к</w:t>
      </w:r>
      <w:r w:rsidRPr="00343FEB">
        <w:rPr>
          <w:rFonts w:ascii="Helvetica" w:hAnsi="Helvetica" w:cs="Helvetica"/>
          <w:b/>
          <w:bCs/>
          <w:color w:val="222222"/>
          <w:sz w:val="21"/>
          <w:szCs w:val="21"/>
        </w:rPr>
        <w:t xml:space="preserve"> </w:t>
      </w:r>
      <w:r w:rsidRPr="00343FEB">
        <w:rPr>
          <w:rFonts w:ascii="Helvetica" w:hAnsi="Helvetica" w:cs="Helvetica" w:hint="eastAsia"/>
          <w:b/>
          <w:bCs/>
          <w:color w:val="222222"/>
          <w:sz w:val="21"/>
          <w:szCs w:val="21"/>
        </w:rPr>
        <w:t>а</w:t>
      </w:r>
      <w:r w:rsidRPr="00343FEB">
        <w:rPr>
          <w:rFonts w:ascii="Helvetica" w:hAnsi="Helvetica" w:cs="Helvetica"/>
          <w:b/>
          <w:bCs/>
          <w:color w:val="222222"/>
          <w:sz w:val="21"/>
          <w:szCs w:val="21"/>
        </w:rPr>
        <w:t xml:space="preserve"> </w:t>
      </w:r>
      <w:r w:rsidRPr="00343FEB">
        <w:rPr>
          <w:rFonts w:ascii="Helvetica" w:hAnsi="Helvetica" w:cs="Helvetica" w:hint="eastAsia"/>
          <w:b/>
          <w:bCs/>
          <w:color w:val="222222"/>
          <w:sz w:val="21"/>
          <w:szCs w:val="21"/>
        </w:rPr>
        <w:t>з</w:t>
      </w:r>
      <w:r w:rsidRPr="00343FEB">
        <w:rPr>
          <w:rFonts w:ascii="Helvetica" w:hAnsi="Helvetica" w:cs="Helvetica"/>
          <w:b/>
          <w:bCs/>
          <w:color w:val="222222"/>
          <w:sz w:val="21"/>
          <w:szCs w:val="21"/>
        </w:rPr>
        <w:t xml:space="preserve"> </w:t>
      </w:r>
      <w:r w:rsidRPr="00343FEB">
        <w:rPr>
          <w:rFonts w:ascii="Helvetica" w:hAnsi="Helvetica" w:cs="Helvetica" w:hint="eastAsia"/>
          <w:b/>
          <w:bCs/>
          <w:color w:val="222222"/>
          <w:sz w:val="21"/>
          <w:szCs w:val="21"/>
        </w:rPr>
        <w:t>а</w:t>
      </w:r>
      <w:r w:rsidRPr="00343FEB">
        <w:rPr>
          <w:rFonts w:ascii="Helvetica" w:hAnsi="Helvetica" w:cs="Helvetica"/>
          <w:b/>
          <w:bCs/>
          <w:color w:val="222222"/>
          <w:sz w:val="21"/>
          <w:szCs w:val="21"/>
        </w:rPr>
        <w:t xml:space="preserve"> </w:t>
      </w:r>
      <w:r w:rsidRPr="00343FEB">
        <w:rPr>
          <w:rFonts w:ascii="Helvetica" w:hAnsi="Helvetica" w:cs="Helvetica" w:hint="eastAsia"/>
          <w:b/>
          <w:bCs/>
          <w:color w:val="222222"/>
          <w:sz w:val="21"/>
          <w:szCs w:val="21"/>
        </w:rPr>
        <w:t>д</w:t>
      </w:r>
      <w:r w:rsidRPr="00343FEB">
        <w:rPr>
          <w:rFonts w:ascii="Helvetica" w:hAnsi="Helvetica" w:cs="Helvetica"/>
          <w:b/>
          <w:bCs/>
          <w:color w:val="222222"/>
          <w:sz w:val="21"/>
          <w:szCs w:val="21"/>
        </w:rPr>
        <w:t xml:space="preserve"> </w:t>
      </w:r>
      <w:r w:rsidRPr="00343FEB">
        <w:rPr>
          <w:rFonts w:ascii="Helvetica" w:hAnsi="Helvetica" w:cs="Helvetica" w:hint="eastAsia"/>
          <w:b/>
          <w:bCs/>
          <w:color w:val="222222"/>
          <w:sz w:val="21"/>
          <w:szCs w:val="21"/>
        </w:rPr>
        <w:t>а</w:t>
      </w:r>
      <w:r w:rsidRPr="00343FEB">
        <w:rPr>
          <w:rFonts w:ascii="Helvetica" w:hAnsi="Helvetica" w:cs="Helvetica"/>
          <w:b/>
          <w:bCs/>
          <w:color w:val="222222"/>
          <w:sz w:val="21"/>
          <w:szCs w:val="21"/>
        </w:rPr>
        <w:t xml:space="preserve"> </w:t>
      </w:r>
      <w:r w:rsidRPr="00343FEB">
        <w:rPr>
          <w:rFonts w:ascii="Helvetica" w:hAnsi="Helvetica" w:cs="Helvetica" w:hint="eastAsia"/>
          <w:b/>
          <w:bCs/>
          <w:color w:val="222222"/>
          <w:sz w:val="21"/>
          <w:szCs w:val="21"/>
        </w:rPr>
        <w:t>ч</w:t>
      </w:r>
      <w:r w:rsidRPr="00343FEB">
        <w:rPr>
          <w:rFonts w:ascii="Helvetica" w:hAnsi="Helvetica" w:cs="Helvetica"/>
          <w:b/>
          <w:bCs/>
          <w:color w:val="222222"/>
          <w:sz w:val="21"/>
          <w:szCs w:val="21"/>
        </w:rPr>
        <w:t xml:space="preserve"> </w:t>
      </w:r>
      <w:r w:rsidRPr="00343FEB">
        <w:rPr>
          <w:rFonts w:ascii="Helvetica" w:hAnsi="Helvetica" w:cs="Helvetica" w:hint="eastAsia"/>
          <w:b/>
          <w:bCs/>
          <w:color w:val="222222"/>
          <w:sz w:val="21"/>
          <w:szCs w:val="21"/>
        </w:rPr>
        <w:t>и</w:t>
      </w:r>
      <w:r w:rsidRPr="00343FEB">
        <w:rPr>
          <w:rFonts w:ascii="Helvetica" w:hAnsi="Helvetica" w:cs="Helvetica"/>
          <w:b/>
          <w:bCs/>
          <w:color w:val="222222"/>
          <w:sz w:val="21"/>
          <w:szCs w:val="21"/>
        </w:rPr>
        <w:t xml:space="preserve"> </w:t>
      </w:r>
      <w:r w:rsidRPr="00343FEB">
        <w:rPr>
          <w:rFonts w:ascii="Helvetica" w:hAnsi="Helvetica" w:cs="Helvetica" w:hint="eastAsia"/>
          <w:b/>
          <w:bCs/>
          <w:color w:val="222222"/>
          <w:sz w:val="21"/>
          <w:szCs w:val="21"/>
        </w:rPr>
        <w:t>о</w:t>
      </w:r>
      <w:r w:rsidRPr="00343FEB">
        <w:rPr>
          <w:rFonts w:ascii="Helvetica" w:hAnsi="Helvetica" w:cs="Helvetica"/>
          <w:b/>
          <w:bCs/>
          <w:color w:val="222222"/>
          <w:sz w:val="21"/>
          <w:szCs w:val="21"/>
        </w:rPr>
        <w:t xml:space="preserve"> </w:t>
      </w:r>
      <w:r w:rsidRPr="00343FEB">
        <w:rPr>
          <w:rFonts w:ascii="Helvetica" w:hAnsi="Helvetica" w:cs="Helvetica" w:hint="eastAsia"/>
          <w:b/>
          <w:bCs/>
          <w:color w:val="222222"/>
          <w:sz w:val="21"/>
          <w:szCs w:val="21"/>
        </w:rPr>
        <w:t>п</w:t>
      </w:r>
      <w:r w:rsidRPr="00343FEB">
        <w:rPr>
          <w:rFonts w:ascii="Helvetica" w:hAnsi="Helvetica" w:cs="Helvetica"/>
          <w:b/>
          <w:bCs/>
          <w:color w:val="222222"/>
          <w:sz w:val="21"/>
          <w:szCs w:val="21"/>
        </w:rPr>
        <w:t xml:space="preserve"> </w:t>
      </w:r>
      <w:r w:rsidRPr="00343FEB">
        <w:rPr>
          <w:rFonts w:ascii="Helvetica" w:hAnsi="Helvetica" w:cs="Helvetica" w:hint="eastAsia"/>
          <w:b/>
          <w:bCs/>
          <w:color w:val="222222"/>
          <w:sz w:val="21"/>
          <w:szCs w:val="21"/>
        </w:rPr>
        <w:t>т</w:t>
      </w:r>
      <w:r w:rsidRPr="00343FEB">
        <w:rPr>
          <w:rFonts w:ascii="Helvetica" w:hAnsi="Helvetica" w:cs="Helvetica"/>
          <w:b/>
          <w:bCs/>
          <w:color w:val="222222"/>
          <w:sz w:val="21"/>
          <w:szCs w:val="21"/>
        </w:rPr>
        <w:t xml:space="preserve"> </w:t>
      </w:r>
      <w:r w:rsidRPr="00343FEB">
        <w:rPr>
          <w:rFonts w:ascii="Helvetica" w:hAnsi="Helvetica" w:cs="Helvetica" w:hint="eastAsia"/>
          <w:b/>
          <w:bCs/>
          <w:color w:val="222222"/>
          <w:sz w:val="21"/>
          <w:szCs w:val="21"/>
        </w:rPr>
        <w:t>и</w:t>
      </w:r>
      <w:r w:rsidRPr="00343FEB">
        <w:rPr>
          <w:rFonts w:ascii="Helvetica" w:hAnsi="Helvetica" w:cs="Helvetica"/>
          <w:b/>
          <w:bCs/>
          <w:color w:val="222222"/>
          <w:sz w:val="21"/>
          <w:szCs w:val="21"/>
        </w:rPr>
        <w:t xml:space="preserve"> </w:t>
      </w:r>
      <w:r w:rsidRPr="00343FEB">
        <w:rPr>
          <w:rFonts w:ascii="Helvetica" w:hAnsi="Helvetica" w:cs="Helvetica" w:hint="eastAsia"/>
          <w:b/>
          <w:bCs/>
          <w:color w:val="222222"/>
          <w:sz w:val="21"/>
          <w:szCs w:val="21"/>
        </w:rPr>
        <w:t>м</w:t>
      </w:r>
      <w:r w:rsidRPr="00343FEB">
        <w:rPr>
          <w:rFonts w:ascii="Helvetica" w:hAnsi="Helvetica" w:cs="Helvetica"/>
          <w:b/>
          <w:bCs/>
          <w:color w:val="222222"/>
          <w:sz w:val="21"/>
          <w:szCs w:val="21"/>
        </w:rPr>
        <w:t xml:space="preserve"> </w:t>
      </w:r>
      <w:r w:rsidRPr="00343FEB">
        <w:rPr>
          <w:rFonts w:ascii="Helvetica" w:hAnsi="Helvetica" w:cs="Helvetica" w:hint="eastAsia"/>
          <w:b/>
          <w:bCs/>
          <w:color w:val="222222"/>
          <w:sz w:val="21"/>
          <w:szCs w:val="21"/>
        </w:rPr>
        <w:t>а</w:t>
      </w:r>
      <w:r w:rsidRPr="00343FEB">
        <w:rPr>
          <w:rFonts w:ascii="Helvetica" w:hAnsi="Helvetica" w:cs="Helvetica"/>
          <w:b/>
          <w:bCs/>
          <w:color w:val="222222"/>
          <w:sz w:val="21"/>
          <w:szCs w:val="21"/>
        </w:rPr>
        <w:t xml:space="preserve"> </w:t>
      </w:r>
      <w:r w:rsidRPr="00343FEB">
        <w:rPr>
          <w:rFonts w:ascii="Helvetica" w:hAnsi="Helvetica" w:cs="Helvetica" w:hint="eastAsia"/>
          <w:b/>
          <w:bCs/>
          <w:color w:val="222222"/>
          <w:sz w:val="21"/>
          <w:szCs w:val="21"/>
        </w:rPr>
        <w:t>л</w:t>
      </w:r>
      <w:r w:rsidRPr="00343FEB">
        <w:rPr>
          <w:rFonts w:ascii="Helvetica" w:hAnsi="Helvetica" w:cs="Helvetica"/>
          <w:b/>
          <w:bCs/>
          <w:color w:val="222222"/>
          <w:sz w:val="21"/>
          <w:szCs w:val="21"/>
        </w:rPr>
        <w:t xml:space="preserve"> </w:t>
      </w:r>
      <w:r w:rsidRPr="00343FEB">
        <w:rPr>
          <w:rFonts w:ascii="Helvetica" w:hAnsi="Helvetica" w:cs="Helvetica" w:hint="eastAsia"/>
          <w:b/>
          <w:bCs/>
          <w:color w:val="222222"/>
          <w:sz w:val="21"/>
          <w:szCs w:val="21"/>
        </w:rPr>
        <w:t>ь</w:t>
      </w:r>
      <w:r w:rsidRPr="00343FEB">
        <w:rPr>
          <w:rFonts w:ascii="Helvetica" w:hAnsi="Helvetica" w:cs="Helvetica"/>
          <w:b/>
          <w:bCs/>
          <w:color w:val="222222"/>
          <w:sz w:val="21"/>
          <w:szCs w:val="21"/>
        </w:rPr>
        <w:t xml:space="preserve"> </w:t>
      </w:r>
      <w:r w:rsidRPr="00343FEB">
        <w:rPr>
          <w:rFonts w:ascii="Helvetica" w:hAnsi="Helvetica" w:cs="Helvetica" w:hint="eastAsia"/>
          <w:b/>
          <w:bCs/>
          <w:color w:val="222222"/>
          <w:sz w:val="21"/>
          <w:szCs w:val="21"/>
        </w:rPr>
        <w:t>н</w:t>
      </w:r>
      <w:r w:rsidRPr="00343FEB">
        <w:rPr>
          <w:rFonts w:ascii="Helvetica" w:hAnsi="Helvetica" w:cs="Helvetica"/>
          <w:b/>
          <w:bCs/>
          <w:color w:val="222222"/>
          <w:sz w:val="21"/>
          <w:szCs w:val="21"/>
        </w:rPr>
        <w:t xml:space="preserve"> </w:t>
      </w:r>
      <w:r w:rsidRPr="00343FEB">
        <w:rPr>
          <w:rFonts w:ascii="Helvetica" w:hAnsi="Helvetica" w:cs="Helvetica" w:hint="eastAsia"/>
          <w:b/>
          <w:bCs/>
          <w:color w:val="222222"/>
          <w:sz w:val="21"/>
          <w:szCs w:val="21"/>
        </w:rPr>
        <w:t>о</w:t>
      </w:r>
      <w:r w:rsidRPr="00343FEB">
        <w:rPr>
          <w:rFonts w:ascii="Helvetica" w:hAnsi="Helvetica" w:cs="Helvetica"/>
          <w:b/>
          <w:bCs/>
          <w:color w:val="222222"/>
          <w:sz w:val="21"/>
          <w:szCs w:val="21"/>
        </w:rPr>
        <w:t xml:space="preserve"> </w:t>
      </w:r>
      <w:r w:rsidRPr="00343FEB">
        <w:rPr>
          <w:rFonts w:ascii="Helvetica" w:hAnsi="Helvetica" w:cs="Helvetica" w:hint="eastAsia"/>
          <w:b/>
          <w:bCs/>
          <w:color w:val="222222"/>
          <w:sz w:val="21"/>
          <w:szCs w:val="21"/>
        </w:rPr>
        <w:t>й</w:t>
      </w:r>
      <w:r w:rsidRPr="00343FEB">
        <w:rPr>
          <w:rFonts w:ascii="Helvetica" w:hAnsi="Helvetica" w:cs="Helvetica"/>
          <w:b/>
          <w:bCs/>
          <w:color w:val="222222"/>
          <w:sz w:val="21"/>
          <w:szCs w:val="21"/>
        </w:rPr>
        <w:t xml:space="preserve"> </w:t>
      </w:r>
      <w:r w:rsidRPr="00343FEB">
        <w:rPr>
          <w:rFonts w:ascii="Helvetica" w:hAnsi="Helvetica" w:cs="Helvetica" w:hint="eastAsia"/>
          <w:b/>
          <w:bCs/>
          <w:color w:val="222222"/>
          <w:sz w:val="21"/>
          <w:szCs w:val="21"/>
        </w:rPr>
        <w:t>с</w:t>
      </w:r>
      <w:r w:rsidRPr="00343FEB">
        <w:rPr>
          <w:rFonts w:ascii="Helvetica" w:hAnsi="Helvetica" w:cs="Helvetica"/>
          <w:b/>
          <w:bCs/>
          <w:color w:val="222222"/>
          <w:sz w:val="21"/>
          <w:szCs w:val="21"/>
        </w:rPr>
        <w:t xml:space="preserve"> </w:t>
      </w:r>
      <w:r w:rsidRPr="00343FEB">
        <w:rPr>
          <w:rFonts w:ascii="Helvetica" w:hAnsi="Helvetica" w:cs="Helvetica" w:hint="eastAsia"/>
          <w:b/>
          <w:bCs/>
          <w:color w:val="222222"/>
          <w:sz w:val="21"/>
          <w:szCs w:val="21"/>
        </w:rPr>
        <w:t>т</w:t>
      </w:r>
      <w:r w:rsidRPr="00343FEB">
        <w:rPr>
          <w:rFonts w:ascii="Helvetica" w:hAnsi="Helvetica" w:cs="Helvetica"/>
          <w:b/>
          <w:bCs/>
          <w:color w:val="222222"/>
          <w:sz w:val="21"/>
          <w:szCs w:val="21"/>
        </w:rPr>
        <w:t xml:space="preserve"> </w:t>
      </w:r>
      <w:r w:rsidRPr="00343FEB">
        <w:rPr>
          <w:rFonts w:ascii="Helvetica" w:hAnsi="Helvetica" w:cs="Helvetica" w:hint="eastAsia"/>
          <w:b/>
          <w:bCs/>
          <w:color w:val="222222"/>
          <w:sz w:val="21"/>
          <w:szCs w:val="21"/>
        </w:rPr>
        <w:t>а</w:t>
      </w:r>
      <w:r w:rsidRPr="00343FEB">
        <w:rPr>
          <w:rFonts w:ascii="Helvetica" w:hAnsi="Helvetica" w:cs="Helvetica"/>
          <w:b/>
          <w:bCs/>
          <w:color w:val="222222"/>
          <w:sz w:val="21"/>
          <w:szCs w:val="21"/>
        </w:rPr>
        <w:t xml:space="preserve"> </w:t>
      </w:r>
      <w:r w:rsidRPr="00343FEB">
        <w:rPr>
          <w:rFonts w:ascii="Helvetica" w:hAnsi="Helvetica" w:cs="Helvetica" w:hint="eastAsia"/>
          <w:b/>
          <w:bCs/>
          <w:color w:val="222222"/>
          <w:sz w:val="21"/>
          <w:szCs w:val="21"/>
        </w:rPr>
        <w:t>б</w:t>
      </w:r>
      <w:r w:rsidRPr="00343FEB">
        <w:rPr>
          <w:rFonts w:ascii="Helvetica" w:hAnsi="Helvetica" w:cs="Helvetica"/>
          <w:b/>
          <w:bCs/>
          <w:color w:val="222222"/>
          <w:sz w:val="21"/>
          <w:szCs w:val="21"/>
        </w:rPr>
        <w:t xml:space="preserve"> </w:t>
      </w:r>
      <w:r w:rsidRPr="00343FEB">
        <w:rPr>
          <w:rFonts w:ascii="Helvetica" w:hAnsi="Helvetica" w:cs="Helvetica" w:hint="eastAsia"/>
          <w:b/>
          <w:bCs/>
          <w:color w:val="222222"/>
          <w:sz w:val="21"/>
          <w:szCs w:val="21"/>
        </w:rPr>
        <w:t>и</w:t>
      </w:r>
      <w:r w:rsidRPr="00343FEB">
        <w:rPr>
          <w:rFonts w:ascii="Helvetica" w:hAnsi="Helvetica" w:cs="Helvetica"/>
          <w:b/>
          <w:bCs/>
          <w:color w:val="222222"/>
          <w:sz w:val="21"/>
          <w:szCs w:val="21"/>
        </w:rPr>
        <w:t xml:space="preserve"> </w:t>
      </w:r>
      <w:r w:rsidRPr="00343FEB">
        <w:rPr>
          <w:rFonts w:ascii="Helvetica" w:hAnsi="Helvetica" w:cs="Helvetica" w:hint="eastAsia"/>
          <w:b/>
          <w:bCs/>
          <w:color w:val="222222"/>
          <w:sz w:val="21"/>
          <w:szCs w:val="21"/>
        </w:rPr>
        <w:t>л</w:t>
      </w:r>
      <w:r w:rsidRPr="00343FEB">
        <w:rPr>
          <w:rFonts w:ascii="Helvetica" w:hAnsi="Helvetica" w:cs="Helvetica"/>
          <w:b/>
          <w:bCs/>
          <w:color w:val="222222"/>
          <w:sz w:val="21"/>
          <w:szCs w:val="21"/>
        </w:rPr>
        <w:t xml:space="preserve"> </w:t>
      </w:r>
      <w:r w:rsidRPr="00343FEB">
        <w:rPr>
          <w:rFonts w:ascii="Helvetica" w:hAnsi="Helvetica" w:cs="Helvetica" w:hint="eastAsia"/>
          <w:b/>
          <w:bCs/>
          <w:color w:val="222222"/>
          <w:sz w:val="21"/>
          <w:szCs w:val="21"/>
        </w:rPr>
        <w:t>и</w:t>
      </w:r>
      <w:r w:rsidRPr="00343FEB">
        <w:rPr>
          <w:rFonts w:ascii="Helvetica" w:hAnsi="Helvetica" w:cs="Helvetica"/>
          <w:b/>
          <w:bCs/>
          <w:color w:val="222222"/>
          <w:sz w:val="21"/>
          <w:szCs w:val="21"/>
        </w:rPr>
        <w:t xml:space="preserve"> </w:t>
      </w:r>
      <w:r w:rsidRPr="00343FEB">
        <w:rPr>
          <w:rFonts w:ascii="Helvetica" w:hAnsi="Helvetica" w:cs="Helvetica" w:hint="eastAsia"/>
          <w:b/>
          <w:bCs/>
          <w:color w:val="222222"/>
          <w:sz w:val="21"/>
          <w:szCs w:val="21"/>
        </w:rPr>
        <w:t>з</w:t>
      </w:r>
      <w:r w:rsidRPr="00343FEB">
        <w:rPr>
          <w:rFonts w:ascii="Helvetica" w:hAnsi="Helvetica" w:cs="Helvetica"/>
          <w:b/>
          <w:bCs/>
          <w:color w:val="222222"/>
          <w:sz w:val="21"/>
          <w:szCs w:val="21"/>
        </w:rPr>
        <w:t xml:space="preserve"> </w:t>
      </w:r>
      <w:r w:rsidRPr="00343FEB">
        <w:rPr>
          <w:rFonts w:ascii="Helvetica" w:hAnsi="Helvetica" w:cs="Helvetica" w:hint="eastAsia"/>
          <w:b/>
          <w:bCs/>
          <w:color w:val="222222"/>
          <w:sz w:val="21"/>
          <w:szCs w:val="21"/>
        </w:rPr>
        <w:t>а</w:t>
      </w:r>
      <w:r w:rsidRPr="00343FEB">
        <w:rPr>
          <w:rFonts w:ascii="Helvetica" w:hAnsi="Helvetica" w:cs="Helvetica"/>
          <w:b/>
          <w:bCs/>
          <w:color w:val="222222"/>
          <w:sz w:val="21"/>
          <w:szCs w:val="21"/>
        </w:rPr>
        <w:t xml:space="preserve"> </w:t>
      </w:r>
      <w:r w:rsidRPr="00343FEB">
        <w:rPr>
          <w:rFonts w:ascii="Helvetica" w:hAnsi="Helvetica" w:cs="Helvetica" w:hint="eastAsia"/>
          <w:b/>
          <w:bCs/>
          <w:color w:val="222222"/>
          <w:sz w:val="21"/>
          <w:szCs w:val="21"/>
        </w:rPr>
        <w:t>ц</w:t>
      </w:r>
      <w:r w:rsidRPr="00343FEB">
        <w:rPr>
          <w:rFonts w:ascii="Helvetica" w:hAnsi="Helvetica" w:cs="Helvetica"/>
          <w:b/>
          <w:bCs/>
          <w:color w:val="222222"/>
          <w:sz w:val="21"/>
          <w:szCs w:val="21"/>
        </w:rPr>
        <w:t xml:space="preserve"> </w:t>
      </w:r>
      <w:r w:rsidRPr="00343FEB">
        <w:rPr>
          <w:rFonts w:ascii="Helvetica" w:hAnsi="Helvetica" w:cs="Helvetica" w:hint="eastAsia"/>
          <w:b/>
          <w:bCs/>
          <w:color w:val="222222"/>
          <w:sz w:val="21"/>
          <w:szCs w:val="21"/>
        </w:rPr>
        <w:t>и</w:t>
      </w:r>
      <w:r w:rsidRPr="00343FEB">
        <w:rPr>
          <w:rFonts w:ascii="Helvetica" w:hAnsi="Helvetica" w:cs="Helvetica"/>
          <w:b/>
          <w:bCs/>
          <w:color w:val="222222"/>
          <w:sz w:val="21"/>
          <w:szCs w:val="21"/>
        </w:rPr>
        <w:t xml:space="preserve"> </w:t>
      </w:r>
      <w:r w:rsidRPr="00343FEB">
        <w:rPr>
          <w:rFonts w:ascii="Helvetica" w:hAnsi="Helvetica" w:cs="Helvetica" w:hint="eastAsia"/>
          <w:b/>
          <w:bCs/>
          <w:color w:val="222222"/>
          <w:sz w:val="21"/>
          <w:szCs w:val="21"/>
        </w:rPr>
        <w:t>и</w:t>
      </w:r>
      <w:r w:rsidRPr="00343FEB">
        <w:rPr>
          <w:rFonts w:ascii="Helvetica" w:hAnsi="Helvetica" w:cs="Helvetica"/>
          <w:b/>
          <w:bCs/>
          <w:color w:val="222222"/>
          <w:sz w:val="21"/>
          <w:szCs w:val="21"/>
        </w:rPr>
        <w:t xml:space="preserve"> </w:t>
      </w:r>
      <w:r w:rsidRPr="00343FEB">
        <w:rPr>
          <w:rFonts w:ascii="Helvetica" w:hAnsi="Helvetica" w:cs="Helvetica" w:hint="eastAsia"/>
          <w:b/>
          <w:bCs/>
          <w:color w:val="222222"/>
          <w:sz w:val="21"/>
          <w:szCs w:val="21"/>
        </w:rPr>
        <w:t>программного</w:t>
      </w:r>
      <w:r w:rsidRPr="00343FEB">
        <w:rPr>
          <w:rFonts w:ascii="Helvetica" w:hAnsi="Helvetica" w:cs="Helvetica"/>
          <w:b/>
          <w:bCs/>
          <w:color w:val="222222"/>
          <w:sz w:val="21"/>
          <w:szCs w:val="21"/>
        </w:rPr>
        <w:t xml:space="preserve"> </w:t>
      </w:r>
      <w:r w:rsidRPr="00343FEB">
        <w:rPr>
          <w:rFonts w:ascii="Helvetica" w:hAnsi="Helvetica" w:cs="Helvetica" w:hint="eastAsia"/>
          <w:b/>
          <w:bCs/>
          <w:color w:val="222222"/>
          <w:sz w:val="21"/>
          <w:szCs w:val="21"/>
        </w:rPr>
        <w:t>движения</w:t>
      </w:r>
      <w:r w:rsidRPr="00343FEB">
        <w:rPr>
          <w:rFonts w:ascii="Helvetica" w:hAnsi="Helvetica" w:cs="Helvetica"/>
          <w:b/>
          <w:bCs/>
          <w:color w:val="222222"/>
          <w:sz w:val="21"/>
          <w:szCs w:val="21"/>
        </w:rPr>
        <w:t xml:space="preserve">. </w:t>
      </w:r>
      <w:r w:rsidRPr="00343FEB">
        <w:rPr>
          <w:rFonts w:ascii="Helvetica" w:hAnsi="Helvetica" w:cs="Helvetica" w:hint="eastAsia"/>
          <w:b/>
          <w:bCs/>
          <w:color w:val="222222"/>
          <w:sz w:val="21"/>
          <w:szCs w:val="21"/>
        </w:rPr>
        <w:t>Необходимые</w:t>
      </w:r>
      <w:r w:rsidRPr="00343FEB">
        <w:rPr>
          <w:rFonts w:ascii="Helvetica" w:hAnsi="Helvetica" w:cs="Helvetica"/>
          <w:b/>
          <w:bCs/>
          <w:color w:val="222222"/>
          <w:sz w:val="21"/>
          <w:szCs w:val="21"/>
        </w:rPr>
        <w:t xml:space="preserve"> </w:t>
      </w:r>
      <w:r w:rsidRPr="00343FEB">
        <w:rPr>
          <w:rFonts w:ascii="Helvetica" w:hAnsi="Helvetica" w:cs="Helvetica" w:hint="eastAsia"/>
          <w:b/>
          <w:bCs/>
          <w:color w:val="222222"/>
          <w:sz w:val="21"/>
          <w:szCs w:val="21"/>
        </w:rPr>
        <w:t>сведения</w:t>
      </w:r>
      <w:r w:rsidRPr="00343FEB">
        <w:rPr>
          <w:rFonts w:ascii="Helvetica" w:hAnsi="Helvetica" w:cs="Helvetica"/>
          <w:b/>
          <w:bCs/>
          <w:color w:val="222222"/>
          <w:sz w:val="21"/>
          <w:szCs w:val="21"/>
        </w:rPr>
        <w:t xml:space="preserve"> </w:t>
      </w:r>
      <w:r w:rsidRPr="00343FEB">
        <w:rPr>
          <w:rFonts w:ascii="Helvetica" w:hAnsi="Helvetica" w:cs="Helvetica" w:hint="eastAsia"/>
          <w:b/>
          <w:bCs/>
          <w:color w:val="222222"/>
          <w:sz w:val="21"/>
          <w:szCs w:val="21"/>
        </w:rPr>
        <w:t>из</w:t>
      </w:r>
    </w:p>
    <w:p w14:paraId="61A4702F" w14:textId="77777777" w:rsidR="00343FEB" w:rsidRPr="00343FEB" w:rsidRDefault="00343FEB" w:rsidP="00343FEB">
      <w:pPr>
        <w:rPr>
          <w:rFonts w:ascii="Helvetica" w:hAnsi="Helvetica" w:cs="Helvetica"/>
          <w:b/>
          <w:bCs/>
          <w:color w:val="222222"/>
          <w:sz w:val="21"/>
          <w:szCs w:val="21"/>
        </w:rPr>
      </w:pPr>
      <w:r w:rsidRPr="00343FEB">
        <w:rPr>
          <w:rFonts w:ascii="Helvetica" w:hAnsi="Helvetica" w:cs="Helvetica" w:hint="eastAsia"/>
          <w:b/>
          <w:bCs/>
          <w:color w:val="222222"/>
          <w:sz w:val="21"/>
          <w:szCs w:val="21"/>
        </w:rPr>
        <w:t>стр</w:t>
      </w:r>
      <w:r w:rsidRPr="00343FEB">
        <w:rPr>
          <w:rFonts w:ascii="Helvetica" w:hAnsi="Helvetica" w:cs="Helvetica"/>
          <w:b/>
          <w:bCs/>
          <w:color w:val="222222"/>
          <w:sz w:val="21"/>
          <w:szCs w:val="21"/>
        </w:rPr>
        <w:t>. 14</w:t>
      </w:r>
    </w:p>
    <w:p w14:paraId="7C70AE89" w14:textId="77777777" w:rsidR="00343FEB" w:rsidRPr="00343FEB" w:rsidRDefault="00343FEB" w:rsidP="00343FEB">
      <w:pPr>
        <w:rPr>
          <w:rFonts w:ascii="Helvetica" w:hAnsi="Helvetica" w:cs="Helvetica"/>
          <w:b/>
          <w:bCs/>
          <w:color w:val="222222"/>
          <w:sz w:val="21"/>
          <w:szCs w:val="21"/>
        </w:rPr>
      </w:pPr>
      <w:r w:rsidRPr="00343FEB">
        <w:rPr>
          <w:rFonts w:ascii="Helvetica" w:hAnsi="Helvetica" w:cs="Helvetica" w:hint="eastAsia"/>
          <w:b/>
          <w:bCs/>
          <w:color w:val="222222"/>
          <w:sz w:val="21"/>
          <w:szCs w:val="21"/>
        </w:rPr>
        <w:t>автором</w:t>
      </w:r>
      <w:r w:rsidRPr="00343FEB">
        <w:rPr>
          <w:rFonts w:ascii="Helvetica" w:hAnsi="Helvetica" w:cs="Helvetica"/>
          <w:b/>
          <w:bCs/>
          <w:color w:val="222222"/>
          <w:sz w:val="21"/>
          <w:szCs w:val="21"/>
        </w:rPr>
        <w:t xml:space="preserve"> </w:t>
      </w:r>
      <w:r w:rsidRPr="00343FEB">
        <w:rPr>
          <w:rFonts w:ascii="Helvetica" w:hAnsi="Helvetica" w:cs="Helvetica" w:hint="eastAsia"/>
          <w:b/>
          <w:bCs/>
          <w:color w:val="222222"/>
          <w:sz w:val="21"/>
          <w:szCs w:val="21"/>
        </w:rPr>
        <w:t>диссертационной</w:t>
      </w:r>
      <w:r w:rsidRPr="00343FEB">
        <w:rPr>
          <w:rFonts w:ascii="Helvetica" w:hAnsi="Helvetica" w:cs="Helvetica"/>
          <w:b/>
          <w:bCs/>
          <w:color w:val="222222"/>
          <w:sz w:val="21"/>
          <w:szCs w:val="21"/>
        </w:rPr>
        <w:t xml:space="preserve"> </w:t>
      </w:r>
      <w:r w:rsidRPr="00343FEB">
        <w:rPr>
          <w:rFonts w:ascii="Helvetica" w:hAnsi="Helvetica" w:cs="Helvetica" w:hint="eastAsia"/>
          <w:b/>
          <w:bCs/>
          <w:color w:val="222222"/>
          <w:sz w:val="21"/>
          <w:szCs w:val="21"/>
        </w:rPr>
        <w:t>р</w:t>
      </w:r>
      <w:r w:rsidRPr="00343FEB">
        <w:rPr>
          <w:rFonts w:ascii="Helvetica" w:hAnsi="Helvetica" w:cs="Helvetica"/>
          <w:b/>
          <w:bCs/>
          <w:color w:val="222222"/>
          <w:sz w:val="21"/>
          <w:szCs w:val="21"/>
        </w:rPr>
        <w:t xml:space="preserve"> </w:t>
      </w:r>
      <w:r w:rsidRPr="00343FEB">
        <w:rPr>
          <w:rFonts w:ascii="Helvetica" w:hAnsi="Helvetica" w:cs="Helvetica" w:hint="eastAsia"/>
          <w:b/>
          <w:bCs/>
          <w:color w:val="222222"/>
          <w:sz w:val="21"/>
          <w:szCs w:val="21"/>
        </w:rPr>
        <w:t>а</w:t>
      </w:r>
      <w:r w:rsidRPr="00343FEB">
        <w:rPr>
          <w:rFonts w:ascii="Helvetica" w:hAnsi="Helvetica" w:cs="Helvetica"/>
          <w:b/>
          <w:bCs/>
          <w:color w:val="222222"/>
          <w:sz w:val="21"/>
          <w:szCs w:val="21"/>
        </w:rPr>
        <w:t xml:space="preserve"> </w:t>
      </w:r>
      <w:r w:rsidRPr="00343FEB">
        <w:rPr>
          <w:rFonts w:ascii="Helvetica" w:hAnsi="Helvetica" w:cs="Helvetica" w:hint="eastAsia"/>
          <w:b/>
          <w:bCs/>
          <w:color w:val="222222"/>
          <w:sz w:val="21"/>
          <w:szCs w:val="21"/>
        </w:rPr>
        <w:t>б</w:t>
      </w:r>
      <w:r w:rsidRPr="00343FEB">
        <w:rPr>
          <w:rFonts w:ascii="Helvetica" w:hAnsi="Helvetica" w:cs="Helvetica"/>
          <w:b/>
          <w:bCs/>
          <w:color w:val="222222"/>
          <w:sz w:val="21"/>
          <w:szCs w:val="21"/>
        </w:rPr>
        <w:t xml:space="preserve"> </w:t>
      </w:r>
      <w:r w:rsidRPr="00343FEB">
        <w:rPr>
          <w:rFonts w:ascii="Helvetica" w:hAnsi="Helvetica" w:cs="Helvetica" w:hint="eastAsia"/>
          <w:b/>
          <w:bCs/>
          <w:color w:val="222222"/>
          <w:sz w:val="21"/>
          <w:szCs w:val="21"/>
        </w:rPr>
        <w:t>о</w:t>
      </w:r>
      <w:r w:rsidRPr="00343FEB">
        <w:rPr>
          <w:rFonts w:ascii="Helvetica" w:hAnsi="Helvetica" w:cs="Helvetica"/>
          <w:b/>
          <w:bCs/>
          <w:color w:val="222222"/>
          <w:sz w:val="21"/>
          <w:szCs w:val="21"/>
        </w:rPr>
        <w:t xml:space="preserve"> </w:t>
      </w:r>
      <w:r w:rsidRPr="00343FEB">
        <w:rPr>
          <w:rFonts w:ascii="Helvetica" w:hAnsi="Helvetica" w:cs="Helvetica" w:hint="eastAsia"/>
          <w:b/>
          <w:bCs/>
          <w:color w:val="222222"/>
          <w:sz w:val="21"/>
          <w:szCs w:val="21"/>
        </w:rPr>
        <w:t>т</w:t>
      </w:r>
      <w:r w:rsidRPr="00343FEB">
        <w:rPr>
          <w:rFonts w:ascii="Helvetica" w:hAnsi="Helvetica" w:cs="Helvetica"/>
          <w:b/>
          <w:bCs/>
          <w:color w:val="222222"/>
          <w:sz w:val="21"/>
          <w:szCs w:val="21"/>
        </w:rPr>
        <w:t xml:space="preserve"> </w:t>
      </w:r>
      <w:r w:rsidRPr="00343FEB">
        <w:rPr>
          <w:rFonts w:ascii="Helvetica" w:hAnsi="Helvetica" w:cs="Helvetica" w:hint="eastAsia"/>
          <w:b/>
          <w:bCs/>
          <w:color w:val="222222"/>
          <w:sz w:val="21"/>
          <w:szCs w:val="21"/>
        </w:rPr>
        <w:t>ы</w:t>
      </w:r>
      <w:r w:rsidRPr="00343FEB">
        <w:rPr>
          <w:rFonts w:ascii="Helvetica" w:hAnsi="Helvetica" w:cs="Helvetica"/>
          <w:b/>
          <w:bCs/>
          <w:color w:val="222222"/>
          <w:sz w:val="21"/>
          <w:szCs w:val="21"/>
        </w:rPr>
        <w:t xml:space="preserve"> </w:t>
      </w:r>
      <w:r w:rsidRPr="00343FEB">
        <w:rPr>
          <w:rFonts w:ascii="Helvetica" w:hAnsi="Helvetica" w:cs="Helvetica" w:hint="eastAsia"/>
          <w:b/>
          <w:bCs/>
          <w:color w:val="222222"/>
          <w:sz w:val="21"/>
          <w:szCs w:val="21"/>
        </w:rPr>
        <w:t>получены</w:t>
      </w:r>
      <w:r w:rsidRPr="00343FEB">
        <w:rPr>
          <w:rFonts w:ascii="Helvetica" w:hAnsi="Helvetica" w:cs="Helvetica"/>
          <w:b/>
          <w:bCs/>
          <w:color w:val="222222"/>
          <w:sz w:val="21"/>
          <w:szCs w:val="21"/>
        </w:rPr>
        <w:t xml:space="preserve"> </w:t>
      </w:r>
      <w:r w:rsidRPr="00343FEB">
        <w:rPr>
          <w:rFonts w:ascii="Helvetica" w:hAnsi="Helvetica" w:cs="Helvetica" w:hint="eastAsia"/>
          <w:b/>
          <w:bCs/>
          <w:color w:val="222222"/>
          <w:sz w:val="21"/>
          <w:szCs w:val="21"/>
        </w:rPr>
        <w:t>с</w:t>
      </w:r>
      <w:r w:rsidRPr="00343FEB">
        <w:rPr>
          <w:rFonts w:ascii="Helvetica" w:hAnsi="Helvetica" w:cs="Helvetica"/>
          <w:b/>
          <w:bCs/>
          <w:color w:val="222222"/>
          <w:sz w:val="21"/>
          <w:szCs w:val="21"/>
        </w:rPr>
        <w:t xml:space="preserve"> </w:t>
      </w:r>
      <w:r w:rsidRPr="00343FEB">
        <w:rPr>
          <w:rFonts w:ascii="Helvetica" w:hAnsi="Helvetica" w:cs="Helvetica" w:hint="eastAsia"/>
          <w:b/>
          <w:bCs/>
          <w:color w:val="222222"/>
          <w:sz w:val="21"/>
          <w:szCs w:val="21"/>
        </w:rPr>
        <w:t>а</w:t>
      </w:r>
      <w:r w:rsidRPr="00343FEB">
        <w:rPr>
          <w:rFonts w:ascii="Helvetica" w:hAnsi="Helvetica" w:cs="Helvetica"/>
          <w:b/>
          <w:bCs/>
          <w:color w:val="222222"/>
          <w:sz w:val="21"/>
          <w:szCs w:val="21"/>
        </w:rPr>
        <w:t xml:space="preserve"> </w:t>
      </w:r>
      <w:r w:rsidRPr="00343FEB">
        <w:rPr>
          <w:rFonts w:ascii="Helvetica" w:hAnsi="Helvetica" w:cs="Helvetica" w:hint="eastAsia"/>
          <w:b/>
          <w:bCs/>
          <w:color w:val="222222"/>
          <w:sz w:val="21"/>
          <w:szCs w:val="21"/>
        </w:rPr>
        <w:t>м</w:t>
      </w:r>
      <w:r w:rsidRPr="00343FEB">
        <w:rPr>
          <w:rFonts w:ascii="Helvetica" w:hAnsi="Helvetica" w:cs="Helvetica"/>
          <w:b/>
          <w:bCs/>
          <w:color w:val="222222"/>
          <w:sz w:val="21"/>
          <w:szCs w:val="21"/>
        </w:rPr>
        <w:t xml:space="preserve"> </w:t>
      </w:r>
      <w:r w:rsidRPr="00343FEB">
        <w:rPr>
          <w:rFonts w:ascii="Helvetica" w:hAnsi="Helvetica" w:cs="Helvetica" w:hint="eastAsia"/>
          <w:b/>
          <w:bCs/>
          <w:color w:val="222222"/>
          <w:sz w:val="21"/>
          <w:szCs w:val="21"/>
        </w:rPr>
        <w:t>о</w:t>
      </w:r>
      <w:r w:rsidRPr="00343FEB">
        <w:rPr>
          <w:rFonts w:ascii="Helvetica" w:hAnsi="Helvetica" w:cs="Helvetica"/>
          <w:b/>
          <w:bCs/>
          <w:color w:val="222222"/>
          <w:sz w:val="21"/>
          <w:szCs w:val="21"/>
        </w:rPr>
        <w:t xml:space="preserve"> </w:t>
      </w:r>
      <w:r w:rsidRPr="00343FEB">
        <w:rPr>
          <w:rFonts w:ascii="Helvetica" w:hAnsi="Helvetica" w:cs="Helvetica" w:hint="eastAsia"/>
          <w:b/>
          <w:bCs/>
          <w:color w:val="222222"/>
          <w:sz w:val="21"/>
          <w:szCs w:val="21"/>
        </w:rPr>
        <w:t>с</w:t>
      </w:r>
      <w:r w:rsidRPr="00343FEB">
        <w:rPr>
          <w:rFonts w:ascii="Helvetica" w:hAnsi="Helvetica" w:cs="Helvetica"/>
          <w:b/>
          <w:bCs/>
          <w:color w:val="222222"/>
          <w:sz w:val="21"/>
          <w:szCs w:val="21"/>
        </w:rPr>
        <w:t xml:space="preserve"> </w:t>
      </w:r>
      <w:r w:rsidRPr="00343FEB">
        <w:rPr>
          <w:rFonts w:ascii="Helvetica" w:hAnsi="Helvetica" w:cs="Helvetica" w:hint="eastAsia"/>
          <w:b/>
          <w:bCs/>
          <w:color w:val="222222"/>
          <w:sz w:val="21"/>
          <w:szCs w:val="21"/>
        </w:rPr>
        <w:t>т</w:t>
      </w:r>
      <w:r w:rsidRPr="00343FEB">
        <w:rPr>
          <w:rFonts w:ascii="Helvetica" w:hAnsi="Helvetica" w:cs="Helvetica"/>
          <w:b/>
          <w:bCs/>
          <w:color w:val="222222"/>
          <w:sz w:val="21"/>
          <w:szCs w:val="21"/>
        </w:rPr>
        <w:t xml:space="preserve"> </w:t>
      </w:r>
      <w:r w:rsidRPr="00343FEB">
        <w:rPr>
          <w:rFonts w:ascii="Helvetica" w:hAnsi="Helvetica" w:cs="Helvetica" w:hint="eastAsia"/>
          <w:b/>
          <w:bCs/>
          <w:color w:val="222222"/>
          <w:sz w:val="21"/>
          <w:szCs w:val="21"/>
        </w:rPr>
        <w:t>о</w:t>
      </w:r>
      <w:r w:rsidRPr="00343FEB">
        <w:rPr>
          <w:rFonts w:ascii="Helvetica" w:hAnsi="Helvetica" w:cs="Helvetica"/>
          <w:b/>
          <w:bCs/>
          <w:color w:val="222222"/>
          <w:sz w:val="21"/>
          <w:szCs w:val="21"/>
        </w:rPr>
        <w:t xml:space="preserve"> </w:t>
      </w:r>
      <w:r w:rsidRPr="00343FEB">
        <w:rPr>
          <w:rFonts w:ascii="Helvetica" w:hAnsi="Helvetica" w:cs="Helvetica" w:hint="eastAsia"/>
          <w:b/>
          <w:bCs/>
          <w:color w:val="222222"/>
          <w:sz w:val="21"/>
          <w:szCs w:val="21"/>
        </w:rPr>
        <w:t>я</w:t>
      </w:r>
      <w:r w:rsidRPr="00343FEB">
        <w:rPr>
          <w:rFonts w:ascii="Helvetica" w:hAnsi="Helvetica" w:cs="Helvetica"/>
          <w:b/>
          <w:bCs/>
          <w:color w:val="222222"/>
          <w:sz w:val="21"/>
          <w:szCs w:val="21"/>
        </w:rPr>
        <w:t xml:space="preserve"> </w:t>
      </w:r>
      <w:r w:rsidRPr="00343FEB">
        <w:rPr>
          <w:rFonts w:ascii="Helvetica" w:hAnsi="Helvetica" w:cs="Helvetica" w:hint="eastAsia"/>
          <w:b/>
          <w:bCs/>
          <w:color w:val="222222"/>
          <w:sz w:val="21"/>
          <w:szCs w:val="21"/>
        </w:rPr>
        <w:t>т</w:t>
      </w:r>
      <w:r w:rsidRPr="00343FEB">
        <w:rPr>
          <w:rFonts w:ascii="Helvetica" w:hAnsi="Helvetica" w:cs="Helvetica"/>
          <w:b/>
          <w:bCs/>
          <w:color w:val="222222"/>
          <w:sz w:val="21"/>
          <w:szCs w:val="21"/>
        </w:rPr>
        <w:t xml:space="preserve"> </w:t>
      </w:r>
      <w:r w:rsidRPr="00343FEB">
        <w:rPr>
          <w:rFonts w:ascii="Helvetica" w:hAnsi="Helvetica" w:cs="Helvetica" w:hint="eastAsia"/>
          <w:b/>
          <w:bCs/>
          <w:color w:val="222222"/>
          <w:sz w:val="21"/>
          <w:szCs w:val="21"/>
        </w:rPr>
        <w:t>е</w:t>
      </w:r>
      <w:r w:rsidRPr="00343FEB">
        <w:rPr>
          <w:rFonts w:ascii="Helvetica" w:hAnsi="Helvetica" w:cs="Helvetica"/>
          <w:b/>
          <w:bCs/>
          <w:color w:val="222222"/>
          <w:sz w:val="21"/>
          <w:szCs w:val="21"/>
        </w:rPr>
        <w:t xml:space="preserve"> </w:t>
      </w:r>
      <w:r w:rsidRPr="00343FEB">
        <w:rPr>
          <w:rFonts w:ascii="Helvetica" w:hAnsi="Helvetica" w:cs="Helvetica" w:hint="eastAsia"/>
          <w:b/>
          <w:bCs/>
          <w:color w:val="222222"/>
          <w:sz w:val="21"/>
          <w:szCs w:val="21"/>
        </w:rPr>
        <w:t>л</w:t>
      </w:r>
      <w:r w:rsidRPr="00343FEB">
        <w:rPr>
          <w:rFonts w:ascii="Helvetica" w:hAnsi="Helvetica" w:cs="Helvetica"/>
          <w:b/>
          <w:bCs/>
          <w:color w:val="222222"/>
          <w:sz w:val="21"/>
          <w:szCs w:val="21"/>
        </w:rPr>
        <w:t xml:space="preserve"> </w:t>
      </w:r>
      <w:r w:rsidRPr="00343FEB">
        <w:rPr>
          <w:rFonts w:ascii="Helvetica" w:hAnsi="Helvetica" w:cs="Helvetica" w:hint="eastAsia"/>
          <w:b/>
          <w:bCs/>
          <w:color w:val="222222"/>
          <w:sz w:val="21"/>
          <w:szCs w:val="21"/>
        </w:rPr>
        <w:t>ь</w:t>
      </w:r>
      <w:r w:rsidRPr="00343FEB">
        <w:rPr>
          <w:rFonts w:ascii="Helvetica" w:hAnsi="Helvetica" w:cs="Helvetica"/>
          <w:b/>
          <w:bCs/>
          <w:color w:val="222222"/>
          <w:sz w:val="21"/>
          <w:szCs w:val="21"/>
        </w:rPr>
        <w:t xml:space="preserve"> </w:t>
      </w:r>
      <w:r w:rsidRPr="00343FEB">
        <w:rPr>
          <w:rFonts w:ascii="Helvetica" w:hAnsi="Helvetica" w:cs="Helvetica" w:hint="eastAsia"/>
          <w:b/>
          <w:bCs/>
          <w:color w:val="222222"/>
          <w:sz w:val="21"/>
          <w:szCs w:val="21"/>
        </w:rPr>
        <w:t>н</w:t>
      </w:r>
      <w:r w:rsidRPr="00343FEB">
        <w:rPr>
          <w:rFonts w:ascii="Helvetica" w:hAnsi="Helvetica" w:cs="Helvetica"/>
          <w:b/>
          <w:bCs/>
          <w:color w:val="222222"/>
          <w:sz w:val="21"/>
          <w:szCs w:val="21"/>
        </w:rPr>
        <w:t xml:space="preserve"> </w:t>
      </w:r>
      <w:r w:rsidRPr="00343FEB">
        <w:rPr>
          <w:rFonts w:ascii="Helvetica" w:hAnsi="Helvetica" w:cs="Helvetica" w:hint="eastAsia"/>
          <w:b/>
          <w:bCs/>
          <w:color w:val="222222"/>
          <w:sz w:val="21"/>
          <w:szCs w:val="21"/>
        </w:rPr>
        <w:t>о</w:t>
      </w:r>
      <w:r w:rsidRPr="00343FEB">
        <w:rPr>
          <w:rFonts w:ascii="Helvetica" w:hAnsi="Helvetica" w:cs="Helvetica"/>
          <w:b/>
          <w:bCs/>
          <w:color w:val="222222"/>
          <w:sz w:val="21"/>
          <w:szCs w:val="21"/>
        </w:rPr>
        <w:t xml:space="preserve"> </w:t>
      </w:r>
      <w:r w:rsidRPr="00343FEB">
        <w:rPr>
          <w:rFonts w:ascii="Helvetica" w:hAnsi="Helvetica" w:cs="Helvetica" w:hint="eastAsia"/>
          <w:b/>
          <w:bCs/>
          <w:color w:val="222222"/>
          <w:sz w:val="21"/>
          <w:szCs w:val="21"/>
        </w:rPr>
        <w:t>и</w:t>
      </w:r>
      <w:r w:rsidRPr="00343FEB">
        <w:rPr>
          <w:rFonts w:ascii="Helvetica" w:hAnsi="Helvetica" w:cs="Helvetica"/>
          <w:b/>
          <w:bCs/>
          <w:color w:val="222222"/>
          <w:sz w:val="21"/>
          <w:szCs w:val="21"/>
        </w:rPr>
        <w:t xml:space="preserve"> </w:t>
      </w:r>
      <w:r w:rsidRPr="00343FEB">
        <w:rPr>
          <w:rFonts w:ascii="Helvetica" w:hAnsi="Helvetica" w:cs="Helvetica" w:hint="eastAsia"/>
          <w:b/>
          <w:bCs/>
          <w:color w:val="222222"/>
          <w:sz w:val="21"/>
          <w:szCs w:val="21"/>
        </w:rPr>
        <w:t>я</w:t>
      </w:r>
      <w:r w:rsidRPr="00343FEB">
        <w:rPr>
          <w:rFonts w:ascii="Helvetica" w:hAnsi="Helvetica" w:cs="Helvetica"/>
          <w:b/>
          <w:bCs/>
          <w:color w:val="222222"/>
          <w:sz w:val="21"/>
          <w:szCs w:val="21"/>
        </w:rPr>
        <w:t xml:space="preserve"> </w:t>
      </w:r>
      <w:r w:rsidRPr="00343FEB">
        <w:rPr>
          <w:rFonts w:ascii="Helvetica" w:hAnsi="Helvetica" w:cs="Helvetica" w:hint="eastAsia"/>
          <w:b/>
          <w:bCs/>
          <w:color w:val="222222"/>
          <w:sz w:val="21"/>
          <w:szCs w:val="21"/>
        </w:rPr>
        <w:t>в</w:t>
      </w:r>
      <w:r w:rsidRPr="00343FEB">
        <w:rPr>
          <w:rFonts w:ascii="Helvetica" w:hAnsi="Helvetica" w:cs="Helvetica"/>
          <w:b/>
          <w:bCs/>
          <w:color w:val="222222"/>
          <w:sz w:val="21"/>
          <w:szCs w:val="21"/>
        </w:rPr>
        <w:t xml:space="preserve"> </w:t>
      </w:r>
      <w:r w:rsidRPr="00343FEB">
        <w:rPr>
          <w:rFonts w:ascii="Helvetica" w:hAnsi="Helvetica" w:cs="Helvetica" w:hint="eastAsia"/>
          <w:b/>
          <w:bCs/>
          <w:color w:val="222222"/>
          <w:sz w:val="21"/>
          <w:szCs w:val="21"/>
        </w:rPr>
        <w:t>л</w:t>
      </w:r>
      <w:r w:rsidRPr="00343FEB">
        <w:rPr>
          <w:rFonts w:ascii="Helvetica" w:hAnsi="Helvetica" w:cs="Helvetica"/>
          <w:b/>
          <w:bCs/>
          <w:color w:val="222222"/>
          <w:sz w:val="21"/>
          <w:szCs w:val="21"/>
        </w:rPr>
        <w:t xml:space="preserve"> </w:t>
      </w:r>
      <w:r w:rsidRPr="00343FEB">
        <w:rPr>
          <w:rFonts w:ascii="Helvetica" w:hAnsi="Helvetica" w:cs="Helvetica" w:hint="eastAsia"/>
          <w:b/>
          <w:bCs/>
          <w:color w:val="222222"/>
          <w:sz w:val="21"/>
          <w:szCs w:val="21"/>
        </w:rPr>
        <w:t>я</w:t>
      </w:r>
      <w:r w:rsidRPr="00343FEB">
        <w:rPr>
          <w:rFonts w:ascii="Helvetica" w:hAnsi="Helvetica" w:cs="Helvetica"/>
          <w:b/>
          <w:bCs/>
          <w:color w:val="222222"/>
          <w:sz w:val="21"/>
          <w:szCs w:val="21"/>
        </w:rPr>
        <w:t xml:space="preserve"> </w:t>
      </w:r>
      <w:r w:rsidRPr="00343FEB">
        <w:rPr>
          <w:rFonts w:ascii="Helvetica" w:hAnsi="Helvetica" w:cs="Helvetica" w:hint="eastAsia"/>
          <w:b/>
          <w:bCs/>
          <w:color w:val="222222"/>
          <w:sz w:val="21"/>
          <w:szCs w:val="21"/>
        </w:rPr>
        <w:t>ю</w:t>
      </w:r>
      <w:r w:rsidRPr="00343FEB">
        <w:rPr>
          <w:rFonts w:ascii="Helvetica" w:hAnsi="Helvetica" w:cs="Helvetica"/>
          <w:b/>
          <w:bCs/>
          <w:color w:val="222222"/>
          <w:sz w:val="21"/>
          <w:szCs w:val="21"/>
        </w:rPr>
        <w:t xml:space="preserve"> </w:t>
      </w:r>
      <w:r w:rsidRPr="00343FEB">
        <w:rPr>
          <w:rFonts w:ascii="Helvetica" w:hAnsi="Helvetica" w:cs="Helvetica" w:hint="eastAsia"/>
          <w:b/>
          <w:bCs/>
          <w:color w:val="222222"/>
          <w:sz w:val="21"/>
          <w:szCs w:val="21"/>
        </w:rPr>
        <w:t>т</w:t>
      </w:r>
      <w:r w:rsidRPr="00343FEB">
        <w:rPr>
          <w:rFonts w:ascii="Helvetica" w:hAnsi="Helvetica" w:cs="Helvetica"/>
          <w:b/>
          <w:bCs/>
          <w:color w:val="222222"/>
          <w:sz w:val="21"/>
          <w:szCs w:val="21"/>
        </w:rPr>
        <w:t xml:space="preserve"> </w:t>
      </w:r>
      <w:r w:rsidRPr="00343FEB">
        <w:rPr>
          <w:rFonts w:ascii="Helvetica" w:hAnsi="Helvetica" w:cs="Helvetica" w:hint="eastAsia"/>
          <w:b/>
          <w:bCs/>
          <w:color w:val="222222"/>
          <w:sz w:val="21"/>
          <w:szCs w:val="21"/>
        </w:rPr>
        <w:t>с</w:t>
      </w:r>
      <w:r w:rsidRPr="00343FEB">
        <w:rPr>
          <w:rFonts w:ascii="Helvetica" w:hAnsi="Helvetica" w:cs="Helvetica"/>
          <w:b/>
          <w:bCs/>
          <w:color w:val="222222"/>
          <w:sz w:val="21"/>
          <w:szCs w:val="21"/>
        </w:rPr>
        <w:t xml:space="preserve"> </w:t>
      </w:r>
      <w:r w:rsidRPr="00343FEB">
        <w:rPr>
          <w:rFonts w:ascii="Helvetica" w:hAnsi="Helvetica" w:cs="Helvetica" w:hint="eastAsia"/>
          <w:b/>
          <w:bCs/>
          <w:color w:val="222222"/>
          <w:sz w:val="21"/>
          <w:szCs w:val="21"/>
        </w:rPr>
        <w:t>я</w:t>
      </w:r>
      <w:r w:rsidRPr="00343FEB">
        <w:rPr>
          <w:rFonts w:ascii="Helvetica" w:hAnsi="Helvetica" w:cs="Helvetica"/>
          <w:b/>
          <w:bCs/>
          <w:color w:val="222222"/>
          <w:sz w:val="21"/>
          <w:szCs w:val="21"/>
        </w:rPr>
        <w:t xml:space="preserve"> </w:t>
      </w:r>
      <w:r w:rsidRPr="00343FEB">
        <w:rPr>
          <w:rFonts w:ascii="Helvetica" w:hAnsi="Helvetica" w:cs="Helvetica" w:hint="eastAsia"/>
          <w:b/>
          <w:bCs/>
          <w:color w:val="222222"/>
          <w:sz w:val="21"/>
          <w:szCs w:val="21"/>
        </w:rPr>
        <w:t>новыми</w:t>
      </w:r>
      <w:r w:rsidRPr="00343FEB">
        <w:rPr>
          <w:rFonts w:ascii="Helvetica" w:hAnsi="Helvetica" w:cs="Helvetica"/>
          <w:b/>
          <w:bCs/>
          <w:color w:val="222222"/>
          <w:sz w:val="21"/>
          <w:szCs w:val="21"/>
        </w:rPr>
        <w:t xml:space="preserve">. 15 </w:t>
      </w:r>
      <w:r w:rsidRPr="00343FEB">
        <w:rPr>
          <w:rFonts w:ascii="Helvetica" w:hAnsi="Helvetica" w:cs="Helvetica" w:hint="eastAsia"/>
          <w:b/>
          <w:bCs/>
          <w:color w:val="222222"/>
          <w:sz w:val="21"/>
          <w:szCs w:val="21"/>
        </w:rPr>
        <w:t>Глава</w:t>
      </w:r>
      <w:r w:rsidRPr="00343FEB">
        <w:rPr>
          <w:rFonts w:ascii="Helvetica" w:hAnsi="Helvetica" w:cs="Helvetica"/>
          <w:b/>
          <w:bCs/>
          <w:color w:val="222222"/>
          <w:sz w:val="21"/>
          <w:szCs w:val="21"/>
        </w:rPr>
        <w:t xml:space="preserve"> 1 </w:t>
      </w:r>
      <w:r w:rsidRPr="00343FEB">
        <w:rPr>
          <w:rFonts w:ascii="Helvetica" w:hAnsi="Helvetica" w:cs="Helvetica" w:hint="eastAsia"/>
          <w:b/>
          <w:bCs/>
          <w:color w:val="222222"/>
          <w:sz w:val="21"/>
          <w:szCs w:val="21"/>
        </w:rPr>
        <w:t>Стабилизация</w:t>
      </w:r>
      <w:r w:rsidRPr="00343FEB">
        <w:rPr>
          <w:rFonts w:ascii="Helvetica" w:hAnsi="Helvetica" w:cs="Helvetica"/>
          <w:b/>
          <w:bCs/>
          <w:color w:val="222222"/>
          <w:sz w:val="21"/>
          <w:szCs w:val="21"/>
        </w:rPr>
        <w:t xml:space="preserve"> </w:t>
      </w:r>
      <w:r w:rsidRPr="00343FEB">
        <w:rPr>
          <w:rFonts w:ascii="Helvetica" w:hAnsi="Helvetica" w:cs="Helvetica" w:hint="eastAsia"/>
          <w:b/>
          <w:bCs/>
          <w:color w:val="222222"/>
          <w:sz w:val="21"/>
          <w:szCs w:val="21"/>
        </w:rPr>
        <w:t>систем</w:t>
      </w:r>
      <w:r w:rsidRPr="00343FEB">
        <w:rPr>
          <w:rFonts w:ascii="Helvetica" w:hAnsi="Helvetica" w:cs="Helvetica"/>
          <w:b/>
          <w:bCs/>
          <w:color w:val="222222"/>
          <w:sz w:val="21"/>
          <w:szCs w:val="21"/>
        </w:rPr>
        <w:t xml:space="preserve"> </w:t>
      </w:r>
      <w:r w:rsidRPr="00343FEB">
        <w:rPr>
          <w:rFonts w:ascii="Helvetica" w:hAnsi="Helvetica" w:cs="Helvetica" w:hint="eastAsia"/>
          <w:b/>
          <w:bCs/>
          <w:color w:val="222222"/>
          <w:sz w:val="21"/>
          <w:szCs w:val="21"/>
        </w:rPr>
        <w:t>при</w:t>
      </w:r>
      <w:r w:rsidRPr="00343FEB">
        <w:rPr>
          <w:rFonts w:ascii="Helvetica" w:hAnsi="Helvetica" w:cs="Helvetica"/>
          <w:b/>
          <w:bCs/>
          <w:color w:val="222222"/>
          <w:sz w:val="21"/>
          <w:szCs w:val="21"/>
        </w:rPr>
        <w:t xml:space="preserve"> </w:t>
      </w:r>
      <w:r w:rsidRPr="00343FEB">
        <w:rPr>
          <w:rFonts w:ascii="Helvetica" w:hAnsi="Helvetica" w:cs="Helvetica" w:hint="eastAsia"/>
          <w:b/>
          <w:bCs/>
          <w:color w:val="222222"/>
          <w:sz w:val="21"/>
          <w:szCs w:val="21"/>
        </w:rPr>
        <w:t>определенном</w:t>
      </w:r>
      <w:r w:rsidRPr="00343FEB">
        <w:rPr>
          <w:rFonts w:ascii="Helvetica" w:hAnsi="Helvetica" w:cs="Helvetica"/>
          <w:b/>
          <w:bCs/>
          <w:color w:val="222222"/>
          <w:sz w:val="21"/>
          <w:szCs w:val="21"/>
        </w:rPr>
        <w:t xml:space="preserve"> </w:t>
      </w:r>
      <w:r w:rsidRPr="00343FEB">
        <w:rPr>
          <w:rFonts w:ascii="Helvetica" w:hAnsi="Helvetica" w:cs="Helvetica" w:hint="eastAsia"/>
          <w:b/>
          <w:bCs/>
          <w:color w:val="222222"/>
          <w:sz w:val="21"/>
          <w:szCs w:val="21"/>
        </w:rPr>
        <w:t>классе</w:t>
      </w:r>
      <w:r w:rsidRPr="00343FEB">
        <w:rPr>
          <w:rFonts w:ascii="Helvetica" w:hAnsi="Helvetica" w:cs="Helvetica"/>
          <w:b/>
          <w:bCs/>
          <w:color w:val="222222"/>
          <w:sz w:val="21"/>
          <w:szCs w:val="21"/>
        </w:rPr>
        <w:t xml:space="preserve"> </w:t>
      </w:r>
      <w:r w:rsidRPr="00343FEB">
        <w:rPr>
          <w:rFonts w:ascii="Helvetica" w:hAnsi="Helvetica" w:cs="Helvetica" w:hint="eastAsia"/>
          <w:b/>
          <w:bCs/>
          <w:color w:val="222222"/>
          <w:sz w:val="21"/>
          <w:szCs w:val="21"/>
        </w:rPr>
        <w:t>постоянно</w:t>
      </w:r>
      <w:r w:rsidRPr="00343FEB">
        <w:rPr>
          <w:rFonts w:ascii="Helvetica" w:hAnsi="Helvetica" w:cs="Helvetica"/>
          <w:b/>
          <w:bCs/>
          <w:color w:val="222222"/>
          <w:sz w:val="21"/>
          <w:szCs w:val="21"/>
        </w:rPr>
        <w:t xml:space="preserve"> </w:t>
      </w:r>
      <w:r w:rsidRPr="00343FEB">
        <w:rPr>
          <w:rFonts w:ascii="Helvetica" w:hAnsi="Helvetica" w:cs="Helvetica" w:hint="eastAsia"/>
          <w:b/>
          <w:bCs/>
          <w:color w:val="222222"/>
          <w:sz w:val="21"/>
          <w:szCs w:val="21"/>
        </w:rPr>
        <w:t>действующих</w:t>
      </w:r>
      <w:r w:rsidRPr="00343FEB">
        <w:rPr>
          <w:rFonts w:ascii="Helvetica" w:hAnsi="Helvetica" w:cs="Helvetica"/>
          <w:b/>
          <w:bCs/>
          <w:color w:val="222222"/>
          <w:sz w:val="21"/>
          <w:szCs w:val="21"/>
        </w:rPr>
        <w:t xml:space="preserve"> </w:t>
      </w:r>
      <w:r w:rsidRPr="00343FEB">
        <w:rPr>
          <w:rFonts w:ascii="Helvetica" w:hAnsi="Helvetica" w:cs="Helvetica" w:hint="eastAsia"/>
          <w:b/>
          <w:bCs/>
          <w:color w:val="222222"/>
          <w:sz w:val="21"/>
          <w:szCs w:val="21"/>
        </w:rPr>
        <w:t>возмущений</w:t>
      </w:r>
      <w:r w:rsidRPr="00343FEB">
        <w:rPr>
          <w:rFonts w:ascii="Helvetica" w:hAnsi="Helvetica" w:cs="Helvetica"/>
          <w:b/>
          <w:bCs/>
          <w:color w:val="222222"/>
          <w:sz w:val="21"/>
          <w:szCs w:val="21"/>
        </w:rPr>
        <w:t xml:space="preserve"> </w:t>
      </w:r>
      <w:r w:rsidRPr="00343FEB">
        <w:rPr>
          <w:rFonts w:ascii="Helvetica" w:hAnsi="Helvetica" w:cs="Helvetica" w:hint="eastAsia"/>
          <w:b/>
          <w:bCs/>
          <w:color w:val="222222"/>
          <w:sz w:val="21"/>
          <w:szCs w:val="21"/>
        </w:rPr>
        <w:t>в</w:t>
      </w:r>
      <w:r w:rsidRPr="00343FEB">
        <w:rPr>
          <w:rFonts w:ascii="Helvetica" w:hAnsi="Helvetica" w:cs="Helvetica"/>
          <w:b/>
          <w:bCs/>
          <w:color w:val="222222"/>
          <w:sz w:val="21"/>
          <w:szCs w:val="21"/>
        </w:rPr>
        <w:t xml:space="preserve"> </w:t>
      </w:r>
      <w:r w:rsidRPr="00343FEB">
        <w:rPr>
          <w:rFonts w:ascii="Helvetica" w:hAnsi="Helvetica" w:cs="Helvetica" w:hint="eastAsia"/>
          <w:b/>
          <w:bCs/>
          <w:color w:val="222222"/>
          <w:sz w:val="21"/>
          <w:szCs w:val="21"/>
        </w:rPr>
        <w:t>п</w:t>
      </w:r>
      <w:r w:rsidRPr="00343FEB">
        <w:rPr>
          <w:rFonts w:ascii="Helvetica" w:hAnsi="Helvetica" w:cs="Helvetica"/>
          <w:b/>
          <w:bCs/>
          <w:color w:val="222222"/>
          <w:sz w:val="21"/>
          <w:szCs w:val="21"/>
        </w:rPr>
        <w:t xml:space="preserve"> </w:t>
      </w:r>
      <w:r w:rsidRPr="00343FEB">
        <w:rPr>
          <w:rFonts w:ascii="Helvetica" w:hAnsi="Helvetica" w:cs="Helvetica" w:hint="eastAsia"/>
          <w:b/>
          <w:bCs/>
          <w:color w:val="222222"/>
          <w:sz w:val="21"/>
          <w:szCs w:val="21"/>
        </w:rPr>
        <w:t>е</w:t>
      </w:r>
      <w:r w:rsidRPr="00343FEB">
        <w:rPr>
          <w:rFonts w:ascii="Helvetica" w:hAnsi="Helvetica" w:cs="Helvetica"/>
          <w:b/>
          <w:bCs/>
          <w:color w:val="222222"/>
          <w:sz w:val="21"/>
          <w:szCs w:val="21"/>
        </w:rPr>
        <w:t xml:space="preserve"> </w:t>
      </w:r>
      <w:r w:rsidRPr="00343FEB">
        <w:rPr>
          <w:rFonts w:ascii="Helvetica" w:hAnsi="Helvetica" w:cs="Helvetica" w:hint="eastAsia"/>
          <w:b/>
          <w:bCs/>
          <w:color w:val="222222"/>
          <w:sz w:val="21"/>
          <w:szCs w:val="21"/>
        </w:rPr>
        <w:t>р</w:t>
      </w:r>
      <w:r w:rsidRPr="00343FEB">
        <w:rPr>
          <w:rFonts w:ascii="Helvetica" w:hAnsi="Helvetica" w:cs="Helvetica"/>
          <w:b/>
          <w:bCs/>
          <w:color w:val="222222"/>
          <w:sz w:val="21"/>
          <w:szCs w:val="21"/>
        </w:rPr>
        <w:t xml:space="preserve"> </w:t>
      </w:r>
      <w:r w:rsidRPr="00343FEB">
        <w:rPr>
          <w:rFonts w:ascii="Helvetica" w:hAnsi="Helvetica" w:cs="Helvetica" w:hint="eastAsia"/>
          <w:b/>
          <w:bCs/>
          <w:color w:val="222222"/>
          <w:sz w:val="21"/>
          <w:szCs w:val="21"/>
        </w:rPr>
        <w:t>в</w:t>
      </w:r>
      <w:r w:rsidRPr="00343FEB">
        <w:rPr>
          <w:rFonts w:ascii="Helvetica" w:hAnsi="Helvetica" w:cs="Helvetica"/>
          <w:b/>
          <w:bCs/>
          <w:color w:val="222222"/>
          <w:sz w:val="21"/>
          <w:szCs w:val="21"/>
        </w:rPr>
        <w:t xml:space="preserve"> </w:t>
      </w:r>
      <w:r w:rsidRPr="00343FEB">
        <w:rPr>
          <w:rFonts w:ascii="Helvetica" w:hAnsi="Helvetica" w:cs="Helvetica" w:hint="eastAsia"/>
          <w:b/>
          <w:bCs/>
          <w:color w:val="222222"/>
          <w:sz w:val="21"/>
          <w:szCs w:val="21"/>
        </w:rPr>
        <w:t>о</w:t>
      </w:r>
      <w:r w:rsidRPr="00343FEB">
        <w:rPr>
          <w:rFonts w:ascii="Helvetica" w:hAnsi="Helvetica" w:cs="Helvetica"/>
          <w:b/>
          <w:bCs/>
          <w:color w:val="222222"/>
          <w:sz w:val="21"/>
          <w:szCs w:val="21"/>
        </w:rPr>
        <w:t xml:space="preserve"> </w:t>
      </w:r>
      <w:r w:rsidRPr="00343FEB">
        <w:rPr>
          <w:rFonts w:ascii="Helvetica" w:hAnsi="Helvetica" w:cs="Helvetica" w:hint="eastAsia"/>
          <w:b/>
          <w:bCs/>
          <w:color w:val="222222"/>
          <w:sz w:val="21"/>
          <w:szCs w:val="21"/>
        </w:rPr>
        <w:t>й</w:t>
      </w:r>
      <w:r w:rsidRPr="00343FEB">
        <w:rPr>
          <w:rFonts w:ascii="Helvetica" w:hAnsi="Helvetica" w:cs="Helvetica"/>
          <w:b/>
          <w:bCs/>
          <w:color w:val="222222"/>
          <w:sz w:val="21"/>
          <w:szCs w:val="21"/>
        </w:rPr>
        <w:t xml:space="preserve"> </w:t>
      </w:r>
      <w:r w:rsidRPr="00343FEB">
        <w:rPr>
          <w:rFonts w:ascii="Helvetica" w:hAnsi="Helvetica" w:cs="Helvetica" w:hint="eastAsia"/>
          <w:b/>
          <w:bCs/>
          <w:color w:val="222222"/>
          <w:sz w:val="21"/>
          <w:szCs w:val="21"/>
        </w:rPr>
        <w:t>г</w:t>
      </w:r>
      <w:r w:rsidRPr="00343FEB">
        <w:rPr>
          <w:rFonts w:ascii="Helvetica" w:hAnsi="Helvetica" w:cs="Helvetica"/>
          <w:b/>
          <w:bCs/>
          <w:color w:val="222222"/>
          <w:sz w:val="21"/>
          <w:szCs w:val="21"/>
        </w:rPr>
        <w:t xml:space="preserve"> </w:t>
      </w:r>
      <w:r w:rsidRPr="00343FEB">
        <w:rPr>
          <w:rFonts w:ascii="Helvetica" w:hAnsi="Helvetica" w:cs="Helvetica" w:hint="eastAsia"/>
          <w:b/>
          <w:bCs/>
          <w:color w:val="222222"/>
          <w:sz w:val="21"/>
          <w:szCs w:val="21"/>
        </w:rPr>
        <w:t>л</w:t>
      </w:r>
      <w:r w:rsidRPr="00343FEB">
        <w:rPr>
          <w:rFonts w:ascii="Helvetica" w:hAnsi="Helvetica" w:cs="Helvetica"/>
          <w:b/>
          <w:bCs/>
          <w:color w:val="222222"/>
          <w:sz w:val="21"/>
          <w:szCs w:val="21"/>
        </w:rPr>
        <w:t xml:space="preserve"> </w:t>
      </w:r>
      <w:r w:rsidRPr="00343FEB">
        <w:rPr>
          <w:rFonts w:ascii="Helvetica" w:hAnsi="Helvetica" w:cs="Helvetica" w:hint="eastAsia"/>
          <w:b/>
          <w:bCs/>
          <w:color w:val="222222"/>
          <w:sz w:val="21"/>
          <w:szCs w:val="21"/>
        </w:rPr>
        <w:t>а</w:t>
      </w:r>
      <w:r w:rsidRPr="00343FEB">
        <w:rPr>
          <w:rFonts w:ascii="Helvetica" w:hAnsi="Helvetica" w:cs="Helvetica"/>
          <w:b/>
          <w:bCs/>
          <w:color w:val="222222"/>
          <w:sz w:val="21"/>
          <w:szCs w:val="21"/>
        </w:rPr>
        <w:t xml:space="preserve"> </w:t>
      </w:r>
      <w:r w:rsidRPr="00343FEB">
        <w:rPr>
          <w:rFonts w:ascii="Helvetica" w:hAnsi="Helvetica" w:cs="Helvetica" w:hint="eastAsia"/>
          <w:b/>
          <w:bCs/>
          <w:color w:val="222222"/>
          <w:sz w:val="21"/>
          <w:szCs w:val="21"/>
        </w:rPr>
        <w:t>в</w:t>
      </w:r>
      <w:r w:rsidRPr="00343FEB">
        <w:rPr>
          <w:rFonts w:ascii="Helvetica" w:hAnsi="Helvetica" w:cs="Helvetica"/>
          <w:b/>
          <w:bCs/>
          <w:color w:val="222222"/>
          <w:sz w:val="21"/>
          <w:szCs w:val="21"/>
        </w:rPr>
        <w:t xml:space="preserve"> </w:t>
      </w:r>
      <w:r w:rsidRPr="00343FEB">
        <w:rPr>
          <w:rFonts w:ascii="Helvetica" w:hAnsi="Helvetica" w:cs="Helvetica" w:hint="eastAsia"/>
          <w:b/>
          <w:bCs/>
          <w:color w:val="222222"/>
          <w:sz w:val="21"/>
          <w:szCs w:val="21"/>
        </w:rPr>
        <w:t>е</w:t>
      </w:r>
      <w:r w:rsidRPr="00343FEB">
        <w:rPr>
          <w:rFonts w:ascii="Helvetica" w:hAnsi="Helvetica" w:cs="Helvetica"/>
          <w:b/>
          <w:bCs/>
          <w:color w:val="222222"/>
          <w:sz w:val="21"/>
          <w:szCs w:val="21"/>
        </w:rPr>
        <w:t xml:space="preserve"> </w:t>
      </w:r>
      <w:r w:rsidRPr="00343FEB">
        <w:rPr>
          <w:rFonts w:ascii="Helvetica" w:hAnsi="Helvetica" w:cs="Helvetica" w:hint="eastAsia"/>
          <w:b/>
          <w:bCs/>
          <w:color w:val="222222"/>
          <w:sz w:val="21"/>
          <w:szCs w:val="21"/>
        </w:rPr>
        <w:t>р</w:t>
      </w:r>
      <w:r w:rsidRPr="00343FEB">
        <w:rPr>
          <w:rFonts w:ascii="Helvetica" w:hAnsi="Helvetica" w:cs="Helvetica"/>
          <w:b/>
          <w:bCs/>
          <w:color w:val="222222"/>
          <w:sz w:val="21"/>
          <w:szCs w:val="21"/>
        </w:rPr>
        <w:t xml:space="preserve"> </w:t>
      </w:r>
      <w:r w:rsidRPr="00343FEB">
        <w:rPr>
          <w:rFonts w:ascii="Helvetica" w:hAnsi="Helvetica" w:cs="Helvetica" w:hint="eastAsia"/>
          <w:b/>
          <w:bCs/>
          <w:color w:val="222222"/>
          <w:sz w:val="21"/>
          <w:szCs w:val="21"/>
        </w:rPr>
        <w:t>а</w:t>
      </w:r>
      <w:r w:rsidRPr="00343FEB">
        <w:rPr>
          <w:rFonts w:ascii="Helvetica" w:hAnsi="Helvetica" w:cs="Helvetica"/>
          <w:b/>
          <w:bCs/>
          <w:color w:val="222222"/>
          <w:sz w:val="21"/>
          <w:szCs w:val="21"/>
        </w:rPr>
        <w:t xml:space="preserve"> </w:t>
      </w:r>
      <w:r w:rsidRPr="00343FEB">
        <w:rPr>
          <w:rFonts w:ascii="Helvetica" w:hAnsi="Helvetica" w:cs="Helvetica" w:hint="eastAsia"/>
          <w:b/>
          <w:bCs/>
          <w:color w:val="222222"/>
          <w:sz w:val="21"/>
          <w:szCs w:val="21"/>
        </w:rPr>
        <w:t>с</w:t>
      </w:r>
      <w:r w:rsidRPr="00343FEB">
        <w:rPr>
          <w:rFonts w:ascii="Helvetica" w:hAnsi="Helvetica" w:cs="Helvetica"/>
          <w:b/>
          <w:bCs/>
          <w:color w:val="222222"/>
          <w:sz w:val="21"/>
          <w:szCs w:val="21"/>
        </w:rPr>
        <w:t xml:space="preserve"> </w:t>
      </w:r>
      <w:r w:rsidRPr="00343FEB">
        <w:rPr>
          <w:rFonts w:ascii="Helvetica" w:hAnsi="Helvetica" w:cs="Helvetica" w:hint="eastAsia"/>
          <w:b/>
          <w:bCs/>
          <w:color w:val="222222"/>
          <w:sz w:val="21"/>
          <w:szCs w:val="21"/>
        </w:rPr>
        <w:t>с</w:t>
      </w:r>
      <w:r w:rsidRPr="00343FEB">
        <w:rPr>
          <w:rFonts w:ascii="Helvetica" w:hAnsi="Helvetica" w:cs="Helvetica"/>
          <w:b/>
          <w:bCs/>
          <w:color w:val="222222"/>
          <w:sz w:val="21"/>
          <w:szCs w:val="21"/>
        </w:rPr>
        <w:t xml:space="preserve"> </w:t>
      </w:r>
      <w:r w:rsidRPr="00343FEB">
        <w:rPr>
          <w:rFonts w:ascii="Helvetica" w:hAnsi="Helvetica" w:cs="Helvetica" w:hint="eastAsia"/>
          <w:b/>
          <w:bCs/>
          <w:color w:val="222222"/>
          <w:sz w:val="21"/>
          <w:szCs w:val="21"/>
        </w:rPr>
        <w:t>м</w:t>
      </w:r>
      <w:r w:rsidRPr="00343FEB">
        <w:rPr>
          <w:rFonts w:ascii="Helvetica" w:hAnsi="Helvetica" w:cs="Helvetica"/>
          <w:b/>
          <w:bCs/>
          <w:color w:val="222222"/>
          <w:sz w:val="21"/>
          <w:szCs w:val="21"/>
        </w:rPr>
        <w:t xml:space="preserve"> </w:t>
      </w:r>
      <w:r w:rsidRPr="00343FEB">
        <w:rPr>
          <w:rFonts w:ascii="Helvetica" w:hAnsi="Helvetica" w:cs="Helvetica" w:hint="eastAsia"/>
          <w:b/>
          <w:bCs/>
          <w:color w:val="222222"/>
          <w:sz w:val="21"/>
          <w:szCs w:val="21"/>
        </w:rPr>
        <w:t>а</w:t>
      </w:r>
      <w:r w:rsidRPr="00343FEB">
        <w:rPr>
          <w:rFonts w:ascii="Helvetica" w:hAnsi="Helvetica" w:cs="Helvetica"/>
          <w:b/>
          <w:bCs/>
          <w:color w:val="222222"/>
          <w:sz w:val="21"/>
          <w:szCs w:val="21"/>
        </w:rPr>
        <w:t xml:space="preserve"> </w:t>
      </w:r>
      <w:r w:rsidRPr="00343FEB">
        <w:rPr>
          <w:rFonts w:ascii="Helvetica" w:hAnsi="Helvetica" w:cs="Helvetica" w:hint="eastAsia"/>
          <w:b/>
          <w:bCs/>
          <w:color w:val="222222"/>
          <w:sz w:val="21"/>
          <w:szCs w:val="21"/>
        </w:rPr>
        <w:t>т</w:t>
      </w:r>
      <w:r w:rsidRPr="00343FEB">
        <w:rPr>
          <w:rFonts w:ascii="Helvetica" w:hAnsi="Helvetica" w:cs="Helvetica"/>
          <w:b/>
          <w:bCs/>
          <w:color w:val="222222"/>
          <w:sz w:val="21"/>
          <w:szCs w:val="21"/>
        </w:rPr>
        <w:t xml:space="preserve"> </w:t>
      </w:r>
      <w:r w:rsidRPr="00343FEB">
        <w:rPr>
          <w:rFonts w:ascii="Helvetica" w:hAnsi="Helvetica" w:cs="Helvetica" w:hint="eastAsia"/>
          <w:b/>
          <w:bCs/>
          <w:color w:val="222222"/>
          <w:sz w:val="21"/>
          <w:szCs w:val="21"/>
        </w:rPr>
        <w:t>р</w:t>
      </w:r>
      <w:r w:rsidRPr="00343FEB">
        <w:rPr>
          <w:rFonts w:ascii="Helvetica" w:hAnsi="Helvetica" w:cs="Helvetica"/>
          <w:b/>
          <w:bCs/>
          <w:color w:val="222222"/>
          <w:sz w:val="21"/>
          <w:szCs w:val="21"/>
        </w:rPr>
        <w:t xml:space="preserve"> </w:t>
      </w:r>
      <w:r w:rsidRPr="00343FEB">
        <w:rPr>
          <w:rFonts w:ascii="Helvetica" w:hAnsi="Helvetica" w:cs="Helvetica" w:hint="eastAsia"/>
          <w:b/>
          <w:bCs/>
          <w:color w:val="222222"/>
          <w:sz w:val="21"/>
          <w:szCs w:val="21"/>
        </w:rPr>
        <w:t>и</w:t>
      </w:r>
      <w:r w:rsidRPr="00343FEB">
        <w:rPr>
          <w:rFonts w:ascii="Helvetica" w:hAnsi="Helvetica" w:cs="Helvetica"/>
          <w:b/>
          <w:bCs/>
          <w:color w:val="222222"/>
          <w:sz w:val="21"/>
          <w:szCs w:val="21"/>
        </w:rPr>
        <w:t xml:space="preserve"> </w:t>
      </w:r>
      <w:r w:rsidRPr="00343FEB">
        <w:rPr>
          <w:rFonts w:ascii="Helvetica" w:hAnsi="Helvetica" w:cs="Helvetica" w:hint="eastAsia"/>
          <w:b/>
          <w:bCs/>
          <w:color w:val="222222"/>
          <w:sz w:val="21"/>
          <w:szCs w:val="21"/>
        </w:rPr>
        <w:t>в</w:t>
      </w:r>
      <w:r w:rsidRPr="00343FEB">
        <w:rPr>
          <w:rFonts w:ascii="Helvetica" w:hAnsi="Helvetica" w:cs="Helvetica"/>
          <w:b/>
          <w:bCs/>
          <w:color w:val="222222"/>
          <w:sz w:val="21"/>
          <w:szCs w:val="21"/>
        </w:rPr>
        <w:t xml:space="preserve"> </w:t>
      </w:r>
      <w:r w:rsidRPr="00343FEB">
        <w:rPr>
          <w:rFonts w:ascii="Helvetica" w:hAnsi="Helvetica" w:cs="Helvetica" w:hint="eastAsia"/>
          <w:b/>
          <w:bCs/>
          <w:color w:val="222222"/>
          <w:sz w:val="21"/>
          <w:szCs w:val="21"/>
        </w:rPr>
        <w:t>а</w:t>
      </w:r>
      <w:r w:rsidRPr="00343FEB">
        <w:rPr>
          <w:rFonts w:ascii="Helvetica" w:hAnsi="Helvetica" w:cs="Helvetica"/>
          <w:b/>
          <w:bCs/>
          <w:color w:val="222222"/>
          <w:sz w:val="21"/>
          <w:szCs w:val="21"/>
        </w:rPr>
        <w:t xml:space="preserve"> </w:t>
      </w:r>
      <w:r w:rsidRPr="00343FEB">
        <w:rPr>
          <w:rFonts w:ascii="Helvetica" w:hAnsi="Helvetica" w:cs="Helvetica" w:hint="eastAsia"/>
          <w:b/>
          <w:bCs/>
          <w:color w:val="222222"/>
          <w:sz w:val="21"/>
          <w:szCs w:val="21"/>
        </w:rPr>
        <w:t>ю</w:t>
      </w:r>
      <w:r w:rsidRPr="00343FEB">
        <w:rPr>
          <w:rFonts w:ascii="Helvetica" w:hAnsi="Helvetica" w:cs="Helvetica"/>
          <w:b/>
          <w:bCs/>
          <w:color w:val="222222"/>
          <w:sz w:val="21"/>
          <w:szCs w:val="21"/>
        </w:rPr>
        <w:t xml:space="preserve"> </w:t>
      </w:r>
      <w:r w:rsidRPr="00343FEB">
        <w:rPr>
          <w:rFonts w:ascii="Helvetica" w:hAnsi="Helvetica" w:cs="Helvetica" w:hint="eastAsia"/>
          <w:b/>
          <w:bCs/>
          <w:color w:val="222222"/>
          <w:sz w:val="21"/>
          <w:szCs w:val="21"/>
        </w:rPr>
        <w:t>т</w:t>
      </w:r>
      <w:r w:rsidRPr="00343FEB">
        <w:rPr>
          <w:rFonts w:ascii="Helvetica" w:hAnsi="Helvetica" w:cs="Helvetica"/>
          <w:b/>
          <w:bCs/>
          <w:color w:val="222222"/>
          <w:sz w:val="21"/>
          <w:szCs w:val="21"/>
        </w:rPr>
        <w:t xml:space="preserve"> </w:t>
      </w:r>
      <w:r w:rsidRPr="00343FEB">
        <w:rPr>
          <w:rFonts w:ascii="Helvetica" w:hAnsi="Helvetica" w:cs="Helvetica" w:hint="eastAsia"/>
          <w:b/>
          <w:bCs/>
          <w:color w:val="222222"/>
          <w:sz w:val="21"/>
          <w:szCs w:val="21"/>
        </w:rPr>
        <w:t>с</w:t>
      </w:r>
      <w:r w:rsidRPr="00343FEB">
        <w:rPr>
          <w:rFonts w:ascii="Helvetica" w:hAnsi="Helvetica" w:cs="Helvetica"/>
          <w:b/>
          <w:bCs/>
          <w:color w:val="222222"/>
          <w:sz w:val="21"/>
          <w:szCs w:val="21"/>
        </w:rPr>
        <w:t xml:space="preserve"> </w:t>
      </w:r>
      <w:r w:rsidRPr="00343FEB">
        <w:rPr>
          <w:rFonts w:ascii="Helvetica" w:hAnsi="Helvetica" w:cs="Helvetica" w:hint="eastAsia"/>
          <w:b/>
          <w:bCs/>
          <w:color w:val="222222"/>
          <w:sz w:val="21"/>
          <w:szCs w:val="21"/>
        </w:rPr>
        <w:t>я</w:t>
      </w:r>
      <w:r w:rsidRPr="00343FEB">
        <w:rPr>
          <w:rFonts w:ascii="Helvetica" w:hAnsi="Helvetica" w:cs="Helvetica"/>
          <w:b/>
          <w:bCs/>
          <w:color w:val="222222"/>
          <w:sz w:val="21"/>
          <w:szCs w:val="21"/>
        </w:rPr>
        <w:t xml:space="preserve"> </w:t>
      </w:r>
      <w:r w:rsidRPr="00343FEB">
        <w:rPr>
          <w:rFonts w:ascii="Helvetica" w:hAnsi="Helvetica" w:cs="Helvetica" w:hint="eastAsia"/>
          <w:b/>
          <w:bCs/>
          <w:color w:val="222222"/>
          <w:sz w:val="21"/>
          <w:szCs w:val="21"/>
        </w:rPr>
        <w:t>вопросы</w:t>
      </w:r>
      <w:r w:rsidRPr="00343FEB">
        <w:rPr>
          <w:rFonts w:ascii="Helvetica" w:hAnsi="Helvetica" w:cs="Helvetica"/>
          <w:b/>
          <w:bCs/>
          <w:color w:val="222222"/>
          <w:sz w:val="21"/>
          <w:szCs w:val="21"/>
        </w:rPr>
        <w:t xml:space="preserve">, </w:t>
      </w:r>
      <w:r w:rsidRPr="00343FEB">
        <w:rPr>
          <w:rFonts w:ascii="Helvetica" w:hAnsi="Helvetica" w:cs="Helvetica" w:hint="eastAsia"/>
          <w:b/>
          <w:bCs/>
          <w:color w:val="222222"/>
          <w:sz w:val="21"/>
          <w:szCs w:val="21"/>
        </w:rPr>
        <w:t>посвященные</w:t>
      </w:r>
      <w:r w:rsidRPr="00343FEB">
        <w:rPr>
          <w:rFonts w:ascii="Helvetica" w:hAnsi="Helvetica" w:cs="Helvetica"/>
          <w:b/>
          <w:bCs/>
          <w:color w:val="222222"/>
          <w:sz w:val="21"/>
          <w:szCs w:val="21"/>
        </w:rPr>
        <w:t xml:space="preserve"> </w:t>
      </w:r>
      <w:r w:rsidRPr="00343FEB">
        <w:rPr>
          <w:rFonts w:ascii="Helvetica" w:hAnsi="Helvetica" w:cs="Helvetica" w:hint="eastAsia"/>
          <w:b/>
          <w:bCs/>
          <w:color w:val="222222"/>
          <w:sz w:val="21"/>
          <w:szCs w:val="21"/>
        </w:rPr>
        <w:t>р</w:t>
      </w:r>
      <w:r w:rsidRPr="00343FEB">
        <w:rPr>
          <w:rFonts w:ascii="Helvetica" w:hAnsi="Helvetica" w:cs="Helvetica"/>
          <w:b/>
          <w:bCs/>
          <w:color w:val="222222"/>
          <w:sz w:val="21"/>
          <w:szCs w:val="21"/>
        </w:rPr>
        <w:t xml:space="preserve"> </w:t>
      </w:r>
      <w:r w:rsidRPr="00343FEB">
        <w:rPr>
          <w:rFonts w:ascii="Helvetica" w:hAnsi="Helvetica" w:cs="Helvetica" w:hint="eastAsia"/>
          <w:b/>
          <w:bCs/>
          <w:color w:val="222222"/>
          <w:sz w:val="21"/>
          <w:szCs w:val="21"/>
        </w:rPr>
        <w:t>а</w:t>
      </w:r>
      <w:r w:rsidRPr="00343FEB">
        <w:rPr>
          <w:rFonts w:ascii="Helvetica" w:hAnsi="Helvetica" w:cs="Helvetica"/>
          <w:b/>
          <w:bCs/>
          <w:color w:val="222222"/>
          <w:sz w:val="21"/>
          <w:szCs w:val="21"/>
        </w:rPr>
        <w:t xml:space="preserve"> </w:t>
      </w:r>
      <w:r w:rsidRPr="00343FEB">
        <w:rPr>
          <w:rFonts w:ascii="Helvetica" w:hAnsi="Helvetica" w:cs="Helvetica" w:hint="eastAsia"/>
          <w:b/>
          <w:bCs/>
          <w:color w:val="222222"/>
          <w:sz w:val="21"/>
          <w:szCs w:val="21"/>
        </w:rPr>
        <w:t>з</w:t>
      </w:r>
      <w:r w:rsidRPr="00343FEB">
        <w:rPr>
          <w:rFonts w:ascii="Helvetica" w:hAnsi="Helvetica" w:cs="Helvetica"/>
          <w:b/>
          <w:bCs/>
          <w:color w:val="222222"/>
          <w:sz w:val="21"/>
          <w:szCs w:val="21"/>
        </w:rPr>
        <w:t xml:space="preserve"> </w:t>
      </w:r>
      <w:r w:rsidRPr="00343FEB">
        <w:rPr>
          <w:rFonts w:ascii="Helvetica" w:hAnsi="Helvetica" w:cs="Helvetica" w:hint="eastAsia"/>
          <w:b/>
          <w:bCs/>
          <w:color w:val="222222"/>
          <w:sz w:val="21"/>
          <w:szCs w:val="21"/>
        </w:rPr>
        <w:t>­</w:t>
      </w:r>
      <w:r w:rsidRPr="00343FEB">
        <w:rPr>
          <w:rFonts w:ascii="Helvetica" w:hAnsi="Helvetica" w:cs="Helvetica"/>
          <w:b/>
          <w:bCs/>
          <w:color w:val="222222"/>
          <w:sz w:val="21"/>
          <w:szCs w:val="21"/>
        </w:rPr>
        <w:t xml:space="preserve"> </w:t>
      </w:r>
      <w:r w:rsidRPr="00343FEB">
        <w:rPr>
          <w:rFonts w:ascii="Helvetica" w:hAnsi="Helvetica" w:cs="Helvetica" w:hint="eastAsia"/>
          <w:b/>
          <w:bCs/>
          <w:color w:val="222222"/>
          <w:sz w:val="21"/>
          <w:szCs w:val="21"/>
        </w:rPr>
        <w:t>р</w:t>
      </w:r>
      <w:r w:rsidRPr="00343FEB">
        <w:rPr>
          <w:rFonts w:ascii="Helvetica" w:hAnsi="Helvetica" w:cs="Helvetica"/>
          <w:b/>
          <w:bCs/>
          <w:color w:val="222222"/>
          <w:sz w:val="21"/>
          <w:szCs w:val="21"/>
        </w:rPr>
        <w:t xml:space="preserve"> </w:t>
      </w:r>
      <w:r w:rsidRPr="00343FEB">
        <w:rPr>
          <w:rFonts w:ascii="Helvetica" w:hAnsi="Helvetica" w:cs="Helvetica" w:hint="eastAsia"/>
          <w:b/>
          <w:bCs/>
          <w:color w:val="222222"/>
          <w:sz w:val="21"/>
          <w:szCs w:val="21"/>
        </w:rPr>
        <w:t>а</w:t>
      </w:r>
      <w:r w:rsidRPr="00343FEB">
        <w:rPr>
          <w:rFonts w:ascii="Helvetica" w:hAnsi="Helvetica" w:cs="Helvetica"/>
          <w:b/>
          <w:bCs/>
          <w:color w:val="222222"/>
          <w:sz w:val="21"/>
          <w:szCs w:val="21"/>
        </w:rPr>
        <w:t xml:space="preserve"> </w:t>
      </w:r>
      <w:r w:rsidRPr="00343FEB">
        <w:rPr>
          <w:rFonts w:ascii="Helvetica" w:hAnsi="Helvetica" w:cs="Helvetica" w:hint="eastAsia"/>
          <w:b/>
          <w:bCs/>
          <w:color w:val="222222"/>
          <w:sz w:val="21"/>
          <w:szCs w:val="21"/>
        </w:rPr>
        <w:t>б</w:t>
      </w:r>
      <w:r w:rsidRPr="00343FEB">
        <w:rPr>
          <w:rFonts w:ascii="Helvetica" w:hAnsi="Helvetica" w:cs="Helvetica"/>
          <w:b/>
          <w:bCs/>
          <w:color w:val="222222"/>
          <w:sz w:val="21"/>
          <w:szCs w:val="21"/>
        </w:rPr>
        <w:t xml:space="preserve"> </w:t>
      </w:r>
      <w:r w:rsidRPr="00343FEB">
        <w:rPr>
          <w:rFonts w:ascii="Helvetica" w:hAnsi="Helvetica" w:cs="Helvetica" w:hint="eastAsia"/>
          <w:b/>
          <w:bCs/>
          <w:color w:val="222222"/>
          <w:sz w:val="21"/>
          <w:szCs w:val="21"/>
        </w:rPr>
        <w:t>о</w:t>
      </w:r>
      <w:r w:rsidRPr="00343FEB">
        <w:rPr>
          <w:rFonts w:ascii="Helvetica" w:hAnsi="Helvetica" w:cs="Helvetica"/>
          <w:b/>
          <w:bCs/>
          <w:color w:val="222222"/>
          <w:sz w:val="21"/>
          <w:szCs w:val="21"/>
        </w:rPr>
        <w:t xml:space="preserve"> </w:t>
      </w:r>
      <w:r w:rsidRPr="00343FEB">
        <w:rPr>
          <w:rFonts w:ascii="Helvetica" w:hAnsi="Helvetica" w:cs="Helvetica" w:hint="eastAsia"/>
          <w:b/>
          <w:bCs/>
          <w:color w:val="222222"/>
          <w:sz w:val="21"/>
          <w:szCs w:val="21"/>
        </w:rPr>
        <w:t>т</w:t>
      </w:r>
      <w:r w:rsidRPr="00343FEB">
        <w:rPr>
          <w:rFonts w:ascii="Helvetica" w:hAnsi="Helvetica" w:cs="Helvetica"/>
          <w:b/>
          <w:bCs/>
          <w:color w:val="222222"/>
          <w:sz w:val="21"/>
          <w:szCs w:val="21"/>
        </w:rPr>
        <w:t xml:space="preserve"> </w:t>
      </w:r>
      <w:r w:rsidRPr="00343FEB">
        <w:rPr>
          <w:rFonts w:ascii="Helvetica" w:hAnsi="Helvetica" w:cs="Helvetica" w:hint="eastAsia"/>
          <w:b/>
          <w:bCs/>
          <w:color w:val="222222"/>
          <w:sz w:val="21"/>
          <w:szCs w:val="21"/>
        </w:rPr>
        <w:t>к</w:t>
      </w:r>
      <w:r w:rsidRPr="00343FEB">
        <w:rPr>
          <w:rFonts w:ascii="Helvetica" w:hAnsi="Helvetica" w:cs="Helvetica"/>
          <w:b/>
          <w:bCs/>
          <w:color w:val="222222"/>
          <w:sz w:val="21"/>
          <w:szCs w:val="21"/>
        </w:rPr>
        <w:t xml:space="preserve"> </w:t>
      </w:r>
      <w:r w:rsidRPr="00343FEB">
        <w:rPr>
          <w:rFonts w:ascii="Helvetica" w:hAnsi="Helvetica" w:cs="Helvetica" w:hint="eastAsia"/>
          <w:b/>
          <w:bCs/>
          <w:color w:val="222222"/>
          <w:sz w:val="21"/>
          <w:szCs w:val="21"/>
        </w:rPr>
        <w:t>е</w:t>
      </w:r>
      <w:r w:rsidRPr="00343FEB">
        <w:rPr>
          <w:rFonts w:ascii="Helvetica" w:hAnsi="Helvetica" w:cs="Helvetica"/>
          <w:b/>
          <w:bCs/>
          <w:color w:val="222222"/>
          <w:sz w:val="21"/>
          <w:szCs w:val="21"/>
        </w:rPr>
        <w:t xml:space="preserve"> </w:t>
      </w:r>
      <w:r w:rsidRPr="00343FEB">
        <w:rPr>
          <w:rFonts w:ascii="Helvetica" w:hAnsi="Helvetica" w:cs="Helvetica" w:hint="eastAsia"/>
          <w:b/>
          <w:bCs/>
          <w:color w:val="222222"/>
          <w:sz w:val="21"/>
          <w:szCs w:val="21"/>
        </w:rPr>
        <w:t>способов</w:t>
      </w:r>
      <w:r w:rsidRPr="00343FEB">
        <w:rPr>
          <w:rFonts w:ascii="Helvetica" w:hAnsi="Helvetica" w:cs="Helvetica"/>
          <w:b/>
          <w:bCs/>
          <w:color w:val="222222"/>
          <w:sz w:val="21"/>
          <w:szCs w:val="21"/>
        </w:rPr>
        <w:t xml:space="preserve"> </w:t>
      </w:r>
      <w:r w:rsidRPr="00343FEB">
        <w:rPr>
          <w:rFonts w:ascii="Helvetica" w:hAnsi="Helvetica" w:cs="Helvetica" w:hint="eastAsia"/>
          <w:b/>
          <w:bCs/>
          <w:color w:val="222222"/>
          <w:sz w:val="21"/>
          <w:szCs w:val="21"/>
        </w:rPr>
        <w:t>р</w:t>
      </w:r>
      <w:r w:rsidRPr="00343FEB">
        <w:rPr>
          <w:rFonts w:ascii="Helvetica" w:hAnsi="Helvetica" w:cs="Helvetica"/>
          <w:b/>
          <w:bCs/>
          <w:color w:val="222222"/>
          <w:sz w:val="21"/>
          <w:szCs w:val="21"/>
        </w:rPr>
        <w:t xml:space="preserve"> </w:t>
      </w:r>
      <w:r w:rsidRPr="00343FEB">
        <w:rPr>
          <w:rFonts w:ascii="Helvetica" w:hAnsi="Helvetica" w:cs="Helvetica" w:hint="eastAsia"/>
          <w:b/>
          <w:bCs/>
          <w:color w:val="222222"/>
          <w:sz w:val="21"/>
          <w:szCs w:val="21"/>
        </w:rPr>
        <w:t>е</w:t>
      </w:r>
      <w:r w:rsidRPr="00343FEB">
        <w:rPr>
          <w:rFonts w:ascii="Helvetica" w:hAnsi="Helvetica" w:cs="Helvetica"/>
          <w:b/>
          <w:bCs/>
          <w:color w:val="222222"/>
          <w:sz w:val="21"/>
          <w:szCs w:val="21"/>
        </w:rPr>
        <w:t xml:space="preserve"> </w:t>
      </w:r>
      <w:r w:rsidRPr="00343FEB">
        <w:rPr>
          <w:rFonts w:ascii="Helvetica" w:hAnsi="Helvetica" w:cs="Helvetica" w:hint="eastAsia"/>
          <w:b/>
          <w:bCs/>
          <w:color w:val="222222"/>
          <w:sz w:val="21"/>
          <w:szCs w:val="21"/>
        </w:rPr>
        <w:t>ш</w:t>
      </w:r>
      <w:r w:rsidRPr="00343FEB">
        <w:rPr>
          <w:rFonts w:ascii="Helvetica" w:hAnsi="Helvetica" w:cs="Helvetica"/>
          <w:b/>
          <w:bCs/>
          <w:color w:val="222222"/>
          <w:sz w:val="21"/>
          <w:szCs w:val="21"/>
        </w:rPr>
        <w:t xml:space="preserve"> </w:t>
      </w:r>
      <w:r w:rsidRPr="00343FEB">
        <w:rPr>
          <w:rFonts w:ascii="Helvetica" w:hAnsi="Helvetica" w:cs="Helvetica" w:hint="eastAsia"/>
          <w:b/>
          <w:bCs/>
          <w:color w:val="222222"/>
          <w:sz w:val="21"/>
          <w:szCs w:val="21"/>
        </w:rPr>
        <w:t>е</w:t>
      </w:r>
      <w:r w:rsidRPr="00343FEB">
        <w:rPr>
          <w:rFonts w:ascii="Helvetica" w:hAnsi="Helvetica" w:cs="Helvetica"/>
          <w:b/>
          <w:bCs/>
          <w:color w:val="222222"/>
          <w:sz w:val="21"/>
          <w:szCs w:val="21"/>
        </w:rPr>
        <w:t xml:space="preserve"> </w:t>
      </w:r>
      <w:r w:rsidRPr="00343FEB">
        <w:rPr>
          <w:rFonts w:ascii="Helvetica" w:hAnsi="Helvetica" w:cs="Helvetica" w:hint="eastAsia"/>
          <w:b/>
          <w:bCs/>
          <w:color w:val="222222"/>
          <w:sz w:val="21"/>
          <w:szCs w:val="21"/>
        </w:rPr>
        <w:t>н</w:t>
      </w:r>
      <w:r w:rsidRPr="00343FEB">
        <w:rPr>
          <w:rFonts w:ascii="Helvetica" w:hAnsi="Helvetica" w:cs="Helvetica"/>
          <w:b/>
          <w:bCs/>
          <w:color w:val="222222"/>
          <w:sz w:val="21"/>
          <w:szCs w:val="21"/>
        </w:rPr>
        <w:t xml:space="preserve"> </w:t>
      </w:r>
      <w:r w:rsidRPr="00343FEB">
        <w:rPr>
          <w:rFonts w:ascii="Helvetica" w:hAnsi="Helvetica" w:cs="Helvetica" w:hint="eastAsia"/>
          <w:b/>
          <w:bCs/>
          <w:color w:val="222222"/>
          <w:sz w:val="21"/>
          <w:szCs w:val="21"/>
        </w:rPr>
        <w:t>и</w:t>
      </w:r>
    </w:p>
    <w:p w14:paraId="09E4BA74" w14:textId="77777777" w:rsidR="00343FEB" w:rsidRPr="00343FEB" w:rsidRDefault="00343FEB" w:rsidP="00343FEB">
      <w:pPr>
        <w:rPr>
          <w:rFonts w:ascii="Helvetica" w:hAnsi="Helvetica" w:cs="Helvetica"/>
          <w:b/>
          <w:bCs/>
          <w:color w:val="222222"/>
          <w:sz w:val="21"/>
          <w:szCs w:val="21"/>
        </w:rPr>
      </w:pPr>
    </w:p>
    <w:p w14:paraId="26D1B136" w14:textId="77777777" w:rsidR="00343FEB" w:rsidRPr="00343FEB" w:rsidRDefault="00343FEB" w:rsidP="00343FEB">
      <w:pPr>
        <w:rPr>
          <w:rFonts w:ascii="Helvetica" w:hAnsi="Helvetica" w:cs="Helvetica"/>
          <w:b/>
          <w:bCs/>
          <w:color w:val="222222"/>
          <w:sz w:val="21"/>
          <w:szCs w:val="21"/>
        </w:rPr>
      </w:pPr>
      <w:r w:rsidRPr="00343FEB">
        <w:rPr>
          <w:rFonts w:ascii="Helvetica" w:hAnsi="Helvetica" w:cs="Helvetica" w:hint="eastAsia"/>
          <w:b/>
          <w:bCs/>
          <w:color w:val="222222"/>
          <w:sz w:val="21"/>
          <w:szCs w:val="21"/>
        </w:rPr>
        <w:t>Оглавление</w:t>
      </w:r>
      <w:r w:rsidRPr="00343FEB">
        <w:rPr>
          <w:rFonts w:ascii="Helvetica" w:hAnsi="Helvetica" w:cs="Helvetica"/>
          <w:b/>
          <w:bCs/>
          <w:color w:val="222222"/>
          <w:sz w:val="21"/>
          <w:szCs w:val="21"/>
        </w:rPr>
        <w:t xml:space="preserve"> </w:t>
      </w:r>
      <w:r w:rsidRPr="00343FEB">
        <w:rPr>
          <w:rFonts w:ascii="Helvetica" w:hAnsi="Helvetica" w:cs="Helvetica" w:hint="eastAsia"/>
          <w:b/>
          <w:bCs/>
          <w:color w:val="222222"/>
          <w:sz w:val="21"/>
          <w:szCs w:val="21"/>
        </w:rPr>
        <w:t>диссертации</w:t>
      </w:r>
    </w:p>
    <w:p w14:paraId="55881984" w14:textId="77777777" w:rsidR="00343FEB" w:rsidRPr="00343FEB" w:rsidRDefault="00343FEB" w:rsidP="00343FEB">
      <w:pPr>
        <w:rPr>
          <w:rFonts w:ascii="Helvetica" w:hAnsi="Helvetica" w:cs="Helvetica"/>
          <w:b/>
          <w:bCs/>
          <w:color w:val="222222"/>
          <w:sz w:val="21"/>
          <w:szCs w:val="21"/>
        </w:rPr>
      </w:pPr>
      <w:r w:rsidRPr="00343FEB">
        <w:rPr>
          <w:rFonts w:ascii="Helvetica" w:hAnsi="Helvetica" w:cs="Helvetica" w:hint="eastAsia"/>
          <w:b/>
          <w:bCs/>
          <w:color w:val="222222"/>
          <w:sz w:val="21"/>
          <w:szCs w:val="21"/>
        </w:rPr>
        <w:t>кандидат</w:t>
      </w:r>
      <w:r w:rsidRPr="00343FEB">
        <w:rPr>
          <w:rFonts w:ascii="Helvetica" w:hAnsi="Helvetica" w:cs="Helvetica"/>
          <w:b/>
          <w:bCs/>
          <w:color w:val="222222"/>
          <w:sz w:val="21"/>
          <w:szCs w:val="21"/>
        </w:rPr>
        <w:t xml:space="preserve"> </w:t>
      </w:r>
      <w:r w:rsidRPr="00343FEB">
        <w:rPr>
          <w:rFonts w:ascii="Helvetica" w:hAnsi="Helvetica" w:cs="Helvetica" w:hint="eastAsia"/>
          <w:b/>
          <w:bCs/>
          <w:color w:val="222222"/>
          <w:sz w:val="21"/>
          <w:szCs w:val="21"/>
        </w:rPr>
        <w:t>физико</w:t>
      </w:r>
      <w:r w:rsidRPr="00343FEB">
        <w:rPr>
          <w:rFonts w:ascii="Helvetica" w:hAnsi="Helvetica" w:cs="Helvetica"/>
          <w:b/>
          <w:bCs/>
          <w:color w:val="222222"/>
          <w:sz w:val="21"/>
          <w:szCs w:val="21"/>
        </w:rPr>
        <w:t>-</w:t>
      </w:r>
      <w:r w:rsidRPr="00343FEB">
        <w:rPr>
          <w:rFonts w:ascii="Helvetica" w:hAnsi="Helvetica" w:cs="Helvetica" w:hint="eastAsia"/>
          <w:b/>
          <w:bCs/>
          <w:color w:val="222222"/>
          <w:sz w:val="21"/>
          <w:szCs w:val="21"/>
        </w:rPr>
        <w:t>математических</w:t>
      </w:r>
      <w:r w:rsidRPr="00343FEB">
        <w:rPr>
          <w:rFonts w:ascii="Helvetica" w:hAnsi="Helvetica" w:cs="Helvetica"/>
          <w:b/>
          <w:bCs/>
          <w:color w:val="222222"/>
          <w:sz w:val="21"/>
          <w:szCs w:val="21"/>
        </w:rPr>
        <w:t xml:space="preserve"> </w:t>
      </w:r>
      <w:r w:rsidRPr="00343FEB">
        <w:rPr>
          <w:rFonts w:ascii="Helvetica" w:hAnsi="Helvetica" w:cs="Helvetica" w:hint="eastAsia"/>
          <w:b/>
          <w:bCs/>
          <w:color w:val="222222"/>
          <w:sz w:val="21"/>
          <w:szCs w:val="21"/>
        </w:rPr>
        <w:t>наук</w:t>
      </w:r>
      <w:r w:rsidRPr="00343FEB">
        <w:rPr>
          <w:rFonts w:ascii="Helvetica" w:hAnsi="Helvetica" w:cs="Helvetica"/>
          <w:b/>
          <w:bCs/>
          <w:color w:val="222222"/>
          <w:sz w:val="21"/>
          <w:szCs w:val="21"/>
        </w:rPr>
        <w:t xml:space="preserve"> </w:t>
      </w:r>
      <w:r w:rsidRPr="00343FEB">
        <w:rPr>
          <w:rFonts w:ascii="Helvetica" w:hAnsi="Helvetica" w:cs="Helvetica" w:hint="eastAsia"/>
          <w:b/>
          <w:bCs/>
          <w:color w:val="222222"/>
          <w:sz w:val="21"/>
          <w:szCs w:val="21"/>
        </w:rPr>
        <w:t>Названов</w:t>
      </w:r>
      <w:r w:rsidRPr="00343FEB">
        <w:rPr>
          <w:rFonts w:ascii="Helvetica" w:hAnsi="Helvetica" w:cs="Helvetica"/>
          <w:b/>
          <w:bCs/>
          <w:color w:val="222222"/>
          <w:sz w:val="21"/>
          <w:szCs w:val="21"/>
        </w:rPr>
        <w:t xml:space="preserve">, </w:t>
      </w:r>
      <w:r w:rsidRPr="00343FEB">
        <w:rPr>
          <w:rFonts w:ascii="Helvetica" w:hAnsi="Helvetica" w:cs="Helvetica" w:hint="eastAsia"/>
          <w:b/>
          <w:bCs/>
          <w:color w:val="222222"/>
          <w:sz w:val="21"/>
          <w:szCs w:val="21"/>
        </w:rPr>
        <w:t>Михаил</w:t>
      </w:r>
      <w:r w:rsidRPr="00343FEB">
        <w:rPr>
          <w:rFonts w:ascii="Helvetica" w:hAnsi="Helvetica" w:cs="Helvetica"/>
          <w:b/>
          <w:bCs/>
          <w:color w:val="222222"/>
          <w:sz w:val="21"/>
          <w:szCs w:val="21"/>
        </w:rPr>
        <w:t xml:space="preserve"> </w:t>
      </w:r>
      <w:r w:rsidRPr="00343FEB">
        <w:rPr>
          <w:rFonts w:ascii="Helvetica" w:hAnsi="Helvetica" w:cs="Helvetica" w:hint="eastAsia"/>
          <w:b/>
          <w:bCs/>
          <w:color w:val="222222"/>
          <w:sz w:val="21"/>
          <w:szCs w:val="21"/>
        </w:rPr>
        <w:t>Семенович</w:t>
      </w:r>
    </w:p>
    <w:p w14:paraId="6147BFEF" w14:textId="77777777" w:rsidR="00343FEB" w:rsidRPr="00343FEB" w:rsidRDefault="00343FEB" w:rsidP="00343FEB">
      <w:pPr>
        <w:rPr>
          <w:rFonts w:ascii="Helvetica" w:hAnsi="Helvetica" w:cs="Helvetica"/>
          <w:b/>
          <w:bCs/>
          <w:color w:val="222222"/>
          <w:sz w:val="21"/>
          <w:szCs w:val="21"/>
        </w:rPr>
      </w:pPr>
      <w:r w:rsidRPr="00343FEB">
        <w:rPr>
          <w:rFonts w:ascii="Helvetica" w:hAnsi="Helvetica" w:cs="Helvetica" w:hint="eastAsia"/>
          <w:b/>
          <w:bCs/>
          <w:color w:val="222222"/>
          <w:sz w:val="21"/>
          <w:szCs w:val="21"/>
        </w:rPr>
        <w:t>Список</w:t>
      </w:r>
      <w:r w:rsidRPr="00343FEB">
        <w:rPr>
          <w:rFonts w:ascii="Helvetica" w:hAnsi="Helvetica" w:cs="Helvetica"/>
          <w:b/>
          <w:bCs/>
          <w:color w:val="222222"/>
          <w:sz w:val="21"/>
          <w:szCs w:val="21"/>
        </w:rPr>
        <w:t xml:space="preserve"> </w:t>
      </w:r>
      <w:r w:rsidRPr="00343FEB">
        <w:rPr>
          <w:rFonts w:ascii="Helvetica" w:hAnsi="Helvetica" w:cs="Helvetica" w:hint="eastAsia"/>
          <w:b/>
          <w:bCs/>
          <w:color w:val="222222"/>
          <w:sz w:val="21"/>
          <w:szCs w:val="21"/>
        </w:rPr>
        <w:t>обозначений</w:t>
      </w:r>
    </w:p>
    <w:p w14:paraId="189B0BA5" w14:textId="77777777" w:rsidR="00343FEB" w:rsidRPr="00343FEB" w:rsidRDefault="00343FEB" w:rsidP="00343FEB">
      <w:pPr>
        <w:rPr>
          <w:rFonts w:ascii="Helvetica" w:hAnsi="Helvetica" w:cs="Helvetica"/>
          <w:b/>
          <w:bCs/>
          <w:color w:val="222222"/>
          <w:sz w:val="21"/>
          <w:szCs w:val="21"/>
        </w:rPr>
      </w:pPr>
    </w:p>
    <w:p w14:paraId="0F1A67ED" w14:textId="77777777" w:rsidR="00343FEB" w:rsidRPr="00343FEB" w:rsidRDefault="00343FEB" w:rsidP="00343FEB">
      <w:pPr>
        <w:rPr>
          <w:rFonts w:ascii="Helvetica" w:hAnsi="Helvetica" w:cs="Helvetica"/>
          <w:b/>
          <w:bCs/>
          <w:color w:val="222222"/>
          <w:sz w:val="21"/>
          <w:szCs w:val="21"/>
        </w:rPr>
      </w:pPr>
      <w:r w:rsidRPr="00343FEB">
        <w:rPr>
          <w:rFonts w:ascii="Helvetica" w:hAnsi="Helvetica" w:cs="Helvetica" w:hint="eastAsia"/>
          <w:b/>
          <w:bCs/>
          <w:color w:val="222222"/>
          <w:sz w:val="21"/>
          <w:szCs w:val="21"/>
        </w:rPr>
        <w:lastRenderedPageBreak/>
        <w:t>ВВЕДЕНИЕ</w:t>
      </w:r>
    </w:p>
    <w:p w14:paraId="03119E4E" w14:textId="77777777" w:rsidR="00343FEB" w:rsidRPr="00343FEB" w:rsidRDefault="00343FEB" w:rsidP="00343FEB">
      <w:pPr>
        <w:rPr>
          <w:rFonts w:ascii="Helvetica" w:hAnsi="Helvetica" w:cs="Helvetica"/>
          <w:b/>
          <w:bCs/>
          <w:color w:val="222222"/>
          <w:sz w:val="21"/>
          <w:szCs w:val="21"/>
        </w:rPr>
      </w:pPr>
    </w:p>
    <w:p w14:paraId="55F2DA72" w14:textId="77777777" w:rsidR="00343FEB" w:rsidRPr="00343FEB" w:rsidRDefault="00343FEB" w:rsidP="00343FEB">
      <w:pPr>
        <w:rPr>
          <w:rFonts w:ascii="Helvetica" w:hAnsi="Helvetica" w:cs="Helvetica"/>
          <w:b/>
          <w:bCs/>
          <w:color w:val="222222"/>
          <w:sz w:val="21"/>
          <w:szCs w:val="21"/>
        </w:rPr>
      </w:pPr>
      <w:r w:rsidRPr="00343FEB">
        <w:rPr>
          <w:rFonts w:ascii="Helvetica" w:hAnsi="Helvetica" w:cs="Helvetica" w:hint="eastAsia"/>
          <w:b/>
          <w:bCs/>
          <w:color w:val="222222"/>
          <w:sz w:val="21"/>
          <w:szCs w:val="21"/>
        </w:rPr>
        <w:t>Глава</w:t>
      </w:r>
      <w:r w:rsidRPr="00343FEB">
        <w:rPr>
          <w:rFonts w:ascii="Helvetica" w:hAnsi="Helvetica" w:cs="Helvetica"/>
          <w:b/>
          <w:bCs/>
          <w:color w:val="222222"/>
          <w:sz w:val="21"/>
          <w:szCs w:val="21"/>
        </w:rPr>
        <w:t xml:space="preserve"> 1. </w:t>
      </w:r>
      <w:r w:rsidRPr="00343FEB">
        <w:rPr>
          <w:rFonts w:ascii="Helvetica" w:hAnsi="Helvetica" w:cs="Helvetica" w:hint="eastAsia"/>
          <w:b/>
          <w:bCs/>
          <w:color w:val="222222"/>
          <w:sz w:val="21"/>
          <w:szCs w:val="21"/>
        </w:rPr>
        <w:t>Стабилизация</w:t>
      </w:r>
      <w:r w:rsidRPr="00343FEB">
        <w:rPr>
          <w:rFonts w:ascii="Helvetica" w:hAnsi="Helvetica" w:cs="Helvetica"/>
          <w:b/>
          <w:bCs/>
          <w:color w:val="222222"/>
          <w:sz w:val="21"/>
          <w:szCs w:val="21"/>
        </w:rPr>
        <w:t xml:space="preserve"> </w:t>
      </w:r>
      <w:r w:rsidRPr="00343FEB">
        <w:rPr>
          <w:rFonts w:ascii="Helvetica" w:hAnsi="Helvetica" w:cs="Helvetica" w:hint="eastAsia"/>
          <w:b/>
          <w:bCs/>
          <w:color w:val="222222"/>
          <w:sz w:val="21"/>
          <w:szCs w:val="21"/>
        </w:rPr>
        <w:t>систем</w:t>
      </w:r>
      <w:r w:rsidRPr="00343FEB">
        <w:rPr>
          <w:rFonts w:ascii="Helvetica" w:hAnsi="Helvetica" w:cs="Helvetica"/>
          <w:b/>
          <w:bCs/>
          <w:color w:val="222222"/>
          <w:sz w:val="21"/>
          <w:szCs w:val="21"/>
        </w:rPr>
        <w:t xml:space="preserve"> </w:t>
      </w:r>
      <w:r w:rsidRPr="00343FEB">
        <w:rPr>
          <w:rFonts w:ascii="Helvetica" w:hAnsi="Helvetica" w:cs="Helvetica" w:hint="eastAsia"/>
          <w:b/>
          <w:bCs/>
          <w:color w:val="222222"/>
          <w:sz w:val="21"/>
          <w:szCs w:val="21"/>
        </w:rPr>
        <w:t>при</w:t>
      </w:r>
      <w:r w:rsidRPr="00343FEB">
        <w:rPr>
          <w:rFonts w:ascii="Helvetica" w:hAnsi="Helvetica" w:cs="Helvetica"/>
          <w:b/>
          <w:bCs/>
          <w:color w:val="222222"/>
          <w:sz w:val="21"/>
          <w:szCs w:val="21"/>
        </w:rPr>
        <w:t xml:space="preserve"> </w:t>
      </w:r>
      <w:r w:rsidRPr="00343FEB">
        <w:rPr>
          <w:rFonts w:ascii="Helvetica" w:hAnsi="Helvetica" w:cs="Helvetica" w:hint="eastAsia"/>
          <w:b/>
          <w:bCs/>
          <w:color w:val="222222"/>
          <w:sz w:val="21"/>
          <w:szCs w:val="21"/>
        </w:rPr>
        <w:t>определенном</w:t>
      </w:r>
      <w:r w:rsidRPr="00343FEB">
        <w:rPr>
          <w:rFonts w:ascii="Helvetica" w:hAnsi="Helvetica" w:cs="Helvetica"/>
          <w:b/>
          <w:bCs/>
          <w:color w:val="222222"/>
          <w:sz w:val="21"/>
          <w:szCs w:val="21"/>
        </w:rPr>
        <w:t xml:space="preserve"> </w:t>
      </w:r>
      <w:r w:rsidRPr="00343FEB">
        <w:rPr>
          <w:rFonts w:ascii="Helvetica" w:hAnsi="Helvetica" w:cs="Helvetica" w:hint="eastAsia"/>
          <w:b/>
          <w:bCs/>
          <w:color w:val="222222"/>
          <w:sz w:val="21"/>
          <w:szCs w:val="21"/>
        </w:rPr>
        <w:t>классе</w:t>
      </w:r>
      <w:r w:rsidRPr="00343FEB">
        <w:rPr>
          <w:rFonts w:ascii="Helvetica" w:hAnsi="Helvetica" w:cs="Helvetica"/>
          <w:b/>
          <w:bCs/>
          <w:color w:val="222222"/>
          <w:sz w:val="21"/>
          <w:szCs w:val="21"/>
        </w:rPr>
        <w:t xml:space="preserve"> </w:t>
      </w:r>
      <w:r w:rsidRPr="00343FEB">
        <w:rPr>
          <w:rFonts w:ascii="Helvetica" w:hAnsi="Helvetica" w:cs="Helvetica" w:hint="eastAsia"/>
          <w:b/>
          <w:bCs/>
          <w:color w:val="222222"/>
          <w:sz w:val="21"/>
          <w:szCs w:val="21"/>
        </w:rPr>
        <w:t>постоянно</w:t>
      </w:r>
      <w:r w:rsidRPr="00343FEB">
        <w:rPr>
          <w:rFonts w:ascii="Helvetica" w:hAnsi="Helvetica" w:cs="Helvetica"/>
          <w:b/>
          <w:bCs/>
          <w:color w:val="222222"/>
          <w:sz w:val="21"/>
          <w:szCs w:val="21"/>
        </w:rPr>
        <w:t xml:space="preserve"> </w:t>
      </w:r>
      <w:r w:rsidRPr="00343FEB">
        <w:rPr>
          <w:rFonts w:ascii="Helvetica" w:hAnsi="Helvetica" w:cs="Helvetica" w:hint="eastAsia"/>
          <w:b/>
          <w:bCs/>
          <w:color w:val="222222"/>
          <w:sz w:val="21"/>
          <w:szCs w:val="21"/>
        </w:rPr>
        <w:t>действующих</w:t>
      </w:r>
      <w:r w:rsidRPr="00343FEB">
        <w:rPr>
          <w:rFonts w:ascii="Helvetica" w:hAnsi="Helvetica" w:cs="Helvetica"/>
          <w:b/>
          <w:bCs/>
          <w:color w:val="222222"/>
          <w:sz w:val="21"/>
          <w:szCs w:val="21"/>
        </w:rPr>
        <w:t xml:space="preserve"> </w:t>
      </w:r>
      <w:r w:rsidRPr="00343FEB">
        <w:rPr>
          <w:rFonts w:ascii="Helvetica" w:hAnsi="Helvetica" w:cs="Helvetica" w:hint="eastAsia"/>
          <w:b/>
          <w:bCs/>
          <w:color w:val="222222"/>
          <w:sz w:val="21"/>
          <w:szCs w:val="21"/>
        </w:rPr>
        <w:t>возмущений</w:t>
      </w:r>
      <w:r w:rsidRPr="00343FEB">
        <w:rPr>
          <w:rFonts w:ascii="Helvetica" w:hAnsi="Helvetica" w:cs="Helvetica"/>
          <w:b/>
          <w:bCs/>
          <w:color w:val="222222"/>
          <w:sz w:val="21"/>
          <w:szCs w:val="21"/>
        </w:rPr>
        <w:t xml:space="preserve"> (</w:t>
      </w:r>
      <w:r w:rsidRPr="00343FEB">
        <w:rPr>
          <w:rFonts w:ascii="Helvetica" w:hAnsi="Helvetica" w:cs="Helvetica" w:hint="eastAsia"/>
          <w:b/>
          <w:bCs/>
          <w:color w:val="222222"/>
          <w:sz w:val="21"/>
          <w:szCs w:val="21"/>
        </w:rPr>
        <w:t>П</w:t>
      </w:r>
      <w:r w:rsidRPr="00343FEB">
        <w:rPr>
          <w:rFonts w:ascii="Helvetica" w:hAnsi="Helvetica" w:cs="Helvetica"/>
          <w:b/>
          <w:bCs/>
          <w:color w:val="222222"/>
          <w:sz w:val="21"/>
          <w:szCs w:val="21"/>
        </w:rPr>
        <w:t>.</w:t>
      </w:r>
      <w:r w:rsidRPr="00343FEB">
        <w:rPr>
          <w:rFonts w:ascii="Helvetica" w:hAnsi="Helvetica" w:cs="Helvetica" w:hint="eastAsia"/>
          <w:b/>
          <w:bCs/>
          <w:color w:val="222222"/>
          <w:sz w:val="21"/>
          <w:szCs w:val="21"/>
        </w:rPr>
        <w:t>Д</w:t>
      </w:r>
      <w:r w:rsidRPr="00343FEB">
        <w:rPr>
          <w:rFonts w:ascii="Helvetica" w:hAnsi="Helvetica" w:cs="Helvetica"/>
          <w:b/>
          <w:bCs/>
          <w:color w:val="222222"/>
          <w:sz w:val="21"/>
          <w:szCs w:val="21"/>
        </w:rPr>
        <w:t>.</w:t>
      </w:r>
      <w:r w:rsidRPr="00343FEB">
        <w:rPr>
          <w:rFonts w:ascii="Helvetica" w:hAnsi="Helvetica" w:cs="Helvetica" w:hint="eastAsia"/>
          <w:b/>
          <w:bCs/>
          <w:color w:val="222222"/>
          <w:sz w:val="21"/>
          <w:szCs w:val="21"/>
        </w:rPr>
        <w:t>В</w:t>
      </w:r>
      <w:r w:rsidRPr="00343FEB">
        <w:rPr>
          <w:rFonts w:ascii="Helvetica" w:hAnsi="Helvetica" w:cs="Helvetica"/>
          <w:b/>
          <w:bCs/>
          <w:color w:val="222222"/>
          <w:sz w:val="21"/>
          <w:szCs w:val="21"/>
        </w:rPr>
        <w:t>.)</w:t>
      </w:r>
    </w:p>
    <w:p w14:paraId="60B32586" w14:textId="77777777" w:rsidR="00343FEB" w:rsidRPr="00343FEB" w:rsidRDefault="00343FEB" w:rsidP="00343FEB">
      <w:pPr>
        <w:rPr>
          <w:rFonts w:ascii="Helvetica" w:hAnsi="Helvetica" w:cs="Helvetica"/>
          <w:b/>
          <w:bCs/>
          <w:color w:val="222222"/>
          <w:sz w:val="21"/>
          <w:szCs w:val="21"/>
        </w:rPr>
      </w:pPr>
    </w:p>
    <w:p w14:paraId="53B37BEA" w14:textId="77777777" w:rsidR="00343FEB" w:rsidRPr="00343FEB" w:rsidRDefault="00343FEB" w:rsidP="00343FEB">
      <w:pPr>
        <w:rPr>
          <w:rFonts w:ascii="Helvetica" w:hAnsi="Helvetica" w:cs="Helvetica"/>
          <w:b/>
          <w:bCs/>
          <w:color w:val="222222"/>
          <w:sz w:val="21"/>
          <w:szCs w:val="21"/>
        </w:rPr>
      </w:pPr>
      <w:r w:rsidRPr="00343FEB">
        <w:rPr>
          <w:rFonts w:ascii="Helvetica" w:hAnsi="Helvetica" w:cs="Helvetica" w:hint="eastAsia"/>
          <w:b/>
          <w:bCs/>
          <w:color w:val="222222"/>
          <w:sz w:val="21"/>
          <w:szCs w:val="21"/>
        </w:rPr>
        <w:t>§</w:t>
      </w:r>
      <w:r w:rsidRPr="00343FEB">
        <w:rPr>
          <w:rFonts w:ascii="Helvetica" w:hAnsi="Helvetica" w:cs="Helvetica"/>
          <w:b/>
          <w:bCs/>
          <w:color w:val="222222"/>
          <w:sz w:val="21"/>
          <w:szCs w:val="21"/>
        </w:rPr>
        <w:t xml:space="preserve"> 1.1. </w:t>
      </w:r>
      <w:r w:rsidRPr="00343FEB">
        <w:rPr>
          <w:rFonts w:ascii="Helvetica" w:hAnsi="Helvetica" w:cs="Helvetica" w:hint="eastAsia"/>
          <w:b/>
          <w:bCs/>
          <w:color w:val="222222"/>
          <w:sz w:val="21"/>
          <w:szCs w:val="21"/>
        </w:rPr>
        <w:t>Постановка</w:t>
      </w:r>
      <w:r w:rsidRPr="00343FEB">
        <w:rPr>
          <w:rFonts w:ascii="Helvetica" w:hAnsi="Helvetica" w:cs="Helvetica"/>
          <w:b/>
          <w:bCs/>
          <w:color w:val="222222"/>
          <w:sz w:val="21"/>
          <w:szCs w:val="21"/>
        </w:rPr>
        <w:t xml:space="preserve"> </w:t>
      </w:r>
      <w:r w:rsidRPr="00343FEB">
        <w:rPr>
          <w:rFonts w:ascii="Helvetica" w:hAnsi="Helvetica" w:cs="Helvetica" w:hint="eastAsia"/>
          <w:b/>
          <w:bCs/>
          <w:color w:val="222222"/>
          <w:sz w:val="21"/>
          <w:szCs w:val="21"/>
        </w:rPr>
        <w:t>задачи</w:t>
      </w:r>
      <w:r w:rsidRPr="00343FEB">
        <w:rPr>
          <w:rFonts w:ascii="Helvetica" w:hAnsi="Helvetica" w:cs="Helvetica"/>
          <w:b/>
          <w:bCs/>
          <w:color w:val="222222"/>
          <w:sz w:val="21"/>
          <w:szCs w:val="21"/>
        </w:rPr>
        <w:t xml:space="preserve"> </w:t>
      </w:r>
      <w:r w:rsidRPr="00343FEB">
        <w:rPr>
          <w:rFonts w:ascii="Helvetica" w:hAnsi="Helvetica" w:cs="Helvetica" w:hint="eastAsia"/>
          <w:b/>
          <w:bCs/>
          <w:color w:val="222222"/>
          <w:sz w:val="21"/>
          <w:szCs w:val="21"/>
        </w:rPr>
        <w:t>оптимальной</w:t>
      </w:r>
      <w:r w:rsidRPr="00343FEB">
        <w:rPr>
          <w:rFonts w:ascii="Helvetica" w:hAnsi="Helvetica" w:cs="Helvetica"/>
          <w:b/>
          <w:bCs/>
          <w:color w:val="222222"/>
          <w:sz w:val="21"/>
          <w:szCs w:val="21"/>
        </w:rPr>
        <w:t xml:space="preserve"> </w:t>
      </w:r>
      <w:r w:rsidRPr="00343FEB">
        <w:rPr>
          <w:rFonts w:ascii="Helvetica" w:hAnsi="Helvetica" w:cs="Helvetica" w:hint="eastAsia"/>
          <w:b/>
          <w:bCs/>
          <w:color w:val="222222"/>
          <w:sz w:val="21"/>
          <w:szCs w:val="21"/>
        </w:rPr>
        <w:t>стабилизации</w:t>
      </w:r>
      <w:r w:rsidRPr="00343FEB">
        <w:rPr>
          <w:rFonts w:ascii="Helvetica" w:hAnsi="Helvetica" w:cs="Helvetica"/>
          <w:b/>
          <w:bCs/>
          <w:color w:val="222222"/>
          <w:sz w:val="21"/>
          <w:szCs w:val="21"/>
        </w:rPr>
        <w:t xml:space="preserve"> </w:t>
      </w:r>
      <w:r w:rsidRPr="00343FEB">
        <w:rPr>
          <w:rFonts w:ascii="Helvetica" w:hAnsi="Helvetica" w:cs="Helvetica" w:hint="eastAsia"/>
          <w:b/>
          <w:bCs/>
          <w:color w:val="222222"/>
          <w:sz w:val="21"/>
          <w:szCs w:val="21"/>
        </w:rPr>
        <w:t>программного</w:t>
      </w:r>
      <w:r w:rsidRPr="00343FEB">
        <w:rPr>
          <w:rFonts w:ascii="Helvetica" w:hAnsi="Helvetica" w:cs="Helvetica"/>
          <w:b/>
          <w:bCs/>
          <w:color w:val="222222"/>
          <w:sz w:val="21"/>
          <w:szCs w:val="21"/>
        </w:rPr>
        <w:t xml:space="preserve"> </w:t>
      </w:r>
      <w:r w:rsidRPr="00343FEB">
        <w:rPr>
          <w:rFonts w:ascii="Helvetica" w:hAnsi="Helvetica" w:cs="Helvetica" w:hint="eastAsia"/>
          <w:b/>
          <w:bCs/>
          <w:color w:val="222222"/>
          <w:sz w:val="21"/>
          <w:szCs w:val="21"/>
        </w:rPr>
        <w:t>движения</w:t>
      </w:r>
      <w:r w:rsidRPr="00343FEB">
        <w:rPr>
          <w:rFonts w:ascii="Helvetica" w:hAnsi="Helvetica" w:cs="Helvetica"/>
          <w:b/>
          <w:bCs/>
          <w:color w:val="222222"/>
          <w:sz w:val="21"/>
          <w:szCs w:val="21"/>
        </w:rPr>
        <w:t xml:space="preserve">. </w:t>
      </w:r>
      <w:r w:rsidRPr="00343FEB">
        <w:rPr>
          <w:rFonts w:ascii="Helvetica" w:hAnsi="Helvetica" w:cs="Helvetica" w:hint="eastAsia"/>
          <w:b/>
          <w:bCs/>
          <w:color w:val="222222"/>
          <w:sz w:val="21"/>
          <w:szCs w:val="21"/>
        </w:rPr>
        <w:t>Необходимые</w:t>
      </w:r>
      <w:r w:rsidRPr="00343FEB">
        <w:rPr>
          <w:rFonts w:ascii="Helvetica" w:hAnsi="Helvetica" w:cs="Helvetica"/>
          <w:b/>
          <w:bCs/>
          <w:color w:val="222222"/>
          <w:sz w:val="21"/>
          <w:szCs w:val="21"/>
        </w:rPr>
        <w:t xml:space="preserve"> </w:t>
      </w:r>
      <w:r w:rsidRPr="00343FEB">
        <w:rPr>
          <w:rFonts w:ascii="Helvetica" w:hAnsi="Helvetica" w:cs="Helvetica" w:hint="eastAsia"/>
          <w:b/>
          <w:bCs/>
          <w:color w:val="222222"/>
          <w:sz w:val="21"/>
          <w:szCs w:val="21"/>
        </w:rPr>
        <w:t>сведения</w:t>
      </w:r>
      <w:r w:rsidRPr="00343FEB">
        <w:rPr>
          <w:rFonts w:ascii="Helvetica" w:hAnsi="Helvetica" w:cs="Helvetica"/>
          <w:b/>
          <w:bCs/>
          <w:color w:val="222222"/>
          <w:sz w:val="21"/>
          <w:szCs w:val="21"/>
        </w:rPr>
        <w:t xml:space="preserve"> </w:t>
      </w:r>
      <w:r w:rsidRPr="00343FEB">
        <w:rPr>
          <w:rFonts w:ascii="Helvetica" w:hAnsi="Helvetica" w:cs="Helvetica" w:hint="eastAsia"/>
          <w:b/>
          <w:bCs/>
          <w:color w:val="222222"/>
          <w:sz w:val="21"/>
          <w:szCs w:val="21"/>
        </w:rPr>
        <w:t>из</w:t>
      </w:r>
      <w:r w:rsidRPr="00343FEB">
        <w:rPr>
          <w:rFonts w:ascii="Helvetica" w:hAnsi="Helvetica" w:cs="Helvetica"/>
          <w:b/>
          <w:bCs/>
          <w:color w:val="222222"/>
          <w:sz w:val="21"/>
          <w:szCs w:val="21"/>
        </w:rPr>
        <w:t xml:space="preserve"> </w:t>
      </w:r>
      <w:r w:rsidRPr="00343FEB">
        <w:rPr>
          <w:rFonts w:ascii="Helvetica" w:hAnsi="Helvetica" w:cs="Helvetica" w:hint="eastAsia"/>
          <w:b/>
          <w:bCs/>
          <w:color w:val="222222"/>
          <w:sz w:val="21"/>
          <w:szCs w:val="21"/>
        </w:rPr>
        <w:t>теории</w:t>
      </w:r>
      <w:r w:rsidRPr="00343FEB">
        <w:rPr>
          <w:rFonts w:ascii="Helvetica" w:hAnsi="Helvetica" w:cs="Helvetica"/>
          <w:b/>
          <w:bCs/>
          <w:color w:val="222222"/>
          <w:sz w:val="21"/>
          <w:szCs w:val="21"/>
        </w:rPr>
        <w:t xml:space="preserve"> </w:t>
      </w:r>
      <w:r w:rsidRPr="00343FEB">
        <w:rPr>
          <w:rFonts w:ascii="Helvetica" w:hAnsi="Helvetica" w:cs="Helvetica" w:hint="eastAsia"/>
          <w:b/>
          <w:bCs/>
          <w:color w:val="222222"/>
          <w:sz w:val="21"/>
          <w:szCs w:val="21"/>
        </w:rPr>
        <w:t>устойчивости</w:t>
      </w:r>
    </w:p>
    <w:p w14:paraId="27A5B1FA" w14:textId="77777777" w:rsidR="00343FEB" w:rsidRPr="00343FEB" w:rsidRDefault="00343FEB" w:rsidP="00343FEB">
      <w:pPr>
        <w:rPr>
          <w:rFonts w:ascii="Helvetica" w:hAnsi="Helvetica" w:cs="Helvetica"/>
          <w:b/>
          <w:bCs/>
          <w:color w:val="222222"/>
          <w:sz w:val="21"/>
          <w:szCs w:val="21"/>
        </w:rPr>
      </w:pPr>
    </w:p>
    <w:p w14:paraId="1AA981DD" w14:textId="77777777" w:rsidR="00343FEB" w:rsidRPr="00343FEB" w:rsidRDefault="00343FEB" w:rsidP="00343FEB">
      <w:pPr>
        <w:rPr>
          <w:rFonts w:ascii="Helvetica" w:hAnsi="Helvetica" w:cs="Helvetica"/>
          <w:b/>
          <w:bCs/>
          <w:color w:val="222222"/>
          <w:sz w:val="21"/>
          <w:szCs w:val="21"/>
        </w:rPr>
      </w:pPr>
      <w:r w:rsidRPr="00343FEB">
        <w:rPr>
          <w:rFonts w:ascii="Helvetica" w:hAnsi="Helvetica" w:cs="Helvetica" w:hint="eastAsia"/>
          <w:b/>
          <w:bCs/>
          <w:color w:val="222222"/>
          <w:sz w:val="21"/>
          <w:szCs w:val="21"/>
        </w:rPr>
        <w:t>§</w:t>
      </w:r>
      <w:r w:rsidRPr="00343FEB">
        <w:rPr>
          <w:rFonts w:ascii="Helvetica" w:hAnsi="Helvetica" w:cs="Helvetica"/>
          <w:b/>
          <w:bCs/>
          <w:color w:val="222222"/>
          <w:sz w:val="21"/>
          <w:szCs w:val="21"/>
        </w:rPr>
        <w:t xml:space="preserve"> 1.2. </w:t>
      </w:r>
      <w:r w:rsidRPr="00343FEB">
        <w:rPr>
          <w:rFonts w:ascii="Helvetica" w:hAnsi="Helvetica" w:cs="Helvetica" w:hint="eastAsia"/>
          <w:b/>
          <w:bCs/>
          <w:color w:val="222222"/>
          <w:sz w:val="21"/>
          <w:szCs w:val="21"/>
        </w:rPr>
        <w:t>Влияние</w:t>
      </w:r>
      <w:r w:rsidRPr="00343FEB">
        <w:rPr>
          <w:rFonts w:ascii="Helvetica" w:hAnsi="Helvetica" w:cs="Helvetica"/>
          <w:b/>
          <w:bCs/>
          <w:color w:val="222222"/>
          <w:sz w:val="21"/>
          <w:szCs w:val="21"/>
        </w:rPr>
        <w:t xml:space="preserve"> </w:t>
      </w:r>
      <w:r w:rsidRPr="00343FEB">
        <w:rPr>
          <w:rFonts w:ascii="Helvetica" w:hAnsi="Helvetica" w:cs="Helvetica" w:hint="eastAsia"/>
          <w:b/>
          <w:bCs/>
          <w:color w:val="222222"/>
          <w:sz w:val="21"/>
          <w:szCs w:val="21"/>
        </w:rPr>
        <w:t>на</w:t>
      </w:r>
      <w:r w:rsidRPr="00343FEB">
        <w:rPr>
          <w:rFonts w:ascii="Helvetica" w:hAnsi="Helvetica" w:cs="Helvetica"/>
          <w:b/>
          <w:bCs/>
          <w:color w:val="222222"/>
          <w:sz w:val="21"/>
          <w:szCs w:val="21"/>
        </w:rPr>
        <w:t xml:space="preserve"> </w:t>
      </w:r>
      <w:r w:rsidRPr="00343FEB">
        <w:rPr>
          <w:rFonts w:ascii="Helvetica" w:hAnsi="Helvetica" w:cs="Helvetica" w:hint="eastAsia"/>
          <w:b/>
          <w:bCs/>
          <w:color w:val="222222"/>
          <w:sz w:val="21"/>
          <w:szCs w:val="21"/>
        </w:rPr>
        <w:t>систему</w:t>
      </w:r>
      <w:r w:rsidRPr="00343FEB">
        <w:rPr>
          <w:rFonts w:ascii="Helvetica" w:hAnsi="Helvetica" w:cs="Helvetica"/>
          <w:b/>
          <w:bCs/>
          <w:color w:val="222222"/>
          <w:sz w:val="21"/>
          <w:szCs w:val="21"/>
        </w:rPr>
        <w:t xml:space="preserve"> </w:t>
      </w:r>
      <w:r w:rsidRPr="00343FEB">
        <w:rPr>
          <w:rFonts w:ascii="Helvetica" w:hAnsi="Helvetica" w:cs="Helvetica" w:hint="eastAsia"/>
          <w:b/>
          <w:bCs/>
          <w:color w:val="222222"/>
          <w:sz w:val="21"/>
          <w:szCs w:val="21"/>
        </w:rPr>
        <w:t>П</w:t>
      </w:r>
      <w:r w:rsidRPr="00343FEB">
        <w:rPr>
          <w:rFonts w:ascii="Helvetica" w:hAnsi="Helvetica" w:cs="Helvetica"/>
          <w:b/>
          <w:bCs/>
          <w:color w:val="222222"/>
          <w:sz w:val="21"/>
          <w:szCs w:val="21"/>
        </w:rPr>
        <w:t>.</w:t>
      </w:r>
      <w:r w:rsidRPr="00343FEB">
        <w:rPr>
          <w:rFonts w:ascii="Helvetica" w:hAnsi="Helvetica" w:cs="Helvetica" w:hint="eastAsia"/>
          <w:b/>
          <w:bCs/>
          <w:color w:val="222222"/>
          <w:sz w:val="21"/>
          <w:szCs w:val="21"/>
        </w:rPr>
        <w:t>Д</w:t>
      </w:r>
      <w:r w:rsidRPr="00343FEB">
        <w:rPr>
          <w:rFonts w:ascii="Helvetica" w:hAnsi="Helvetica" w:cs="Helvetica"/>
          <w:b/>
          <w:bCs/>
          <w:color w:val="222222"/>
          <w:sz w:val="21"/>
          <w:szCs w:val="21"/>
        </w:rPr>
        <w:t>.</w:t>
      </w:r>
      <w:r w:rsidRPr="00343FEB">
        <w:rPr>
          <w:rFonts w:ascii="Helvetica" w:hAnsi="Helvetica" w:cs="Helvetica" w:hint="eastAsia"/>
          <w:b/>
          <w:bCs/>
          <w:color w:val="222222"/>
          <w:sz w:val="21"/>
          <w:szCs w:val="21"/>
        </w:rPr>
        <w:t>В</w:t>
      </w:r>
      <w:r w:rsidRPr="00343FEB">
        <w:rPr>
          <w:rFonts w:ascii="Helvetica" w:hAnsi="Helvetica" w:cs="Helvetica"/>
          <w:b/>
          <w:bCs/>
          <w:color w:val="222222"/>
          <w:sz w:val="21"/>
          <w:szCs w:val="21"/>
        </w:rPr>
        <w:t xml:space="preserve">. </w:t>
      </w:r>
      <w:r w:rsidRPr="00343FEB">
        <w:rPr>
          <w:rFonts w:ascii="Helvetica" w:hAnsi="Helvetica" w:cs="Helvetica" w:hint="eastAsia"/>
          <w:b/>
          <w:bCs/>
          <w:color w:val="222222"/>
          <w:sz w:val="21"/>
          <w:szCs w:val="21"/>
        </w:rPr>
        <w:t>Задача</w:t>
      </w:r>
      <w:r w:rsidRPr="00343FEB">
        <w:rPr>
          <w:rFonts w:ascii="Helvetica" w:hAnsi="Helvetica" w:cs="Helvetica"/>
          <w:b/>
          <w:bCs/>
          <w:color w:val="222222"/>
          <w:sz w:val="21"/>
          <w:szCs w:val="21"/>
        </w:rPr>
        <w:t xml:space="preserve"> </w:t>
      </w:r>
      <w:r w:rsidRPr="00343FEB">
        <w:rPr>
          <w:rFonts w:ascii="Helvetica" w:hAnsi="Helvetica" w:cs="Helvetica" w:hint="eastAsia"/>
          <w:b/>
          <w:bCs/>
          <w:color w:val="222222"/>
          <w:sz w:val="21"/>
          <w:szCs w:val="21"/>
        </w:rPr>
        <w:t>стабилизации</w:t>
      </w:r>
      <w:r w:rsidRPr="00343FEB">
        <w:rPr>
          <w:rFonts w:ascii="Helvetica" w:hAnsi="Helvetica" w:cs="Helvetica"/>
          <w:b/>
          <w:bCs/>
          <w:color w:val="222222"/>
          <w:sz w:val="21"/>
          <w:szCs w:val="21"/>
        </w:rPr>
        <w:t xml:space="preserve"> </w:t>
      </w:r>
      <w:r w:rsidRPr="00343FEB">
        <w:rPr>
          <w:rFonts w:ascii="Helvetica" w:hAnsi="Helvetica" w:cs="Helvetica" w:hint="eastAsia"/>
          <w:b/>
          <w:bCs/>
          <w:color w:val="222222"/>
          <w:sz w:val="21"/>
          <w:szCs w:val="21"/>
        </w:rPr>
        <w:t>крена</w:t>
      </w:r>
      <w:r w:rsidRPr="00343FEB">
        <w:rPr>
          <w:rFonts w:ascii="Helvetica" w:hAnsi="Helvetica" w:cs="Helvetica"/>
          <w:b/>
          <w:bCs/>
          <w:color w:val="222222"/>
          <w:sz w:val="21"/>
          <w:szCs w:val="21"/>
        </w:rPr>
        <w:t xml:space="preserve"> </w:t>
      </w:r>
      <w:r w:rsidRPr="00343FEB">
        <w:rPr>
          <w:rFonts w:ascii="Helvetica" w:hAnsi="Helvetica" w:cs="Helvetica" w:hint="eastAsia"/>
          <w:b/>
          <w:bCs/>
          <w:color w:val="222222"/>
          <w:sz w:val="21"/>
          <w:szCs w:val="21"/>
        </w:rPr>
        <w:t>морского</w:t>
      </w:r>
      <w:r w:rsidRPr="00343FEB">
        <w:rPr>
          <w:rFonts w:ascii="Helvetica" w:hAnsi="Helvetica" w:cs="Helvetica"/>
          <w:b/>
          <w:bCs/>
          <w:color w:val="222222"/>
          <w:sz w:val="21"/>
          <w:szCs w:val="21"/>
        </w:rPr>
        <w:t xml:space="preserve"> </w:t>
      </w:r>
      <w:r w:rsidRPr="00343FEB">
        <w:rPr>
          <w:rFonts w:ascii="Helvetica" w:hAnsi="Helvetica" w:cs="Helvetica" w:hint="eastAsia"/>
          <w:b/>
          <w:bCs/>
          <w:color w:val="222222"/>
          <w:sz w:val="21"/>
          <w:szCs w:val="21"/>
        </w:rPr>
        <w:t>корабля</w:t>
      </w:r>
    </w:p>
    <w:p w14:paraId="73E7BE0B" w14:textId="77777777" w:rsidR="00343FEB" w:rsidRPr="00343FEB" w:rsidRDefault="00343FEB" w:rsidP="00343FEB">
      <w:pPr>
        <w:rPr>
          <w:rFonts w:ascii="Helvetica" w:hAnsi="Helvetica" w:cs="Helvetica"/>
          <w:b/>
          <w:bCs/>
          <w:color w:val="222222"/>
          <w:sz w:val="21"/>
          <w:szCs w:val="21"/>
        </w:rPr>
      </w:pPr>
    </w:p>
    <w:p w14:paraId="1C72A622" w14:textId="77777777" w:rsidR="00343FEB" w:rsidRPr="00343FEB" w:rsidRDefault="00343FEB" w:rsidP="00343FEB">
      <w:pPr>
        <w:rPr>
          <w:rFonts w:ascii="Helvetica" w:hAnsi="Helvetica" w:cs="Helvetica"/>
          <w:b/>
          <w:bCs/>
          <w:color w:val="222222"/>
          <w:sz w:val="21"/>
          <w:szCs w:val="21"/>
        </w:rPr>
      </w:pPr>
      <w:r w:rsidRPr="00343FEB">
        <w:rPr>
          <w:rFonts w:ascii="Helvetica" w:hAnsi="Helvetica" w:cs="Helvetica" w:hint="eastAsia"/>
          <w:b/>
          <w:bCs/>
          <w:color w:val="222222"/>
          <w:sz w:val="21"/>
          <w:szCs w:val="21"/>
        </w:rPr>
        <w:t>§</w:t>
      </w:r>
      <w:r w:rsidRPr="00343FEB">
        <w:rPr>
          <w:rFonts w:ascii="Helvetica" w:hAnsi="Helvetica" w:cs="Helvetica"/>
          <w:b/>
          <w:bCs/>
          <w:color w:val="222222"/>
          <w:sz w:val="21"/>
          <w:szCs w:val="21"/>
        </w:rPr>
        <w:t xml:space="preserve"> 1.3. </w:t>
      </w:r>
      <w:r w:rsidRPr="00343FEB">
        <w:rPr>
          <w:rFonts w:ascii="Helvetica" w:hAnsi="Helvetica" w:cs="Helvetica" w:hint="eastAsia"/>
          <w:b/>
          <w:bCs/>
          <w:color w:val="222222"/>
          <w:sz w:val="21"/>
          <w:szCs w:val="21"/>
        </w:rPr>
        <w:t>Об</w:t>
      </w:r>
      <w:r w:rsidRPr="00343FEB">
        <w:rPr>
          <w:rFonts w:ascii="Helvetica" w:hAnsi="Helvetica" w:cs="Helvetica"/>
          <w:b/>
          <w:bCs/>
          <w:color w:val="222222"/>
          <w:sz w:val="21"/>
          <w:szCs w:val="21"/>
        </w:rPr>
        <w:t xml:space="preserve"> </w:t>
      </w:r>
      <w:r w:rsidRPr="00343FEB">
        <w:rPr>
          <w:rFonts w:ascii="Helvetica" w:hAnsi="Helvetica" w:cs="Helvetica" w:hint="eastAsia"/>
          <w:b/>
          <w:bCs/>
          <w:color w:val="222222"/>
          <w:sz w:val="21"/>
          <w:szCs w:val="21"/>
        </w:rPr>
        <w:t>оптимальной</w:t>
      </w:r>
      <w:r w:rsidRPr="00343FEB">
        <w:rPr>
          <w:rFonts w:ascii="Helvetica" w:hAnsi="Helvetica" w:cs="Helvetica"/>
          <w:b/>
          <w:bCs/>
          <w:color w:val="222222"/>
          <w:sz w:val="21"/>
          <w:szCs w:val="21"/>
        </w:rPr>
        <w:t xml:space="preserve"> </w:t>
      </w:r>
      <w:r w:rsidRPr="00343FEB">
        <w:rPr>
          <w:rFonts w:ascii="Helvetica" w:hAnsi="Helvetica" w:cs="Helvetica" w:hint="eastAsia"/>
          <w:b/>
          <w:bCs/>
          <w:color w:val="222222"/>
          <w:sz w:val="21"/>
          <w:szCs w:val="21"/>
        </w:rPr>
        <w:t>стабилизации</w:t>
      </w:r>
      <w:r w:rsidRPr="00343FEB">
        <w:rPr>
          <w:rFonts w:ascii="Helvetica" w:hAnsi="Helvetica" w:cs="Helvetica"/>
          <w:b/>
          <w:bCs/>
          <w:color w:val="222222"/>
          <w:sz w:val="21"/>
          <w:szCs w:val="21"/>
        </w:rPr>
        <w:t xml:space="preserve"> </w:t>
      </w:r>
      <w:r w:rsidRPr="00343FEB">
        <w:rPr>
          <w:rFonts w:ascii="Helvetica" w:hAnsi="Helvetica" w:cs="Helvetica" w:hint="eastAsia"/>
          <w:b/>
          <w:bCs/>
          <w:color w:val="222222"/>
          <w:sz w:val="21"/>
          <w:szCs w:val="21"/>
        </w:rPr>
        <w:t>линейной</w:t>
      </w:r>
      <w:r w:rsidRPr="00343FEB">
        <w:rPr>
          <w:rFonts w:ascii="Helvetica" w:hAnsi="Helvetica" w:cs="Helvetica"/>
          <w:b/>
          <w:bCs/>
          <w:color w:val="222222"/>
          <w:sz w:val="21"/>
          <w:szCs w:val="21"/>
        </w:rPr>
        <w:t xml:space="preserve"> </w:t>
      </w:r>
      <w:r w:rsidRPr="00343FEB">
        <w:rPr>
          <w:rFonts w:ascii="Helvetica" w:hAnsi="Helvetica" w:cs="Helvetica" w:hint="eastAsia"/>
          <w:b/>
          <w:bCs/>
          <w:color w:val="222222"/>
          <w:sz w:val="21"/>
          <w:szCs w:val="21"/>
        </w:rPr>
        <w:t>неоднородной</w:t>
      </w:r>
      <w:r w:rsidRPr="00343FEB">
        <w:rPr>
          <w:rFonts w:ascii="Helvetica" w:hAnsi="Helvetica" w:cs="Helvetica"/>
          <w:b/>
          <w:bCs/>
          <w:color w:val="222222"/>
          <w:sz w:val="21"/>
          <w:szCs w:val="21"/>
        </w:rPr>
        <w:t xml:space="preserve"> </w:t>
      </w:r>
      <w:r w:rsidRPr="00343FEB">
        <w:rPr>
          <w:rFonts w:ascii="Helvetica" w:hAnsi="Helvetica" w:cs="Helvetica" w:hint="eastAsia"/>
          <w:b/>
          <w:bCs/>
          <w:color w:val="222222"/>
          <w:sz w:val="21"/>
          <w:szCs w:val="21"/>
        </w:rPr>
        <w:t>системы</w:t>
      </w:r>
    </w:p>
    <w:p w14:paraId="755C1CD2" w14:textId="77777777" w:rsidR="00343FEB" w:rsidRPr="00343FEB" w:rsidRDefault="00343FEB" w:rsidP="00343FEB">
      <w:pPr>
        <w:rPr>
          <w:rFonts w:ascii="Helvetica" w:hAnsi="Helvetica" w:cs="Helvetica"/>
          <w:b/>
          <w:bCs/>
          <w:color w:val="222222"/>
          <w:sz w:val="21"/>
          <w:szCs w:val="21"/>
        </w:rPr>
      </w:pPr>
    </w:p>
    <w:p w14:paraId="69CAA683" w14:textId="77777777" w:rsidR="00343FEB" w:rsidRPr="00343FEB" w:rsidRDefault="00343FEB" w:rsidP="00343FEB">
      <w:pPr>
        <w:rPr>
          <w:rFonts w:ascii="Helvetica" w:hAnsi="Helvetica" w:cs="Helvetica"/>
          <w:b/>
          <w:bCs/>
          <w:color w:val="222222"/>
          <w:sz w:val="21"/>
          <w:szCs w:val="21"/>
        </w:rPr>
      </w:pPr>
      <w:r w:rsidRPr="00343FEB">
        <w:rPr>
          <w:rFonts w:ascii="Helvetica" w:hAnsi="Helvetica" w:cs="Helvetica" w:hint="eastAsia"/>
          <w:b/>
          <w:bCs/>
          <w:color w:val="222222"/>
          <w:sz w:val="21"/>
          <w:szCs w:val="21"/>
        </w:rPr>
        <w:t>§</w:t>
      </w:r>
      <w:r w:rsidRPr="00343FEB">
        <w:rPr>
          <w:rFonts w:ascii="Helvetica" w:hAnsi="Helvetica" w:cs="Helvetica"/>
          <w:b/>
          <w:bCs/>
          <w:color w:val="222222"/>
          <w:sz w:val="21"/>
          <w:szCs w:val="21"/>
        </w:rPr>
        <w:t xml:space="preserve"> 1.4. </w:t>
      </w:r>
      <w:r w:rsidRPr="00343FEB">
        <w:rPr>
          <w:rFonts w:ascii="Helvetica" w:hAnsi="Helvetica" w:cs="Helvetica" w:hint="eastAsia"/>
          <w:b/>
          <w:bCs/>
          <w:color w:val="222222"/>
          <w:sz w:val="21"/>
          <w:szCs w:val="21"/>
        </w:rPr>
        <w:t>Стабилизирующее</w:t>
      </w:r>
      <w:r w:rsidRPr="00343FEB">
        <w:rPr>
          <w:rFonts w:ascii="Helvetica" w:hAnsi="Helvetica" w:cs="Helvetica"/>
          <w:b/>
          <w:bCs/>
          <w:color w:val="222222"/>
          <w:sz w:val="21"/>
          <w:szCs w:val="21"/>
        </w:rPr>
        <w:t xml:space="preserve"> </w:t>
      </w:r>
      <w:r w:rsidRPr="00343FEB">
        <w:rPr>
          <w:rFonts w:ascii="Helvetica" w:hAnsi="Helvetica" w:cs="Helvetica" w:hint="eastAsia"/>
          <w:b/>
          <w:bCs/>
          <w:color w:val="222222"/>
          <w:sz w:val="21"/>
          <w:szCs w:val="21"/>
        </w:rPr>
        <w:t>управление</w:t>
      </w:r>
      <w:r w:rsidRPr="00343FEB">
        <w:rPr>
          <w:rFonts w:ascii="Helvetica" w:hAnsi="Helvetica" w:cs="Helvetica"/>
          <w:b/>
          <w:bCs/>
          <w:color w:val="222222"/>
          <w:sz w:val="21"/>
          <w:szCs w:val="21"/>
        </w:rPr>
        <w:t xml:space="preserve"> </w:t>
      </w:r>
      <w:r w:rsidRPr="00343FEB">
        <w:rPr>
          <w:rFonts w:ascii="Helvetica" w:hAnsi="Helvetica" w:cs="Helvetica" w:hint="eastAsia"/>
          <w:b/>
          <w:bCs/>
          <w:color w:val="222222"/>
          <w:sz w:val="21"/>
          <w:szCs w:val="21"/>
        </w:rPr>
        <w:t>для</w:t>
      </w:r>
      <w:r w:rsidRPr="00343FEB">
        <w:rPr>
          <w:rFonts w:ascii="Helvetica" w:hAnsi="Helvetica" w:cs="Helvetica"/>
          <w:b/>
          <w:bCs/>
          <w:color w:val="222222"/>
          <w:sz w:val="21"/>
          <w:szCs w:val="21"/>
        </w:rPr>
        <w:t xml:space="preserve"> </w:t>
      </w:r>
      <w:r w:rsidRPr="00343FEB">
        <w:rPr>
          <w:rFonts w:ascii="Helvetica" w:hAnsi="Helvetica" w:cs="Helvetica" w:hint="eastAsia"/>
          <w:b/>
          <w:bCs/>
          <w:color w:val="222222"/>
          <w:sz w:val="21"/>
          <w:szCs w:val="21"/>
        </w:rPr>
        <w:t>некоторого</w:t>
      </w:r>
      <w:r w:rsidRPr="00343FEB">
        <w:rPr>
          <w:rFonts w:ascii="Helvetica" w:hAnsi="Helvetica" w:cs="Helvetica"/>
          <w:b/>
          <w:bCs/>
          <w:color w:val="222222"/>
          <w:sz w:val="21"/>
          <w:szCs w:val="21"/>
        </w:rPr>
        <w:t xml:space="preserve"> </w:t>
      </w:r>
      <w:r w:rsidRPr="00343FEB">
        <w:rPr>
          <w:rFonts w:ascii="Helvetica" w:hAnsi="Helvetica" w:cs="Helvetica" w:hint="eastAsia"/>
          <w:b/>
          <w:bCs/>
          <w:color w:val="222222"/>
          <w:sz w:val="21"/>
          <w:szCs w:val="21"/>
        </w:rPr>
        <w:t>класса</w:t>
      </w:r>
      <w:r w:rsidRPr="00343FEB">
        <w:rPr>
          <w:rFonts w:ascii="Helvetica" w:hAnsi="Helvetica" w:cs="Helvetica"/>
          <w:b/>
          <w:bCs/>
          <w:color w:val="222222"/>
          <w:sz w:val="21"/>
          <w:szCs w:val="21"/>
        </w:rPr>
        <w:t xml:space="preserve"> </w:t>
      </w:r>
      <w:r w:rsidRPr="00343FEB">
        <w:rPr>
          <w:rFonts w:ascii="Helvetica" w:hAnsi="Helvetica" w:cs="Helvetica" w:hint="eastAsia"/>
          <w:b/>
          <w:bCs/>
          <w:color w:val="222222"/>
          <w:sz w:val="21"/>
          <w:szCs w:val="21"/>
        </w:rPr>
        <w:t>возмущений</w:t>
      </w:r>
    </w:p>
    <w:p w14:paraId="1E62E41B" w14:textId="77777777" w:rsidR="00343FEB" w:rsidRPr="00343FEB" w:rsidRDefault="00343FEB" w:rsidP="00343FEB">
      <w:pPr>
        <w:rPr>
          <w:rFonts w:ascii="Helvetica" w:hAnsi="Helvetica" w:cs="Helvetica"/>
          <w:b/>
          <w:bCs/>
          <w:color w:val="222222"/>
          <w:sz w:val="21"/>
          <w:szCs w:val="21"/>
        </w:rPr>
      </w:pPr>
    </w:p>
    <w:p w14:paraId="52D5A498" w14:textId="77777777" w:rsidR="00343FEB" w:rsidRPr="00343FEB" w:rsidRDefault="00343FEB" w:rsidP="00343FEB">
      <w:pPr>
        <w:rPr>
          <w:rFonts w:ascii="Helvetica" w:hAnsi="Helvetica" w:cs="Helvetica"/>
          <w:b/>
          <w:bCs/>
          <w:color w:val="222222"/>
          <w:sz w:val="21"/>
          <w:szCs w:val="21"/>
        </w:rPr>
      </w:pPr>
      <w:r w:rsidRPr="00343FEB">
        <w:rPr>
          <w:rFonts w:ascii="Helvetica" w:hAnsi="Helvetica" w:cs="Helvetica" w:hint="eastAsia"/>
          <w:b/>
          <w:bCs/>
          <w:color w:val="222222"/>
          <w:sz w:val="21"/>
          <w:szCs w:val="21"/>
        </w:rPr>
        <w:t>§</w:t>
      </w:r>
      <w:r w:rsidRPr="00343FEB">
        <w:rPr>
          <w:rFonts w:ascii="Helvetica" w:hAnsi="Helvetica" w:cs="Helvetica"/>
          <w:b/>
          <w:bCs/>
          <w:color w:val="222222"/>
          <w:sz w:val="21"/>
          <w:szCs w:val="21"/>
        </w:rPr>
        <w:t xml:space="preserve"> 1.5. </w:t>
      </w:r>
      <w:r w:rsidRPr="00343FEB">
        <w:rPr>
          <w:rFonts w:ascii="Helvetica" w:hAnsi="Helvetica" w:cs="Helvetica" w:hint="eastAsia"/>
          <w:b/>
          <w:bCs/>
          <w:color w:val="222222"/>
          <w:sz w:val="21"/>
          <w:szCs w:val="21"/>
        </w:rPr>
        <w:t>Оптимальная</w:t>
      </w:r>
      <w:r w:rsidRPr="00343FEB">
        <w:rPr>
          <w:rFonts w:ascii="Helvetica" w:hAnsi="Helvetica" w:cs="Helvetica"/>
          <w:b/>
          <w:bCs/>
          <w:color w:val="222222"/>
          <w:sz w:val="21"/>
          <w:szCs w:val="21"/>
        </w:rPr>
        <w:t xml:space="preserve"> </w:t>
      </w:r>
      <w:r w:rsidRPr="00343FEB">
        <w:rPr>
          <w:rFonts w:ascii="Helvetica" w:hAnsi="Helvetica" w:cs="Helvetica" w:hint="eastAsia"/>
          <w:b/>
          <w:bCs/>
          <w:color w:val="222222"/>
          <w:sz w:val="21"/>
          <w:szCs w:val="21"/>
        </w:rPr>
        <w:t>стабилизация</w:t>
      </w:r>
      <w:r w:rsidRPr="00343FEB">
        <w:rPr>
          <w:rFonts w:ascii="Helvetica" w:hAnsi="Helvetica" w:cs="Helvetica"/>
          <w:b/>
          <w:bCs/>
          <w:color w:val="222222"/>
          <w:sz w:val="21"/>
          <w:szCs w:val="21"/>
        </w:rPr>
        <w:t xml:space="preserve"> </w:t>
      </w:r>
      <w:r w:rsidRPr="00343FEB">
        <w:rPr>
          <w:rFonts w:ascii="Helvetica" w:hAnsi="Helvetica" w:cs="Helvetica" w:hint="eastAsia"/>
          <w:b/>
          <w:bCs/>
          <w:color w:val="222222"/>
          <w:sz w:val="21"/>
          <w:szCs w:val="21"/>
        </w:rPr>
        <w:t>сложной</w:t>
      </w:r>
      <w:r w:rsidRPr="00343FEB">
        <w:rPr>
          <w:rFonts w:ascii="Helvetica" w:hAnsi="Helvetica" w:cs="Helvetica"/>
          <w:b/>
          <w:bCs/>
          <w:color w:val="222222"/>
          <w:sz w:val="21"/>
          <w:szCs w:val="21"/>
        </w:rPr>
        <w:t xml:space="preserve"> </w:t>
      </w:r>
      <w:r w:rsidRPr="00343FEB">
        <w:rPr>
          <w:rFonts w:ascii="Helvetica" w:hAnsi="Helvetica" w:cs="Helvetica" w:hint="eastAsia"/>
          <w:b/>
          <w:bCs/>
          <w:color w:val="222222"/>
          <w:sz w:val="21"/>
          <w:szCs w:val="21"/>
        </w:rPr>
        <w:t>системы</w:t>
      </w:r>
      <w:r w:rsidRPr="00343FEB">
        <w:rPr>
          <w:rFonts w:ascii="Helvetica" w:hAnsi="Helvetica" w:cs="Helvetica"/>
          <w:b/>
          <w:bCs/>
          <w:color w:val="222222"/>
          <w:sz w:val="21"/>
          <w:szCs w:val="21"/>
        </w:rPr>
        <w:t xml:space="preserve"> </w:t>
      </w:r>
      <w:r w:rsidRPr="00343FEB">
        <w:rPr>
          <w:rFonts w:ascii="Helvetica" w:hAnsi="Helvetica" w:cs="Helvetica" w:hint="eastAsia"/>
          <w:b/>
          <w:bCs/>
          <w:color w:val="222222"/>
          <w:sz w:val="21"/>
          <w:szCs w:val="21"/>
        </w:rPr>
        <w:t>при</w:t>
      </w:r>
      <w:r w:rsidRPr="00343FEB">
        <w:rPr>
          <w:rFonts w:ascii="Helvetica" w:hAnsi="Helvetica" w:cs="Helvetica"/>
          <w:b/>
          <w:bCs/>
          <w:color w:val="222222"/>
          <w:sz w:val="21"/>
          <w:szCs w:val="21"/>
        </w:rPr>
        <w:t xml:space="preserve"> </w:t>
      </w:r>
      <w:r w:rsidRPr="00343FEB">
        <w:rPr>
          <w:rFonts w:ascii="Helvetica" w:hAnsi="Helvetica" w:cs="Helvetica" w:hint="eastAsia"/>
          <w:b/>
          <w:bCs/>
          <w:color w:val="222222"/>
          <w:sz w:val="21"/>
          <w:szCs w:val="21"/>
        </w:rPr>
        <w:t>П</w:t>
      </w:r>
      <w:r w:rsidRPr="00343FEB">
        <w:rPr>
          <w:rFonts w:ascii="Helvetica" w:hAnsi="Helvetica" w:cs="Helvetica"/>
          <w:b/>
          <w:bCs/>
          <w:color w:val="222222"/>
          <w:sz w:val="21"/>
          <w:szCs w:val="21"/>
        </w:rPr>
        <w:t>.</w:t>
      </w:r>
      <w:r w:rsidRPr="00343FEB">
        <w:rPr>
          <w:rFonts w:ascii="Helvetica" w:hAnsi="Helvetica" w:cs="Helvetica" w:hint="eastAsia"/>
          <w:b/>
          <w:bCs/>
          <w:color w:val="222222"/>
          <w:sz w:val="21"/>
          <w:szCs w:val="21"/>
        </w:rPr>
        <w:t>Д</w:t>
      </w:r>
      <w:r w:rsidRPr="00343FEB">
        <w:rPr>
          <w:rFonts w:ascii="Helvetica" w:hAnsi="Helvetica" w:cs="Helvetica"/>
          <w:b/>
          <w:bCs/>
          <w:color w:val="222222"/>
          <w:sz w:val="21"/>
          <w:szCs w:val="21"/>
        </w:rPr>
        <w:t>.</w:t>
      </w:r>
      <w:r w:rsidRPr="00343FEB">
        <w:rPr>
          <w:rFonts w:ascii="Helvetica" w:hAnsi="Helvetica" w:cs="Helvetica" w:hint="eastAsia"/>
          <w:b/>
          <w:bCs/>
          <w:color w:val="222222"/>
          <w:sz w:val="21"/>
          <w:szCs w:val="21"/>
        </w:rPr>
        <w:t>В</w:t>
      </w:r>
      <w:r w:rsidRPr="00343FEB">
        <w:rPr>
          <w:rFonts w:ascii="Helvetica" w:hAnsi="Helvetica" w:cs="Helvetica"/>
          <w:b/>
          <w:bCs/>
          <w:color w:val="222222"/>
          <w:sz w:val="21"/>
          <w:szCs w:val="21"/>
        </w:rPr>
        <w:t>.</w:t>
      </w:r>
    </w:p>
    <w:p w14:paraId="69182B51" w14:textId="77777777" w:rsidR="00343FEB" w:rsidRPr="00343FEB" w:rsidRDefault="00343FEB" w:rsidP="00343FEB">
      <w:pPr>
        <w:rPr>
          <w:rFonts w:ascii="Helvetica" w:hAnsi="Helvetica" w:cs="Helvetica"/>
          <w:b/>
          <w:bCs/>
          <w:color w:val="222222"/>
          <w:sz w:val="21"/>
          <w:szCs w:val="21"/>
        </w:rPr>
      </w:pPr>
    </w:p>
    <w:p w14:paraId="5F42A2EF" w14:textId="77777777" w:rsidR="00343FEB" w:rsidRPr="00343FEB" w:rsidRDefault="00343FEB" w:rsidP="00343FEB">
      <w:pPr>
        <w:rPr>
          <w:rFonts w:ascii="Helvetica" w:hAnsi="Helvetica" w:cs="Helvetica"/>
          <w:b/>
          <w:bCs/>
          <w:color w:val="222222"/>
          <w:sz w:val="21"/>
          <w:szCs w:val="21"/>
        </w:rPr>
      </w:pPr>
      <w:r w:rsidRPr="00343FEB">
        <w:rPr>
          <w:rFonts w:ascii="Helvetica" w:hAnsi="Helvetica" w:cs="Helvetica" w:hint="eastAsia"/>
          <w:b/>
          <w:bCs/>
          <w:color w:val="222222"/>
          <w:sz w:val="21"/>
          <w:szCs w:val="21"/>
        </w:rPr>
        <w:t>Глава</w:t>
      </w:r>
      <w:r w:rsidRPr="00343FEB">
        <w:rPr>
          <w:rFonts w:ascii="Helvetica" w:hAnsi="Helvetica" w:cs="Helvetica"/>
          <w:b/>
          <w:bCs/>
          <w:color w:val="222222"/>
          <w:sz w:val="21"/>
          <w:szCs w:val="21"/>
        </w:rPr>
        <w:t xml:space="preserve">. 2. </w:t>
      </w:r>
      <w:r w:rsidRPr="00343FEB">
        <w:rPr>
          <w:rFonts w:ascii="Helvetica" w:hAnsi="Helvetica" w:cs="Helvetica" w:hint="eastAsia"/>
          <w:b/>
          <w:bCs/>
          <w:color w:val="222222"/>
          <w:sz w:val="21"/>
          <w:szCs w:val="21"/>
        </w:rPr>
        <w:t>Область</w:t>
      </w:r>
      <w:r w:rsidRPr="00343FEB">
        <w:rPr>
          <w:rFonts w:ascii="Helvetica" w:hAnsi="Helvetica" w:cs="Helvetica"/>
          <w:b/>
          <w:bCs/>
          <w:color w:val="222222"/>
          <w:sz w:val="21"/>
          <w:szCs w:val="21"/>
        </w:rPr>
        <w:t xml:space="preserve"> </w:t>
      </w:r>
      <w:r w:rsidRPr="00343FEB">
        <w:rPr>
          <w:rFonts w:ascii="Helvetica" w:hAnsi="Helvetica" w:cs="Helvetica" w:hint="eastAsia"/>
          <w:b/>
          <w:bCs/>
          <w:color w:val="222222"/>
          <w:sz w:val="21"/>
          <w:szCs w:val="21"/>
        </w:rPr>
        <w:t>непрерывности</w:t>
      </w:r>
      <w:r w:rsidRPr="00343FEB">
        <w:rPr>
          <w:rFonts w:ascii="Helvetica" w:hAnsi="Helvetica" w:cs="Helvetica"/>
          <w:b/>
          <w:bCs/>
          <w:color w:val="222222"/>
          <w:sz w:val="21"/>
          <w:szCs w:val="21"/>
        </w:rPr>
        <w:t xml:space="preserve"> </w:t>
      </w:r>
      <w:r w:rsidRPr="00343FEB">
        <w:rPr>
          <w:rFonts w:ascii="Helvetica" w:hAnsi="Helvetica" w:cs="Helvetica" w:hint="eastAsia"/>
          <w:b/>
          <w:bCs/>
          <w:color w:val="222222"/>
          <w:sz w:val="21"/>
          <w:szCs w:val="21"/>
        </w:rPr>
        <w:t>и</w:t>
      </w:r>
      <w:r w:rsidRPr="00343FEB">
        <w:rPr>
          <w:rFonts w:ascii="Helvetica" w:hAnsi="Helvetica" w:cs="Helvetica"/>
          <w:b/>
          <w:bCs/>
          <w:color w:val="222222"/>
          <w:sz w:val="21"/>
          <w:szCs w:val="21"/>
        </w:rPr>
        <w:t xml:space="preserve"> </w:t>
      </w:r>
      <w:r w:rsidRPr="00343FEB">
        <w:rPr>
          <w:rFonts w:ascii="Helvetica" w:hAnsi="Helvetica" w:cs="Helvetica" w:hint="eastAsia"/>
          <w:b/>
          <w:bCs/>
          <w:color w:val="222222"/>
          <w:sz w:val="21"/>
          <w:szCs w:val="21"/>
        </w:rPr>
        <w:t>условия</w:t>
      </w:r>
      <w:r w:rsidRPr="00343FEB">
        <w:rPr>
          <w:rFonts w:ascii="Helvetica" w:hAnsi="Helvetica" w:cs="Helvetica"/>
          <w:b/>
          <w:bCs/>
          <w:color w:val="222222"/>
          <w:sz w:val="21"/>
          <w:szCs w:val="21"/>
        </w:rPr>
        <w:t xml:space="preserve"> </w:t>
      </w:r>
      <w:r w:rsidRPr="00343FEB">
        <w:rPr>
          <w:rFonts w:ascii="Helvetica" w:hAnsi="Helvetica" w:cs="Helvetica" w:hint="eastAsia"/>
          <w:b/>
          <w:bCs/>
          <w:color w:val="222222"/>
          <w:sz w:val="21"/>
          <w:szCs w:val="21"/>
        </w:rPr>
        <w:t>существования</w:t>
      </w:r>
      <w:r w:rsidRPr="00343FEB">
        <w:rPr>
          <w:rFonts w:ascii="Helvetica" w:hAnsi="Helvetica" w:cs="Helvetica"/>
          <w:b/>
          <w:bCs/>
          <w:color w:val="222222"/>
          <w:sz w:val="21"/>
          <w:szCs w:val="21"/>
        </w:rPr>
        <w:t xml:space="preserve"> </w:t>
      </w:r>
      <w:r w:rsidRPr="00343FEB">
        <w:rPr>
          <w:rFonts w:ascii="Helvetica" w:hAnsi="Helvetica" w:cs="Helvetica" w:hint="eastAsia"/>
          <w:b/>
          <w:bCs/>
          <w:color w:val="222222"/>
          <w:sz w:val="21"/>
          <w:szCs w:val="21"/>
        </w:rPr>
        <w:t>кусочно</w:t>
      </w:r>
      <w:r w:rsidRPr="00343FEB">
        <w:rPr>
          <w:rFonts w:ascii="Helvetica" w:hAnsi="Helvetica" w:cs="Helvetica"/>
          <w:b/>
          <w:bCs/>
          <w:color w:val="222222"/>
          <w:sz w:val="21"/>
          <w:szCs w:val="21"/>
        </w:rPr>
        <w:t>-</w:t>
      </w:r>
      <w:r w:rsidRPr="00343FEB">
        <w:rPr>
          <w:rFonts w:ascii="Helvetica" w:hAnsi="Helvetica" w:cs="Helvetica" w:hint="eastAsia"/>
          <w:b/>
          <w:bCs/>
          <w:color w:val="222222"/>
          <w:sz w:val="21"/>
          <w:szCs w:val="21"/>
        </w:rPr>
        <w:t>постоянного</w:t>
      </w:r>
      <w:r w:rsidRPr="00343FEB">
        <w:rPr>
          <w:rFonts w:ascii="Helvetica" w:hAnsi="Helvetica" w:cs="Helvetica"/>
          <w:b/>
          <w:bCs/>
          <w:color w:val="222222"/>
          <w:sz w:val="21"/>
          <w:szCs w:val="21"/>
        </w:rPr>
        <w:t xml:space="preserve"> </w:t>
      </w:r>
      <w:r w:rsidRPr="00343FEB">
        <w:rPr>
          <w:rFonts w:ascii="Helvetica" w:hAnsi="Helvetica" w:cs="Helvetica" w:hint="eastAsia"/>
          <w:b/>
          <w:bCs/>
          <w:color w:val="222222"/>
          <w:sz w:val="21"/>
          <w:szCs w:val="21"/>
        </w:rPr>
        <w:t>управления</w:t>
      </w:r>
    </w:p>
    <w:p w14:paraId="1A7182DE" w14:textId="77777777" w:rsidR="00343FEB" w:rsidRPr="00343FEB" w:rsidRDefault="00343FEB" w:rsidP="00343FEB">
      <w:pPr>
        <w:rPr>
          <w:rFonts w:ascii="Helvetica" w:hAnsi="Helvetica" w:cs="Helvetica"/>
          <w:b/>
          <w:bCs/>
          <w:color w:val="222222"/>
          <w:sz w:val="21"/>
          <w:szCs w:val="21"/>
        </w:rPr>
      </w:pPr>
    </w:p>
    <w:p w14:paraId="0FB64289" w14:textId="77777777" w:rsidR="00343FEB" w:rsidRPr="00343FEB" w:rsidRDefault="00343FEB" w:rsidP="00343FEB">
      <w:pPr>
        <w:rPr>
          <w:rFonts w:ascii="Helvetica" w:hAnsi="Helvetica" w:cs="Helvetica"/>
          <w:b/>
          <w:bCs/>
          <w:color w:val="222222"/>
          <w:sz w:val="21"/>
          <w:szCs w:val="21"/>
        </w:rPr>
      </w:pPr>
      <w:r w:rsidRPr="00343FEB">
        <w:rPr>
          <w:rFonts w:ascii="Helvetica" w:hAnsi="Helvetica" w:cs="Helvetica" w:hint="eastAsia"/>
          <w:b/>
          <w:bCs/>
          <w:color w:val="222222"/>
          <w:sz w:val="21"/>
          <w:szCs w:val="21"/>
        </w:rPr>
        <w:t>§</w:t>
      </w:r>
      <w:r w:rsidRPr="00343FEB">
        <w:rPr>
          <w:rFonts w:ascii="Helvetica" w:hAnsi="Helvetica" w:cs="Helvetica"/>
          <w:b/>
          <w:bCs/>
          <w:color w:val="222222"/>
          <w:sz w:val="21"/>
          <w:szCs w:val="21"/>
        </w:rPr>
        <w:t xml:space="preserve"> 2,1. </w:t>
      </w:r>
      <w:r w:rsidRPr="00343FEB">
        <w:rPr>
          <w:rFonts w:ascii="Helvetica" w:hAnsi="Helvetica" w:cs="Helvetica" w:hint="eastAsia"/>
          <w:b/>
          <w:bCs/>
          <w:color w:val="222222"/>
          <w:sz w:val="21"/>
          <w:szCs w:val="21"/>
        </w:rPr>
        <w:t>Область</w:t>
      </w:r>
      <w:r w:rsidRPr="00343FEB">
        <w:rPr>
          <w:rFonts w:ascii="Helvetica" w:hAnsi="Helvetica" w:cs="Helvetica"/>
          <w:b/>
          <w:bCs/>
          <w:color w:val="222222"/>
          <w:sz w:val="21"/>
          <w:szCs w:val="21"/>
        </w:rPr>
        <w:t xml:space="preserve"> </w:t>
      </w:r>
      <w:r w:rsidRPr="00343FEB">
        <w:rPr>
          <w:rFonts w:ascii="Helvetica" w:hAnsi="Helvetica" w:cs="Helvetica" w:hint="eastAsia"/>
          <w:b/>
          <w:bCs/>
          <w:color w:val="222222"/>
          <w:sz w:val="21"/>
          <w:szCs w:val="21"/>
        </w:rPr>
        <w:t>непрерывности</w:t>
      </w:r>
      <w:r w:rsidRPr="00343FEB">
        <w:rPr>
          <w:rFonts w:ascii="Helvetica" w:hAnsi="Helvetica" w:cs="Helvetica"/>
          <w:b/>
          <w:bCs/>
          <w:color w:val="222222"/>
          <w:sz w:val="21"/>
          <w:szCs w:val="21"/>
        </w:rPr>
        <w:t xml:space="preserve"> </w:t>
      </w:r>
      <w:r w:rsidRPr="00343FEB">
        <w:rPr>
          <w:rFonts w:ascii="Helvetica" w:hAnsi="Helvetica" w:cs="Helvetica" w:hint="eastAsia"/>
          <w:b/>
          <w:bCs/>
          <w:color w:val="222222"/>
          <w:sz w:val="21"/>
          <w:szCs w:val="21"/>
        </w:rPr>
        <w:t>для</w:t>
      </w:r>
      <w:r w:rsidRPr="00343FEB">
        <w:rPr>
          <w:rFonts w:ascii="Helvetica" w:hAnsi="Helvetica" w:cs="Helvetica"/>
          <w:b/>
          <w:bCs/>
          <w:color w:val="222222"/>
          <w:sz w:val="21"/>
          <w:szCs w:val="21"/>
        </w:rPr>
        <w:t xml:space="preserve"> </w:t>
      </w:r>
      <w:r w:rsidRPr="00343FEB">
        <w:rPr>
          <w:rFonts w:ascii="Helvetica" w:hAnsi="Helvetica" w:cs="Helvetica" w:hint="eastAsia"/>
          <w:b/>
          <w:bCs/>
          <w:color w:val="222222"/>
          <w:sz w:val="21"/>
          <w:szCs w:val="21"/>
        </w:rPr>
        <w:t>функции</w:t>
      </w:r>
    </w:p>
    <w:p w14:paraId="5E234AF9" w14:textId="77777777" w:rsidR="00343FEB" w:rsidRPr="00343FEB" w:rsidRDefault="00343FEB" w:rsidP="00343FEB">
      <w:pPr>
        <w:rPr>
          <w:rFonts w:ascii="Helvetica" w:hAnsi="Helvetica" w:cs="Helvetica"/>
          <w:b/>
          <w:bCs/>
          <w:color w:val="222222"/>
          <w:sz w:val="21"/>
          <w:szCs w:val="21"/>
        </w:rPr>
      </w:pPr>
    </w:p>
    <w:p w14:paraId="0B001E0F" w14:textId="77777777" w:rsidR="00343FEB" w:rsidRPr="00343FEB" w:rsidRDefault="00343FEB" w:rsidP="00343FEB">
      <w:pPr>
        <w:rPr>
          <w:rFonts w:ascii="Helvetica" w:hAnsi="Helvetica" w:cs="Helvetica"/>
          <w:b/>
          <w:bCs/>
          <w:color w:val="222222"/>
          <w:sz w:val="21"/>
          <w:szCs w:val="21"/>
        </w:rPr>
      </w:pPr>
      <w:r w:rsidRPr="00343FEB">
        <w:rPr>
          <w:rFonts w:ascii="Helvetica" w:hAnsi="Helvetica" w:cs="Helvetica" w:hint="eastAsia"/>
          <w:b/>
          <w:bCs/>
          <w:color w:val="222222"/>
          <w:sz w:val="21"/>
          <w:szCs w:val="21"/>
        </w:rPr>
        <w:t>Ляпунова</w:t>
      </w:r>
    </w:p>
    <w:p w14:paraId="1E8DD2A2" w14:textId="77777777" w:rsidR="00343FEB" w:rsidRPr="00343FEB" w:rsidRDefault="00343FEB" w:rsidP="00343FEB">
      <w:pPr>
        <w:rPr>
          <w:rFonts w:ascii="Helvetica" w:hAnsi="Helvetica" w:cs="Helvetica"/>
          <w:b/>
          <w:bCs/>
          <w:color w:val="222222"/>
          <w:sz w:val="21"/>
          <w:szCs w:val="21"/>
        </w:rPr>
      </w:pPr>
    </w:p>
    <w:p w14:paraId="41D658A2" w14:textId="77777777" w:rsidR="00343FEB" w:rsidRPr="00343FEB" w:rsidRDefault="00343FEB" w:rsidP="00343FEB">
      <w:pPr>
        <w:rPr>
          <w:rFonts w:ascii="Helvetica" w:hAnsi="Helvetica" w:cs="Helvetica"/>
          <w:b/>
          <w:bCs/>
          <w:color w:val="222222"/>
          <w:sz w:val="21"/>
          <w:szCs w:val="21"/>
        </w:rPr>
      </w:pPr>
      <w:r w:rsidRPr="00343FEB">
        <w:rPr>
          <w:rFonts w:ascii="Helvetica" w:hAnsi="Helvetica" w:cs="Helvetica" w:hint="eastAsia"/>
          <w:b/>
          <w:bCs/>
          <w:color w:val="222222"/>
          <w:sz w:val="21"/>
          <w:szCs w:val="21"/>
        </w:rPr>
        <w:t>§</w:t>
      </w:r>
      <w:r w:rsidRPr="00343FEB">
        <w:rPr>
          <w:rFonts w:ascii="Helvetica" w:hAnsi="Helvetica" w:cs="Helvetica"/>
          <w:b/>
          <w:bCs/>
          <w:color w:val="222222"/>
          <w:sz w:val="21"/>
          <w:szCs w:val="21"/>
        </w:rPr>
        <w:t xml:space="preserve"> 2.2. </w:t>
      </w:r>
      <w:r w:rsidRPr="00343FEB">
        <w:rPr>
          <w:rFonts w:ascii="Helvetica" w:hAnsi="Helvetica" w:cs="Helvetica" w:hint="eastAsia"/>
          <w:b/>
          <w:bCs/>
          <w:color w:val="222222"/>
          <w:sz w:val="21"/>
          <w:szCs w:val="21"/>
        </w:rPr>
        <w:t>Решение</w:t>
      </w:r>
      <w:r w:rsidRPr="00343FEB">
        <w:rPr>
          <w:rFonts w:ascii="Helvetica" w:hAnsi="Helvetica" w:cs="Helvetica"/>
          <w:b/>
          <w:bCs/>
          <w:color w:val="222222"/>
          <w:sz w:val="21"/>
          <w:szCs w:val="21"/>
        </w:rPr>
        <w:t xml:space="preserve"> </w:t>
      </w:r>
      <w:r w:rsidRPr="00343FEB">
        <w:rPr>
          <w:rFonts w:ascii="Helvetica" w:hAnsi="Helvetica" w:cs="Helvetica" w:hint="eastAsia"/>
          <w:b/>
          <w:bCs/>
          <w:color w:val="222222"/>
          <w:sz w:val="21"/>
          <w:szCs w:val="21"/>
        </w:rPr>
        <w:t>задачи</w:t>
      </w:r>
      <w:r w:rsidRPr="00343FEB">
        <w:rPr>
          <w:rFonts w:ascii="Helvetica" w:hAnsi="Helvetica" w:cs="Helvetica"/>
          <w:b/>
          <w:bCs/>
          <w:color w:val="222222"/>
          <w:sz w:val="21"/>
          <w:szCs w:val="21"/>
        </w:rPr>
        <w:t xml:space="preserve"> </w:t>
      </w:r>
      <w:r w:rsidRPr="00343FEB">
        <w:rPr>
          <w:rFonts w:ascii="Helvetica" w:hAnsi="Helvetica" w:cs="Helvetica" w:hint="eastAsia"/>
          <w:b/>
          <w:bCs/>
          <w:color w:val="222222"/>
          <w:sz w:val="21"/>
          <w:szCs w:val="21"/>
        </w:rPr>
        <w:t>стабилизации</w:t>
      </w:r>
      <w:r w:rsidRPr="00343FEB">
        <w:rPr>
          <w:rFonts w:ascii="Helvetica" w:hAnsi="Helvetica" w:cs="Helvetica"/>
          <w:b/>
          <w:bCs/>
          <w:color w:val="222222"/>
          <w:sz w:val="21"/>
          <w:szCs w:val="21"/>
        </w:rPr>
        <w:t xml:space="preserve"> </w:t>
      </w:r>
      <w:r w:rsidRPr="00343FEB">
        <w:rPr>
          <w:rFonts w:ascii="Helvetica" w:hAnsi="Helvetica" w:cs="Helvetica" w:hint="eastAsia"/>
          <w:b/>
          <w:bCs/>
          <w:color w:val="222222"/>
          <w:sz w:val="21"/>
          <w:szCs w:val="21"/>
        </w:rPr>
        <w:t>при</w:t>
      </w:r>
      <w:r w:rsidRPr="00343FEB">
        <w:rPr>
          <w:rFonts w:ascii="Helvetica" w:hAnsi="Helvetica" w:cs="Helvetica"/>
          <w:b/>
          <w:bCs/>
          <w:color w:val="222222"/>
          <w:sz w:val="21"/>
          <w:szCs w:val="21"/>
        </w:rPr>
        <w:t xml:space="preserve"> </w:t>
      </w:r>
      <w:r w:rsidRPr="00343FEB">
        <w:rPr>
          <w:rFonts w:ascii="Helvetica" w:hAnsi="Helvetica" w:cs="Helvetica" w:hint="eastAsia"/>
          <w:b/>
          <w:bCs/>
          <w:color w:val="222222"/>
          <w:sz w:val="21"/>
          <w:szCs w:val="21"/>
        </w:rPr>
        <w:t>ограничениях</w:t>
      </w:r>
      <w:r w:rsidRPr="00343FEB">
        <w:rPr>
          <w:rFonts w:ascii="Helvetica" w:hAnsi="Helvetica" w:cs="Helvetica"/>
          <w:b/>
          <w:bCs/>
          <w:color w:val="222222"/>
          <w:sz w:val="21"/>
          <w:szCs w:val="21"/>
        </w:rPr>
        <w:t xml:space="preserve"> </w:t>
      </w:r>
      <w:r w:rsidRPr="00343FEB">
        <w:rPr>
          <w:rFonts w:ascii="Helvetica" w:hAnsi="Helvetica" w:cs="Helvetica" w:hint="eastAsia"/>
          <w:b/>
          <w:bCs/>
          <w:color w:val="222222"/>
          <w:sz w:val="21"/>
          <w:szCs w:val="21"/>
        </w:rPr>
        <w:t>на</w:t>
      </w:r>
      <w:r w:rsidRPr="00343FEB">
        <w:rPr>
          <w:rFonts w:ascii="Helvetica" w:hAnsi="Helvetica" w:cs="Helvetica"/>
          <w:b/>
          <w:bCs/>
          <w:color w:val="222222"/>
          <w:sz w:val="21"/>
          <w:szCs w:val="21"/>
        </w:rPr>
        <w:t xml:space="preserve"> </w:t>
      </w:r>
      <w:r w:rsidRPr="00343FEB">
        <w:rPr>
          <w:rFonts w:ascii="Helvetica" w:hAnsi="Helvetica" w:cs="Helvetica" w:hint="eastAsia"/>
          <w:b/>
          <w:bCs/>
          <w:color w:val="222222"/>
          <w:sz w:val="21"/>
          <w:szCs w:val="21"/>
        </w:rPr>
        <w:t>управляющие</w:t>
      </w:r>
      <w:r w:rsidRPr="00343FEB">
        <w:rPr>
          <w:rFonts w:ascii="Helvetica" w:hAnsi="Helvetica" w:cs="Helvetica"/>
          <w:b/>
          <w:bCs/>
          <w:color w:val="222222"/>
          <w:sz w:val="21"/>
          <w:szCs w:val="21"/>
        </w:rPr>
        <w:t xml:space="preserve"> </w:t>
      </w:r>
      <w:r w:rsidRPr="00343FEB">
        <w:rPr>
          <w:rFonts w:ascii="Helvetica" w:hAnsi="Helvetica" w:cs="Helvetica" w:hint="eastAsia"/>
          <w:b/>
          <w:bCs/>
          <w:color w:val="222222"/>
          <w:sz w:val="21"/>
          <w:szCs w:val="21"/>
        </w:rPr>
        <w:t>воздействия</w:t>
      </w:r>
    </w:p>
    <w:p w14:paraId="57131924" w14:textId="77777777" w:rsidR="00343FEB" w:rsidRPr="00343FEB" w:rsidRDefault="00343FEB" w:rsidP="00343FEB">
      <w:pPr>
        <w:rPr>
          <w:rFonts w:ascii="Helvetica" w:hAnsi="Helvetica" w:cs="Helvetica"/>
          <w:b/>
          <w:bCs/>
          <w:color w:val="222222"/>
          <w:sz w:val="21"/>
          <w:szCs w:val="21"/>
        </w:rPr>
      </w:pPr>
    </w:p>
    <w:p w14:paraId="12B84F33" w14:textId="77777777" w:rsidR="00343FEB" w:rsidRPr="00343FEB" w:rsidRDefault="00343FEB" w:rsidP="00343FEB">
      <w:pPr>
        <w:rPr>
          <w:rFonts w:ascii="Helvetica" w:hAnsi="Helvetica" w:cs="Helvetica"/>
          <w:b/>
          <w:bCs/>
          <w:color w:val="222222"/>
          <w:sz w:val="21"/>
          <w:szCs w:val="21"/>
        </w:rPr>
      </w:pPr>
      <w:r w:rsidRPr="00343FEB">
        <w:rPr>
          <w:rFonts w:ascii="Helvetica" w:hAnsi="Helvetica" w:cs="Helvetica" w:hint="eastAsia"/>
          <w:b/>
          <w:bCs/>
          <w:color w:val="222222"/>
          <w:sz w:val="21"/>
          <w:szCs w:val="21"/>
        </w:rPr>
        <w:lastRenderedPageBreak/>
        <w:t>§</w:t>
      </w:r>
      <w:r w:rsidRPr="00343FEB">
        <w:rPr>
          <w:rFonts w:ascii="Helvetica" w:hAnsi="Helvetica" w:cs="Helvetica"/>
          <w:b/>
          <w:bCs/>
          <w:color w:val="222222"/>
          <w:sz w:val="21"/>
          <w:szCs w:val="21"/>
        </w:rPr>
        <w:t xml:space="preserve"> 2.3. </w:t>
      </w:r>
      <w:r w:rsidRPr="00343FEB">
        <w:rPr>
          <w:rFonts w:ascii="Helvetica" w:hAnsi="Helvetica" w:cs="Helvetica" w:hint="eastAsia"/>
          <w:b/>
          <w:bCs/>
          <w:color w:val="222222"/>
          <w:sz w:val="21"/>
          <w:szCs w:val="21"/>
        </w:rPr>
        <w:t>Инвариантность</w:t>
      </w:r>
      <w:r w:rsidRPr="00343FEB">
        <w:rPr>
          <w:rFonts w:ascii="Helvetica" w:hAnsi="Helvetica" w:cs="Helvetica"/>
          <w:b/>
          <w:bCs/>
          <w:color w:val="222222"/>
          <w:sz w:val="21"/>
          <w:szCs w:val="21"/>
        </w:rPr>
        <w:t xml:space="preserve"> </w:t>
      </w:r>
      <w:r w:rsidRPr="00343FEB">
        <w:rPr>
          <w:rFonts w:ascii="Helvetica" w:hAnsi="Helvetica" w:cs="Helvetica" w:hint="eastAsia"/>
          <w:b/>
          <w:bCs/>
          <w:color w:val="222222"/>
          <w:sz w:val="21"/>
          <w:szCs w:val="21"/>
        </w:rPr>
        <w:t>относительно</w:t>
      </w:r>
      <w:r w:rsidRPr="00343FEB">
        <w:rPr>
          <w:rFonts w:ascii="Helvetica" w:hAnsi="Helvetica" w:cs="Helvetica"/>
          <w:b/>
          <w:bCs/>
          <w:color w:val="222222"/>
          <w:sz w:val="21"/>
          <w:szCs w:val="21"/>
        </w:rPr>
        <w:t xml:space="preserve"> </w:t>
      </w:r>
      <w:r w:rsidRPr="00343FEB">
        <w:rPr>
          <w:rFonts w:ascii="Helvetica" w:hAnsi="Helvetica" w:cs="Helvetica" w:hint="eastAsia"/>
          <w:b/>
          <w:bCs/>
          <w:color w:val="222222"/>
          <w:sz w:val="21"/>
          <w:szCs w:val="21"/>
        </w:rPr>
        <w:t>П</w:t>
      </w:r>
      <w:r w:rsidRPr="00343FEB">
        <w:rPr>
          <w:rFonts w:ascii="Helvetica" w:hAnsi="Helvetica" w:cs="Helvetica"/>
          <w:b/>
          <w:bCs/>
          <w:color w:val="222222"/>
          <w:sz w:val="21"/>
          <w:szCs w:val="21"/>
        </w:rPr>
        <w:t>.</w:t>
      </w:r>
      <w:r w:rsidRPr="00343FEB">
        <w:rPr>
          <w:rFonts w:ascii="Helvetica" w:hAnsi="Helvetica" w:cs="Helvetica" w:hint="eastAsia"/>
          <w:b/>
          <w:bCs/>
          <w:color w:val="222222"/>
          <w:sz w:val="21"/>
          <w:szCs w:val="21"/>
        </w:rPr>
        <w:t>Д</w:t>
      </w:r>
      <w:r w:rsidRPr="00343FEB">
        <w:rPr>
          <w:rFonts w:ascii="Helvetica" w:hAnsi="Helvetica" w:cs="Helvetica"/>
          <w:b/>
          <w:bCs/>
          <w:color w:val="222222"/>
          <w:sz w:val="21"/>
          <w:szCs w:val="21"/>
        </w:rPr>
        <w:t>.</w:t>
      </w:r>
      <w:r w:rsidRPr="00343FEB">
        <w:rPr>
          <w:rFonts w:ascii="Helvetica" w:hAnsi="Helvetica" w:cs="Helvetica" w:hint="eastAsia"/>
          <w:b/>
          <w:bCs/>
          <w:color w:val="222222"/>
          <w:sz w:val="21"/>
          <w:szCs w:val="21"/>
        </w:rPr>
        <w:t>В</w:t>
      </w:r>
      <w:r w:rsidRPr="00343FEB">
        <w:rPr>
          <w:rFonts w:ascii="Helvetica" w:hAnsi="Helvetica" w:cs="Helvetica"/>
          <w:b/>
          <w:bCs/>
          <w:color w:val="222222"/>
          <w:sz w:val="21"/>
          <w:szCs w:val="21"/>
        </w:rPr>
        <w:t>.</w:t>
      </w:r>
    </w:p>
    <w:p w14:paraId="43C31831" w14:textId="77777777" w:rsidR="00343FEB" w:rsidRPr="00343FEB" w:rsidRDefault="00343FEB" w:rsidP="00343FEB">
      <w:pPr>
        <w:rPr>
          <w:rFonts w:ascii="Helvetica" w:hAnsi="Helvetica" w:cs="Helvetica"/>
          <w:b/>
          <w:bCs/>
          <w:color w:val="222222"/>
          <w:sz w:val="21"/>
          <w:szCs w:val="21"/>
        </w:rPr>
      </w:pPr>
    </w:p>
    <w:p w14:paraId="2E83E046" w14:textId="77777777" w:rsidR="00343FEB" w:rsidRPr="00343FEB" w:rsidRDefault="00343FEB" w:rsidP="00343FEB">
      <w:pPr>
        <w:rPr>
          <w:rFonts w:ascii="Helvetica" w:hAnsi="Helvetica" w:cs="Helvetica"/>
          <w:b/>
          <w:bCs/>
          <w:color w:val="222222"/>
          <w:sz w:val="21"/>
          <w:szCs w:val="21"/>
        </w:rPr>
      </w:pPr>
      <w:r w:rsidRPr="00343FEB">
        <w:rPr>
          <w:rFonts w:ascii="Helvetica" w:hAnsi="Helvetica" w:cs="Helvetica" w:hint="eastAsia"/>
          <w:b/>
          <w:bCs/>
          <w:color w:val="222222"/>
          <w:sz w:val="21"/>
          <w:szCs w:val="21"/>
        </w:rPr>
        <w:t>Глава</w:t>
      </w:r>
      <w:r w:rsidRPr="00343FEB">
        <w:rPr>
          <w:rFonts w:ascii="Helvetica" w:hAnsi="Helvetica" w:cs="Helvetica"/>
          <w:b/>
          <w:bCs/>
          <w:color w:val="222222"/>
          <w:sz w:val="21"/>
          <w:szCs w:val="21"/>
        </w:rPr>
        <w:t xml:space="preserve"> 3. </w:t>
      </w:r>
      <w:r w:rsidRPr="00343FEB">
        <w:rPr>
          <w:rFonts w:ascii="Helvetica" w:hAnsi="Helvetica" w:cs="Helvetica" w:hint="eastAsia"/>
          <w:b/>
          <w:bCs/>
          <w:color w:val="222222"/>
          <w:sz w:val="21"/>
          <w:szCs w:val="21"/>
        </w:rPr>
        <w:t>Решение</w:t>
      </w:r>
      <w:r w:rsidRPr="00343FEB">
        <w:rPr>
          <w:rFonts w:ascii="Helvetica" w:hAnsi="Helvetica" w:cs="Helvetica"/>
          <w:b/>
          <w:bCs/>
          <w:color w:val="222222"/>
          <w:sz w:val="21"/>
          <w:szCs w:val="21"/>
        </w:rPr>
        <w:t xml:space="preserve"> </w:t>
      </w:r>
      <w:r w:rsidRPr="00343FEB">
        <w:rPr>
          <w:rFonts w:ascii="Helvetica" w:hAnsi="Helvetica" w:cs="Helvetica" w:hint="eastAsia"/>
          <w:b/>
          <w:bCs/>
          <w:color w:val="222222"/>
          <w:sz w:val="21"/>
          <w:szCs w:val="21"/>
        </w:rPr>
        <w:t>задачи</w:t>
      </w:r>
      <w:r w:rsidRPr="00343FEB">
        <w:rPr>
          <w:rFonts w:ascii="Helvetica" w:hAnsi="Helvetica" w:cs="Helvetica"/>
          <w:b/>
          <w:bCs/>
          <w:color w:val="222222"/>
          <w:sz w:val="21"/>
          <w:szCs w:val="21"/>
        </w:rPr>
        <w:t xml:space="preserve"> </w:t>
      </w:r>
      <w:r w:rsidRPr="00343FEB">
        <w:rPr>
          <w:rFonts w:ascii="Helvetica" w:hAnsi="Helvetica" w:cs="Helvetica" w:hint="eastAsia"/>
          <w:b/>
          <w:bCs/>
          <w:color w:val="222222"/>
          <w:sz w:val="21"/>
          <w:szCs w:val="21"/>
        </w:rPr>
        <w:t>оптимальной</w:t>
      </w:r>
      <w:r w:rsidRPr="00343FEB">
        <w:rPr>
          <w:rFonts w:ascii="Helvetica" w:hAnsi="Helvetica" w:cs="Helvetica"/>
          <w:b/>
          <w:bCs/>
          <w:color w:val="222222"/>
          <w:sz w:val="21"/>
          <w:szCs w:val="21"/>
        </w:rPr>
        <w:t xml:space="preserve"> </w:t>
      </w:r>
      <w:r w:rsidRPr="00343FEB">
        <w:rPr>
          <w:rFonts w:ascii="Helvetica" w:hAnsi="Helvetica" w:cs="Helvetica" w:hint="eastAsia"/>
          <w:b/>
          <w:bCs/>
          <w:color w:val="222222"/>
          <w:sz w:val="21"/>
          <w:szCs w:val="21"/>
        </w:rPr>
        <w:t>стабилизации</w:t>
      </w:r>
      <w:r w:rsidRPr="00343FEB">
        <w:rPr>
          <w:rFonts w:ascii="Helvetica" w:hAnsi="Helvetica" w:cs="Helvetica"/>
          <w:b/>
          <w:bCs/>
          <w:color w:val="222222"/>
          <w:sz w:val="21"/>
          <w:szCs w:val="21"/>
        </w:rPr>
        <w:t xml:space="preserve"> </w:t>
      </w:r>
      <w:r w:rsidRPr="00343FEB">
        <w:rPr>
          <w:rFonts w:ascii="Helvetica" w:hAnsi="Helvetica" w:cs="Helvetica" w:hint="eastAsia"/>
          <w:b/>
          <w:bCs/>
          <w:color w:val="222222"/>
          <w:sz w:val="21"/>
          <w:szCs w:val="21"/>
        </w:rPr>
        <w:t>при</w:t>
      </w:r>
      <w:r w:rsidRPr="00343FEB">
        <w:rPr>
          <w:rFonts w:ascii="Helvetica" w:hAnsi="Helvetica" w:cs="Helvetica"/>
          <w:b/>
          <w:bCs/>
          <w:color w:val="222222"/>
          <w:sz w:val="21"/>
          <w:szCs w:val="21"/>
        </w:rPr>
        <w:t xml:space="preserve"> </w:t>
      </w:r>
      <w:r w:rsidRPr="00343FEB">
        <w:rPr>
          <w:rFonts w:ascii="Helvetica" w:hAnsi="Helvetica" w:cs="Helvetica" w:hint="eastAsia"/>
          <w:b/>
          <w:bCs/>
          <w:color w:val="222222"/>
          <w:sz w:val="21"/>
          <w:szCs w:val="21"/>
        </w:rPr>
        <w:t>неисчезающих</w:t>
      </w:r>
      <w:r w:rsidRPr="00343FEB">
        <w:rPr>
          <w:rFonts w:ascii="Helvetica" w:hAnsi="Helvetica" w:cs="Helvetica"/>
          <w:b/>
          <w:bCs/>
          <w:color w:val="222222"/>
          <w:sz w:val="21"/>
          <w:szCs w:val="21"/>
        </w:rPr>
        <w:t xml:space="preserve"> </w:t>
      </w:r>
      <w:r w:rsidRPr="00343FEB">
        <w:rPr>
          <w:rFonts w:ascii="Helvetica" w:hAnsi="Helvetica" w:cs="Helvetica" w:hint="eastAsia"/>
          <w:b/>
          <w:bCs/>
          <w:color w:val="222222"/>
          <w:sz w:val="21"/>
          <w:szCs w:val="21"/>
        </w:rPr>
        <w:t>П</w:t>
      </w:r>
      <w:r w:rsidRPr="00343FEB">
        <w:rPr>
          <w:rFonts w:ascii="Helvetica" w:hAnsi="Helvetica" w:cs="Helvetica"/>
          <w:b/>
          <w:bCs/>
          <w:color w:val="222222"/>
          <w:sz w:val="21"/>
          <w:szCs w:val="21"/>
        </w:rPr>
        <w:t>,</w:t>
      </w:r>
      <w:r w:rsidRPr="00343FEB">
        <w:rPr>
          <w:rFonts w:ascii="Helvetica" w:hAnsi="Helvetica" w:cs="Helvetica" w:hint="eastAsia"/>
          <w:b/>
          <w:bCs/>
          <w:color w:val="222222"/>
          <w:sz w:val="21"/>
          <w:szCs w:val="21"/>
        </w:rPr>
        <w:t>Д</w:t>
      </w:r>
      <w:r w:rsidRPr="00343FEB">
        <w:rPr>
          <w:rFonts w:ascii="Helvetica" w:hAnsi="Helvetica" w:cs="Helvetica"/>
          <w:b/>
          <w:bCs/>
          <w:color w:val="222222"/>
          <w:sz w:val="21"/>
          <w:szCs w:val="21"/>
        </w:rPr>
        <w:t>,</w:t>
      </w:r>
      <w:r w:rsidRPr="00343FEB">
        <w:rPr>
          <w:rFonts w:ascii="Helvetica" w:hAnsi="Helvetica" w:cs="Helvetica" w:hint="eastAsia"/>
          <w:b/>
          <w:bCs/>
          <w:color w:val="222222"/>
          <w:sz w:val="21"/>
          <w:szCs w:val="21"/>
        </w:rPr>
        <w:t>В</w:t>
      </w:r>
      <w:r w:rsidRPr="00343FEB">
        <w:rPr>
          <w:rFonts w:ascii="Helvetica" w:hAnsi="Helvetica" w:cs="Helvetica"/>
          <w:b/>
          <w:bCs/>
          <w:color w:val="222222"/>
          <w:sz w:val="21"/>
          <w:szCs w:val="21"/>
        </w:rPr>
        <w:t>.</w:t>
      </w:r>
    </w:p>
    <w:p w14:paraId="143FBA6B" w14:textId="77777777" w:rsidR="00343FEB" w:rsidRPr="00343FEB" w:rsidRDefault="00343FEB" w:rsidP="00343FEB">
      <w:pPr>
        <w:rPr>
          <w:rFonts w:ascii="Helvetica" w:hAnsi="Helvetica" w:cs="Helvetica"/>
          <w:b/>
          <w:bCs/>
          <w:color w:val="222222"/>
          <w:sz w:val="21"/>
          <w:szCs w:val="21"/>
        </w:rPr>
      </w:pPr>
    </w:p>
    <w:p w14:paraId="6BDF5E4E" w14:textId="77777777" w:rsidR="00343FEB" w:rsidRPr="00343FEB" w:rsidRDefault="00343FEB" w:rsidP="00343FEB">
      <w:pPr>
        <w:rPr>
          <w:rFonts w:ascii="Helvetica" w:hAnsi="Helvetica" w:cs="Helvetica"/>
          <w:b/>
          <w:bCs/>
          <w:color w:val="222222"/>
          <w:sz w:val="21"/>
          <w:szCs w:val="21"/>
        </w:rPr>
      </w:pPr>
      <w:r w:rsidRPr="00343FEB">
        <w:rPr>
          <w:rFonts w:ascii="Helvetica" w:hAnsi="Helvetica" w:cs="Helvetica" w:hint="eastAsia"/>
          <w:b/>
          <w:bCs/>
          <w:color w:val="222222"/>
          <w:sz w:val="21"/>
          <w:szCs w:val="21"/>
        </w:rPr>
        <w:t>§</w:t>
      </w:r>
      <w:r w:rsidRPr="00343FEB">
        <w:rPr>
          <w:rFonts w:ascii="Helvetica" w:hAnsi="Helvetica" w:cs="Helvetica"/>
          <w:b/>
          <w:bCs/>
          <w:color w:val="222222"/>
          <w:sz w:val="21"/>
          <w:szCs w:val="21"/>
        </w:rPr>
        <w:t xml:space="preserve"> 3.1. </w:t>
      </w:r>
      <w:r w:rsidRPr="00343FEB">
        <w:rPr>
          <w:rFonts w:ascii="Helvetica" w:hAnsi="Helvetica" w:cs="Helvetica" w:hint="eastAsia"/>
          <w:b/>
          <w:bCs/>
          <w:color w:val="222222"/>
          <w:sz w:val="21"/>
          <w:szCs w:val="21"/>
        </w:rPr>
        <w:t>Способ</w:t>
      </w:r>
      <w:r w:rsidRPr="00343FEB">
        <w:rPr>
          <w:rFonts w:ascii="Helvetica" w:hAnsi="Helvetica" w:cs="Helvetica"/>
          <w:b/>
          <w:bCs/>
          <w:color w:val="222222"/>
          <w:sz w:val="21"/>
          <w:szCs w:val="21"/>
        </w:rPr>
        <w:t xml:space="preserve"> </w:t>
      </w:r>
      <w:r w:rsidRPr="00343FEB">
        <w:rPr>
          <w:rFonts w:ascii="Helvetica" w:hAnsi="Helvetica" w:cs="Helvetica" w:hint="eastAsia"/>
          <w:b/>
          <w:bCs/>
          <w:color w:val="222222"/>
          <w:sz w:val="21"/>
          <w:szCs w:val="21"/>
        </w:rPr>
        <w:t>решения</w:t>
      </w:r>
      <w:r w:rsidRPr="00343FEB">
        <w:rPr>
          <w:rFonts w:ascii="Helvetica" w:hAnsi="Helvetica" w:cs="Helvetica"/>
          <w:b/>
          <w:bCs/>
          <w:color w:val="222222"/>
          <w:sz w:val="21"/>
          <w:szCs w:val="21"/>
        </w:rPr>
        <w:t xml:space="preserve"> </w:t>
      </w:r>
      <w:r w:rsidRPr="00343FEB">
        <w:rPr>
          <w:rFonts w:ascii="Helvetica" w:hAnsi="Helvetica" w:cs="Helvetica" w:hint="eastAsia"/>
          <w:b/>
          <w:bCs/>
          <w:color w:val="222222"/>
          <w:sz w:val="21"/>
          <w:szCs w:val="21"/>
        </w:rPr>
        <w:t>задачи</w:t>
      </w:r>
      <w:r w:rsidRPr="00343FEB">
        <w:rPr>
          <w:rFonts w:ascii="Helvetica" w:hAnsi="Helvetica" w:cs="Helvetica"/>
          <w:b/>
          <w:bCs/>
          <w:color w:val="222222"/>
          <w:sz w:val="21"/>
          <w:szCs w:val="21"/>
        </w:rPr>
        <w:t xml:space="preserve"> </w:t>
      </w:r>
      <w:r w:rsidRPr="00343FEB">
        <w:rPr>
          <w:rFonts w:ascii="Helvetica" w:hAnsi="Helvetica" w:cs="Helvetica" w:hint="eastAsia"/>
          <w:b/>
          <w:bCs/>
          <w:color w:val="222222"/>
          <w:sz w:val="21"/>
          <w:szCs w:val="21"/>
        </w:rPr>
        <w:t>оптимальной</w:t>
      </w:r>
      <w:r w:rsidRPr="00343FEB">
        <w:rPr>
          <w:rFonts w:ascii="Helvetica" w:hAnsi="Helvetica" w:cs="Helvetica"/>
          <w:b/>
          <w:bCs/>
          <w:color w:val="222222"/>
          <w:sz w:val="21"/>
          <w:szCs w:val="21"/>
        </w:rPr>
        <w:t xml:space="preserve"> </w:t>
      </w:r>
      <w:r w:rsidRPr="00343FEB">
        <w:rPr>
          <w:rFonts w:ascii="Helvetica" w:hAnsi="Helvetica" w:cs="Helvetica" w:hint="eastAsia"/>
          <w:b/>
          <w:bCs/>
          <w:color w:val="222222"/>
          <w:sz w:val="21"/>
          <w:szCs w:val="21"/>
        </w:rPr>
        <w:t>стабилизации</w:t>
      </w:r>
      <w:r w:rsidRPr="00343FEB">
        <w:rPr>
          <w:rFonts w:ascii="Helvetica" w:hAnsi="Helvetica" w:cs="Helvetica"/>
          <w:b/>
          <w:bCs/>
          <w:color w:val="222222"/>
          <w:sz w:val="21"/>
          <w:szCs w:val="21"/>
        </w:rPr>
        <w:t xml:space="preserve"> </w:t>
      </w:r>
      <w:r w:rsidRPr="00343FEB">
        <w:rPr>
          <w:rFonts w:ascii="Helvetica" w:hAnsi="Helvetica" w:cs="Helvetica" w:hint="eastAsia"/>
          <w:b/>
          <w:bCs/>
          <w:color w:val="222222"/>
          <w:sz w:val="21"/>
          <w:szCs w:val="21"/>
        </w:rPr>
        <w:t>при</w:t>
      </w:r>
      <w:r w:rsidRPr="00343FEB">
        <w:rPr>
          <w:rFonts w:ascii="Helvetica" w:hAnsi="Helvetica" w:cs="Helvetica"/>
          <w:b/>
          <w:bCs/>
          <w:color w:val="222222"/>
          <w:sz w:val="21"/>
          <w:szCs w:val="21"/>
        </w:rPr>
        <w:t xml:space="preserve"> </w:t>
      </w:r>
      <w:r w:rsidRPr="00343FEB">
        <w:rPr>
          <w:rFonts w:ascii="Helvetica" w:hAnsi="Helvetica" w:cs="Helvetica" w:hint="eastAsia"/>
          <w:b/>
          <w:bCs/>
          <w:color w:val="222222"/>
          <w:sz w:val="21"/>
          <w:szCs w:val="21"/>
        </w:rPr>
        <w:t>неисчезающих</w:t>
      </w:r>
      <w:r w:rsidRPr="00343FEB">
        <w:rPr>
          <w:rFonts w:ascii="Helvetica" w:hAnsi="Helvetica" w:cs="Helvetica"/>
          <w:b/>
          <w:bCs/>
          <w:color w:val="222222"/>
          <w:sz w:val="21"/>
          <w:szCs w:val="21"/>
        </w:rPr>
        <w:t xml:space="preserve"> </w:t>
      </w:r>
      <w:r w:rsidRPr="00343FEB">
        <w:rPr>
          <w:rFonts w:ascii="Helvetica" w:hAnsi="Helvetica" w:cs="Helvetica" w:hint="eastAsia"/>
          <w:b/>
          <w:bCs/>
          <w:color w:val="222222"/>
          <w:sz w:val="21"/>
          <w:szCs w:val="21"/>
        </w:rPr>
        <w:t>П</w:t>
      </w:r>
      <w:r w:rsidRPr="00343FEB">
        <w:rPr>
          <w:rFonts w:ascii="Helvetica" w:hAnsi="Helvetica" w:cs="Helvetica"/>
          <w:b/>
          <w:bCs/>
          <w:color w:val="222222"/>
          <w:sz w:val="21"/>
          <w:szCs w:val="21"/>
        </w:rPr>
        <w:t>.</w:t>
      </w:r>
      <w:r w:rsidRPr="00343FEB">
        <w:rPr>
          <w:rFonts w:ascii="Helvetica" w:hAnsi="Helvetica" w:cs="Helvetica" w:hint="eastAsia"/>
          <w:b/>
          <w:bCs/>
          <w:color w:val="222222"/>
          <w:sz w:val="21"/>
          <w:szCs w:val="21"/>
        </w:rPr>
        <w:t>Д</w:t>
      </w:r>
      <w:r w:rsidRPr="00343FEB">
        <w:rPr>
          <w:rFonts w:ascii="Helvetica" w:hAnsi="Helvetica" w:cs="Helvetica"/>
          <w:b/>
          <w:bCs/>
          <w:color w:val="222222"/>
          <w:sz w:val="21"/>
          <w:szCs w:val="21"/>
        </w:rPr>
        <w:t>.</w:t>
      </w:r>
      <w:r w:rsidRPr="00343FEB">
        <w:rPr>
          <w:rFonts w:ascii="Helvetica" w:hAnsi="Helvetica" w:cs="Helvetica" w:hint="eastAsia"/>
          <w:b/>
          <w:bCs/>
          <w:color w:val="222222"/>
          <w:sz w:val="21"/>
          <w:szCs w:val="21"/>
        </w:rPr>
        <w:t>В</w:t>
      </w:r>
      <w:r w:rsidRPr="00343FEB">
        <w:rPr>
          <w:rFonts w:ascii="Helvetica" w:hAnsi="Helvetica" w:cs="Helvetica"/>
          <w:b/>
          <w:bCs/>
          <w:color w:val="222222"/>
          <w:sz w:val="21"/>
          <w:szCs w:val="21"/>
        </w:rPr>
        <w:t>.</w:t>
      </w:r>
    </w:p>
    <w:p w14:paraId="7331C274" w14:textId="77777777" w:rsidR="00343FEB" w:rsidRPr="00343FEB" w:rsidRDefault="00343FEB" w:rsidP="00343FEB">
      <w:pPr>
        <w:rPr>
          <w:rFonts w:ascii="Helvetica" w:hAnsi="Helvetica" w:cs="Helvetica"/>
          <w:b/>
          <w:bCs/>
          <w:color w:val="222222"/>
          <w:sz w:val="21"/>
          <w:szCs w:val="21"/>
        </w:rPr>
      </w:pPr>
    </w:p>
    <w:p w14:paraId="4CCADE6E" w14:textId="56FDE08A" w:rsidR="004F7911" w:rsidRPr="00343FEB" w:rsidRDefault="00343FEB" w:rsidP="00343FEB">
      <w:r w:rsidRPr="00343FEB">
        <w:rPr>
          <w:rFonts w:ascii="Helvetica" w:hAnsi="Helvetica" w:cs="Helvetica" w:hint="eastAsia"/>
          <w:b/>
          <w:bCs/>
          <w:color w:val="222222"/>
          <w:sz w:val="21"/>
          <w:szCs w:val="21"/>
        </w:rPr>
        <w:t>§</w:t>
      </w:r>
      <w:r w:rsidRPr="00343FEB">
        <w:rPr>
          <w:rFonts w:ascii="Helvetica" w:hAnsi="Helvetica" w:cs="Helvetica"/>
          <w:b/>
          <w:bCs/>
          <w:color w:val="222222"/>
          <w:sz w:val="21"/>
          <w:szCs w:val="21"/>
        </w:rPr>
        <w:t xml:space="preserve"> 3.2. </w:t>
      </w:r>
      <w:r w:rsidRPr="00343FEB">
        <w:rPr>
          <w:rFonts w:ascii="Helvetica" w:hAnsi="Helvetica" w:cs="Helvetica" w:hint="eastAsia"/>
          <w:b/>
          <w:bCs/>
          <w:color w:val="222222"/>
          <w:sz w:val="21"/>
          <w:szCs w:val="21"/>
        </w:rPr>
        <w:t>Стабилизация</w:t>
      </w:r>
      <w:r w:rsidRPr="00343FEB">
        <w:rPr>
          <w:rFonts w:ascii="Helvetica" w:hAnsi="Helvetica" w:cs="Helvetica"/>
          <w:b/>
          <w:bCs/>
          <w:color w:val="222222"/>
          <w:sz w:val="21"/>
          <w:szCs w:val="21"/>
        </w:rPr>
        <w:t xml:space="preserve"> </w:t>
      </w:r>
      <w:r w:rsidRPr="00343FEB">
        <w:rPr>
          <w:rFonts w:ascii="Helvetica" w:hAnsi="Helvetica" w:cs="Helvetica" w:hint="eastAsia"/>
          <w:b/>
          <w:bCs/>
          <w:color w:val="222222"/>
          <w:sz w:val="21"/>
          <w:szCs w:val="21"/>
        </w:rPr>
        <w:t>крена</w:t>
      </w:r>
      <w:r w:rsidRPr="00343FEB">
        <w:rPr>
          <w:rFonts w:ascii="Helvetica" w:hAnsi="Helvetica" w:cs="Helvetica"/>
          <w:b/>
          <w:bCs/>
          <w:color w:val="222222"/>
          <w:sz w:val="21"/>
          <w:szCs w:val="21"/>
        </w:rPr>
        <w:t xml:space="preserve"> </w:t>
      </w:r>
      <w:r w:rsidRPr="00343FEB">
        <w:rPr>
          <w:rFonts w:ascii="Helvetica" w:hAnsi="Helvetica" w:cs="Helvetica" w:hint="eastAsia"/>
          <w:b/>
          <w:bCs/>
          <w:color w:val="222222"/>
          <w:sz w:val="21"/>
          <w:szCs w:val="21"/>
        </w:rPr>
        <w:t>морского</w:t>
      </w:r>
      <w:r w:rsidRPr="00343FEB">
        <w:rPr>
          <w:rFonts w:ascii="Helvetica" w:hAnsi="Helvetica" w:cs="Helvetica"/>
          <w:b/>
          <w:bCs/>
          <w:color w:val="222222"/>
          <w:sz w:val="21"/>
          <w:szCs w:val="21"/>
        </w:rPr>
        <w:t xml:space="preserve"> </w:t>
      </w:r>
      <w:r w:rsidRPr="00343FEB">
        <w:rPr>
          <w:rFonts w:ascii="Helvetica" w:hAnsi="Helvetica" w:cs="Helvetica" w:hint="eastAsia"/>
          <w:b/>
          <w:bCs/>
          <w:color w:val="222222"/>
          <w:sz w:val="21"/>
          <w:szCs w:val="21"/>
        </w:rPr>
        <w:t>корабля</w:t>
      </w:r>
    </w:p>
    <w:sectPr w:rsidR="004F7911" w:rsidRPr="00343FEB" w:rsidSect="001762CD">
      <w:headerReference w:type="default" r:id="rId8"/>
      <w:footerReference w:type="even" r:id="rId9"/>
      <w:footerReference w:type="default" r:id="rId10"/>
      <w:type w:val="continuous"/>
      <w:pgSz w:w="11905" w:h="16837"/>
      <w:pgMar w:top="1156" w:right="706" w:bottom="949" w:left="1894"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78A6ED6" w14:textId="77777777" w:rsidR="00067BAF" w:rsidRDefault="00067BAF">
      <w:pPr>
        <w:spacing w:after="0" w:line="240" w:lineRule="auto"/>
      </w:pPr>
      <w:r>
        <w:separator/>
      </w:r>
    </w:p>
  </w:endnote>
  <w:endnote w:type="continuationSeparator" w:id="0">
    <w:p w14:paraId="071A38D9" w14:textId="77777777" w:rsidR="00067BAF" w:rsidRDefault="00067BA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27A0949A"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61F151B0"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3CC8CC0" w14:textId="77777777" w:rsidR="00067BAF" w:rsidRDefault="00067BAF"/>
    <w:p w14:paraId="494073DF" w14:textId="77777777" w:rsidR="00067BAF" w:rsidRDefault="00067BAF"/>
    <w:p w14:paraId="48AA0ED9" w14:textId="77777777" w:rsidR="00067BAF" w:rsidRDefault="00067BAF"/>
    <w:p w14:paraId="3F0876B2" w14:textId="77777777" w:rsidR="00067BAF" w:rsidRDefault="00067BAF"/>
    <w:p w14:paraId="42BE58AA" w14:textId="77777777" w:rsidR="00067BAF" w:rsidRDefault="00067BAF"/>
    <w:p w14:paraId="1B5C4EF9" w14:textId="77777777" w:rsidR="00067BAF" w:rsidRDefault="00067BAF"/>
    <w:p w14:paraId="3F4E586F" w14:textId="77777777" w:rsidR="00067BAF" w:rsidRDefault="00067BAF">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0494DB90" wp14:editId="5DB7CD45">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ED00903" w14:textId="77777777" w:rsidR="00067BAF" w:rsidRDefault="00067BAF">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0494DB90"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3ED00903" w14:textId="77777777" w:rsidR="00067BAF" w:rsidRDefault="00067BAF">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3BA37A15" w14:textId="77777777" w:rsidR="00067BAF" w:rsidRDefault="00067BAF"/>
    <w:p w14:paraId="098F56B7" w14:textId="77777777" w:rsidR="00067BAF" w:rsidRDefault="00067BAF"/>
    <w:p w14:paraId="5AFE7136" w14:textId="77777777" w:rsidR="00067BAF" w:rsidRDefault="00067BAF">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6F4AC57A" wp14:editId="2286CB5D">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56BFE9B" w14:textId="77777777" w:rsidR="00067BAF" w:rsidRDefault="00067BAF"/>
                          <w:p w14:paraId="1B132CE5" w14:textId="77777777" w:rsidR="00067BAF" w:rsidRDefault="00067BAF">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6F4AC57A"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056BFE9B" w14:textId="77777777" w:rsidR="00067BAF" w:rsidRDefault="00067BAF"/>
                    <w:p w14:paraId="1B132CE5" w14:textId="77777777" w:rsidR="00067BAF" w:rsidRDefault="00067BAF">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6E4A1070" w14:textId="77777777" w:rsidR="00067BAF" w:rsidRDefault="00067BAF"/>
    <w:p w14:paraId="2A658124" w14:textId="77777777" w:rsidR="00067BAF" w:rsidRDefault="00067BAF">
      <w:pPr>
        <w:rPr>
          <w:sz w:val="2"/>
          <w:szCs w:val="2"/>
        </w:rPr>
      </w:pPr>
    </w:p>
    <w:p w14:paraId="1317FDA6" w14:textId="77777777" w:rsidR="00067BAF" w:rsidRDefault="00067BAF"/>
    <w:p w14:paraId="1A6A8C4B" w14:textId="77777777" w:rsidR="00067BAF" w:rsidRDefault="00067BAF">
      <w:pPr>
        <w:spacing w:after="0" w:line="240" w:lineRule="auto"/>
      </w:pPr>
    </w:p>
  </w:footnote>
  <w:footnote w:type="continuationSeparator" w:id="0">
    <w:p w14:paraId="7F50D77D" w14:textId="77777777" w:rsidR="00067BAF" w:rsidRDefault="00067BA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5671A738"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1"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2"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3"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6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22B"/>
    <w:rsid w:val="0000024E"/>
    <w:rsid w:val="00000309"/>
    <w:rsid w:val="0000036E"/>
    <w:rsid w:val="00000411"/>
    <w:rsid w:val="00000456"/>
    <w:rsid w:val="0000058C"/>
    <w:rsid w:val="00000617"/>
    <w:rsid w:val="00000647"/>
    <w:rsid w:val="00000663"/>
    <w:rsid w:val="000007DE"/>
    <w:rsid w:val="000007FF"/>
    <w:rsid w:val="00000875"/>
    <w:rsid w:val="000008E1"/>
    <w:rsid w:val="000009FA"/>
    <w:rsid w:val="00000A79"/>
    <w:rsid w:val="00000AA5"/>
    <w:rsid w:val="00000AAA"/>
    <w:rsid w:val="00000B24"/>
    <w:rsid w:val="00000B8A"/>
    <w:rsid w:val="00000BE5"/>
    <w:rsid w:val="00000BF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25"/>
    <w:rsid w:val="0000124A"/>
    <w:rsid w:val="000012DA"/>
    <w:rsid w:val="00001353"/>
    <w:rsid w:val="0000137F"/>
    <w:rsid w:val="00001396"/>
    <w:rsid w:val="0000139B"/>
    <w:rsid w:val="000013B5"/>
    <w:rsid w:val="0000166C"/>
    <w:rsid w:val="000016CF"/>
    <w:rsid w:val="00001727"/>
    <w:rsid w:val="000017DB"/>
    <w:rsid w:val="00001819"/>
    <w:rsid w:val="00001832"/>
    <w:rsid w:val="00001833"/>
    <w:rsid w:val="00001848"/>
    <w:rsid w:val="00001853"/>
    <w:rsid w:val="00001885"/>
    <w:rsid w:val="000018C3"/>
    <w:rsid w:val="0000194C"/>
    <w:rsid w:val="000019C7"/>
    <w:rsid w:val="00001B75"/>
    <w:rsid w:val="00001BEE"/>
    <w:rsid w:val="00001C15"/>
    <w:rsid w:val="00001C57"/>
    <w:rsid w:val="00001D65"/>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1A"/>
    <w:rsid w:val="00003D8E"/>
    <w:rsid w:val="00003DFD"/>
    <w:rsid w:val="00003E4C"/>
    <w:rsid w:val="00003FE9"/>
    <w:rsid w:val="0000401A"/>
    <w:rsid w:val="00004057"/>
    <w:rsid w:val="00004058"/>
    <w:rsid w:val="00004081"/>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79"/>
    <w:rsid w:val="0000559E"/>
    <w:rsid w:val="000055E1"/>
    <w:rsid w:val="000056CC"/>
    <w:rsid w:val="000056ED"/>
    <w:rsid w:val="00005775"/>
    <w:rsid w:val="00005840"/>
    <w:rsid w:val="000058B1"/>
    <w:rsid w:val="000059A4"/>
    <w:rsid w:val="000059A7"/>
    <w:rsid w:val="00005ABC"/>
    <w:rsid w:val="00005B01"/>
    <w:rsid w:val="00005B2C"/>
    <w:rsid w:val="00005B65"/>
    <w:rsid w:val="00005B87"/>
    <w:rsid w:val="00005B98"/>
    <w:rsid w:val="00005D13"/>
    <w:rsid w:val="00005D55"/>
    <w:rsid w:val="00005E57"/>
    <w:rsid w:val="00005F91"/>
    <w:rsid w:val="00005FBD"/>
    <w:rsid w:val="0000600A"/>
    <w:rsid w:val="0000601C"/>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D8"/>
    <w:rsid w:val="000072E4"/>
    <w:rsid w:val="00007308"/>
    <w:rsid w:val="0000731B"/>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B6"/>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E1"/>
    <w:rsid w:val="00010429"/>
    <w:rsid w:val="0001043D"/>
    <w:rsid w:val="000105AB"/>
    <w:rsid w:val="00010769"/>
    <w:rsid w:val="0001077C"/>
    <w:rsid w:val="00010781"/>
    <w:rsid w:val="000107F1"/>
    <w:rsid w:val="0001084F"/>
    <w:rsid w:val="000108C7"/>
    <w:rsid w:val="000109AB"/>
    <w:rsid w:val="000109CB"/>
    <w:rsid w:val="000109D5"/>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AE"/>
    <w:rsid w:val="00011419"/>
    <w:rsid w:val="000114CB"/>
    <w:rsid w:val="0001150F"/>
    <w:rsid w:val="00011534"/>
    <w:rsid w:val="00011560"/>
    <w:rsid w:val="00011563"/>
    <w:rsid w:val="000115AE"/>
    <w:rsid w:val="0001160F"/>
    <w:rsid w:val="00011621"/>
    <w:rsid w:val="00011643"/>
    <w:rsid w:val="0001168F"/>
    <w:rsid w:val="0001179C"/>
    <w:rsid w:val="000117BA"/>
    <w:rsid w:val="00011819"/>
    <w:rsid w:val="00011828"/>
    <w:rsid w:val="00011887"/>
    <w:rsid w:val="00011A28"/>
    <w:rsid w:val="00011A5C"/>
    <w:rsid w:val="00011B15"/>
    <w:rsid w:val="00011BA4"/>
    <w:rsid w:val="00011C85"/>
    <w:rsid w:val="00011CFE"/>
    <w:rsid w:val="00011D02"/>
    <w:rsid w:val="00011D77"/>
    <w:rsid w:val="00011DBC"/>
    <w:rsid w:val="00011E03"/>
    <w:rsid w:val="00011E6B"/>
    <w:rsid w:val="00011E92"/>
    <w:rsid w:val="00011EC7"/>
    <w:rsid w:val="00011F0B"/>
    <w:rsid w:val="00011F50"/>
    <w:rsid w:val="00011F81"/>
    <w:rsid w:val="00011FCD"/>
    <w:rsid w:val="000120D7"/>
    <w:rsid w:val="000120E4"/>
    <w:rsid w:val="00012114"/>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A69"/>
    <w:rsid w:val="00012A71"/>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C1F"/>
    <w:rsid w:val="00013C25"/>
    <w:rsid w:val="00013C3D"/>
    <w:rsid w:val="00013CC9"/>
    <w:rsid w:val="00013D2C"/>
    <w:rsid w:val="00013DDA"/>
    <w:rsid w:val="000140B2"/>
    <w:rsid w:val="0001410F"/>
    <w:rsid w:val="00014157"/>
    <w:rsid w:val="0001415F"/>
    <w:rsid w:val="000142DB"/>
    <w:rsid w:val="00014359"/>
    <w:rsid w:val="00014387"/>
    <w:rsid w:val="000143AB"/>
    <w:rsid w:val="0001440D"/>
    <w:rsid w:val="00014451"/>
    <w:rsid w:val="00014529"/>
    <w:rsid w:val="00014560"/>
    <w:rsid w:val="000145D7"/>
    <w:rsid w:val="000145E6"/>
    <w:rsid w:val="000147CB"/>
    <w:rsid w:val="000147F0"/>
    <w:rsid w:val="00014936"/>
    <w:rsid w:val="00014959"/>
    <w:rsid w:val="0001499D"/>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6"/>
    <w:rsid w:val="00015A9B"/>
    <w:rsid w:val="00015AE3"/>
    <w:rsid w:val="00015B33"/>
    <w:rsid w:val="00015C44"/>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19"/>
    <w:rsid w:val="000165D1"/>
    <w:rsid w:val="00016625"/>
    <w:rsid w:val="0001664D"/>
    <w:rsid w:val="00016747"/>
    <w:rsid w:val="00016777"/>
    <w:rsid w:val="0001677E"/>
    <w:rsid w:val="00016782"/>
    <w:rsid w:val="0001683F"/>
    <w:rsid w:val="00016876"/>
    <w:rsid w:val="00016898"/>
    <w:rsid w:val="000168FD"/>
    <w:rsid w:val="000169F6"/>
    <w:rsid w:val="00016A4D"/>
    <w:rsid w:val="00016B38"/>
    <w:rsid w:val="00016B43"/>
    <w:rsid w:val="00016CD9"/>
    <w:rsid w:val="00016D7C"/>
    <w:rsid w:val="00016DB1"/>
    <w:rsid w:val="00016F0C"/>
    <w:rsid w:val="00016FF5"/>
    <w:rsid w:val="00017056"/>
    <w:rsid w:val="00017134"/>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0"/>
    <w:rsid w:val="00020149"/>
    <w:rsid w:val="00020165"/>
    <w:rsid w:val="00020254"/>
    <w:rsid w:val="00020289"/>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CA"/>
    <w:rsid w:val="00020E2A"/>
    <w:rsid w:val="00020E99"/>
    <w:rsid w:val="00020EAA"/>
    <w:rsid w:val="00020EEF"/>
    <w:rsid w:val="00020F27"/>
    <w:rsid w:val="00020F8A"/>
    <w:rsid w:val="00021003"/>
    <w:rsid w:val="0002105A"/>
    <w:rsid w:val="000210A0"/>
    <w:rsid w:val="000210D1"/>
    <w:rsid w:val="000211E5"/>
    <w:rsid w:val="0002122E"/>
    <w:rsid w:val="00021534"/>
    <w:rsid w:val="000215C2"/>
    <w:rsid w:val="00021643"/>
    <w:rsid w:val="000216C4"/>
    <w:rsid w:val="000216FD"/>
    <w:rsid w:val="00021731"/>
    <w:rsid w:val="00021863"/>
    <w:rsid w:val="00021991"/>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A6"/>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4FE8"/>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6D3"/>
    <w:rsid w:val="000256E7"/>
    <w:rsid w:val="00025715"/>
    <w:rsid w:val="00025744"/>
    <w:rsid w:val="000257D2"/>
    <w:rsid w:val="00025838"/>
    <w:rsid w:val="0002593F"/>
    <w:rsid w:val="0002595B"/>
    <w:rsid w:val="000259CF"/>
    <w:rsid w:val="00025A37"/>
    <w:rsid w:val="00025A8A"/>
    <w:rsid w:val="00025AE6"/>
    <w:rsid w:val="00025B83"/>
    <w:rsid w:val="00025C72"/>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3D1"/>
    <w:rsid w:val="00026448"/>
    <w:rsid w:val="0002659A"/>
    <w:rsid w:val="000265E9"/>
    <w:rsid w:val="0002666A"/>
    <w:rsid w:val="000266CD"/>
    <w:rsid w:val="000266E3"/>
    <w:rsid w:val="00026705"/>
    <w:rsid w:val="00026776"/>
    <w:rsid w:val="000267A7"/>
    <w:rsid w:val="000268A0"/>
    <w:rsid w:val="000268C3"/>
    <w:rsid w:val="00026920"/>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52"/>
    <w:rsid w:val="00026F73"/>
    <w:rsid w:val="00026F88"/>
    <w:rsid w:val="00026FAD"/>
    <w:rsid w:val="000270E6"/>
    <w:rsid w:val="00027114"/>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22"/>
    <w:rsid w:val="00027A72"/>
    <w:rsid w:val="00027A7C"/>
    <w:rsid w:val="00027A85"/>
    <w:rsid w:val="00027AF9"/>
    <w:rsid w:val="00027B56"/>
    <w:rsid w:val="00027CCA"/>
    <w:rsid w:val="00027D9F"/>
    <w:rsid w:val="00027DF5"/>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7D7"/>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B3"/>
    <w:rsid w:val="000315FB"/>
    <w:rsid w:val="000316B2"/>
    <w:rsid w:val="00031721"/>
    <w:rsid w:val="00031781"/>
    <w:rsid w:val="00031818"/>
    <w:rsid w:val="00031873"/>
    <w:rsid w:val="000318A7"/>
    <w:rsid w:val="0003190F"/>
    <w:rsid w:val="00031963"/>
    <w:rsid w:val="00031965"/>
    <w:rsid w:val="00031A04"/>
    <w:rsid w:val="00031A54"/>
    <w:rsid w:val="00031A61"/>
    <w:rsid w:val="00031A8D"/>
    <w:rsid w:val="00031B58"/>
    <w:rsid w:val="00031B70"/>
    <w:rsid w:val="00031B89"/>
    <w:rsid w:val="00031C55"/>
    <w:rsid w:val="00031C77"/>
    <w:rsid w:val="00031D09"/>
    <w:rsid w:val="00031E86"/>
    <w:rsid w:val="00031E99"/>
    <w:rsid w:val="00031EC1"/>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8D8"/>
    <w:rsid w:val="00032971"/>
    <w:rsid w:val="000329B5"/>
    <w:rsid w:val="000329FC"/>
    <w:rsid w:val="00032A3D"/>
    <w:rsid w:val="00032A6C"/>
    <w:rsid w:val="00032BA8"/>
    <w:rsid w:val="00032BB1"/>
    <w:rsid w:val="00032C06"/>
    <w:rsid w:val="00032C44"/>
    <w:rsid w:val="00032C62"/>
    <w:rsid w:val="00032CEF"/>
    <w:rsid w:val="00032E19"/>
    <w:rsid w:val="00032EE2"/>
    <w:rsid w:val="00032FCB"/>
    <w:rsid w:val="00032FF8"/>
    <w:rsid w:val="00033061"/>
    <w:rsid w:val="000330BD"/>
    <w:rsid w:val="00033115"/>
    <w:rsid w:val="0003316D"/>
    <w:rsid w:val="0003322D"/>
    <w:rsid w:val="0003341A"/>
    <w:rsid w:val="0003344F"/>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4D"/>
    <w:rsid w:val="0003615E"/>
    <w:rsid w:val="00036333"/>
    <w:rsid w:val="000363A9"/>
    <w:rsid w:val="00036474"/>
    <w:rsid w:val="000365B8"/>
    <w:rsid w:val="000365F1"/>
    <w:rsid w:val="00036638"/>
    <w:rsid w:val="0003670F"/>
    <w:rsid w:val="00036799"/>
    <w:rsid w:val="000367A0"/>
    <w:rsid w:val="000367A1"/>
    <w:rsid w:val="0003685A"/>
    <w:rsid w:val="00036916"/>
    <w:rsid w:val="00036931"/>
    <w:rsid w:val="00036947"/>
    <w:rsid w:val="00036991"/>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3D"/>
    <w:rsid w:val="0003709A"/>
    <w:rsid w:val="000370A8"/>
    <w:rsid w:val="000370FE"/>
    <w:rsid w:val="00037115"/>
    <w:rsid w:val="00037120"/>
    <w:rsid w:val="0003721C"/>
    <w:rsid w:val="0003729A"/>
    <w:rsid w:val="000373DF"/>
    <w:rsid w:val="00037422"/>
    <w:rsid w:val="00037443"/>
    <w:rsid w:val="00037476"/>
    <w:rsid w:val="000375CA"/>
    <w:rsid w:val="000375F8"/>
    <w:rsid w:val="00037646"/>
    <w:rsid w:val="000376E6"/>
    <w:rsid w:val="000377C9"/>
    <w:rsid w:val="000377DC"/>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26"/>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5E"/>
    <w:rsid w:val="0004268C"/>
    <w:rsid w:val="000426A9"/>
    <w:rsid w:val="000426E2"/>
    <w:rsid w:val="000427CA"/>
    <w:rsid w:val="000427EB"/>
    <w:rsid w:val="0004282A"/>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1B5"/>
    <w:rsid w:val="0004321B"/>
    <w:rsid w:val="000432E9"/>
    <w:rsid w:val="000433AF"/>
    <w:rsid w:val="0004368E"/>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D9"/>
    <w:rsid w:val="000466F4"/>
    <w:rsid w:val="00046737"/>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09"/>
    <w:rsid w:val="00046E1D"/>
    <w:rsid w:val="00046F1F"/>
    <w:rsid w:val="00046F5D"/>
    <w:rsid w:val="00046F69"/>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21"/>
    <w:rsid w:val="0004764D"/>
    <w:rsid w:val="0004766E"/>
    <w:rsid w:val="00047684"/>
    <w:rsid w:val="0004781E"/>
    <w:rsid w:val="000478B5"/>
    <w:rsid w:val="00047935"/>
    <w:rsid w:val="000479A3"/>
    <w:rsid w:val="00047ADF"/>
    <w:rsid w:val="00047AF8"/>
    <w:rsid w:val="00047B87"/>
    <w:rsid w:val="00047C57"/>
    <w:rsid w:val="00047D9E"/>
    <w:rsid w:val="00047DE3"/>
    <w:rsid w:val="00047F40"/>
    <w:rsid w:val="00047FE9"/>
    <w:rsid w:val="00050013"/>
    <w:rsid w:val="0005016E"/>
    <w:rsid w:val="0005018D"/>
    <w:rsid w:val="00050216"/>
    <w:rsid w:val="00050308"/>
    <w:rsid w:val="000503AC"/>
    <w:rsid w:val="000503B0"/>
    <w:rsid w:val="00050540"/>
    <w:rsid w:val="0005056A"/>
    <w:rsid w:val="0005057D"/>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65"/>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93"/>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21"/>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86"/>
    <w:rsid w:val="000546FD"/>
    <w:rsid w:val="000547AD"/>
    <w:rsid w:val="000547CA"/>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4D"/>
    <w:rsid w:val="00055728"/>
    <w:rsid w:val="000557B3"/>
    <w:rsid w:val="00055887"/>
    <w:rsid w:val="0005594A"/>
    <w:rsid w:val="000559C6"/>
    <w:rsid w:val="00055B7D"/>
    <w:rsid w:val="00055BF5"/>
    <w:rsid w:val="00055C21"/>
    <w:rsid w:val="00055C8B"/>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4DB"/>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9C"/>
    <w:rsid w:val="00057FAA"/>
    <w:rsid w:val="00060038"/>
    <w:rsid w:val="00060067"/>
    <w:rsid w:val="0006014F"/>
    <w:rsid w:val="00060155"/>
    <w:rsid w:val="000601A5"/>
    <w:rsid w:val="00060244"/>
    <w:rsid w:val="00060341"/>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C8"/>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9BA"/>
    <w:rsid w:val="00064A07"/>
    <w:rsid w:val="00064A69"/>
    <w:rsid w:val="00064AAD"/>
    <w:rsid w:val="00064AB7"/>
    <w:rsid w:val="00064B85"/>
    <w:rsid w:val="00064CA8"/>
    <w:rsid w:val="00064CF7"/>
    <w:rsid w:val="00064D2E"/>
    <w:rsid w:val="00064DD0"/>
    <w:rsid w:val="00064EC3"/>
    <w:rsid w:val="00064F69"/>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7D"/>
    <w:rsid w:val="00065C83"/>
    <w:rsid w:val="00065D17"/>
    <w:rsid w:val="00065DEE"/>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9D4"/>
    <w:rsid w:val="00066A30"/>
    <w:rsid w:val="00066A63"/>
    <w:rsid w:val="00066A92"/>
    <w:rsid w:val="00066B2E"/>
    <w:rsid w:val="00066B4D"/>
    <w:rsid w:val="00066B95"/>
    <w:rsid w:val="00066CD1"/>
    <w:rsid w:val="00066CE9"/>
    <w:rsid w:val="00066F60"/>
    <w:rsid w:val="00066F83"/>
    <w:rsid w:val="000670FE"/>
    <w:rsid w:val="000671BC"/>
    <w:rsid w:val="000671F3"/>
    <w:rsid w:val="0006723E"/>
    <w:rsid w:val="00067284"/>
    <w:rsid w:val="000672BA"/>
    <w:rsid w:val="000672D6"/>
    <w:rsid w:val="0006745B"/>
    <w:rsid w:val="0006748B"/>
    <w:rsid w:val="00067520"/>
    <w:rsid w:val="0006754A"/>
    <w:rsid w:val="000675D8"/>
    <w:rsid w:val="000676C8"/>
    <w:rsid w:val="000677A5"/>
    <w:rsid w:val="000677CC"/>
    <w:rsid w:val="000678F4"/>
    <w:rsid w:val="000678F9"/>
    <w:rsid w:val="0006793B"/>
    <w:rsid w:val="00067A8C"/>
    <w:rsid w:val="00067A98"/>
    <w:rsid w:val="00067AC2"/>
    <w:rsid w:val="00067B50"/>
    <w:rsid w:val="00067B62"/>
    <w:rsid w:val="00067BAF"/>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C1"/>
    <w:rsid w:val="000708CB"/>
    <w:rsid w:val="000709F8"/>
    <w:rsid w:val="00070A64"/>
    <w:rsid w:val="00070AE2"/>
    <w:rsid w:val="00070C9D"/>
    <w:rsid w:val="00070CAD"/>
    <w:rsid w:val="00070CBF"/>
    <w:rsid w:val="00070CC3"/>
    <w:rsid w:val="00070E9E"/>
    <w:rsid w:val="00070FB5"/>
    <w:rsid w:val="00070FDF"/>
    <w:rsid w:val="00071018"/>
    <w:rsid w:val="00071081"/>
    <w:rsid w:val="00071122"/>
    <w:rsid w:val="00071181"/>
    <w:rsid w:val="000711CC"/>
    <w:rsid w:val="000711EC"/>
    <w:rsid w:val="00071260"/>
    <w:rsid w:val="0007128E"/>
    <w:rsid w:val="000712E0"/>
    <w:rsid w:val="00071364"/>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C7A"/>
    <w:rsid w:val="00071D08"/>
    <w:rsid w:val="00071D36"/>
    <w:rsid w:val="00071D59"/>
    <w:rsid w:val="00071D5C"/>
    <w:rsid w:val="00071E17"/>
    <w:rsid w:val="000721EC"/>
    <w:rsid w:val="00072202"/>
    <w:rsid w:val="00072225"/>
    <w:rsid w:val="00072251"/>
    <w:rsid w:val="00072281"/>
    <w:rsid w:val="000723C3"/>
    <w:rsid w:val="000724AD"/>
    <w:rsid w:val="00072571"/>
    <w:rsid w:val="000725DE"/>
    <w:rsid w:val="000725F9"/>
    <w:rsid w:val="00072684"/>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76"/>
    <w:rsid w:val="00073689"/>
    <w:rsid w:val="0007369A"/>
    <w:rsid w:val="000736A2"/>
    <w:rsid w:val="000738B3"/>
    <w:rsid w:val="000738EB"/>
    <w:rsid w:val="000739AF"/>
    <w:rsid w:val="00073A32"/>
    <w:rsid w:val="00073A5A"/>
    <w:rsid w:val="00073AB5"/>
    <w:rsid w:val="00073B2E"/>
    <w:rsid w:val="00073B72"/>
    <w:rsid w:val="00073BD9"/>
    <w:rsid w:val="00073DE2"/>
    <w:rsid w:val="00073E41"/>
    <w:rsid w:val="00073E9E"/>
    <w:rsid w:val="00073F89"/>
    <w:rsid w:val="0007401F"/>
    <w:rsid w:val="00074077"/>
    <w:rsid w:val="00074084"/>
    <w:rsid w:val="0007414D"/>
    <w:rsid w:val="00074187"/>
    <w:rsid w:val="000741E1"/>
    <w:rsid w:val="000741EC"/>
    <w:rsid w:val="00074282"/>
    <w:rsid w:val="0007428E"/>
    <w:rsid w:val="0007430A"/>
    <w:rsid w:val="00074371"/>
    <w:rsid w:val="00074560"/>
    <w:rsid w:val="00074605"/>
    <w:rsid w:val="00074615"/>
    <w:rsid w:val="00074634"/>
    <w:rsid w:val="00074643"/>
    <w:rsid w:val="00074669"/>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4F"/>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29D"/>
    <w:rsid w:val="00076318"/>
    <w:rsid w:val="00076351"/>
    <w:rsid w:val="00076402"/>
    <w:rsid w:val="0007648D"/>
    <w:rsid w:val="000764B8"/>
    <w:rsid w:val="000765D5"/>
    <w:rsid w:val="000765FA"/>
    <w:rsid w:val="00076628"/>
    <w:rsid w:val="0007665B"/>
    <w:rsid w:val="0007669A"/>
    <w:rsid w:val="000766B7"/>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BB"/>
    <w:rsid w:val="000779C4"/>
    <w:rsid w:val="000779EE"/>
    <w:rsid w:val="00077A21"/>
    <w:rsid w:val="00077A51"/>
    <w:rsid w:val="00077A5D"/>
    <w:rsid w:val="00077B80"/>
    <w:rsid w:val="00077BE3"/>
    <w:rsid w:val="00077C58"/>
    <w:rsid w:val="00077C81"/>
    <w:rsid w:val="00077D52"/>
    <w:rsid w:val="00077D90"/>
    <w:rsid w:val="00077DB6"/>
    <w:rsid w:val="00077E3B"/>
    <w:rsid w:val="00077E4B"/>
    <w:rsid w:val="00077F10"/>
    <w:rsid w:val="00077F61"/>
    <w:rsid w:val="0008002E"/>
    <w:rsid w:val="00080052"/>
    <w:rsid w:val="000800FA"/>
    <w:rsid w:val="000801CE"/>
    <w:rsid w:val="00080208"/>
    <w:rsid w:val="00080222"/>
    <w:rsid w:val="000803B9"/>
    <w:rsid w:val="000803CB"/>
    <w:rsid w:val="000803D4"/>
    <w:rsid w:val="00080495"/>
    <w:rsid w:val="00080496"/>
    <w:rsid w:val="000804DE"/>
    <w:rsid w:val="0008058A"/>
    <w:rsid w:val="0008061D"/>
    <w:rsid w:val="00080658"/>
    <w:rsid w:val="00080688"/>
    <w:rsid w:val="0008070A"/>
    <w:rsid w:val="00080733"/>
    <w:rsid w:val="0008076C"/>
    <w:rsid w:val="000807E5"/>
    <w:rsid w:val="00080815"/>
    <w:rsid w:val="00080848"/>
    <w:rsid w:val="00080913"/>
    <w:rsid w:val="00080980"/>
    <w:rsid w:val="00080A8F"/>
    <w:rsid w:val="00080AAE"/>
    <w:rsid w:val="00080ABF"/>
    <w:rsid w:val="00080C49"/>
    <w:rsid w:val="00080CB1"/>
    <w:rsid w:val="00080E25"/>
    <w:rsid w:val="00080E29"/>
    <w:rsid w:val="00080EBB"/>
    <w:rsid w:val="00080F7E"/>
    <w:rsid w:val="00080F80"/>
    <w:rsid w:val="00080FC7"/>
    <w:rsid w:val="00081030"/>
    <w:rsid w:val="00081075"/>
    <w:rsid w:val="00081101"/>
    <w:rsid w:val="00081399"/>
    <w:rsid w:val="000813CB"/>
    <w:rsid w:val="000813CC"/>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9EE"/>
    <w:rsid w:val="00082A37"/>
    <w:rsid w:val="00082AB0"/>
    <w:rsid w:val="00082AE5"/>
    <w:rsid w:val="00082B6E"/>
    <w:rsid w:val="00082C99"/>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40C1"/>
    <w:rsid w:val="000840C7"/>
    <w:rsid w:val="000840F1"/>
    <w:rsid w:val="000840FA"/>
    <w:rsid w:val="0008411F"/>
    <w:rsid w:val="0008416B"/>
    <w:rsid w:val="00084272"/>
    <w:rsid w:val="000842D3"/>
    <w:rsid w:val="000842F9"/>
    <w:rsid w:val="0008443C"/>
    <w:rsid w:val="000844A3"/>
    <w:rsid w:val="00084501"/>
    <w:rsid w:val="0008452B"/>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035"/>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4ED"/>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2"/>
    <w:rsid w:val="000900DF"/>
    <w:rsid w:val="0009015B"/>
    <w:rsid w:val="0009025D"/>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BF4"/>
    <w:rsid w:val="00091C06"/>
    <w:rsid w:val="00091C33"/>
    <w:rsid w:val="00091C4F"/>
    <w:rsid w:val="00091C6F"/>
    <w:rsid w:val="00091C73"/>
    <w:rsid w:val="00091E0F"/>
    <w:rsid w:val="00091EDA"/>
    <w:rsid w:val="00091FC8"/>
    <w:rsid w:val="00092041"/>
    <w:rsid w:val="000921CF"/>
    <w:rsid w:val="00092294"/>
    <w:rsid w:val="000922C6"/>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32"/>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CEB"/>
    <w:rsid w:val="00093E46"/>
    <w:rsid w:val="00093E98"/>
    <w:rsid w:val="00093EEA"/>
    <w:rsid w:val="00093F06"/>
    <w:rsid w:val="00093F5F"/>
    <w:rsid w:val="0009402F"/>
    <w:rsid w:val="0009408F"/>
    <w:rsid w:val="000940AC"/>
    <w:rsid w:val="00094172"/>
    <w:rsid w:val="00094199"/>
    <w:rsid w:val="000941FB"/>
    <w:rsid w:val="00094214"/>
    <w:rsid w:val="00094256"/>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51E"/>
    <w:rsid w:val="00095640"/>
    <w:rsid w:val="00095664"/>
    <w:rsid w:val="000956E3"/>
    <w:rsid w:val="00095797"/>
    <w:rsid w:val="00095879"/>
    <w:rsid w:val="00095947"/>
    <w:rsid w:val="000959D2"/>
    <w:rsid w:val="000959F3"/>
    <w:rsid w:val="00095A29"/>
    <w:rsid w:val="00095A34"/>
    <w:rsid w:val="00095A4D"/>
    <w:rsid w:val="00095B3A"/>
    <w:rsid w:val="00095D47"/>
    <w:rsid w:val="00095D68"/>
    <w:rsid w:val="00095DB4"/>
    <w:rsid w:val="00095E57"/>
    <w:rsid w:val="00095EE6"/>
    <w:rsid w:val="00095F38"/>
    <w:rsid w:val="00095F5B"/>
    <w:rsid w:val="000960B4"/>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AFF"/>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B3E"/>
    <w:rsid w:val="00097B52"/>
    <w:rsid w:val="00097BCE"/>
    <w:rsid w:val="00097C01"/>
    <w:rsid w:val="00097C7B"/>
    <w:rsid w:val="00097C7E"/>
    <w:rsid w:val="00097C8E"/>
    <w:rsid w:val="00097C93"/>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5D"/>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53"/>
    <w:rsid w:val="000A15C2"/>
    <w:rsid w:val="000A1614"/>
    <w:rsid w:val="000A16F3"/>
    <w:rsid w:val="000A1817"/>
    <w:rsid w:val="000A18D1"/>
    <w:rsid w:val="000A18EA"/>
    <w:rsid w:val="000A194C"/>
    <w:rsid w:val="000A1A76"/>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1C"/>
    <w:rsid w:val="000A2A50"/>
    <w:rsid w:val="000A2A86"/>
    <w:rsid w:val="000A2AC0"/>
    <w:rsid w:val="000A2B6E"/>
    <w:rsid w:val="000A2BCA"/>
    <w:rsid w:val="000A2BEB"/>
    <w:rsid w:val="000A2C09"/>
    <w:rsid w:val="000A2C3C"/>
    <w:rsid w:val="000A2C82"/>
    <w:rsid w:val="000A2C9E"/>
    <w:rsid w:val="000A2D44"/>
    <w:rsid w:val="000A2DFC"/>
    <w:rsid w:val="000A2E9E"/>
    <w:rsid w:val="000A2ECD"/>
    <w:rsid w:val="000A2F7A"/>
    <w:rsid w:val="000A3006"/>
    <w:rsid w:val="000A31AF"/>
    <w:rsid w:val="000A3267"/>
    <w:rsid w:val="000A3268"/>
    <w:rsid w:val="000A329F"/>
    <w:rsid w:val="000A32BD"/>
    <w:rsid w:val="000A3419"/>
    <w:rsid w:val="000A3423"/>
    <w:rsid w:val="000A34D0"/>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CBD"/>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21"/>
    <w:rsid w:val="000A5FFF"/>
    <w:rsid w:val="000A6021"/>
    <w:rsid w:val="000A6153"/>
    <w:rsid w:val="000A6176"/>
    <w:rsid w:val="000A6206"/>
    <w:rsid w:val="000A6297"/>
    <w:rsid w:val="000A62A5"/>
    <w:rsid w:val="000A62E3"/>
    <w:rsid w:val="000A6313"/>
    <w:rsid w:val="000A6354"/>
    <w:rsid w:val="000A63B5"/>
    <w:rsid w:val="000A63DF"/>
    <w:rsid w:val="000A63E0"/>
    <w:rsid w:val="000A6404"/>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B05"/>
    <w:rsid w:val="000A7BAA"/>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403"/>
    <w:rsid w:val="000B1497"/>
    <w:rsid w:val="000B14BC"/>
    <w:rsid w:val="000B14F9"/>
    <w:rsid w:val="000B1547"/>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1F39"/>
    <w:rsid w:val="000B200C"/>
    <w:rsid w:val="000B209D"/>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A2"/>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175"/>
    <w:rsid w:val="000B324F"/>
    <w:rsid w:val="000B325A"/>
    <w:rsid w:val="000B3293"/>
    <w:rsid w:val="000B331C"/>
    <w:rsid w:val="000B337A"/>
    <w:rsid w:val="000B339E"/>
    <w:rsid w:val="000B33D4"/>
    <w:rsid w:val="000B3478"/>
    <w:rsid w:val="000B3545"/>
    <w:rsid w:val="000B35A8"/>
    <w:rsid w:val="000B36CE"/>
    <w:rsid w:val="000B3769"/>
    <w:rsid w:val="000B37C1"/>
    <w:rsid w:val="000B387C"/>
    <w:rsid w:val="000B3893"/>
    <w:rsid w:val="000B3909"/>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3F4"/>
    <w:rsid w:val="000B54AE"/>
    <w:rsid w:val="000B54DC"/>
    <w:rsid w:val="000B558D"/>
    <w:rsid w:val="000B55AE"/>
    <w:rsid w:val="000B55AF"/>
    <w:rsid w:val="000B565C"/>
    <w:rsid w:val="000B5698"/>
    <w:rsid w:val="000B56F0"/>
    <w:rsid w:val="000B571C"/>
    <w:rsid w:val="000B5748"/>
    <w:rsid w:val="000B5749"/>
    <w:rsid w:val="000B5770"/>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71A"/>
    <w:rsid w:val="000B7788"/>
    <w:rsid w:val="000B77AE"/>
    <w:rsid w:val="000B7892"/>
    <w:rsid w:val="000B78DC"/>
    <w:rsid w:val="000B7995"/>
    <w:rsid w:val="000B7A43"/>
    <w:rsid w:val="000B7A75"/>
    <w:rsid w:val="000B7B13"/>
    <w:rsid w:val="000B7BC6"/>
    <w:rsid w:val="000B7BE1"/>
    <w:rsid w:val="000B7C38"/>
    <w:rsid w:val="000B7C62"/>
    <w:rsid w:val="000B7C67"/>
    <w:rsid w:val="000B7CFE"/>
    <w:rsid w:val="000B7D92"/>
    <w:rsid w:val="000B7DA7"/>
    <w:rsid w:val="000B7E2B"/>
    <w:rsid w:val="000B7E9B"/>
    <w:rsid w:val="000B7F2C"/>
    <w:rsid w:val="000B7F4E"/>
    <w:rsid w:val="000B7F96"/>
    <w:rsid w:val="000B7FA7"/>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AE8"/>
    <w:rsid w:val="000C0B00"/>
    <w:rsid w:val="000C0B4A"/>
    <w:rsid w:val="000C0B94"/>
    <w:rsid w:val="000C0CCE"/>
    <w:rsid w:val="000C0D1E"/>
    <w:rsid w:val="000C0D63"/>
    <w:rsid w:val="000C0D67"/>
    <w:rsid w:val="000C0D6C"/>
    <w:rsid w:val="000C0D79"/>
    <w:rsid w:val="000C0E18"/>
    <w:rsid w:val="000C0ECE"/>
    <w:rsid w:val="000C0F70"/>
    <w:rsid w:val="000C0F80"/>
    <w:rsid w:val="000C0FCE"/>
    <w:rsid w:val="000C1065"/>
    <w:rsid w:val="000C117A"/>
    <w:rsid w:val="000C11E1"/>
    <w:rsid w:val="000C1208"/>
    <w:rsid w:val="000C120F"/>
    <w:rsid w:val="000C1257"/>
    <w:rsid w:val="000C1315"/>
    <w:rsid w:val="000C13AC"/>
    <w:rsid w:val="000C13C0"/>
    <w:rsid w:val="000C147D"/>
    <w:rsid w:val="000C14E5"/>
    <w:rsid w:val="000C1525"/>
    <w:rsid w:val="000C1596"/>
    <w:rsid w:val="000C159F"/>
    <w:rsid w:val="000C1709"/>
    <w:rsid w:val="000C174A"/>
    <w:rsid w:val="000C181B"/>
    <w:rsid w:val="000C1835"/>
    <w:rsid w:val="000C1845"/>
    <w:rsid w:val="000C18E3"/>
    <w:rsid w:val="000C1904"/>
    <w:rsid w:val="000C1A25"/>
    <w:rsid w:val="000C1A3B"/>
    <w:rsid w:val="000C1A7A"/>
    <w:rsid w:val="000C1B34"/>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2E9"/>
    <w:rsid w:val="000C2333"/>
    <w:rsid w:val="000C2352"/>
    <w:rsid w:val="000C2407"/>
    <w:rsid w:val="000C242A"/>
    <w:rsid w:val="000C248D"/>
    <w:rsid w:val="000C2549"/>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F24"/>
    <w:rsid w:val="000C3046"/>
    <w:rsid w:val="000C30AC"/>
    <w:rsid w:val="000C30AE"/>
    <w:rsid w:val="000C30F0"/>
    <w:rsid w:val="000C3242"/>
    <w:rsid w:val="000C32AE"/>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04"/>
    <w:rsid w:val="000C4A3F"/>
    <w:rsid w:val="000C4A44"/>
    <w:rsid w:val="000C4A80"/>
    <w:rsid w:val="000C4A99"/>
    <w:rsid w:val="000C4AC2"/>
    <w:rsid w:val="000C4AE5"/>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83E"/>
    <w:rsid w:val="000C586D"/>
    <w:rsid w:val="000C5923"/>
    <w:rsid w:val="000C5958"/>
    <w:rsid w:val="000C59D6"/>
    <w:rsid w:val="000C5ADD"/>
    <w:rsid w:val="000C5B0B"/>
    <w:rsid w:val="000C5C19"/>
    <w:rsid w:val="000C5DD7"/>
    <w:rsid w:val="000C5DF5"/>
    <w:rsid w:val="000C5E8D"/>
    <w:rsid w:val="000C5F32"/>
    <w:rsid w:val="000C5FF9"/>
    <w:rsid w:val="000C5FFC"/>
    <w:rsid w:val="000C60B0"/>
    <w:rsid w:val="000C60D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5A"/>
    <w:rsid w:val="000C6BBA"/>
    <w:rsid w:val="000C6C31"/>
    <w:rsid w:val="000C6C57"/>
    <w:rsid w:val="000C6C64"/>
    <w:rsid w:val="000C6C67"/>
    <w:rsid w:val="000C6ED2"/>
    <w:rsid w:val="000C6EF5"/>
    <w:rsid w:val="000C6F38"/>
    <w:rsid w:val="000C6F87"/>
    <w:rsid w:val="000C703A"/>
    <w:rsid w:val="000C70EF"/>
    <w:rsid w:val="000C7111"/>
    <w:rsid w:val="000C7146"/>
    <w:rsid w:val="000C71BC"/>
    <w:rsid w:val="000C71D7"/>
    <w:rsid w:val="000C7401"/>
    <w:rsid w:val="000C7454"/>
    <w:rsid w:val="000C7497"/>
    <w:rsid w:val="000C74D8"/>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EAA"/>
    <w:rsid w:val="000C7F70"/>
    <w:rsid w:val="000C7FDE"/>
    <w:rsid w:val="000C7FF2"/>
    <w:rsid w:val="000D0013"/>
    <w:rsid w:val="000D0091"/>
    <w:rsid w:val="000D00C4"/>
    <w:rsid w:val="000D00E2"/>
    <w:rsid w:val="000D010E"/>
    <w:rsid w:val="000D010F"/>
    <w:rsid w:val="000D0133"/>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9"/>
    <w:rsid w:val="000D08DF"/>
    <w:rsid w:val="000D0971"/>
    <w:rsid w:val="000D0AAB"/>
    <w:rsid w:val="000D0AD7"/>
    <w:rsid w:val="000D0B70"/>
    <w:rsid w:val="000D0C2F"/>
    <w:rsid w:val="000D0CED"/>
    <w:rsid w:val="000D0E93"/>
    <w:rsid w:val="000D0F8D"/>
    <w:rsid w:val="000D0F96"/>
    <w:rsid w:val="000D0FD0"/>
    <w:rsid w:val="000D1084"/>
    <w:rsid w:val="000D10B3"/>
    <w:rsid w:val="000D110D"/>
    <w:rsid w:val="000D11C4"/>
    <w:rsid w:val="000D12DA"/>
    <w:rsid w:val="000D12F5"/>
    <w:rsid w:val="000D12F7"/>
    <w:rsid w:val="000D1330"/>
    <w:rsid w:val="000D133D"/>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67"/>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AF2"/>
    <w:rsid w:val="000D2B0F"/>
    <w:rsid w:val="000D2B66"/>
    <w:rsid w:val="000D2C36"/>
    <w:rsid w:val="000D2D2C"/>
    <w:rsid w:val="000D2D58"/>
    <w:rsid w:val="000D2DAA"/>
    <w:rsid w:val="000D2DB8"/>
    <w:rsid w:val="000D2E17"/>
    <w:rsid w:val="000D2E66"/>
    <w:rsid w:val="000D2E8E"/>
    <w:rsid w:val="000D2EB4"/>
    <w:rsid w:val="000D2F95"/>
    <w:rsid w:val="000D3048"/>
    <w:rsid w:val="000D3063"/>
    <w:rsid w:val="000D307D"/>
    <w:rsid w:val="000D309A"/>
    <w:rsid w:val="000D30D9"/>
    <w:rsid w:val="000D30FD"/>
    <w:rsid w:val="000D31BF"/>
    <w:rsid w:val="000D320E"/>
    <w:rsid w:val="000D3269"/>
    <w:rsid w:val="000D33B2"/>
    <w:rsid w:val="000D3473"/>
    <w:rsid w:val="000D34AF"/>
    <w:rsid w:val="000D35D3"/>
    <w:rsid w:val="000D35E0"/>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55F"/>
    <w:rsid w:val="000D4566"/>
    <w:rsid w:val="000D45DD"/>
    <w:rsid w:val="000D461D"/>
    <w:rsid w:val="000D4676"/>
    <w:rsid w:val="000D468D"/>
    <w:rsid w:val="000D46E3"/>
    <w:rsid w:val="000D4715"/>
    <w:rsid w:val="000D474A"/>
    <w:rsid w:val="000D475D"/>
    <w:rsid w:val="000D4765"/>
    <w:rsid w:val="000D499E"/>
    <w:rsid w:val="000D4BE4"/>
    <w:rsid w:val="000D4C7A"/>
    <w:rsid w:val="000D4C96"/>
    <w:rsid w:val="000D4CBA"/>
    <w:rsid w:val="000D4CBE"/>
    <w:rsid w:val="000D4CE2"/>
    <w:rsid w:val="000D4EC0"/>
    <w:rsid w:val="000D4EDD"/>
    <w:rsid w:val="000D4FEA"/>
    <w:rsid w:val="000D5099"/>
    <w:rsid w:val="000D51A3"/>
    <w:rsid w:val="000D51CB"/>
    <w:rsid w:val="000D5215"/>
    <w:rsid w:val="000D522C"/>
    <w:rsid w:val="000D5287"/>
    <w:rsid w:val="000D52EF"/>
    <w:rsid w:val="000D5322"/>
    <w:rsid w:val="000D532D"/>
    <w:rsid w:val="000D53B5"/>
    <w:rsid w:val="000D53D8"/>
    <w:rsid w:val="000D53EA"/>
    <w:rsid w:val="000D558C"/>
    <w:rsid w:val="000D55B3"/>
    <w:rsid w:val="000D568D"/>
    <w:rsid w:val="000D56AC"/>
    <w:rsid w:val="000D56EA"/>
    <w:rsid w:val="000D56F3"/>
    <w:rsid w:val="000D56FC"/>
    <w:rsid w:val="000D5708"/>
    <w:rsid w:val="000D5716"/>
    <w:rsid w:val="000D5781"/>
    <w:rsid w:val="000D578F"/>
    <w:rsid w:val="000D57C7"/>
    <w:rsid w:val="000D587B"/>
    <w:rsid w:val="000D5893"/>
    <w:rsid w:val="000D592E"/>
    <w:rsid w:val="000D5A44"/>
    <w:rsid w:val="000D5A69"/>
    <w:rsid w:val="000D5A88"/>
    <w:rsid w:val="000D5B3B"/>
    <w:rsid w:val="000D5BAE"/>
    <w:rsid w:val="000D5C56"/>
    <w:rsid w:val="000D5C67"/>
    <w:rsid w:val="000D5D0B"/>
    <w:rsid w:val="000D5D1F"/>
    <w:rsid w:val="000D5D2C"/>
    <w:rsid w:val="000D5D30"/>
    <w:rsid w:val="000D5DA0"/>
    <w:rsid w:val="000D5E82"/>
    <w:rsid w:val="000D5FA6"/>
    <w:rsid w:val="000D5FC2"/>
    <w:rsid w:val="000D6035"/>
    <w:rsid w:val="000D6241"/>
    <w:rsid w:val="000D6296"/>
    <w:rsid w:val="000D631D"/>
    <w:rsid w:val="000D632C"/>
    <w:rsid w:val="000D63C5"/>
    <w:rsid w:val="000D6437"/>
    <w:rsid w:val="000D647B"/>
    <w:rsid w:val="000D6486"/>
    <w:rsid w:val="000D64A3"/>
    <w:rsid w:val="000D652A"/>
    <w:rsid w:val="000D666C"/>
    <w:rsid w:val="000D6685"/>
    <w:rsid w:val="000D676A"/>
    <w:rsid w:val="000D677F"/>
    <w:rsid w:val="000D6864"/>
    <w:rsid w:val="000D6935"/>
    <w:rsid w:val="000D697E"/>
    <w:rsid w:val="000D6AE0"/>
    <w:rsid w:val="000D6B08"/>
    <w:rsid w:val="000D6B10"/>
    <w:rsid w:val="000D6B60"/>
    <w:rsid w:val="000D6B66"/>
    <w:rsid w:val="000D6BB5"/>
    <w:rsid w:val="000D6C41"/>
    <w:rsid w:val="000D6C59"/>
    <w:rsid w:val="000D6D00"/>
    <w:rsid w:val="000D6D58"/>
    <w:rsid w:val="000D6D82"/>
    <w:rsid w:val="000D6E9D"/>
    <w:rsid w:val="000D6EB6"/>
    <w:rsid w:val="000D6F68"/>
    <w:rsid w:val="000D6F87"/>
    <w:rsid w:val="000D70F7"/>
    <w:rsid w:val="000D712E"/>
    <w:rsid w:val="000D71AE"/>
    <w:rsid w:val="000D724A"/>
    <w:rsid w:val="000D7276"/>
    <w:rsid w:val="000D728F"/>
    <w:rsid w:val="000D7292"/>
    <w:rsid w:val="000D7335"/>
    <w:rsid w:val="000D7387"/>
    <w:rsid w:val="000D73BC"/>
    <w:rsid w:val="000D73F8"/>
    <w:rsid w:val="000D7448"/>
    <w:rsid w:val="000D75B9"/>
    <w:rsid w:val="000D7602"/>
    <w:rsid w:val="000D7610"/>
    <w:rsid w:val="000D7736"/>
    <w:rsid w:val="000D77BA"/>
    <w:rsid w:val="000D7805"/>
    <w:rsid w:val="000D784E"/>
    <w:rsid w:val="000D791D"/>
    <w:rsid w:val="000D79D3"/>
    <w:rsid w:val="000D7A69"/>
    <w:rsid w:val="000D7B2C"/>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EA"/>
    <w:rsid w:val="000E0315"/>
    <w:rsid w:val="000E0336"/>
    <w:rsid w:val="000E0399"/>
    <w:rsid w:val="000E051E"/>
    <w:rsid w:val="000E0548"/>
    <w:rsid w:val="000E05A0"/>
    <w:rsid w:val="000E05B9"/>
    <w:rsid w:val="000E061B"/>
    <w:rsid w:val="000E0825"/>
    <w:rsid w:val="000E0963"/>
    <w:rsid w:val="000E09A8"/>
    <w:rsid w:val="000E0A9B"/>
    <w:rsid w:val="000E0AA8"/>
    <w:rsid w:val="000E0ADE"/>
    <w:rsid w:val="000E0AF8"/>
    <w:rsid w:val="000E0B70"/>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62"/>
    <w:rsid w:val="000E1564"/>
    <w:rsid w:val="000E1611"/>
    <w:rsid w:val="000E1653"/>
    <w:rsid w:val="000E16A6"/>
    <w:rsid w:val="000E16D5"/>
    <w:rsid w:val="000E17B9"/>
    <w:rsid w:val="000E17FD"/>
    <w:rsid w:val="000E186B"/>
    <w:rsid w:val="000E1872"/>
    <w:rsid w:val="000E1881"/>
    <w:rsid w:val="000E18F1"/>
    <w:rsid w:val="000E1922"/>
    <w:rsid w:val="000E1979"/>
    <w:rsid w:val="000E19BA"/>
    <w:rsid w:val="000E1A12"/>
    <w:rsid w:val="000E1A4C"/>
    <w:rsid w:val="000E1AB4"/>
    <w:rsid w:val="000E1B6C"/>
    <w:rsid w:val="000E1BC2"/>
    <w:rsid w:val="000E1CBA"/>
    <w:rsid w:val="000E1D2A"/>
    <w:rsid w:val="000E1D33"/>
    <w:rsid w:val="000E1D8F"/>
    <w:rsid w:val="000E1DA2"/>
    <w:rsid w:val="000E1E85"/>
    <w:rsid w:val="000E1E95"/>
    <w:rsid w:val="000E1EE1"/>
    <w:rsid w:val="000E1F07"/>
    <w:rsid w:val="000E1F7B"/>
    <w:rsid w:val="000E2007"/>
    <w:rsid w:val="000E2015"/>
    <w:rsid w:val="000E2027"/>
    <w:rsid w:val="000E2059"/>
    <w:rsid w:val="000E20AD"/>
    <w:rsid w:val="000E20C5"/>
    <w:rsid w:val="000E2103"/>
    <w:rsid w:val="000E211E"/>
    <w:rsid w:val="000E21EB"/>
    <w:rsid w:val="000E21F3"/>
    <w:rsid w:val="000E23E7"/>
    <w:rsid w:val="000E2414"/>
    <w:rsid w:val="000E2434"/>
    <w:rsid w:val="000E243F"/>
    <w:rsid w:val="000E2487"/>
    <w:rsid w:val="000E24CD"/>
    <w:rsid w:val="000E24D7"/>
    <w:rsid w:val="000E25AD"/>
    <w:rsid w:val="000E25D8"/>
    <w:rsid w:val="000E26E6"/>
    <w:rsid w:val="000E2738"/>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DBF"/>
    <w:rsid w:val="000E2F9E"/>
    <w:rsid w:val="000E3032"/>
    <w:rsid w:val="000E30F3"/>
    <w:rsid w:val="000E321A"/>
    <w:rsid w:val="000E3249"/>
    <w:rsid w:val="000E3318"/>
    <w:rsid w:val="000E331D"/>
    <w:rsid w:val="000E334A"/>
    <w:rsid w:val="000E3354"/>
    <w:rsid w:val="000E335E"/>
    <w:rsid w:val="000E3412"/>
    <w:rsid w:val="000E3413"/>
    <w:rsid w:val="000E34F8"/>
    <w:rsid w:val="000E3539"/>
    <w:rsid w:val="000E3583"/>
    <w:rsid w:val="000E358C"/>
    <w:rsid w:val="000E3652"/>
    <w:rsid w:val="000E3657"/>
    <w:rsid w:val="000E367D"/>
    <w:rsid w:val="000E3699"/>
    <w:rsid w:val="000E36BE"/>
    <w:rsid w:val="000E37D3"/>
    <w:rsid w:val="000E395A"/>
    <w:rsid w:val="000E3974"/>
    <w:rsid w:val="000E3A9B"/>
    <w:rsid w:val="000E3AE9"/>
    <w:rsid w:val="000E3B6F"/>
    <w:rsid w:val="000E3CCC"/>
    <w:rsid w:val="000E3DB8"/>
    <w:rsid w:val="000E3E37"/>
    <w:rsid w:val="000E3E4D"/>
    <w:rsid w:val="000E3ED7"/>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06"/>
    <w:rsid w:val="000E4A17"/>
    <w:rsid w:val="000E4A92"/>
    <w:rsid w:val="000E4B59"/>
    <w:rsid w:val="000E4BEB"/>
    <w:rsid w:val="000E4C16"/>
    <w:rsid w:val="000E4C1B"/>
    <w:rsid w:val="000E4D84"/>
    <w:rsid w:val="000E4E47"/>
    <w:rsid w:val="000E4E73"/>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9A"/>
    <w:rsid w:val="000E59A8"/>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5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37"/>
    <w:rsid w:val="000E7F4F"/>
    <w:rsid w:val="000E7F6C"/>
    <w:rsid w:val="000F0032"/>
    <w:rsid w:val="000F005D"/>
    <w:rsid w:val="000F0129"/>
    <w:rsid w:val="000F01B2"/>
    <w:rsid w:val="000F01E5"/>
    <w:rsid w:val="000F01FF"/>
    <w:rsid w:val="000F02A1"/>
    <w:rsid w:val="000F0324"/>
    <w:rsid w:val="000F03E5"/>
    <w:rsid w:val="000F048F"/>
    <w:rsid w:val="000F04A4"/>
    <w:rsid w:val="000F0522"/>
    <w:rsid w:val="000F05B0"/>
    <w:rsid w:val="000F05B8"/>
    <w:rsid w:val="000F0628"/>
    <w:rsid w:val="000F0636"/>
    <w:rsid w:val="000F079C"/>
    <w:rsid w:val="000F07C4"/>
    <w:rsid w:val="000F0857"/>
    <w:rsid w:val="000F090C"/>
    <w:rsid w:val="000F0924"/>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35"/>
    <w:rsid w:val="000F534C"/>
    <w:rsid w:val="000F53ED"/>
    <w:rsid w:val="000F5403"/>
    <w:rsid w:val="000F540B"/>
    <w:rsid w:val="000F5558"/>
    <w:rsid w:val="000F557A"/>
    <w:rsid w:val="000F564B"/>
    <w:rsid w:val="000F5729"/>
    <w:rsid w:val="000F57D3"/>
    <w:rsid w:val="000F5851"/>
    <w:rsid w:val="000F5880"/>
    <w:rsid w:val="000F58CE"/>
    <w:rsid w:val="000F58EA"/>
    <w:rsid w:val="000F59CC"/>
    <w:rsid w:val="000F5A28"/>
    <w:rsid w:val="000F5B17"/>
    <w:rsid w:val="000F5B1B"/>
    <w:rsid w:val="000F5BCE"/>
    <w:rsid w:val="000F5D3A"/>
    <w:rsid w:val="000F5DD4"/>
    <w:rsid w:val="000F5E42"/>
    <w:rsid w:val="000F5E52"/>
    <w:rsid w:val="000F5F09"/>
    <w:rsid w:val="000F5F9A"/>
    <w:rsid w:val="000F5FFD"/>
    <w:rsid w:val="000F600B"/>
    <w:rsid w:val="000F605E"/>
    <w:rsid w:val="000F6217"/>
    <w:rsid w:val="000F629A"/>
    <w:rsid w:val="000F6300"/>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1"/>
    <w:rsid w:val="000F6BBB"/>
    <w:rsid w:val="000F6BCE"/>
    <w:rsid w:val="000F6C09"/>
    <w:rsid w:val="000F6C3F"/>
    <w:rsid w:val="000F6C86"/>
    <w:rsid w:val="000F6CE6"/>
    <w:rsid w:val="000F6D4B"/>
    <w:rsid w:val="000F6EC4"/>
    <w:rsid w:val="000F7086"/>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1E"/>
    <w:rsid w:val="00100832"/>
    <w:rsid w:val="00100876"/>
    <w:rsid w:val="001008EB"/>
    <w:rsid w:val="001008F6"/>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6"/>
    <w:rsid w:val="001014F7"/>
    <w:rsid w:val="0010152D"/>
    <w:rsid w:val="00101599"/>
    <w:rsid w:val="001017B7"/>
    <w:rsid w:val="00101A9A"/>
    <w:rsid w:val="00101BD2"/>
    <w:rsid w:val="00101C59"/>
    <w:rsid w:val="00101C8F"/>
    <w:rsid w:val="00101C90"/>
    <w:rsid w:val="00101C91"/>
    <w:rsid w:val="00101D13"/>
    <w:rsid w:val="00101DC6"/>
    <w:rsid w:val="00101DF9"/>
    <w:rsid w:val="00101E04"/>
    <w:rsid w:val="00101EC4"/>
    <w:rsid w:val="00101ED6"/>
    <w:rsid w:val="00101ED7"/>
    <w:rsid w:val="00101F41"/>
    <w:rsid w:val="00101F72"/>
    <w:rsid w:val="00101FFE"/>
    <w:rsid w:val="0010200F"/>
    <w:rsid w:val="0010202C"/>
    <w:rsid w:val="00102061"/>
    <w:rsid w:val="001020C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9A3"/>
    <w:rsid w:val="00103A0F"/>
    <w:rsid w:val="00103A17"/>
    <w:rsid w:val="00103A77"/>
    <w:rsid w:val="00103AAA"/>
    <w:rsid w:val="00103B0A"/>
    <w:rsid w:val="00103BB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3"/>
    <w:rsid w:val="00104F16"/>
    <w:rsid w:val="00104F22"/>
    <w:rsid w:val="00104F3B"/>
    <w:rsid w:val="001050C4"/>
    <w:rsid w:val="00105272"/>
    <w:rsid w:val="0010527D"/>
    <w:rsid w:val="00105327"/>
    <w:rsid w:val="00105371"/>
    <w:rsid w:val="0010547F"/>
    <w:rsid w:val="001055DB"/>
    <w:rsid w:val="00105611"/>
    <w:rsid w:val="001056CA"/>
    <w:rsid w:val="001056FE"/>
    <w:rsid w:val="0010583D"/>
    <w:rsid w:val="00105894"/>
    <w:rsid w:val="0010597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D2"/>
    <w:rsid w:val="001069EA"/>
    <w:rsid w:val="00106BDF"/>
    <w:rsid w:val="00106C1F"/>
    <w:rsid w:val="00106D50"/>
    <w:rsid w:val="00106DDF"/>
    <w:rsid w:val="00106E72"/>
    <w:rsid w:val="00106F62"/>
    <w:rsid w:val="00106FE0"/>
    <w:rsid w:val="0010707B"/>
    <w:rsid w:val="001070A3"/>
    <w:rsid w:val="0010720D"/>
    <w:rsid w:val="00107246"/>
    <w:rsid w:val="00107284"/>
    <w:rsid w:val="001072BC"/>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4A"/>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DEE"/>
    <w:rsid w:val="00111E25"/>
    <w:rsid w:val="00111E3E"/>
    <w:rsid w:val="00111E57"/>
    <w:rsid w:val="00111F85"/>
    <w:rsid w:val="0011216C"/>
    <w:rsid w:val="0011226E"/>
    <w:rsid w:val="00112289"/>
    <w:rsid w:val="00112365"/>
    <w:rsid w:val="00112442"/>
    <w:rsid w:val="00112460"/>
    <w:rsid w:val="0011248A"/>
    <w:rsid w:val="001125BA"/>
    <w:rsid w:val="001125BB"/>
    <w:rsid w:val="00112603"/>
    <w:rsid w:val="00112614"/>
    <w:rsid w:val="0011262E"/>
    <w:rsid w:val="00112642"/>
    <w:rsid w:val="0011267D"/>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20"/>
    <w:rsid w:val="00113834"/>
    <w:rsid w:val="00113869"/>
    <w:rsid w:val="00113877"/>
    <w:rsid w:val="00113916"/>
    <w:rsid w:val="0011391A"/>
    <w:rsid w:val="00113924"/>
    <w:rsid w:val="001139B7"/>
    <w:rsid w:val="00113A16"/>
    <w:rsid w:val="00113A71"/>
    <w:rsid w:val="00113A8E"/>
    <w:rsid w:val="00113B04"/>
    <w:rsid w:val="00113B44"/>
    <w:rsid w:val="00113BD2"/>
    <w:rsid w:val="00113C27"/>
    <w:rsid w:val="00113D54"/>
    <w:rsid w:val="00113D59"/>
    <w:rsid w:val="00113E7B"/>
    <w:rsid w:val="00113EDE"/>
    <w:rsid w:val="00113EEB"/>
    <w:rsid w:val="00113F32"/>
    <w:rsid w:val="00113F3A"/>
    <w:rsid w:val="0011405E"/>
    <w:rsid w:val="001140F4"/>
    <w:rsid w:val="001141BD"/>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76"/>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06"/>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23"/>
    <w:rsid w:val="0011704F"/>
    <w:rsid w:val="00117097"/>
    <w:rsid w:val="00117116"/>
    <w:rsid w:val="00117150"/>
    <w:rsid w:val="00117169"/>
    <w:rsid w:val="00117188"/>
    <w:rsid w:val="001171AC"/>
    <w:rsid w:val="001172A6"/>
    <w:rsid w:val="001172EE"/>
    <w:rsid w:val="00117472"/>
    <w:rsid w:val="001174B3"/>
    <w:rsid w:val="001174C3"/>
    <w:rsid w:val="001174CB"/>
    <w:rsid w:val="001174D2"/>
    <w:rsid w:val="0011753D"/>
    <w:rsid w:val="001175B2"/>
    <w:rsid w:val="001175B3"/>
    <w:rsid w:val="00117683"/>
    <w:rsid w:val="00117704"/>
    <w:rsid w:val="00117714"/>
    <w:rsid w:val="0011775A"/>
    <w:rsid w:val="00117796"/>
    <w:rsid w:val="001177B0"/>
    <w:rsid w:val="001177CD"/>
    <w:rsid w:val="0011780F"/>
    <w:rsid w:val="0011784F"/>
    <w:rsid w:val="001178DB"/>
    <w:rsid w:val="00117970"/>
    <w:rsid w:val="00117A1C"/>
    <w:rsid w:val="00117A7B"/>
    <w:rsid w:val="00117B4D"/>
    <w:rsid w:val="00117B81"/>
    <w:rsid w:val="00117B96"/>
    <w:rsid w:val="00117CF0"/>
    <w:rsid w:val="00117DAA"/>
    <w:rsid w:val="00117DFE"/>
    <w:rsid w:val="00117E96"/>
    <w:rsid w:val="00117EEE"/>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6E6"/>
    <w:rsid w:val="00120780"/>
    <w:rsid w:val="001208B5"/>
    <w:rsid w:val="00120961"/>
    <w:rsid w:val="00120965"/>
    <w:rsid w:val="00120972"/>
    <w:rsid w:val="00120994"/>
    <w:rsid w:val="0012099A"/>
    <w:rsid w:val="00120AA8"/>
    <w:rsid w:val="00120B04"/>
    <w:rsid w:val="00120B9D"/>
    <w:rsid w:val="00120BE2"/>
    <w:rsid w:val="00120C24"/>
    <w:rsid w:val="00120C53"/>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A14"/>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D7"/>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6E"/>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36"/>
    <w:rsid w:val="00124744"/>
    <w:rsid w:val="001247A9"/>
    <w:rsid w:val="001248B2"/>
    <w:rsid w:val="001248C1"/>
    <w:rsid w:val="0012491C"/>
    <w:rsid w:val="00124AAF"/>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7FB"/>
    <w:rsid w:val="00125808"/>
    <w:rsid w:val="00125849"/>
    <w:rsid w:val="00125889"/>
    <w:rsid w:val="001259B7"/>
    <w:rsid w:val="001259BA"/>
    <w:rsid w:val="00125AD8"/>
    <w:rsid w:val="00125B80"/>
    <w:rsid w:val="00125BE2"/>
    <w:rsid w:val="00125BF5"/>
    <w:rsid w:val="00125C11"/>
    <w:rsid w:val="00125C28"/>
    <w:rsid w:val="00125C38"/>
    <w:rsid w:val="00125D9F"/>
    <w:rsid w:val="00125DBD"/>
    <w:rsid w:val="00125EAF"/>
    <w:rsid w:val="00125F47"/>
    <w:rsid w:val="00125FB2"/>
    <w:rsid w:val="00126098"/>
    <w:rsid w:val="001260AA"/>
    <w:rsid w:val="00126102"/>
    <w:rsid w:val="00126103"/>
    <w:rsid w:val="001261BB"/>
    <w:rsid w:val="00126250"/>
    <w:rsid w:val="001262D3"/>
    <w:rsid w:val="001262E8"/>
    <w:rsid w:val="001262EE"/>
    <w:rsid w:val="0012631C"/>
    <w:rsid w:val="00126324"/>
    <w:rsid w:val="001263E7"/>
    <w:rsid w:val="001263F5"/>
    <w:rsid w:val="00126524"/>
    <w:rsid w:val="001266AE"/>
    <w:rsid w:val="001268AF"/>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409"/>
    <w:rsid w:val="0012742B"/>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8"/>
    <w:rsid w:val="00127DFA"/>
    <w:rsid w:val="00127E76"/>
    <w:rsid w:val="00127F62"/>
    <w:rsid w:val="00130086"/>
    <w:rsid w:val="00130168"/>
    <w:rsid w:val="00130195"/>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9E1"/>
    <w:rsid w:val="00130AE1"/>
    <w:rsid w:val="00130AFD"/>
    <w:rsid w:val="00130B45"/>
    <w:rsid w:val="00130B4F"/>
    <w:rsid w:val="00130C99"/>
    <w:rsid w:val="00130CFD"/>
    <w:rsid w:val="00130D29"/>
    <w:rsid w:val="00130D49"/>
    <w:rsid w:val="00130DB3"/>
    <w:rsid w:val="00130DF3"/>
    <w:rsid w:val="00130E2D"/>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CD"/>
    <w:rsid w:val="001323D1"/>
    <w:rsid w:val="001324C4"/>
    <w:rsid w:val="001324C8"/>
    <w:rsid w:val="00132543"/>
    <w:rsid w:val="001325C1"/>
    <w:rsid w:val="001325C7"/>
    <w:rsid w:val="001325F2"/>
    <w:rsid w:val="00132657"/>
    <w:rsid w:val="00132677"/>
    <w:rsid w:val="001326C3"/>
    <w:rsid w:val="001327B6"/>
    <w:rsid w:val="001328A5"/>
    <w:rsid w:val="001328A9"/>
    <w:rsid w:val="00132A12"/>
    <w:rsid w:val="00132A18"/>
    <w:rsid w:val="00132BD2"/>
    <w:rsid w:val="00132C31"/>
    <w:rsid w:val="00132D6A"/>
    <w:rsid w:val="00132D97"/>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32"/>
    <w:rsid w:val="00133384"/>
    <w:rsid w:val="0013340E"/>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F08"/>
    <w:rsid w:val="00133F8B"/>
    <w:rsid w:val="00133F91"/>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D48"/>
    <w:rsid w:val="00134E0C"/>
    <w:rsid w:val="00134E54"/>
    <w:rsid w:val="00134EDB"/>
    <w:rsid w:val="00134F8B"/>
    <w:rsid w:val="00134F9E"/>
    <w:rsid w:val="00135091"/>
    <w:rsid w:val="001350EC"/>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7"/>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5F"/>
    <w:rsid w:val="0013699C"/>
    <w:rsid w:val="00136A03"/>
    <w:rsid w:val="00136A4C"/>
    <w:rsid w:val="00136A59"/>
    <w:rsid w:val="00136AFE"/>
    <w:rsid w:val="00136B2B"/>
    <w:rsid w:val="00136B45"/>
    <w:rsid w:val="00136C1D"/>
    <w:rsid w:val="00136C25"/>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8B8"/>
    <w:rsid w:val="00140952"/>
    <w:rsid w:val="0014097F"/>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C5"/>
    <w:rsid w:val="001417CF"/>
    <w:rsid w:val="00141835"/>
    <w:rsid w:val="001418CC"/>
    <w:rsid w:val="001418CD"/>
    <w:rsid w:val="00141953"/>
    <w:rsid w:val="001419CE"/>
    <w:rsid w:val="00141A10"/>
    <w:rsid w:val="00141A27"/>
    <w:rsid w:val="00141A9C"/>
    <w:rsid w:val="00141ABF"/>
    <w:rsid w:val="00141B18"/>
    <w:rsid w:val="00141BB6"/>
    <w:rsid w:val="00141BE2"/>
    <w:rsid w:val="00141CFB"/>
    <w:rsid w:val="00141E42"/>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22"/>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EC"/>
    <w:rsid w:val="00143FF0"/>
    <w:rsid w:val="00144054"/>
    <w:rsid w:val="0014410E"/>
    <w:rsid w:val="00144340"/>
    <w:rsid w:val="00144377"/>
    <w:rsid w:val="0014438F"/>
    <w:rsid w:val="001443AE"/>
    <w:rsid w:val="001444BB"/>
    <w:rsid w:val="0014451C"/>
    <w:rsid w:val="00144562"/>
    <w:rsid w:val="001445B2"/>
    <w:rsid w:val="00144688"/>
    <w:rsid w:val="001446BA"/>
    <w:rsid w:val="001446D1"/>
    <w:rsid w:val="001447B0"/>
    <w:rsid w:val="001447BB"/>
    <w:rsid w:val="00144822"/>
    <w:rsid w:val="0014488D"/>
    <w:rsid w:val="001449CC"/>
    <w:rsid w:val="00144AA9"/>
    <w:rsid w:val="00144B2B"/>
    <w:rsid w:val="00144D0B"/>
    <w:rsid w:val="00144D89"/>
    <w:rsid w:val="00144DFA"/>
    <w:rsid w:val="00144E18"/>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59"/>
    <w:rsid w:val="001456CF"/>
    <w:rsid w:val="00145733"/>
    <w:rsid w:val="001457F4"/>
    <w:rsid w:val="00145823"/>
    <w:rsid w:val="0014586A"/>
    <w:rsid w:val="0014589C"/>
    <w:rsid w:val="0014597F"/>
    <w:rsid w:val="001459FA"/>
    <w:rsid w:val="00145A4F"/>
    <w:rsid w:val="00145A77"/>
    <w:rsid w:val="00145BB3"/>
    <w:rsid w:val="00145C6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22"/>
    <w:rsid w:val="00146C3C"/>
    <w:rsid w:val="00146CA2"/>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A66"/>
    <w:rsid w:val="00147B7A"/>
    <w:rsid w:val="00147BB4"/>
    <w:rsid w:val="00147BC8"/>
    <w:rsid w:val="00147C3D"/>
    <w:rsid w:val="00147C8D"/>
    <w:rsid w:val="00147C94"/>
    <w:rsid w:val="00147CCA"/>
    <w:rsid w:val="00147CDD"/>
    <w:rsid w:val="00147DE2"/>
    <w:rsid w:val="00147DF6"/>
    <w:rsid w:val="00147F5E"/>
    <w:rsid w:val="00147FCF"/>
    <w:rsid w:val="00147FDE"/>
    <w:rsid w:val="0015003B"/>
    <w:rsid w:val="001500B9"/>
    <w:rsid w:val="00150176"/>
    <w:rsid w:val="001501B8"/>
    <w:rsid w:val="001501D7"/>
    <w:rsid w:val="001501E2"/>
    <w:rsid w:val="00150277"/>
    <w:rsid w:val="001503C7"/>
    <w:rsid w:val="001503F5"/>
    <w:rsid w:val="001504D1"/>
    <w:rsid w:val="0015058A"/>
    <w:rsid w:val="001505AC"/>
    <w:rsid w:val="0015064D"/>
    <w:rsid w:val="00150695"/>
    <w:rsid w:val="0015077D"/>
    <w:rsid w:val="001507CF"/>
    <w:rsid w:val="001507FA"/>
    <w:rsid w:val="00150866"/>
    <w:rsid w:val="00150A5C"/>
    <w:rsid w:val="00150AB8"/>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65"/>
    <w:rsid w:val="00151A7F"/>
    <w:rsid w:val="00151AA8"/>
    <w:rsid w:val="00151ADB"/>
    <w:rsid w:val="00151BB9"/>
    <w:rsid w:val="00151CED"/>
    <w:rsid w:val="00151D73"/>
    <w:rsid w:val="00151EDD"/>
    <w:rsid w:val="00151EE9"/>
    <w:rsid w:val="00151F01"/>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16"/>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168"/>
    <w:rsid w:val="00153199"/>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B5"/>
    <w:rsid w:val="00153A4C"/>
    <w:rsid w:val="00153B8B"/>
    <w:rsid w:val="00153BCD"/>
    <w:rsid w:val="00153BF0"/>
    <w:rsid w:val="00153DEE"/>
    <w:rsid w:val="00153E15"/>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2F6"/>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40"/>
    <w:rsid w:val="00156586"/>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3F"/>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9D"/>
    <w:rsid w:val="001578CE"/>
    <w:rsid w:val="001578D5"/>
    <w:rsid w:val="00157A0F"/>
    <w:rsid w:val="00157A8F"/>
    <w:rsid w:val="00157A96"/>
    <w:rsid w:val="00157ADB"/>
    <w:rsid w:val="00157B51"/>
    <w:rsid w:val="00157BD6"/>
    <w:rsid w:val="00157BD9"/>
    <w:rsid w:val="00157C34"/>
    <w:rsid w:val="00157C68"/>
    <w:rsid w:val="00157C9E"/>
    <w:rsid w:val="00157D4D"/>
    <w:rsid w:val="00157D50"/>
    <w:rsid w:val="00157D56"/>
    <w:rsid w:val="00157DA6"/>
    <w:rsid w:val="00157DC1"/>
    <w:rsid w:val="00157E96"/>
    <w:rsid w:val="00157EA7"/>
    <w:rsid w:val="00157EE5"/>
    <w:rsid w:val="00160067"/>
    <w:rsid w:val="00160118"/>
    <w:rsid w:val="0016013A"/>
    <w:rsid w:val="0016019C"/>
    <w:rsid w:val="001601C2"/>
    <w:rsid w:val="00160234"/>
    <w:rsid w:val="001602DB"/>
    <w:rsid w:val="001603B5"/>
    <w:rsid w:val="0016044B"/>
    <w:rsid w:val="001604A9"/>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9B"/>
    <w:rsid w:val="00160FD0"/>
    <w:rsid w:val="0016109E"/>
    <w:rsid w:val="001610EE"/>
    <w:rsid w:val="00161172"/>
    <w:rsid w:val="00161254"/>
    <w:rsid w:val="0016127D"/>
    <w:rsid w:val="001612DD"/>
    <w:rsid w:val="001613E2"/>
    <w:rsid w:val="0016144E"/>
    <w:rsid w:val="001614D9"/>
    <w:rsid w:val="001615AD"/>
    <w:rsid w:val="00161624"/>
    <w:rsid w:val="001616A1"/>
    <w:rsid w:val="001616B0"/>
    <w:rsid w:val="00161753"/>
    <w:rsid w:val="001617D4"/>
    <w:rsid w:val="001617F2"/>
    <w:rsid w:val="00161882"/>
    <w:rsid w:val="00161888"/>
    <w:rsid w:val="00161931"/>
    <w:rsid w:val="0016197F"/>
    <w:rsid w:val="0016198B"/>
    <w:rsid w:val="001619A0"/>
    <w:rsid w:val="00161AED"/>
    <w:rsid w:val="00161B69"/>
    <w:rsid w:val="00161B74"/>
    <w:rsid w:val="00161BC0"/>
    <w:rsid w:val="00161C1B"/>
    <w:rsid w:val="00161C2C"/>
    <w:rsid w:val="00161C6B"/>
    <w:rsid w:val="00162232"/>
    <w:rsid w:val="001622FA"/>
    <w:rsid w:val="00162321"/>
    <w:rsid w:val="0016242C"/>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9"/>
    <w:rsid w:val="0016410C"/>
    <w:rsid w:val="00164183"/>
    <w:rsid w:val="0016423B"/>
    <w:rsid w:val="00164296"/>
    <w:rsid w:val="001642D9"/>
    <w:rsid w:val="001643DE"/>
    <w:rsid w:val="00164521"/>
    <w:rsid w:val="00164570"/>
    <w:rsid w:val="001645BF"/>
    <w:rsid w:val="001645D8"/>
    <w:rsid w:val="00164685"/>
    <w:rsid w:val="001646DB"/>
    <w:rsid w:val="00164734"/>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B9"/>
    <w:rsid w:val="001650EE"/>
    <w:rsid w:val="00165119"/>
    <w:rsid w:val="0016513E"/>
    <w:rsid w:val="00165161"/>
    <w:rsid w:val="001651DE"/>
    <w:rsid w:val="00165215"/>
    <w:rsid w:val="00165236"/>
    <w:rsid w:val="00165349"/>
    <w:rsid w:val="001653B7"/>
    <w:rsid w:val="00165418"/>
    <w:rsid w:val="00165500"/>
    <w:rsid w:val="0016556B"/>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47"/>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2E"/>
    <w:rsid w:val="00166461"/>
    <w:rsid w:val="00166474"/>
    <w:rsid w:val="00166516"/>
    <w:rsid w:val="0016652B"/>
    <w:rsid w:val="00166579"/>
    <w:rsid w:val="001665F1"/>
    <w:rsid w:val="00166687"/>
    <w:rsid w:val="001666AB"/>
    <w:rsid w:val="001666B6"/>
    <w:rsid w:val="0016677B"/>
    <w:rsid w:val="0016679C"/>
    <w:rsid w:val="001667E6"/>
    <w:rsid w:val="0016681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28"/>
    <w:rsid w:val="00167070"/>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D"/>
    <w:rsid w:val="00167DDF"/>
    <w:rsid w:val="00167DEC"/>
    <w:rsid w:val="00167EB7"/>
    <w:rsid w:val="00167F2A"/>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0F"/>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79"/>
    <w:rsid w:val="00171296"/>
    <w:rsid w:val="0017133A"/>
    <w:rsid w:val="00171382"/>
    <w:rsid w:val="001713D6"/>
    <w:rsid w:val="001713EE"/>
    <w:rsid w:val="001714AF"/>
    <w:rsid w:val="00171518"/>
    <w:rsid w:val="00171585"/>
    <w:rsid w:val="00171595"/>
    <w:rsid w:val="001715A6"/>
    <w:rsid w:val="001715EB"/>
    <w:rsid w:val="00171617"/>
    <w:rsid w:val="00171625"/>
    <w:rsid w:val="00171711"/>
    <w:rsid w:val="0017171B"/>
    <w:rsid w:val="00171838"/>
    <w:rsid w:val="00171851"/>
    <w:rsid w:val="0017189F"/>
    <w:rsid w:val="001718B8"/>
    <w:rsid w:val="001718DA"/>
    <w:rsid w:val="001718E8"/>
    <w:rsid w:val="0017192B"/>
    <w:rsid w:val="001719E6"/>
    <w:rsid w:val="00171ACE"/>
    <w:rsid w:val="00171B63"/>
    <w:rsid w:val="00171BB1"/>
    <w:rsid w:val="00171BCA"/>
    <w:rsid w:val="00171C02"/>
    <w:rsid w:val="00171C57"/>
    <w:rsid w:val="00171C6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9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1B"/>
    <w:rsid w:val="00173230"/>
    <w:rsid w:val="001732F0"/>
    <w:rsid w:val="00173397"/>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EE"/>
    <w:rsid w:val="00173F3E"/>
    <w:rsid w:val="00173F58"/>
    <w:rsid w:val="00173F72"/>
    <w:rsid w:val="00174007"/>
    <w:rsid w:val="001741A2"/>
    <w:rsid w:val="0017427B"/>
    <w:rsid w:val="00174315"/>
    <w:rsid w:val="0017437C"/>
    <w:rsid w:val="00174381"/>
    <w:rsid w:val="001744E8"/>
    <w:rsid w:val="0017455F"/>
    <w:rsid w:val="0017469C"/>
    <w:rsid w:val="001746C3"/>
    <w:rsid w:val="00174702"/>
    <w:rsid w:val="00174738"/>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5"/>
    <w:rsid w:val="00174E48"/>
    <w:rsid w:val="00174EA6"/>
    <w:rsid w:val="0017503B"/>
    <w:rsid w:val="00175076"/>
    <w:rsid w:val="0017513E"/>
    <w:rsid w:val="00175141"/>
    <w:rsid w:val="0017524B"/>
    <w:rsid w:val="001752AA"/>
    <w:rsid w:val="001752D9"/>
    <w:rsid w:val="00175388"/>
    <w:rsid w:val="0017539B"/>
    <w:rsid w:val="001754A1"/>
    <w:rsid w:val="0017559C"/>
    <w:rsid w:val="00175765"/>
    <w:rsid w:val="0017577C"/>
    <w:rsid w:val="00175933"/>
    <w:rsid w:val="001759AD"/>
    <w:rsid w:val="001759E0"/>
    <w:rsid w:val="00175AC2"/>
    <w:rsid w:val="00175B26"/>
    <w:rsid w:val="00175B51"/>
    <w:rsid w:val="00175BA9"/>
    <w:rsid w:val="00175BE9"/>
    <w:rsid w:val="00175C41"/>
    <w:rsid w:val="00175C99"/>
    <w:rsid w:val="00175C9E"/>
    <w:rsid w:val="00175D47"/>
    <w:rsid w:val="00175D68"/>
    <w:rsid w:val="00175DD4"/>
    <w:rsid w:val="00175E45"/>
    <w:rsid w:val="00175EE7"/>
    <w:rsid w:val="00175F18"/>
    <w:rsid w:val="00175F71"/>
    <w:rsid w:val="00175FB4"/>
    <w:rsid w:val="001760E9"/>
    <w:rsid w:val="001761AF"/>
    <w:rsid w:val="001761E0"/>
    <w:rsid w:val="001762A5"/>
    <w:rsid w:val="001762CD"/>
    <w:rsid w:val="001763CA"/>
    <w:rsid w:val="001763D9"/>
    <w:rsid w:val="0017644E"/>
    <w:rsid w:val="001764AB"/>
    <w:rsid w:val="00176527"/>
    <w:rsid w:val="00176560"/>
    <w:rsid w:val="001765B8"/>
    <w:rsid w:val="0017662A"/>
    <w:rsid w:val="00176656"/>
    <w:rsid w:val="001766B2"/>
    <w:rsid w:val="00176716"/>
    <w:rsid w:val="001767B5"/>
    <w:rsid w:val="001767CA"/>
    <w:rsid w:val="001767DE"/>
    <w:rsid w:val="0017684F"/>
    <w:rsid w:val="001769F4"/>
    <w:rsid w:val="001769FE"/>
    <w:rsid w:val="00176AA9"/>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16"/>
    <w:rsid w:val="00180439"/>
    <w:rsid w:val="0018043D"/>
    <w:rsid w:val="001805F7"/>
    <w:rsid w:val="00180604"/>
    <w:rsid w:val="00180700"/>
    <w:rsid w:val="00180702"/>
    <w:rsid w:val="00180761"/>
    <w:rsid w:val="0018077E"/>
    <w:rsid w:val="00180880"/>
    <w:rsid w:val="0018092F"/>
    <w:rsid w:val="0018097D"/>
    <w:rsid w:val="00180B7A"/>
    <w:rsid w:val="00180C05"/>
    <w:rsid w:val="00180CA1"/>
    <w:rsid w:val="00180CC2"/>
    <w:rsid w:val="00180D93"/>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96"/>
    <w:rsid w:val="00181DC8"/>
    <w:rsid w:val="00181E70"/>
    <w:rsid w:val="00181E9F"/>
    <w:rsid w:val="00181F4E"/>
    <w:rsid w:val="00181FBE"/>
    <w:rsid w:val="00181FEA"/>
    <w:rsid w:val="00182002"/>
    <w:rsid w:val="0018200D"/>
    <w:rsid w:val="00182010"/>
    <w:rsid w:val="00182058"/>
    <w:rsid w:val="00182096"/>
    <w:rsid w:val="001820BB"/>
    <w:rsid w:val="00182167"/>
    <w:rsid w:val="00182174"/>
    <w:rsid w:val="00182188"/>
    <w:rsid w:val="0018218D"/>
    <w:rsid w:val="00182199"/>
    <w:rsid w:val="00182446"/>
    <w:rsid w:val="0018251D"/>
    <w:rsid w:val="0018252D"/>
    <w:rsid w:val="0018253B"/>
    <w:rsid w:val="001826D6"/>
    <w:rsid w:val="001826D8"/>
    <w:rsid w:val="001826E6"/>
    <w:rsid w:val="00182789"/>
    <w:rsid w:val="001827FB"/>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D8"/>
    <w:rsid w:val="001834F8"/>
    <w:rsid w:val="001837A1"/>
    <w:rsid w:val="001837AA"/>
    <w:rsid w:val="00183814"/>
    <w:rsid w:val="00183820"/>
    <w:rsid w:val="00183825"/>
    <w:rsid w:val="001838EF"/>
    <w:rsid w:val="00183950"/>
    <w:rsid w:val="00183A0C"/>
    <w:rsid w:val="00183A6E"/>
    <w:rsid w:val="00183AED"/>
    <w:rsid w:val="00183B03"/>
    <w:rsid w:val="00183BEF"/>
    <w:rsid w:val="00183BF2"/>
    <w:rsid w:val="00183C4F"/>
    <w:rsid w:val="00183CF0"/>
    <w:rsid w:val="00183D30"/>
    <w:rsid w:val="00183E35"/>
    <w:rsid w:val="00183E5B"/>
    <w:rsid w:val="0018400B"/>
    <w:rsid w:val="0018404D"/>
    <w:rsid w:val="001840DE"/>
    <w:rsid w:val="00184135"/>
    <w:rsid w:val="0018414C"/>
    <w:rsid w:val="0018417C"/>
    <w:rsid w:val="00184229"/>
    <w:rsid w:val="00184252"/>
    <w:rsid w:val="0018425B"/>
    <w:rsid w:val="00184263"/>
    <w:rsid w:val="001842EA"/>
    <w:rsid w:val="0018435D"/>
    <w:rsid w:val="00184376"/>
    <w:rsid w:val="0018437B"/>
    <w:rsid w:val="00184444"/>
    <w:rsid w:val="0018451D"/>
    <w:rsid w:val="001845B1"/>
    <w:rsid w:val="00184607"/>
    <w:rsid w:val="001846BA"/>
    <w:rsid w:val="0018474C"/>
    <w:rsid w:val="001847A4"/>
    <w:rsid w:val="001847BC"/>
    <w:rsid w:val="00184875"/>
    <w:rsid w:val="00184889"/>
    <w:rsid w:val="0018488A"/>
    <w:rsid w:val="001849ED"/>
    <w:rsid w:val="00184A1D"/>
    <w:rsid w:val="00184B5E"/>
    <w:rsid w:val="00184B92"/>
    <w:rsid w:val="00184C84"/>
    <w:rsid w:val="00184CF2"/>
    <w:rsid w:val="00184D8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DE5"/>
    <w:rsid w:val="00187E19"/>
    <w:rsid w:val="00187F0C"/>
    <w:rsid w:val="00190128"/>
    <w:rsid w:val="00190165"/>
    <w:rsid w:val="001902CD"/>
    <w:rsid w:val="00190418"/>
    <w:rsid w:val="001904E7"/>
    <w:rsid w:val="00190519"/>
    <w:rsid w:val="00190699"/>
    <w:rsid w:val="0019070F"/>
    <w:rsid w:val="0019074C"/>
    <w:rsid w:val="00190783"/>
    <w:rsid w:val="001907C2"/>
    <w:rsid w:val="001907D6"/>
    <w:rsid w:val="00190876"/>
    <w:rsid w:val="00190896"/>
    <w:rsid w:val="001908D3"/>
    <w:rsid w:val="0019090E"/>
    <w:rsid w:val="00190932"/>
    <w:rsid w:val="00190AD0"/>
    <w:rsid w:val="00190BBA"/>
    <w:rsid w:val="00190C75"/>
    <w:rsid w:val="00190CA6"/>
    <w:rsid w:val="00190CB4"/>
    <w:rsid w:val="00190CF6"/>
    <w:rsid w:val="00190D54"/>
    <w:rsid w:val="00190E1E"/>
    <w:rsid w:val="00190E6A"/>
    <w:rsid w:val="00190EA2"/>
    <w:rsid w:val="00191039"/>
    <w:rsid w:val="00191089"/>
    <w:rsid w:val="00191094"/>
    <w:rsid w:val="001910C9"/>
    <w:rsid w:val="0019116A"/>
    <w:rsid w:val="00191246"/>
    <w:rsid w:val="0019124A"/>
    <w:rsid w:val="001912A0"/>
    <w:rsid w:val="0019134C"/>
    <w:rsid w:val="0019139E"/>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CC8"/>
    <w:rsid w:val="00191CE4"/>
    <w:rsid w:val="00191D36"/>
    <w:rsid w:val="00191D5C"/>
    <w:rsid w:val="00191D86"/>
    <w:rsid w:val="00191DB4"/>
    <w:rsid w:val="00191E65"/>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04"/>
    <w:rsid w:val="001927BF"/>
    <w:rsid w:val="001927CA"/>
    <w:rsid w:val="001927E6"/>
    <w:rsid w:val="00192864"/>
    <w:rsid w:val="001928C0"/>
    <w:rsid w:val="001928C8"/>
    <w:rsid w:val="00192926"/>
    <w:rsid w:val="0019297C"/>
    <w:rsid w:val="001929D7"/>
    <w:rsid w:val="001929FD"/>
    <w:rsid w:val="00192ACC"/>
    <w:rsid w:val="00192B11"/>
    <w:rsid w:val="00192B4B"/>
    <w:rsid w:val="00192BC1"/>
    <w:rsid w:val="00192BD8"/>
    <w:rsid w:val="00192CA1"/>
    <w:rsid w:val="00192CB1"/>
    <w:rsid w:val="00192CB4"/>
    <w:rsid w:val="00192DA1"/>
    <w:rsid w:val="00192DB3"/>
    <w:rsid w:val="00192E36"/>
    <w:rsid w:val="00192E59"/>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74"/>
    <w:rsid w:val="0019458D"/>
    <w:rsid w:val="00194598"/>
    <w:rsid w:val="001946BB"/>
    <w:rsid w:val="0019471F"/>
    <w:rsid w:val="001947A6"/>
    <w:rsid w:val="0019480F"/>
    <w:rsid w:val="00194859"/>
    <w:rsid w:val="001948A3"/>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987"/>
    <w:rsid w:val="00195A71"/>
    <w:rsid w:val="00195A96"/>
    <w:rsid w:val="00195C54"/>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64A"/>
    <w:rsid w:val="00196711"/>
    <w:rsid w:val="00196727"/>
    <w:rsid w:val="00196965"/>
    <w:rsid w:val="00196A0C"/>
    <w:rsid w:val="00196A86"/>
    <w:rsid w:val="00196AAB"/>
    <w:rsid w:val="00196ABB"/>
    <w:rsid w:val="00196AD4"/>
    <w:rsid w:val="00196AD7"/>
    <w:rsid w:val="00196B07"/>
    <w:rsid w:val="00196B51"/>
    <w:rsid w:val="00196B5B"/>
    <w:rsid w:val="00196B6C"/>
    <w:rsid w:val="00196C3E"/>
    <w:rsid w:val="00196C65"/>
    <w:rsid w:val="00196C72"/>
    <w:rsid w:val="00196CC8"/>
    <w:rsid w:val="00196D33"/>
    <w:rsid w:val="00196E19"/>
    <w:rsid w:val="00196E7F"/>
    <w:rsid w:val="00196F8A"/>
    <w:rsid w:val="00196FF6"/>
    <w:rsid w:val="00197023"/>
    <w:rsid w:val="0019708C"/>
    <w:rsid w:val="00197374"/>
    <w:rsid w:val="00197377"/>
    <w:rsid w:val="001973FB"/>
    <w:rsid w:val="00197432"/>
    <w:rsid w:val="001974A7"/>
    <w:rsid w:val="001974FF"/>
    <w:rsid w:val="00197543"/>
    <w:rsid w:val="0019754A"/>
    <w:rsid w:val="00197617"/>
    <w:rsid w:val="0019762C"/>
    <w:rsid w:val="00197652"/>
    <w:rsid w:val="00197663"/>
    <w:rsid w:val="001976ED"/>
    <w:rsid w:val="001976FE"/>
    <w:rsid w:val="001977D5"/>
    <w:rsid w:val="001977E0"/>
    <w:rsid w:val="0019790A"/>
    <w:rsid w:val="0019790E"/>
    <w:rsid w:val="0019796F"/>
    <w:rsid w:val="001979B1"/>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49"/>
    <w:rsid w:val="001A0BD3"/>
    <w:rsid w:val="001A0BE7"/>
    <w:rsid w:val="001A0BF9"/>
    <w:rsid w:val="001A0C27"/>
    <w:rsid w:val="001A0C7C"/>
    <w:rsid w:val="001A0D22"/>
    <w:rsid w:val="001A0D59"/>
    <w:rsid w:val="001A0DF4"/>
    <w:rsid w:val="001A0E11"/>
    <w:rsid w:val="001A0EDE"/>
    <w:rsid w:val="001A0F1E"/>
    <w:rsid w:val="001A0FBF"/>
    <w:rsid w:val="001A1041"/>
    <w:rsid w:val="001A1103"/>
    <w:rsid w:val="001A113D"/>
    <w:rsid w:val="001A120E"/>
    <w:rsid w:val="001A124F"/>
    <w:rsid w:val="001A1280"/>
    <w:rsid w:val="001A12EF"/>
    <w:rsid w:val="001A1303"/>
    <w:rsid w:val="001A130F"/>
    <w:rsid w:val="001A1318"/>
    <w:rsid w:val="001A1370"/>
    <w:rsid w:val="001A13CD"/>
    <w:rsid w:val="001A13D2"/>
    <w:rsid w:val="001A1540"/>
    <w:rsid w:val="001A15CC"/>
    <w:rsid w:val="001A1635"/>
    <w:rsid w:val="001A16BE"/>
    <w:rsid w:val="001A1753"/>
    <w:rsid w:val="001A17FA"/>
    <w:rsid w:val="001A183D"/>
    <w:rsid w:val="001A1879"/>
    <w:rsid w:val="001A1913"/>
    <w:rsid w:val="001A191B"/>
    <w:rsid w:val="001A1986"/>
    <w:rsid w:val="001A19B3"/>
    <w:rsid w:val="001A1AA8"/>
    <w:rsid w:val="001A1ACE"/>
    <w:rsid w:val="001A1AEA"/>
    <w:rsid w:val="001A1B25"/>
    <w:rsid w:val="001A1B86"/>
    <w:rsid w:val="001A1BA5"/>
    <w:rsid w:val="001A1C98"/>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FE"/>
    <w:rsid w:val="001A2C00"/>
    <w:rsid w:val="001A2C6F"/>
    <w:rsid w:val="001A2C78"/>
    <w:rsid w:val="001A2C88"/>
    <w:rsid w:val="001A2D04"/>
    <w:rsid w:val="001A2DA8"/>
    <w:rsid w:val="001A2DD3"/>
    <w:rsid w:val="001A2E9C"/>
    <w:rsid w:val="001A2EA5"/>
    <w:rsid w:val="001A2EE8"/>
    <w:rsid w:val="001A2EF4"/>
    <w:rsid w:val="001A2EFA"/>
    <w:rsid w:val="001A2F10"/>
    <w:rsid w:val="001A2F7F"/>
    <w:rsid w:val="001A2FBD"/>
    <w:rsid w:val="001A2FC8"/>
    <w:rsid w:val="001A309D"/>
    <w:rsid w:val="001A30BC"/>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6014"/>
    <w:rsid w:val="001A6074"/>
    <w:rsid w:val="001A60D1"/>
    <w:rsid w:val="001A6132"/>
    <w:rsid w:val="001A6151"/>
    <w:rsid w:val="001A61A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7F2"/>
    <w:rsid w:val="001A6819"/>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1AA"/>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AD8"/>
    <w:rsid w:val="001B1AFE"/>
    <w:rsid w:val="001B1B66"/>
    <w:rsid w:val="001B1C0B"/>
    <w:rsid w:val="001B1D0D"/>
    <w:rsid w:val="001B1D16"/>
    <w:rsid w:val="001B1D30"/>
    <w:rsid w:val="001B1D8D"/>
    <w:rsid w:val="001B1E0F"/>
    <w:rsid w:val="001B1E64"/>
    <w:rsid w:val="001B1E93"/>
    <w:rsid w:val="001B1F3F"/>
    <w:rsid w:val="001B1F67"/>
    <w:rsid w:val="001B215A"/>
    <w:rsid w:val="001B21E5"/>
    <w:rsid w:val="001B22FC"/>
    <w:rsid w:val="001B2398"/>
    <w:rsid w:val="001B23B0"/>
    <w:rsid w:val="001B2425"/>
    <w:rsid w:val="001B2440"/>
    <w:rsid w:val="001B24A2"/>
    <w:rsid w:val="001B251E"/>
    <w:rsid w:val="001B256B"/>
    <w:rsid w:val="001B256C"/>
    <w:rsid w:val="001B25A4"/>
    <w:rsid w:val="001B25B9"/>
    <w:rsid w:val="001B267C"/>
    <w:rsid w:val="001B268D"/>
    <w:rsid w:val="001B26F1"/>
    <w:rsid w:val="001B276A"/>
    <w:rsid w:val="001B2874"/>
    <w:rsid w:val="001B28B1"/>
    <w:rsid w:val="001B28E2"/>
    <w:rsid w:val="001B29B1"/>
    <w:rsid w:val="001B2A27"/>
    <w:rsid w:val="001B2B88"/>
    <w:rsid w:val="001B2BCF"/>
    <w:rsid w:val="001B2C24"/>
    <w:rsid w:val="001B2CC3"/>
    <w:rsid w:val="001B2CD8"/>
    <w:rsid w:val="001B2D30"/>
    <w:rsid w:val="001B2E33"/>
    <w:rsid w:val="001B2E8F"/>
    <w:rsid w:val="001B2F3F"/>
    <w:rsid w:val="001B2F5C"/>
    <w:rsid w:val="001B3178"/>
    <w:rsid w:val="001B318B"/>
    <w:rsid w:val="001B31AB"/>
    <w:rsid w:val="001B320C"/>
    <w:rsid w:val="001B32D2"/>
    <w:rsid w:val="001B32DD"/>
    <w:rsid w:val="001B32DF"/>
    <w:rsid w:val="001B32E3"/>
    <w:rsid w:val="001B32ED"/>
    <w:rsid w:val="001B3328"/>
    <w:rsid w:val="001B33A9"/>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C75"/>
    <w:rsid w:val="001B3D48"/>
    <w:rsid w:val="001B3DBB"/>
    <w:rsid w:val="001B3E06"/>
    <w:rsid w:val="001B3EDA"/>
    <w:rsid w:val="001B3F24"/>
    <w:rsid w:val="001B3F61"/>
    <w:rsid w:val="001B3FC3"/>
    <w:rsid w:val="001B4061"/>
    <w:rsid w:val="001B420A"/>
    <w:rsid w:val="001B43D9"/>
    <w:rsid w:val="001B443E"/>
    <w:rsid w:val="001B4468"/>
    <w:rsid w:val="001B4483"/>
    <w:rsid w:val="001B4485"/>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E72"/>
    <w:rsid w:val="001B5E73"/>
    <w:rsid w:val="001B5F94"/>
    <w:rsid w:val="001B5FE4"/>
    <w:rsid w:val="001B6022"/>
    <w:rsid w:val="001B609E"/>
    <w:rsid w:val="001B60C4"/>
    <w:rsid w:val="001B60F5"/>
    <w:rsid w:val="001B611D"/>
    <w:rsid w:val="001B627B"/>
    <w:rsid w:val="001B629E"/>
    <w:rsid w:val="001B62F5"/>
    <w:rsid w:val="001B631C"/>
    <w:rsid w:val="001B6333"/>
    <w:rsid w:val="001B640B"/>
    <w:rsid w:val="001B6573"/>
    <w:rsid w:val="001B6574"/>
    <w:rsid w:val="001B659A"/>
    <w:rsid w:val="001B65BB"/>
    <w:rsid w:val="001B6606"/>
    <w:rsid w:val="001B6661"/>
    <w:rsid w:val="001B678D"/>
    <w:rsid w:val="001B6796"/>
    <w:rsid w:val="001B679F"/>
    <w:rsid w:val="001B67DC"/>
    <w:rsid w:val="001B683D"/>
    <w:rsid w:val="001B686F"/>
    <w:rsid w:val="001B69AF"/>
    <w:rsid w:val="001B69D5"/>
    <w:rsid w:val="001B6A04"/>
    <w:rsid w:val="001B6A59"/>
    <w:rsid w:val="001B6A82"/>
    <w:rsid w:val="001B6B53"/>
    <w:rsid w:val="001B6BB0"/>
    <w:rsid w:val="001B6E1C"/>
    <w:rsid w:val="001B6E9F"/>
    <w:rsid w:val="001B6F28"/>
    <w:rsid w:val="001B6FAE"/>
    <w:rsid w:val="001B6FC0"/>
    <w:rsid w:val="001B702A"/>
    <w:rsid w:val="001B70F7"/>
    <w:rsid w:val="001B719A"/>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94"/>
    <w:rsid w:val="001C07B6"/>
    <w:rsid w:val="001C0800"/>
    <w:rsid w:val="001C0856"/>
    <w:rsid w:val="001C086C"/>
    <w:rsid w:val="001C087C"/>
    <w:rsid w:val="001C0952"/>
    <w:rsid w:val="001C099E"/>
    <w:rsid w:val="001C0B97"/>
    <w:rsid w:val="001C0C28"/>
    <w:rsid w:val="001C0C3D"/>
    <w:rsid w:val="001C0C7F"/>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43"/>
    <w:rsid w:val="001C119A"/>
    <w:rsid w:val="001C12DD"/>
    <w:rsid w:val="001C13B6"/>
    <w:rsid w:val="001C13DC"/>
    <w:rsid w:val="001C141B"/>
    <w:rsid w:val="001C1462"/>
    <w:rsid w:val="001C14CF"/>
    <w:rsid w:val="001C1571"/>
    <w:rsid w:val="001C15E9"/>
    <w:rsid w:val="001C1703"/>
    <w:rsid w:val="001C1737"/>
    <w:rsid w:val="001C180B"/>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091"/>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96"/>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25"/>
    <w:rsid w:val="001C4731"/>
    <w:rsid w:val="001C4752"/>
    <w:rsid w:val="001C4761"/>
    <w:rsid w:val="001C47DD"/>
    <w:rsid w:val="001C492F"/>
    <w:rsid w:val="001C4931"/>
    <w:rsid w:val="001C4979"/>
    <w:rsid w:val="001C49E7"/>
    <w:rsid w:val="001C4A83"/>
    <w:rsid w:val="001C4BA0"/>
    <w:rsid w:val="001C4BE4"/>
    <w:rsid w:val="001C4C40"/>
    <w:rsid w:val="001C4C54"/>
    <w:rsid w:val="001C4D10"/>
    <w:rsid w:val="001C4E29"/>
    <w:rsid w:val="001C4E3C"/>
    <w:rsid w:val="001C4F79"/>
    <w:rsid w:val="001C4FB6"/>
    <w:rsid w:val="001C4FBF"/>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C7"/>
    <w:rsid w:val="001C5D39"/>
    <w:rsid w:val="001C5D54"/>
    <w:rsid w:val="001C5DC3"/>
    <w:rsid w:val="001C5E13"/>
    <w:rsid w:val="001C5FA7"/>
    <w:rsid w:val="001C5FE2"/>
    <w:rsid w:val="001C6001"/>
    <w:rsid w:val="001C605F"/>
    <w:rsid w:val="001C609F"/>
    <w:rsid w:val="001C6103"/>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AC3"/>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0E"/>
    <w:rsid w:val="001C77AF"/>
    <w:rsid w:val="001C783D"/>
    <w:rsid w:val="001C7858"/>
    <w:rsid w:val="001C78FA"/>
    <w:rsid w:val="001C7946"/>
    <w:rsid w:val="001C796C"/>
    <w:rsid w:val="001C7986"/>
    <w:rsid w:val="001C79C3"/>
    <w:rsid w:val="001C79FF"/>
    <w:rsid w:val="001C7A89"/>
    <w:rsid w:val="001C7B01"/>
    <w:rsid w:val="001C7BA4"/>
    <w:rsid w:val="001C7BDA"/>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2DA"/>
    <w:rsid w:val="001D0355"/>
    <w:rsid w:val="001D045C"/>
    <w:rsid w:val="001D0561"/>
    <w:rsid w:val="001D0683"/>
    <w:rsid w:val="001D069A"/>
    <w:rsid w:val="001D06B0"/>
    <w:rsid w:val="001D08AB"/>
    <w:rsid w:val="001D08B5"/>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FF"/>
    <w:rsid w:val="001D1481"/>
    <w:rsid w:val="001D15D4"/>
    <w:rsid w:val="001D1602"/>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0D"/>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4"/>
    <w:rsid w:val="001D484C"/>
    <w:rsid w:val="001D48D8"/>
    <w:rsid w:val="001D4927"/>
    <w:rsid w:val="001D4949"/>
    <w:rsid w:val="001D4997"/>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E1"/>
    <w:rsid w:val="001D533B"/>
    <w:rsid w:val="001D5382"/>
    <w:rsid w:val="001D53B7"/>
    <w:rsid w:val="001D5679"/>
    <w:rsid w:val="001D57B3"/>
    <w:rsid w:val="001D5865"/>
    <w:rsid w:val="001D598D"/>
    <w:rsid w:val="001D5A1B"/>
    <w:rsid w:val="001D5B12"/>
    <w:rsid w:val="001D5B37"/>
    <w:rsid w:val="001D5B62"/>
    <w:rsid w:val="001D5B6F"/>
    <w:rsid w:val="001D5B70"/>
    <w:rsid w:val="001D5BA9"/>
    <w:rsid w:val="001D5BC6"/>
    <w:rsid w:val="001D5CA9"/>
    <w:rsid w:val="001D5D06"/>
    <w:rsid w:val="001D5D30"/>
    <w:rsid w:val="001D5D88"/>
    <w:rsid w:val="001D5E09"/>
    <w:rsid w:val="001D6013"/>
    <w:rsid w:val="001D602E"/>
    <w:rsid w:val="001D6088"/>
    <w:rsid w:val="001D6098"/>
    <w:rsid w:val="001D60C4"/>
    <w:rsid w:val="001D60E9"/>
    <w:rsid w:val="001D6143"/>
    <w:rsid w:val="001D619D"/>
    <w:rsid w:val="001D61DA"/>
    <w:rsid w:val="001D61DD"/>
    <w:rsid w:val="001D62D9"/>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6EF6"/>
    <w:rsid w:val="001D7010"/>
    <w:rsid w:val="001D7184"/>
    <w:rsid w:val="001D7201"/>
    <w:rsid w:val="001D729F"/>
    <w:rsid w:val="001D73A0"/>
    <w:rsid w:val="001D747C"/>
    <w:rsid w:val="001D7592"/>
    <w:rsid w:val="001D769A"/>
    <w:rsid w:val="001D76B8"/>
    <w:rsid w:val="001D76E5"/>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3F"/>
    <w:rsid w:val="001D7E7E"/>
    <w:rsid w:val="001D7ED7"/>
    <w:rsid w:val="001D7F34"/>
    <w:rsid w:val="001D7F8B"/>
    <w:rsid w:val="001E0107"/>
    <w:rsid w:val="001E010E"/>
    <w:rsid w:val="001E0195"/>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6E"/>
    <w:rsid w:val="001E0786"/>
    <w:rsid w:val="001E07F8"/>
    <w:rsid w:val="001E0802"/>
    <w:rsid w:val="001E087A"/>
    <w:rsid w:val="001E0892"/>
    <w:rsid w:val="001E0994"/>
    <w:rsid w:val="001E09D7"/>
    <w:rsid w:val="001E09D8"/>
    <w:rsid w:val="001E0A10"/>
    <w:rsid w:val="001E0A3D"/>
    <w:rsid w:val="001E0A45"/>
    <w:rsid w:val="001E0A81"/>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32"/>
    <w:rsid w:val="001E1658"/>
    <w:rsid w:val="001E16A5"/>
    <w:rsid w:val="001E16F4"/>
    <w:rsid w:val="001E1707"/>
    <w:rsid w:val="001E174D"/>
    <w:rsid w:val="001E17AF"/>
    <w:rsid w:val="001E1867"/>
    <w:rsid w:val="001E18D1"/>
    <w:rsid w:val="001E1947"/>
    <w:rsid w:val="001E1952"/>
    <w:rsid w:val="001E19D2"/>
    <w:rsid w:val="001E1A23"/>
    <w:rsid w:val="001E1A8E"/>
    <w:rsid w:val="001E1AC0"/>
    <w:rsid w:val="001E1AD5"/>
    <w:rsid w:val="001E1AF7"/>
    <w:rsid w:val="001E1B62"/>
    <w:rsid w:val="001E1BBA"/>
    <w:rsid w:val="001E1C6E"/>
    <w:rsid w:val="001E1CAC"/>
    <w:rsid w:val="001E1D3E"/>
    <w:rsid w:val="001E1D5F"/>
    <w:rsid w:val="001E1DCA"/>
    <w:rsid w:val="001E1E16"/>
    <w:rsid w:val="001E1E37"/>
    <w:rsid w:val="001E1EAE"/>
    <w:rsid w:val="001E1EB8"/>
    <w:rsid w:val="001E1EC6"/>
    <w:rsid w:val="001E1EC7"/>
    <w:rsid w:val="001E1FCC"/>
    <w:rsid w:val="001E2170"/>
    <w:rsid w:val="001E2178"/>
    <w:rsid w:val="001E2189"/>
    <w:rsid w:val="001E2217"/>
    <w:rsid w:val="001E2320"/>
    <w:rsid w:val="001E2325"/>
    <w:rsid w:val="001E2335"/>
    <w:rsid w:val="001E23BD"/>
    <w:rsid w:val="001E2408"/>
    <w:rsid w:val="001E245A"/>
    <w:rsid w:val="001E24C9"/>
    <w:rsid w:val="001E24F2"/>
    <w:rsid w:val="001E2617"/>
    <w:rsid w:val="001E2619"/>
    <w:rsid w:val="001E262F"/>
    <w:rsid w:val="001E26CC"/>
    <w:rsid w:val="001E270C"/>
    <w:rsid w:val="001E273A"/>
    <w:rsid w:val="001E2742"/>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47"/>
    <w:rsid w:val="001E4A65"/>
    <w:rsid w:val="001E4B34"/>
    <w:rsid w:val="001E4B94"/>
    <w:rsid w:val="001E4BA5"/>
    <w:rsid w:val="001E4C04"/>
    <w:rsid w:val="001E4CFB"/>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634"/>
    <w:rsid w:val="001E574A"/>
    <w:rsid w:val="001E577B"/>
    <w:rsid w:val="001E581D"/>
    <w:rsid w:val="001E585F"/>
    <w:rsid w:val="001E5863"/>
    <w:rsid w:val="001E5959"/>
    <w:rsid w:val="001E5A69"/>
    <w:rsid w:val="001E5A85"/>
    <w:rsid w:val="001E5B27"/>
    <w:rsid w:val="001E5BAF"/>
    <w:rsid w:val="001E5BE7"/>
    <w:rsid w:val="001E5C05"/>
    <w:rsid w:val="001E5C1F"/>
    <w:rsid w:val="001E5C88"/>
    <w:rsid w:val="001E5C9A"/>
    <w:rsid w:val="001E5CB1"/>
    <w:rsid w:val="001E5D2E"/>
    <w:rsid w:val="001E5D58"/>
    <w:rsid w:val="001E5D7F"/>
    <w:rsid w:val="001E5DA7"/>
    <w:rsid w:val="001E5EC0"/>
    <w:rsid w:val="001E5F17"/>
    <w:rsid w:val="001E5F23"/>
    <w:rsid w:val="001E60C2"/>
    <w:rsid w:val="001E61BC"/>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6CD"/>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34"/>
    <w:rsid w:val="001F0575"/>
    <w:rsid w:val="001F05EF"/>
    <w:rsid w:val="001F067B"/>
    <w:rsid w:val="001F0686"/>
    <w:rsid w:val="001F0733"/>
    <w:rsid w:val="001F073D"/>
    <w:rsid w:val="001F08AB"/>
    <w:rsid w:val="001F0916"/>
    <w:rsid w:val="001F0917"/>
    <w:rsid w:val="001F098C"/>
    <w:rsid w:val="001F0A2A"/>
    <w:rsid w:val="001F0B0B"/>
    <w:rsid w:val="001F0B8D"/>
    <w:rsid w:val="001F0BE0"/>
    <w:rsid w:val="001F0BF2"/>
    <w:rsid w:val="001F0C31"/>
    <w:rsid w:val="001F0C44"/>
    <w:rsid w:val="001F0CBC"/>
    <w:rsid w:val="001F0CC8"/>
    <w:rsid w:val="001F0E30"/>
    <w:rsid w:val="001F0E92"/>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09"/>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36"/>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1E"/>
    <w:rsid w:val="001F3B82"/>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521"/>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3B"/>
    <w:rsid w:val="001F4C4A"/>
    <w:rsid w:val="001F4D6F"/>
    <w:rsid w:val="001F4DC3"/>
    <w:rsid w:val="001F4DCE"/>
    <w:rsid w:val="001F4E02"/>
    <w:rsid w:val="001F4E71"/>
    <w:rsid w:val="001F4F4B"/>
    <w:rsid w:val="001F4FBE"/>
    <w:rsid w:val="001F4FE1"/>
    <w:rsid w:val="001F4FF1"/>
    <w:rsid w:val="001F5009"/>
    <w:rsid w:val="001F50A2"/>
    <w:rsid w:val="001F517A"/>
    <w:rsid w:val="001F523A"/>
    <w:rsid w:val="001F5255"/>
    <w:rsid w:val="001F527C"/>
    <w:rsid w:val="001F5485"/>
    <w:rsid w:val="001F54C6"/>
    <w:rsid w:val="001F5547"/>
    <w:rsid w:val="001F5554"/>
    <w:rsid w:val="001F55ED"/>
    <w:rsid w:val="001F5609"/>
    <w:rsid w:val="001F5673"/>
    <w:rsid w:val="001F56E6"/>
    <w:rsid w:val="001F57FA"/>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D7"/>
    <w:rsid w:val="001F5F2F"/>
    <w:rsid w:val="001F5F4D"/>
    <w:rsid w:val="001F6036"/>
    <w:rsid w:val="001F60F1"/>
    <w:rsid w:val="001F6126"/>
    <w:rsid w:val="001F61AC"/>
    <w:rsid w:val="001F6212"/>
    <w:rsid w:val="001F6223"/>
    <w:rsid w:val="001F623A"/>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62A"/>
    <w:rsid w:val="001F7762"/>
    <w:rsid w:val="001F7764"/>
    <w:rsid w:val="001F786D"/>
    <w:rsid w:val="001F7AAD"/>
    <w:rsid w:val="001F7AFE"/>
    <w:rsid w:val="001F7B27"/>
    <w:rsid w:val="001F7B73"/>
    <w:rsid w:val="001F7B77"/>
    <w:rsid w:val="001F7B82"/>
    <w:rsid w:val="001F7B89"/>
    <w:rsid w:val="001F7C02"/>
    <w:rsid w:val="001F7C4B"/>
    <w:rsid w:val="001F7CA9"/>
    <w:rsid w:val="001F7D93"/>
    <w:rsid w:val="001F7F39"/>
    <w:rsid w:val="001F7F7B"/>
    <w:rsid w:val="0020001D"/>
    <w:rsid w:val="00200038"/>
    <w:rsid w:val="00200070"/>
    <w:rsid w:val="00200194"/>
    <w:rsid w:val="002001CA"/>
    <w:rsid w:val="002001F6"/>
    <w:rsid w:val="00200207"/>
    <w:rsid w:val="00200230"/>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D8"/>
    <w:rsid w:val="002021F8"/>
    <w:rsid w:val="002021FD"/>
    <w:rsid w:val="0020233C"/>
    <w:rsid w:val="00202374"/>
    <w:rsid w:val="002023D1"/>
    <w:rsid w:val="002024AE"/>
    <w:rsid w:val="002024D2"/>
    <w:rsid w:val="00202543"/>
    <w:rsid w:val="0020254B"/>
    <w:rsid w:val="0020255E"/>
    <w:rsid w:val="002025DD"/>
    <w:rsid w:val="002026AE"/>
    <w:rsid w:val="002026BA"/>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16C"/>
    <w:rsid w:val="002032F1"/>
    <w:rsid w:val="00203377"/>
    <w:rsid w:val="00203426"/>
    <w:rsid w:val="002034D3"/>
    <w:rsid w:val="00203540"/>
    <w:rsid w:val="002036B6"/>
    <w:rsid w:val="00203764"/>
    <w:rsid w:val="0020376B"/>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47"/>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60"/>
    <w:rsid w:val="00205E89"/>
    <w:rsid w:val="00205F74"/>
    <w:rsid w:val="00205F7B"/>
    <w:rsid w:val="00206054"/>
    <w:rsid w:val="002060FF"/>
    <w:rsid w:val="00206169"/>
    <w:rsid w:val="00206199"/>
    <w:rsid w:val="002061D3"/>
    <w:rsid w:val="0020622A"/>
    <w:rsid w:val="0020625B"/>
    <w:rsid w:val="002062CC"/>
    <w:rsid w:val="00206300"/>
    <w:rsid w:val="00206322"/>
    <w:rsid w:val="00206355"/>
    <w:rsid w:val="0020638F"/>
    <w:rsid w:val="00206390"/>
    <w:rsid w:val="002063F1"/>
    <w:rsid w:val="002064B7"/>
    <w:rsid w:val="002064BC"/>
    <w:rsid w:val="0020650C"/>
    <w:rsid w:val="00206534"/>
    <w:rsid w:val="0020668B"/>
    <w:rsid w:val="002066A4"/>
    <w:rsid w:val="0020670A"/>
    <w:rsid w:val="00206777"/>
    <w:rsid w:val="00206849"/>
    <w:rsid w:val="002068BE"/>
    <w:rsid w:val="002068DA"/>
    <w:rsid w:val="00206919"/>
    <w:rsid w:val="0020691C"/>
    <w:rsid w:val="00206AB0"/>
    <w:rsid w:val="00206B4D"/>
    <w:rsid w:val="00206B8F"/>
    <w:rsid w:val="00206C03"/>
    <w:rsid w:val="00206C39"/>
    <w:rsid w:val="00206C54"/>
    <w:rsid w:val="00206CA5"/>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D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8B"/>
    <w:rsid w:val="00207CED"/>
    <w:rsid w:val="00207D20"/>
    <w:rsid w:val="00207D68"/>
    <w:rsid w:val="00207E7C"/>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52"/>
    <w:rsid w:val="0021056E"/>
    <w:rsid w:val="0021056F"/>
    <w:rsid w:val="002105A4"/>
    <w:rsid w:val="00210640"/>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04"/>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22"/>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17"/>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C4E"/>
    <w:rsid w:val="00214D70"/>
    <w:rsid w:val="00214D77"/>
    <w:rsid w:val="00214D89"/>
    <w:rsid w:val="00214D90"/>
    <w:rsid w:val="00215062"/>
    <w:rsid w:val="002150AF"/>
    <w:rsid w:val="00215153"/>
    <w:rsid w:val="002152A3"/>
    <w:rsid w:val="002152D1"/>
    <w:rsid w:val="0021534E"/>
    <w:rsid w:val="00215390"/>
    <w:rsid w:val="002153C8"/>
    <w:rsid w:val="00215450"/>
    <w:rsid w:val="002154F1"/>
    <w:rsid w:val="00215566"/>
    <w:rsid w:val="002155E1"/>
    <w:rsid w:val="002156E0"/>
    <w:rsid w:val="0021572C"/>
    <w:rsid w:val="002157A2"/>
    <w:rsid w:val="0021582D"/>
    <w:rsid w:val="002158BC"/>
    <w:rsid w:val="002158CD"/>
    <w:rsid w:val="002158DB"/>
    <w:rsid w:val="00215960"/>
    <w:rsid w:val="0021596A"/>
    <w:rsid w:val="00215A3B"/>
    <w:rsid w:val="00215AD1"/>
    <w:rsid w:val="00215AF2"/>
    <w:rsid w:val="00215B0B"/>
    <w:rsid w:val="00215B42"/>
    <w:rsid w:val="00215C20"/>
    <w:rsid w:val="00215C54"/>
    <w:rsid w:val="00215C7A"/>
    <w:rsid w:val="00215D6C"/>
    <w:rsid w:val="00215D71"/>
    <w:rsid w:val="00215D82"/>
    <w:rsid w:val="00215DCD"/>
    <w:rsid w:val="00215DE0"/>
    <w:rsid w:val="00215E5A"/>
    <w:rsid w:val="00215EA4"/>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6C6"/>
    <w:rsid w:val="0022080F"/>
    <w:rsid w:val="002208AA"/>
    <w:rsid w:val="002208C5"/>
    <w:rsid w:val="002208E8"/>
    <w:rsid w:val="00220910"/>
    <w:rsid w:val="00220A31"/>
    <w:rsid w:val="00220B41"/>
    <w:rsid w:val="00220B85"/>
    <w:rsid w:val="00220C14"/>
    <w:rsid w:val="00220C8D"/>
    <w:rsid w:val="00220DA4"/>
    <w:rsid w:val="00220DC7"/>
    <w:rsid w:val="00220E35"/>
    <w:rsid w:val="00220E37"/>
    <w:rsid w:val="00220F34"/>
    <w:rsid w:val="00220F3A"/>
    <w:rsid w:val="00220F68"/>
    <w:rsid w:val="00220F76"/>
    <w:rsid w:val="00220FE6"/>
    <w:rsid w:val="0022104A"/>
    <w:rsid w:val="002210A7"/>
    <w:rsid w:val="00221219"/>
    <w:rsid w:val="00221258"/>
    <w:rsid w:val="0022138D"/>
    <w:rsid w:val="00221395"/>
    <w:rsid w:val="00221413"/>
    <w:rsid w:val="00221428"/>
    <w:rsid w:val="0022146F"/>
    <w:rsid w:val="0022149C"/>
    <w:rsid w:val="002214C5"/>
    <w:rsid w:val="002214D1"/>
    <w:rsid w:val="00221547"/>
    <w:rsid w:val="002216F1"/>
    <w:rsid w:val="00221760"/>
    <w:rsid w:val="00221773"/>
    <w:rsid w:val="00221788"/>
    <w:rsid w:val="002217C1"/>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7E"/>
    <w:rsid w:val="002221B0"/>
    <w:rsid w:val="002221B9"/>
    <w:rsid w:val="00222226"/>
    <w:rsid w:val="0022224E"/>
    <w:rsid w:val="002222B8"/>
    <w:rsid w:val="002222DD"/>
    <w:rsid w:val="002222E6"/>
    <w:rsid w:val="00222340"/>
    <w:rsid w:val="002223C5"/>
    <w:rsid w:val="002223E7"/>
    <w:rsid w:val="00222416"/>
    <w:rsid w:val="00222426"/>
    <w:rsid w:val="00222481"/>
    <w:rsid w:val="002224B2"/>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30"/>
    <w:rsid w:val="00222DFD"/>
    <w:rsid w:val="00222E06"/>
    <w:rsid w:val="00222E42"/>
    <w:rsid w:val="00222F22"/>
    <w:rsid w:val="00222F79"/>
    <w:rsid w:val="002230FC"/>
    <w:rsid w:val="00223110"/>
    <w:rsid w:val="0022314C"/>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2F"/>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49"/>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38"/>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750"/>
    <w:rsid w:val="00225768"/>
    <w:rsid w:val="0022583F"/>
    <w:rsid w:val="00225931"/>
    <w:rsid w:val="002259A6"/>
    <w:rsid w:val="002259BC"/>
    <w:rsid w:val="00225A24"/>
    <w:rsid w:val="00225AB2"/>
    <w:rsid w:val="00225ACE"/>
    <w:rsid w:val="00225B2F"/>
    <w:rsid w:val="00225CD6"/>
    <w:rsid w:val="00225CF4"/>
    <w:rsid w:val="00225D01"/>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AC"/>
    <w:rsid w:val="00226AF2"/>
    <w:rsid w:val="00226B1A"/>
    <w:rsid w:val="00226BA2"/>
    <w:rsid w:val="00226C07"/>
    <w:rsid w:val="00226D01"/>
    <w:rsid w:val="00226D03"/>
    <w:rsid w:val="00226D40"/>
    <w:rsid w:val="00226D4F"/>
    <w:rsid w:val="00226DA4"/>
    <w:rsid w:val="00226DCF"/>
    <w:rsid w:val="00226EAA"/>
    <w:rsid w:val="00226EEC"/>
    <w:rsid w:val="00226F69"/>
    <w:rsid w:val="00226FAE"/>
    <w:rsid w:val="00226FB4"/>
    <w:rsid w:val="00226FCA"/>
    <w:rsid w:val="00227007"/>
    <w:rsid w:val="002270A3"/>
    <w:rsid w:val="0022724F"/>
    <w:rsid w:val="00227259"/>
    <w:rsid w:val="002272E8"/>
    <w:rsid w:val="002272FB"/>
    <w:rsid w:val="002273CB"/>
    <w:rsid w:val="002274A1"/>
    <w:rsid w:val="002274D1"/>
    <w:rsid w:val="002274EC"/>
    <w:rsid w:val="002275F6"/>
    <w:rsid w:val="002276B8"/>
    <w:rsid w:val="002277C4"/>
    <w:rsid w:val="0022780F"/>
    <w:rsid w:val="0022786A"/>
    <w:rsid w:val="00227A7F"/>
    <w:rsid w:val="00227AFF"/>
    <w:rsid w:val="00227C29"/>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AB8"/>
    <w:rsid w:val="00230B30"/>
    <w:rsid w:val="00230B31"/>
    <w:rsid w:val="00230B48"/>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B7"/>
    <w:rsid w:val="002317D9"/>
    <w:rsid w:val="002318EE"/>
    <w:rsid w:val="002319E0"/>
    <w:rsid w:val="00231AB5"/>
    <w:rsid w:val="00231BEA"/>
    <w:rsid w:val="00231C4D"/>
    <w:rsid w:val="00231CD1"/>
    <w:rsid w:val="00231CEB"/>
    <w:rsid w:val="00231D97"/>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4B0"/>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18D"/>
    <w:rsid w:val="002331BF"/>
    <w:rsid w:val="00233209"/>
    <w:rsid w:val="00233213"/>
    <w:rsid w:val="00233233"/>
    <w:rsid w:val="002332B4"/>
    <w:rsid w:val="002332DB"/>
    <w:rsid w:val="00233300"/>
    <w:rsid w:val="00233305"/>
    <w:rsid w:val="002333F9"/>
    <w:rsid w:val="0023340B"/>
    <w:rsid w:val="002334EF"/>
    <w:rsid w:val="00233539"/>
    <w:rsid w:val="002335EB"/>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10C"/>
    <w:rsid w:val="002341C2"/>
    <w:rsid w:val="00234311"/>
    <w:rsid w:val="002343A8"/>
    <w:rsid w:val="002343B6"/>
    <w:rsid w:val="002343DF"/>
    <w:rsid w:val="002343EB"/>
    <w:rsid w:val="00234403"/>
    <w:rsid w:val="0023443B"/>
    <w:rsid w:val="002344DE"/>
    <w:rsid w:val="00234507"/>
    <w:rsid w:val="00234526"/>
    <w:rsid w:val="002347DE"/>
    <w:rsid w:val="00234826"/>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8A"/>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8ED"/>
    <w:rsid w:val="00235A45"/>
    <w:rsid w:val="00235A5A"/>
    <w:rsid w:val="00235A76"/>
    <w:rsid w:val="00235A9F"/>
    <w:rsid w:val="00235AC8"/>
    <w:rsid w:val="00235B1C"/>
    <w:rsid w:val="00235B56"/>
    <w:rsid w:val="00235BA1"/>
    <w:rsid w:val="00235BCA"/>
    <w:rsid w:val="00235C7E"/>
    <w:rsid w:val="00235D21"/>
    <w:rsid w:val="00235D53"/>
    <w:rsid w:val="00235D57"/>
    <w:rsid w:val="00235D5A"/>
    <w:rsid w:val="00235E27"/>
    <w:rsid w:val="00235EAD"/>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3B"/>
    <w:rsid w:val="0023679D"/>
    <w:rsid w:val="002367D9"/>
    <w:rsid w:val="00236845"/>
    <w:rsid w:val="00236861"/>
    <w:rsid w:val="00236A31"/>
    <w:rsid w:val="00236A4B"/>
    <w:rsid w:val="00236AAD"/>
    <w:rsid w:val="00236ABD"/>
    <w:rsid w:val="00236B2B"/>
    <w:rsid w:val="00236C06"/>
    <w:rsid w:val="00236D29"/>
    <w:rsid w:val="00236D3D"/>
    <w:rsid w:val="00236D80"/>
    <w:rsid w:val="00236E4E"/>
    <w:rsid w:val="00236EA3"/>
    <w:rsid w:val="00236EDB"/>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9E5"/>
    <w:rsid w:val="00237AD8"/>
    <w:rsid w:val="00237B05"/>
    <w:rsid w:val="00237C12"/>
    <w:rsid w:val="00237DFE"/>
    <w:rsid w:val="00237E63"/>
    <w:rsid w:val="00237E75"/>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AC4"/>
    <w:rsid w:val="00240B78"/>
    <w:rsid w:val="00240BD4"/>
    <w:rsid w:val="00240BFA"/>
    <w:rsid w:val="00240C49"/>
    <w:rsid w:val="00240D37"/>
    <w:rsid w:val="00240D5F"/>
    <w:rsid w:val="00240D60"/>
    <w:rsid w:val="00240E29"/>
    <w:rsid w:val="00240E51"/>
    <w:rsid w:val="00240EA8"/>
    <w:rsid w:val="00240EF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9"/>
    <w:rsid w:val="00241ECC"/>
    <w:rsid w:val="00241F20"/>
    <w:rsid w:val="00241F85"/>
    <w:rsid w:val="00241FA3"/>
    <w:rsid w:val="00241FB1"/>
    <w:rsid w:val="00242077"/>
    <w:rsid w:val="002421ED"/>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32"/>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5CA"/>
    <w:rsid w:val="00244669"/>
    <w:rsid w:val="00244792"/>
    <w:rsid w:val="002448E1"/>
    <w:rsid w:val="0024491C"/>
    <w:rsid w:val="002449B7"/>
    <w:rsid w:val="002449EC"/>
    <w:rsid w:val="00244A21"/>
    <w:rsid w:val="00244AA9"/>
    <w:rsid w:val="00244AE6"/>
    <w:rsid w:val="00244CA4"/>
    <w:rsid w:val="00244CD9"/>
    <w:rsid w:val="00244DB9"/>
    <w:rsid w:val="00244E0A"/>
    <w:rsid w:val="00244E29"/>
    <w:rsid w:val="00244EE8"/>
    <w:rsid w:val="00244F48"/>
    <w:rsid w:val="00244FD4"/>
    <w:rsid w:val="00244FE1"/>
    <w:rsid w:val="002450C1"/>
    <w:rsid w:val="002450E2"/>
    <w:rsid w:val="00245142"/>
    <w:rsid w:val="00245161"/>
    <w:rsid w:val="0024519B"/>
    <w:rsid w:val="002451A6"/>
    <w:rsid w:val="0024520F"/>
    <w:rsid w:val="002452A6"/>
    <w:rsid w:val="0024536E"/>
    <w:rsid w:val="00245442"/>
    <w:rsid w:val="00245464"/>
    <w:rsid w:val="0024547E"/>
    <w:rsid w:val="0024554B"/>
    <w:rsid w:val="0024555B"/>
    <w:rsid w:val="00245593"/>
    <w:rsid w:val="002455F9"/>
    <w:rsid w:val="0024565E"/>
    <w:rsid w:val="002456D3"/>
    <w:rsid w:val="00245808"/>
    <w:rsid w:val="002458B5"/>
    <w:rsid w:val="00245933"/>
    <w:rsid w:val="0024598D"/>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DC"/>
    <w:rsid w:val="0024672B"/>
    <w:rsid w:val="0024675B"/>
    <w:rsid w:val="002467A4"/>
    <w:rsid w:val="00246820"/>
    <w:rsid w:val="00246920"/>
    <w:rsid w:val="0024695A"/>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4C3"/>
    <w:rsid w:val="0025054D"/>
    <w:rsid w:val="0025056C"/>
    <w:rsid w:val="00250576"/>
    <w:rsid w:val="00250588"/>
    <w:rsid w:val="00250593"/>
    <w:rsid w:val="00250699"/>
    <w:rsid w:val="0025069F"/>
    <w:rsid w:val="00250767"/>
    <w:rsid w:val="0025081F"/>
    <w:rsid w:val="002508C3"/>
    <w:rsid w:val="00250934"/>
    <w:rsid w:val="00250953"/>
    <w:rsid w:val="00250980"/>
    <w:rsid w:val="00250989"/>
    <w:rsid w:val="002509A1"/>
    <w:rsid w:val="002509B4"/>
    <w:rsid w:val="00250A06"/>
    <w:rsid w:val="00250A15"/>
    <w:rsid w:val="00250A17"/>
    <w:rsid w:val="00250AA9"/>
    <w:rsid w:val="00250BF4"/>
    <w:rsid w:val="00250C56"/>
    <w:rsid w:val="00250CED"/>
    <w:rsid w:val="00250CF8"/>
    <w:rsid w:val="00250D86"/>
    <w:rsid w:val="00250DA9"/>
    <w:rsid w:val="00250E23"/>
    <w:rsid w:val="00250E2C"/>
    <w:rsid w:val="00250E47"/>
    <w:rsid w:val="00250FC3"/>
    <w:rsid w:val="00250FFE"/>
    <w:rsid w:val="0025100D"/>
    <w:rsid w:val="0025138F"/>
    <w:rsid w:val="002513D8"/>
    <w:rsid w:val="002513E0"/>
    <w:rsid w:val="00251431"/>
    <w:rsid w:val="0025149D"/>
    <w:rsid w:val="002514A2"/>
    <w:rsid w:val="002514D3"/>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2C"/>
    <w:rsid w:val="00251B35"/>
    <w:rsid w:val="00251B8F"/>
    <w:rsid w:val="00251BAC"/>
    <w:rsid w:val="00251BC8"/>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BD"/>
    <w:rsid w:val="00253CCB"/>
    <w:rsid w:val="00253DC2"/>
    <w:rsid w:val="00253F15"/>
    <w:rsid w:val="00253F25"/>
    <w:rsid w:val="00253F3A"/>
    <w:rsid w:val="00253F5B"/>
    <w:rsid w:val="00254151"/>
    <w:rsid w:val="00254238"/>
    <w:rsid w:val="0025423D"/>
    <w:rsid w:val="0025440F"/>
    <w:rsid w:val="00254489"/>
    <w:rsid w:val="00254521"/>
    <w:rsid w:val="00254526"/>
    <w:rsid w:val="0025468B"/>
    <w:rsid w:val="002546EE"/>
    <w:rsid w:val="002548E6"/>
    <w:rsid w:val="00254968"/>
    <w:rsid w:val="002549F1"/>
    <w:rsid w:val="00254A18"/>
    <w:rsid w:val="00254AA9"/>
    <w:rsid w:val="00254ADF"/>
    <w:rsid w:val="00254AF6"/>
    <w:rsid w:val="00254B78"/>
    <w:rsid w:val="00254BF4"/>
    <w:rsid w:val="00254C2C"/>
    <w:rsid w:val="00254C7D"/>
    <w:rsid w:val="00254C9E"/>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6A"/>
    <w:rsid w:val="00255751"/>
    <w:rsid w:val="0025583B"/>
    <w:rsid w:val="0025583C"/>
    <w:rsid w:val="0025588D"/>
    <w:rsid w:val="002559FE"/>
    <w:rsid w:val="00255A82"/>
    <w:rsid w:val="00255B18"/>
    <w:rsid w:val="00255B66"/>
    <w:rsid w:val="00255B7E"/>
    <w:rsid w:val="00255B85"/>
    <w:rsid w:val="00255BBB"/>
    <w:rsid w:val="00255BE3"/>
    <w:rsid w:val="00255C67"/>
    <w:rsid w:val="00255CCA"/>
    <w:rsid w:val="00255D54"/>
    <w:rsid w:val="00255D93"/>
    <w:rsid w:val="00255E24"/>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85C"/>
    <w:rsid w:val="002568D8"/>
    <w:rsid w:val="00256910"/>
    <w:rsid w:val="00256921"/>
    <w:rsid w:val="00256947"/>
    <w:rsid w:val="00256A23"/>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93"/>
    <w:rsid w:val="00257D38"/>
    <w:rsid w:val="00257D69"/>
    <w:rsid w:val="00257DE0"/>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7C8"/>
    <w:rsid w:val="002608A0"/>
    <w:rsid w:val="00260916"/>
    <w:rsid w:val="00260955"/>
    <w:rsid w:val="0026096B"/>
    <w:rsid w:val="00260A88"/>
    <w:rsid w:val="00260B23"/>
    <w:rsid w:val="00260BC7"/>
    <w:rsid w:val="00260C95"/>
    <w:rsid w:val="00260CF3"/>
    <w:rsid w:val="00260D37"/>
    <w:rsid w:val="00260D94"/>
    <w:rsid w:val="00260DAC"/>
    <w:rsid w:val="00260E3F"/>
    <w:rsid w:val="00260EA4"/>
    <w:rsid w:val="00260EBA"/>
    <w:rsid w:val="00260EC3"/>
    <w:rsid w:val="00260EC6"/>
    <w:rsid w:val="00260F56"/>
    <w:rsid w:val="00260F8E"/>
    <w:rsid w:val="00261056"/>
    <w:rsid w:val="0026106C"/>
    <w:rsid w:val="00261103"/>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FF"/>
    <w:rsid w:val="00261680"/>
    <w:rsid w:val="002616D1"/>
    <w:rsid w:val="002617EB"/>
    <w:rsid w:val="00261843"/>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51"/>
    <w:rsid w:val="002624A8"/>
    <w:rsid w:val="002625B8"/>
    <w:rsid w:val="002625F4"/>
    <w:rsid w:val="002626A1"/>
    <w:rsid w:val="002626C2"/>
    <w:rsid w:val="00262700"/>
    <w:rsid w:val="00262735"/>
    <w:rsid w:val="00262742"/>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A4"/>
    <w:rsid w:val="002630BC"/>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8"/>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CC"/>
    <w:rsid w:val="00265EBD"/>
    <w:rsid w:val="00265F45"/>
    <w:rsid w:val="00265FA7"/>
    <w:rsid w:val="00266009"/>
    <w:rsid w:val="0026601E"/>
    <w:rsid w:val="00266146"/>
    <w:rsid w:val="002662C1"/>
    <w:rsid w:val="00266399"/>
    <w:rsid w:val="00266429"/>
    <w:rsid w:val="00266478"/>
    <w:rsid w:val="002664DD"/>
    <w:rsid w:val="002664FB"/>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9BE"/>
    <w:rsid w:val="00267A17"/>
    <w:rsid w:val="00267C2F"/>
    <w:rsid w:val="00267C72"/>
    <w:rsid w:val="00267C76"/>
    <w:rsid w:val="00267C89"/>
    <w:rsid w:val="00267DCB"/>
    <w:rsid w:val="00267FB1"/>
    <w:rsid w:val="00270023"/>
    <w:rsid w:val="0027005C"/>
    <w:rsid w:val="0027006E"/>
    <w:rsid w:val="002700AC"/>
    <w:rsid w:val="002700ED"/>
    <w:rsid w:val="002700F4"/>
    <w:rsid w:val="00270120"/>
    <w:rsid w:val="00270124"/>
    <w:rsid w:val="00270129"/>
    <w:rsid w:val="0027016F"/>
    <w:rsid w:val="0027021F"/>
    <w:rsid w:val="00270242"/>
    <w:rsid w:val="00270288"/>
    <w:rsid w:val="00270289"/>
    <w:rsid w:val="002702B5"/>
    <w:rsid w:val="00270334"/>
    <w:rsid w:val="00270538"/>
    <w:rsid w:val="0027054C"/>
    <w:rsid w:val="00270586"/>
    <w:rsid w:val="002705B5"/>
    <w:rsid w:val="00270606"/>
    <w:rsid w:val="002706A4"/>
    <w:rsid w:val="002706CF"/>
    <w:rsid w:val="00270791"/>
    <w:rsid w:val="00270792"/>
    <w:rsid w:val="0027079F"/>
    <w:rsid w:val="002707B7"/>
    <w:rsid w:val="00270864"/>
    <w:rsid w:val="0027088D"/>
    <w:rsid w:val="002708F8"/>
    <w:rsid w:val="00270956"/>
    <w:rsid w:val="0027095E"/>
    <w:rsid w:val="0027099C"/>
    <w:rsid w:val="00270A26"/>
    <w:rsid w:val="00270A42"/>
    <w:rsid w:val="00270B67"/>
    <w:rsid w:val="00270C57"/>
    <w:rsid w:val="00270DD4"/>
    <w:rsid w:val="00270E0A"/>
    <w:rsid w:val="00270E3D"/>
    <w:rsid w:val="00270EA0"/>
    <w:rsid w:val="00270F43"/>
    <w:rsid w:val="00270F7A"/>
    <w:rsid w:val="00271012"/>
    <w:rsid w:val="00271028"/>
    <w:rsid w:val="0027103A"/>
    <w:rsid w:val="0027103C"/>
    <w:rsid w:val="0027104C"/>
    <w:rsid w:val="002710A2"/>
    <w:rsid w:val="002710A4"/>
    <w:rsid w:val="00271279"/>
    <w:rsid w:val="0027128A"/>
    <w:rsid w:val="002712B9"/>
    <w:rsid w:val="00271339"/>
    <w:rsid w:val="0027133B"/>
    <w:rsid w:val="002713BF"/>
    <w:rsid w:val="002713C6"/>
    <w:rsid w:val="00271400"/>
    <w:rsid w:val="00271404"/>
    <w:rsid w:val="00271414"/>
    <w:rsid w:val="002714AD"/>
    <w:rsid w:val="002714F3"/>
    <w:rsid w:val="00271581"/>
    <w:rsid w:val="002715B0"/>
    <w:rsid w:val="002715D0"/>
    <w:rsid w:val="00271619"/>
    <w:rsid w:val="0027162F"/>
    <w:rsid w:val="00271668"/>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8F4"/>
    <w:rsid w:val="00272A87"/>
    <w:rsid w:val="00272B43"/>
    <w:rsid w:val="00272BE0"/>
    <w:rsid w:val="00272BF9"/>
    <w:rsid w:val="00272C44"/>
    <w:rsid w:val="00272C80"/>
    <w:rsid w:val="00272C97"/>
    <w:rsid w:val="00272CBE"/>
    <w:rsid w:val="00272CD7"/>
    <w:rsid w:val="00272D4D"/>
    <w:rsid w:val="00272DF1"/>
    <w:rsid w:val="00272F02"/>
    <w:rsid w:val="00272F95"/>
    <w:rsid w:val="00272FD4"/>
    <w:rsid w:val="0027303D"/>
    <w:rsid w:val="00273091"/>
    <w:rsid w:val="00273103"/>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2EB"/>
    <w:rsid w:val="00274375"/>
    <w:rsid w:val="00274515"/>
    <w:rsid w:val="00274555"/>
    <w:rsid w:val="002745BB"/>
    <w:rsid w:val="002745D3"/>
    <w:rsid w:val="002745D8"/>
    <w:rsid w:val="002745EA"/>
    <w:rsid w:val="002745EB"/>
    <w:rsid w:val="00274641"/>
    <w:rsid w:val="002746A2"/>
    <w:rsid w:val="002746A7"/>
    <w:rsid w:val="00274700"/>
    <w:rsid w:val="00274736"/>
    <w:rsid w:val="00274791"/>
    <w:rsid w:val="002747A5"/>
    <w:rsid w:val="002747CC"/>
    <w:rsid w:val="0027483E"/>
    <w:rsid w:val="002749F6"/>
    <w:rsid w:val="00274AC6"/>
    <w:rsid w:val="00274ACA"/>
    <w:rsid w:val="00274C62"/>
    <w:rsid w:val="00274CB2"/>
    <w:rsid w:val="00274D27"/>
    <w:rsid w:val="00274D50"/>
    <w:rsid w:val="00274D56"/>
    <w:rsid w:val="00274E5E"/>
    <w:rsid w:val="00274EB6"/>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5F9"/>
    <w:rsid w:val="00275624"/>
    <w:rsid w:val="0027567E"/>
    <w:rsid w:val="002756AB"/>
    <w:rsid w:val="00275801"/>
    <w:rsid w:val="00275872"/>
    <w:rsid w:val="002758C6"/>
    <w:rsid w:val="0027598E"/>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70A"/>
    <w:rsid w:val="002767B8"/>
    <w:rsid w:val="00276837"/>
    <w:rsid w:val="00276896"/>
    <w:rsid w:val="00276A11"/>
    <w:rsid w:val="00276A5D"/>
    <w:rsid w:val="00276A70"/>
    <w:rsid w:val="00276AA6"/>
    <w:rsid w:val="00276AD8"/>
    <w:rsid w:val="00276ADC"/>
    <w:rsid w:val="00276B08"/>
    <w:rsid w:val="00276BA0"/>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57"/>
    <w:rsid w:val="002771E9"/>
    <w:rsid w:val="002772DC"/>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13"/>
    <w:rsid w:val="00280563"/>
    <w:rsid w:val="00280581"/>
    <w:rsid w:val="002805F2"/>
    <w:rsid w:val="00280602"/>
    <w:rsid w:val="0028067F"/>
    <w:rsid w:val="002806E7"/>
    <w:rsid w:val="00280703"/>
    <w:rsid w:val="0028077A"/>
    <w:rsid w:val="0028088C"/>
    <w:rsid w:val="00280906"/>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74"/>
    <w:rsid w:val="00280EDE"/>
    <w:rsid w:val="00280F08"/>
    <w:rsid w:val="00280FB2"/>
    <w:rsid w:val="0028111B"/>
    <w:rsid w:val="002811DC"/>
    <w:rsid w:val="00281406"/>
    <w:rsid w:val="0028140B"/>
    <w:rsid w:val="0028149B"/>
    <w:rsid w:val="0028150B"/>
    <w:rsid w:val="00281591"/>
    <w:rsid w:val="002816A7"/>
    <w:rsid w:val="002816D0"/>
    <w:rsid w:val="002816EA"/>
    <w:rsid w:val="00281727"/>
    <w:rsid w:val="00281733"/>
    <w:rsid w:val="0028173D"/>
    <w:rsid w:val="00281945"/>
    <w:rsid w:val="00281A26"/>
    <w:rsid w:val="00281AB3"/>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3C7"/>
    <w:rsid w:val="0028353F"/>
    <w:rsid w:val="00283581"/>
    <w:rsid w:val="002835B9"/>
    <w:rsid w:val="002835CC"/>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05B"/>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C8"/>
    <w:rsid w:val="00284CE7"/>
    <w:rsid w:val="00284CF7"/>
    <w:rsid w:val="00284D10"/>
    <w:rsid w:val="00284EB0"/>
    <w:rsid w:val="00284EC5"/>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6F"/>
    <w:rsid w:val="00285CAC"/>
    <w:rsid w:val="00285CEA"/>
    <w:rsid w:val="00285D51"/>
    <w:rsid w:val="00285D53"/>
    <w:rsid w:val="00285DFC"/>
    <w:rsid w:val="00285EE0"/>
    <w:rsid w:val="00285EEC"/>
    <w:rsid w:val="00285F9E"/>
    <w:rsid w:val="00285FB3"/>
    <w:rsid w:val="00285FD7"/>
    <w:rsid w:val="00285FED"/>
    <w:rsid w:val="00285FF3"/>
    <w:rsid w:val="00286101"/>
    <w:rsid w:val="0028611D"/>
    <w:rsid w:val="00286169"/>
    <w:rsid w:val="00286207"/>
    <w:rsid w:val="00286391"/>
    <w:rsid w:val="002863D6"/>
    <w:rsid w:val="0028644F"/>
    <w:rsid w:val="002864D8"/>
    <w:rsid w:val="0028654A"/>
    <w:rsid w:val="002865BC"/>
    <w:rsid w:val="002865DA"/>
    <w:rsid w:val="002866B9"/>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26"/>
    <w:rsid w:val="00290947"/>
    <w:rsid w:val="0029097E"/>
    <w:rsid w:val="00290A6F"/>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CE"/>
    <w:rsid w:val="002918D1"/>
    <w:rsid w:val="0029190F"/>
    <w:rsid w:val="00291982"/>
    <w:rsid w:val="0029198D"/>
    <w:rsid w:val="00291B45"/>
    <w:rsid w:val="00291BE5"/>
    <w:rsid w:val="00291C62"/>
    <w:rsid w:val="00291E21"/>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5F9"/>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39"/>
    <w:rsid w:val="00294066"/>
    <w:rsid w:val="00294075"/>
    <w:rsid w:val="0029407D"/>
    <w:rsid w:val="0029411E"/>
    <w:rsid w:val="00294175"/>
    <w:rsid w:val="00294178"/>
    <w:rsid w:val="0029419D"/>
    <w:rsid w:val="002941B3"/>
    <w:rsid w:val="00294225"/>
    <w:rsid w:val="0029422F"/>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22"/>
    <w:rsid w:val="00296838"/>
    <w:rsid w:val="002969DB"/>
    <w:rsid w:val="00296AA4"/>
    <w:rsid w:val="00296B41"/>
    <w:rsid w:val="00296BB3"/>
    <w:rsid w:val="00296C2A"/>
    <w:rsid w:val="00296C7B"/>
    <w:rsid w:val="00296CA3"/>
    <w:rsid w:val="00296D96"/>
    <w:rsid w:val="00296DA3"/>
    <w:rsid w:val="00296EC3"/>
    <w:rsid w:val="00296EC6"/>
    <w:rsid w:val="00296F9C"/>
    <w:rsid w:val="00296FA0"/>
    <w:rsid w:val="00297137"/>
    <w:rsid w:val="0029725E"/>
    <w:rsid w:val="00297282"/>
    <w:rsid w:val="002973DB"/>
    <w:rsid w:val="0029753D"/>
    <w:rsid w:val="00297574"/>
    <w:rsid w:val="00297610"/>
    <w:rsid w:val="00297621"/>
    <w:rsid w:val="00297663"/>
    <w:rsid w:val="00297682"/>
    <w:rsid w:val="002976B2"/>
    <w:rsid w:val="00297745"/>
    <w:rsid w:val="00297788"/>
    <w:rsid w:val="002977C9"/>
    <w:rsid w:val="0029782E"/>
    <w:rsid w:val="0029791A"/>
    <w:rsid w:val="00297941"/>
    <w:rsid w:val="00297A2D"/>
    <w:rsid w:val="00297A57"/>
    <w:rsid w:val="00297B34"/>
    <w:rsid w:val="00297BB8"/>
    <w:rsid w:val="00297BCC"/>
    <w:rsid w:val="00297BD2"/>
    <w:rsid w:val="00297C3F"/>
    <w:rsid w:val="00297D0B"/>
    <w:rsid w:val="00297D44"/>
    <w:rsid w:val="00297EC6"/>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4A3"/>
    <w:rsid w:val="002A24E9"/>
    <w:rsid w:val="002A2552"/>
    <w:rsid w:val="002A2566"/>
    <w:rsid w:val="002A2615"/>
    <w:rsid w:val="002A26C6"/>
    <w:rsid w:val="002A26D9"/>
    <w:rsid w:val="002A26E8"/>
    <w:rsid w:val="002A2714"/>
    <w:rsid w:val="002A272B"/>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76"/>
    <w:rsid w:val="002A31C2"/>
    <w:rsid w:val="002A324D"/>
    <w:rsid w:val="002A324E"/>
    <w:rsid w:val="002A3260"/>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6B"/>
    <w:rsid w:val="002A3795"/>
    <w:rsid w:val="002A37C9"/>
    <w:rsid w:val="002A37DC"/>
    <w:rsid w:val="002A37E3"/>
    <w:rsid w:val="002A3866"/>
    <w:rsid w:val="002A386A"/>
    <w:rsid w:val="002A38E1"/>
    <w:rsid w:val="002A38E8"/>
    <w:rsid w:val="002A38FC"/>
    <w:rsid w:val="002A3987"/>
    <w:rsid w:val="002A39B7"/>
    <w:rsid w:val="002A3AAE"/>
    <w:rsid w:val="002A3AD7"/>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2"/>
    <w:rsid w:val="002A540E"/>
    <w:rsid w:val="002A5416"/>
    <w:rsid w:val="002A54A1"/>
    <w:rsid w:val="002A564B"/>
    <w:rsid w:val="002A5658"/>
    <w:rsid w:val="002A56F9"/>
    <w:rsid w:val="002A5780"/>
    <w:rsid w:val="002A57ED"/>
    <w:rsid w:val="002A59DA"/>
    <w:rsid w:val="002A5A0D"/>
    <w:rsid w:val="002A5A26"/>
    <w:rsid w:val="002A5B49"/>
    <w:rsid w:val="002A5C06"/>
    <w:rsid w:val="002A5C71"/>
    <w:rsid w:val="002A5D2B"/>
    <w:rsid w:val="002A5E3A"/>
    <w:rsid w:val="002A5E6D"/>
    <w:rsid w:val="002A5EBE"/>
    <w:rsid w:val="002A5EFF"/>
    <w:rsid w:val="002A5F93"/>
    <w:rsid w:val="002A61D4"/>
    <w:rsid w:val="002A6250"/>
    <w:rsid w:val="002A6258"/>
    <w:rsid w:val="002A6259"/>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AF"/>
    <w:rsid w:val="002A6A85"/>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32F"/>
    <w:rsid w:val="002A73D1"/>
    <w:rsid w:val="002A748D"/>
    <w:rsid w:val="002A7499"/>
    <w:rsid w:val="002A75DA"/>
    <w:rsid w:val="002A7631"/>
    <w:rsid w:val="002A77EE"/>
    <w:rsid w:val="002A783A"/>
    <w:rsid w:val="002A785F"/>
    <w:rsid w:val="002A7897"/>
    <w:rsid w:val="002A7910"/>
    <w:rsid w:val="002A7925"/>
    <w:rsid w:val="002A7955"/>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7C4"/>
    <w:rsid w:val="002B082D"/>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EE9"/>
    <w:rsid w:val="002B0FFE"/>
    <w:rsid w:val="002B1005"/>
    <w:rsid w:val="002B1107"/>
    <w:rsid w:val="002B113B"/>
    <w:rsid w:val="002B118E"/>
    <w:rsid w:val="002B1226"/>
    <w:rsid w:val="002B125B"/>
    <w:rsid w:val="002B13E4"/>
    <w:rsid w:val="002B13E9"/>
    <w:rsid w:val="002B1402"/>
    <w:rsid w:val="002B1457"/>
    <w:rsid w:val="002B14D8"/>
    <w:rsid w:val="002B14F3"/>
    <w:rsid w:val="002B1514"/>
    <w:rsid w:val="002B1576"/>
    <w:rsid w:val="002B15AA"/>
    <w:rsid w:val="002B1686"/>
    <w:rsid w:val="002B17E9"/>
    <w:rsid w:val="002B1896"/>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64"/>
    <w:rsid w:val="002B2C70"/>
    <w:rsid w:val="002B2CBE"/>
    <w:rsid w:val="002B2CF9"/>
    <w:rsid w:val="002B2D1A"/>
    <w:rsid w:val="002B2D25"/>
    <w:rsid w:val="002B2D28"/>
    <w:rsid w:val="002B2D8D"/>
    <w:rsid w:val="002B2E8D"/>
    <w:rsid w:val="002B2E9E"/>
    <w:rsid w:val="002B309E"/>
    <w:rsid w:val="002B30E6"/>
    <w:rsid w:val="002B31AE"/>
    <w:rsid w:val="002B31B8"/>
    <w:rsid w:val="002B31F3"/>
    <w:rsid w:val="002B3253"/>
    <w:rsid w:val="002B3349"/>
    <w:rsid w:val="002B3350"/>
    <w:rsid w:val="002B3373"/>
    <w:rsid w:val="002B33B0"/>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A6"/>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10"/>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AAF"/>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B48"/>
    <w:rsid w:val="002B7C02"/>
    <w:rsid w:val="002B7C56"/>
    <w:rsid w:val="002B7C5A"/>
    <w:rsid w:val="002B7D16"/>
    <w:rsid w:val="002B7DA7"/>
    <w:rsid w:val="002B7E15"/>
    <w:rsid w:val="002B7E7A"/>
    <w:rsid w:val="002B7E7C"/>
    <w:rsid w:val="002B7F7A"/>
    <w:rsid w:val="002C001F"/>
    <w:rsid w:val="002C00D0"/>
    <w:rsid w:val="002C018F"/>
    <w:rsid w:val="002C0223"/>
    <w:rsid w:val="002C0250"/>
    <w:rsid w:val="002C0414"/>
    <w:rsid w:val="002C047B"/>
    <w:rsid w:val="002C04AB"/>
    <w:rsid w:val="002C06A7"/>
    <w:rsid w:val="002C0727"/>
    <w:rsid w:val="002C0762"/>
    <w:rsid w:val="002C08C8"/>
    <w:rsid w:val="002C08F7"/>
    <w:rsid w:val="002C0907"/>
    <w:rsid w:val="002C097B"/>
    <w:rsid w:val="002C09E5"/>
    <w:rsid w:val="002C0A65"/>
    <w:rsid w:val="002C0C2A"/>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C81"/>
    <w:rsid w:val="002C1D78"/>
    <w:rsid w:val="002C1DDD"/>
    <w:rsid w:val="002C1E08"/>
    <w:rsid w:val="002C1E84"/>
    <w:rsid w:val="002C1EF9"/>
    <w:rsid w:val="002C1F06"/>
    <w:rsid w:val="002C1FC3"/>
    <w:rsid w:val="002C2005"/>
    <w:rsid w:val="002C2022"/>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B44"/>
    <w:rsid w:val="002C2CD1"/>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FF"/>
    <w:rsid w:val="002C3305"/>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EB"/>
    <w:rsid w:val="002C39F6"/>
    <w:rsid w:val="002C3A25"/>
    <w:rsid w:val="002C3B2A"/>
    <w:rsid w:val="002C3B44"/>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10"/>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8E"/>
    <w:rsid w:val="002C5E2A"/>
    <w:rsid w:val="002C5EAB"/>
    <w:rsid w:val="002C5EED"/>
    <w:rsid w:val="002C5FCD"/>
    <w:rsid w:val="002C60D0"/>
    <w:rsid w:val="002C6147"/>
    <w:rsid w:val="002C6193"/>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C30"/>
    <w:rsid w:val="002C6D00"/>
    <w:rsid w:val="002C6D44"/>
    <w:rsid w:val="002C6D62"/>
    <w:rsid w:val="002C6D92"/>
    <w:rsid w:val="002C6EC2"/>
    <w:rsid w:val="002C6FA2"/>
    <w:rsid w:val="002C7038"/>
    <w:rsid w:val="002C705F"/>
    <w:rsid w:val="002C7146"/>
    <w:rsid w:val="002C71B8"/>
    <w:rsid w:val="002C71BF"/>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DF2"/>
    <w:rsid w:val="002C7E07"/>
    <w:rsid w:val="002C7E8B"/>
    <w:rsid w:val="002C7EE2"/>
    <w:rsid w:val="002C7F2E"/>
    <w:rsid w:val="002C7FE4"/>
    <w:rsid w:val="002D0091"/>
    <w:rsid w:val="002D00CA"/>
    <w:rsid w:val="002D00D9"/>
    <w:rsid w:val="002D0176"/>
    <w:rsid w:val="002D018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5D"/>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4C"/>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E9C"/>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57"/>
    <w:rsid w:val="002D46E9"/>
    <w:rsid w:val="002D47A0"/>
    <w:rsid w:val="002D483F"/>
    <w:rsid w:val="002D4890"/>
    <w:rsid w:val="002D48D3"/>
    <w:rsid w:val="002D48DF"/>
    <w:rsid w:val="002D4926"/>
    <w:rsid w:val="002D4977"/>
    <w:rsid w:val="002D49BE"/>
    <w:rsid w:val="002D49D5"/>
    <w:rsid w:val="002D4A36"/>
    <w:rsid w:val="002D4A38"/>
    <w:rsid w:val="002D4AF7"/>
    <w:rsid w:val="002D4BE9"/>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3CE"/>
    <w:rsid w:val="002D640C"/>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CB8"/>
    <w:rsid w:val="002D6D27"/>
    <w:rsid w:val="002D6D50"/>
    <w:rsid w:val="002D6D6B"/>
    <w:rsid w:val="002D6E26"/>
    <w:rsid w:val="002D6E75"/>
    <w:rsid w:val="002D7006"/>
    <w:rsid w:val="002D71AD"/>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FC"/>
    <w:rsid w:val="002D7932"/>
    <w:rsid w:val="002D798F"/>
    <w:rsid w:val="002D79BF"/>
    <w:rsid w:val="002D79E0"/>
    <w:rsid w:val="002D7A36"/>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50"/>
    <w:rsid w:val="002E1062"/>
    <w:rsid w:val="002E1083"/>
    <w:rsid w:val="002E10FB"/>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8F"/>
    <w:rsid w:val="002E37C0"/>
    <w:rsid w:val="002E37D2"/>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14"/>
    <w:rsid w:val="002E4A71"/>
    <w:rsid w:val="002E4A82"/>
    <w:rsid w:val="002E4AE1"/>
    <w:rsid w:val="002E4BCC"/>
    <w:rsid w:val="002E4C91"/>
    <w:rsid w:val="002E4D11"/>
    <w:rsid w:val="002E4D9B"/>
    <w:rsid w:val="002E4DCB"/>
    <w:rsid w:val="002E4ED1"/>
    <w:rsid w:val="002E4F0B"/>
    <w:rsid w:val="002E4F5A"/>
    <w:rsid w:val="002E4FAA"/>
    <w:rsid w:val="002E4FDB"/>
    <w:rsid w:val="002E500B"/>
    <w:rsid w:val="002E50D3"/>
    <w:rsid w:val="002E5169"/>
    <w:rsid w:val="002E5181"/>
    <w:rsid w:val="002E5225"/>
    <w:rsid w:val="002E5243"/>
    <w:rsid w:val="002E526A"/>
    <w:rsid w:val="002E52F3"/>
    <w:rsid w:val="002E5304"/>
    <w:rsid w:val="002E5305"/>
    <w:rsid w:val="002E530B"/>
    <w:rsid w:val="002E5443"/>
    <w:rsid w:val="002E5462"/>
    <w:rsid w:val="002E54E9"/>
    <w:rsid w:val="002E5516"/>
    <w:rsid w:val="002E5533"/>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8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D73"/>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46"/>
    <w:rsid w:val="002F0754"/>
    <w:rsid w:val="002F0771"/>
    <w:rsid w:val="002F078C"/>
    <w:rsid w:val="002F0799"/>
    <w:rsid w:val="002F0854"/>
    <w:rsid w:val="002F0907"/>
    <w:rsid w:val="002F097D"/>
    <w:rsid w:val="002F09C9"/>
    <w:rsid w:val="002F0A3F"/>
    <w:rsid w:val="002F0AF9"/>
    <w:rsid w:val="002F0BBB"/>
    <w:rsid w:val="002F0BD6"/>
    <w:rsid w:val="002F0C10"/>
    <w:rsid w:val="002F0CCB"/>
    <w:rsid w:val="002F0CE9"/>
    <w:rsid w:val="002F0D1E"/>
    <w:rsid w:val="002F0F74"/>
    <w:rsid w:val="002F0FBE"/>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2A"/>
    <w:rsid w:val="002F15A4"/>
    <w:rsid w:val="002F1695"/>
    <w:rsid w:val="002F171F"/>
    <w:rsid w:val="002F1722"/>
    <w:rsid w:val="002F177E"/>
    <w:rsid w:val="002F1794"/>
    <w:rsid w:val="002F17A1"/>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DB9"/>
    <w:rsid w:val="002F1EBD"/>
    <w:rsid w:val="002F1EC2"/>
    <w:rsid w:val="002F1EFD"/>
    <w:rsid w:val="002F2061"/>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A02"/>
    <w:rsid w:val="002F2A21"/>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AF"/>
    <w:rsid w:val="002F49E7"/>
    <w:rsid w:val="002F4A24"/>
    <w:rsid w:val="002F4A75"/>
    <w:rsid w:val="002F4AA2"/>
    <w:rsid w:val="002F4AFA"/>
    <w:rsid w:val="002F4BB0"/>
    <w:rsid w:val="002F4BB3"/>
    <w:rsid w:val="002F4BD6"/>
    <w:rsid w:val="002F4C1C"/>
    <w:rsid w:val="002F4C93"/>
    <w:rsid w:val="002F4C97"/>
    <w:rsid w:val="002F4D2A"/>
    <w:rsid w:val="002F4D95"/>
    <w:rsid w:val="002F4E50"/>
    <w:rsid w:val="002F4F1B"/>
    <w:rsid w:val="002F4F63"/>
    <w:rsid w:val="002F4FB1"/>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5C1"/>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CE"/>
    <w:rsid w:val="00300A50"/>
    <w:rsid w:val="00300BB2"/>
    <w:rsid w:val="00300BC7"/>
    <w:rsid w:val="00300BFC"/>
    <w:rsid w:val="00300C15"/>
    <w:rsid w:val="00300C9D"/>
    <w:rsid w:val="00300D1E"/>
    <w:rsid w:val="00300D2B"/>
    <w:rsid w:val="00300DB4"/>
    <w:rsid w:val="00300E63"/>
    <w:rsid w:val="00300ED8"/>
    <w:rsid w:val="00300FAD"/>
    <w:rsid w:val="00301094"/>
    <w:rsid w:val="0030118B"/>
    <w:rsid w:val="00301198"/>
    <w:rsid w:val="003012E2"/>
    <w:rsid w:val="00301320"/>
    <w:rsid w:val="0030133F"/>
    <w:rsid w:val="00301441"/>
    <w:rsid w:val="0030149B"/>
    <w:rsid w:val="003014DE"/>
    <w:rsid w:val="00301532"/>
    <w:rsid w:val="003016D5"/>
    <w:rsid w:val="0030177B"/>
    <w:rsid w:val="0030191F"/>
    <w:rsid w:val="0030193C"/>
    <w:rsid w:val="00301958"/>
    <w:rsid w:val="00301969"/>
    <w:rsid w:val="003019CE"/>
    <w:rsid w:val="00301A5E"/>
    <w:rsid w:val="00301AB9"/>
    <w:rsid w:val="00301CE1"/>
    <w:rsid w:val="00301E4F"/>
    <w:rsid w:val="00301F27"/>
    <w:rsid w:val="00301F5A"/>
    <w:rsid w:val="003020C2"/>
    <w:rsid w:val="00302155"/>
    <w:rsid w:val="003021FB"/>
    <w:rsid w:val="00302269"/>
    <w:rsid w:val="00302324"/>
    <w:rsid w:val="00302398"/>
    <w:rsid w:val="00302491"/>
    <w:rsid w:val="003024B3"/>
    <w:rsid w:val="003024DB"/>
    <w:rsid w:val="003024F4"/>
    <w:rsid w:val="0030258C"/>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240"/>
    <w:rsid w:val="0030339D"/>
    <w:rsid w:val="003033B6"/>
    <w:rsid w:val="00303408"/>
    <w:rsid w:val="0030344A"/>
    <w:rsid w:val="00303484"/>
    <w:rsid w:val="003034A0"/>
    <w:rsid w:val="00303520"/>
    <w:rsid w:val="00303537"/>
    <w:rsid w:val="00303632"/>
    <w:rsid w:val="003036DA"/>
    <w:rsid w:val="003036DD"/>
    <w:rsid w:val="003036E7"/>
    <w:rsid w:val="003036EB"/>
    <w:rsid w:val="0030371B"/>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3A"/>
    <w:rsid w:val="00304C87"/>
    <w:rsid w:val="00304CBD"/>
    <w:rsid w:val="00304D66"/>
    <w:rsid w:val="00304D7E"/>
    <w:rsid w:val="00304D8F"/>
    <w:rsid w:val="00304DC4"/>
    <w:rsid w:val="00304DCE"/>
    <w:rsid w:val="00304DD8"/>
    <w:rsid w:val="00304E42"/>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72"/>
    <w:rsid w:val="0030572B"/>
    <w:rsid w:val="003057A0"/>
    <w:rsid w:val="00305828"/>
    <w:rsid w:val="00305888"/>
    <w:rsid w:val="00305945"/>
    <w:rsid w:val="003059C4"/>
    <w:rsid w:val="00305A3A"/>
    <w:rsid w:val="00305A43"/>
    <w:rsid w:val="00305AC2"/>
    <w:rsid w:val="00305AD7"/>
    <w:rsid w:val="00305B10"/>
    <w:rsid w:val="00305C58"/>
    <w:rsid w:val="00305CC5"/>
    <w:rsid w:val="00305D31"/>
    <w:rsid w:val="00305DD9"/>
    <w:rsid w:val="00305E9F"/>
    <w:rsid w:val="00305EEF"/>
    <w:rsid w:val="00305FD6"/>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93"/>
    <w:rsid w:val="00306DC4"/>
    <w:rsid w:val="00306DE7"/>
    <w:rsid w:val="00306E23"/>
    <w:rsid w:val="00306E94"/>
    <w:rsid w:val="00306EA2"/>
    <w:rsid w:val="00306EBF"/>
    <w:rsid w:val="00306EC4"/>
    <w:rsid w:val="00306F80"/>
    <w:rsid w:val="00306FA3"/>
    <w:rsid w:val="00306FB4"/>
    <w:rsid w:val="00307056"/>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72"/>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AED"/>
    <w:rsid w:val="00312B21"/>
    <w:rsid w:val="00312BA8"/>
    <w:rsid w:val="00312C3A"/>
    <w:rsid w:val="00312CD8"/>
    <w:rsid w:val="00312CF5"/>
    <w:rsid w:val="00312D1E"/>
    <w:rsid w:val="00312D53"/>
    <w:rsid w:val="00312DB1"/>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16D"/>
    <w:rsid w:val="00314252"/>
    <w:rsid w:val="00314297"/>
    <w:rsid w:val="00314307"/>
    <w:rsid w:val="0031432C"/>
    <w:rsid w:val="003144EB"/>
    <w:rsid w:val="0031451A"/>
    <w:rsid w:val="00314586"/>
    <w:rsid w:val="00314682"/>
    <w:rsid w:val="0031469B"/>
    <w:rsid w:val="003147E6"/>
    <w:rsid w:val="003148B5"/>
    <w:rsid w:val="003148EA"/>
    <w:rsid w:val="00314912"/>
    <w:rsid w:val="00314977"/>
    <w:rsid w:val="003149A6"/>
    <w:rsid w:val="003149B3"/>
    <w:rsid w:val="003149C1"/>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12"/>
    <w:rsid w:val="0031542B"/>
    <w:rsid w:val="003154AC"/>
    <w:rsid w:val="003154F7"/>
    <w:rsid w:val="00315503"/>
    <w:rsid w:val="0031557A"/>
    <w:rsid w:val="003155A9"/>
    <w:rsid w:val="003155F5"/>
    <w:rsid w:val="003156A6"/>
    <w:rsid w:val="003156B9"/>
    <w:rsid w:val="003156FB"/>
    <w:rsid w:val="00315706"/>
    <w:rsid w:val="0031570F"/>
    <w:rsid w:val="003157C0"/>
    <w:rsid w:val="003157C8"/>
    <w:rsid w:val="00315869"/>
    <w:rsid w:val="00315907"/>
    <w:rsid w:val="00315911"/>
    <w:rsid w:val="00315963"/>
    <w:rsid w:val="003159AB"/>
    <w:rsid w:val="003159B0"/>
    <w:rsid w:val="00315A2A"/>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19"/>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47"/>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0C4"/>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5C9"/>
    <w:rsid w:val="0032260B"/>
    <w:rsid w:val="0032260C"/>
    <w:rsid w:val="00322692"/>
    <w:rsid w:val="003226A9"/>
    <w:rsid w:val="003226DB"/>
    <w:rsid w:val="003227E3"/>
    <w:rsid w:val="00322804"/>
    <w:rsid w:val="0032286A"/>
    <w:rsid w:val="0032289C"/>
    <w:rsid w:val="00322902"/>
    <w:rsid w:val="00322A0D"/>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59"/>
    <w:rsid w:val="00323095"/>
    <w:rsid w:val="003230AB"/>
    <w:rsid w:val="00323234"/>
    <w:rsid w:val="0032325D"/>
    <w:rsid w:val="003233A3"/>
    <w:rsid w:val="003233B8"/>
    <w:rsid w:val="003233FC"/>
    <w:rsid w:val="00323439"/>
    <w:rsid w:val="003234AD"/>
    <w:rsid w:val="00323517"/>
    <w:rsid w:val="003236E8"/>
    <w:rsid w:val="0032371F"/>
    <w:rsid w:val="003237AF"/>
    <w:rsid w:val="003237C3"/>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8C"/>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6A5"/>
    <w:rsid w:val="003257BA"/>
    <w:rsid w:val="003257C9"/>
    <w:rsid w:val="003258D5"/>
    <w:rsid w:val="00325992"/>
    <w:rsid w:val="00325A97"/>
    <w:rsid w:val="00325AA4"/>
    <w:rsid w:val="00325B72"/>
    <w:rsid w:val="00325CBE"/>
    <w:rsid w:val="00325CDD"/>
    <w:rsid w:val="00325D09"/>
    <w:rsid w:val="00325DB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C8D"/>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6DB"/>
    <w:rsid w:val="003276F8"/>
    <w:rsid w:val="00327759"/>
    <w:rsid w:val="003277BE"/>
    <w:rsid w:val="003277DA"/>
    <w:rsid w:val="00327856"/>
    <w:rsid w:val="003278AB"/>
    <w:rsid w:val="00327AB5"/>
    <w:rsid w:val="00327ADC"/>
    <w:rsid w:val="00327AE7"/>
    <w:rsid w:val="00327B3B"/>
    <w:rsid w:val="00327B76"/>
    <w:rsid w:val="00327C7A"/>
    <w:rsid w:val="00327C8A"/>
    <w:rsid w:val="00327D05"/>
    <w:rsid w:val="00327D63"/>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6D"/>
    <w:rsid w:val="003308E7"/>
    <w:rsid w:val="003308F8"/>
    <w:rsid w:val="00330937"/>
    <w:rsid w:val="00330AE8"/>
    <w:rsid w:val="00330C81"/>
    <w:rsid w:val="00330C88"/>
    <w:rsid w:val="00330D4B"/>
    <w:rsid w:val="00330DCD"/>
    <w:rsid w:val="00330DFC"/>
    <w:rsid w:val="00330E3B"/>
    <w:rsid w:val="00330EA3"/>
    <w:rsid w:val="00330EB4"/>
    <w:rsid w:val="00330F36"/>
    <w:rsid w:val="00331009"/>
    <w:rsid w:val="0033112B"/>
    <w:rsid w:val="00331163"/>
    <w:rsid w:val="003311E8"/>
    <w:rsid w:val="00331267"/>
    <w:rsid w:val="003313C4"/>
    <w:rsid w:val="00331510"/>
    <w:rsid w:val="00331611"/>
    <w:rsid w:val="0033163B"/>
    <w:rsid w:val="003316CE"/>
    <w:rsid w:val="003317D3"/>
    <w:rsid w:val="00331859"/>
    <w:rsid w:val="003318BF"/>
    <w:rsid w:val="00331979"/>
    <w:rsid w:val="003319BB"/>
    <w:rsid w:val="003319C4"/>
    <w:rsid w:val="00331A51"/>
    <w:rsid w:val="00331A90"/>
    <w:rsid w:val="00331AD2"/>
    <w:rsid w:val="00331AE7"/>
    <w:rsid w:val="00331B2E"/>
    <w:rsid w:val="00331B8A"/>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146"/>
    <w:rsid w:val="003322B4"/>
    <w:rsid w:val="003322D0"/>
    <w:rsid w:val="003324A6"/>
    <w:rsid w:val="0033257E"/>
    <w:rsid w:val="003326C2"/>
    <w:rsid w:val="0033270A"/>
    <w:rsid w:val="00332878"/>
    <w:rsid w:val="0033289B"/>
    <w:rsid w:val="00332915"/>
    <w:rsid w:val="0033294A"/>
    <w:rsid w:val="00332973"/>
    <w:rsid w:val="00332992"/>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889"/>
    <w:rsid w:val="003338C4"/>
    <w:rsid w:val="003338F7"/>
    <w:rsid w:val="00333902"/>
    <w:rsid w:val="003339AD"/>
    <w:rsid w:val="003339B1"/>
    <w:rsid w:val="003339ED"/>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4F"/>
    <w:rsid w:val="00335CB9"/>
    <w:rsid w:val="00335D06"/>
    <w:rsid w:val="00335D25"/>
    <w:rsid w:val="00335DCC"/>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40A"/>
    <w:rsid w:val="00336422"/>
    <w:rsid w:val="003364CD"/>
    <w:rsid w:val="0033650D"/>
    <w:rsid w:val="0033656D"/>
    <w:rsid w:val="003365DA"/>
    <w:rsid w:val="003366F8"/>
    <w:rsid w:val="0033681B"/>
    <w:rsid w:val="00336841"/>
    <w:rsid w:val="00336982"/>
    <w:rsid w:val="00336AD4"/>
    <w:rsid w:val="00336BC9"/>
    <w:rsid w:val="00336C41"/>
    <w:rsid w:val="00336C84"/>
    <w:rsid w:val="00336D03"/>
    <w:rsid w:val="00336E1A"/>
    <w:rsid w:val="00336E91"/>
    <w:rsid w:val="00336E97"/>
    <w:rsid w:val="00336EE4"/>
    <w:rsid w:val="00336F38"/>
    <w:rsid w:val="003370C3"/>
    <w:rsid w:val="0033720F"/>
    <w:rsid w:val="00337238"/>
    <w:rsid w:val="003372D8"/>
    <w:rsid w:val="003372E2"/>
    <w:rsid w:val="003372FB"/>
    <w:rsid w:val="003373A3"/>
    <w:rsid w:val="003373F2"/>
    <w:rsid w:val="00337472"/>
    <w:rsid w:val="0033751F"/>
    <w:rsid w:val="0033754D"/>
    <w:rsid w:val="003376DA"/>
    <w:rsid w:val="00337734"/>
    <w:rsid w:val="0033775B"/>
    <w:rsid w:val="00337777"/>
    <w:rsid w:val="003377DC"/>
    <w:rsid w:val="00337822"/>
    <w:rsid w:val="0033789F"/>
    <w:rsid w:val="00337993"/>
    <w:rsid w:val="003379E0"/>
    <w:rsid w:val="00337A80"/>
    <w:rsid w:val="00337AB7"/>
    <w:rsid w:val="00337BD7"/>
    <w:rsid w:val="00337BF6"/>
    <w:rsid w:val="00337C82"/>
    <w:rsid w:val="00337CFD"/>
    <w:rsid w:val="00337D10"/>
    <w:rsid w:val="00337DAC"/>
    <w:rsid w:val="00337DD0"/>
    <w:rsid w:val="00337E18"/>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65C"/>
    <w:rsid w:val="0034070B"/>
    <w:rsid w:val="0034075C"/>
    <w:rsid w:val="003407E7"/>
    <w:rsid w:val="00340806"/>
    <w:rsid w:val="00340824"/>
    <w:rsid w:val="0034086D"/>
    <w:rsid w:val="0034095E"/>
    <w:rsid w:val="003409F3"/>
    <w:rsid w:val="00340A46"/>
    <w:rsid w:val="00340AB0"/>
    <w:rsid w:val="00340ADF"/>
    <w:rsid w:val="00340B6B"/>
    <w:rsid w:val="00340B77"/>
    <w:rsid w:val="00340DC6"/>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45"/>
    <w:rsid w:val="00341453"/>
    <w:rsid w:val="003414E6"/>
    <w:rsid w:val="003415CB"/>
    <w:rsid w:val="003416BB"/>
    <w:rsid w:val="003417D6"/>
    <w:rsid w:val="00341833"/>
    <w:rsid w:val="0034183B"/>
    <w:rsid w:val="00341878"/>
    <w:rsid w:val="00341AD2"/>
    <w:rsid w:val="00341B0D"/>
    <w:rsid w:val="00341B35"/>
    <w:rsid w:val="00341B57"/>
    <w:rsid w:val="00341C3C"/>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96"/>
    <w:rsid w:val="00342F9E"/>
    <w:rsid w:val="00343009"/>
    <w:rsid w:val="00343055"/>
    <w:rsid w:val="003431B5"/>
    <w:rsid w:val="003431E5"/>
    <w:rsid w:val="0034321A"/>
    <w:rsid w:val="0034322B"/>
    <w:rsid w:val="0034329A"/>
    <w:rsid w:val="003432EA"/>
    <w:rsid w:val="00343326"/>
    <w:rsid w:val="003434B0"/>
    <w:rsid w:val="003434DD"/>
    <w:rsid w:val="0034352E"/>
    <w:rsid w:val="0034353A"/>
    <w:rsid w:val="0034369B"/>
    <w:rsid w:val="003436AF"/>
    <w:rsid w:val="00343930"/>
    <w:rsid w:val="0034396B"/>
    <w:rsid w:val="00343981"/>
    <w:rsid w:val="003439A4"/>
    <w:rsid w:val="003439ED"/>
    <w:rsid w:val="00343A31"/>
    <w:rsid w:val="00343A3E"/>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3FEB"/>
    <w:rsid w:val="003440BA"/>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375"/>
    <w:rsid w:val="003453C2"/>
    <w:rsid w:val="0034542B"/>
    <w:rsid w:val="003454E7"/>
    <w:rsid w:val="00345540"/>
    <w:rsid w:val="00345642"/>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C89"/>
    <w:rsid w:val="00346CC3"/>
    <w:rsid w:val="00346CE5"/>
    <w:rsid w:val="00346CF0"/>
    <w:rsid w:val="00346CF3"/>
    <w:rsid w:val="00346D50"/>
    <w:rsid w:val="00346D8B"/>
    <w:rsid w:val="00346DEC"/>
    <w:rsid w:val="00346E08"/>
    <w:rsid w:val="00346E22"/>
    <w:rsid w:val="00346E63"/>
    <w:rsid w:val="00346F3D"/>
    <w:rsid w:val="00346F69"/>
    <w:rsid w:val="00346FB3"/>
    <w:rsid w:val="00347018"/>
    <w:rsid w:val="00347117"/>
    <w:rsid w:val="00347147"/>
    <w:rsid w:val="00347179"/>
    <w:rsid w:val="003471A8"/>
    <w:rsid w:val="0034720F"/>
    <w:rsid w:val="0034722A"/>
    <w:rsid w:val="003472AE"/>
    <w:rsid w:val="003472F1"/>
    <w:rsid w:val="0034730E"/>
    <w:rsid w:val="00347340"/>
    <w:rsid w:val="0034744C"/>
    <w:rsid w:val="00347513"/>
    <w:rsid w:val="003475AF"/>
    <w:rsid w:val="00347621"/>
    <w:rsid w:val="003476B5"/>
    <w:rsid w:val="00347719"/>
    <w:rsid w:val="003477B5"/>
    <w:rsid w:val="003477C5"/>
    <w:rsid w:val="00347885"/>
    <w:rsid w:val="003478A7"/>
    <w:rsid w:val="003478B8"/>
    <w:rsid w:val="003478B9"/>
    <w:rsid w:val="003478DD"/>
    <w:rsid w:val="00347909"/>
    <w:rsid w:val="0034792C"/>
    <w:rsid w:val="00347A48"/>
    <w:rsid w:val="00347B2B"/>
    <w:rsid w:val="00347B3E"/>
    <w:rsid w:val="00347CBA"/>
    <w:rsid w:val="00347D1F"/>
    <w:rsid w:val="00347D38"/>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E15"/>
    <w:rsid w:val="00350FF7"/>
    <w:rsid w:val="00351020"/>
    <w:rsid w:val="00351062"/>
    <w:rsid w:val="00351094"/>
    <w:rsid w:val="003510C5"/>
    <w:rsid w:val="00351128"/>
    <w:rsid w:val="0035122A"/>
    <w:rsid w:val="003513BF"/>
    <w:rsid w:val="003513C7"/>
    <w:rsid w:val="003513FB"/>
    <w:rsid w:val="003514F8"/>
    <w:rsid w:val="00351631"/>
    <w:rsid w:val="003516B3"/>
    <w:rsid w:val="003516C8"/>
    <w:rsid w:val="003516EA"/>
    <w:rsid w:val="00351708"/>
    <w:rsid w:val="0035174C"/>
    <w:rsid w:val="003517EB"/>
    <w:rsid w:val="0035185A"/>
    <w:rsid w:val="003518DB"/>
    <w:rsid w:val="00351959"/>
    <w:rsid w:val="003519A7"/>
    <w:rsid w:val="00351AB4"/>
    <w:rsid w:val="00351AE4"/>
    <w:rsid w:val="00351B4E"/>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AB"/>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08"/>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5"/>
    <w:rsid w:val="00353658"/>
    <w:rsid w:val="00353733"/>
    <w:rsid w:val="0035388D"/>
    <w:rsid w:val="003538C3"/>
    <w:rsid w:val="0035390A"/>
    <w:rsid w:val="0035398B"/>
    <w:rsid w:val="003539EF"/>
    <w:rsid w:val="00353B10"/>
    <w:rsid w:val="00353BF0"/>
    <w:rsid w:val="00353C61"/>
    <w:rsid w:val="00353C97"/>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FE"/>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68"/>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49D"/>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34E"/>
    <w:rsid w:val="0036051A"/>
    <w:rsid w:val="00360589"/>
    <w:rsid w:val="0036059C"/>
    <w:rsid w:val="0036064D"/>
    <w:rsid w:val="0036066A"/>
    <w:rsid w:val="003606D2"/>
    <w:rsid w:val="003606FF"/>
    <w:rsid w:val="003607D1"/>
    <w:rsid w:val="003607F5"/>
    <w:rsid w:val="00360882"/>
    <w:rsid w:val="0036088C"/>
    <w:rsid w:val="00360949"/>
    <w:rsid w:val="003609D5"/>
    <w:rsid w:val="003609F4"/>
    <w:rsid w:val="00360A0E"/>
    <w:rsid w:val="00360D3E"/>
    <w:rsid w:val="00360DC9"/>
    <w:rsid w:val="00360EBB"/>
    <w:rsid w:val="00360EBF"/>
    <w:rsid w:val="00360EE5"/>
    <w:rsid w:val="00360F87"/>
    <w:rsid w:val="00360FA0"/>
    <w:rsid w:val="00361010"/>
    <w:rsid w:val="00361043"/>
    <w:rsid w:val="00361059"/>
    <w:rsid w:val="0036108C"/>
    <w:rsid w:val="003610D0"/>
    <w:rsid w:val="00361112"/>
    <w:rsid w:val="003611D8"/>
    <w:rsid w:val="00361240"/>
    <w:rsid w:val="0036128B"/>
    <w:rsid w:val="0036135C"/>
    <w:rsid w:val="0036136A"/>
    <w:rsid w:val="0036136F"/>
    <w:rsid w:val="003613A3"/>
    <w:rsid w:val="003613B3"/>
    <w:rsid w:val="00361401"/>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7"/>
    <w:rsid w:val="0036254C"/>
    <w:rsid w:val="003625C4"/>
    <w:rsid w:val="00362697"/>
    <w:rsid w:val="0036284A"/>
    <w:rsid w:val="00362926"/>
    <w:rsid w:val="0036292D"/>
    <w:rsid w:val="003629AF"/>
    <w:rsid w:val="003629E7"/>
    <w:rsid w:val="00362AA3"/>
    <w:rsid w:val="00362ACC"/>
    <w:rsid w:val="00362AE7"/>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B1"/>
    <w:rsid w:val="00363DFF"/>
    <w:rsid w:val="00363E27"/>
    <w:rsid w:val="00363EEF"/>
    <w:rsid w:val="00363F07"/>
    <w:rsid w:val="00363F5D"/>
    <w:rsid w:val="00363F88"/>
    <w:rsid w:val="00363FB9"/>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D8"/>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8"/>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54"/>
    <w:rsid w:val="0036635E"/>
    <w:rsid w:val="00366379"/>
    <w:rsid w:val="0036641A"/>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23"/>
    <w:rsid w:val="00370638"/>
    <w:rsid w:val="00370674"/>
    <w:rsid w:val="003706D0"/>
    <w:rsid w:val="00370729"/>
    <w:rsid w:val="00370751"/>
    <w:rsid w:val="003707C7"/>
    <w:rsid w:val="003708AD"/>
    <w:rsid w:val="003708E1"/>
    <w:rsid w:val="003709A0"/>
    <w:rsid w:val="003709FF"/>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672"/>
    <w:rsid w:val="00372734"/>
    <w:rsid w:val="003727DB"/>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A7"/>
    <w:rsid w:val="00373345"/>
    <w:rsid w:val="003733F1"/>
    <w:rsid w:val="003734B2"/>
    <w:rsid w:val="003734FF"/>
    <w:rsid w:val="0037355E"/>
    <w:rsid w:val="00373595"/>
    <w:rsid w:val="003735DC"/>
    <w:rsid w:val="0037363D"/>
    <w:rsid w:val="00373668"/>
    <w:rsid w:val="0037368A"/>
    <w:rsid w:val="00373692"/>
    <w:rsid w:val="003736A4"/>
    <w:rsid w:val="003736E5"/>
    <w:rsid w:val="00373709"/>
    <w:rsid w:val="0037374B"/>
    <w:rsid w:val="00373798"/>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0C"/>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AE6"/>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46"/>
    <w:rsid w:val="00375CAA"/>
    <w:rsid w:val="00375CB2"/>
    <w:rsid w:val="00375CBE"/>
    <w:rsid w:val="00375D6C"/>
    <w:rsid w:val="00375E81"/>
    <w:rsid w:val="00375EBB"/>
    <w:rsid w:val="00375EE6"/>
    <w:rsid w:val="00375F47"/>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3EE"/>
    <w:rsid w:val="003814C1"/>
    <w:rsid w:val="003814FE"/>
    <w:rsid w:val="00381533"/>
    <w:rsid w:val="00381538"/>
    <w:rsid w:val="003816B6"/>
    <w:rsid w:val="003816C5"/>
    <w:rsid w:val="0038185F"/>
    <w:rsid w:val="0038192E"/>
    <w:rsid w:val="0038196C"/>
    <w:rsid w:val="003819DA"/>
    <w:rsid w:val="00381A63"/>
    <w:rsid w:val="00381AC4"/>
    <w:rsid w:val="00381B2B"/>
    <w:rsid w:val="00381CAF"/>
    <w:rsid w:val="00381D26"/>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F0"/>
    <w:rsid w:val="003823F7"/>
    <w:rsid w:val="00382409"/>
    <w:rsid w:val="003824CC"/>
    <w:rsid w:val="00382544"/>
    <w:rsid w:val="0038272C"/>
    <w:rsid w:val="00382767"/>
    <w:rsid w:val="00382834"/>
    <w:rsid w:val="003828E8"/>
    <w:rsid w:val="003828ED"/>
    <w:rsid w:val="00382AE4"/>
    <w:rsid w:val="00382C04"/>
    <w:rsid w:val="00382C2F"/>
    <w:rsid w:val="00382C4A"/>
    <w:rsid w:val="00382D71"/>
    <w:rsid w:val="00382E41"/>
    <w:rsid w:val="0038301D"/>
    <w:rsid w:val="00383154"/>
    <w:rsid w:val="0038316B"/>
    <w:rsid w:val="00383218"/>
    <w:rsid w:val="0038327B"/>
    <w:rsid w:val="003833A4"/>
    <w:rsid w:val="003833AA"/>
    <w:rsid w:val="00383455"/>
    <w:rsid w:val="0038345B"/>
    <w:rsid w:val="00383472"/>
    <w:rsid w:val="0038347B"/>
    <w:rsid w:val="0038352F"/>
    <w:rsid w:val="0038362C"/>
    <w:rsid w:val="00383632"/>
    <w:rsid w:val="00383638"/>
    <w:rsid w:val="0038365A"/>
    <w:rsid w:val="003836BB"/>
    <w:rsid w:val="0038375D"/>
    <w:rsid w:val="003837AB"/>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19"/>
    <w:rsid w:val="003845E4"/>
    <w:rsid w:val="00384646"/>
    <w:rsid w:val="00384787"/>
    <w:rsid w:val="003848B5"/>
    <w:rsid w:val="003849CF"/>
    <w:rsid w:val="00384ADD"/>
    <w:rsid w:val="00384B10"/>
    <w:rsid w:val="00384B44"/>
    <w:rsid w:val="00384B4F"/>
    <w:rsid w:val="00384B92"/>
    <w:rsid w:val="00384BC2"/>
    <w:rsid w:val="00384BD0"/>
    <w:rsid w:val="00384C7F"/>
    <w:rsid w:val="00384CF1"/>
    <w:rsid w:val="00384D76"/>
    <w:rsid w:val="00384E25"/>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C0F"/>
    <w:rsid w:val="00385C25"/>
    <w:rsid w:val="00385C28"/>
    <w:rsid w:val="00385C42"/>
    <w:rsid w:val="00385CD4"/>
    <w:rsid w:val="00385E18"/>
    <w:rsid w:val="00385E1A"/>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75"/>
    <w:rsid w:val="00386876"/>
    <w:rsid w:val="0038694E"/>
    <w:rsid w:val="00386A31"/>
    <w:rsid w:val="00386A34"/>
    <w:rsid w:val="00386A7E"/>
    <w:rsid w:val="00386AC2"/>
    <w:rsid w:val="00386AE4"/>
    <w:rsid w:val="00386B83"/>
    <w:rsid w:val="00386B8D"/>
    <w:rsid w:val="00386B97"/>
    <w:rsid w:val="00386BB7"/>
    <w:rsid w:val="00386C04"/>
    <w:rsid w:val="00386E7D"/>
    <w:rsid w:val="00386F52"/>
    <w:rsid w:val="00387107"/>
    <w:rsid w:val="00387155"/>
    <w:rsid w:val="00387237"/>
    <w:rsid w:val="003872C8"/>
    <w:rsid w:val="00387360"/>
    <w:rsid w:val="003873AA"/>
    <w:rsid w:val="003873F1"/>
    <w:rsid w:val="003873FB"/>
    <w:rsid w:val="003874C8"/>
    <w:rsid w:val="003874F2"/>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57"/>
    <w:rsid w:val="00390687"/>
    <w:rsid w:val="0039069E"/>
    <w:rsid w:val="003906CF"/>
    <w:rsid w:val="0039078D"/>
    <w:rsid w:val="00390825"/>
    <w:rsid w:val="00390AC3"/>
    <w:rsid w:val="00390ADB"/>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A77"/>
    <w:rsid w:val="00391B3E"/>
    <w:rsid w:val="00391B58"/>
    <w:rsid w:val="00391B95"/>
    <w:rsid w:val="00391B9E"/>
    <w:rsid w:val="00391BD4"/>
    <w:rsid w:val="00391BE5"/>
    <w:rsid w:val="00391C45"/>
    <w:rsid w:val="00391D66"/>
    <w:rsid w:val="00391DDD"/>
    <w:rsid w:val="00391E55"/>
    <w:rsid w:val="00391E84"/>
    <w:rsid w:val="00391F9E"/>
    <w:rsid w:val="00392097"/>
    <w:rsid w:val="003920E9"/>
    <w:rsid w:val="00392143"/>
    <w:rsid w:val="00392144"/>
    <w:rsid w:val="00392149"/>
    <w:rsid w:val="00392182"/>
    <w:rsid w:val="00392191"/>
    <w:rsid w:val="003921CE"/>
    <w:rsid w:val="003921F5"/>
    <w:rsid w:val="0039220B"/>
    <w:rsid w:val="003922BB"/>
    <w:rsid w:val="003922C3"/>
    <w:rsid w:val="00392311"/>
    <w:rsid w:val="00392356"/>
    <w:rsid w:val="003923A6"/>
    <w:rsid w:val="003923CA"/>
    <w:rsid w:val="0039251D"/>
    <w:rsid w:val="0039275F"/>
    <w:rsid w:val="0039281A"/>
    <w:rsid w:val="0039283A"/>
    <w:rsid w:val="00392950"/>
    <w:rsid w:val="003929DE"/>
    <w:rsid w:val="00392A09"/>
    <w:rsid w:val="00392A7D"/>
    <w:rsid w:val="00392B88"/>
    <w:rsid w:val="00392C41"/>
    <w:rsid w:val="00392C45"/>
    <w:rsid w:val="00392C60"/>
    <w:rsid w:val="00392E24"/>
    <w:rsid w:val="00392F1F"/>
    <w:rsid w:val="00392F9D"/>
    <w:rsid w:val="00392FE3"/>
    <w:rsid w:val="00393023"/>
    <w:rsid w:val="0039311F"/>
    <w:rsid w:val="00393127"/>
    <w:rsid w:val="003931D5"/>
    <w:rsid w:val="00393297"/>
    <w:rsid w:val="003932CE"/>
    <w:rsid w:val="00393318"/>
    <w:rsid w:val="003933DE"/>
    <w:rsid w:val="003933E8"/>
    <w:rsid w:val="003933FA"/>
    <w:rsid w:val="0039344F"/>
    <w:rsid w:val="00393470"/>
    <w:rsid w:val="0039350D"/>
    <w:rsid w:val="00393547"/>
    <w:rsid w:val="0039359F"/>
    <w:rsid w:val="003935A3"/>
    <w:rsid w:val="00393607"/>
    <w:rsid w:val="00393634"/>
    <w:rsid w:val="0039364D"/>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0CF"/>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56"/>
    <w:rsid w:val="00397577"/>
    <w:rsid w:val="00397629"/>
    <w:rsid w:val="003976B9"/>
    <w:rsid w:val="003976BD"/>
    <w:rsid w:val="003976D1"/>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09F"/>
    <w:rsid w:val="003A0142"/>
    <w:rsid w:val="003A034F"/>
    <w:rsid w:val="003A03DE"/>
    <w:rsid w:val="003A03F6"/>
    <w:rsid w:val="003A045F"/>
    <w:rsid w:val="003A0488"/>
    <w:rsid w:val="003A04AB"/>
    <w:rsid w:val="003A04E8"/>
    <w:rsid w:val="003A06A7"/>
    <w:rsid w:val="003A071A"/>
    <w:rsid w:val="003A07E7"/>
    <w:rsid w:val="003A085A"/>
    <w:rsid w:val="003A09F0"/>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37"/>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937"/>
    <w:rsid w:val="003A49C9"/>
    <w:rsid w:val="003A49F8"/>
    <w:rsid w:val="003A4A64"/>
    <w:rsid w:val="003A4AAA"/>
    <w:rsid w:val="003A4AEA"/>
    <w:rsid w:val="003A4B1F"/>
    <w:rsid w:val="003A4B8B"/>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88"/>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CED"/>
    <w:rsid w:val="003A5D24"/>
    <w:rsid w:val="003A5D47"/>
    <w:rsid w:val="003A5DD2"/>
    <w:rsid w:val="003A5E4C"/>
    <w:rsid w:val="003A5E83"/>
    <w:rsid w:val="003A5ED9"/>
    <w:rsid w:val="003A5F61"/>
    <w:rsid w:val="003A6114"/>
    <w:rsid w:val="003A6137"/>
    <w:rsid w:val="003A6190"/>
    <w:rsid w:val="003A62D8"/>
    <w:rsid w:val="003A62FE"/>
    <w:rsid w:val="003A63F2"/>
    <w:rsid w:val="003A647E"/>
    <w:rsid w:val="003A6495"/>
    <w:rsid w:val="003A6531"/>
    <w:rsid w:val="003A6552"/>
    <w:rsid w:val="003A6666"/>
    <w:rsid w:val="003A669E"/>
    <w:rsid w:val="003A6792"/>
    <w:rsid w:val="003A686D"/>
    <w:rsid w:val="003A687F"/>
    <w:rsid w:val="003A69E8"/>
    <w:rsid w:val="003A69FD"/>
    <w:rsid w:val="003A6A6B"/>
    <w:rsid w:val="003A6A7D"/>
    <w:rsid w:val="003A6A94"/>
    <w:rsid w:val="003A6AAB"/>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3AB"/>
    <w:rsid w:val="003A74B0"/>
    <w:rsid w:val="003A74BB"/>
    <w:rsid w:val="003A75CB"/>
    <w:rsid w:val="003A75CE"/>
    <w:rsid w:val="003A760E"/>
    <w:rsid w:val="003A7700"/>
    <w:rsid w:val="003A774A"/>
    <w:rsid w:val="003A7887"/>
    <w:rsid w:val="003A78CB"/>
    <w:rsid w:val="003A7955"/>
    <w:rsid w:val="003A7973"/>
    <w:rsid w:val="003A79E0"/>
    <w:rsid w:val="003A7ACD"/>
    <w:rsid w:val="003A7B66"/>
    <w:rsid w:val="003A7BAE"/>
    <w:rsid w:val="003A7BB7"/>
    <w:rsid w:val="003A7C6A"/>
    <w:rsid w:val="003A7C8C"/>
    <w:rsid w:val="003A7D4A"/>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254"/>
    <w:rsid w:val="003B0279"/>
    <w:rsid w:val="003B04F0"/>
    <w:rsid w:val="003B0543"/>
    <w:rsid w:val="003B05EC"/>
    <w:rsid w:val="003B061F"/>
    <w:rsid w:val="003B066D"/>
    <w:rsid w:val="003B06C3"/>
    <w:rsid w:val="003B0976"/>
    <w:rsid w:val="003B0992"/>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A9"/>
    <w:rsid w:val="003B0FF5"/>
    <w:rsid w:val="003B1025"/>
    <w:rsid w:val="003B10FA"/>
    <w:rsid w:val="003B11B9"/>
    <w:rsid w:val="003B1248"/>
    <w:rsid w:val="003B12EC"/>
    <w:rsid w:val="003B131C"/>
    <w:rsid w:val="003B1366"/>
    <w:rsid w:val="003B13C5"/>
    <w:rsid w:val="003B1411"/>
    <w:rsid w:val="003B1492"/>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74"/>
    <w:rsid w:val="003B20B4"/>
    <w:rsid w:val="003B2123"/>
    <w:rsid w:val="003B2256"/>
    <w:rsid w:val="003B2353"/>
    <w:rsid w:val="003B2370"/>
    <w:rsid w:val="003B23FF"/>
    <w:rsid w:val="003B245E"/>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39A"/>
    <w:rsid w:val="003B33AC"/>
    <w:rsid w:val="003B33B8"/>
    <w:rsid w:val="003B34BA"/>
    <w:rsid w:val="003B351C"/>
    <w:rsid w:val="003B355E"/>
    <w:rsid w:val="003B357F"/>
    <w:rsid w:val="003B3626"/>
    <w:rsid w:val="003B3697"/>
    <w:rsid w:val="003B379A"/>
    <w:rsid w:val="003B37F2"/>
    <w:rsid w:val="003B3811"/>
    <w:rsid w:val="003B38BC"/>
    <w:rsid w:val="003B38BE"/>
    <w:rsid w:val="003B39CE"/>
    <w:rsid w:val="003B39DC"/>
    <w:rsid w:val="003B3AB6"/>
    <w:rsid w:val="003B3AEC"/>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4FE5"/>
    <w:rsid w:val="003B50C9"/>
    <w:rsid w:val="003B5102"/>
    <w:rsid w:val="003B51A5"/>
    <w:rsid w:val="003B521E"/>
    <w:rsid w:val="003B52C1"/>
    <w:rsid w:val="003B53E6"/>
    <w:rsid w:val="003B53F7"/>
    <w:rsid w:val="003B5520"/>
    <w:rsid w:val="003B553B"/>
    <w:rsid w:val="003B555A"/>
    <w:rsid w:val="003B56E5"/>
    <w:rsid w:val="003B5862"/>
    <w:rsid w:val="003B58B4"/>
    <w:rsid w:val="003B58C5"/>
    <w:rsid w:val="003B591A"/>
    <w:rsid w:val="003B59DA"/>
    <w:rsid w:val="003B5A84"/>
    <w:rsid w:val="003B5BE6"/>
    <w:rsid w:val="003B5C0D"/>
    <w:rsid w:val="003B5C47"/>
    <w:rsid w:val="003B5CA2"/>
    <w:rsid w:val="003B5CAA"/>
    <w:rsid w:val="003B5CB7"/>
    <w:rsid w:val="003B5CF4"/>
    <w:rsid w:val="003B5D94"/>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D9F"/>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09"/>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8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5D"/>
    <w:rsid w:val="003C2B8D"/>
    <w:rsid w:val="003C2BAB"/>
    <w:rsid w:val="003C2BD2"/>
    <w:rsid w:val="003C2BE8"/>
    <w:rsid w:val="003C2C40"/>
    <w:rsid w:val="003C2C63"/>
    <w:rsid w:val="003C2D8F"/>
    <w:rsid w:val="003C2E19"/>
    <w:rsid w:val="003C2E54"/>
    <w:rsid w:val="003C2E6D"/>
    <w:rsid w:val="003C2EA9"/>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B"/>
    <w:rsid w:val="003C3693"/>
    <w:rsid w:val="003C36C6"/>
    <w:rsid w:val="003C3723"/>
    <w:rsid w:val="003C37B0"/>
    <w:rsid w:val="003C37F5"/>
    <w:rsid w:val="003C38F7"/>
    <w:rsid w:val="003C3965"/>
    <w:rsid w:val="003C3A71"/>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3EE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0C"/>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8F9"/>
    <w:rsid w:val="003C5A28"/>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C22"/>
    <w:rsid w:val="003C6C23"/>
    <w:rsid w:val="003C6C71"/>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E1"/>
    <w:rsid w:val="003C7BF1"/>
    <w:rsid w:val="003C7C0B"/>
    <w:rsid w:val="003C7C2C"/>
    <w:rsid w:val="003C7C62"/>
    <w:rsid w:val="003C7C71"/>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448"/>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4E"/>
    <w:rsid w:val="003D1773"/>
    <w:rsid w:val="003D17A0"/>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A0"/>
    <w:rsid w:val="003D22ED"/>
    <w:rsid w:val="003D22EF"/>
    <w:rsid w:val="003D2308"/>
    <w:rsid w:val="003D2336"/>
    <w:rsid w:val="003D2412"/>
    <w:rsid w:val="003D246C"/>
    <w:rsid w:val="003D24C0"/>
    <w:rsid w:val="003D24DF"/>
    <w:rsid w:val="003D2538"/>
    <w:rsid w:val="003D2561"/>
    <w:rsid w:val="003D25C5"/>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7E6"/>
    <w:rsid w:val="003D3882"/>
    <w:rsid w:val="003D398C"/>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5CC"/>
    <w:rsid w:val="003D4624"/>
    <w:rsid w:val="003D4679"/>
    <w:rsid w:val="003D46E8"/>
    <w:rsid w:val="003D4767"/>
    <w:rsid w:val="003D477B"/>
    <w:rsid w:val="003D4799"/>
    <w:rsid w:val="003D4877"/>
    <w:rsid w:val="003D4937"/>
    <w:rsid w:val="003D49CB"/>
    <w:rsid w:val="003D4A05"/>
    <w:rsid w:val="003D4A25"/>
    <w:rsid w:val="003D4A2E"/>
    <w:rsid w:val="003D4AA3"/>
    <w:rsid w:val="003D4BF7"/>
    <w:rsid w:val="003D4CDF"/>
    <w:rsid w:val="003D4D3F"/>
    <w:rsid w:val="003D4D69"/>
    <w:rsid w:val="003D4E65"/>
    <w:rsid w:val="003D4E96"/>
    <w:rsid w:val="003D4EFD"/>
    <w:rsid w:val="003D4F5A"/>
    <w:rsid w:val="003D4FA4"/>
    <w:rsid w:val="003D50C2"/>
    <w:rsid w:val="003D511D"/>
    <w:rsid w:val="003D513C"/>
    <w:rsid w:val="003D5149"/>
    <w:rsid w:val="003D5156"/>
    <w:rsid w:val="003D5273"/>
    <w:rsid w:val="003D530C"/>
    <w:rsid w:val="003D53C9"/>
    <w:rsid w:val="003D549D"/>
    <w:rsid w:val="003D5529"/>
    <w:rsid w:val="003D557F"/>
    <w:rsid w:val="003D5684"/>
    <w:rsid w:val="003D57A8"/>
    <w:rsid w:val="003D57B8"/>
    <w:rsid w:val="003D582B"/>
    <w:rsid w:val="003D5886"/>
    <w:rsid w:val="003D58E2"/>
    <w:rsid w:val="003D595B"/>
    <w:rsid w:val="003D5A42"/>
    <w:rsid w:val="003D5AFE"/>
    <w:rsid w:val="003D5B61"/>
    <w:rsid w:val="003D5B9C"/>
    <w:rsid w:val="003D5C8E"/>
    <w:rsid w:val="003D5D39"/>
    <w:rsid w:val="003D5DAB"/>
    <w:rsid w:val="003D5DC8"/>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A"/>
    <w:rsid w:val="003D681F"/>
    <w:rsid w:val="003D6895"/>
    <w:rsid w:val="003D68C1"/>
    <w:rsid w:val="003D6905"/>
    <w:rsid w:val="003D6958"/>
    <w:rsid w:val="003D6A82"/>
    <w:rsid w:val="003D6DE4"/>
    <w:rsid w:val="003D6DF9"/>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ED"/>
    <w:rsid w:val="003D7F1C"/>
    <w:rsid w:val="003D7F32"/>
    <w:rsid w:val="003E0021"/>
    <w:rsid w:val="003E0078"/>
    <w:rsid w:val="003E00E6"/>
    <w:rsid w:val="003E00F8"/>
    <w:rsid w:val="003E02AB"/>
    <w:rsid w:val="003E02DC"/>
    <w:rsid w:val="003E030B"/>
    <w:rsid w:val="003E0316"/>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91"/>
    <w:rsid w:val="003E0AB2"/>
    <w:rsid w:val="003E0AE4"/>
    <w:rsid w:val="003E0B70"/>
    <w:rsid w:val="003E0B78"/>
    <w:rsid w:val="003E0B8D"/>
    <w:rsid w:val="003E0B94"/>
    <w:rsid w:val="003E0BA1"/>
    <w:rsid w:val="003E0BBF"/>
    <w:rsid w:val="003E0BC6"/>
    <w:rsid w:val="003E0BE7"/>
    <w:rsid w:val="003E0BE9"/>
    <w:rsid w:val="003E0CC0"/>
    <w:rsid w:val="003E0D17"/>
    <w:rsid w:val="003E0D1F"/>
    <w:rsid w:val="003E0DA4"/>
    <w:rsid w:val="003E0FA0"/>
    <w:rsid w:val="003E1225"/>
    <w:rsid w:val="003E12C2"/>
    <w:rsid w:val="003E12E2"/>
    <w:rsid w:val="003E12F3"/>
    <w:rsid w:val="003E13F2"/>
    <w:rsid w:val="003E142C"/>
    <w:rsid w:val="003E1460"/>
    <w:rsid w:val="003E1479"/>
    <w:rsid w:val="003E1538"/>
    <w:rsid w:val="003E153E"/>
    <w:rsid w:val="003E15B9"/>
    <w:rsid w:val="003E16A9"/>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64"/>
    <w:rsid w:val="003E1CE3"/>
    <w:rsid w:val="003E1D8B"/>
    <w:rsid w:val="003E1DCE"/>
    <w:rsid w:val="003E1DF1"/>
    <w:rsid w:val="003E1E08"/>
    <w:rsid w:val="003E1ED7"/>
    <w:rsid w:val="003E1F1E"/>
    <w:rsid w:val="003E1F25"/>
    <w:rsid w:val="003E1F5C"/>
    <w:rsid w:val="003E1F6F"/>
    <w:rsid w:val="003E1F7E"/>
    <w:rsid w:val="003E1F8B"/>
    <w:rsid w:val="003E1FF7"/>
    <w:rsid w:val="003E2031"/>
    <w:rsid w:val="003E2043"/>
    <w:rsid w:val="003E2071"/>
    <w:rsid w:val="003E21A4"/>
    <w:rsid w:val="003E21CA"/>
    <w:rsid w:val="003E21EB"/>
    <w:rsid w:val="003E2245"/>
    <w:rsid w:val="003E233E"/>
    <w:rsid w:val="003E2341"/>
    <w:rsid w:val="003E2371"/>
    <w:rsid w:val="003E2443"/>
    <w:rsid w:val="003E24B1"/>
    <w:rsid w:val="003E24E2"/>
    <w:rsid w:val="003E2617"/>
    <w:rsid w:val="003E273F"/>
    <w:rsid w:val="003E2786"/>
    <w:rsid w:val="003E2855"/>
    <w:rsid w:val="003E28F0"/>
    <w:rsid w:val="003E2913"/>
    <w:rsid w:val="003E2950"/>
    <w:rsid w:val="003E299C"/>
    <w:rsid w:val="003E29EE"/>
    <w:rsid w:val="003E2B0A"/>
    <w:rsid w:val="003E2B40"/>
    <w:rsid w:val="003E2BB5"/>
    <w:rsid w:val="003E2BFD"/>
    <w:rsid w:val="003E2C82"/>
    <w:rsid w:val="003E2CA2"/>
    <w:rsid w:val="003E2CBB"/>
    <w:rsid w:val="003E2CE9"/>
    <w:rsid w:val="003E2D0A"/>
    <w:rsid w:val="003E2DA2"/>
    <w:rsid w:val="003E2E20"/>
    <w:rsid w:val="003E2EC8"/>
    <w:rsid w:val="003E2EF0"/>
    <w:rsid w:val="003E2EF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E84"/>
    <w:rsid w:val="003E3F24"/>
    <w:rsid w:val="003E3F2D"/>
    <w:rsid w:val="003E3FF6"/>
    <w:rsid w:val="003E4039"/>
    <w:rsid w:val="003E4059"/>
    <w:rsid w:val="003E408C"/>
    <w:rsid w:val="003E40DA"/>
    <w:rsid w:val="003E40E9"/>
    <w:rsid w:val="003E40FC"/>
    <w:rsid w:val="003E4178"/>
    <w:rsid w:val="003E4198"/>
    <w:rsid w:val="003E4207"/>
    <w:rsid w:val="003E42B6"/>
    <w:rsid w:val="003E4342"/>
    <w:rsid w:val="003E442E"/>
    <w:rsid w:val="003E44E1"/>
    <w:rsid w:val="003E44E5"/>
    <w:rsid w:val="003E44F5"/>
    <w:rsid w:val="003E455D"/>
    <w:rsid w:val="003E4575"/>
    <w:rsid w:val="003E467B"/>
    <w:rsid w:val="003E468C"/>
    <w:rsid w:val="003E478A"/>
    <w:rsid w:val="003E4850"/>
    <w:rsid w:val="003E491B"/>
    <w:rsid w:val="003E491E"/>
    <w:rsid w:val="003E493F"/>
    <w:rsid w:val="003E49AF"/>
    <w:rsid w:val="003E49E8"/>
    <w:rsid w:val="003E4C97"/>
    <w:rsid w:val="003E4CA7"/>
    <w:rsid w:val="003E4D5E"/>
    <w:rsid w:val="003E4E1F"/>
    <w:rsid w:val="003E4EA7"/>
    <w:rsid w:val="003E4F0B"/>
    <w:rsid w:val="003E4FA7"/>
    <w:rsid w:val="003E5102"/>
    <w:rsid w:val="003E524C"/>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F5"/>
    <w:rsid w:val="003E5A28"/>
    <w:rsid w:val="003E5A36"/>
    <w:rsid w:val="003E5A58"/>
    <w:rsid w:val="003E5A7A"/>
    <w:rsid w:val="003E5AD8"/>
    <w:rsid w:val="003E5CA9"/>
    <w:rsid w:val="003E5CAF"/>
    <w:rsid w:val="003E5DB3"/>
    <w:rsid w:val="003E5DE3"/>
    <w:rsid w:val="003E5DF1"/>
    <w:rsid w:val="003E5F26"/>
    <w:rsid w:val="003E5F4E"/>
    <w:rsid w:val="003E60A0"/>
    <w:rsid w:val="003E6142"/>
    <w:rsid w:val="003E6192"/>
    <w:rsid w:val="003E62A6"/>
    <w:rsid w:val="003E636B"/>
    <w:rsid w:val="003E63A0"/>
    <w:rsid w:val="003E63CE"/>
    <w:rsid w:val="003E6449"/>
    <w:rsid w:val="003E6483"/>
    <w:rsid w:val="003E64CD"/>
    <w:rsid w:val="003E6524"/>
    <w:rsid w:val="003E6581"/>
    <w:rsid w:val="003E6678"/>
    <w:rsid w:val="003E67AF"/>
    <w:rsid w:val="003E6827"/>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6F43"/>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3F"/>
    <w:rsid w:val="003F16F2"/>
    <w:rsid w:val="003F1785"/>
    <w:rsid w:val="003F1805"/>
    <w:rsid w:val="003F185B"/>
    <w:rsid w:val="003F185E"/>
    <w:rsid w:val="003F192E"/>
    <w:rsid w:val="003F19A1"/>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54"/>
    <w:rsid w:val="003F329A"/>
    <w:rsid w:val="003F32DC"/>
    <w:rsid w:val="003F3305"/>
    <w:rsid w:val="003F3311"/>
    <w:rsid w:val="003F33B4"/>
    <w:rsid w:val="003F33E0"/>
    <w:rsid w:val="003F34A8"/>
    <w:rsid w:val="003F3501"/>
    <w:rsid w:val="003F3542"/>
    <w:rsid w:val="003F3567"/>
    <w:rsid w:val="003F3591"/>
    <w:rsid w:val="003F3625"/>
    <w:rsid w:val="003F376E"/>
    <w:rsid w:val="003F384E"/>
    <w:rsid w:val="003F3949"/>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D8"/>
    <w:rsid w:val="003F4C73"/>
    <w:rsid w:val="003F4D3A"/>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60D"/>
    <w:rsid w:val="003F5705"/>
    <w:rsid w:val="003F570C"/>
    <w:rsid w:val="003F5786"/>
    <w:rsid w:val="003F5834"/>
    <w:rsid w:val="003F5868"/>
    <w:rsid w:val="003F587B"/>
    <w:rsid w:val="003F5901"/>
    <w:rsid w:val="003F594D"/>
    <w:rsid w:val="003F595F"/>
    <w:rsid w:val="003F5966"/>
    <w:rsid w:val="003F5979"/>
    <w:rsid w:val="003F597C"/>
    <w:rsid w:val="003F5A27"/>
    <w:rsid w:val="003F5B31"/>
    <w:rsid w:val="003F5B6A"/>
    <w:rsid w:val="003F5BAB"/>
    <w:rsid w:val="003F5C4E"/>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33D"/>
    <w:rsid w:val="003F637B"/>
    <w:rsid w:val="003F63F4"/>
    <w:rsid w:val="003F6409"/>
    <w:rsid w:val="003F642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87"/>
    <w:rsid w:val="003F7FAC"/>
    <w:rsid w:val="00400028"/>
    <w:rsid w:val="0040002B"/>
    <w:rsid w:val="00400236"/>
    <w:rsid w:val="004002D0"/>
    <w:rsid w:val="00400336"/>
    <w:rsid w:val="004003A9"/>
    <w:rsid w:val="004003DF"/>
    <w:rsid w:val="00400454"/>
    <w:rsid w:val="00400468"/>
    <w:rsid w:val="00400496"/>
    <w:rsid w:val="004004EB"/>
    <w:rsid w:val="00400578"/>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2AD"/>
    <w:rsid w:val="00401308"/>
    <w:rsid w:val="0040137D"/>
    <w:rsid w:val="004013F3"/>
    <w:rsid w:val="004014FA"/>
    <w:rsid w:val="004014FD"/>
    <w:rsid w:val="004014FF"/>
    <w:rsid w:val="00401518"/>
    <w:rsid w:val="00401561"/>
    <w:rsid w:val="00401584"/>
    <w:rsid w:val="004015C4"/>
    <w:rsid w:val="004015F6"/>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AB"/>
    <w:rsid w:val="00402864"/>
    <w:rsid w:val="0040287F"/>
    <w:rsid w:val="004028BC"/>
    <w:rsid w:val="004028D5"/>
    <w:rsid w:val="00402973"/>
    <w:rsid w:val="00402977"/>
    <w:rsid w:val="00402994"/>
    <w:rsid w:val="00402A0B"/>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66"/>
    <w:rsid w:val="00402E68"/>
    <w:rsid w:val="00402EED"/>
    <w:rsid w:val="0040302B"/>
    <w:rsid w:val="004030D5"/>
    <w:rsid w:val="00403190"/>
    <w:rsid w:val="004031D1"/>
    <w:rsid w:val="00403240"/>
    <w:rsid w:val="004032C7"/>
    <w:rsid w:val="004033BA"/>
    <w:rsid w:val="00403427"/>
    <w:rsid w:val="0040343E"/>
    <w:rsid w:val="00403476"/>
    <w:rsid w:val="0040348D"/>
    <w:rsid w:val="0040355A"/>
    <w:rsid w:val="004036B0"/>
    <w:rsid w:val="00403762"/>
    <w:rsid w:val="00403784"/>
    <w:rsid w:val="004037CD"/>
    <w:rsid w:val="004037F4"/>
    <w:rsid w:val="00403896"/>
    <w:rsid w:val="004038EF"/>
    <w:rsid w:val="004039F8"/>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C7"/>
    <w:rsid w:val="004040EE"/>
    <w:rsid w:val="004040F4"/>
    <w:rsid w:val="0040411C"/>
    <w:rsid w:val="00404160"/>
    <w:rsid w:val="00404216"/>
    <w:rsid w:val="0040421F"/>
    <w:rsid w:val="00404262"/>
    <w:rsid w:val="004042D7"/>
    <w:rsid w:val="0040449B"/>
    <w:rsid w:val="004044D8"/>
    <w:rsid w:val="004044E1"/>
    <w:rsid w:val="0040450F"/>
    <w:rsid w:val="00404592"/>
    <w:rsid w:val="004045F9"/>
    <w:rsid w:val="00404626"/>
    <w:rsid w:val="0040467B"/>
    <w:rsid w:val="004046C6"/>
    <w:rsid w:val="00404713"/>
    <w:rsid w:val="00404720"/>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751"/>
    <w:rsid w:val="00405880"/>
    <w:rsid w:val="004058B0"/>
    <w:rsid w:val="004058BF"/>
    <w:rsid w:val="00405A6D"/>
    <w:rsid w:val="00405ABA"/>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2E9"/>
    <w:rsid w:val="00407308"/>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BB5"/>
    <w:rsid w:val="00411C96"/>
    <w:rsid w:val="00411D3A"/>
    <w:rsid w:val="00411D5F"/>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32C"/>
    <w:rsid w:val="0041245B"/>
    <w:rsid w:val="004124A1"/>
    <w:rsid w:val="004124AF"/>
    <w:rsid w:val="004124E8"/>
    <w:rsid w:val="00412511"/>
    <w:rsid w:val="0041258F"/>
    <w:rsid w:val="004126B8"/>
    <w:rsid w:val="004127BF"/>
    <w:rsid w:val="004127D3"/>
    <w:rsid w:val="00412804"/>
    <w:rsid w:val="0041287F"/>
    <w:rsid w:val="00412882"/>
    <w:rsid w:val="0041291A"/>
    <w:rsid w:val="004129B6"/>
    <w:rsid w:val="00412AA8"/>
    <w:rsid w:val="00412AFB"/>
    <w:rsid w:val="00412BC8"/>
    <w:rsid w:val="00412C4E"/>
    <w:rsid w:val="00412C8E"/>
    <w:rsid w:val="00412CBA"/>
    <w:rsid w:val="00412E13"/>
    <w:rsid w:val="00412E4D"/>
    <w:rsid w:val="00412EE5"/>
    <w:rsid w:val="00412F0E"/>
    <w:rsid w:val="00412F16"/>
    <w:rsid w:val="00413080"/>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8E6"/>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BF5"/>
    <w:rsid w:val="00416CE8"/>
    <w:rsid w:val="00416D7F"/>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70"/>
    <w:rsid w:val="004174B9"/>
    <w:rsid w:val="00417552"/>
    <w:rsid w:val="004175A2"/>
    <w:rsid w:val="004175AC"/>
    <w:rsid w:val="00417638"/>
    <w:rsid w:val="004176B0"/>
    <w:rsid w:val="004176C4"/>
    <w:rsid w:val="00417756"/>
    <w:rsid w:val="0041779F"/>
    <w:rsid w:val="004177D5"/>
    <w:rsid w:val="00417892"/>
    <w:rsid w:val="004178CA"/>
    <w:rsid w:val="00417A3C"/>
    <w:rsid w:val="00417A3F"/>
    <w:rsid w:val="00417AC4"/>
    <w:rsid w:val="00417ACA"/>
    <w:rsid w:val="00417AEE"/>
    <w:rsid w:val="00417AF2"/>
    <w:rsid w:val="00417AFB"/>
    <w:rsid w:val="00417C6F"/>
    <w:rsid w:val="00417CC8"/>
    <w:rsid w:val="00417D2E"/>
    <w:rsid w:val="00417DAD"/>
    <w:rsid w:val="00417ED4"/>
    <w:rsid w:val="00417F5D"/>
    <w:rsid w:val="00417F5E"/>
    <w:rsid w:val="00417F98"/>
    <w:rsid w:val="00417FBD"/>
    <w:rsid w:val="00417FEF"/>
    <w:rsid w:val="0042002F"/>
    <w:rsid w:val="0042003F"/>
    <w:rsid w:val="00420105"/>
    <w:rsid w:val="00420185"/>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494"/>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D81"/>
    <w:rsid w:val="00421D9A"/>
    <w:rsid w:val="00421E25"/>
    <w:rsid w:val="00421E5E"/>
    <w:rsid w:val="00421E70"/>
    <w:rsid w:val="00421F25"/>
    <w:rsid w:val="00421F7F"/>
    <w:rsid w:val="00421FB1"/>
    <w:rsid w:val="00422070"/>
    <w:rsid w:val="00422092"/>
    <w:rsid w:val="004220FA"/>
    <w:rsid w:val="00422208"/>
    <w:rsid w:val="004222B2"/>
    <w:rsid w:val="00422315"/>
    <w:rsid w:val="00422340"/>
    <w:rsid w:val="00422556"/>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F0B"/>
    <w:rsid w:val="00422F42"/>
    <w:rsid w:val="00422F58"/>
    <w:rsid w:val="00422F85"/>
    <w:rsid w:val="0042315F"/>
    <w:rsid w:val="0042316C"/>
    <w:rsid w:val="004231DB"/>
    <w:rsid w:val="004231F2"/>
    <w:rsid w:val="00423226"/>
    <w:rsid w:val="00423287"/>
    <w:rsid w:val="0042328C"/>
    <w:rsid w:val="004232D3"/>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79"/>
    <w:rsid w:val="00423D7C"/>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46"/>
    <w:rsid w:val="0042485D"/>
    <w:rsid w:val="0042485E"/>
    <w:rsid w:val="00424887"/>
    <w:rsid w:val="0042488A"/>
    <w:rsid w:val="004248A0"/>
    <w:rsid w:val="0042498F"/>
    <w:rsid w:val="004249B5"/>
    <w:rsid w:val="004249E9"/>
    <w:rsid w:val="00424A37"/>
    <w:rsid w:val="00424A56"/>
    <w:rsid w:val="00424A82"/>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4F2"/>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EDE"/>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57"/>
    <w:rsid w:val="00426BE0"/>
    <w:rsid w:val="00426D33"/>
    <w:rsid w:val="00426F03"/>
    <w:rsid w:val="00426F0C"/>
    <w:rsid w:val="00426F13"/>
    <w:rsid w:val="00426FAB"/>
    <w:rsid w:val="00426FEF"/>
    <w:rsid w:val="004270E3"/>
    <w:rsid w:val="00427100"/>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87E"/>
    <w:rsid w:val="004278A8"/>
    <w:rsid w:val="0042790E"/>
    <w:rsid w:val="004279E9"/>
    <w:rsid w:val="00427A23"/>
    <w:rsid w:val="00427ABA"/>
    <w:rsid w:val="00427AEC"/>
    <w:rsid w:val="00427B64"/>
    <w:rsid w:val="00427BDD"/>
    <w:rsid w:val="00427BFB"/>
    <w:rsid w:val="00427D04"/>
    <w:rsid w:val="00427D6E"/>
    <w:rsid w:val="00427DD1"/>
    <w:rsid w:val="00427E06"/>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CCC"/>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0A"/>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91"/>
    <w:rsid w:val="00434893"/>
    <w:rsid w:val="004348B4"/>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A4"/>
    <w:rsid w:val="004352C4"/>
    <w:rsid w:val="004352D4"/>
    <w:rsid w:val="00435346"/>
    <w:rsid w:val="0043537B"/>
    <w:rsid w:val="00435650"/>
    <w:rsid w:val="004356CC"/>
    <w:rsid w:val="00435765"/>
    <w:rsid w:val="0043578A"/>
    <w:rsid w:val="00435939"/>
    <w:rsid w:val="0043597B"/>
    <w:rsid w:val="00435982"/>
    <w:rsid w:val="00435A64"/>
    <w:rsid w:val="00435A75"/>
    <w:rsid w:val="00435A7C"/>
    <w:rsid w:val="00435AF3"/>
    <w:rsid w:val="00435B02"/>
    <w:rsid w:val="00435BFF"/>
    <w:rsid w:val="00435C02"/>
    <w:rsid w:val="00435C78"/>
    <w:rsid w:val="00435D37"/>
    <w:rsid w:val="00435F0A"/>
    <w:rsid w:val="00435F53"/>
    <w:rsid w:val="004361F9"/>
    <w:rsid w:val="00436287"/>
    <w:rsid w:val="004362DA"/>
    <w:rsid w:val="00436306"/>
    <w:rsid w:val="0043630D"/>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CB9"/>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AF"/>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63"/>
    <w:rsid w:val="004410AF"/>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03"/>
    <w:rsid w:val="00442448"/>
    <w:rsid w:val="00442450"/>
    <w:rsid w:val="00442451"/>
    <w:rsid w:val="00442467"/>
    <w:rsid w:val="004424A4"/>
    <w:rsid w:val="004425E3"/>
    <w:rsid w:val="00442650"/>
    <w:rsid w:val="0044275A"/>
    <w:rsid w:val="0044276E"/>
    <w:rsid w:val="004427DF"/>
    <w:rsid w:val="004428AB"/>
    <w:rsid w:val="004429CC"/>
    <w:rsid w:val="00442A2B"/>
    <w:rsid w:val="00442A55"/>
    <w:rsid w:val="00442A7F"/>
    <w:rsid w:val="00442A86"/>
    <w:rsid w:val="00442A9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AF4"/>
    <w:rsid w:val="00443B21"/>
    <w:rsid w:val="00443C35"/>
    <w:rsid w:val="00443C8C"/>
    <w:rsid w:val="00443D85"/>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F7"/>
    <w:rsid w:val="00444808"/>
    <w:rsid w:val="00444826"/>
    <w:rsid w:val="00444973"/>
    <w:rsid w:val="00444974"/>
    <w:rsid w:val="0044499A"/>
    <w:rsid w:val="00444A2F"/>
    <w:rsid w:val="00444A4A"/>
    <w:rsid w:val="00444A56"/>
    <w:rsid w:val="00444B52"/>
    <w:rsid w:val="00444BAC"/>
    <w:rsid w:val="00444BC4"/>
    <w:rsid w:val="00444BC5"/>
    <w:rsid w:val="00444C98"/>
    <w:rsid w:val="00444D38"/>
    <w:rsid w:val="00444D49"/>
    <w:rsid w:val="00444D65"/>
    <w:rsid w:val="00444E11"/>
    <w:rsid w:val="00444E2C"/>
    <w:rsid w:val="00444E3F"/>
    <w:rsid w:val="00444EFC"/>
    <w:rsid w:val="00444F7D"/>
    <w:rsid w:val="0044502E"/>
    <w:rsid w:val="004451A4"/>
    <w:rsid w:val="004451CE"/>
    <w:rsid w:val="004452D9"/>
    <w:rsid w:val="00445367"/>
    <w:rsid w:val="004453DC"/>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66"/>
    <w:rsid w:val="00445C45"/>
    <w:rsid w:val="00445C70"/>
    <w:rsid w:val="00445CFA"/>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7017"/>
    <w:rsid w:val="004470D8"/>
    <w:rsid w:val="0044714C"/>
    <w:rsid w:val="00447172"/>
    <w:rsid w:val="00447182"/>
    <w:rsid w:val="0044727B"/>
    <w:rsid w:val="004472A3"/>
    <w:rsid w:val="004473BA"/>
    <w:rsid w:val="00447481"/>
    <w:rsid w:val="00447682"/>
    <w:rsid w:val="0044773D"/>
    <w:rsid w:val="004477B0"/>
    <w:rsid w:val="004477BF"/>
    <w:rsid w:val="004477D6"/>
    <w:rsid w:val="0044783D"/>
    <w:rsid w:val="00447847"/>
    <w:rsid w:val="00447895"/>
    <w:rsid w:val="00447949"/>
    <w:rsid w:val="00447958"/>
    <w:rsid w:val="00447975"/>
    <w:rsid w:val="00447990"/>
    <w:rsid w:val="00447AB2"/>
    <w:rsid w:val="00447AE1"/>
    <w:rsid w:val="00447AEE"/>
    <w:rsid w:val="00447B0F"/>
    <w:rsid w:val="00447B12"/>
    <w:rsid w:val="00447BDE"/>
    <w:rsid w:val="00447C2B"/>
    <w:rsid w:val="00447CC5"/>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4A9"/>
    <w:rsid w:val="004504B7"/>
    <w:rsid w:val="0045053A"/>
    <w:rsid w:val="00450554"/>
    <w:rsid w:val="0045065B"/>
    <w:rsid w:val="00450671"/>
    <w:rsid w:val="0045069F"/>
    <w:rsid w:val="004506BE"/>
    <w:rsid w:val="004508BC"/>
    <w:rsid w:val="00450916"/>
    <w:rsid w:val="00450969"/>
    <w:rsid w:val="004509A8"/>
    <w:rsid w:val="004509CC"/>
    <w:rsid w:val="00450AB9"/>
    <w:rsid w:val="00450AD4"/>
    <w:rsid w:val="00450B29"/>
    <w:rsid w:val="00450B6B"/>
    <w:rsid w:val="00450B88"/>
    <w:rsid w:val="00450BB1"/>
    <w:rsid w:val="00450C25"/>
    <w:rsid w:val="00450CAD"/>
    <w:rsid w:val="00450DC1"/>
    <w:rsid w:val="00450E37"/>
    <w:rsid w:val="00450E64"/>
    <w:rsid w:val="00450E9F"/>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D0"/>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7"/>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887"/>
    <w:rsid w:val="004538FD"/>
    <w:rsid w:val="00453952"/>
    <w:rsid w:val="00453ACA"/>
    <w:rsid w:val="00453ADF"/>
    <w:rsid w:val="00453BCA"/>
    <w:rsid w:val="00453BEC"/>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B01"/>
    <w:rsid w:val="00454C09"/>
    <w:rsid w:val="00454C16"/>
    <w:rsid w:val="00454CE5"/>
    <w:rsid w:val="00454D7D"/>
    <w:rsid w:val="00454D80"/>
    <w:rsid w:val="00454D83"/>
    <w:rsid w:val="00454DA1"/>
    <w:rsid w:val="00454DFB"/>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3F8"/>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7"/>
    <w:rsid w:val="00455DFA"/>
    <w:rsid w:val="00455E3D"/>
    <w:rsid w:val="00455E8B"/>
    <w:rsid w:val="00455EA5"/>
    <w:rsid w:val="00455F51"/>
    <w:rsid w:val="00455F7C"/>
    <w:rsid w:val="00455F99"/>
    <w:rsid w:val="0045600A"/>
    <w:rsid w:val="0045628C"/>
    <w:rsid w:val="0045634C"/>
    <w:rsid w:val="004564E2"/>
    <w:rsid w:val="0045655E"/>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5C0"/>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57F9E"/>
    <w:rsid w:val="00460012"/>
    <w:rsid w:val="00460060"/>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EEC"/>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4E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3F"/>
    <w:rsid w:val="00463B56"/>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E4C"/>
    <w:rsid w:val="00467FC2"/>
    <w:rsid w:val="00467FE9"/>
    <w:rsid w:val="00470014"/>
    <w:rsid w:val="0047007D"/>
    <w:rsid w:val="00470131"/>
    <w:rsid w:val="00470192"/>
    <w:rsid w:val="00470269"/>
    <w:rsid w:val="00470423"/>
    <w:rsid w:val="00470424"/>
    <w:rsid w:val="0047043B"/>
    <w:rsid w:val="004704D2"/>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502"/>
    <w:rsid w:val="004715B1"/>
    <w:rsid w:val="00471640"/>
    <w:rsid w:val="004716CF"/>
    <w:rsid w:val="004716D0"/>
    <w:rsid w:val="00471754"/>
    <w:rsid w:val="00471897"/>
    <w:rsid w:val="0047191E"/>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144"/>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3D"/>
    <w:rsid w:val="004730C1"/>
    <w:rsid w:val="004731D2"/>
    <w:rsid w:val="0047334A"/>
    <w:rsid w:val="004733E4"/>
    <w:rsid w:val="00473463"/>
    <w:rsid w:val="004734F9"/>
    <w:rsid w:val="00473512"/>
    <w:rsid w:val="00473566"/>
    <w:rsid w:val="004735A0"/>
    <w:rsid w:val="004735B8"/>
    <w:rsid w:val="0047361A"/>
    <w:rsid w:val="0047366D"/>
    <w:rsid w:val="00473701"/>
    <w:rsid w:val="0047382C"/>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414"/>
    <w:rsid w:val="0047451B"/>
    <w:rsid w:val="0047457F"/>
    <w:rsid w:val="004745D2"/>
    <w:rsid w:val="00474742"/>
    <w:rsid w:val="0047483E"/>
    <w:rsid w:val="00474840"/>
    <w:rsid w:val="004748C1"/>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0D7"/>
    <w:rsid w:val="00475133"/>
    <w:rsid w:val="00475163"/>
    <w:rsid w:val="0047516A"/>
    <w:rsid w:val="00475199"/>
    <w:rsid w:val="004751F0"/>
    <w:rsid w:val="0047522C"/>
    <w:rsid w:val="0047524A"/>
    <w:rsid w:val="0047530F"/>
    <w:rsid w:val="004753B3"/>
    <w:rsid w:val="004753D3"/>
    <w:rsid w:val="00475433"/>
    <w:rsid w:val="00475517"/>
    <w:rsid w:val="004755D7"/>
    <w:rsid w:val="00475640"/>
    <w:rsid w:val="00475691"/>
    <w:rsid w:val="004756B5"/>
    <w:rsid w:val="004756BB"/>
    <w:rsid w:val="004756C6"/>
    <w:rsid w:val="00475802"/>
    <w:rsid w:val="00475824"/>
    <w:rsid w:val="00475892"/>
    <w:rsid w:val="004758C3"/>
    <w:rsid w:val="00475937"/>
    <w:rsid w:val="00475963"/>
    <w:rsid w:val="00475982"/>
    <w:rsid w:val="0047598B"/>
    <w:rsid w:val="00475B3B"/>
    <w:rsid w:val="00475B73"/>
    <w:rsid w:val="00475BAE"/>
    <w:rsid w:val="00475C0D"/>
    <w:rsid w:val="00475C68"/>
    <w:rsid w:val="00475E3E"/>
    <w:rsid w:val="00475F3A"/>
    <w:rsid w:val="00475F96"/>
    <w:rsid w:val="0047604D"/>
    <w:rsid w:val="00476065"/>
    <w:rsid w:val="004760CC"/>
    <w:rsid w:val="00476119"/>
    <w:rsid w:val="004761D1"/>
    <w:rsid w:val="004761E8"/>
    <w:rsid w:val="0047621B"/>
    <w:rsid w:val="00476226"/>
    <w:rsid w:val="004763CB"/>
    <w:rsid w:val="004763FC"/>
    <w:rsid w:val="00476414"/>
    <w:rsid w:val="0047643D"/>
    <w:rsid w:val="00476458"/>
    <w:rsid w:val="00476489"/>
    <w:rsid w:val="004764C8"/>
    <w:rsid w:val="00476568"/>
    <w:rsid w:val="00476581"/>
    <w:rsid w:val="004765B0"/>
    <w:rsid w:val="00476651"/>
    <w:rsid w:val="0047667B"/>
    <w:rsid w:val="00476755"/>
    <w:rsid w:val="00476767"/>
    <w:rsid w:val="00476791"/>
    <w:rsid w:val="004768BC"/>
    <w:rsid w:val="004768CB"/>
    <w:rsid w:val="004768F5"/>
    <w:rsid w:val="00476946"/>
    <w:rsid w:val="00476959"/>
    <w:rsid w:val="00476A8D"/>
    <w:rsid w:val="00476B0F"/>
    <w:rsid w:val="00476BA6"/>
    <w:rsid w:val="00476BEE"/>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C03"/>
    <w:rsid w:val="00477DDE"/>
    <w:rsid w:val="00477E4B"/>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0F90"/>
    <w:rsid w:val="0048100C"/>
    <w:rsid w:val="004810EA"/>
    <w:rsid w:val="00481106"/>
    <w:rsid w:val="00481163"/>
    <w:rsid w:val="004811DA"/>
    <w:rsid w:val="00481205"/>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3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244"/>
    <w:rsid w:val="00484257"/>
    <w:rsid w:val="00484271"/>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24"/>
    <w:rsid w:val="00484A9A"/>
    <w:rsid w:val="00484B04"/>
    <w:rsid w:val="00484B21"/>
    <w:rsid w:val="00484B72"/>
    <w:rsid w:val="00484CB9"/>
    <w:rsid w:val="00484CC7"/>
    <w:rsid w:val="00484CDB"/>
    <w:rsid w:val="00484D05"/>
    <w:rsid w:val="00484D42"/>
    <w:rsid w:val="00484E12"/>
    <w:rsid w:val="00484E67"/>
    <w:rsid w:val="00484EE2"/>
    <w:rsid w:val="00484F2E"/>
    <w:rsid w:val="00484F32"/>
    <w:rsid w:val="00484F38"/>
    <w:rsid w:val="00484F3A"/>
    <w:rsid w:val="0048506B"/>
    <w:rsid w:val="004851A5"/>
    <w:rsid w:val="00485228"/>
    <w:rsid w:val="0048528C"/>
    <w:rsid w:val="004852A6"/>
    <w:rsid w:val="004852E2"/>
    <w:rsid w:val="0048530F"/>
    <w:rsid w:val="0048537C"/>
    <w:rsid w:val="004853AE"/>
    <w:rsid w:val="004853E6"/>
    <w:rsid w:val="0048543C"/>
    <w:rsid w:val="004854C7"/>
    <w:rsid w:val="00485517"/>
    <w:rsid w:val="00485601"/>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F72"/>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1B"/>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661"/>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AD"/>
    <w:rsid w:val="004903D5"/>
    <w:rsid w:val="00490596"/>
    <w:rsid w:val="0049060F"/>
    <w:rsid w:val="00490816"/>
    <w:rsid w:val="00490898"/>
    <w:rsid w:val="004908D0"/>
    <w:rsid w:val="0049091E"/>
    <w:rsid w:val="00490A74"/>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A6"/>
    <w:rsid w:val="004910BA"/>
    <w:rsid w:val="0049114B"/>
    <w:rsid w:val="00491153"/>
    <w:rsid w:val="004911A8"/>
    <w:rsid w:val="0049124B"/>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338"/>
    <w:rsid w:val="00493345"/>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29"/>
    <w:rsid w:val="00493DB8"/>
    <w:rsid w:val="00493DD6"/>
    <w:rsid w:val="00493DE4"/>
    <w:rsid w:val="00493E08"/>
    <w:rsid w:val="00493E4F"/>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77"/>
    <w:rsid w:val="004948C2"/>
    <w:rsid w:val="0049493A"/>
    <w:rsid w:val="00494946"/>
    <w:rsid w:val="00494AD4"/>
    <w:rsid w:val="00494C6B"/>
    <w:rsid w:val="00494D0D"/>
    <w:rsid w:val="00494D6F"/>
    <w:rsid w:val="00494D91"/>
    <w:rsid w:val="00494E2F"/>
    <w:rsid w:val="00494EC2"/>
    <w:rsid w:val="00494F7E"/>
    <w:rsid w:val="00494FA6"/>
    <w:rsid w:val="00494FEC"/>
    <w:rsid w:val="0049506F"/>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57"/>
    <w:rsid w:val="0049765B"/>
    <w:rsid w:val="004976B9"/>
    <w:rsid w:val="00497779"/>
    <w:rsid w:val="00497781"/>
    <w:rsid w:val="00497822"/>
    <w:rsid w:val="004978A3"/>
    <w:rsid w:val="00497AF4"/>
    <w:rsid w:val="00497B16"/>
    <w:rsid w:val="00497B5E"/>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55F"/>
    <w:rsid w:val="004A05E1"/>
    <w:rsid w:val="004A077E"/>
    <w:rsid w:val="004A07EF"/>
    <w:rsid w:val="004A0827"/>
    <w:rsid w:val="004A0839"/>
    <w:rsid w:val="004A0888"/>
    <w:rsid w:val="004A0896"/>
    <w:rsid w:val="004A0A13"/>
    <w:rsid w:val="004A0ABA"/>
    <w:rsid w:val="004A0AD6"/>
    <w:rsid w:val="004A0B4E"/>
    <w:rsid w:val="004A0C34"/>
    <w:rsid w:val="004A0CC1"/>
    <w:rsid w:val="004A0D82"/>
    <w:rsid w:val="004A0DA4"/>
    <w:rsid w:val="004A0DBE"/>
    <w:rsid w:val="004A0DD5"/>
    <w:rsid w:val="004A0DD9"/>
    <w:rsid w:val="004A0E8E"/>
    <w:rsid w:val="004A0E9A"/>
    <w:rsid w:val="004A0F60"/>
    <w:rsid w:val="004A0FA4"/>
    <w:rsid w:val="004A1215"/>
    <w:rsid w:val="004A12E4"/>
    <w:rsid w:val="004A13AC"/>
    <w:rsid w:val="004A14DC"/>
    <w:rsid w:val="004A1532"/>
    <w:rsid w:val="004A1551"/>
    <w:rsid w:val="004A15AA"/>
    <w:rsid w:val="004A1630"/>
    <w:rsid w:val="004A1636"/>
    <w:rsid w:val="004A168F"/>
    <w:rsid w:val="004A18A1"/>
    <w:rsid w:val="004A18C1"/>
    <w:rsid w:val="004A192E"/>
    <w:rsid w:val="004A1936"/>
    <w:rsid w:val="004A19A6"/>
    <w:rsid w:val="004A1B60"/>
    <w:rsid w:val="004A1C14"/>
    <w:rsid w:val="004A1C80"/>
    <w:rsid w:val="004A1CC1"/>
    <w:rsid w:val="004A1D09"/>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7E"/>
    <w:rsid w:val="004A26BC"/>
    <w:rsid w:val="004A26F8"/>
    <w:rsid w:val="004A27BC"/>
    <w:rsid w:val="004A27EB"/>
    <w:rsid w:val="004A27F0"/>
    <w:rsid w:val="004A2806"/>
    <w:rsid w:val="004A2855"/>
    <w:rsid w:val="004A2876"/>
    <w:rsid w:val="004A291A"/>
    <w:rsid w:val="004A299E"/>
    <w:rsid w:val="004A2A1F"/>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6DA"/>
    <w:rsid w:val="004A3716"/>
    <w:rsid w:val="004A3722"/>
    <w:rsid w:val="004A37C3"/>
    <w:rsid w:val="004A3840"/>
    <w:rsid w:val="004A38ED"/>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0AF"/>
    <w:rsid w:val="004A4122"/>
    <w:rsid w:val="004A41C0"/>
    <w:rsid w:val="004A421E"/>
    <w:rsid w:val="004A4265"/>
    <w:rsid w:val="004A4328"/>
    <w:rsid w:val="004A43E1"/>
    <w:rsid w:val="004A43EB"/>
    <w:rsid w:val="004A441E"/>
    <w:rsid w:val="004A4465"/>
    <w:rsid w:val="004A4569"/>
    <w:rsid w:val="004A46FC"/>
    <w:rsid w:val="004A47B6"/>
    <w:rsid w:val="004A481F"/>
    <w:rsid w:val="004A482F"/>
    <w:rsid w:val="004A48B3"/>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5FFC"/>
    <w:rsid w:val="004A6076"/>
    <w:rsid w:val="004A60EC"/>
    <w:rsid w:val="004A6158"/>
    <w:rsid w:val="004A61D2"/>
    <w:rsid w:val="004A638B"/>
    <w:rsid w:val="004A6396"/>
    <w:rsid w:val="004A640B"/>
    <w:rsid w:val="004A6471"/>
    <w:rsid w:val="004A649A"/>
    <w:rsid w:val="004A64F5"/>
    <w:rsid w:val="004A6568"/>
    <w:rsid w:val="004A6580"/>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03"/>
    <w:rsid w:val="004A745B"/>
    <w:rsid w:val="004A748C"/>
    <w:rsid w:val="004A74A7"/>
    <w:rsid w:val="004A74FF"/>
    <w:rsid w:val="004A7570"/>
    <w:rsid w:val="004A7580"/>
    <w:rsid w:val="004A75DB"/>
    <w:rsid w:val="004A75FB"/>
    <w:rsid w:val="004A7649"/>
    <w:rsid w:val="004A771C"/>
    <w:rsid w:val="004A777F"/>
    <w:rsid w:val="004A779D"/>
    <w:rsid w:val="004A78BF"/>
    <w:rsid w:val="004A7969"/>
    <w:rsid w:val="004A7A3A"/>
    <w:rsid w:val="004A7A80"/>
    <w:rsid w:val="004A7AEB"/>
    <w:rsid w:val="004A7B67"/>
    <w:rsid w:val="004A7BDA"/>
    <w:rsid w:val="004A7BDC"/>
    <w:rsid w:val="004A7BE9"/>
    <w:rsid w:val="004A7C67"/>
    <w:rsid w:val="004A7CB4"/>
    <w:rsid w:val="004A7D68"/>
    <w:rsid w:val="004A7D79"/>
    <w:rsid w:val="004A7DF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71"/>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B3"/>
    <w:rsid w:val="004B11DC"/>
    <w:rsid w:val="004B11E9"/>
    <w:rsid w:val="004B1210"/>
    <w:rsid w:val="004B1308"/>
    <w:rsid w:val="004B1319"/>
    <w:rsid w:val="004B137F"/>
    <w:rsid w:val="004B1383"/>
    <w:rsid w:val="004B13F8"/>
    <w:rsid w:val="004B148B"/>
    <w:rsid w:val="004B148D"/>
    <w:rsid w:val="004B164F"/>
    <w:rsid w:val="004B16D3"/>
    <w:rsid w:val="004B17AF"/>
    <w:rsid w:val="004B1832"/>
    <w:rsid w:val="004B1835"/>
    <w:rsid w:val="004B1896"/>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EFF"/>
    <w:rsid w:val="004B3FF4"/>
    <w:rsid w:val="004B4138"/>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4BC"/>
    <w:rsid w:val="004B661D"/>
    <w:rsid w:val="004B66CA"/>
    <w:rsid w:val="004B66E0"/>
    <w:rsid w:val="004B6769"/>
    <w:rsid w:val="004B67BE"/>
    <w:rsid w:val="004B67F1"/>
    <w:rsid w:val="004B688B"/>
    <w:rsid w:val="004B69D6"/>
    <w:rsid w:val="004B6A87"/>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1D"/>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9D"/>
    <w:rsid w:val="004B78C4"/>
    <w:rsid w:val="004B78F2"/>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71"/>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5"/>
    <w:rsid w:val="004C22D9"/>
    <w:rsid w:val="004C232F"/>
    <w:rsid w:val="004C2361"/>
    <w:rsid w:val="004C236F"/>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D43"/>
    <w:rsid w:val="004C2D7E"/>
    <w:rsid w:val="004C2EA5"/>
    <w:rsid w:val="004C2F7A"/>
    <w:rsid w:val="004C2FA4"/>
    <w:rsid w:val="004C31DC"/>
    <w:rsid w:val="004C330E"/>
    <w:rsid w:val="004C34A2"/>
    <w:rsid w:val="004C355C"/>
    <w:rsid w:val="004C3593"/>
    <w:rsid w:val="004C35F6"/>
    <w:rsid w:val="004C363B"/>
    <w:rsid w:val="004C3652"/>
    <w:rsid w:val="004C3724"/>
    <w:rsid w:val="004C3859"/>
    <w:rsid w:val="004C388E"/>
    <w:rsid w:val="004C38BE"/>
    <w:rsid w:val="004C3922"/>
    <w:rsid w:val="004C3936"/>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34A"/>
    <w:rsid w:val="004C445D"/>
    <w:rsid w:val="004C44AE"/>
    <w:rsid w:val="004C452B"/>
    <w:rsid w:val="004C46FD"/>
    <w:rsid w:val="004C4705"/>
    <w:rsid w:val="004C4731"/>
    <w:rsid w:val="004C47B2"/>
    <w:rsid w:val="004C4821"/>
    <w:rsid w:val="004C4864"/>
    <w:rsid w:val="004C48B4"/>
    <w:rsid w:val="004C494B"/>
    <w:rsid w:val="004C4970"/>
    <w:rsid w:val="004C49EF"/>
    <w:rsid w:val="004C49F1"/>
    <w:rsid w:val="004C4A19"/>
    <w:rsid w:val="004C4A2B"/>
    <w:rsid w:val="004C4A38"/>
    <w:rsid w:val="004C4AB1"/>
    <w:rsid w:val="004C4C08"/>
    <w:rsid w:val="004C4C97"/>
    <w:rsid w:val="004C4CD9"/>
    <w:rsid w:val="004C4DB3"/>
    <w:rsid w:val="004C4EA5"/>
    <w:rsid w:val="004C4EA9"/>
    <w:rsid w:val="004C506A"/>
    <w:rsid w:val="004C5098"/>
    <w:rsid w:val="004C50FB"/>
    <w:rsid w:val="004C5114"/>
    <w:rsid w:val="004C5173"/>
    <w:rsid w:val="004C51E6"/>
    <w:rsid w:val="004C51F6"/>
    <w:rsid w:val="004C5247"/>
    <w:rsid w:val="004C5311"/>
    <w:rsid w:val="004C535A"/>
    <w:rsid w:val="004C535F"/>
    <w:rsid w:val="004C54A3"/>
    <w:rsid w:val="004C54F9"/>
    <w:rsid w:val="004C55BB"/>
    <w:rsid w:val="004C55D0"/>
    <w:rsid w:val="004C56C4"/>
    <w:rsid w:val="004C5708"/>
    <w:rsid w:val="004C5835"/>
    <w:rsid w:val="004C58A5"/>
    <w:rsid w:val="004C58CA"/>
    <w:rsid w:val="004C5903"/>
    <w:rsid w:val="004C5982"/>
    <w:rsid w:val="004C5A6E"/>
    <w:rsid w:val="004C5AC1"/>
    <w:rsid w:val="004C5ADF"/>
    <w:rsid w:val="004C5B95"/>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3"/>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79A"/>
    <w:rsid w:val="004C7966"/>
    <w:rsid w:val="004C7A19"/>
    <w:rsid w:val="004C7A9A"/>
    <w:rsid w:val="004C7B31"/>
    <w:rsid w:val="004C7B4A"/>
    <w:rsid w:val="004C7B84"/>
    <w:rsid w:val="004C7BD3"/>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8B"/>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8A"/>
    <w:rsid w:val="004D0E00"/>
    <w:rsid w:val="004D0E8F"/>
    <w:rsid w:val="004D0EA6"/>
    <w:rsid w:val="004D0F24"/>
    <w:rsid w:val="004D0F2C"/>
    <w:rsid w:val="004D1031"/>
    <w:rsid w:val="004D1041"/>
    <w:rsid w:val="004D1044"/>
    <w:rsid w:val="004D1153"/>
    <w:rsid w:val="004D1237"/>
    <w:rsid w:val="004D125B"/>
    <w:rsid w:val="004D1286"/>
    <w:rsid w:val="004D12AB"/>
    <w:rsid w:val="004D133F"/>
    <w:rsid w:val="004D139D"/>
    <w:rsid w:val="004D13AD"/>
    <w:rsid w:val="004D1443"/>
    <w:rsid w:val="004D14BF"/>
    <w:rsid w:val="004D150C"/>
    <w:rsid w:val="004D1668"/>
    <w:rsid w:val="004D16B9"/>
    <w:rsid w:val="004D16D6"/>
    <w:rsid w:val="004D16E0"/>
    <w:rsid w:val="004D16EA"/>
    <w:rsid w:val="004D16FB"/>
    <w:rsid w:val="004D1730"/>
    <w:rsid w:val="004D18B8"/>
    <w:rsid w:val="004D1904"/>
    <w:rsid w:val="004D190D"/>
    <w:rsid w:val="004D1964"/>
    <w:rsid w:val="004D1A17"/>
    <w:rsid w:val="004D1AE0"/>
    <w:rsid w:val="004D1B54"/>
    <w:rsid w:val="004D1B8E"/>
    <w:rsid w:val="004D1C0D"/>
    <w:rsid w:val="004D1C17"/>
    <w:rsid w:val="004D1C89"/>
    <w:rsid w:val="004D1C98"/>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2D8"/>
    <w:rsid w:val="004D23A0"/>
    <w:rsid w:val="004D23C0"/>
    <w:rsid w:val="004D23CA"/>
    <w:rsid w:val="004D23D6"/>
    <w:rsid w:val="004D23E3"/>
    <w:rsid w:val="004D2457"/>
    <w:rsid w:val="004D2570"/>
    <w:rsid w:val="004D2587"/>
    <w:rsid w:val="004D2592"/>
    <w:rsid w:val="004D27DF"/>
    <w:rsid w:val="004D280D"/>
    <w:rsid w:val="004D2913"/>
    <w:rsid w:val="004D29A7"/>
    <w:rsid w:val="004D29D0"/>
    <w:rsid w:val="004D29F6"/>
    <w:rsid w:val="004D2A69"/>
    <w:rsid w:val="004D2AE2"/>
    <w:rsid w:val="004D2B68"/>
    <w:rsid w:val="004D2C5F"/>
    <w:rsid w:val="004D2C9B"/>
    <w:rsid w:val="004D2C9C"/>
    <w:rsid w:val="004D2CE4"/>
    <w:rsid w:val="004D2CEB"/>
    <w:rsid w:val="004D2D25"/>
    <w:rsid w:val="004D2DAE"/>
    <w:rsid w:val="004D2DC9"/>
    <w:rsid w:val="004D2E4B"/>
    <w:rsid w:val="004D2ED8"/>
    <w:rsid w:val="004D2F1C"/>
    <w:rsid w:val="004D2FF9"/>
    <w:rsid w:val="004D304C"/>
    <w:rsid w:val="004D31A0"/>
    <w:rsid w:val="004D323B"/>
    <w:rsid w:val="004D3325"/>
    <w:rsid w:val="004D3459"/>
    <w:rsid w:val="004D348E"/>
    <w:rsid w:val="004D34B7"/>
    <w:rsid w:val="004D34E4"/>
    <w:rsid w:val="004D3527"/>
    <w:rsid w:val="004D355C"/>
    <w:rsid w:val="004D3590"/>
    <w:rsid w:val="004D35CA"/>
    <w:rsid w:val="004D368C"/>
    <w:rsid w:val="004D379C"/>
    <w:rsid w:val="004D37A7"/>
    <w:rsid w:val="004D37C3"/>
    <w:rsid w:val="004D3844"/>
    <w:rsid w:val="004D38B4"/>
    <w:rsid w:val="004D396F"/>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1A"/>
    <w:rsid w:val="004D4750"/>
    <w:rsid w:val="004D47E5"/>
    <w:rsid w:val="004D4885"/>
    <w:rsid w:val="004D4923"/>
    <w:rsid w:val="004D492B"/>
    <w:rsid w:val="004D496E"/>
    <w:rsid w:val="004D4A2A"/>
    <w:rsid w:val="004D4A30"/>
    <w:rsid w:val="004D4A88"/>
    <w:rsid w:val="004D4ADB"/>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74D"/>
    <w:rsid w:val="004D5860"/>
    <w:rsid w:val="004D58BC"/>
    <w:rsid w:val="004D592D"/>
    <w:rsid w:val="004D5965"/>
    <w:rsid w:val="004D5A3E"/>
    <w:rsid w:val="004D5A6D"/>
    <w:rsid w:val="004D5AAA"/>
    <w:rsid w:val="004D5BA5"/>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78F"/>
    <w:rsid w:val="004D681A"/>
    <w:rsid w:val="004D68EB"/>
    <w:rsid w:val="004D68F9"/>
    <w:rsid w:val="004D6A1F"/>
    <w:rsid w:val="004D6A36"/>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B9"/>
    <w:rsid w:val="004D7BCE"/>
    <w:rsid w:val="004D7BDE"/>
    <w:rsid w:val="004D7CE9"/>
    <w:rsid w:val="004D7D67"/>
    <w:rsid w:val="004D7F68"/>
    <w:rsid w:val="004D7F6F"/>
    <w:rsid w:val="004D7F91"/>
    <w:rsid w:val="004D7FE2"/>
    <w:rsid w:val="004E003E"/>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CF7"/>
    <w:rsid w:val="004E0E12"/>
    <w:rsid w:val="004E0EBF"/>
    <w:rsid w:val="004E0ECB"/>
    <w:rsid w:val="004E0F99"/>
    <w:rsid w:val="004E0FEF"/>
    <w:rsid w:val="004E1017"/>
    <w:rsid w:val="004E1022"/>
    <w:rsid w:val="004E10B8"/>
    <w:rsid w:val="004E11B3"/>
    <w:rsid w:val="004E1265"/>
    <w:rsid w:val="004E1274"/>
    <w:rsid w:val="004E12D7"/>
    <w:rsid w:val="004E12D8"/>
    <w:rsid w:val="004E12FC"/>
    <w:rsid w:val="004E13B1"/>
    <w:rsid w:val="004E143F"/>
    <w:rsid w:val="004E1777"/>
    <w:rsid w:val="004E1854"/>
    <w:rsid w:val="004E194E"/>
    <w:rsid w:val="004E19A5"/>
    <w:rsid w:val="004E1A06"/>
    <w:rsid w:val="004E1A45"/>
    <w:rsid w:val="004E1A71"/>
    <w:rsid w:val="004E1ADD"/>
    <w:rsid w:val="004E1B18"/>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0"/>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48"/>
    <w:rsid w:val="004E4C6F"/>
    <w:rsid w:val="004E4CBC"/>
    <w:rsid w:val="004E4D77"/>
    <w:rsid w:val="004E4D83"/>
    <w:rsid w:val="004E4E39"/>
    <w:rsid w:val="004E4FA5"/>
    <w:rsid w:val="004E5004"/>
    <w:rsid w:val="004E51B5"/>
    <w:rsid w:val="004E521C"/>
    <w:rsid w:val="004E5258"/>
    <w:rsid w:val="004E526B"/>
    <w:rsid w:val="004E5307"/>
    <w:rsid w:val="004E5326"/>
    <w:rsid w:val="004E53E0"/>
    <w:rsid w:val="004E5461"/>
    <w:rsid w:val="004E54E3"/>
    <w:rsid w:val="004E5607"/>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B7"/>
    <w:rsid w:val="004E60C6"/>
    <w:rsid w:val="004E6116"/>
    <w:rsid w:val="004E6122"/>
    <w:rsid w:val="004E6187"/>
    <w:rsid w:val="004E62A0"/>
    <w:rsid w:val="004E6364"/>
    <w:rsid w:val="004E636D"/>
    <w:rsid w:val="004E6412"/>
    <w:rsid w:val="004E6449"/>
    <w:rsid w:val="004E6544"/>
    <w:rsid w:val="004E6585"/>
    <w:rsid w:val="004E663D"/>
    <w:rsid w:val="004E66EF"/>
    <w:rsid w:val="004E6775"/>
    <w:rsid w:val="004E679A"/>
    <w:rsid w:val="004E681A"/>
    <w:rsid w:val="004E686B"/>
    <w:rsid w:val="004E6914"/>
    <w:rsid w:val="004E69F1"/>
    <w:rsid w:val="004E6AAC"/>
    <w:rsid w:val="004E6ADF"/>
    <w:rsid w:val="004E6B22"/>
    <w:rsid w:val="004E6B2B"/>
    <w:rsid w:val="004E6B2E"/>
    <w:rsid w:val="004E6B4E"/>
    <w:rsid w:val="004E6BE5"/>
    <w:rsid w:val="004E6CDE"/>
    <w:rsid w:val="004E6D9A"/>
    <w:rsid w:val="004E6DB6"/>
    <w:rsid w:val="004E6DF1"/>
    <w:rsid w:val="004E6EB1"/>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EC"/>
    <w:rsid w:val="004E7C43"/>
    <w:rsid w:val="004E7D1D"/>
    <w:rsid w:val="004E7D42"/>
    <w:rsid w:val="004E7E0E"/>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36"/>
    <w:rsid w:val="004F1071"/>
    <w:rsid w:val="004F1085"/>
    <w:rsid w:val="004F1095"/>
    <w:rsid w:val="004F10C8"/>
    <w:rsid w:val="004F115B"/>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E1"/>
    <w:rsid w:val="004F17E3"/>
    <w:rsid w:val="004F186D"/>
    <w:rsid w:val="004F1873"/>
    <w:rsid w:val="004F1954"/>
    <w:rsid w:val="004F1AA5"/>
    <w:rsid w:val="004F1ABA"/>
    <w:rsid w:val="004F1AF9"/>
    <w:rsid w:val="004F1B3D"/>
    <w:rsid w:val="004F1C4C"/>
    <w:rsid w:val="004F1C76"/>
    <w:rsid w:val="004F1E18"/>
    <w:rsid w:val="004F1E1A"/>
    <w:rsid w:val="004F1F1A"/>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B3"/>
    <w:rsid w:val="004F40DB"/>
    <w:rsid w:val="004F4132"/>
    <w:rsid w:val="004F4151"/>
    <w:rsid w:val="004F41F1"/>
    <w:rsid w:val="004F4247"/>
    <w:rsid w:val="004F42C0"/>
    <w:rsid w:val="004F42C3"/>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54"/>
    <w:rsid w:val="004F4CD7"/>
    <w:rsid w:val="004F4D24"/>
    <w:rsid w:val="004F4D51"/>
    <w:rsid w:val="004F4E00"/>
    <w:rsid w:val="004F4E75"/>
    <w:rsid w:val="004F4EA0"/>
    <w:rsid w:val="004F4EC5"/>
    <w:rsid w:val="004F4EDA"/>
    <w:rsid w:val="004F4F69"/>
    <w:rsid w:val="004F4FC8"/>
    <w:rsid w:val="004F4FCB"/>
    <w:rsid w:val="004F4FD6"/>
    <w:rsid w:val="004F5121"/>
    <w:rsid w:val="004F5125"/>
    <w:rsid w:val="004F51B5"/>
    <w:rsid w:val="004F51BF"/>
    <w:rsid w:val="004F51D6"/>
    <w:rsid w:val="004F51E0"/>
    <w:rsid w:val="004F5355"/>
    <w:rsid w:val="004F5358"/>
    <w:rsid w:val="004F5565"/>
    <w:rsid w:val="004F56A5"/>
    <w:rsid w:val="004F56C1"/>
    <w:rsid w:val="004F573F"/>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91E"/>
    <w:rsid w:val="004F692E"/>
    <w:rsid w:val="004F6977"/>
    <w:rsid w:val="004F6A47"/>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237"/>
    <w:rsid w:val="004F7373"/>
    <w:rsid w:val="004F73FB"/>
    <w:rsid w:val="004F7410"/>
    <w:rsid w:val="004F74A6"/>
    <w:rsid w:val="004F74B3"/>
    <w:rsid w:val="004F7561"/>
    <w:rsid w:val="004F766E"/>
    <w:rsid w:val="004F76DB"/>
    <w:rsid w:val="004F77F1"/>
    <w:rsid w:val="004F77F4"/>
    <w:rsid w:val="004F780A"/>
    <w:rsid w:val="004F780C"/>
    <w:rsid w:val="004F787F"/>
    <w:rsid w:val="004F7911"/>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15"/>
    <w:rsid w:val="004F7E77"/>
    <w:rsid w:val="004F7E98"/>
    <w:rsid w:val="004F7F1B"/>
    <w:rsid w:val="004F7FED"/>
    <w:rsid w:val="00500071"/>
    <w:rsid w:val="00500087"/>
    <w:rsid w:val="00500120"/>
    <w:rsid w:val="005001A4"/>
    <w:rsid w:val="005001DB"/>
    <w:rsid w:val="005001FA"/>
    <w:rsid w:val="005001FC"/>
    <w:rsid w:val="00500257"/>
    <w:rsid w:val="00500272"/>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A7"/>
    <w:rsid w:val="00500FC0"/>
    <w:rsid w:val="005010B8"/>
    <w:rsid w:val="005010BC"/>
    <w:rsid w:val="005010C4"/>
    <w:rsid w:val="00501123"/>
    <w:rsid w:val="00501168"/>
    <w:rsid w:val="0050117D"/>
    <w:rsid w:val="005011DA"/>
    <w:rsid w:val="00501205"/>
    <w:rsid w:val="00501276"/>
    <w:rsid w:val="00501311"/>
    <w:rsid w:val="0050135E"/>
    <w:rsid w:val="00501380"/>
    <w:rsid w:val="00501394"/>
    <w:rsid w:val="005015E9"/>
    <w:rsid w:val="00501657"/>
    <w:rsid w:val="00501694"/>
    <w:rsid w:val="005016A1"/>
    <w:rsid w:val="0050170D"/>
    <w:rsid w:val="00501717"/>
    <w:rsid w:val="0050172C"/>
    <w:rsid w:val="0050174B"/>
    <w:rsid w:val="00501761"/>
    <w:rsid w:val="005017D8"/>
    <w:rsid w:val="005017E4"/>
    <w:rsid w:val="00501826"/>
    <w:rsid w:val="0050186D"/>
    <w:rsid w:val="005018C4"/>
    <w:rsid w:val="005018DA"/>
    <w:rsid w:val="005019BC"/>
    <w:rsid w:val="00501AEB"/>
    <w:rsid w:val="00501B05"/>
    <w:rsid w:val="00501B24"/>
    <w:rsid w:val="00501B70"/>
    <w:rsid w:val="00501BB0"/>
    <w:rsid w:val="00501BB2"/>
    <w:rsid w:val="00501BE1"/>
    <w:rsid w:val="00501DD1"/>
    <w:rsid w:val="00501E0E"/>
    <w:rsid w:val="00501E92"/>
    <w:rsid w:val="00501E9A"/>
    <w:rsid w:val="00501F34"/>
    <w:rsid w:val="00501FE8"/>
    <w:rsid w:val="0050209C"/>
    <w:rsid w:val="005020D6"/>
    <w:rsid w:val="00502115"/>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8C"/>
    <w:rsid w:val="00502ED0"/>
    <w:rsid w:val="00502F0B"/>
    <w:rsid w:val="00502F17"/>
    <w:rsid w:val="00502FC0"/>
    <w:rsid w:val="00502FE3"/>
    <w:rsid w:val="005031C0"/>
    <w:rsid w:val="00503289"/>
    <w:rsid w:val="00503304"/>
    <w:rsid w:val="0050332F"/>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42"/>
    <w:rsid w:val="00503F6C"/>
    <w:rsid w:val="005041E5"/>
    <w:rsid w:val="00504227"/>
    <w:rsid w:val="00504243"/>
    <w:rsid w:val="005042C4"/>
    <w:rsid w:val="005042D4"/>
    <w:rsid w:val="00504304"/>
    <w:rsid w:val="00504349"/>
    <w:rsid w:val="0050447C"/>
    <w:rsid w:val="005044BE"/>
    <w:rsid w:val="00504523"/>
    <w:rsid w:val="00504586"/>
    <w:rsid w:val="005045B8"/>
    <w:rsid w:val="005045D5"/>
    <w:rsid w:val="0050460D"/>
    <w:rsid w:val="00504680"/>
    <w:rsid w:val="00504682"/>
    <w:rsid w:val="00504785"/>
    <w:rsid w:val="00504810"/>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12E"/>
    <w:rsid w:val="005051C8"/>
    <w:rsid w:val="005051D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CC9"/>
    <w:rsid w:val="00505D1B"/>
    <w:rsid w:val="00505D63"/>
    <w:rsid w:val="00505E6B"/>
    <w:rsid w:val="00505E92"/>
    <w:rsid w:val="00505F15"/>
    <w:rsid w:val="00505F22"/>
    <w:rsid w:val="00505F87"/>
    <w:rsid w:val="005060C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9E3"/>
    <w:rsid w:val="00510A3B"/>
    <w:rsid w:val="00510A54"/>
    <w:rsid w:val="00510A67"/>
    <w:rsid w:val="00510B28"/>
    <w:rsid w:val="00510B5A"/>
    <w:rsid w:val="00510BA8"/>
    <w:rsid w:val="00510BB4"/>
    <w:rsid w:val="00510BF5"/>
    <w:rsid w:val="00510C1E"/>
    <w:rsid w:val="00510C7D"/>
    <w:rsid w:val="00510CA2"/>
    <w:rsid w:val="00510D26"/>
    <w:rsid w:val="00510D74"/>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31D"/>
    <w:rsid w:val="00511341"/>
    <w:rsid w:val="005113F4"/>
    <w:rsid w:val="0051143F"/>
    <w:rsid w:val="005114A2"/>
    <w:rsid w:val="005114AD"/>
    <w:rsid w:val="00511564"/>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AC"/>
    <w:rsid w:val="00511CBB"/>
    <w:rsid w:val="00511D93"/>
    <w:rsid w:val="00511D9E"/>
    <w:rsid w:val="00511E49"/>
    <w:rsid w:val="00511E79"/>
    <w:rsid w:val="00511F4A"/>
    <w:rsid w:val="00511FD0"/>
    <w:rsid w:val="00511FD3"/>
    <w:rsid w:val="00512025"/>
    <w:rsid w:val="00512144"/>
    <w:rsid w:val="005121B0"/>
    <w:rsid w:val="005121FF"/>
    <w:rsid w:val="00512266"/>
    <w:rsid w:val="005122D2"/>
    <w:rsid w:val="00512313"/>
    <w:rsid w:val="0051236B"/>
    <w:rsid w:val="0051245B"/>
    <w:rsid w:val="00512467"/>
    <w:rsid w:val="00512617"/>
    <w:rsid w:val="00512618"/>
    <w:rsid w:val="00512764"/>
    <w:rsid w:val="00512795"/>
    <w:rsid w:val="00512838"/>
    <w:rsid w:val="00512843"/>
    <w:rsid w:val="005128FA"/>
    <w:rsid w:val="00512927"/>
    <w:rsid w:val="0051292C"/>
    <w:rsid w:val="005129CE"/>
    <w:rsid w:val="00512A7B"/>
    <w:rsid w:val="00512B11"/>
    <w:rsid w:val="00512C17"/>
    <w:rsid w:val="00512CB7"/>
    <w:rsid w:val="00512E00"/>
    <w:rsid w:val="00512E15"/>
    <w:rsid w:val="00512EDD"/>
    <w:rsid w:val="00512FFC"/>
    <w:rsid w:val="0051306C"/>
    <w:rsid w:val="00513101"/>
    <w:rsid w:val="00513148"/>
    <w:rsid w:val="0051318D"/>
    <w:rsid w:val="005131A6"/>
    <w:rsid w:val="005131E4"/>
    <w:rsid w:val="00513252"/>
    <w:rsid w:val="00513284"/>
    <w:rsid w:val="005132D8"/>
    <w:rsid w:val="005133B7"/>
    <w:rsid w:val="005133EA"/>
    <w:rsid w:val="005133F8"/>
    <w:rsid w:val="00513405"/>
    <w:rsid w:val="0051348F"/>
    <w:rsid w:val="00513543"/>
    <w:rsid w:val="005136C2"/>
    <w:rsid w:val="005138BD"/>
    <w:rsid w:val="0051398F"/>
    <w:rsid w:val="005139A2"/>
    <w:rsid w:val="005139AF"/>
    <w:rsid w:val="005139EB"/>
    <w:rsid w:val="00513A7F"/>
    <w:rsid w:val="00513A9C"/>
    <w:rsid w:val="00513AD2"/>
    <w:rsid w:val="00513ADA"/>
    <w:rsid w:val="00513B2B"/>
    <w:rsid w:val="00513C02"/>
    <w:rsid w:val="00513C11"/>
    <w:rsid w:val="00513C36"/>
    <w:rsid w:val="00513C84"/>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7D"/>
    <w:rsid w:val="00514C12"/>
    <w:rsid w:val="00514C58"/>
    <w:rsid w:val="00514C89"/>
    <w:rsid w:val="00514CA4"/>
    <w:rsid w:val="00514D4A"/>
    <w:rsid w:val="00514D57"/>
    <w:rsid w:val="00514DA1"/>
    <w:rsid w:val="00514E8A"/>
    <w:rsid w:val="00514EB6"/>
    <w:rsid w:val="00514EDC"/>
    <w:rsid w:val="00514FF3"/>
    <w:rsid w:val="00514FFF"/>
    <w:rsid w:val="0051501D"/>
    <w:rsid w:val="0051507D"/>
    <w:rsid w:val="00515093"/>
    <w:rsid w:val="005150C7"/>
    <w:rsid w:val="005150E9"/>
    <w:rsid w:val="00515173"/>
    <w:rsid w:val="0051520E"/>
    <w:rsid w:val="005152F5"/>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82"/>
    <w:rsid w:val="005158F6"/>
    <w:rsid w:val="0051592F"/>
    <w:rsid w:val="005159C0"/>
    <w:rsid w:val="00515A20"/>
    <w:rsid w:val="00515AD5"/>
    <w:rsid w:val="00515B69"/>
    <w:rsid w:val="00515BB9"/>
    <w:rsid w:val="00515C9D"/>
    <w:rsid w:val="00515CC6"/>
    <w:rsid w:val="00515CD9"/>
    <w:rsid w:val="00515D4D"/>
    <w:rsid w:val="00515E4D"/>
    <w:rsid w:val="00515F1B"/>
    <w:rsid w:val="00515FF7"/>
    <w:rsid w:val="00516005"/>
    <w:rsid w:val="00516164"/>
    <w:rsid w:val="005161BC"/>
    <w:rsid w:val="00516280"/>
    <w:rsid w:val="00516334"/>
    <w:rsid w:val="00516403"/>
    <w:rsid w:val="00516417"/>
    <w:rsid w:val="0051641D"/>
    <w:rsid w:val="0051645F"/>
    <w:rsid w:val="00516494"/>
    <w:rsid w:val="005164B9"/>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060"/>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A4"/>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83"/>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78"/>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4"/>
    <w:rsid w:val="00523D09"/>
    <w:rsid w:val="00523D94"/>
    <w:rsid w:val="00523F49"/>
    <w:rsid w:val="00523F71"/>
    <w:rsid w:val="0052402D"/>
    <w:rsid w:val="0052404D"/>
    <w:rsid w:val="0052407A"/>
    <w:rsid w:val="0052411A"/>
    <w:rsid w:val="005241D8"/>
    <w:rsid w:val="00524319"/>
    <w:rsid w:val="005243D5"/>
    <w:rsid w:val="0052459D"/>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4B"/>
    <w:rsid w:val="0052527A"/>
    <w:rsid w:val="0052528B"/>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66B"/>
    <w:rsid w:val="005276DC"/>
    <w:rsid w:val="00527749"/>
    <w:rsid w:val="00527798"/>
    <w:rsid w:val="0052779D"/>
    <w:rsid w:val="005277A0"/>
    <w:rsid w:val="005277C2"/>
    <w:rsid w:val="00527809"/>
    <w:rsid w:val="00527978"/>
    <w:rsid w:val="00527998"/>
    <w:rsid w:val="005279A5"/>
    <w:rsid w:val="005279E6"/>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476"/>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7B"/>
    <w:rsid w:val="00530ECA"/>
    <w:rsid w:val="00530F4F"/>
    <w:rsid w:val="00530F56"/>
    <w:rsid w:val="00530F60"/>
    <w:rsid w:val="00530FD0"/>
    <w:rsid w:val="00530FF8"/>
    <w:rsid w:val="00531002"/>
    <w:rsid w:val="00531029"/>
    <w:rsid w:val="0053103B"/>
    <w:rsid w:val="00531059"/>
    <w:rsid w:val="00531060"/>
    <w:rsid w:val="00531099"/>
    <w:rsid w:val="0053113B"/>
    <w:rsid w:val="00531140"/>
    <w:rsid w:val="005311DF"/>
    <w:rsid w:val="005312E6"/>
    <w:rsid w:val="005313A2"/>
    <w:rsid w:val="005313FB"/>
    <w:rsid w:val="0053148C"/>
    <w:rsid w:val="005314B1"/>
    <w:rsid w:val="0053164B"/>
    <w:rsid w:val="005316A8"/>
    <w:rsid w:val="00531798"/>
    <w:rsid w:val="005317FA"/>
    <w:rsid w:val="00531817"/>
    <w:rsid w:val="0053197A"/>
    <w:rsid w:val="00531AC4"/>
    <w:rsid w:val="00531B56"/>
    <w:rsid w:val="00531BCE"/>
    <w:rsid w:val="00531CCD"/>
    <w:rsid w:val="00531CEA"/>
    <w:rsid w:val="00531D6A"/>
    <w:rsid w:val="00531DEF"/>
    <w:rsid w:val="00531E48"/>
    <w:rsid w:val="00531E7E"/>
    <w:rsid w:val="00531F03"/>
    <w:rsid w:val="00531F2A"/>
    <w:rsid w:val="00531F2C"/>
    <w:rsid w:val="00531F75"/>
    <w:rsid w:val="00531FB9"/>
    <w:rsid w:val="00531FCE"/>
    <w:rsid w:val="0053206B"/>
    <w:rsid w:val="00532076"/>
    <w:rsid w:val="005320CF"/>
    <w:rsid w:val="0053212F"/>
    <w:rsid w:val="0053216A"/>
    <w:rsid w:val="005321FA"/>
    <w:rsid w:val="0053233E"/>
    <w:rsid w:val="0053235B"/>
    <w:rsid w:val="0053236F"/>
    <w:rsid w:val="00532422"/>
    <w:rsid w:val="005324A5"/>
    <w:rsid w:val="00532544"/>
    <w:rsid w:val="00532546"/>
    <w:rsid w:val="00532550"/>
    <w:rsid w:val="0053257B"/>
    <w:rsid w:val="0053257D"/>
    <w:rsid w:val="00532588"/>
    <w:rsid w:val="0053259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1E4"/>
    <w:rsid w:val="005332FE"/>
    <w:rsid w:val="00533385"/>
    <w:rsid w:val="005334E2"/>
    <w:rsid w:val="00533530"/>
    <w:rsid w:val="005335AE"/>
    <w:rsid w:val="00533605"/>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4DA"/>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18"/>
    <w:rsid w:val="00534C91"/>
    <w:rsid w:val="00534D23"/>
    <w:rsid w:val="00534D2B"/>
    <w:rsid w:val="00534DED"/>
    <w:rsid w:val="00534E0D"/>
    <w:rsid w:val="00534F58"/>
    <w:rsid w:val="00535059"/>
    <w:rsid w:val="00535061"/>
    <w:rsid w:val="00535092"/>
    <w:rsid w:val="0053509A"/>
    <w:rsid w:val="005350D5"/>
    <w:rsid w:val="0053511E"/>
    <w:rsid w:val="005351FF"/>
    <w:rsid w:val="00535271"/>
    <w:rsid w:val="0053534E"/>
    <w:rsid w:val="00535350"/>
    <w:rsid w:val="00535399"/>
    <w:rsid w:val="005353F2"/>
    <w:rsid w:val="005353FD"/>
    <w:rsid w:val="00535579"/>
    <w:rsid w:val="005355AE"/>
    <w:rsid w:val="0053560B"/>
    <w:rsid w:val="00535769"/>
    <w:rsid w:val="00535837"/>
    <w:rsid w:val="005358BD"/>
    <w:rsid w:val="005358D8"/>
    <w:rsid w:val="0053594A"/>
    <w:rsid w:val="00535979"/>
    <w:rsid w:val="005359D9"/>
    <w:rsid w:val="00535A37"/>
    <w:rsid w:val="00535AC9"/>
    <w:rsid w:val="00535B2B"/>
    <w:rsid w:val="00535B2D"/>
    <w:rsid w:val="00535C3F"/>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D2"/>
    <w:rsid w:val="005364E1"/>
    <w:rsid w:val="0053659B"/>
    <w:rsid w:val="005365E5"/>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AD"/>
    <w:rsid w:val="00540A8A"/>
    <w:rsid w:val="00540AAB"/>
    <w:rsid w:val="00540AF8"/>
    <w:rsid w:val="00540B05"/>
    <w:rsid w:val="00540B25"/>
    <w:rsid w:val="00540B2A"/>
    <w:rsid w:val="00540B2C"/>
    <w:rsid w:val="00540C6F"/>
    <w:rsid w:val="00540C7C"/>
    <w:rsid w:val="00540CFE"/>
    <w:rsid w:val="00540D31"/>
    <w:rsid w:val="00540D57"/>
    <w:rsid w:val="00540D8E"/>
    <w:rsid w:val="00540DD9"/>
    <w:rsid w:val="00540E5F"/>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278"/>
    <w:rsid w:val="00541325"/>
    <w:rsid w:val="0054132B"/>
    <w:rsid w:val="00541384"/>
    <w:rsid w:val="0054144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8E4"/>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690"/>
    <w:rsid w:val="00543714"/>
    <w:rsid w:val="0054372E"/>
    <w:rsid w:val="0054380A"/>
    <w:rsid w:val="0054384C"/>
    <w:rsid w:val="0054386D"/>
    <w:rsid w:val="00543A6D"/>
    <w:rsid w:val="00543A7B"/>
    <w:rsid w:val="00543AF8"/>
    <w:rsid w:val="00543B56"/>
    <w:rsid w:val="00543B7C"/>
    <w:rsid w:val="00543BCC"/>
    <w:rsid w:val="00543C04"/>
    <w:rsid w:val="00543C37"/>
    <w:rsid w:val="00543D91"/>
    <w:rsid w:val="00543DAE"/>
    <w:rsid w:val="00543E8B"/>
    <w:rsid w:val="00543F62"/>
    <w:rsid w:val="00543FC3"/>
    <w:rsid w:val="005440B4"/>
    <w:rsid w:val="005440F7"/>
    <w:rsid w:val="00544209"/>
    <w:rsid w:val="0054429D"/>
    <w:rsid w:val="0054433F"/>
    <w:rsid w:val="00544637"/>
    <w:rsid w:val="00544685"/>
    <w:rsid w:val="005447F0"/>
    <w:rsid w:val="005447F1"/>
    <w:rsid w:val="0054485A"/>
    <w:rsid w:val="00544930"/>
    <w:rsid w:val="0054495F"/>
    <w:rsid w:val="00544985"/>
    <w:rsid w:val="0054499B"/>
    <w:rsid w:val="005449D3"/>
    <w:rsid w:val="00544A02"/>
    <w:rsid w:val="00544B15"/>
    <w:rsid w:val="00544B4A"/>
    <w:rsid w:val="00544B71"/>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B6"/>
    <w:rsid w:val="00545AD5"/>
    <w:rsid w:val="00545C70"/>
    <w:rsid w:val="00545CFB"/>
    <w:rsid w:val="00545DB5"/>
    <w:rsid w:val="00545E96"/>
    <w:rsid w:val="00545F75"/>
    <w:rsid w:val="005460E6"/>
    <w:rsid w:val="00546122"/>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B80"/>
    <w:rsid w:val="00546CA7"/>
    <w:rsid w:val="00546D01"/>
    <w:rsid w:val="00546D23"/>
    <w:rsid w:val="00546D5D"/>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C1"/>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10"/>
    <w:rsid w:val="0055223E"/>
    <w:rsid w:val="00552247"/>
    <w:rsid w:val="005522D4"/>
    <w:rsid w:val="0055231C"/>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8F"/>
    <w:rsid w:val="00552CC9"/>
    <w:rsid w:val="00552DFE"/>
    <w:rsid w:val="00552E16"/>
    <w:rsid w:val="00552E45"/>
    <w:rsid w:val="005531D2"/>
    <w:rsid w:val="005531D9"/>
    <w:rsid w:val="00553219"/>
    <w:rsid w:val="00553272"/>
    <w:rsid w:val="00553314"/>
    <w:rsid w:val="00553354"/>
    <w:rsid w:val="0055338D"/>
    <w:rsid w:val="005533F9"/>
    <w:rsid w:val="00553458"/>
    <w:rsid w:val="0055347B"/>
    <w:rsid w:val="005534A3"/>
    <w:rsid w:val="0055358D"/>
    <w:rsid w:val="00553602"/>
    <w:rsid w:val="00553639"/>
    <w:rsid w:val="0055369F"/>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A3"/>
    <w:rsid w:val="00557107"/>
    <w:rsid w:val="0055712B"/>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E23"/>
    <w:rsid w:val="00557E2A"/>
    <w:rsid w:val="00557E46"/>
    <w:rsid w:val="00557F00"/>
    <w:rsid w:val="00557F20"/>
    <w:rsid w:val="00557F77"/>
    <w:rsid w:val="00557FA6"/>
    <w:rsid w:val="00560048"/>
    <w:rsid w:val="00560136"/>
    <w:rsid w:val="0056020C"/>
    <w:rsid w:val="00560232"/>
    <w:rsid w:val="00560263"/>
    <w:rsid w:val="0056029A"/>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C03"/>
    <w:rsid w:val="00561CDB"/>
    <w:rsid w:val="00561D53"/>
    <w:rsid w:val="00561DC8"/>
    <w:rsid w:val="00561F0D"/>
    <w:rsid w:val="00561F4E"/>
    <w:rsid w:val="00561FDC"/>
    <w:rsid w:val="00561FE1"/>
    <w:rsid w:val="00561FEE"/>
    <w:rsid w:val="00562054"/>
    <w:rsid w:val="005622A2"/>
    <w:rsid w:val="0056230E"/>
    <w:rsid w:val="00562374"/>
    <w:rsid w:val="005623DF"/>
    <w:rsid w:val="00562423"/>
    <w:rsid w:val="0056249B"/>
    <w:rsid w:val="005624CF"/>
    <w:rsid w:val="005625FB"/>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47"/>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E9"/>
    <w:rsid w:val="00563345"/>
    <w:rsid w:val="00563358"/>
    <w:rsid w:val="00563363"/>
    <w:rsid w:val="005633BE"/>
    <w:rsid w:val="005634A2"/>
    <w:rsid w:val="005636BA"/>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0B"/>
    <w:rsid w:val="00564126"/>
    <w:rsid w:val="00564179"/>
    <w:rsid w:val="00564210"/>
    <w:rsid w:val="00564349"/>
    <w:rsid w:val="00564359"/>
    <w:rsid w:val="0056444E"/>
    <w:rsid w:val="00564557"/>
    <w:rsid w:val="00564597"/>
    <w:rsid w:val="005645A9"/>
    <w:rsid w:val="005646F4"/>
    <w:rsid w:val="005648B2"/>
    <w:rsid w:val="00564943"/>
    <w:rsid w:val="00564975"/>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2BE"/>
    <w:rsid w:val="00565466"/>
    <w:rsid w:val="00565484"/>
    <w:rsid w:val="005654DA"/>
    <w:rsid w:val="0056553C"/>
    <w:rsid w:val="005655A0"/>
    <w:rsid w:val="005655DA"/>
    <w:rsid w:val="005655EE"/>
    <w:rsid w:val="00565674"/>
    <w:rsid w:val="00565789"/>
    <w:rsid w:val="00565843"/>
    <w:rsid w:val="00565928"/>
    <w:rsid w:val="0056595F"/>
    <w:rsid w:val="00565A02"/>
    <w:rsid w:val="00565AC4"/>
    <w:rsid w:val="00565B9B"/>
    <w:rsid w:val="00565C24"/>
    <w:rsid w:val="00565C5D"/>
    <w:rsid w:val="00565CF8"/>
    <w:rsid w:val="00565E3F"/>
    <w:rsid w:val="00565E72"/>
    <w:rsid w:val="00565E80"/>
    <w:rsid w:val="00565E87"/>
    <w:rsid w:val="00565F43"/>
    <w:rsid w:val="00565FCB"/>
    <w:rsid w:val="00565FED"/>
    <w:rsid w:val="0056602C"/>
    <w:rsid w:val="005660F1"/>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42A"/>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E"/>
    <w:rsid w:val="005700C0"/>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A84"/>
    <w:rsid w:val="00570C74"/>
    <w:rsid w:val="00570CBE"/>
    <w:rsid w:val="00570D0C"/>
    <w:rsid w:val="00570D44"/>
    <w:rsid w:val="00570D4C"/>
    <w:rsid w:val="00570DAB"/>
    <w:rsid w:val="00570DE2"/>
    <w:rsid w:val="00570E16"/>
    <w:rsid w:val="00570E19"/>
    <w:rsid w:val="00570E41"/>
    <w:rsid w:val="00570EC1"/>
    <w:rsid w:val="00570EFC"/>
    <w:rsid w:val="00570F22"/>
    <w:rsid w:val="00570F75"/>
    <w:rsid w:val="00570FC4"/>
    <w:rsid w:val="00571025"/>
    <w:rsid w:val="00571059"/>
    <w:rsid w:val="00571073"/>
    <w:rsid w:val="005710BC"/>
    <w:rsid w:val="00571134"/>
    <w:rsid w:val="0057115D"/>
    <w:rsid w:val="0057117D"/>
    <w:rsid w:val="0057119F"/>
    <w:rsid w:val="005711BE"/>
    <w:rsid w:val="005711C1"/>
    <w:rsid w:val="005711D5"/>
    <w:rsid w:val="005711DC"/>
    <w:rsid w:val="005711EC"/>
    <w:rsid w:val="005712D1"/>
    <w:rsid w:val="005713E3"/>
    <w:rsid w:val="005713EE"/>
    <w:rsid w:val="0057146A"/>
    <w:rsid w:val="005714B5"/>
    <w:rsid w:val="0057156E"/>
    <w:rsid w:val="00571700"/>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0AA"/>
    <w:rsid w:val="005720AD"/>
    <w:rsid w:val="00572146"/>
    <w:rsid w:val="00572163"/>
    <w:rsid w:val="0057229D"/>
    <w:rsid w:val="005722FA"/>
    <w:rsid w:val="00572311"/>
    <w:rsid w:val="00572422"/>
    <w:rsid w:val="00572433"/>
    <w:rsid w:val="00572455"/>
    <w:rsid w:val="0057245B"/>
    <w:rsid w:val="00572484"/>
    <w:rsid w:val="00572531"/>
    <w:rsid w:val="005725A9"/>
    <w:rsid w:val="00572602"/>
    <w:rsid w:val="0057260A"/>
    <w:rsid w:val="00572624"/>
    <w:rsid w:val="005726D3"/>
    <w:rsid w:val="005726F7"/>
    <w:rsid w:val="00572728"/>
    <w:rsid w:val="005727BF"/>
    <w:rsid w:val="005727F4"/>
    <w:rsid w:val="0057285D"/>
    <w:rsid w:val="00572860"/>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0C8"/>
    <w:rsid w:val="0057310A"/>
    <w:rsid w:val="00573121"/>
    <w:rsid w:val="005731A5"/>
    <w:rsid w:val="0057323A"/>
    <w:rsid w:val="00573276"/>
    <w:rsid w:val="0057344B"/>
    <w:rsid w:val="00573526"/>
    <w:rsid w:val="00573542"/>
    <w:rsid w:val="00573577"/>
    <w:rsid w:val="005735B3"/>
    <w:rsid w:val="005735C6"/>
    <w:rsid w:val="0057374A"/>
    <w:rsid w:val="005737B6"/>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0A"/>
    <w:rsid w:val="00574415"/>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47B"/>
    <w:rsid w:val="005754C5"/>
    <w:rsid w:val="005754D0"/>
    <w:rsid w:val="005755BC"/>
    <w:rsid w:val="00575603"/>
    <w:rsid w:val="00575625"/>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9A"/>
    <w:rsid w:val="00575EB8"/>
    <w:rsid w:val="00575F24"/>
    <w:rsid w:val="00575F27"/>
    <w:rsid w:val="0057600B"/>
    <w:rsid w:val="00576076"/>
    <w:rsid w:val="005760A5"/>
    <w:rsid w:val="0057616A"/>
    <w:rsid w:val="00576178"/>
    <w:rsid w:val="00576313"/>
    <w:rsid w:val="00576453"/>
    <w:rsid w:val="00576457"/>
    <w:rsid w:val="00576464"/>
    <w:rsid w:val="00576466"/>
    <w:rsid w:val="005764D8"/>
    <w:rsid w:val="005764DC"/>
    <w:rsid w:val="00576521"/>
    <w:rsid w:val="005765CF"/>
    <w:rsid w:val="005765F4"/>
    <w:rsid w:val="00576674"/>
    <w:rsid w:val="0057678C"/>
    <w:rsid w:val="005767D3"/>
    <w:rsid w:val="00576819"/>
    <w:rsid w:val="0057684C"/>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19E"/>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3D"/>
    <w:rsid w:val="00580953"/>
    <w:rsid w:val="00580B34"/>
    <w:rsid w:val="00580C32"/>
    <w:rsid w:val="00580C33"/>
    <w:rsid w:val="00580C8F"/>
    <w:rsid w:val="00580D3A"/>
    <w:rsid w:val="00580D9E"/>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DF2"/>
    <w:rsid w:val="00582ED8"/>
    <w:rsid w:val="00582EED"/>
    <w:rsid w:val="00582F2D"/>
    <w:rsid w:val="00582F76"/>
    <w:rsid w:val="0058301E"/>
    <w:rsid w:val="00583062"/>
    <w:rsid w:val="005830BC"/>
    <w:rsid w:val="00583292"/>
    <w:rsid w:val="005832CC"/>
    <w:rsid w:val="00583345"/>
    <w:rsid w:val="00583379"/>
    <w:rsid w:val="005833C3"/>
    <w:rsid w:val="005833D2"/>
    <w:rsid w:val="0058344F"/>
    <w:rsid w:val="005834C1"/>
    <w:rsid w:val="00583509"/>
    <w:rsid w:val="00583570"/>
    <w:rsid w:val="005835A1"/>
    <w:rsid w:val="005835DE"/>
    <w:rsid w:val="00583603"/>
    <w:rsid w:val="005836A5"/>
    <w:rsid w:val="005836DF"/>
    <w:rsid w:val="005836EC"/>
    <w:rsid w:val="0058395C"/>
    <w:rsid w:val="0058399A"/>
    <w:rsid w:val="005839D0"/>
    <w:rsid w:val="00583B37"/>
    <w:rsid w:val="00583B4A"/>
    <w:rsid w:val="00583BB6"/>
    <w:rsid w:val="00583BD9"/>
    <w:rsid w:val="00583C6F"/>
    <w:rsid w:val="00583C98"/>
    <w:rsid w:val="00583D5B"/>
    <w:rsid w:val="00583DFB"/>
    <w:rsid w:val="00583E89"/>
    <w:rsid w:val="00583F00"/>
    <w:rsid w:val="00583F3C"/>
    <w:rsid w:val="00583FF6"/>
    <w:rsid w:val="00584033"/>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2F"/>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4A"/>
    <w:rsid w:val="005855BF"/>
    <w:rsid w:val="0058565C"/>
    <w:rsid w:val="0058566C"/>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EC"/>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BF"/>
    <w:rsid w:val="005907D7"/>
    <w:rsid w:val="005907FF"/>
    <w:rsid w:val="0059080F"/>
    <w:rsid w:val="0059081B"/>
    <w:rsid w:val="005908C7"/>
    <w:rsid w:val="005909A1"/>
    <w:rsid w:val="00590A16"/>
    <w:rsid w:val="00590A73"/>
    <w:rsid w:val="00590B44"/>
    <w:rsid w:val="00590CA6"/>
    <w:rsid w:val="00590CBD"/>
    <w:rsid w:val="00590DA5"/>
    <w:rsid w:val="00590E03"/>
    <w:rsid w:val="00590E48"/>
    <w:rsid w:val="00590F12"/>
    <w:rsid w:val="00590F5D"/>
    <w:rsid w:val="00590F94"/>
    <w:rsid w:val="00590FD1"/>
    <w:rsid w:val="005910B6"/>
    <w:rsid w:val="005910F1"/>
    <w:rsid w:val="00591160"/>
    <w:rsid w:val="00591164"/>
    <w:rsid w:val="00591202"/>
    <w:rsid w:val="00591272"/>
    <w:rsid w:val="00591273"/>
    <w:rsid w:val="00591299"/>
    <w:rsid w:val="00591314"/>
    <w:rsid w:val="00591409"/>
    <w:rsid w:val="00591565"/>
    <w:rsid w:val="00591596"/>
    <w:rsid w:val="005916A5"/>
    <w:rsid w:val="005916EE"/>
    <w:rsid w:val="00591777"/>
    <w:rsid w:val="00591835"/>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D"/>
    <w:rsid w:val="00592B77"/>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A3"/>
    <w:rsid w:val="005932D3"/>
    <w:rsid w:val="00593364"/>
    <w:rsid w:val="00593378"/>
    <w:rsid w:val="00593465"/>
    <w:rsid w:val="005934F5"/>
    <w:rsid w:val="00593512"/>
    <w:rsid w:val="0059360E"/>
    <w:rsid w:val="00593651"/>
    <w:rsid w:val="0059367E"/>
    <w:rsid w:val="00593811"/>
    <w:rsid w:val="0059381A"/>
    <w:rsid w:val="00593829"/>
    <w:rsid w:val="00593871"/>
    <w:rsid w:val="00593890"/>
    <w:rsid w:val="005939BB"/>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69"/>
    <w:rsid w:val="0059429E"/>
    <w:rsid w:val="005942EF"/>
    <w:rsid w:val="005942F5"/>
    <w:rsid w:val="00594326"/>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46"/>
    <w:rsid w:val="0059479E"/>
    <w:rsid w:val="005947FD"/>
    <w:rsid w:val="00594813"/>
    <w:rsid w:val="00594848"/>
    <w:rsid w:val="00594863"/>
    <w:rsid w:val="00594933"/>
    <w:rsid w:val="00594965"/>
    <w:rsid w:val="00594967"/>
    <w:rsid w:val="00594978"/>
    <w:rsid w:val="00594A57"/>
    <w:rsid w:val="00594B19"/>
    <w:rsid w:val="00594B86"/>
    <w:rsid w:val="00594BBA"/>
    <w:rsid w:val="00594BE4"/>
    <w:rsid w:val="00594C6B"/>
    <w:rsid w:val="00594C6F"/>
    <w:rsid w:val="00594CC3"/>
    <w:rsid w:val="00594D18"/>
    <w:rsid w:val="00594DCF"/>
    <w:rsid w:val="00594E14"/>
    <w:rsid w:val="00594EAA"/>
    <w:rsid w:val="00594F1F"/>
    <w:rsid w:val="00594F62"/>
    <w:rsid w:val="00594F83"/>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F1"/>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7F9"/>
    <w:rsid w:val="005978F1"/>
    <w:rsid w:val="005979CB"/>
    <w:rsid w:val="00597A6F"/>
    <w:rsid w:val="00597BDF"/>
    <w:rsid w:val="00597C7F"/>
    <w:rsid w:val="00597CE2"/>
    <w:rsid w:val="00597CE8"/>
    <w:rsid w:val="00597D2D"/>
    <w:rsid w:val="00597D7B"/>
    <w:rsid w:val="00597DC0"/>
    <w:rsid w:val="00597DEE"/>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03"/>
    <w:rsid w:val="005A0924"/>
    <w:rsid w:val="005A0961"/>
    <w:rsid w:val="005A09E2"/>
    <w:rsid w:val="005A09F9"/>
    <w:rsid w:val="005A0AA7"/>
    <w:rsid w:val="005A0B68"/>
    <w:rsid w:val="005A0C1B"/>
    <w:rsid w:val="005A0C35"/>
    <w:rsid w:val="005A0C3E"/>
    <w:rsid w:val="005A0D6B"/>
    <w:rsid w:val="005A0E62"/>
    <w:rsid w:val="005A0ECF"/>
    <w:rsid w:val="005A0F71"/>
    <w:rsid w:val="005A0F79"/>
    <w:rsid w:val="005A0FD6"/>
    <w:rsid w:val="005A1049"/>
    <w:rsid w:val="005A105C"/>
    <w:rsid w:val="005A113C"/>
    <w:rsid w:val="005A1146"/>
    <w:rsid w:val="005A12D8"/>
    <w:rsid w:val="005A1497"/>
    <w:rsid w:val="005A15EB"/>
    <w:rsid w:val="005A1621"/>
    <w:rsid w:val="005A1678"/>
    <w:rsid w:val="005A1778"/>
    <w:rsid w:val="005A17A3"/>
    <w:rsid w:val="005A181E"/>
    <w:rsid w:val="005A1833"/>
    <w:rsid w:val="005A18A1"/>
    <w:rsid w:val="005A1975"/>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F4"/>
    <w:rsid w:val="005A231A"/>
    <w:rsid w:val="005A233A"/>
    <w:rsid w:val="005A2389"/>
    <w:rsid w:val="005A23FE"/>
    <w:rsid w:val="005A2460"/>
    <w:rsid w:val="005A24CF"/>
    <w:rsid w:val="005A259C"/>
    <w:rsid w:val="005A2777"/>
    <w:rsid w:val="005A2791"/>
    <w:rsid w:val="005A2845"/>
    <w:rsid w:val="005A284A"/>
    <w:rsid w:val="005A28A9"/>
    <w:rsid w:val="005A28C0"/>
    <w:rsid w:val="005A2A03"/>
    <w:rsid w:val="005A2A2F"/>
    <w:rsid w:val="005A2A30"/>
    <w:rsid w:val="005A2BB3"/>
    <w:rsid w:val="005A2CDC"/>
    <w:rsid w:val="005A2D1D"/>
    <w:rsid w:val="005A2DC9"/>
    <w:rsid w:val="005A2E92"/>
    <w:rsid w:val="005A2EF7"/>
    <w:rsid w:val="005A2F4E"/>
    <w:rsid w:val="005A2F80"/>
    <w:rsid w:val="005A3049"/>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4027"/>
    <w:rsid w:val="005A4064"/>
    <w:rsid w:val="005A4093"/>
    <w:rsid w:val="005A40A9"/>
    <w:rsid w:val="005A420E"/>
    <w:rsid w:val="005A42FC"/>
    <w:rsid w:val="005A433E"/>
    <w:rsid w:val="005A4357"/>
    <w:rsid w:val="005A43F4"/>
    <w:rsid w:val="005A441C"/>
    <w:rsid w:val="005A451D"/>
    <w:rsid w:val="005A46D3"/>
    <w:rsid w:val="005A47A1"/>
    <w:rsid w:val="005A47CA"/>
    <w:rsid w:val="005A4815"/>
    <w:rsid w:val="005A4890"/>
    <w:rsid w:val="005A4894"/>
    <w:rsid w:val="005A48C8"/>
    <w:rsid w:val="005A49D2"/>
    <w:rsid w:val="005A4A78"/>
    <w:rsid w:val="005A4AA2"/>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74"/>
    <w:rsid w:val="005A558D"/>
    <w:rsid w:val="005A560B"/>
    <w:rsid w:val="005A566E"/>
    <w:rsid w:val="005A5677"/>
    <w:rsid w:val="005A5710"/>
    <w:rsid w:val="005A5727"/>
    <w:rsid w:val="005A577F"/>
    <w:rsid w:val="005A581F"/>
    <w:rsid w:val="005A5885"/>
    <w:rsid w:val="005A5892"/>
    <w:rsid w:val="005A58A3"/>
    <w:rsid w:val="005A5993"/>
    <w:rsid w:val="005A59FE"/>
    <w:rsid w:val="005A5A73"/>
    <w:rsid w:val="005A5A82"/>
    <w:rsid w:val="005A5A86"/>
    <w:rsid w:val="005A5C16"/>
    <w:rsid w:val="005A5D32"/>
    <w:rsid w:val="005A5D89"/>
    <w:rsid w:val="005A5DAE"/>
    <w:rsid w:val="005A5E2A"/>
    <w:rsid w:val="005A5E39"/>
    <w:rsid w:val="005A5E67"/>
    <w:rsid w:val="005A5F75"/>
    <w:rsid w:val="005A6041"/>
    <w:rsid w:val="005A6071"/>
    <w:rsid w:val="005A60F4"/>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72"/>
    <w:rsid w:val="005A7787"/>
    <w:rsid w:val="005A78E5"/>
    <w:rsid w:val="005A78E6"/>
    <w:rsid w:val="005A792C"/>
    <w:rsid w:val="005A79F5"/>
    <w:rsid w:val="005A79F7"/>
    <w:rsid w:val="005A7A27"/>
    <w:rsid w:val="005A7A32"/>
    <w:rsid w:val="005A7A6A"/>
    <w:rsid w:val="005A7AA6"/>
    <w:rsid w:val="005A7D14"/>
    <w:rsid w:val="005A7D54"/>
    <w:rsid w:val="005A7F05"/>
    <w:rsid w:val="005A7F2F"/>
    <w:rsid w:val="005A7F31"/>
    <w:rsid w:val="005A7F5B"/>
    <w:rsid w:val="005A7F79"/>
    <w:rsid w:val="005B0039"/>
    <w:rsid w:val="005B005C"/>
    <w:rsid w:val="005B00A7"/>
    <w:rsid w:val="005B017E"/>
    <w:rsid w:val="005B01E4"/>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865"/>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DB"/>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204B"/>
    <w:rsid w:val="005B2088"/>
    <w:rsid w:val="005B20E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150"/>
    <w:rsid w:val="005B3193"/>
    <w:rsid w:val="005B33B2"/>
    <w:rsid w:val="005B33BE"/>
    <w:rsid w:val="005B341E"/>
    <w:rsid w:val="005B346C"/>
    <w:rsid w:val="005B348F"/>
    <w:rsid w:val="005B34C1"/>
    <w:rsid w:val="005B3587"/>
    <w:rsid w:val="005B360F"/>
    <w:rsid w:val="005B3623"/>
    <w:rsid w:val="005B366D"/>
    <w:rsid w:val="005B3699"/>
    <w:rsid w:val="005B36DE"/>
    <w:rsid w:val="005B3714"/>
    <w:rsid w:val="005B3746"/>
    <w:rsid w:val="005B37A3"/>
    <w:rsid w:val="005B39A8"/>
    <w:rsid w:val="005B3A80"/>
    <w:rsid w:val="005B3B40"/>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E3"/>
    <w:rsid w:val="005B4BF5"/>
    <w:rsid w:val="005B4BF7"/>
    <w:rsid w:val="005B4C06"/>
    <w:rsid w:val="005B4CAE"/>
    <w:rsid w:val="005B4DBA"/>
    <w:rsid w:val="005B4DD9"/>
    <w:rsid w:val="005B4DE0"/>
    <w:rsid w:val="005B4EA3"/>
    <w:rsid w:val="005B4FCD"/>
    <w:rsid w:val="005B50BE"/>
    <w:rsid w:val="005B5214"/>
    <w:rsid w:val="005B524F"/>
    <w:rsid w:val="005B526A"/>
    <w:rsid w:val="005B52D9"/>
    <w:rsid w:val="005B5403"/>
    <w:rsid w:val="005B5422"/>
    <w:rsid w:val="005B543B"/>
    <w:rsid w:val="005B5488"/>
    <w:rsid w:val="005B5499"/>
    <w:rsid w:val="005B5542"/>
    <w:rsid w:val="005B566F"/>
    <w:rsid w:val="005B56FB"/>
    <w:rsid w:val="005B571D"/>
    <w:rsid w:val="005B5854"/>
    <w:rsid w:val="005B5869"/>
    <w:rsid w:val="005B597F"/>
    <w:rsid w:val="005B5B69"/>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0D"/>
    <w:rsid w:val="005B6818"/>
    <w:rsid w:val="005B687F"/>
    <w:rsid w:val="005B691D"/>
    <w:rsid w:val="005B6954"/>
    <w:rsid w:val="005B697E"/>
    <w:rsid w:val="005B6984"/>
    <w:rsid w:val="005B6BDA"/>
    <w:rsid w:val="005B6C16"/>
    <w:rsid w:val="005B6CA8"/>
    <w:rsid w:val="005B6CE0"/>
    <w:rsid w:val="005B6E78"/>
    <w:rsid w:val="005B6F29"/>
    <w:rsid w:val="005B6F50"/>
    <w:rsid w:val="005B6F6C"/>
    <w:rsid w:val="005B7074"/>
    <w:rsid w:val="005B70C1"/>
    <w:rsid w:val="005B710E"/>
    <w:rsid w:val="005B71A1"/>
    <w:rsid w:val="005B7323"/>
    <w:rsid w:val="005B733D"/>
    <w:rsid w:val="005B73B0"/>
    <w:rsid w:val="005B73B6"/>
    <w:rsid w:val="005B746C"/>
    <w:rsid w:val="005B74FD"/>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6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28A"/>
    <w:rsid w:val="005C13DD"/>
    <w:rsid w:val="005C13E1"/>
    <w:rsid w:val="005C1400"/>
    <w:rsid w:val="005C166B"/>
    <w:rsid w:val="005C1688"/>
    <w:rsid w:val="005C16F3"/>
    <w:rsid w:val="005C1737"/>
    <w:rsid w:val="005C1830"/>
    <w:rsid w:val="005C1850"/>
    <w:rsid w:val="005C185F"/>
    <w:rsid w:val="005C1A24"/>
    <w:rsid w:val="005C1BD6"/>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61"/>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515"/>
    <w:rsid w:val="005C453D"/>
    <w:rsid w:val="005C4592"/>
    <w:rsid w:val="005C45D5"/>
    <w:rsid w:val="005C460F"/>
    <w:rsid w:val="005C4614"/>
    <w:rsid w:val="005C467D"/>
    <w:rsid w:val="005C471E"/>
    <w:rsid w:val="005C47B2"/>
    <w:rsid w:val="005C47D5"/>
    <w:rsid w:val="005C47FE"/>
    <w:rsid w:val="005C4920"/>
    <w:rsid w:val="005C4A1D"/>
    <w:rsid w:val="005C4AE2"/>
    <w:rsid w:val="005C4B25"/>
    <w:rsid w:val="005C4B57"/>
    <w:rsid w:val="005C4B80"/>
    <w:rsid w:val="005C4B8A"/>
    <w:rsid w:val="005C4C2B"/>
    <w:rsid w:val="005C4D2D"/>
    <w:rsid w:val="005C4E24"/>
    <w:rsid w:val="005C4E64"/>
    <w:rsid w:val="005C50F9"/>
    <w:rsid w:val="005C5106"/>
    <w:rsid w:val="005C51E2"/>
    <w:rsid w:val="005C525D"/>
    <w:rsid w:val="005C531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D8"/>
    <w:rsid w:val="005C646C"/>
    <w:rsid w:val="005C6479"/>
    <w:rsid w:val="005C6583"/>
    <w:rsid w:val="005C6595"/>
    <w:rsid w:val="005C6642"/>
    <w:rsid w:val="005C66AD"/>
    <w:rsid w:val="005C66EB"/>
    <w:rsid w:val="005C6739"/>
    <w:rsid w:val="005C674D"/>
    <w:rsid w:val="005C693F"/>
    <w:rsid w:val="005C69D1"/>
    <w:rsid w:val="005C6A80"/>
    <w:rsid w:val="005C6B11"/>
    <w:rsid w:val="005C6C2C"/>
    <w:rsid w:val="005C6C38"/>
    <w:rsid w:val="005C6E0C"/>
    <w:rsid w:val="005C6EB9"/>
    <w:rsid w:val="005C701F"/>
    <w:rsid w:val="005C7094"/>
    <w:rsid w:val="005C7143"/>
    <w:rsid w:val="005C714F"/>
    <w:rsid w:val="005C7160"/>
    <w:rsid w:val="005C7177"/>
    <w:rsid w:val="005C71B8"/>
    <w:rsid w:val="005C7213"/>
    <w:rsid w:val="005C724A"/>
    <w:rsid w:val="005C72BA"/>
    <w:rsid w:val="005C7327"/>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C7FDB"/>
    <w:rsid w:val="005D0027"/>
    <w:rsid w:val="005D00E0"/>
    <w:rsid w:val="005D010E"/>
    <w:rsid w:val="005D0114"/>
    <w:rsid w:val="005D0139"/>
    <w:rsid w:val="005D0168"/>
    <w:rsid w:val="005D017A"/>
    <w:rsid w:val="005D018B"/>
    <w:rsid w:val="005D0190"/>
    <w:rsid w:val="005D021C"/>
    <w:rsid w:val="005D0322"/>
    <w:rsid w:val="005D045A"/>
    <w:rsid w:val="005D04FB"/>
    <w:rsid w:val="005D0582"/>
    <w:rsid w:val="005D05D4"/>
    <w:rsid w:val="005D05FA"/>
    <w:rsid w:val="005D0630"/>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1FD"/>
    <w:rsid w:val="005D1232"/>
    <w:rsid w:val="005D12FC"/>
    <w:rsid w:val="005D1326"/>
    <w:rsid w:val="005D14B9"/>
    <w:rsid w:val="005D14E7"/>
    <w:rsid w:val="005D1548"/>
    <w:rsid w:val="005D158F"/>
    <w:rsid w:val="005D15F1"/>
    <w:rsid w:val="005D1611"/>
    <w:rsid w:val="005D1653"/>
    <w:rsid w:val="005D1694"/>
    <w:rsid w:val="005D17B8"/>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3"/>
    <w:rsid w:val="005D251B"/>
    <w:rsid w:val="005D266A"/>
    <w:rsid w:val="005D26B9"/>
    <w:rsid w:val="005D279F"/>
    <w:rsid w:val="005D282A"/>
    <w:rsid w:val="005D284B"/>
    <w:rsid w:val="005D286A"/>
    <w:rsid w:val="005D2AE5"/>
    <w:rsid w:val="005D2B0F"/>
    <w:rsid w:val="005D2CAA"/>
    <w:rsid w:val="005D2D28"/>
    <w:rsid w:val="005D2D9D"/>
    <w:rsid w:val="005D2E8D"/>
    <w:rsid w:val="005D2E9C"/>
    <w:rsid w:val="005D2F6A"/>
    <w:rsid w:val="005D2F89"/>
    <w:rsid w:val="005D2FC6"/>
    <w:rsid w:val="005D3036"/>
    <w:rsid w:val="005D306D"/>
    <w:rsid w:val="005D30DD"/>
    <w:rsid w:val="005D3120"/>
    <w:rsid w:val="005D3254"/>
    <w:rsid w:val="005D32AC"/>
    <w:rsid w:val="005D3322"/>
    <w:rsid w:val="005D3354"/>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D8"/>
    <w:rsid w:val="005D4FE0"/>
    <w:rsid w:val="005D5006"/>
    <w:rsid w:val="005D5136"/>
    <w:rsid w:val="005D515D"/>
    <w:rsid w:val="005D51B2"/>
    <w:rsid w:val="005D51F4"/>
    <w:rsid w:val="005D52CF"/>
    <w:rsid w:val="005D538C"/>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98D"/>
    <w:rsid w:val="005D5A16"/>
    <w:rsid w:val="005D5A7F"/>
    <w:rsid w:val="005D5AA4"/>
    <w:rsid w:val="005D5BF0"/>
    <w:rsid w:val="005D5C4A"/>
    <w:rsid w:val="005D5C5D"/>
    <w:rsid w:val="005D5CCF"/>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3E"/>
    <w:rsid w:val="005D637C"/>
    <w:rsid w:val="005D63F4"/>
    <w:rsid w:val="005D64E7"/>
    <w:rsid w:val="005D6557"/>
    <w:rsid w:val="005D6591"/>
    <w:rsid w:val="005D6657"/>
    <w:rsid w:val="005D667E"/>
    <w:rsid w:val="005D674E"/>
    <w:rsid w:val="005D676E"/>
    <w:rsid w:val="005D6879"/>
    <w:rsid w:val="005D689A"/>
    <w:rsid w:val="005D690D"/>
    <w:rsid w:val="005D6961"/>
    <w:rsid w:val="005D69BE"/>
    <w:rsid w:val="005D69E6"/>
    <w:rsid w:val="005D6A01"/>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54C"/>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70"/>
    <w:rsid w:val="005E06F2"/>
    <w:rsid w:val="005E0814"/>
    <w:rsid w:val="005E086F"/>
    <w:rsid w:val="005E095C"/>
    <w:rsid w:val="005E097B"/>
    <w:rsid w:val="005E09D6"/>
    <w:rsid w:val="005E0A30"/>
    <w:rsid w:val="005E0A4C"/>
    <w:rsid w:val="005E0AFA"/>
    <w:rsid w:val="005E0B39"/>
    <w:rsid w:val="005E0B90"/>
    <w:rsid w:val="005E0BBB"/>
    <w:rsid w:val="005E0C05"/>
    <w:rsid w:val="005E0C2A"/>
    <w:rsid w:val="005E0C4A"/>
    <w:rsid w:val="005E0C75"/>
    <w:rsid w:val="005E0C98"/>
    <w:rsid w:val="005E0D35"/>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3AC"/>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DAD"/>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3E7"/>
    <w:rsid w:val="005E34E4"/>
    <w:rsid w:val="005E35F0"/>
    <w:rsid w:val="005E3613"/>
    <w:rsid w:val="005E364C"/>
    <w:rsid w:val="005E3777"/>
    <w:rsid w:val="005E37D2"/>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BFB"/>
    <w:rsid w:val="005E4CEF"/>
    <w:rsid w:val="005E4D31"/>
    <w:rsid w:val="005E4D55"/>
    <w:rsid w:val="005E4D5C"/>
    <w:rsid w:val="005E4DE5"/>
    <w:rsid w:val="005E4DFC"/>
    <w:rsid w:val="005E4E80"/>
    <w:rsid w:val="005E4EA5"/>
    <w:rsid w:val="005E4F22"/>
    <w:rsid w:val="005E4F67"/>
    <w:rsid w:val="005E4FB1"/>
    <w:rsid w:val="005E51CC"/>
    <w:rsid w:val="005E5223"/>
    <w:rsid w:val="005E5364"/>
    <w:rsid w:val="005E54F3"/>
    <w:rsid w:val="005E5666"/>
    <w:rsid w:val="005E5689"/>
    <w:rsid w:val="005E573D"/>
    <w:rsid w:val="005E585B"/>
    <w:rsid w:val="005E5921"/>
    <w:rsid w:val="005E5A3D"/>
    <w:rsid w:val="005E5B67"/>
    <w:rsid w:val="005E5BAC"/>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70"/>
    <w:rsid w:val="005E6CCE"/>
    <w:rsid w:val="005E6CE2"/>
    <w:rsid w:val="005E6D2B"/>
    <w:rsid w:val="005E6D89"/>
    <w:rsid w:val="005E6DE7"/>
    <w:rsid w:val="005E6EBA"/>
    <w:rsid w:val="005E6ED7"/>
    <w:rsid w:val="005E6F21"/>
    <w:rsid w:val="005E6F8A"/>
    <w:rsid w:val="005E70AD"/>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20"/>
    <w:rsid w:val="005E7E3B"/>
    <w:rsid w:val="005E7E49"/>
    <w:rsid w:val="005E7F45"/>
    <w:rsid w:val="005F007B"/>
    <w:rsid w:val="005F00C6"/>
    <w:rsid w:val="005F01BF"/>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63"/>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DD1"/>
    <w:rsid w:val="005F1E40"/>
    <w:rsid w:val="005F1E7B"/>
    <w:rsid w:val="005F1F51"/>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EDF"/>
    <w:rsid w:val="005F2EFA"/>
    <w:rsid w:val="005F2F88"/>
    <w:rsid w:val="005F2F93"/>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B51"/>
    <w:rsid w:val="005F3BA8"/>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6FE"/>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C7"/>
    <w:rsid w:val="005F54DE"/>
    <w:rsid w:val="005F5593"/>
    <w:rsid w:val="005F56E7"/>
    <w:rsid w:val="005F5716"/>
    <w:rsid w:val="005F5742"/>
    <w:rsid w:val="005F57A6"/>
    <w:rsid w:val="005F58B7"/>
    <w:rsid w:val="005F5949"/>
    <w:rsid w:val="005F596C"/>
    <w:rsid w:val="005F59AA"/>
    <w:rsid w:val="005F5B36"/>
    <w:rsid w:val="005F5B40"/>
    <w:rsid w:val="005F5BB0"/>
    <w:rsid w:val="005F5C35"/>
    <w:rsid w:val="005F5CA7"/>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5A5"/>
    <w:rsid w:val="005F7619"/>
    <w:rsid w:val="005F76BD"/>
    <w:rsid w:val="005F7732"/>
    <w:rsid w:val="005F773F"/>
    <w:rsid w:val="005F788A"/>
    <w:rsid w:val="005F78B2"/>
    <w:rsid w:val="005F78C8"/>
    <w:rsid w:val="005F78DE"/>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AC"/>
    <w:rsid w:val="00600744"/>
    <w:rsid w:val="00600824"/>
    <w:rsid w:val="00600A2D"/>
    <w:rsid w:val="00600A84"/>
    <w:rsid w:val="00600AA6"/>
    <w:rsid w:val="00600BC3"/>
    <w:rsid w:val="00600BE9"/>
    <w:rsid w:val="00600C39"/>
    <w:rsid w:val="00600CB6"/>
    <w:rsid w:val="00600CBB"/>
    <w:rsid w:val="00600D41"/>
    <w:rsid w:val="00600D60"/>
    <w:rsid w:val="00600D74"/>
    <w:rsid w:val="00600DD1"/>
    <w:rsid w:val="00600E17"/>
    <w:rsid w:val="00600E57"/>
    <w:rsid w:val="00600E83"/>
    <w:rsid w:val="00600EB7"/>
    <w:rsid w:val="00600F43"/>
    <w:rsid w:val="00600FA9"/>
    <w:rsid w:val="00600FC8"/>
    <w:rsid w:val="00600FF8"/>
    <w:rsid w:val="006010AF"/>
    <w:rsid w:val="006010F3"/>
    <w:rsid w:val="00601107"/>
    <w:rsid w:val="0060114F"/>
    <w:rsid w:val="0060117A"/>
    <w:rsid w:val="00601272"/>
    <w:rsid w:val="006012A1"/>
    <w:rsid w:val="006013D1"/>
    <w:rsid w:val="0060164B"/>
    <w:rsid w:val="0060172D"/>
    <w:rsid w:val="0060186D"/>
    <w:rsid w:val="00601874"/>
    <w:rsid w:val="006018A9"/>
    <w:rsid w:val="006018BD"/>
    <w:rsid w:val="006018FA"/>
    <w:rsid w:val="00601920"/>
    <w:rsid w:val="00601950"/>
    <w:rsid w:val="006019E5"/>
    <w:rsid w:val="006019E6"/>
    <w:rsid w:val="00601BEB"/>
    <w:rsid w:val="00601C04"/>
    <w:rsid w:val="00601C52"/>
    <w:rsid w:val="00601CC8"/>
    <w:rsid w:val="00601D22"/>
    <w:rsid w:val="00601D2E"/>
    <w:rsid w:val="00601D3B"/>
    <w:rsid w:val="00601E2A"/>
    <w:rsid w:val="00601E4E"/>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846"/>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4F8"/>
    <w:rsid w:val="00603586"/>
    <w:rsid w:val="0060364C"/>
    <w:rsid w:val="0060368B"/>
    <w:rsid w:val="006036F9"/>
    <w:rsid w:val="00603752"/>
    <w:rsid w:val="006037FB"/>
    <w:rsid w:val="0060382F"/>
    <w:rsid w:val="00603838"/>
    <w:rsid w:val="00603939"/>
    <w:rsid w:val="006039B0"/>
    <w:rsid w:val="00603A50"/>
    <w:rsid w:val="00603AE8"/>
    <w:rsid w:val="00603C03"/>
    <w:rsid w:val="00603C21"/>
    <w:rsid w:val="00603DDE"/>
    <w:rsid w:val="00603E1F"/>
    <w:rsid w:val="00603E45"/>
    <w:rsid w:val="00603EE4"/>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E2"/>
    <w:rsid w:val="006057C2"/>
    <w:rsid w:val="006058D9"/>
    <w:rsid w:val="006058F2"/>
    <w:rsid w:val="0060591A"/>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3"/>
    <w:rsid w:val="00606016"/>
    <w:rsid w:val="00606025"/>
    <w:rsid w:val="00606041"/>
    <w:rsid w:val="006060AE"/>
    <w:rsid w:val="00606118"/>
    <w:rsid w:val="00606144"/>
    <w:rsid w:val="00606183"/>
    <w:rsid w:val="006061F2"/>
    <w:rsid w:val="00606209"/>
    <w:rsid w:val="006062CB"/>
    <w:rsid w:val="006062CE"/>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CC"/>
    <w:rsid w:val="006074DB"/>
    <w:rsid w:val="006074EE"/>
    <w:rsid w:val="006074FF"/>
    <w:rsid w:val="00607626"/>
    <w:rsid w:val="0060765C"/>
    <w:rsid w:val="0060769F"/>
    <w:rsid w:val="00607704"/>
    <w:rsid w:val="0060776F"/>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6D9"/>
    <w:rsid w:val="00610709"/>
    <w:rsid w:val="006107A8"/>
    <w:rsid w:val="006107D3"/>
    <w:rsid w:val="0061088D"/>
    <w:rsid w:val="00610947"/>
    <w:rsid w:val="006109B0"/>
    <w:rsid w:val="00610A51"/>
    <w:rsid w:val="00610A7D"/>
    <w:rsid w:val="00610A8A"/>
    <w:rsid w:val="00610C10"/>
    <w:rsid w:val="00610C54"/>
    <w:rsid w:val="00610C79"/>
    <w:rsid w:val="00610DF4"/>
    <w:rsid w:val="00610E0F"/>
    <w:rsid w:val="00610EDD"/>
    <w:rsid w:val="00610EF2"/>
    <w:rsid w:val="00610F4A"/>
    <w:rsid w:val="00610F88"/>
    <w:rsid w:val="00610FA1"/>
    <w:rsid w:val="00611155"/>
    <w:rsid w:val="006113B0"/>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628"/>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31"/>
    <w:rsid w:val="00613863"/>
    <w:rsid w:val="0061390A"/>
    <w:rsid w:val="00613918"/>
    <w:rsid w:val="00613970"/>
    <w:rsid w:val="006139AF"/>
    <w:rsid w:val="006139D9"/>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2"/>
    <w:rsid w:val="00615BC3"/>
    <w:rsid w:val="00615CF2"/>
    <w:rsid w:val="00615D0F"/>
    <w:rsid w:val="00615D7A"/>
    <w:rsid w:val="00615DCA"/>
    <w:rsid w:val="00615DD4"/>
    <w:rsid w:val="00615DEF"/>
    <w:rsid w:val="00615E29"/>
    <w:rsid w:val="00615E4B"/>
    <w:rsid w:val="00615F68"/>
    <w:rsid w:val="00615F8B"/>
    <w:rsid w:val="00615FCD"/>
    <w:rsid w:val="00616153"/>
    <w:rsid w:val="0061619E"/>
    <w:rsid w:val="00616237"/>
    <w:rsid w:val="006162C0"/>
    <w:rsid w:val="00616475"/>
    <w:rsid w:val="00616579"/>
    <w:rsid w:val="006165D7"/>
    <w:rsid w:val="00616633"/>
    <w:rsid w:val="00616652"/>
    <w:rsid w:val="0061669C"/>
    <w:rsid w:val="006166C1"/>
    <w:rsid w:val="00616762"/>
    <w:rsid w:val="00616937"/>
    <w:rsid w:val="00616952"/>
    <w:rsid w:val="006169DE"/>
    <w:rsid w:val="00616AA6"/>
    <w:rsid w:val="00616AD2"/>
    <w:rsid w:val="00616D1F"/>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D2"/>
    <w:rsid w:val="006176D9"/>
    <w:rsid w:val="006176DF"/>
    <w:rsid w:val="006179BD"/>
    <w:rsid w:val="00617A15"/>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34"/>
    <w:rsid w:val="006201AB"/>
    <w:rsid w:val="006201B7"/>
    <w:rsid w:val="00620205"/>
    <w:rsid w:val="00620227"/>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CCB"/>
    <w:rsid w:val="00621D17"/>
    <w:rsid w:val="00621D9A"/>
    <w:rsid w:val="00621E9D"/>
    <w:rsid w:val="00621EA1"/>
    <w:rsid w:val="00621F71"/>
    <w:rsid w:val="00621F9B"/>
    <w:rsid w:val="0062203A"/>
    <w:rsid w:val="00622045"/>
    <w:rsid w:val="0062220D"/>
    <w:rsid w:val="00622320"/>
    <w:rsid w:val="006223DA"/>
    <w:rsid w:val="0062252B"/>
    <w:rsid w:val="00622565"/>
    <w:rsid w:val="00622578"/>
    <w:rsid w:val="00622596"/>
    <w:rsid w:val="006225A5"/>
    <w:rsid w:val="0062260D"/>
    <w:rsid w:val="00622615"/>
    <w:rsid w:val="006226A6"/>
    <w:rsid w:val="00622738"/>
    <w:rsid w:val="0062290B"/>
    <w:rsid w:val="0062293E"/>
    <w:rsid w:val="006229D1"/>
    <w:rsid w:val="00622A25"/>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64"/>
    <w:rsid w:val="006236AD"/>
    <w:rsid w:val="00623721"/>
    <w:rsid w:val="0062374A"/>
    <w:rsid w:val="0062375B"/>
    <w:rsid w:val="006237BA"/>
    <w:rsid w:val="0062383F"/>
    <w:rsid w:val="00623850"/>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87"/>
    <w:rsid w:val="00624FBD"/>
    <w:rsid w:val="00624FBF"/>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D72"/>
    <w:rsid w:val="00625DE2"/>
    <w:rsid w:val="00625ED9"/>
    <w:rsid w:val="00625F27"/>
    <w:rsid w:val="00625F7C"/>
    <w:rsid w:val="00625FAA"/>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82"/>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3E"/>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7C5"/>
    <w:rsid w:val="00630840"/>
    <w:rsid w:val="006308DF"/>
    <w:rsid w:val="006308FB"/>
    <w:rsid w:val="0063090F"/>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B"/>
    <w:rsid w:val="00630EAF"/>
    <w:rsid w:val="00630EE3"/>
    <w:rsid w:val="00630F65"/>
    <w:rsid w:val="00630F6B"/>
    <w:rsid w:val="00630F71"/>
    <w:rsid w:val="00630FB1"/>
    <w:rsid w:val="00630FCB"/>
    <w:rsid w:val="00631002"/>
    <w:rsid w:val="00631024"/>
    <w:rsid w:val="006310E4"/>
    <w:rsid w:val="00631130"/>
    <w:rsid w:val="006311A3"/>
    <w:rsid w:val="006312AA"/>
    <w:rsid w:val="006312DA"/>
    <w:rsid w:val="0063136B"/>
    <w:rsid w:val="0063136D"/>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18F"/>
    <w:rsid w:val="00632196"/>
    <w:rsid w:val="00632229"/>
    <w:rsid w:val="0063233D"/>
    <w:rsid w:val="00632364"/>
    <w:rsid w:val="006323C7"/>
    <w:rsid w:val="006324D9"/>
    <w:rsid w:val="00632551"/>
    <w:rsid w:val="00632598"/>
    <w:rsid w:val="006325FB"/>
    <w:rsid w:val="0063263D"/>
    <w:rsid w:val="00632693"/>
    <w:rsid w:val="00632720"/>
    <w:rsid w:val="00632742"/>
    <w:rsid w:val="00632747"/>
    <w:rsid w:val="00632882"/>
    <w:rsid w:val="0063293D"/>
    <w:rsid w:val="00632B0C"/>
    <w:rsid w:val="00632B0F"/>
    <w:rsid w:val="00632B54"/>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3DE"/>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0C"/>
    <w:rsid w:val="00633CF9"/>
    <w:rsid w:val="00633D02"/>
    <w:rsid w:val="00633DC5"/>
    <w:rsid w:val="00633E02"/>
    <w:rsid w:val="00633E15"/>
    <w:rsid w:val="00633F12"/>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AC"/>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45"/>
    <w:rsid w:val="00634A6A"/>
    <w:rsid w:val="00634A95"/>
    <w:rsid w:val="00634AE9"/>
    <w:rsid w:val="00634C56"/>
    <w:rsid w:val="00634D49"/>
    <w:rsid w:val="00634DDD"/>
    <w:rsid w:val="00634DEB"/>
    <w:rsid w:val="00634E63"/>
    <w:rsid w:val="00634F05"/>
    <w:rsid w:val="0063503E"/>
    <w:rsid w:val="0063503F"/>
    <w:rsid w:val="00635064"/>
    <w:rsid w:val="00635269"/>
    <w:rsid w:val="0063549E"/>
    <w:rsid w:val="0063552B"/>
    <w:rsid w:val="006355AD"/>
    <w:rsid w:val="006358FC"/>
    <w:rsid w:val="00635A20"/>
    <w:rsid w:val="00635ABA"/>
    <w:rsid w:val="00635AF0"/>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2D9"/>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49F"/>
    <w:rsid w:val="006415E2"/>
    <w:rsid w:val="00641662"/>
    <w:rsid w:val="0064177D"/>
    <w:rsid w:val="0064178B"/>
    <w:rsid w:val="00641877"/>
    <w:rsid w:val="0064187B"/>
    <w:rsid w:val="006418D0"/>
    <w:rsid w:val="006418EF"/>
    <w:rsid w:val="006419B1"/>
    <w:rsid w:val="006419FF"/>
    <w:rsid w:val="00641A55"/>
    <w:rsid w:val="00641A6D"/>
    <w:rsid w:val="00641B4C"/>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546"/>
    <w:rsid w:val="00643712"/>
    <w:rsid w:val="00643713"/>
    <w:rsid w:val="0064376A"/>
    <w:rsid w:val="006437C5"/>
    <w:rsid w:val="006437D9"/>
    <w:rsid w:val="00643897"/>
    <w:rsid w:val="006438A1"/>
    <w:rsid w:val="006438B4"/>
    <w:rsid w:val="006439BB"/>
    <w:rsid w:val="00643A0B"/>
    <w:rsid w:val="00643A11"/>
    <w:rsid w:val="00643AC2"/>
    <w:rsid w:val="00643ADB"/>
    <w:rsid w:val="00643B22"/>
    <w:rsid w:val="00643B5D"/>
    <w:rsid w:val="00643BD8"/>
    <w:rsid w:val="00643BF8"/>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64"/>
    <w:rsid w:val="00644BBB"/>
    <w:rsid w:val="00644CF0"/>
    <w:rsid w:val="00644EE0"/>
    <w:rsid w:val="00644F62"/>
    <w:rsid w:val="00644FD5"/>
    <w:rsid w:val="00645090"/>
    <w:rsid w:val="00645102"/>
    <w:rsid w:val="00645241"/>
    <w:rsid w:val="0064535B"/>
    <w:rsid w:val="006453E9"/>
    <w:rsid w:val="00645473"/>
    <w:rsid w:val="00645478"/>
    <w:rsid w:val="006454B9"/>
    <w:rsid w:val="006455F0"/>
    <w:rsid w:val="00645602"/>
    <w:rsid w:val="00645622"/>
    <w:rsid w:val="0064562B"/>
    <w:rsid w:val="00645652"/>
    <w:rsid w:val="00645678"/>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5E4"/>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A9"/>
    <w:rsid w:val="00646DEB"/>
    <w:rsid w:val="00646DF4"/>
    <w:rsid w:val="00646E16"/>
    <w:rsid w:val="00646E6A"/>
    <w:rsid w:val="00646E84"/>
    <w:rsid w:val="00646E86"/>
    <w:rsid w:val="00646E9F"/>
    <w:rsid w:val="00646EB6"/>
    <w:rsid w:val="00646ED6"/>
    <w:rsid w:val="00646F10"/>
    <w:rsid w:val="0064704B"/>
    <w:rsid w:val="0064710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C4"/>
    <w:rsid w:val="00647F1E"/>
    <w:rsid w:val="00647F22"/>
    <w:rsid w:val="00647F70"/>
    <w:rsid w:val="00650014"/>
    <w:rsid w:val="00650199"/>
    <w:rsid w:val="00650210"/>
    <w:rsid w:val="0065036C"/>
    <w:rsid w:val="006503BC"/>
    <w:rsid w:val="006503C1"/>
    <w:rsid w:val="006506BC"/>
    <w:rsid w:val="0065081D"/>
    <w:rsid w:val="006508D0"/>
    <w:rsid w:val="00650939"/>
    <w:rsid w:val="00650966"/>
    <w:rsid w:val="006509DB"/>
    <w:rsid w:val="00650A81"/>
    <w:rsid w:val="00650A8B"/>
    <w:rsid w:val="00650B6F"/>
    <w:rsid w:val="00650C05"/>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763"/>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F9"/>
    <w:rsid w:val="006526C1"/>
    <w:rsid w:val="006526DC"/>
    <w:rsid w:val="00652725"/>
    <w:rsid w:val="00652990"/>
    <w:rsid w:val="00652A40"/>
    <w:rsid w:val="00652BC5"/>
    <w:rsid w:val="00652BC7"/>
    <w:rsid w:val="00652C6D"/>
    <w:rsid w:val="00652C75"/>
    <w:rsid w:val="00652E22"/>
    <w:rsid w:val="00652F53"/>
    <w:rsid w:val="00652F87"/>
    <w:rsid w:val="006530EE"/>
    <w:rsid w:val="00653203"/>
    <w:rsid w:val="00653226"/>
    <w:rsid w:val="00653430"/>
    <w:rsid w:val="00653432"/>
    <w:rsid w:val="00653437"/>
    <w:rsid w:val="00653449"/>
    <w:rsid w:val="006534FA"/>
    <w:rsid w:val="00653613"/>
    <w:rsid w:val="00653628"/>
    <w:rsid w:val="0065368E"/>
    <w:rsid w:val="00653770"/>
    <w:rsid w:val="00653779"/>
    <w:rsid w:val="006537C6"/>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3F04"/>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12"/>
    <w:rsid w:val="00655538"/>
    <w:rsid w:val="0065553F"/>
    <w:rsid w:val="0065565D"/>
    <w:rsid w:val="006556A7"/>
    <w:rsid w:val="006556C0"/>
    <w:rsid w:val="00655771"/>
    <w:rsid w:val="006557D1"/>
    <w:rsid w:val="006557EC"/>
    <w:rsid w:val="00655874"/>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9B2"/>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1D"/>
    <w:rsid w:val="0066034A"/>
    <w:rsid w:val="0066038A"/>
    <w:rsid w:val="00660393"/>
    <w:rsid w:val="006603A0"/>
    <w:rsid w:val="006603D5"/>
    <w:rsid w:val="006605E8"/>
    <w:rsid w:val="00660613"/>
    <w:rsid w:val="0066064C"/>
    <w:rsid w:val="00660666"/>
    <w:rsid w:val="0066072C"/>
    <w:rsid w:val="00660739"/>
    <w:rsid w:val="00660755"/>
    <w:rsid w:val="006607B7"/>
    <w:rsid w:val="006607D6"/>
    <w:rsid w:val="00660806"/>
    <w:rsid w:val="00660848"/>
    <w:rsid w:val="00660863"/>
    <w:rsid w:val="006608A3"/>
    <w:rsid w:val="006608F0"/>
    <w:rsid w:val="0066095F"/>
    <w:rsid w:val="006609A9"/>
    <w:rsid w:val="00660A4C"/>
    <w:rsid w:val="00660AB9"/>
    <w:rsid w:val="00660B1D"/>
    <w:rsid w:val="00660BAD"/>
    <w:rsid w:val="00660CBD"/>
    <w:rsid w:val="00660CE0"/>
    <w:rsid w:val="00660D22"/>
    <w:rsid w:val="00660E94"/>
    <w:rsid w:val="00660EAA"/>
    <w:rsid w:val="00660F8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337"/>
    <w:rsid w:val="0066234A"/>
    <w:rsid w:val="0066237F"/>
    <w:rsid w:val="006623B6"/>
    <w:rsid w:val="00662483"/>
    <w:rsid w:val="006624EC"/>
    <w:rsid w:val="0066251E"/>
    <w:rsid w:val="00662557"/>
    <w:rsid w:val="00662571"/>
    <w:rsid w:val="00662582"/>
    <w:rsid w:val="006625A9"/>
    <w:rsid w:val="00662631"/>
    <w:rsid w:val="00662643"/>
    <w:rsid w:val="0066264E"/>
    <w:rsid w:val="00662675"/>
    <w:rsid w:val="00662728"/>
    <w:rsid w:val="006627CE"/>
    <w:rsid w:val="00662924"/>
    <w:rsid w:val="006629B6"/>
    <w:rsid w:val="006629FF"/>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224"/>
    <w:rsid w:val="00663336"/>
    <w:rsid w:val="006633F3"/>
    <w:rsid w:val="006634DB"/>
    <w:rsid w:val="006634E7"/>
    <w:rsid w:val="006634F7"/>
    <w:rsid w:val="00663500"/>
    <w:rsid w:val="00663739"/>
    <w:rsid w:val="0066379A"/>
    <w:rsid w:val="006637B2"/>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E"/>
    <w:rsid w:val="0066456F"/>
    <w:rsid w:val="006645AB"/>
    <w:rsid w:val="00664651"/>
    <w:rsid w:val="0066475E"/>
    <w:rsid w:val="00664774"/>
    <w:rsid w:val="0066477F"/>
    <w:rsid w:val="00664786"/>
    <w:rsid w:val="006647E8"/>
    <w:rsid w:val="00664892"/>
    <w:rsid w:val="006648C6"/>
    <w:rsid w:val="006648F6"/>
    <w:rsid w:val="0066494A"/>
    <w:rsid w:val="0066497D"/>
    <w:rsid w:val="006649AB"/>
    <w:rsid w:val="00664A8B"/>
    <w:rsid w:val="00664ACB"/>
    <w:rsid w:val="00664B6D"/>
    <w:rsid w:val="00664DF3"/>
    <w:rsid w:val="00664E3E"/>
    <w:rsid w:val="00664EBC"/>
    <w:rsid w:val="00664EE2"/>
    <w:rsid w:val="00664F38"/>
    <w:rsid w:val="00664F54"/>
    <w:rsid w:val="00664F6B"/>
    <w:rsid w:val="00664F7A"/>
    <w:rsid w:val="00664F85"/>
    <w:rsid w:val="00664FEE"/>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723"/>
    <w:rsid w:val="00666805"/>
    <w:rsid w:val="00666904"/>
    <w:rsid w:val="00666971"/>
    <w:rsid w:val="00666973"/>
    <w:rsid w:val="0066698F"/>
    <w:rsid w:val="006669F6"/>
    <w:rsid w:val="00666B23"/>
    <w:rsid w:val="00666B4F"/>
    <w:rsid w:val="00666B56"/>
    <w:rsid w:val="00666B90"/>
    <w:rsid w:val="00666BD7"/>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93F"/>
    <w:rsid w:val="00667A32"/>
    <w:rsid w:val="00667AAE"/>
    <w:rsid w:val="00667B99"/>
    <w:rsid w:val="00667CC7"/>
    <w:rsid w:val="00667D0F"/>
    <w:rsid w:val="00667D1F"/>
    <w:rsid w:val="00667DA2"/>
    <w:rsid w:val="00667DF1"/>
    <w:rsid w:val="00667E1B"/>
    <w:rsid w:val="00667E85"/>
    <w:rsid w:val="00667E97"/>
    <w:rsid w:val="00667F0B"/>
    <w:rsid w:val="00667F4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B"/>
    <w:rsid w:val="0067132B"/>
    <w:rsid w:val="00671344"/>
    <w:rsid w:val="00671422"/>
    <w:rsid w:val="00671460"/>
    <w:rsid w:val="0067153F"/>
    <w:rsid w:val="0067162C"/>
    <w:rsid w:val="00671655"/>
    <w:rsid w:val="006717EF"/>
    <w:rsid w:val="006718D2"/>
    <w:rsid w:val="00671951"/>
    <w:rsid w:val="00671B99"/>
    <w:rsid w:val="00671BC8"/>
    <w:rsid w:val="00671BF2"/>
    <w:rsid w:val="00671C08"/>
    <w:rsid w:val="00671C98"/>
    <w:rsid w:val="00671CEE"/>
    <w:rsid w:val="00671D8E"/>
    <w:rsid w:val="00671DAE"/>
    <w:rsid w:val="00671E37"/>
    <w:rsid w:val="00671E3A"/>
    <w:rsid w:val="00671E4F"/>
    <w:rsid w:val="00671EB4"/>
    <w:rsid w:val="00671EE3"/>
    <w:rsid w:val="00671F2A"/>
    <w:rsid w:val="00671F7E"/>
    <w:rsid w:val="0067203C"/>
    <w:rsid w:val="0067204F"/>
    <w:rsid w:val="006720B5"/>
    <w:rsid w:val="00672157"/>
    <w:rsid w:val="006721BD"/>
    <w:rsid w:val="006721EA"/>
    <w:rsid w:val="00672247"/>
    <w:rsid w:val="00672261"/>
    <w:rsid w:val="0067227E"/>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74"/>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A8A"/>
    <w:rsid w:val="00674B57"/>
    <w:rsid w:val="00674BC7"/>
    <w:rsid w:val="00674C92"/>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83"/>
    <w:rsid w:val="0067559A"/>
    <w:rsid w:val="006755F0"/>
    <w:rsid w:val="00675604"/>
    <w:rsid w:val="00675605"/>
    <w:rsid w:val="0067563F"/>
    <w:rsid w:val="00675682"/>
    <w:rsid w:val="00675689"/>
    <w:rsid w:val="006756D2"/>
    <w:rsid w:val="0067574B"/>
    <w:rsid w:val="00675756"/>
    <w:rsid w:val="00675829"/>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518"/>
    <w:rsid w:val="00676597"/>
    <w:rsid w:val="006765E8"/>
    <w:rsid w:val="0067667C"/>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38"/>
    <w:rsid w:val="00677A47"/>
    <w:rsid w:val="00677A9C"/>
    <w:rsid w:val="00677ABC"/>
    <w:rsid w:val="00677B4B"/>
    <w:rsid w:val="00677C0E"/>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8"/>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9B"/>
    <w:rsid w:val="006818FC"/>
    <w:rsid w:val="00681920"/>
    <w:rsid w:val="00681958"/>
    <w:rsid w:val="006819CE"/>
    <w:rsid w:val="00681A22"/>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82"/>
    <w:rsid w:val="006824D0"/>
    <w:rsid w:val="0068250D"/>
    <w:rsid w:val="0068251F"/>
    <w:rsid w:val="006825D8"/>
    <w:rsid w:val="0068260D"/>
    <w:rsid w:val="0068262F"/>
    <w:rsid w:val="00682638"/>
    <w:rsid w:val="0068263C"/>
    <w:rsid w:val="006826C7"/>
    <w:rsid w:val="006826DE"/>
    <w:rsid w:val="00682773"/>
    <w:rsid w:val="0068288D"/>
    <w:rsid w:val="00682965"/>
    <w:rsid w:val="006829C9"/>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75"/>
    <w:rsid w:val="0068348E"/>
    <w:rsid w:val="006835CE"/>
    <w:rsid w:val="006835D1"/>
    <w:rsid w:val="006835F3"/>
    <w:rsid w:val="006836A1"/>
    <w:rsid w:val="0068387A"/>
    <w:rsid w:val="0068399B"/>
    <w:rsid w:val="00683A04"/>
    <w:rsid w:val="00683AE6"/>
    <w:rsid w:val="00683B59"/>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5A"/>
    <w:rsid w:val="00684DAF"/>
    <w:rsid w:val="00684DCE"/>
    <w:rsid w:val="00684DF2"/>
    <w:rsid w:val="00684E76"/>
    <w:rsid w:val="00684E82"/>
    <w:rsid w:val="00684F35"/>
    <w:rsid w:val="00684FF3"/>
    <w:rsid w:val="00685005"/>
    <w:rsid w:val="0068504F"/>
    <w:rsid w:val="00685095"/>
    <w:rsid w:val="006850AD"/>
    <w:rsid w:val="006850C5"/>
    <w:rsid w:val="006851A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52"/>
    <w:rsid w:val="00686196"/>
    <w:rsid w:val="006861D7"/>
    <w:rsid w:val="006861F9"/>
    <w:rsid w:val="00686265"/>
    <w:rsid w:val="006862B5"/>
    <w:rsid w:val="006862DB"/>
    <w:rsid w:val="0068636D"/>
    <w:rsid w:val="006863A6"/>
    <w:rsid w:val="006864CE"/>
    <w:rsid w:val="006864FC"/>
    <w:rsid w:val="0068650C"/>
    <w:rsid w:val="00686547"/>
    <w:rsid w:val="0068654B"/>
    <w:rsid w:val="00686624"/>
    <w:rsid w:val="00686633"/>
    <w:rsid w:val="00686690"/>
    <w:rsid w:val="00686717"/>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90014"/>
    <w:rsid w:val="0069001D"/>
    <w:rsid w:val="00690023"/>
    <w:rsid w:val="00690032"/>
    <w:rsid w:val="006900B9"/>
    <w:rsid w:val="00690210"/>
    <w:rsid w:val="0069034C"/>
    <w:rsid w:val="00690394"/>
    <w:rsid w:val="00690407"/>
    <w:rsid w:val="00690556"/>
    <w:rsid w:val="00690665"/>
    <w:rsid w:val="00690668"/>
    <w:rsid w:val="006906A4"/>
    <w:rsid w:val="0069072F"/>
    <w:rsid w:val="00690779"/>
    <w:rsid w:val="006907A8"/>
    <w:rsid w:val="006907C6"/>
    <w:rsid w:val="00690897"/>
    <w:rsid w:val="006908D4"/>
    <w:rsid w:val="00690A6C"/>
    <w:rsid w:val="00690BA8"/>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84"/>
    <w:rsid w:val="0069189A"/>
    <w:rsid w:val="006918DB"/>
    <w:rsid w:val="00691A30"/>
    <w:rsid w:val="00691A8E"/>
    <w:rsid w:val="00691AA4"/>
    <w:rsid w:val="00691AC3"/>
    <w:rsid w:val="00691B0B"/>
    <w:rsid w:val="00691CD2"/>
    <w:rsid w:val="00691D61"/>
    <w:rsid w:val="00691D72"/>
    <w:rsid w:val="00691D9C"/>
    <w:rsid w:val="00691DC0"/>
    <w:rsid w:val="00691E1A"/>
    <w:rsid w:val="00691EA8"/>
    <w:rsid w:val="00691EE4"/>
    <w:rsid w:val="00691F20"/>
    <w:rsid w:val="00691F57"/>
    <w:rsid w:val="00691FB7"/>
    <w:rsid w:val="00692088"/>
    <w:rsid w:val="00692097"/>
    <w:rsid w:val="006920A2"/>
    <w:rsid w:val="0069214B"/>
    <w:rsid w:val="0069215D"/>
    <w:rsid w:val="0069219E"/>
    <w:rsid w:val="006921FF"/>
    <w:rsid w:val="006922B2"/>
    <w:rsid w:val="006922BE"/>
    <w:rsid w:val="006922EA"/>
    <w:rsid w:val="00692371"/>
    <w:rsid w:val="00692483"/>
    <w:rsid w:val="006924E9"/>
    <w:rsid w:val="0069259B"/>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15"/>
    <w:rsid w:val="006941BB"/>
    <w:rsid w:val="006941E2"/>
    <w:rsid w:val="006941EF"/>
    <w:rsid w:val="0069424D"/>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644"/>
    <w:rsid w:val="00695793"/>
    <w:rsid w:val="006957D6"/>
    <w:rsid w:val="006957EC"/>
    <w:rsid w:val="00695863"/>
    <w:rsid w:val="00695961"/>
    <w:rsid w:val="00695992"/>
    <w:rsid w:val="00695A65"/>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E"/>
    <w:rsid w:val="00695FD0"/>
    <w:rsid w:val="00695FD2"/>
    <w:rsid w:val="0069609D"/>
    <w:rsid w:val="006960FC"/>
    <w:rsid w:val="0069617B"/>
    <w:rsid w:val="0069618E"/>
    <w:rsid w:val="0069625E"/>
    <w:rsid w:val="00696339"/>
    <w:rsid w:val="00696340"/>
    <w:rsid w:val="0069638E"/>
    <w:rsid w:val="00696394"/>
    <w:rsid w:val="006963A0"/>
    <w:rsid w:val="0069646C"/>
    <w:rsid w:val="00696471"/>
    <w:rsid w:val="0069648B"/>
    <w:rsid w:val="00696497"/>
    <w:rsid w:val="00696509"/>
    <w:rsid w:val="00696580"/>
    <w:rsid w:val="006966FA"/>
    <w:rsid w:val="006967A9"/>
    <w:rsid w:val="00696805"/>
    <w:rsid w:val="0069684F"/>
    <w:rsid w:val="0069693E"/>
    <w:rsid w:val="00696A87"/>
    <w:rsid w:val="00696ADF"/>
    <w:rsid w:val="00696B77"/>
    <w:rsid w:val="00696BE6"/>
    <w:rsid w:val="00696C0C"/>
    <w:rsid w:val="00696C40"/>
    <w:rsid w:val="00696C52"/>
    <w:rsid w:val="00696D7F"/>
    <w:rsid w:val="00696DFE"/>
    <w:rsid w:val="00696E49"/>
    <w:rsid w:val="00696E7E"/>
    <w:rsid w:val="00696E8E"/>
    <w:rsid w:val="00696E9F"/>
    <w:rsid w:val="00696EF2"/>
    <w:rsid w:val="006970FF"/>
    <w:rsid w:val="0069714C"/>
    <w:rsid w:val="00697224"/>
    <w:rsid w:val="006972E6"/>
    <w:rsid w:val="006973A8"/>
    <w:rsid w:val="0069747B"/>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76C"/>
    <w:rsid w:val="006A0804"/>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4C7"/>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8C"/>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84"/>
    <w:rsid w:val="006A35BF"/>
    <w:rsid w:val="006A3608"/>
    <w:rsid w:val="006A36CD"/>
    <w:rsid w:val="006A36DB"/>
    <w:rsid w:val="006A38B9"/>
    <w:rsid w:val="006A3925"/>
    <w:rsid w:val="006A39A2"/>
    <w:rsid w:val="006A39FD"/>
    <w:rsid w:val="006A3A4E"/>
    <w:rsid w:val="006A3B05"/>
    <w:rsid w:val="006A3B8E"/>
    <w:rsid w:val="006A3BBA"/>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CE8"/>
    <w:rsid w:val="006A4D74"/>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3D5"/>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1DC"/>
    <w:rsid w:val="006A6252"/>
    <w:rsid w:val="006A62CC"/>
    <w:rsid w:val="006A6348"/>
    <w:rsid w:val="006A638D"/>
    <w:rsid w:val="006A63D1"/>
    <w:rsid w:val="006A656B"/>
    <w:rsid w:val="006A661C"/>
    <w:rsid w:val="006A67AA"/>
    <w:rsid w:val="006A6812"/>
    <w:rsid w:val="006A6943"/>
    <w:rsid w:val="006A6947"/>
    <w:rsid w:val="006A695A"/>
    <w:rsid w:val="006A69A0"/>
    <w:rsid w:val="006A69A3"/>
    <w:rsid w:val="006A69AD"/>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3"/>
    <w:rsid w:val="006A7E47"/>
    <w:rsid w:val="006A7EB8"/>
    <w:rsid w:val="006A7F45"/>
    <w:rsid w:val="006A7FA9"/>
    <w:rsid w:val="006B023B"/>
    <w:rsid w:val="006B02F2"/>
    <w:rsid w:val="006B02F4"/>
    <w:rsid w:val="006B0341"/>
    <w:rsid w:val="006B03E7"/>
    <w:rsid w:val="006B040C"/>
    <w:rsid w:val="006B0412"/>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A0"/>
    <w:rsid w:val="006B0EBB"/>
    <w:rsid w:val="006B0EF6"/>
    <w:rsid w:val="006B0F46"/>
    <w:rsid w:val="006B0F7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A8F"/>
    <w:rsid w:val="006B1AAD"/>
    <w:rsid w:val="006B1C68"/>
    <w:rsid w:val="006B1C80"/>
    <w:rsid w:val="006B1D39"/>
    <w:rsid w:val="006B1D90"/>
    <w:rsid w:val="006B1DAE"/>
    <w:rsid w:val="006B1DFE"/>
    <w:rsid w:val="006B1E3C"/>
    <w:rsid w:val="006B1E64"/>
    <w:rsid w:val="006B1F30"/>
    <w:rsid w:val="006B1F94"/>
    <w:rsid w:val="006B2001"/>
    <w:rsid w:val="006B2058"/>
    <w:rsid w:val="006B235C"/>
    <w:rsid w:val="006B236A"/>
    <w:rsid w:val="006B237A"/>
    <w:rsid w:val="006B23C2"/>
    <w:rsid w:val="006B244E"/>
    <w:rsid w:val="006B2486"/>
    <w:rsid w:val="006B24AE"/>
    <w:rsid w:val="006B24D7"/>
    <w:rsid w:val="006B250D"/>
    <w:rsid w:val="006B2591"/>
    <w:rsid w:val="006B26D2"/>
    <w:rsid w:val="006B26EC"/>
    <w:rsid w:val="006B2772"/>
    <w:rsid w:val="006B2874"/>
    <w:rsid w:val="006B2898"/>
    <w:rsid w:val="006B28D8"/>
    <w:rsid w:val="006B290B"/>
    <w:rsid w:val="006B2976"/>
    <w:rsid w:val="006B29B7"/>
    <w:rsid w:val="006B29F2"/>
    <w:rsid w:val="006B2A05"/>
    <w:rsid w:val="006B2A33"/>
    <w:rsid w:val="006B2AB2"/>
    <w:rsid w:val="006B2AB8"/>
    <w:rsid w:val="006B2C13"/>
    <w:rsid w:val="006B2CAA"/>
    <w:rsid w:val="006B2DDD"/>
    <w:rsid w:val="006B2F85"/>
    <w:rsid w:val="006B30A9"/>
    <w:rsid w:val="006B30AF"/>
    <w:rsid w:val="006B3142"/>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C7"/>
    <w:rsid w:val="006B4BE7"/>
    <w:rsid w:val="006B4C11"/>
    <w:rsid w:val="006B4C3E"/>
    <w:rsid w:val="006B4C81"/>
    <w:rsid w:val="006B4C8F"/>
    <w:rsid w:val="006B4D1D"/>
    <w:rsid w:val="006B4DFF"/>
    <w:rsid w:val="006B4E6F"/>
    <w:rsid w:val="006B4EA5"/>
    <w:rsid w:val="006B4F2B"/>
    <w:rsid w:val="006B500D"/>
    <w:rsid w:val="006B5094"/>
    <w:rsid w:val="006B50B1"/>
    <w:rsid w:val="006B50DC"/>
    <w:rsid w:val="006B51A5"/>
    <w:rsid w:val="006B51D1"/>
    <w:rsid w:val="006B51DB"/>
    <w:rsid w:val="006B528B"/>
    <w:rsid w:val="006B5485"/>
    <w:rsid w:val="006B548D"/>
    <w:rsid w:val="006B5548"/>
    <w:rsid w:val="006B55A2"/>
    <w:rsid w:val="006B560F"/>
    <w:rsid w:val="006B561A"/>
    <w:rsid w:val="006B566F"/>
    <w:rsid w:val="006B56A2"/>
    <w:rsid w:val="006B56BE"/>
    <w:rsid w:val="006B5715"/>
    <w:rsid w:val="006B5761"/>
    <w:rsid w:val="006B5772"/>
    <w:rsid w:val="006B588F"/>
    <w:rsid w:val="006B58E5"/>
    <w:rsid w:val="006B5916"/>
    <w:rsid w:val="006B591E"/>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6C"/>
    <w:rsid w:val="006B7495"/>
    <w:rsid w:val="006B74FC"/>
    <w:rsid w:val="006B75C1"/>
    <w:rsid w:val="006B76F9"/>
    <w:rsid w:val="006B7749"/>
    <w:rsid w:val="006B77FF"/>
    <w:rsid w:val="006B792E"/>
    <w:rsid w:val="006B79F2"/>
    <w:rsid w:val="006B7A65"/>
    <w:rsid w:val="006B7AA6"/>
    <w:rsid w:val="006B7ABA"/>
    <w:rsid w:val="006B7B31"/>
    <w:rsid w:val="006B7BA3"/>
    <w:rsid w:val="006B7BD6"/>
    <w:rsid w:val="006B7C77"/>
    <w:rsid w:val="006B7C85"/>
    <w:rsid w:val="006B7CA0"/>
    <w:rsid w:val="006B7D03"/>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E5"/>
    <w:rsid w:val="006C08F6"/>
    <w:rsid w:val="006C09A5"/>
    <w:rsid w:val="006C09E5"/>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B80"/>
    <w:rsid w:val="006C1CA0"/>
    <w:rsid w:val="006C1CDB"/>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B7"/>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40"/>
    <w:rsid w:val="006C3083"/>
    <w:rsid w:val="006C312D"/>
    <w:rsid w:val="006C31D9"/>
    <w:rsid w:val="006C32F1"/>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B7C"/>
    <w:rsid w:val="006C4BC3"/>
    <w:rsid w:val="006C4C95"/>
    <w:rsid w:val="006C4C98"/>
    <w:rsid w:val="006C4D0A"/>
    <w:rsid w:val="006C4D4E"/>
    <w:rsid w:val="006C4D64"/>
    <w:rsid w:val="006C4DA7"/>
    <w:rsid w:val="006C4E05"/>
    <w:rsid w:val="006C4EF9"/>
    <w:rsid w:val="006C4F49"/>
    <w:rsid w:val="006C4F63"/>
    <w:rsid w:val="006C4FCB"/>
    <w:rsid w:val="006C4FCD"/>
    <w:rsid w:val="006C505C"/>
    <w:rsid w:val="006C50AF"/>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7A"/>
    <w:rsid w:val="006C5BFC"/>
    <w:rsid w:val="006C5CC2"/>
    <w:rsid w:val="006C5DE8"/>
    <w:rsid w:val="006C5F84"/>
    <w:rsid w:val="006C5FD2"/>
    <w:rsid w:val="006C5FEC"/>
    <w:rsid w:val="006C5FF8"/>
    <w:rsid w:val="006C6009"/>
    <w:rsid w:val="006C608C"/>
    <w:rsid w:val="006C6176"/>
    <w:rsid w:val="006C618A"/>
    <w:rsid w:val="006C618D"/>
    <w:rsid w:val="006C6218"/>
    <w:rsid w:val="006C6297"/>
    <w:rsid w:val="006C6363"/>
    <w:rsid w:val="006C644A"/>
    <w:rsid w:val="006C64A9"/>
    <w:rsid w:val="006C6584"/>
    <w:rsid w:val="006C671A"/>
    <w:rsid w:val="006C67E0"/>
    <w:rsid w:val="006C67F0"/>
    <w:rsid w:val="006C6839"/>
    <w:rsid w:val="006C6A16"/>
    <w:rsid w:val="006C6A2A"/>
    <w:rsid w:val="006C6A3F"/>
    <w:rsid w:val="006C6ADB"/>
    <w:rsid w:val="006C6B00"/>
    <w:rsid w:val="006C6B81"/>
    <w:rsid w:val="006C6D6E"/>
    <w:rsid w:val="006C6DB7"/>
    <w:rsid w:val="006C6E73"/>
    <w:rsid w:val="006C6FB7"/>
    <w:rsid w:val="006C6FE8"/>
    <w:rsid w:val="006C70B2"/>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D2E"/>
    <w:rsid w:val="006C7EE2"/>
    <w:rsid w:val="006C7F0A"/>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E4"/>
    <w:rsid w:val="006D0687"/>
    <w:rsid w:val="006D07B2"/>
    <w:rsid w:val="006D07CF"/>
    <w:rsid w:val="006D0829"/>
    <w:rsid w:val="006D0849"/>
    <w:rsid w:val="006D086A"/>
    <w:rsid w:val="006D087D"/>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69D"/>
    <w:rsid w:val="006D1739"/>
    <w:rsid w:val="006D1764"/>
    <w:rsid w:val="006D176E"/>
    <w:rsid w:val="006D1794"/>
    <w:rsid w:val="006D179D"/>
    <w:rsid w:val="006D1872"/>
    <w:rsid w:val="006D18B6"/>
    <w:rsid w:val="006D18B7"/>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4B3"/>
    <w:rsid w:val="006D257C"/>
    <w:rsid w:val="006D25B0"/>
    <w:rsid w:val="006D25D8"/>
    <w:rsid w:val="006D2680"/>
    <w:rsid w:val="006D26B1"/>
    <w:rsid w:val="006D2816"/>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23"/>
    <w:rsid w:val="006D3641"/>
    <w:rsid w:val="006D36A9"/>
    <w:rsid w:val="006D3784"/>
    <w:rsid w:val="006D37B3"/>
    <w:rsid w:val="006D383D"/>
    <w:rsid w:val="006D3866"/>
    <w:rsid w:val="006D386D"/>
    <w:rsid w:val="006D388E"/>
    <w:rsid w:val="006D38B0"/>
    <w:rsid w:val="006D391F"/>
    <w:rsid w:val="006D3A12"/>
    <w:rsid w:val="006D3B2B"/>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99"/>
    <w:rsid w:val="006D49E1"/>
    <w:rsid w:val="006D4B20"/>
    <w:rsid w:val="006D4B2C"/>
    <w:rsid w:val="006D4BB3"/>
    <w:rsid w:val="006D4BD3"/>
    <w:rsid w:val="006D4E98"/>
    <w:rsid w:val="006D4EA4"/>
    <w:rsid w:val="006D4F32"/>
    <w:rsid w:val="006D4FA9"/>
    <w:rsid w:val="006D5067"/>
    <w:rsid w:val="006D516A"/>
    <w:rsid w:val="006D518A"/>
    <w:rsid w:val="006D51DE"/>
    <w:rsid w:val="006D5202"/>
    <w:rsid w:val="006D5216"/>
    <w:rsid w:val="006D5324"/>
    <w:rsid w:val="006D573D"/>
    <w:rsid w:val="006D578C"/>
    <w:rsid w:val="006D5906"/>
    <w:rsid w:val="006D5999"/>
    <w:rsid w:val="006D59D3"/>
    <w:rsid w:val="006D5A62"/>
    <w:rsid w:val="006D5A7A"/>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5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4DB"/>
    <w:rsid w:val="006D75D8"/>
    <w:rsid w:val="006D75F4"/>
    <w:rsid w:val="006D7610"/>
    <w:rsid w:val="006D772C"/>
    <w:rsid w:val="006D77C0"/>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CE7"/>
    <w:rsid w:val="006E0D25"/>
    <w:rsid w:val="006E0DA3"/>
    <w:rsid w:val="006E0E24"/>
    <w:rsid w:val="006E0E81"/>
    <w:rsid w:val="006E1027"/>
    <w:rsid w:val="006E10C8"/>
    <w:rsid w:val="006E110D"/>
    <w:rsid w:val="006E113D"/>
    <w:rsid w:val="006E118E"/>
    <w:rsid w:val="006E1254"/>
    <w:rsid w:val="006E12A6"/>
    <w:rsid w:val="006E139F"/>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6E"/>
    <w:rsid w:val="006E2183"/>
    <w:rsid w:val="006E21BA"/>
    <w:rsid w:val="006E24A8"/>
    <w:rsid w:val="006E24BE"/>
    <w:rsid w:val="006E24F8"/>
    <w:rsid w:val="006E251F"/>
    <w:rsid w:val="006E2549"/>
    <w:rsid w:val="006E25CA"/>
    <w:rsid w:val="006E2759"/>
    <w:rsid w:val="006E2787"/>
    <w:rsid w:val="006E27CE"/>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C50"/>
    <w:rsid w:val="006E3C95"/>
    <w:rsid w:val="006E3D2D"/>
    <w:rsid w:val="006E3D3A"/>
    <w:rsid w:val="006E3D6C"/>
    <w:rsid w:val="006E3E51"/>
    <w:rsid w:val="006E3E9A"/>
    <w:rsid w:val="006E3F13"/>
    <w:rsid w:val="006E3F1F"/>
    <w:rsid w:val="006E3F2D"/>
    <w:rsid w:val="006E4002"/>
    <w:rsid w:val="006E40D4"/>
    <w:rsid w:val="006E40F2"/>
    <w:rsid w:val="006E41D0"/>
    <w:rsid w:val="006E41EF"/>
    <w:rsid w:val="006E424E"/>
    <w:rsid w:val="006E4285"/>
    <w:rsid w:val="006E42EB"/>
    <w:rsid w:val="006E4314"/>
    <w:rsid w:val="006E4366"/>
    <w:rsid w:val="006E4453"/>
    <w:rsid w:val="006E44C7"/>
    <w:rsid w:val="006E44E1"/>
    <w:rsid w:val="006E4544"/>
    <w:rsid w:val="006E45A0"/>
    <w:rsid w:val="006E45B2"/>
    <w:rsid w:val="006E463D"/>
    <w:rsid w:val="006E46BB"/>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BA0"/>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600F"/>
    <w:rsid w:val="006E6049"/>
    <w:rsid w:val="006E60D7"/>
    <w:rsid w:val="006E61BE"/>
    <w:rsid w:val="006E6200"/>
    <w:rsid w:val="006E63F9"/>
    <w:rsid w:val="006E6406"/>
    <w:rsid w:val="006E6415"/>
    <w:rsid w:val="006E6480"/>
    <w:rsid w:val="006E64DD"/>
    <w:rsid w:val="006E652B"/>
    <w:rsid w:val="006E655F"/>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DE1"/>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80A"/>
    <w:rsid w:val="006E79F2"/>
    <w:rsid w:val="006E7C67"/>
    <w:rsid w:val="006E7CBA"/>
    <w:rsid w:val="006E7CF6"/>
    <w:rsid w:val="006E7D3F"/>
    <w:rsid w:val="006E7DAE"/>
    <w:rsid w:val="006E7DD7"/>
    <w:rsid w:val="006E7DF1"/>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91"/>
    <w:rsid w:val="006F0ED6"/>
    <w:rsid w:val="006F0EFC"/>
    <w:rsid w:val="006F0F5B"/>
    <w:rsid w:val="006F0FB0"/>
    <w:rsid w:val="006F0FB8"/>
    <w:rsid w:val="006F0FE5"/>
    <w:rsid w:val="006F105F"/>
    <w:rsid w:val="006F1107"/>
    <w:rsid w:val="006F114B"/>
    <w:rsid w:val="006F11DA"/>
    <w:rsid w:val="006F11DE"/>
    <w:rsid w:val="006F11F5"/>
    <w:rsid w:val="006F1284"/>
    <w:rsid w:val="006F1290"/>
    <w:rsid w:val="006F1356"/>
    <w:rsid w:val="006F1455"/>
    <w:rsid w:val="006F148F"/>
    <w:rsid w:val="006F14AC"/>
    <w:rsid w:val="006F15CE"/>
    <w:rsid w:val="006F1617"/>
    <w:rsid w:val="006F165D"/>
    <w:rsid w:val="006F1678"/>
    <w:rsid w:val="006F1781"/>
    <w:rsid w:val="006F1897"/>
    <w:rsid w:val="006F1A84"/>
    <w:rsid w:val="006F1A94"/>
    <w:rsid w:val="006F1AD8"/>
    <w:rsid w:val="006F1B30"/>
    <w:rsid w:val="006F1B5E"/>
    <w:rsid w:val="006F1BD4"/>
    <w:rsid w:val="006F1C6A"/>
    <w:rsid w:val="006F1C6F"/>
    <w:rsid w:val="006F1C89"/>
    <w:rsid w:val="006F1CE5"/>
    <w:rsid w:val="006F1D48"/>
    <w:rsid w:val="006F1D5F"/>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2A2"/>
    <w:rsid w:val="006F2333"/>
    <w:rsid w:val="006F238A"/>
    <w:rsid w:val="006F238D"/>
    <w:rsid w:val="006F23C4"/>
    <w:rsid w:val="006F2410"/>
    <w:rsid w:val="006F247F"/>
    <w:rsid w:val="006F24F8"/>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1E"/>
    <w:rsid w:val="006F3286"/>
    <w:rsid w:val="006F32B5"/>
    <w:rsid w:val="006F32E5"/>
    <w:rsid w:val="006F3311"/>
    <w:rsid w:val="006F3334"/>
    <w:rsid w:val="006F3397"/>
    <w:rsid w:val="006F33A2"/>
    <w:rsid w:val="006F344E"/>
    <w:rsid w:val="006F3493"/>
    <w:rsid w:val="006F34FB"/>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B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89F"/>
    <w:rsid w:val="006F49A1"/>
    <w:rsid w:val="006F4A24"/>
    <w:rsid w:val="006F4A33"/>
    <w:rsid w:val="006F4AE0"/>
    <w:rsid w:val="006F4BEF"/>
    <w:rsid w:val="006F4C8F"/>
    <w:rsid w:val="006F4C9B"/>
    <w:rsid w:val="006F4CA9"/>
    <w:rsid w:val="006F4CDC"/>
    <w:rsid w:val="006F4CE2"/>
    <w:rsid w:val="006F4D56"/>
    <w:rsid w:val="006F4D64"/>
    <w:rsid w:val="006F4DBF"/>
    <w:rsid w:val="006F4E11"/>
    <w:rsid w:val="006F4E25"/>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57"/>
    <w:rsid w:val="006F5FD8"/>
    <w:rsid w:val="006F604E"/>
    <w:rsid w:val="006F60B1"/>
    <w:rsid w:val="006F60DD"/>
    <w:rsid w:val="006F60F3"/>
    <w:rsid w:val="006F6170"/>
    <w:rsid w:val="006F61B6"/>
    <w:rsid w:val="006F6220"/>
    <w:rsid w:val="006F6241"/>
    <w:rsid w:val="006F625E"/>
    <w:rsid w:val="006F62FC"/>
    <w:rsid w:val="006F632A"/>
    <w:rsid w:val="006F640F"/>
    <w:rsid w:val="006F642B"/>
    <w:rsid w:val="006F6529"/>
    <w:rsid w:val="006F65FF"/>
    <w:rsid w:val="006F6697"/>
    <w:rsid w:val="006F66D3"/>
    <w:rsid w:val="006F66ED"/>
    <w:rsid w:val="006F6791"/>
    <w:rsid w:val="006F67CD"/>
    <w:rsid w:val="006F6907"/>
    <w:rsid w:val="006F69FA"/>
    <w:rsid w:val="006F6A3F"/>
    <w:rsid w:val="006F6AFC"/>
    <w:rsid w:val="006F6B47"/>
    <w:rsid w:val="006F6B51"/>
    <w:rsid w:val="006F6B86"/>
    <w:rsid w:val="006F6C27"/>
    <w:rsid w:val="006F6C3F"/>
    <w:rsid w:val="006F6C96"/>
    <w:rsid w:val="006F6CB6"/>
    <w:rsid w:val="006F6D0C"/>
    <w:rsid w:val="006F6D99"/>
    <w:rsid w:val="006F6DB2"/>
    <w:rsid w:val="006F6E76"/>
    <w:rsid w:val="006F6E97"/>
    <w:rsid w:val="006F6F52"/>
    <w:rsid w:val="006F6F7E"/>
    <w:rsid w:val="006F6FA2"/>
    <w:rsid w:val="006F6FBB"/>
    <w:rsid w:val="006F70A1"/>
    <w:rsid w:val="006F7111"/>
    <w:rsid w:val="006F7221"/>
    <w:rsid w:val="006F726F"/>
    <w:rsid w:val="006F7298"/>
    <w:rsid w:val="006F72B0"/>
    <w:rsid w:val="006F72C4"/>
    <w:rsid w:val="006F72D2"/>
    <w:rsid w:val="006F7307"/>
    <w:rsid w:val="006F731D"/>
    <w:rsid w:val="006F74B9"/>
    <w:rsid w:val="006F74F1"/>
    <w:rsid w:val="006F7513"/>
    <w:rsid w:val="006F759A"/>
    <w:rsid w:val="006F76AF"/>
    <w:rsid w:val="006F76DC"/>
    <w:rsid w:val="006F774C"/>
    <w:rsid w:val="006F77ED"/>
    <w:rsid w:val="006F7872"/>
    <w:rsid w:val="006F78B5"/>
    <w:rsid w:val="006F7951"/>
    <w:rsid w:val="006F798F"/>
    <w:rsid w:val="006F79A1"/>
    <w:rsid w:val="006F79D0"/>
    <w:rsid w:val="006F79D7"/>
    <w:rsid w:val="006F79EF"/>
    <w:rsid w:val="006F79F2"/>
    <w:rsid w:val="006F7A48"/>
    <w:rsid w:val="006F7A49"/>
    <w:rsid w:val="006F7B05"/>
    <w:rsid w:val="006F7B07"/>
    <w:rsid w:val="006F7BBC"/>
    <w:rsid w:val="006F7C50"/>
    <w:rsid w:val="006F7C60"/>
    <w:rsid w:val="006F7D10"/>
    <w:rsid w:val="006F7DA2"/>
    <w:rsid w:val="006F7E1A"/>
    <w:rsid w:val="006F7EF2"/>
    <w:rsid w:val="006F7F38"/>
    <w:rsid w:val="006F7F71"/>
    <w:rsid w:val="00700074"/>
    <w:rsid w:val="007000C3"/>
    <w:rsid w:val="0070013C"/>
    <w:rsid w:val="00700189"/>
    <w:rsid w:val="00700249"/>
    <w:rsid w:val="00700268"/>
    <w:rsid w:val="00700306"/>
    <w:rsid w:val="00700341"/>
    <w:rsid w:val="0070039E"/>
    <w:rsid w:val="0070045A"/>
    <w:rsid w:val="00700488"/>
    <w:rsid w:val="007004D8"/>
    <w:rsid w:val="007004DB"/>
    <w:rsid w:val="00700526"/>
    <w:rsid w:val="0070054D"/>
    <w:rsid w:val="007005F6"/>
    <w:rsid w:val="00700680"/>
    <w:rsid w:val="007006ED"/>
    <w:rsid w:val="00700775"/>
    <w:rsid w:val="00700790"/>
    <w:rsid w:val="007007AA"/>
    <w:rsid w:val="007007DF"/>
    <w:rsid w:val="007007F1"/>
    <w:rsid w:val="0070080C"/>
    <w:rsid w:val="007008FE"/>
    <w:rsid w:val="0070090D"/>
    <w:rsid w:val="00700971"/>
    <w:rsid w:val="0070099B"/>
    <w:rsid w:val="00700A28"/>
    <w:rsid w:val="00700A79"/>
    <w:rsid w:val="00700B0D"/>
    <w:rsid w:val="00700B28"/>
    <w:rsid w:val="00700D68"/>
    <w:rsid w:val="00700DAB"/>
    <w:rsid w:val="00700E78"/>
    <w:rsid w:val="00700EE7"/>
    <w:rsid w:val="00700EEC"/>
    <w:rsid w:val="00700F4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4E0"/>
    <w:rsid w:val="007025CB"/>
    <w:rsid w:val="007025CF"/>
    <w:rsid w:val="0070260F"/>
    <w:rsid w:val="00702611"/>
    <w:rsid w:val="00702677"/>
    <w:rsid w:val="007026CE"/>
    <w:rsid w:val="007026CF"/>
    <w:rsid w:val="007026D7"/>
    <w:rsid w:val="007026F4"/>
    <w:rsid w:val="0070274A"/>
    <w:rsid w:val="00702752"/>
    <w:rsid w:val="007027FA"/>
    <w:rsid w:val="00702816"/>
    <w:rsid w:val="0070283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378"/>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79D"/>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6D3"/>
    <w:rsid w:val="0070580A"/>
    <w:rsid w:val="007058B5"/>
    <w:rsid w:val="007059BC"/>
    <w:rsid w:val="00705A23"/>
    <w:rsid w:val="00705B0E"/>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7E"/>
    <w:rsid w:val="007066C5"/>
    <w:rsid w:val="00706768"/>
    <w:rsid w:val="00706841"/>
    <w:rsid w:val="007068A7"/>
    <w:rsid w:val="007068FB"/>
    <w:rsid w:val="00706936"/>
    <w:rsid w:val="00706A04"/>
    <w:rsid w:val="00706A6B"/>
    <w:rsid w:val="00706B1B"/>
    <w:rsid w:val="00706B2B"/>
    <w:rsid w:val="00706D6A"/>
    <w:rsid w:val="00706DB2"/>
    <w:rsid w:val="00706E7B"/>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9F3"/>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BC"/>
    <w:rsid w:val="007105D9"/>
    <w:rsid w:val="0071060F"/>
    <w:rsid w:val="0071064D"/>
    <w:rsid w:val="0071067A"/>
    <w:rsid w:val="00710707"/>
    <w:rsid w:val="007107A9"/>
    <w:rsid w:val="007107EF"/>
    <w:rsid w:val="00710873"/>
    <w:rsid w:val="00710968"/>
    <w:rsid w:val="007109BC"/>
    <w:rsid w:val="007109D5"/>
    <w:rsid w:val="00710AB2"/>
    <w:rsid w:val="00710ABD"/>
    <w:rsid w:val="00710AD3"/>
    <w:rsid w:val="00710B4F"/>
    <w:rsid w:val="00710BAE"/>
    <w:rsid w:val="00710C42"/>
    <w:rsid w:val="00710D2B"/>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7C"/>
    <w:rsid w:val="00712281"/>
    <w:rsid w:val="007123B1"/>
    <w:rsid w:val="007123D1"/>
    <w:rsid w:val="007123FC"/>
    <w:rsid w:val="0071240A"/>
    <w:rsid w:val="0071251A"/>
    <w:rsid w:val="00712555"/>
    <w:rsid w:val="007125FE"/>
    <w:rsid w:val="00712616"/>
    <w:rsid w:val="00712626"/>
    <w:rsid w:val="00712736"/>
    <w:rsid w:val="007127AA"/>
    <w:rsid w:val="007127E5"/>
    <w:rsid w:val="007128EB"/>
    <w:rsid w:val="00712940"/>
    <w:rsid w:val="00712962"/>
    <w:rsid w:val="00712A62"/>
    <w:rsid w:val="00712A93"/>
    <w:rsid w:val="00712ABB"/>
    <w:rsid w:val="00712C8C"/>
    <w:rsid w:val="00712D11"/>
    <w:rsid w:val="00712DD8"/>
    <w:rsid w:val="00712EA0"/>
    <w:rsid w:val="00712ED4"/>
    <w:rsid w:val="00712FA1"/>
    <w:rsid w:val="007130DA"/>
    <w:rsid w:val="0071317C"/>
    <w:rsid w:val="007131EC"/>
    <w:rsid w:val="00713271"/>
    <w:rsid w:val="007132E9"/>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AA8"/>
    <w:rsid w:val="00713B48"/>
    <w:rsid w:val="00713B81"/>
    <w:rsid w:val="00713B8F"/>
    <w:rsid w:val="00713BE6"/>
    <w:rsid w:val="00713C06"/>
    <w:rsid w:val="00713C3C"/>
    <w:rsid w:val="00713C7D"/>
    <w:rsid w:val="00713D0E"/>
    <w:rsid w:val="00713D46"/>
    <w:rsid w:val="00713E9B"/>
    <w:rsid w:val="00713F32"/>
    <w:rsid w:val="00713F82"/>
    <w:rsid w:val="00713FB3"/>
    <w:rsid w:val="00714002"/>
    <w:rsid w:val="00714073"/>
    <w:rsid w:val="007140C8"/>
    <w:rsid w:val="007141A4"/>
    <w:rsid w:val="007141BE"/>
    <w:rsid w:val="007141DB"/>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88"/>
    <w:rsid w:val="007147DE"/>
    <w:rsid w:val="0071481B"/>
    <w:rsid w:val="007148C0"/>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EC5"/>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1D"/>
    <w:rsid w:val="00716F76"/>
    <w:rsid w:val="00717027"/>
    <w:rsid w:val="00717395"/>
    <w:rsid w:val="00717399"/>
    <w:rsid w:val="007173C6"/>
    <w:rsid w:val="007173C7"/>
    <w:rsid w:val="007173E5"/>
    <w:rsid w:val="0071740B"/>
    <w:rsid w:val="00717411"/>
    <w:rsid w:val="00717516"/>
    <w:rsid w:val="0071752C"/>
    <w:rsid w:val="00717559"/>
    <w:rsid w:val="00717656"/>
    <w:rsid w:val="007176FA"/>
    <w:rsid w:val="0071778B"/>
    <w:rsid w:val="00717790"/>
    <w:rsid w:val="007177D6"/>
    <w:rsid w:val="00717846"/>
    <w:rsid w:val="00717873"/>
    <w:rsid w:val="007178B7"/>
    <w:rsid w:val="007179D4"/>
    <w:rsid w:val="007179E2"/>
    <w:rsid w:val="00717A2A"/>
    <w:rsid w:val="00717AD5"/>
    <w:rsid w:val="00717AEA"/>
    <w:rsid w:val="00717B51"/>
    <w:rsid w:val="00717B58"/>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1CE"/>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01"/>
    <w:rsid w:val="00724A77"/>
    <w:rsid w:val="00724AF6"/>
    <w:rsid w:val="00724BF5"/>
    <w:rsid w:val="00724C06"/>
    <w:rsid w:val="00724C7F"/>
    <w:rsid w:val="00724C9A"/>
    <w:rsid w:val="00724C9E"/>
    <w:rsid w:val="00724CA7"/>
    <w:rsid w:val="00724CB6"/>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60"/>
    <w:rsid w:val="00725D50"/>
    <w:rsid w:val="00725E6B"/>
    <w:rsid w:val="00725F46"/>
    <w:rsid w:val="00725FA0"/>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B40"/>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4C4"/>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04"/>
    <w:rsid w:val="00730AB3"/>
    <w:rsid w:val="00730AE1"/>
    <w:rsid w:val="00730B5A"/>
    <w:rsid w:val="00730C06"/>
    <w:rsid w:val="00730C89"/>
    <w:rsid w:val="00730E77"/>
    <w:rsid w:val="00730EAD"/>
    <w:rsid w:val="00730EE1"/>
    <w:rsid w:val="00730F25"/>
    <w:rsid w:val="00730F82"/>
    <w:rsid w:val="0073111A"/>
    <w:rsid w:val="00731120"/>
    <w:rsid w:val="00731157"/>
    <w:rsid w:val="007312E3"/>
    <w:rsid w:val="007313AB"/>
    <w:rsid w:val="00731414"/>
    <w:rsid w:val="00731446"/>
    <w:rsid w:val="00731562"/>
    <w:rsid w:val="00731602"/>
    <w:rsid w:val="00731710"/>
    <w:rsid w:val="0073173B"/>
    <w:rsid w:val="00731754"/>
    <w:rsid w:val="0073177B"/>
    <w:rsid w:val="007317C3"/>
    <w:rsid w:val="00731850"/>
    <w:rsid w:val="00731865"/>
    <w:rsid w:val="007318D0"/>
    <w:rsid w:val="00731A04"/>
    <w:rsid w:val="00731B5F"/>
    <w:rsid w:val="00731BFE"/>
    <w:rsid w:val="00731C1F"/>
    <w:rsid w:val="00731CDC"/>
    <w:rsid w:val="00731CDE"/>
    <w:rsid w:val="00732021"/>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80"/>
    <w:rsid w:val="00732CD4"/>
    <w:rsid w:val="00732D1D"/>
    <w:rsid w:val="00732D2C"/>
    <w:rsid w:val="00732EBE"/>
    <w:rsid w:val="00732EE1"/>
    <w:rsid w:val="00732EE6"/>
    <w:rsid w:val="00733005"/>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6BB"/>
    <w:rsid w:val="00734745"/>
    <w:rsid w:val="00734808"/>
    <w:rsid w:val="00734815"/>
    <w:rsid w:val="0073482D"/>
    <w:rsid w:val="00734864"/>
    <w:rsid w:val="00734889"/>
    <w:rsid w:val="0073488C"/>
    <w:rsid w:val="007348BE"/>
    <w:rsid w:val="0073495E"/>
    <w:rsid w:val="00734BA4"/>
    <w:rsid w:val="00734BC0"/>
    <w:rsid w:val="00734D12"/>
    <w:rsid w:val="00734DF0"/>
    <w:rsid w:val="00734EFB"/>
    <w:rsid w:val="00734F66"/>
    <w:rsid w:val="00734F81"/>
    <w:rsid w:val="00735045"/>
    <w:rsid w:val="0073512F"/>
    <w:rsid w:val="00735267"/>
    <w:rsid w:val="0073532C"/>
    <w:rsid w:val="007353B7"/>
    <w:rsid w:val="0073546E"/>
    <w:rsid w:val="00735512"/>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FC"/>
    <w:rsid w:val="00736524"/>
    <w:rsid w:val="007365E9"/>
    <w:rsid w:val="00736673"/>
    <w:rsid w:val="00736678"/>
    <w:rsid w:val="0073667B"/>
    <w:rsid w:val="007366E3"/>
    <w:rsid w:val="00736730"/>
    <w:rsid w:val="00736766"/>
    <w:rsid w:val="007367E7"/>
    <w:rsid w:val="007367E8"/>
    <w:rsid w:val="0073690B"/>
    <w:rsid w:val="00736989"/>
    <w:rsid w:val="007369B7"/>
    <w:rsid w:val="00736B5C"/>
    <w:rsid w:val="00736B5F"/>
    <w:rsid w:val="00736CA4"/>
    <w:rsid w:val="00736D08"/>
    <w:rsid w:val="00736D2F"/>
    <w:rsid w:val="00736DA3"/>
    <w:rsid w:val="00736E97"/>
    <w:rsid w:val="00736EDB"/>
    <w:rsid w:val="00736F2F"/>
    <w:rsid w:val="00736F70"/>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5F8"/>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F70"/>
    <w:rsid w:val="00741009"/>
    <w:rsid w:val="00741015"/>
    <w:rsid w:val="0074118C"/>
    <w:rsid w:val="00741195"/>
    <w:rsid w:val="00741251"/>
    <w:rsid w:val="00741261"/>
    <w:rsid w:val="0074128F"/>
    <w:rsid w:val="0074130E"/>
    <w:rsid w:val="007413BF"/>
    <w:rsid w:val="007413E2"/>
    <w:rsid w:val="00741481"/>
    <w:rsid w:val="007414BF"/>
    <w:rsid w:val="0074153D"/>
    <w:rsid w:val="0074159E"/>
    <w:rsid w:val="007415A4"/>
    <w:rsid w:val="007415F7"/>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B4C"/>
    <w:rsid w:val="00741CAA"/>
    <w:rsid w:val="00741CD1"/>
    <w:rsid w:val="00741E98"/>
    <w:rsid w:val="00741EC5"/>
    <w:rsid w:val="00741F3A"/>
    <w:rsid w:val="00742001"/>
    <w:rsid w:val="007420EC"/>
    <w:rsid w:val="0074218C"/>
    <w:rsid w:val="0074218E"/>
    <w:rsid w:val="00742207"/>
    <w:rsid w:val="00742208"/>
    <w:rsid w:val="0074220B"/>
    <w:rsid w:val="0074228F"/>
    <w:rsid w:val="007422B4"/>
    <w:rsid w:val="00742395"/>
    <w:rsid w:val="007423C5"/>
    <w:rsid w:val="0074252A"/>
    <w:rsid w:val="00742533"/>
    <w:rsid w:val="0074261B"/>
    <w:rsid w:val="0074263A"/>
    <w:rsid w:val="00742660"/>
    <w:rsid w:val="0074267D"/>
    <w:rsid w:val="007426C8"/>
    <w:rsid w:val="007426F0"/>
    <w:rsid w:val="0074270B"/>
    <w:rsid w:val="0074278B"/>
    <w:rsid w:val="007427A1"/>
    <w:rsid w:val="007427B5"/>
    <w:rsid w:val="007427EC"/>
    <w:rsid w:val="00742801"/>
    <w:rsid w:val="0074284F"/>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DFC"/>
    <w:rsid w:val="00743F00"/>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4F"/>
    <w:rsid w:val="00745DD8"/>
    <w:rsid w:val="00745E23"/>
    <w:rsid w:val="00745E26"/>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C"/>
    <w:rsid w:val="00747A02"/>
    <w:rsid w:val="00747AA0"/>
    <w:rsid w:val="00747BB7"/>
    <w:rsid w:val="00747C66"/>
    <w:rsid w:val="00747CEE"/>
    <w:rsid w:val="00747D39"/>
    <w:rsid w:val="00747D7F"/>
    <w:rsid w:val="00747DEA"/>
    <w:rsid w:val="00747E11"/>
    <w:rsid w:val="00747E70"/>
    <w:rsid w:val="00747F1A"/>
    <w:rsid w:val="00747F42"/>
    <w:rsid w:val="00750028"/>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978"/>
    <w:rsid w:val="007509C0"/>
    <w:rsid w:val="00750A1B"/>
    <w:rsid w:val="00750A70"/>
    <w:rsid w:val="00750A94"/>
    <w:rsid w:val="00750AEB"/>
    <w:rsid w:val="00750B03"/>
    <w:rsid w:val="00750B74"/>
    <w:rsid w:val="00750C22"/>
    <w:rsid w:val="00750C6D"/>
    <w:rsid w:val="00750CCD"/>
    <w:rsid w:val="00750D8A"/>
    <w:rsid w:val="00750D91"/>
    <w:rsid w:val="00750DFA"/>
    <w:rsid w:val="00750E56"/>
    <w:rsid w:val="00750EA7"/>
    <w:rsid w:val="00750EBC"/>
    <w:rsid w:val="00750F1E"/>
    <w:rsid w:val="00750F4F"/>
    <w:rsid w:val="007511BF"/>
    <w:rsid w:val="00751295"/>
    <w:rsid w:val="007513FE"/>
    <w:rsid w:val="00751427"/>
    <w:rsid w:val="007514A0"/>
    <w:rsid w:val="0075157C"/>
    <w:rsid w:val="007515F4"/>
    <w:rsid w:val="007516B9"/>
    <w:rsid w:val="007516F0"/>
    <w:rsid w:val="0075186A"/>
    <w:rsid w:val="007518D7"/>
    <w:rsid w:val="00751902"/>
    <w:rsid w:val="00751924"/>
    <w:rsid w:val="00751A3D"/>
    <w:rsid w:val="00751A8A"/>
    <w:rsid w:val="00751AC0"/>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D1"/>
    <w:rsid w:val="00752745"/>
    <w:rsid w:val="007527AB"/>
    <w:rsid w:val="007527EA"/>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9E"/>
    <w:rsid w:val="007534B8"/>
    <w:rsid w:val="007534CD"/>
    <w:rsid w:val="007534F6"/>
    <w:rsid w:val="00753619"/>
    <w:rsid w:val="0075362A"/>
    <w:rsid w:val="00753671"/>
    <w:rsid w:val="00753776"/>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975"/>
    <w:rsid w:val="00754A53"/>
    <w:rsid w:val="00754ACE"/>
    <w:rsid w:val="00754B0F"/>
    <w:rsid w:val="00754B23"/>
    <w:rsid w:val="00754B97"/>
    <w:rsid w:val="00754C5E"/>
    <w:rsid w:val="00754C72"/>
    <w:rsid w:val="00754CD8"/>
    <w:rsid w:val="00754CF7"/>
    <w:rsid w:val="00754DB3"/>
    <w:rsid w:val="00754E32"/>
    <w:rsid w:val="00754E80"/>
    <w:rsid w:val="00754EB6"/>
    <w:rsid w:val="00754ECF"/>
    <w:rsid w:val="00754F9F"/>
    <w:rsid w:val="00754FEB"/>
    <w:rsid w:val="00755000"/>
    <w:rsid w:val="00755151"/>
    <w:rsid w:val="00755313"/>
    <w:rsid w:val="0075534A"/>
    <w:rsid w:val="00755352"/>
    <w:rsid w:val="007553C2"/>
    <w:rsid w:val="00755466"/>
    <w:rsid w:val="0075551B"/>
    <w:rsid w:val="00755530"/>
    <w:rsid w:val="007555DF"/>
    <w:rsid w:val="007556D7"/>
    <w:rsid w:val="00755733"/>
    <w:rsid w:val="00755792"/>
    <w:rsid w:val="0075579F"/>
    <w:rsid w:val="007557CA"/>
    <w:rsid w:val="00755802"/>
    <w:rsid w:val="00755878"/>
    <w:rsid w:val="007558C6"/>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7D6"/>
    <w:rsid w:val="00756823"/>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768"/>
    <w:rsid w:val="00757857"/>
    <w:rsid w:val="007578AA"/>
    <w:rsid w:val="007578B4"/>
    <w:rsid w:val="00757934"/>
    <w:rsid w:val="007579A0"/>
    <w:rsid w:val="00757ADF"/>
    <w:rsid w:val="00757B34"/>
    <w:rsid w:val="00757B53"/>
    <w:rsid w:val="00757BA1"/>
    <w:rsid w:val="00757BCD"/>
    <w:rsid w:val="00757BF2"/>
    <w:rsid w:val="00757C97"/>
    <w:rsid w:val="00757D74"/>
    <w:rsid w:val="00757D7E"/>
    <w:rsid w:val="00757D83"/>
    <w:rsid w:val="00757D98"/>
    <w:rsid w:val="00757EBC"/>
    <w:rsid w:val="00757F21"/>
    <w:rsid w:val="00757F4F"/>
    <w:rsid w:val="00757FA9"/>
    <w:rsid w:val="00760046"/>
    <w:rsid w:val="007600FE"/>
    <w:rsid w:val="007601D0"/>
    <w:rsid w:val="0076024C"/>
    <w:rsid w:val="00760309"/>
    <w:rsid w:val="00760347"/>
    <w:rsid w:val="00760382"/>
    <w:rsid w:val="007603C9"/>
    <w:rsid w:val="0076057C"/>
    <w:rsid w:val="00760603"/>
    <w:rsid w:val="00760679"/>
    <w:rsid w:val="00760715"/>
    <w:rsid w:val="00760749"/>
    <w:rsid w:val="0076075F"/>
    <w:rsid w:val="007607B1"/>
    <w:rsid w:val="00760807"/>
    <w:rsid w:val="007608A7"/>
    <w:rsid w:val="00760931"/>
    <w:rsid w:val="007609FD"/>
    <w:rsid w:val="00760B51"/>
    <w:rsid w:val="00760C90"/>
    <w:rsid w:val="00760C95"/>
    <w:rsid w:val="00760DA7"/>
    <w:rsid w:val="00760E0C"/>
    <w:rsid w:val="00760EC8"/>
    <w:rsid w:val="00760F94"/>
    <w:rsid w:val="00760F9D"/>
    <w:rsid w:val="00761108"/>
    <w:rsid w:val="007611E6"/>
    <w:rsid w:val="007611EF"/>
    <w:rsid w:val="007613EF"/>
    <w:rsid w:val="00761499"/>
    <w:rsid w:val="0076152E"/>
    <w:rsid w:val="00761559"/>
    <w:rsid w:val="007615A0"/>
    <w:rsid w:val="007617C9"/>
    <w:rsid w:val="0076188C"/>
    <w:rsid w:val="007618B0"/>
    <w:rsid w:val="00761987"/>
    <w:rsid w:val="0076199D"/>
    <w:rsid w:val="007619D4"/>
    <w:rsid w:val="00761A19"/>
    <w:rsid w:val="00761AAC"/>
    <w:rsid w:val="00761AC3"/>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2C1"/>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D1"/>
    <w:rsid w:val="007629F3"/>
    <w:rsid w:val="007629F8"/>
    <w:rsid w:val="00762A0B"/>
    <w:rsid w:val="00762A1A"/>
    <w:rsid w:val="00762A27"/>
    <w:rsid w:val="00762A57"/>
    <w:rsid w:val="00762B50"/>
    <w:rsid w:val="00762BDA"/>
    <w:rsid w:val="00762C89"/>
    <w:rsid w:val="00762C94"/>
    <w:rsid w:val="00762CCA"/>
    <w:rsid w:val="00762D0A"/>
    <w:rsid w:val="00762D4D"/>
    <w:rsid w:val="00762D74"/>
    <w:rsid w:val="00762D8B"/>
    <w:rsid w:val="00762E82"/>
    <w:rsid w:val="00762EEE"/>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B7"/>
    <w:rsid w:val="00763DA1"/>
    <w:rsid w:val="00763DD2"/>
    <w:rsid w:val="00763E4A"/>
    <w:rsid w:val="00763E94"/>
    <w:rsid w:val="00763E9B"/>
    <w:rsid w:val="00763F82"/>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E94"/>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B5A"/>
    <w:rsid w:val="00765C2E"/>
    <w:rsid w:val="00765CB9"/>
    <w:rsid w:val="00765CCF"/>
    <w:rsid w:val="00765DD6"/>
    <w:rsid w:val="00765E3D"/>
    <w:rsid w:val="00765E44"/>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C32"/>
    <w:rsid w:val="00766D01"/>
    <w:rsid w:val="00766D5E"/>
    <w:rsid w:val="00766DDC"/>
    <w:rsid w:val="00766E2E"/>
    <w:rsid w:val="00766E99"/>
    <w:rsid w:val="00766F36"/>
    <w:rsid w:val="00766FB6"/>
    <w:rsid w:val="00767016"/>
    <w:rsid w:val="007671C3"/>
    <w:rsid w:val="0076728D"/>
    <w:rsid w:val="0076728F"/>
    <w:rsid w:val="00767421"/>
    <w:rsid w:val="0076742B"/>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7B"/>
    <w:rsid w:val="00773084"/>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68"/>
    <w:rsid w:val="00773C90"/>
    <w:rsid w:val="00773CB1"/>
    <w:rsid w:val="00773D61"/>
    <w:rsid w:val="00773F79"/>
    <w:rsid w:val="0077400B"/>
    <w:rsid w:val="00774087"/>
    <w:rsid w:val="007740C5"/>
    <w:rsid w:val="00774160"/>
    <w:rsid w:val="0077417B"/>
    <w:rsid w:val="007741F0"/>
    <w:rsid w:val="007742D3"/>
    <w:rsid w:val="007742F2"/>
    <w:rsid w:val="00774379"/>
    <w:rsid w:val="00774396"/>
    <w:rsid w:val="0077439D"/>
    <w:rsid w:val="007743AB"/>
    <w:rsid w:val="0077444E"/>
    <w:rsid w:val="00774519"/>
    <w:rsid w:val="0077455A"/>
    <w:rsid w:val="00774587"/>
    <w:rsid w:val="00774591"/>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9A"/>
    <w:rsid w:val="00774EEF"/>
    <w:rsid w:val="00774F7D"/>
    <w:rsid w:val="00774FAB"/>
    <w:rsid w:val="00775113"/>
    <w:rsid w:val="00775122"/>
    <w:rsid w:val="0077518A"/>
    <w:rsid w:val="00775224"/>
    <w:rsid w:val="007752AC"/>
    <w:rsid w:val="007752C8"/>
    <w:rsid w:val="00775393"/>
    <w:rsid w:val="007753FD"/>
    <w:rsid w:val="0077540A"/>
    <w:rsid w:val="00775414"/>
    <w:rsid w:val="00775443"/>
    <w:rsid w:val="0077546E"/>
    <w:rsid w:val="00775512"/>
    <w:rsid w:val="007755BD"/>
    <w:rsid w:val="0077562F"/>
    <w:rsid w:val="0077564A"/>
    <w:rsid w:val="00775690"/>
    <w:rsid w:val="007756A8"/>
    <w:rsid w:val="00775700"/>
    <w:rsid w:val="0077578F"/>
    <w:rsid w:val="00775841"/>
    <w:rsid w:val="00775844"/>
    <w:rsid w:val="00775879"/>
    <w:rsid w:val="007758BA"/>
    <w:rsid w:val="0077595D"/>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5C9"/>
    <w:rsid w:val="007765CC"/>
    <w:rsid w:val="0077661F"/>
    <w:rsid w:val="007766B1"/>
    <w:rsid w:val="007766CC"/>
    <w:rsid w:val="0077687B"/>
    <w:rsid w:val="007768D5"/>
    <w:rsid w:val="00776920"/>
    <w:rsid w:val="00776922"/>
    <w:rsid w:val="00776950"/>
    <w:rsid w:val="0077697C"/>
    <w:rsid w:val="0077697D"/>
    <w:rsid w:val="00776996"/>
    <w:rsid w:val="007769BF"/>
    <w:rsid w:val="007769E4"/>
    <w:rsid w:val="00776A8C"/>
    <w:rsid w:val="00776B67"/>
    <w:rsid w:val="00776BAB"/>
    <w:rsid w:val="00776C26"/>
    <w:rsid w:val="00776C5D"/>
    <w:rsid w:val="00776CBC"/>
    <w:rsid w:val="00776CC9"/>
    <w:rsid w:val="00776D57"/>
    <w:rsid w:val="00776E15"/>
    <w:rsid w:val="00776F22"/>
    <w:rsid w:val="00776FD7"/>
    <w:rsid w:val="00777025"/>
    <w:rsid w:val="00777041"/>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6E5"/>
    <w:rsid w:val="007777B6"/>
    <w:rsid w:val="0077787E"/>
    <w:rsid w:val="0077789E"/>
    <w:rsid w:val="00777941"/>
    <w:rsid w:val="007779F1"/>
    <w:rsid w:val="00777A03"/>
    <w:rsid w:val="00777A05"/>
    <w:rsid w:val="00777A36"/>
    <w:rsid w:val="00777B62"/>
    <w:rsid w:val="00777B82"/>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C0"/>
    <w:rsid w:val="00780836"/>
    <w:rsid w:val="007808C1"/>
    <w:rsid w:val="00780970"/>
    <w:rsid w:val="007809D5"/>
    <w:rsid w:val="00780B30"/>
    <w:rsid w:val="00780B64"/>
    <w:rsid w:val="00780B6D"/>
    <w:rsid w:val="00780C4F"/>
    <w:rsid w:val="00780C82"/>
    <w:rsid w:val="00780DB4"/>
    <w:rsid w:val="00780E9A"/>
    <w:rsid w:val="00780F6F"/>
    <w:rsid w:val="00781007"/>
    <w:rsid w:val="00781068"/>
    <w:rsid w:val="007810E3"/>
    <w:rsid w:val="007810E4"/>
    <w:rsid w:val="00781108"/>
    <w:rsid w:val="0078110B"/>
    <w:rsid w:val="007811D2"/>
    <w:rsid w:val="00781264"/>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62"/>
    <w:rsid w:val="007838D5"/>
    <w:rsid w:val="007838F0"/>
    <w:rsid w:val="00783916"/>
    <w:rsid w:val="00783A3C"/>
    <w:rsid w:val="00783A55"/>
    <w:rsid w:val="00783BDF"/>
    <w:rsid w:val="00783BE5"/>
    <w:rsid w:val="00783BF1"/>
    <w:rsid w:val="00783C40"/>
    <w:rsid w:val="00783C62"/>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B9C"/>
    <w:rsid w:val="00784C61"/>
    <w:rsid w:val="00784C8E"/>
    <w:rsid w:val="00784D3C"/>
    <w:rsid w:val="00784D69"/>
    <w:rsid w:val="00784DCA"/>
    <w:rsid w:val="00784DF9"/>
    <w:rsid w:val="00784E84"/>
    <w:rsid w:val="00785016"/>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228"/>
    <w:rsid w:val="0078625F"/>
    <w:rsid w:val="0078628E"/>
    <w:rsid w:val="007862A1"/>
    <w:rsid w:val="0078642A"/>
    <w:rsid w:val="007864C9"/>
    <w:rsid w:val="007864CD"/>
    <w:rsid w:val="0078652B"/>
    <w:rsid w:val="0078657A"/>
    <w:rsid w:val="0078662C"/>
    <w:rsid w:val="00786655"/>
    <w:rsid w:val="007866A0"/>
    <w:rsid w:val="007866DF"/>
    <w:rsid w:val="0078678C"/>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33"/>
    <w:rsid w:val="00786C4F"/>
    <w:rsid w:val="00786C60"/>
    <w:rsid w:val="00786CCA"/>
    <w:rsid w:val="00786D45"/>
    <w:rsid w:val="00786D71"/>
    <w:rsid w:val="00786E57"/>
    <w:rsid w:val="00786F03"/>
    <w:rsid w:val="00786F0E"/>
    <w:rsid w:val="00786F67"/>
    <w:rsid w:val="00786FA0"/>
    <w:rsid w:val="00786FB4"/>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BFC"/>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3EC"/>
    <w:rsid w:val="00790452"/>
    <w:rsid w:val="00790468"/>
    <w:rsid w:val="0079046C"/>
    <w:rsid w:val="00790492"/>
    <w:rsid w:val="007904D0"/>
    <w:rsid w:val="007904F4"/>
    <w:rsid w:val="00790510"/>
    <w:rsid w:val="00790520"/>
    <w:rsid w:val="00790638"/>
    <w:rsid w:val="0079068C"/>
    <w:rsid w:val="007906F0"/>
    <w:rsid w:val="00790728"/>
    <w:rsid w:val="007909B9"/>
    <w:rsid w:val="00790B79"/>
    <w:rsid w:val="00790BB3"/>
    <w:rsid w:val="00790BDE"/>
    <w:rsid w:val="00790C0B"/>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0F"/>
    <w:rsid w:val="007919B9"/>
    <w:rsid w:val="00791A93"/>
    <w:rsid w:val="00791AC2"/>
    <w:rsid w:val="00791B04"/>
    <w:rsid w:val="00791C06"/>
    <w:rsid w:val="00791D17"/>
    <w:rsid w:val="00791D19"/>
    <w:rsid w:val="00791D80"/>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04"/>
    <w:rsid w:val="00792D1A"/>
    <w:rsid w:val="00792D92"/>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9"/>
    <w:rsid w:val="00794B6A"/>
    <w:rsid w:val="00794BD7"/>
    <w:rsid w:val="00794BF3"/>
    <w:rsid w:val="00794BF7"/>
    <w:rsid w:val="00794C20"/>
    <w:rsid w:val="00794CB7"/>
    <w:rsid w:val="00794DE6"/>
    <w:rsid w:val="00794E0F"/>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56"/>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36E"/>
    <w:rsid w:val="00796445"/>
    <w:rsid w:val="00796521"/>
    <w:rsid w:val="00796557"/>
    <w:rsid w:val="0079655F"/>
    <w:rsid w:val="0079658F"/>
    <w:rsid w:val="0079662E"/>
    <w:rsid w:val="0079689C"/>
    <w:rsid w:val="007968D0"/>
    <w:rsid w:val="007968E8"/>
    <w:rsid w:val="00796915"/>
    <w:rsid w:val="0079692F"/>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7020"/>
    <w:rsid w:val="00797084"/>
    <w:rsid w:val="007970CA"/>
    <w:rsid w:val="007970CD"/>
    <w:rsid w:val="0079721D"/>
    <w:rsid w:val="007972E0"/>
    <w:rsid w:val="007972FF"/>
    <w:rsid w:val="00797388"/>
    <w:rsid w:val="007973C8"/>
    <w:rsid w:val="00797453"/>
    <w:rsid w:val="007974D5"/>
    <w:rsid w:val="00797621"/>
    <w:rsid w:val="007976BC"/>
    <w:rsid w:val="007976F3"/>
    <w:rsid w:val="00797712"/>
    <w:rsid w:val="00797715"/>
    <w:rsid w:val="007977D1"/>
    <w:rsid w:val="00797858"/>
    <w:rsid w:val="00797883"/>
    <w:rsid w:val="007978F6"/>
    <w:rsid w:val="00797924"/>
    <w:rsid w:val="00797994"/>
    <w:rsid w:val="007979F1"/>
    <w:rsid w:val="00797A32"/>
    <w:rsid w:val="00797A4A"/>
    <w:rsid w:val="00797ADE"/>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A7"/>
    <w:rsid w:val="007A0FD0"/>
    <w:rsid w:val="007A0FDB"/>
    <w:rsid w:val="007A10C9"/>
    <w:rsid w:val="007A10CC"/>
    <w:rsid w:val="007A10EC"/>
    <w:rsid w:val="007A1123"/>
    <w:rsid w:val="007A126C"/>
    <w:rsid w:val="007A12CD"/>
    <w:rsid w:val="007A13D8"/>
    <w:rsid w:val="007A140C"/>
    <w:rsid w:val="007A1499"/>
    <w:rsid w:val="007A14FC"/>
    <w:rsid w:val="007A1595"/>
    <w:rsid w:val="007A15BC"/>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77"/>
    <w:rsid w:val="007A2AB9"/>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7"/>
    <w:rsid w:val="007A32AF"/>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80"/>
    <w:rsid w:val="007A42DD"/>
    <w:rsid w:val="007A4300"/>
    <w:rsid w:val="007A430D"/>
    <w:rsid w:val="007A4415"/>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C0"/>
    <w:rsid w:val="007A4BE5"/>
    <w:rsid w:val="007A4C10"/>
    <w:rsid w:val="007A4C6A"/>
    <w:rsid w:val="007A4C82"/>
    <w:rsid w:val="007A4C8A"/>
    <w:rsid w:val="007A4D3D"/>
    <w:rsid w:val="007A4D9B"/>
    <w:rsid w:val="007A4DCE"/>
    <w:rsid w:val="007A4EE1"/>
    <w:rsid w:val="007A4F0F"/>
    <w:rsid w:val="007A4F41"/>
    <w:rsid w:val="007A4F63"/>
    <w:rsid w:val="007A4FEE"/>
    <w:rsid w:val="007A50CC"/>
    <w:rsid w:val="007A519E"/>
    <w:rsid w:val="007A51C4"/>
    <w:rsid w:val="007A51F0"/>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3B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0E"/>
    <w:rsid w:val="007A6998"/>
    <w:rsid w:val="007A6A6B"/>
    <w:rsid w:val="007A6AD1"/>
    <w:rsid w:val="007A6B16"/>
    <w:rsid w:val="007A6B6C"/>
    <w:rsid w:val="007A6BA4"/>
    <w:rsid w:val="007A6CAA"/>
    <w:rsid w:val="007A6CAE"/>
    <w:rsid w:val="007A6DB5"/>
    <w:rsid w:val="007A6DCA"/>
    <w:rsid w:val="007A6E4D"/>
    <w:rsid w:val="007A6FEC"/>
    <w:rsid w:val="007A7012"/>
    <w:rsid w:val="007A7084"/>
    <w:rsid w:val="007A70BB"/>
    <w:rsid w:val="007A71CD"/>
    <w:rsid w:val="007A7210"/>
    <w:rsid w:val="007A7222"/>
    <w:rsid w:val="007A7249"/>
    <w:rsid w:val="007A7284"/>
    <w:rsid w:val="007A7448"/>
    <w:rsid w:val="007A7486"/>
    <w:rsid w:val="007A74C5"/>
    <w:rsid w:val="007A7622"/>
    <w:rsid w:val="007A7636"/>
    <w:rsid w:val="007A768B"/>
    <w:rsid w:val="007A76A6"/>
    <w:rsid w:val="007A76C3"/>
    <w:rsid w:val="007A76F2"/>
    <w:rsid w:val="007A77F2"/>
    <w:rsid w:val="007A7823"/>
    <w:rsid w:val="007A7973"/>
    <w:rsid w:val="007A7A30"/>
    <w:rsid w:val="007A7B40"/>
    <w:rsid w:val="007A7B4C"/>
    <w:rsid w:val="007A7B6D"/>
    <w:rsid w:val="007A7C08"/>
    <w:rsid w:val="007A7CCE"/>
    <w:rsid w:val="007A7D20"/>
    <w:rsid w:val="007A7D48"/>
    <w:rsid w:val="007A7D66"/>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A8"/>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DBF"/>
    <w:rsid w:val="007B1E5E"/>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750"/>
    <w:rsid w:val="007B2772"/>
    <w:rsid w:val="007B2909"/>
    <w:rsid w:val="007B29CD"/>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20"/>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936"/>
    <w:rsid w:val="007B3ADF"/>
    <w:rsid w:val="007B3C38"/>
    <w:rsid w:val="007B3C61"/>
    <w:rsid w:val="007B3D24"/>
    <w:rsid w:val="007B3D39"/>
    <w:rsid w:val="007B3D4C"/>
    <w:rsid w:val="007B3DA7"/>
    <w:rsid w:val="007B3F0A"/>
    <w:rsid w:val="007B3FBD"/>
    <w:rsid w:val="007B3FE7"/>
    <w:rsid w:val="007B402F"/>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A0"/>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37"/>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89"/>
    <w:rsid w:val="007B5EB7"/>
    <w:rsid w:val="007B5EBC"/>
    <w:rsid w:val="007B5EC9"/>
    <w:rsid w:val="007B5F38"/>
    <w:rsid w:val="007B6015"/>
    <w:rsid w:val="007B601A"/>
    <w:rsid w:val="007B6022"/>
    <w:rsid w:val="007B60BF"/>
    <w:rsid w:val="007B6163"/>
    <w:rsid w:val="007B616D"/>
    <w:rsid w:val="007B6195"/>
    <w:rsid w:val="007B6227"/>
    <w:rsid w:val="007B6229"/>
    <w:rsid w:val="007B63B3"/>
    <w:rsid w:val="007B640D"/>
    <w:rsid w:val="007B6593"/>
    <w:rsid w:val="007B662C"/>
    <w:rsid w:val="007B6658"/>
    <w:rsid w:val="007B66CB"/>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E9"/>
    <w:rsid w:val="007B6F3C"/>
    <w:rsid w:val="007B6FD9"/>
    <w:rsid w:val="007B700D"/>
    <w:rsid w:val="007B7093"/>
    <w:rsid w:val="007B70E8"/>
    <w:rsid w:val="007B710A"/>
    <w:rsid w:val="007B7151"/>
    <w:rsid w:val="007B722B"/>
    <w:rsid w:val="007B7273"/>
    <w:rsid w:val="007B72E0"/>
    <w:rsid w:val="007B72EA"/>
    <w:rsid w:val="007B73A2"/>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F41"/>
    <w:rsid w:val="007B7FA8"/>
    <w:rsid w:val="007C005A"/>
    <w:rsid w:val="007C0064"/>
    <w:rsid w:val="007C0086"/>
    <w:rsid w:val="007C00C5"/>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4E3"/>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11"/>
    <w:rsid w:val="007C1E78"/>
    <w:rsid w:val="007C1E85"/>
    <w:rsid w:val="007C1EE3"/>
    <w:rsid w:val="007C1F3A"/>
    <w:rsid w:val="007C1F67"/>
    <w:rsid w:val="007C1F6C"/>
    <w:rsid w:val="007C218F"/>
    <w:rsid w:val="007C2193"/>
    <w:rsid w:val="007C21A9"/>
    <w:rsid w:val="007C21FD"/>
    <w:rsid w:val="007C2203"/>
    <w:rsid w:val="007C228F"/>
    <w:rsid w:val="007C22CE"/>
    <w:rsid w:val="007C2307"/>
    <w:rsid w:val="007C2422"/>
    <w:rsid w:val="007C2454"/>
    <w:rsid w:val="007C2551"/>
    <w:rsid w:val="007C2688"/>
    <w:rsid w:val="007C26DB"/>
    <w:rsid w:val="007C275A"/>
    <w:rsid w:val="007C2781"/>
    <w:rsid w:val="007C27AC"/>
    <w:rsid w:val="007C27DD"/>
    <w:rsid w:val="007C27F3"/>
    <w:rsid w:val="007C2807"/>
    <w:rsid w:val="007C287E"/>
    <w:rsid w:val="007C293A"/>
    <w:rsid w:val="007C2958"/>
    <w:rsid w:val="007C298E"/>
    <w:rsid w:val="007C29D3"/>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46D"/>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5D"/>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4AC"/>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AF"/>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A4"/>
    <w:rsid w:val="007C68C1"/>
    <w:rsid w:val="007C6A90"/>
    <w:rsid w:val="007C6AB0"/>
    <w:rsid w:val="007C6B20"/>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E9"/>
    <w:rsid w:val="007C7730"/>
    <w:rsid w:val="007C7819"/>
    <w:rsid w:val="007C787D"/>
    <w:rsid w:val="007C7880"/>
    <w:rsid w:val="007C7891"/>
    <w:rsid w:val="007C78DF"/>
    <w:rsid w:val="007C7A0B"/>
    <w:rsid w:val="007C7A94"/>
    <w:rsid w:val="007C7ADA"/>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FD3"/>
    <w:rsid w:val="007D2039"/>
    <w:rsid w:val="007D21B4"/>
    <w:rsid w:val="007D229A"/>
    <w:rsid w:val="007D22C4"/>
    <w:rsid w:val="007D2379"/>
    <w:rsid w:val="007D23F7"/>
    <w:rsid w:val="007D246E"/>
    <w:rsid w:val="007D2580"/>
    <w:rsid w:val="007D25C0"/>
    <w:rsid w:val="007D274C"/>
    <w:rsid w:val="007D2770"/>
    <w:rsid w:val="007D2798"/>
    <w:rsid w:val="007D2818"/>
    <w:rsid w:val="007D28E3"/>
    <w:rsid w:val="007D2A00"/>
    <w:rsid w:val="007D2AA4"/>
    <w:rsid w:val="007D2B01"/>
    <w:rsid w:val="007D2C23"/>
    <w:rsid w:val="007D2C4D"/>
    <w:rsid w:val="007D2E3C"/>
    <w:rsid w:val="007D2EC9"/>
    <w:rsid w:val="007D2F9F"/>
    <w:rsid w:val="007D3031"/>
    <w:rsid w:val="007D3049"/>
    <w:rsid w:val="007D307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F6"/>
    <w:rsid w:val="007D37DC"/>
    <w:rsid w:val="007D3992"/>
    <w:rsid w:val="007D39D1"/>
    <w:rsid w:val="007D39F8"/>
    <w:rsid w:val="007D3A65"/>
    <w:rsid w:val="007D3A74"/>
    <w:rsid w:val="007D3A83"/>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1D7"/>
    <w:rsid w:val="007D4270"/>
    <w:rsid w:val="007D4290"/>
    <w:rsid w:val="007D42B9"/>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21"/>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76"/>
    <w:rsid w:val="007D7244"/>
    <w:rsid w:val="007D72D6"/>
    <w:rsid w:val="007D7339"/>
    <w:rsid w:val="007D7347"/>
    <w:rsid w:val="007D745E"/>
    <w:rsid w:val="007D7464"/>
    <w:rsid w:val="007D7486"/>
    <w:rsid w:val="007D7579"/>
    <w:rsid w:val="007D75E1"/>
    <w:rsid w:val="007D76C5"/>
    <w:rsid w:val="007D77B6"/>
    <w:rsid w:val="007D77DF"/>
    <w:rsid w:val="007D7801"/>
    <w:rsid w:val="007D78B1"/>
    <w:rsid w:val="007D78D5"/>
    <w:rsid w:val="007D78E2"/>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38"/>
    <w:rsid w:val="007E0959"/>
    <w:rsid w:val="007E0988"/>
    <w:rsid w:val="007E0996"/>
    <w:rsid w:val="007E09C3"/>
    <w:rsid w:val="007E0A09"/>
    <w:rsid w:val="007E0A73"/>
    <w:rsid w:val="007E0ABD"/>
    <w:rsid w:val="007E0B05"/>
    <w:rsid w:val="007E0B43"/>
    <w:rsid w:val="007E0BD1"/>
    <w:rsid w:val="007E0CF0"/>
    <w:rsid w:val="007E0D0F"/>
    <w:rsid w:val="007E0E07"/>
    <w:rsid w:val="007E0E08"/>
    <w:rsid w:val="007E0E6C"/>
    <w:rsid w:val="007E0FC4"/>
    <w:rsid w:val="007E1112"/>
    <w:rsid w:val="007E11E2"/>
    <w:rsid w:val="007E1229"/>
    <w:rsid w:val="007E127A"/>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74"/>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CB"/>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14"/>
    <w:rsid w:val="007E37A9"/>
    <w:rsid w:val="007E3818"/>
    <w:rsid w:val="007E381E"/>
    <w:rsid w:val="007E3833"/>
    <w:rsid w:val="007E388F"/>
    <w:rsid w:val="007E3910"/>
    <w:rsid w:val="007E3923"/>
    <w:rsid w:val="007E3940"/>
    <w:rsid w:val="007E3985"/>
    <w:rsid w:val="007E39B5"/>
    <w:rsid w:val="007E3A0D"/>
    <w:rsid w:val="007E3AA3"/>
    <w:rsid w:val="007E3ADE"/>
    <w:rsid w:val="007E3BA2"/>
    <w:rsid w:val="007E3BFE"/>
    <w:rsid w:val="007E3C4A"/>
    <w:rsid w:val="007E3CA7"/>
    <w:rsid w:val="007E3CC5"/>
    <w:rsid w:val="007E3D38"/>
    <w:rsid w:val="007E3D47"/>
    <w:rsid w:val="007E3DB3"/>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1E8"/>
    <w:rsid w:val="007E4271"/>
    <w:rsid w:val="007E427C"/>
    <w:rsid w:val="007E429C"/>
    <w:rsid w:val="007E432B"/>
    <w:rsid w:val="007E4394"/>
    <w:rsid w:val="007E43AE"/>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10"/>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CED"/>
    <w:rsid w:val="007E5D93"/>
    <w:rsid w:val="007E5DA0"/>
    <w:rsid w:val="007E5DB1"/>
    <w:rsid w:val="007E5E7F"/>
    <w:rsid w:val="007E5EAD"/>
    <w:rsid w:val="007E5ECB"/>
    <w:rsid w:val="007E5F31"/>
    <w:rsid w:val="007E60B5"/>
    <w:rsid w:val="007E614D"/>
    <w:rsid w:val="007E6173"/>
    <w:rsid w:val="007E61AD"/>
    <w:rsid w:val="007E6204"/>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6FB"/>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ED1"/>
    <w:rsid w:val="007E7F77"/>
    <w:rsid w:val="007E7FAC"/>
    <w:rsid w:val="007F0033"/>
    <w:rsid w:val="007F012B"/>
    <w:rsid w:val="007F0199"/>
    <w:rsid w:val="007F019F"/>
    <w:rsid w:val="007F01CC"/>
    <w:rsid w:val="007F027E"/>
    <w:rsid w:val="007F02B8"/>
    <w:rsid w:val="007F02F9"/>
    <w:rsid w:val="007F0329"/>
    <w:rsid w:val="007F042F"/>
    <w:rsid w:val="007F04D0"/>
    <w:rsid w:val="007F0571"/>
    <w:rsid w:val="007F0572"/>
    <w:rsid w:val="007F058D"/>
    <w:rsid w:val="007F063B"/>
    <w:rsid w:val="007F065B"/>
    <w:rsid w:val="007F068B"/>
    <w:rsid w:val="007F0744"/>
    <w:rsid w:val="007F0751"/>
    <w:rsid w:val="007F07E4"/>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D5"/>
    <w:rsid w:val="007F19F2"/>
    <w:rsid w:val="007F1A04"/>
    <w:rsid w:val="007F1A3E"/>
    <w:rsid w:val="007F1A9F"/>
    <w:rsid w:val="007F1B81"/>
    <w:rsid w:val="007F1C41"/>
    <w:rsid w:val="007F1D55"/>
    <w:rsid w:val="007F1D8A"/>
    <w:rsid w:val="007F1DA8"/>
    <w:rsid w:val="007F1E22"/>
    <w:rsid w:val="007F1E2B"/>
    <w:rsid w:val="007F1F04"/>
    <w:rsid w:val="007F1F3F"/>
    <w:rsid w:val="007F1FE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D3"/>
    <w:rsid w:val="007F3B11"/>
    <w:rsid w:val="007F3BAC"/>
    <w:rsid w:val="007F3D4F"/>
    <w:rsid w:val="007F3D52"/>
    <w:rsid w:val="007F3DEF"/>
    <w:rsid w:val="007F3F03"/>
    <w:rsid w:val="007F40F7"/>
    <w:rsid w:val="007F4197"/>
    <w:rsid w:val="007F41A1"/>
    <w:rsid w:val="007F429F"/>
    <w:rsid w:val="007F43F2"/>
    <w:rsid w:val="007F442B"/>
    <w:rsid w:val="007F4486"/>
    <w:rsid w:val="007F453B"/>
    <w:rsid w:val="007F4583"/>
    <w:rsid w:val="007F45BE"/>
    <w:rsid w:val="007F45C3"/>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92"/>
    <w:rsid w:val="007F4D83"/>
    <w:rsid w:val="007F4EEC"/>
    <w:rsid w:val="007F4F0B"/>
    <w:rsid w:val="007F5016"/>
    <w:rsid w:val="007F5050"/>
    <w:rsid w:val="007F5063"/>
    <w:rsid w:val="007F535A"/>
    <w:rsid w:val="007F5376"/>
    <w:rsid w:val="007F5394"/>
    <w:rsid w:val="007F5541"/>
    <w:rsid w:val="007F558E"/>
    <w:rsid w:val="007F5609"/>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BB"/>
    <w:rsid w:val="007F6241"/>
    <w:rsid w:val="007F62DD"/>
    <w:rsid w:val="007F6328"/>
    <w:rsid w:val="007F6363"/>
    <w:rsid w:val="007F6453"/>
    <w:rsid w:val="007F663C"/>
    <w:rsid w:val="007F6751"/>
    <w:rsid w:val="007F675F"/>
    <w:rsid w:val="007F6907"/>
    <w:rsid w:val="007F69B8"/>
    <w:rsid w:val="007F6A65"/>
    <w:rsid w:val="007F6CCB"/>
    <w:rsid w:val="007F6DFE"/>
    <w:rsid w:val="007F6E7F"/>
    <w:rsid w:val="007F6EBC"/>
    <w:rsid w:val="007F6F3B"/>
    <w:rsid w:val="007F6F8C"/>
    <w:rsid w:val="007F7052"/>
    <w:rsid w:val="007F7068"/>
    <w:rsid w:val="007F7086"/>
    <w:rsid w:val="007F73B8"/>
    <w:rsid w:val="007F73D0"/>
    <w:rsid w:val="007F7402"/>
    <w:rsid w:val="007F7427"/>
    <w:rsid w:val="007F7458"/>
    <w:rsid w:val="007F74A7"/>
    <w:rsid w:val="007F75E0"/>
    <w:rsid w:val="007F7602"/>
    <w:rsid w:val="007F76BE"/>
    <w:rsid w:val="007F778C"/>
    <w:rsid w:val="007F7797"/>
    <w:rsid w:val="007F77A7"/>
    <w:rsid w:val="007F7835"/>
    <w:rsid w:val="007F78EF"/>
    <w:rsid w:val="007F7981"/>
    <w:rsid w:val="007F7A59"/>
    <w:rsid w:val="007F7B86"/>
    <w:rsid w:val="007F7C08"/>
    <w:rsid w:val="007F7C0C"/>
    <w:rsid w:val="007F7CB7"/>
    <w:rsid w:val="007F7CEB"/>
    <w:rsid w:val="007F7D49"/>
    <w:rsid w:val="007F7D8B"/>
    <w:rsid w:val="007F7DA6"/>
    <w:rsid w:val="007F7DE7"/>
    <w:rsid w:val="007F7E63"/>
    <w:rsid w:val="007F7E89"/>
    <w:rsid w:val="007F7E9D"/>
    <w:rsid w:val="007F7EC4"/>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958"/>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2C"/>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50"/>
    <w:rsid w:val="00802071"/>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BC"/>
    <w:rsid w:val="00802FEA"/>
    <w:rsid w:val="0080307A"/>
    <w:rsid w:val="008030F8"/>
    <w:rsid w:val="00803105"/>
    <w:rsid w:val="0080317B"/>
    <w:rsid w:val="0080322A"/>
    <w:rsid w:val="00803257"/>
    <w:rsid w:val="008032BB"/>
    <w:rsid w:val="0080337E"/>
    <w:rsid w:val="00803441"/>
    <w:rsid w:val="00803454"/>
    <w:rsid w:val="00803491"/>
    <w:rsid w:val="008034CF"/>
    <w:rsid w:val="00803520"/>
    <w:rsid w:val="008035EE"/>
    <w:rsid w:val="008036A3"/>
    <w:rsid w:val="008037CE"/>
    <w:rsid w:val="00803815"/>
    <w:rsid w:val="0080381E"/>
    <w:rsid w:val="00803836"/>
    <w:rsid w:val="00803914"/>
    <w:rsid w:val="00803938"/>
    <w:rsid w:val="008039A4"/>
    <w:rsid w:val="00803A46"/>
    <w:rsid w:val="00803AD1"/>
    <w:rsid w:val="00803C10"/>
    <w:rsid w:val="00803C85"/>
    <w:rsid w:val="00803CA6"/>
    <w:rsid w:val="00803E10"/>
    <w:rsid w:val="00803EA1"/>
    <w:rsid w:val="00803EA9"/>
    <w:rsid w:val="00803ED5"/>
    <w:rsid w:val="00803F5C"/>
    <w:rsid w:val="00803F69"/>
    <w:rsid w:val="00803F74"/>
    <w:rsid w:val="00803F7B"/>
    <w:rsid w:val="00803F85"/>
    <w:rsid w:val="00803FB0"/>
    <w:rsid w:val="00804071"/>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DD6"/>
    <w:rsid w:val="00804E8A"/>
    <w:rsid w:val="00804ED0"/>
    <w:rsid w:val="00804F0E"/>
    <w:rsid w:val="00804F15"/>
    <w:rsid w:val="00804F1A"/>
    <w:rsid w:val="00804F43"/>
    <w:rsid w:val="00804F63"/>
    <w:rsid w:val="00804FDA"/>
    <w:rsid w:val="00805003"/>
    <w:rsid w:val="00805041"/>
    <w:rsid w:val="0080509F"/>
    <w:rsid w:val="00805137"/>
    <w:rsid w:val="00805173"/>
    <w:rsid w:val="00805225"/>
    <w:rsid w:val="0080522E"/>
    <w:rsid w:val="00805306"/>
    <w:rsid w:val="008053B2"/>
    <w:rsid w:val="00805473"/>
    <w:rsid w:val="008054D2"/>
    <w:rsid w:val="0080551A"/>
    <w:rsid w:val="0080562D"/>
    <w:rsid w:val="008057C2"/>
    <w:rsid w:val="0080584F"/>
    <w:rsid w:val="00805889"/>
    <w:rsid w:val="0080588C"/>
    <w:rsid w:val="008058CD"/>
    <w:rsid w:val="0080590F"/>
    <w:rsid w:val="0080598B"/>
    <w:rsid w:val="008059E0"/>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516"/>
    <w:rsid w:val="00806528"/>
    <w:rsid w:val="00806552"/>
    <w:rsid w:val="00806561"/>
    <w:rsid w:val="008065CB"/>
    <w:rsid w:val="0080661F"/>
    <w:rsid w:val="00806627"/>
    <w:rsid w:val="0080665D"/>
    <w:rsid w:val="0080667A"/>
    <w:rsid w:val="0080673D"/>
    <w:rsid w:val="00806790"/>
    <w:rsid w:val="00806878"/>
    <w:rsid w:val="008068D1"/>
    <w:rsid w:val="0080694B"/>
    <w:rsid w:val="00806997"/>
    <w:rsid w:val="0080699C"/>
    <w:rsid w:val="00806B20"/>
    <w:rsid w:val="00806B36"/>
    <w:rsid w:val="00806B3D"/>
    <w:rsid w:val="00806C16"/>
    <w:rsid w:val="00806C4B"/>
    <w:rsid w:val="00806C6B"/>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56"/>
    <w:rsid w:val="008102FE"/>
    <w:rsid w:val="0081030A"/>
    <w:rsid w:val="0081030C"/>
    <w:rsid w:val="008103A6"/>
    <w:rsid w:val="008103F1"/>
    <w:rsid w:val="00810474"/>
    <w:rsid w:val="008104D6"/>
    <w:rsid w:val="0081055F"/>
    <w:rsid w:val="008106DA"/>
    <w:rsid w:val="008107DA"/>
    <w:rsid w:val="00810853"/>
    <w:rsid w:val="008108C7"/>
    <w:rsid w:val="00810903"/>
    <w:rsid w:val="00810940"/>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DF"/>
    <w:rsid w:val="00811AF0"/>
    <w:rsid w:val="00811B3F"/>
    <w:rsid w:val="00811C0B"/>
    <w:rsid w:val="00811CC6"/>
    <w:rsid w:val="00811CFA"/>
    <w:rsid w:val="00811CFD"/>
    <w:rsid w:val="00811E4F"/>
    <w:rsid w:val="00811E75"/>
    <w:rsid w:val="00811F2A"/>
    <w:rsid w:val="00811F61"/>
    <w:rsid w:val="00811F7D"/>
    <w:rsid w:val="0081201C"/>
    <w:rsid w:val="008120AF"/>
    <w:rsid w:val="008120FF"/>
    <w:rsid w:val="0081212B"/>
    <w:rsid w:val="008122C7"/>
    <w:rsid w:val="008122E9"/>
    <w:rsid w:val="00812326"/>
    <w:rsid w:val="00812409"/>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08"/>
    <w:rsid w:val="00812D69"/>
    <w:rsid w:val="00812DB3"/>
    <w:rsid w:val="00812E14"/>
    <w:rsid w:val="00812E26"/>
    <w:rsid w:val="00812E43"/>
    <w:rsid w:val="00812E96"/>
    <w:rsid w:val="00812F0F"/>
    <w:rsid w:val="00812F54"/>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AD8"/>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667"/>
    <w:rsid w:val="00815669"/>
    <w:rsid w:val="008156F0"/>
    <w:rsid w:val="00815753"/>
    <w:rsid w:val="00815762"/>
    <w:rsid w:val="0081589B"/>
    <w:rsid w:val="00815911"/>
    <w:rsid w:val="0081596E"/>
    <w:rsid w:val="00815983"/>
    <w:rsid w:val="008159AF"/>
    <w:rsid w:val="00815A80"/>
    <w:rsid w:val="00815C1E"/>
    <w:rsid w:val="00815C51"/>
    <w:rsid w:val="00815C79"/>
    <w:rsid w:val="00815DEC"/>
    <w:rsid w:val="00815E8B"/>
    <w:rsid w:val="00815ECE"/>
    <w:rsid w:val="00815FB6"/>
    <w:rsid w:val="00816076"/>
    <w:rsid w:val="00816093"/>
    <w:rsid w:val="008161B2"/>
    <w:rsid w:val="008161C8"/>
    <w:rsid w:val="008161FD"/>
    <w:rsid w:val="00816282"/>
    <w:rsid w:val="008163B0"/>
    <w:rsid w:val="008163C3"/>
    <w:rsid w:val="008163F9"/>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CD9"/>
    <w:rsid w:val="00817D93"/>
    <w:rsid w:val="00817F97"/>
    <w:rsid w:val="00817FA5"/>
    <w:rsid w:val="00817FB2"/>
    <w:rsid w:val="00820040"/>
    <w:rsid w:val="00820044"/>
    <w:rsid w:val="00820145"/>
    <w:rsid w:val="0082021B"/>
    <w:rsid w:val="00820282"/>
    <w:rsid w:val="0082033A"/>
    <w:rsid w:val="008203EC"/>
    <w:rsid w:val="008203FA"/>
    <w:rsid w:val="00820435"/>
    <w:rsid w:val="00820451"/>
    <w:rsid w:val="00820554"/>
    <w:rsid w:val="00820568"/>
    <w:rsid w:val="0082056D"/>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718"/>
    <w:rsid w:val="00821796"/>
    <w:rsid w:val="008217CC"/>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54D"/>
    <w:rsid w:val="00822745"/>
    <w:rsid w:val="0082276E"/>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ED9"/>
    <w:rsid w:val="00822FBA"/>
    <w:rsid w:val="008230DA"/>
    <w:rsid w:val="00823104"/>
    <w:rsid w:val="00823107"/>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3F0"/>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D1"/>
    <w:rsid w:val="008258FD"/>
    <w:rsid w:val="0082593F"/>
    <w:rsid w:val="00825961"/>
    <w:rsid w:val="0082597D"/>
    <w:rsid w:val="00825988"/>
    <w:rsid w:val="00825A02"/>
    <w:rsid w:val="00825A70"/>
    <w:rsid w:val="00825B0B"/>
    <w:rsid w:val="00825B20"/>
    <w:rsid w:val="00825CCB"/>
    <w:rsid w:val="00825CFC"/>
    <w:rsid w:val="00825D09"/>
    <w:rsid w:val="00825D41"/>
    <w:rsid w:val="00825DDB"/>
    <w:rsid w:val="00825E28"/>
    <w:rsid w:val="00825FCF"/>
    <w:rsid w:val="00825FD9"/>
    <w:rsid w:val="00826000"/>
    <w:rsid w:val="00826137"/>
    <w:rsid w:val="00826153"/>
    <w:rsid w:val="00826188"/>
    <w:rsid w:val="008261BC"/>
    <w:rsid w:val="00826283"/>
    <w:rsid w:val="0082629A"/>
    <w:rsid w:val="00826307"/>
    <w:rsid w:val="008265B8"/>
    <w:rsid w:val="00826625"/>
    <w:rsid w:val="008266DC"/>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4C"/>
    <w:rsid w:val="00827306"/>
    <w:rsid w:val="00827332"/>
    <w:rsid w:val="0082739D"/>
    <w:rsid w:val="008273E7"/>
    <w:rsid w:val="00827470"/>
    <w:rsid w:val="008274F8"/>
    <w:rsid w:val="008275B0"/>
    <w:rsid w:val="00827646"/>
    <w:rsid w:val="00827669"/>
    <w:rsid w:val="0082766E"/>
    <w:rsid w:val="008276BC"/>
    <w:rsid w:val="00827710"/>
    <w:rsid w:val="0082776F"/>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27F91"/>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E8"/>
    <w:rsid w:val="008314F9"/>
    <w:rsid w:val="00831525"/>
    <w:rsid w:val="00831560"/>
    <w:rsid w:val="00831580"/>
    <w:rsid w:val="008315BA"/>
    <w:rsid w:val="008315D2"/>
    <w:rsid w:val="0083161B"/>
    <w:rsid w:val="008316FE"/>
    <w:rsid w:val="00831748"/>
    <w:rsid w:val="008317C5"/>
    <w:rsid w:val="00831972"/>
    <w:rsid w:val="00831979"/>
    <w:rsid w:val="00831A46"/>
    <w:rsid w:val="00831A70"/>
    <w:rsid w:val="00831AAF"/>
    <w:rsid w:val="00831AB0"/>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43"/>
    <w:rsid w:val="00832544"/>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53"/>
    <w:rsid w:val="00832CFE"/>
    <w:rsid w:val="00832D98"/>
    <w:rsid w:val="00832DE4"/>
    <w:rsid w:val="00832E4B"/>
    <w:rsid w:val="00832EAD"/>
    <w:rsid w:val="00832EC7"/>
    <w:rsid w:val="00832FD6"/>
    <w:rsid w:val="00833072"/>
    <w:rsid w:val="00833155"/>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BF"/>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DE"/>
    <w:rsid w:val="00834EE8"/>
    <w:rsid w:val="00834F7B"/>
    <w:rsid w:val="0083501C"/>
    <w:rsid w:val="0083504D"/>
    <w:rsid w:val="0083510E"/>
    <w:rsid w:val="00835183"/>
    <w:rsid w:val="008351AF"/>
    <w:rsid w:val="00835244"/>
    <w:rsid w:val="00835299"/>
    <w:rsid w:val="008352BF"/>
    <w:rsid w:val="00835347"/>
    <w:rsid w:val="0083538C"/>
    <w:rsid w:val="00835478"/>
    <w:rsid w:val="0083548C"/>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F2A"/>
    <w:rsid w:val="00835FE1"/>
    <w:rsid w:val="00836041"/>
    <w:rsid w:val="00836144"/>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78"/>
    <w:rsid w:val="00836BF1"/>
    <w:rsid w:val="00836BF3"/>
    <w:rsid w:val="00836C02"/>
    <w:rsid w:val="00836C6F"/>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ED"/>
    <w:rsid w:val="00840CBB"/>
    <w:rsid w:val="00840D2B"/>
    <w:rsid w:val="00840D36"/>
    <w:rsid w:val="00840DA2"/>
    <w:rsid w:val="00840DE2"/>
    <w:rsid w:val="00840DF5"/>
    <w:rsid w:val="00840EC7"/>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6B"/>
    <w:rsid w:val="00841EF3"/>
    <w:rsid w:val="00841F87"/>
    <w:rsid w:val="00842090"/>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7A"/>
    <w:rsid w:val="00842A78"/>
    <w:rsid w:val="00842AB2"/>
    <w:rsid w:val="00842AE0"/>
    <w:rsid w:val="00842B70"/>
    <w:rsid w:val="00842BC5"/>
    <w:rsid w:val="00842C4C"/>
    <w:rsid w:val="00842CB6"/>
    <w:rsid w:val="00842D5B"/>
    <w:rsid w:val="00842E2B"/>
    <w:rsid w:val="00842E3C"/>
    <w:rsid w:val="00842ECD"/>
    <w:rsid w:val="00842EF5"/>
    <w:rsid w:val="00842F5A"/>
    <w:rsid w:val="008430BC"/>
    <w:rsid w:val="0084319A"/>
    <w:rsid w:val="008431AB"/>
    <w:rsid w:val="008432C9"/>
    <w:rsid w:val="008432DF"/>
    <w:rsid w:val="00843333"/>
    <w:rsid w:val="0084335C"/>
    <w:rsid w:val="0084337D"/>
    <w:rsid w:val="00843386"/>
    <w:rsid w:val="00843419"/>
    <w:rsid w:val="00843577"/>
    <w:rsid w:val="008436AC"/>
    <w:rsid w:val="0084374E"/>
    <w:rsid w:val="00843757"/>
    <w:rsid w:val="008437F1"/>
    <w:rsid w:val="0084380D"/>
    <w:rsid w:val="008438D5"/>
    <w:rsid w:val="008438EE"/>
    <w:rsid w:val="008438F4"/>
    <w:rsid w:val="00843993"/>
    <w:rsid w:val="008439B7"/>
    <w:rsid w:val="008439C8"/>
    <w:rsid w:val="00843AAB"/>
    <w:rsid w:val="00843AB4"/>
    <w:rsid w:val="00843AD1"/>
    <w:rsid w:val="00843AEB"/>
    <w:rsid w:val="00843AFB"/>
    <w:rsid w:val="00843B05"/>
    <w:rsid w:val="00843B46"/>
    <w:rsid w:val="00843C8C"/>
    <w:rsid w:val="00843C92"/>
    <w:rsid w:val="00843CEF"/>
    <w:rsid w:val="00843D21"/>
    <w:rsid w:val="00843E5C"/>
    <w:rsid w:val="00843EC2"/>
    <w:rsid w:val="00843F36"/>
    <w:rsid w:val="00843F42"/>
    <w:rsid w:val="008440D9"/>
    <w:rsid w:val="0084411D"/>
    <w:rsid w:val="00844126"/>
    <w:rsid w:val="0084412A"/>
    <w:rsid w:val="00844263"/>
    <w:rsid w:val="00844301"/>
    <w:rsid w:val="008443AB"/>
    <w:rsid w:val="008444B1"/>
    <w:rsid w:val="008444CF"/>
    <w:rsid w:val="0084456D"/>
    <w:rsid w:val="008445E7"/>
    <w:rsid w:val="00844614"/>
    <w:rsid w:val="00844654"/>
    <w:rsid w:val="0084475F"/>
    <w:rsid w:val="008447F2"/>
    <w:rsid w:val="0084486A"/>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9B"/>
    <w:rsid w:val="00845425"/>
    <w:rsid w:val="008454E5"/>
    <w:rsid w:val="00845517"/>
    <w:rsid w:val="00845571"/>
    <w:rsid w:val="00845630"/>
    <w:rsid w:val="00845724"/>
    <w:rsid w:val="008457C2"/>
    <w:rsid w:val="0084582D"/>
    <w:rsid w:val="008458E7"/>
    <w:rsid w:val="00845918"/>
    <w:rsid w:val="008459A0"/>
    <w:rsid w:val="008459ED"/>
    <w:rsid w:val="00845A85"/>
    <w:rsid w:val="00845ABB"/>
    <w:rsid w:val="00845AC8"/>
    <w:rsid w:val="00845B8F"/>
    <w:rsid w:val="00845C5D"/>
    <w:rsid w:val="00845C74"/>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99"/>
    <w:rsid w:val="008471AE"/>
    <w:rsid w:val="00847222"/>
    <w:rsid w:val="0084727F"/>
    <w:rsid w:val="0084734F"/>
    <w:rsid w:val="0084735C"/>
    <w:rsid w:val="00847385"/>
    <w:rsid w:val="008473C8"/>
    <w:rsid w:val="008473E2"/>
    <w:rsid w:val="008473EF"/>
    <w:rsid w:val="008473F7"/>
    <w:rsid w:val="00847464"/>
    <w:rsid w:val="008474F5"/>
    <w:rsid w:val="0084763B"/>
    <w:rsid w:val="0084763D"/>
    <w:rsid w:val="00847767"/>
    <w:rsid w:val="00847780"/>
    <w:rsid w:val="008477F6"/>
    <w:rsid w:val="00847819"/>
    <w:rsid w:val="008478A9"/>
    <w:rsid w:val="00847928"/>
    <w:rsid w:val="0084793E"/>
    <w:rsid w:val="00847A16"/>
    <w:rsid w:val="00847A21"/>
    <w:rsid w:val="00847A5B"/>
    <w:rsid w:val="00847A5E"/>
    <w:rsid w:val="00847A71"/>
    <w:rsid w:val="00847ACD"/>
    <w:rsid w:val="00847AD3"/>
    <w:rsid w:val="00847AEC"/>
    <w:rsid w:val="00847B09"/>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43F"/>
    <w:rsid w:val="00850470"/>
    <w:rsid w:val="00850529"/>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A7"/>
    <w:rsid w:val="00850BC1"/>
    <w:rsid w:val="00850C0F"/>
    <w:rsid w:val="00850CB1"/>
    <w:rsid w:val="00850D2E"/>
    <w:rsid w:val="00850D8C"/>
    <w:rsid w:val="00850E1F"/>
    <w:rsid w:val="00850E31"/>
    <w:rsid w:val="00850E40"/>
    <w:rsid w:val="00850E8F"/>
    <w:rsid w:val="00850EAC"/>
    <w:rsid w:val="00850EDB"/>
    <w:rsid w:val="00850F1C"/>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2056"/>
    <w:rsid w:val="008520A1"/>
    <w:rsid w:val="00852172"/>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B9"/>
    <w:rsid w:val="00852B0C"/>
    <w:rsid w:val="00852B67"/>
    <w:rsid w:val="00852B97"/>
    <w:rsid w:val="00852BB6"/>
    <w:rsid w:val="00852BBE"/>
    <w:rsid w:val="00852C6B"/>
    <w:rsid w:val="00852D0E"/>
    <w:rsid w:val="00852E21"/>
    <w:rsid w:val="00852EE1"/>
    <w:rsid w:val="00852F30"/>
    <w:rsid w:val="00852F3C"/>
    <w:rsid w:val="00852FA1"/>
    <w:rsid w:val="00852FDC"/>
    <w:rsid w:val="00852FE5"/>
    <w:rsid w:val="00853055"/>
    <w:rsid w:val="008530D4"/>
    <w:rsid w:val="00853315"/>
    <w:rsid w:val="00853340"/>
    <w:rsid w:val="0085341B"/>
    <w:rsid w:val="008537FD"/>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B5"/>
    <w:rsid w:val="008545BA"/>
    <w:rsid w:val="008546D9"/>
    <w:rsid w:val="008546E5"/>
    <w:rsid w:val="008546FD"/>
    <w:rsid w:val="00854731"/>
    <w:rsid w:val="00854795"/>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82"/>
    <w:rsid w:val="00854DB5"/>
    <w:rsid w:val="00854E27"/>
    <w:rsid w:val="00854E88"/>
    <w:rsid w:val="00854EC4"/>
    <w:rsid w:val="00854F50"/>
    <w:rsid w:val="00854F5B"/>
    <w:rsid w:val="0085500F"/>
    <w:rsid w:val="0085506D"/>
    <w:rsid w:val="00855084"/>
    <w:rsid w:val="00855104"/>
    <w:rsid w:val="0085511D"/>
    <w:rsid w:val="00855126"/>
    <w:rsid w:val="0085514F"/>
    <w:rsid w:val="00855308"/>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EFC"/>
    <w:rsid w:val="00856006"/>
    <w:rsid w:val="0085604B"/>
    <w:rsid w:val="00856099"/>
    <w:rsid w:val="008560F8"/>
    <w:rsid w:val="00856191"/>
    <w:rsid w:val="008561C2"/>
    <w:rsid w:val="0085620A"/>
    <w:rsid w:val="00856210"/>
    <w:rsid w:val="00856236"/>
    <w:rsid w:val="0085631A"/>
    <w:rsid w:val="00856419"/>
    <w:rsid w:val="00856502"/>
    <w:rsid w:val="00856570"/>
    <w:rsid w:val="0085657B"/>
    <w:rsid w:val="008565A9"/>
    <w:rsid w:val="008565B8"/>
    <w:rsid w:val="008565E4"/>
    <w:rsid w:val="00856664"/>
    <w:rsid w:val="008566DF"/>
    <w:rsid w:val="0085695F"/>
    <w:rsid w:val="00856989"/>
    <w:rsid w:val="00856A5F"/>
    <w:rsid w:val="00856ADC"/>
    <w:rsid w:val="00856BC0"/>
    <w:rsid w:val="00856C02"/>
    <w:rsid w:val="00856CEA"/>
    <w:rsid w:val="00856CED"/>
    <w:rsid w:val="00856D49"/>
    <w:rsid w:val="00856F73"/>
    <w:rsid w:val="00857112"/>
    <w:rsid w:val="008571FC"/>
    <w:rsid w:val="0085730B"/>
    <w:rsid w:val="0085730F"/>
    <w:rsid w:val="00857313"/>
    <w:rsid w:val="008573BE"/>
    <w:rsid w:val="00857470"/>
    <w:rsid w:val="008574CD"/>
    <w:rsid w:val="008574F1"/>
    <w:rsid w:val="00857585"/>
    <w:rsid w:val="00857589"/>
    <w:rsid w:val="0085759E"/>
    <w:rsid w:val="008575CB"/>
    <w:rsid w:val="008575D8"/>
    <w:rsid w:val="00857632"/>
    <w:rsid w:val="00857638"/>
    <w:rsid w:val="00857676"/>
    <w:rsid w:val="008576DF"/>
    <w:rsid w:val="00857757"/>
    <w:rsid w:val="0085778C"/>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D85"/>
    <w:rsid w:val="00860DA5"/>
    <w:rsid w:val="00860DA6"/>
    <w:rsid w:val="00860ED0"/>
    <w:rsid w:val="00860EDD"/>
    <w:rsid w:val="00860F2C"/>
    <w:rsid w:val="00860F6F"/>
    <w:rsid w:val="00860FA9"/>
    <w:rsid w:val="00861022"/>
    <w:rsid w:val="00861088"/>
    <w:rsid w:val="00861138"/>
    <w:rsid w:val="00861168"/>
    <w:rsid w:val="0086126F"/>
    <w:rsid w:val="008612D4"/>
    <w:rsid w:val="0086144C"/>
    <w:rsid w:val="00861493"/>
    <w:rsid w:val="0086155E"/>
    <w:rsid w:val="00861624"/>
    <w:rsid w:val="0086168D"/>
    <w:rsid w:val="008616B5"/>
    <w:rsid w:val="00861737"/>
    <w:rsid w:val="00861780"/>
    <w:rsid w:val="0086183E"/>
    <w:rsid w:val="0086183F"/>
    <w:rsid w:val="00861884"/>
    <w:rsid w:val="00861887"/>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76F"/>
    <w:rsid w:val="0086280A"/>
    <w:rsid w:val="0086287E"/>
    <w:rsid w:val="008628E3"/>
    <w:rsid w:val="0086290F"/>
    <w:rsid w:val="00862947"/>
    <w:rsid w:val="008629A6"/>
    <w:rsid w:val="00862ABE"/>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95"/>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42D"/>
    <w:rsid w:val="0086459B"/>
    <w:rsid w:val="008645D3"/>
    <w:rsid w:val="0086462B"/>
    <w:rsid w:val="008646F4"/>
    <w:rsid w:val="00864725"/>
    <w:rsid w:val="008647E8"/>
    <w:rsid w:val="0086486C"/>
    <w:rsid w:val="00864880"/>
    <w:rsid w:val="008648BA"/>
    <w:rsid w:val="008648F6"/>
    <w:rsid w:val="0086498F"/>
    <w:rsid w:val="008649F6"/>
    <w:rsid w:val="00864A4E"/>
    <w:rsid w:val="00864AD6"/>
    <w:rsid w:val="00864B2A"/>
    <w:rsid w:val="00864B66"/>
    <w:rsid w:val="00864B9D"/>
    <w:rsid w:val="00864D18"/>
    <w:rsid w:val="00864DFC"/>
    <w:rsid w:val="00864E30"/>
    <w:rsid w:val="00864EA9"/>
    <w:rsid w:val="00864F00"/>
    <w:rsid w:val="00864F75"/>
    <w:rsid w:val="00864FE2"/>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61"/>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9C8"/>
    <w:rsid w:val="00870A31"/>
    <w:rsid w:val="00870A5F"/>
    <w:rsid w:val="00870A7A"/>
    <w:rsid w:val="00870BA0"/>
    <w:rsid w:val="00870BF5"/>
    <w:rsid w:val="00870C36"/>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68"/>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5FD"/>
    <w:rsid w:val="00873649"/>
    <w:rsid w:val="0087384A"/>
    <w:rsid w:val="008738E9"/>
    <w:rsid w:val="0087392C"/>
    <w:rsid w:val="00873A54"/>
    <w:rsid w:val="00873A63"/>
    <w:rsid w:val="00873A89"/>
    <w:rsid w:val="00873AA3"/>
    <w:rsid w:val="00873AF7"/>
    <w:rsid w:val="00873B4A"/>
    <w:rsid w:val="00873B80"/>
    <w:rsid w:val="00873B99"/>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B"/>
    <w:rsid w:val="008743D7"/>
    <w:rsid w:val="008743FC"/>
    <w:rsid w:val="00874410"/>
    <w:rsid w:val="008744A4"/>
    <w:rsid w:val="00874525"/>
    <w:rsid w:val="0087459A"/>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4F97"/>
    <w:rsid w:val="00875046"/>
    <w:rsid w:val="00875075"/>
    <w:rsid w:val="0087509D"/>
    <w:rsid w:val="00875144"/>
    <w:rsid w:val="008751EB"/>
    <w:rsid w:val="008752A5"/>
    <w:rsid w:val="008752B9"/>
    <w:rsid w:val="008752C6"/>
    <w:rsid w:val="008752EA"/>
    <w:rsid w:val="00875354"/>
    <w:rsid w:val="008753BA"/>
    <w:rsid w:val="008753E1"/>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D0"/>
    <w:rsid w:val="00875BD5"/>
    <w:rsid w:val="00875C2C"/>
    <w:rsid w:val="00875CE2"/>
    <w:rsid w:val="00875D18"/>
    <w:rsid w:val="00875E72"/>
    <w:rsid w:val="00875E73"/>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ED"/>
    <w:rsid w:val="00876FFE"/>
    <w:rsid w:val="0087705B"/>
    <w:rsid w:val="00877134"/>
    <w:rsid w:val="008771B2"/>
    <w:rsid w:val="008771BC"/>
    <w:rsid w:val="008771E7"/>
    <w:rsid w:val="00877272"/>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F54"/>
    <w:rsid w:val="00877F55"/>
    <w:rsid w:val="00877F7C"/>
    <w:rsid w:val="00877F8E"/>
    <w:rsid w:val="00877FED"/>
    <w:rsid w:val="0088000B"/>
    <w:rsid w:val="00880100"/>
    <w:rsid w:val="00880119"/>
    <w:rsid w:val="00880187"/>
    <w:rsid w:val="0088024F"/>
    <w:rsid w:val="00880270"/>
    <w:rsid w:val="0088033D"/>
    <w:rsid w:val="00880372"/>
    <w:rsid w:val="00880379"/>
    <w:rsid w:val="00880380"/>
    <w:rsid w:val="008803DF"/>
    <w:rsid w:val="00880449"/>
    <w:rsid w:val="00880469"/>
    <w:rsid w:val="0088049E"/>
    <w:rsid w:val="008804CB"/>
    <w:rsid w:val="008804E5"/>
    <w:rsid w:val="00880547"/>
    <w:rsid w:val="008805A9"/>
    <w:rsid w:val="008805BF"/>
    <w:rsid w:val="0088062B"/>
    <w:rsid w:val="00880684"/>
    <w:rsid w:val="008806C2"/>
    <w:rsid w:val="00880786"/>
    <w:rsid w:val="008807BE"/>
    <w:rsid w:val="008807EB"/>
    <w:rsid w:val="0088082B"/>
    <w:rsid w:val="0088083E"/>
    <w:rsid w:val="008808D2"/>
    <w:rsid w:val="008808F3"/>
    <w:rsid w:val="00880914"/>
    <w:rsid w:val="00880A49"/>
    <w:rsid w:val="00880B9C"/>
    <w:rsid w:val="00880BAF"/>
    <w:rsid w:val="00880BF5"/>
    <w:rsid w:val="00880BF8"/>
    <w:rsid w:val="00880D1E"/>
    <w:rsid w:val="00880D28"/>
    <w:rsid w:val="00880F1E"/>
    <w:rsid w:val="00880FC1"/>
    <w:rsid w:val="00880FCD"/>
    <w:rsid w:val="00880FE6"/>
    <w:rsid w:val="0088105E"/>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A6"/>
    <w:rsid w:val="00881C6C"/>
    <w:rsid w:val="00881D5D"/>
    <w:rsid w:val="00881D61"/>
    <w:rsid w:val="00881E0D"/>
    <w:rsid w:val="00881E67"/>
    <w:rsid w:val="00881F02"/>
    <w:rsid w:val="00881F3A"/>
    <w:rsid w:val="00881F9E"/>
    <w:rsid w:val="00881FA4"/>
    <w:rsid w:val="00881FD6"/>
    <w:rsid w:val="00882042"/>
    <w:rsid w:val="00882055"/>
    <w:rsid w:val="008820ED"/>
    <w:rsid w:val="00882117"/>
    <w:rsid w:val="0088212C"/>
    <w:rsid w:val="0088219B"/>
    <w:rsid w:val="008821CB"/>
    <w:rsid w:val="008821E9"/>
    <w:rsid w:val="008821FA"/>
    <w:rsid w:val="00882298"/>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7"/>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8E"/>
    <w:rsid w:val="00882FFF"/>
    <w:rsid w:val="00883043"/>
    <w:rsid w:val="0088318A"/>
    <w:rsid w:val="008831F3"/>
    <w:rsid w:val="00883242"/>
    <w:rsid w:val="00883412"/>
    <w:rsid w:val="0088349F"/>
    <w:rsid w:val="008835F3"/>
    <w:rsid w:val="0088360F"/>
    <w:rsid w:val="00883632"/>
    <w:rsid w:val="008836B6"/>
    <w:rsid w:val="00883725"/>
    <w:rsid w:val="00883848"/>
    <w:rsid w:val="00883890"/>
    <w:rsid w:val="00883C07"/>
    <w:rsid w:val="00883CA1"/>
    <w:rsid w:val="00883D41"/>
    <w:rsid w:val="00883D91"/>
    <w:rsid w:val="00883DA2"/>
    <w:rsid w:val="00883E15"/>
    <w:rsid w:val="00883E3A"/>
    <w:rsid w:val="00883E8C"/>
    <w:rsid w:val="00883F00"/>
    <w:rsid w:val="00883F47"/>
    <w:rsid w:val="00883F8F"/>
    <w:rsid w:val="00883F9C"/>
    <w:rsid w:val="00883FAB"/>
    <w:rsid w:val="0088402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02"/>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4F"/>
    <w:rsid w:val="00885374"/>
    <w:rsid w:val="008853AC"/>
    <w:rsid w:val="008853C2"/>
    <w:rsid w:val="008853D7"/>
    <w:rsid w:val="008853E7"/>
    <w:rsid w:val="008854A2"/>
    <w:rsid w:val="008854AF"/>
    <w:rsid w:val="0088557E"/>
    <w:rsid w:val="0088559D"/>
    <w:rsid w:val="008855FD"/>
    <w:rsid w:val="008856A1"/>
    <w:rsid w:val="00885759"/>
    <w:rsid w:val="00885772"/>
    <w:rsid w:val="008857A4"/>
    <w:rsid w:val="008857A8"/>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A"/>
    <w:rsid w:val="00885F2D"/>
    <w:rsid w:val="00885F5B"/>
    <w:rsid w:val="00885F69"/>
    <w:rsid w:val="00885F95"/>
    <w:rsid w:val="00885FC4"/>
    <w:rsid w:val="00886057"/>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8DF"/>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DFD"/>
    <w:rsid w:val="00886E09"/>
    <w:rsid w:val="00886EA3"/>
    <w:rsid w:val="00886EDB"/>
    <w:rsid w:val="00886F15"/>
    <w:rsid w:val="00886F59"/>
    <w:rsid w:val="0088705F"/>
    <w:rsid w:val="00887128"/>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3EB"/>
    <w:rsid w:val="0089050B"/>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4B"/>
    <w:rsid w:val="0089187F"/>
    <w:rsid w:val="008918BF"/>
    <w:rsid w:val="008918FF"/>
    <w:rsid w:val="00891950"/>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D60"/>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771"/>
    <w:rsid w:val="0089478B"/>
    <w:rsid w:val="0089478D"/>
    <w:rsid w:val="008947A1"/>
    <w:rsid w:val="008947D4"/>
    <w:rsid w:val="008947D6"/>
    <w:rsid w:val="008948FF"/>
    <w:rsid w:val="00894930"/>
    <w:rsid w:val="00894A86"/>
    <w:rsid w:val="00894ADF"/>
    <w:rsid w:val="00894B02"/>
    <w:rsid w:val="00894BA4"/>
    <w:rsid w:val="00894C48"/>
    <w:rsid w:val="00894C9D"/>
    <w:rsid w:val="00894DF1"/>
    <w:rsid w:val="00894E21"/>
    <w:rsid w:val="00894E3B"/>
    <w:rsid w:val="00894E3F"/>
    <w:rsid w:val="00894F69"/>
    <w:rsid w:val="00894F71"/>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D5"/>
    <w:rsid w:val="008963E5"/>
    <w:rsid w:val="00896449"/>
    <w:rsid w:val="00896568"/>
    <w:rsid w:val="008965AE"/>
    <w:rsid w:val="008965CA"/>
    <w:rsid w:val="008965ED"/>
    <w:rsid w:val="00896733"/>
    <w:rsid w:val="0089677C"/>
    <w:rsid w:val="00896836"/>
    <w:rsid w:val="008968A4"/>
    <w:rsid w:val="0089691B"/>
    <w:rsid w:val="00896964"/>
    <w:rsid w:val="00896A25"/>
    <w:rsid w:val="00896A58"/>
    <w:rsid w:val="00896A81"/>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61"/>
    <w:rsid w:val="008979C9"/>
    <w:rsid w:val="008979E5"/>
    <w:rsid w:val="00897A00"/>
    <w:rsid w:val="00897A5B"/>
    <w:rsid w:val="00897BEE"/>
    <w:rsid w:val="00897C9D"/>
    <w:rsid w:val="00897D1D"/>
    <w:rsid w:val="00897D5A"/>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2A"/>
    <w:rsid w:val="008A0941"/>
    <w:rsid w:val="008A098B"/>
    <w:rsid w:val="008A09B8"/>
    <w:rsid w:val="008A0A4D"/>
    <w:rsid w:val="008A0B72"/>
    <w:rsid w:val="008A0B97"/>
    <w:rsid w:val="008A0C04"/>
    <w:rsid w:val="008A0C57"/>
    <w:rsid w:val="008A0CFC"/>
    <w:rsid w:val="008A0D08"/>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1C"/>
    <w:rsid w:val="008A1E27"/>
    <w:rsid w:val="008A1F1B"/>
    <w:rsid w:val="008A1FD5"/>
    <w:rsid w:val="008A20F8"/>
    <w:rsid w:val="008A213B"/>
    <w:rsid w:val="008A2146"/>
    <w:rsid w:val="008A216F"/>
    <w:rsid w:val="008A217F"/>
    <w:rsid w:val="008A2202"/>
    <w:rsid w:val="008A2221"/>
    <w:rsid w:val="008A229C"/>
    <w:rsid w:val="008A22C9"/>
    <w:rsid w:val="008A22F8"/>
    <w:rsid w:val="008A22FB"/>
    <w:rsid w:val="008A2368"/>
    <w:rsid w:val="008A2387"/>
    <w:rsid w:val="008A23E4"/>
    <w:rsid w:val="008A240C"/>
    <w:rsid w:val="008A2579"/>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F3"/>
    <w:rsid w:val="008A3B61"/>
    <w:rsid w:val="008A3C1B"/>
    <w:rsid w:val="008A3C8A"/>
    <w:rsid w:val="008A3C9C"/>
    <w:rsid w:val="008A3DC2"/>
    <w:rsid w:val="008A3E0C"/>
    <w:rsid w:val="008A3F4A"/>
    <w:rsid w:val="008A4050"/>
    <w:rsid w:val="008A40A2"/>
    <w:rsid w:val="008A4150"/>
    <w:rsid w:val="008A4242"/>
    <w:rsid w:val="008A427C"/>
    <w:rsid w:val="008A42B1"/>
    <w:rsid w:val="008A4334"/>
    <w:rsid w:val="008A4515"/>
    <w:rsid w:val="008A45A0"/>
    <w:rsid w:val="008A4680"/>
    <w:rsid w:val="008A46AD"/>
    <w:rsid w:val="008A46DE"/>
    <w:rsid w:val="008A47F5"/>
    <w:rsid w:val="008A481C"/>
    <w:rsid w:val="008A482E"/>
    <w:rsid w:val="008A483B"/>
    <w:rsid w:val="008A49F6"/>
    <w:rsid w:val="008A4A3A"/>
    <w:rsid w:val="008A4AAF"/>
    <w:rsid w:val="008A4BE1"/>
    <w:rsid w:val="008A4C7D"/>
    <w:rsid w:val="008A4C9D"/>
    <w:rsid w:val="008A4CDC"/>
    <w:rsid w:val="008A4CE4"/>
    <w:rsid w:val="008A4D07"/>
    <w:rsid w:val="008A4DA7"/>
    <w:rsid w:val="008A4DD2"/>
    <w:rsid w:val="008A4E18"/>
    <w:rsid w:val="008A4E66"/>
    <w:rsid w:val="008A4EDC"/>
    <w:rsid w:val="008A4F70"/>
    <w:rsid w:val="008A4F95"/>
    <w:rsid w:val="008A4FE0"/>
    <w:rsid w:val="008A5006"/>
    <w:rsid w:val="008A5068"/>
    <w:rsid w:val="008A511A"/>
    <w:rsid w:val="008A513C"/>
    <w:rsid w:val="008A5194"/>
    <w:rsid w:val="008A51CA"/>
    <w:rsid w:val="008A521E"/>
    <w:rsid w:val="008A5431"/>
    <w:rsid w:val="008A548D"/>
    <w:rsid w:val="008A553D"/>
    <w:rsid w:val="008A5553"/>
    <w:rsid w:val="008A5594"/>
    <w:rsid w:val="008A55EA"/>
    <w:rsid w:val="008A5646"/>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C1D"/>
    <w:rsid w:val="008A6C45"/>
    <w:rsid w:val="008A6C57"/>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7"/>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17"/>
    <w:rsid w:val="008B1B23"/>
    <w:rsid w:val="008B1B8A"/>
    <w:rsid w:val="008B1BC0"/>
    <w:rsid w:val="008B1BFE"/>
    <w:rsid w:val="008B1DA6"/>
    <w:rsid w:val="008B1E39"/>
    <w:rsid w:val="008B1ED2"/>
    <w:rsid w:val="008B1EE4"/>
    <w:rsid w:val="008B1F78"/>
    <w:rsid w:val="008B2036"/>
    <w:rsid w:val="008B2039"/>
    <w:rsid w:val="008B20EA"/>
    <w:rsid w:val="008B2118"/>
    <w:rsid w:val="008B213D"/>
    <w:rsid w:val="008B2174"/>
    <w:rsid w:val="008B21E6"/>
    <w:rsid w:val="008B2335"/>
    <w:rsid w:val="008B2409"/>
    <w:rsid w:val="008B2561"/>
    <w:rsid w:val="008B25F1"/>
    <w:rsid w:val="008B25F8"/>
    <w:rsid w:val="008B2653"/>
    <w:rsid w:val="008B26CC"/>
    <w:rsid w:val="008B26F3"/>
    <w:rsid w:val="008B271C"/>
    <w:rsid w:val="008B2737"/>
    <w:rsid w:val="008B274E"/>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295"/>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56"/>
    <w:rsid w:val="008B5976"/>
    <w:rsid w:val="008B59B4"/>
    <w:rsid w:val="008B5A07"/>
    <w:rsid w:val="008B5ABF"/>
    <w:rsid w:val="008B5AD9"/>
    <w:rsid w:val="008B5AF1"/>
    <w:rsid w:val="008B5CC7"/>
    <w:rsid w:val="008B5CCB"/>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67"/>
    <w:rsid w:val="008B6AC8"/>
    <w:rsid w:val="008B6B35"/>
    <w:rsid w:val="008B6B62"/>
    <w:rsid w:val="008B6BDC"/>
    <w:rsid w:val="008B6C6B"/>
    <w:rsid w:val="008B6C8C"/>
    <w:rsid w:val="008B6CC7"/>
    <w:rsid w:val="008B6D54"/>
    <w:rsid w:val="008B6E75"/>
    <w:rsid w:val="008B6EBA"/>
    <w:rsid w:val="008B6ED5"/>
    <w:rsid w:val="008B6EE9"/>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5ED"/>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862"/>
    <w:rsid w:val="008C0889"/>
    <w:rsid w:val="008C0898"/>
    <w:rsid w:val="008C090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25"/>
    <w:rsid w:val="008C147F"/>
    <w:rsid w:val="008C15FD"/>
    <w:rsid w:val="008C1603"/>
    <w:rsid w:val="008C160B"/>
    <w:rsid w:val="008C164A"/>
    <w:rsid w:val="008C16BB"/>
    <w:rsid w:val="008C1759"/>
    <w:rsid w:val="008C179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7E3"/>
    <w:rsid w:val="008C287A"/>
    <w:rsid w:val="008C28C7"/>
    <w:rsid w:val="008C28DA"/>
    <w:rsid w:val="008C28E6"/>
    <w:rsid w:val="008C29D7"/>
    <w:rsid w:val="008C2A25"/>
    <w:rsid w:val="008C2A68"/>
    <w:rsid w:val="008C2ACA"/>
    <w:rsid w:val="008C2B1C"/>
    <w:rsid w:val="008C2C26"/>
    <w:rsid w:val="008C2C58"/>
    <w:rsid w:val="008C2E14"/>
    <w:rsid w:val="008C2E5B"/>
    <w:rsid w:val="008C2F4D"/>
    <w:rsid w:val="008C2F66"/>
    <w:rsid w:val="008C2FC4"/>
    <w:rsid w:val="008C3006"/>
    <w:rsid w:val="008C301F"/>
    <w:rsid w:val="008C3077"/>
    <w:rsid w:val="008C309F"/>
    <w:rsid w:val="008C317E"/>
    <w:rsid w:val="008C318A"/>
    <w:rsid w:val="008C31EF"/>
    <w:rsid w:val="008C325B"/>
    <w:rsid w:val="008C32AB"/>
    <w:rsid w:val="008C3304"/>
    <w:rsid w:val="008C33B1"/>
    <w:rsid w:val="008C33EF"/>
    <w:rsid w:val="008C34DA"/>
    <w:rsid w:val="008C34DB"/>
    <w:rsid w:val="008C34E0"/>
    <w:rsid w:val="008C35C4"/>
    <w:rsid w:val="008C35ED"/>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3B3"/>
    <w:rsid w:val="008C445F"/>
    <w:rsid w:val="008C4472"/>
    <w:rsid w:val="008C44B1"/>
    <w:rsid w:val="008C4565"/>
    <w:rsid w:val="008C4583"/>
    <w:rsid w:val="008C45CD"/>
    <w:rsid w:val="008C45D4"/>
    <w:rsid w:val="008C464A"/>
    <w:rsid w:val="008C4696"/>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B69"/>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6B"/>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BBB"/>
    <w:rsid w:val="008D1C32"/>
    <w:rsid w:val="008D1C7E"/>
    <w:rsid w:val="008D1CB3"/>
    <w:rsid w:val="008D1D2C"/>
    <w:rsid w:val="008D1D90"/>
    <w:rsid w:val="008D1E93"/>
    <w:rsid w:val="008D1FF7"/>
    <w:rsid w:val="008D20B4"/>
    <w:rsid w:val="008D20C3"/>
    <w:rsid w:val="008D210A"/>
    <w:rsid w:val="008D21EE"/>
    <w:rsid w:val="008D22AF"/>
    <w:rsid w:val="008D22C1"/>
    <w:rsid w:val="008D22FF"/>
    <w:rsid w:val="008D2381"/>
    <w:rsid w:val="008D23AB"/>
    <w:rsid w:val="008D23D3"/>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8C"/>
    <w:rsid w:val="008D3AAE"/>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88"/>
    <w:rsid w:val="008D4FFC"/>
    <w:rsid w:val="008D50CD"/>
    <w:rsid w:val="008D514B"/>
    <w:rsid w:val="008D51AA"/>
    <w:rsid w:val="008D51D6"/>
    <w:rsid w:val="008D5218"/>
    <w:rsid w:val="008D5271"/>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01"/>
    <w:rsid w:val="008D6615"/>
    <w:rsid w:val="008D661C"/>
    <w:rsid w:val="008D66F2"/>
    <w:rsid w:val="008D67B6"/>
    <w:rsid w:val="008D67FF"/>
    <w:rsid w:val="008D6846"/>
    <w:rsid w:val="008D689D"/>
    <w:rsid w:val="008D692A"/>
    <w:rsid w:val="008D6931"/>
    <w:rsid w:val="008D69AD"/>
    <w:rsid w:val="008D69F9"/>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0F0"/>
    <w:rsid w:val="008E019D"/>
    <w:rsid w:val="008E01F1"/>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48"/>
    <w:rsid w:val="008E16AA"/>
    <w:rsid w:val="008E1735"/>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1DE"/>
    <w:rsid w:val="008E2219"/>
    <w:rsid w:val="008E2259"/>
    <w:rsid w:val="008E22EB"/>
    <w:rsid w:val="008E230F"/>
    <w:rsid w:val="008E23D1"/>
    <w:rsid w:val="008E2463"/>
    <w:rsid w:val="008E24C8"/>
    <w:rsid w:val="008E271E"/>
    <w:rsid w:val="008E27DC"/>
    <w:rsid w:val="008E28B9"/>
    <w:rsid w:val="008E28F8"/>
    <w:rsid w:val="008E292B"/>
    <w:rsid w:val="008E293F"/>
    <w:rsid w:val="008E298F"/>
    <w:rsid w:val="008E29BA"/>
    <w:rsid w:val="008E29CE"/>
    <w:rsid w:val="008E2B3E"/>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E8"/>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1E1"/>
    <w:rsid w:val="008E4264"/>
    <w:rsid w:val="008E4356"/>
    <w:rsid w:val="008E453A"/>
    <w:rsid w:val="008E4543"/>
    <w:rsid w:val="008E454B"/>
    <w:rsid w:val="008E45DB"/>
    <w:rsid w:val="008E46F7"/>
    <w:rsid w:val="008E4803"/>
    <w:rsid w:val="008E4896"/>
    <w:rsid w:val="008E49FF"/>
    <w:rsid w:val="008E4A82"/>
    <w:rsid w:val="008E4ABD"/>
    <w:rsid w:val="008E4DCD"/>
    <w:rsid w:val="008E4EB9"/>
    <w:rsid w:val="008E4F3F"/>
    <w:rsid w:val="008E4F95"/>
    <w:rsid w:val="008E4FB8"/>
    <w:rsid w:val="008E505C"/>
    <w:rsid w:val="008E5066"/>
    <w:rsid w:val="008E506A"/>
    <w:rsid w:val="008E50D6"/>
    <w:rsid w:val="008E519A"/>
    <w:rsid w:val="008E524B"/>
    <w:rsid w:val="008E52B6"/>
    <w:rsid w:val="008E52CC"/>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9AF"/>
    <w:rsid w:val="008E5BF2"/>
    <w:rsid w:val="008E5C73"/>
    <w:rsid w:val="008E5C83"/>
    <w:rsid w:val="008E5C97"/>
    <w:rsid w:val="008E5D1B"/>
    <w:rsid w:val="008E5D25"/>
    <w:rsid w:val="008E5D5A"/>
    <w:rsid w:val="008E5DBF"/>
    <w:rsid w:val="008E5DC2"/>
    <w:rsid w:val="008E5E3D"/>
    <w:rsid w:val="008E5F3A"/>
    <w:rsid w:val="008E5FC3"/>
    <w:rsid w:val="008E5FCF"/>
    <w:rsid w:val="008E5FF8"/>
    <w:rsid w:val="008E60D6"/>
    <w:rsid w:val="008E6123"/>
    <w:rsid w:val="008E6169"/>
    <w:rsid w:val="008E6203"/>
    <w:rsid w:val="008E621A"/>
    <w:rsid w:val="008E62FA"/>
    <w:rsid w:val="008E63CC"/>
    <w:rsid w:val="008E640B"/>
    <w:rsid w:val="008E6423"/>
    <w:rsid w:val="008E6528"/>
    <w:rsid w:val="008E662A"/>
    <w:rsid w:val="008E662F"/>
    <w:rsid w:val="008E6675"/>
    <w:rsid w:val="008E6685"/>
    <w:rsid w:val="008E6686"/>
    <w:rsid w:val="008E66A5"/>
    <w:rsid w:val="008E66C5"/>
    <w:rsid w:val="008E6703"/>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2"/>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71"/>
    <w:rsid w:val="008F07AE"/>
    <w:rsid w:val="008F080B"/>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40"/>
    <w:rsid w:val="008F115C"/>
    <w:rsid w:val="008F1168"/>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65"/>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9"/>
    <w:rsid w:val="008F3D8B"/>
    <w:rsid w:val="008F3F19"/>
    <w:rsid w:val="008F3F84"/>
    <w:rsid w:val="008F3F85"/>
    <w:rsid w:val="008F4045"/>
    <w:rsid w:val="008F40B5"/>
    <w:rsid w:val="008F40D2"/>
    <w:rsid w:val="008F41BF"/>
    <w:rsid w:val="008F422F"/>
    <w:rsid w:val="008F4266"/>
    <w:rsid w:val="008F4311"/>
    <w:rsid w:val="008F442A"/>
    <w:rsid w:val="008F44C1"/>
    <w:rsid w:val="008F44F2"/>
    <w:rsid w:val="008F4613"/>
    <w:rsid w:val="008F46AE"/>
    <w:rsid w:val="008F46CB"/>
    <w:rsid w:val="008F470F"/>
    <w:rsid w:val="008F47C1"/>
    <w:rsid w:val="008F47F7"/>
    <w:rsid w:val="008F48B5"/>
    <w:rsid w:val="008F4A11"/>
    <w:rsid w:val="008F4A8B"/>
    <w:rsid w:val="008F4AA2"/>
    <w:rsid w:val="008F4AA7"/>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81F"/>
    <w:rsid w:val="008F5824"/>
    <w:rsid w:val="008F5841"/>
    <w:rsid w:val="008F58A7"/>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1A"/>
    <w:rsid w:val="008F645B"/>
    <w:rsid w:val="008F6504"/>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69"/>
    <w:rsid w:val="008F73E8"/>
    <w:rsid w:val="008F7483"/>
    <w:rsid w:val="008F74DD"/>
    <w:rsid w:val="008F7589"/>
    <w:rsid w:val="008F75BE"/>
    <w:rsid w:val="008F75FD"/>
    <w:rsid w:val="008F7645"/>
    <w:rsid w:val="008F76EF"/>
    <w:rsid w:val="008F76F7"/>
    <w:rsid w:val="008F76FC"/>
    <w:rsid w:val="008F777A"/>
    <w:rsid w:val="008F77AC"/>
    <w:rsid w:val="008F77BB"/>
    <w:rsid w:val="008F77EE"/>
    <w:rsid w:val="008F78DD"/>
    <w:rsid w:val="008F7915"/>
    <w:rsid w:val="008F794A"/>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0E4"/>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C3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528"/>
    <w:rsid w:val="00901549"/>
    <w:rsid w:val="00901610"/>
    <w:rsid w:val="009016A7"/>
    <w:rsid w:val="009016C4"/>
    <w:rsid w:val="00901712"/>
    <w:rsid w:val="00901798"/>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99"/>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15F"/>
    <w:rsid w:val="009032F9"/>
    <w:rsid w:val="00903302"/>
    <w:rsid w:val="00903353"/>
    <w:rsid w:val="00903376"/>
    <w:rsid w:val="00903429"/>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3F60"/>
    <w:rsid w:val="00904064"/>
    <w:rsid w:val="00904074"/>
    <w:rsid w:val="009040A6"/>
    <w:rsid w:val="009040D4"/>
    <w:rsid w:val="009040EA"/>
    <w:rsid w:val="009041B4"/>
    <w:rsid w:val="009041C2"/>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7D2"/>
    <w:rsid w:val="00905819"/>
    <w:rsid w:val="00905823"/>
    <w:rsid w:val="009058FD"/>
    <w:rsid w:val="0090596E"/>
    <w:rsid w:val="0090597B"/>
    <w:rsid w:val="009059F9"/>
    <w:rsid w:val="009059FB"/>
    <w:rsid w:val="00905B48"/>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8C"/>
    <w:rsid w:val="00906BD9"/>
    <w:rsid w:val="00906C58"/>
    <w:rsid w:val="00906CAD"/>
    <w:rsid w:val="00906CBE"/>
    <w:rsid w:val="00906CFC"/>
    <w:rsid w:val="00906D8D"/>
    <w:rsid w:val="00906DEB"/>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02"/>
    <w:rsid w:val="0091126A"/>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A5"/>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4C4"/>
    <w:rsid w:val="0091257F"/>
    <w:rsid w:val="00912602"/>
    <w:rsid w:val="00912604"/>
    <w:rsid w:val="009128CF"/>
    <w:rsid w:val="00912925"/>
    <w:rsid w:val="00912A57"/>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74"/>
    <w:rsid w:val="0091309A"/>
    <w:rsid w:val="009130EC"/>
    <w:rsid w:val="00913126"/>
    <w:rsid w:val="00913218"/>
    <w:rsid w:val="00913223"/>
    <w:rsid w:val="00913237"/>
    <w:rsid w:val="00913260"/>
    <w:rsid w:val="00913292"/>
    <w:rsid w:val="00913378"/>
    <w:rsid w:val="009133B8"/>
    <w:rsid w:val="00913449"/>
    <w:rsid w:val="00913567"/>
    <w:rsid w:val="009135A8"/>
    <w:rsid w:val="00913600"/>
    <w:rsid w:val="00913601"/>
    <w:rsid w:val="00913778"/>
    <w:rsid w:val="0091378A"/>
    <w:rsid w:val="009137FB"/>
    <w:rsid w:val="0091386D"/>
    <w:rsid w:val="00913973"/>
    <w:rsid w:val="00913A0E"/>
    <w:rsid w:val="00913A5D"/>
    <w:rsid w:val="00913B83"/>
    <w:rsid w:val="00913B92"/>
    <w:rsid w:val="00913BFC"/>
    <w:rsid w:val="00913CA6"/>
    <w:rsid w:val="00913D4B"/>
    <w:rsid w:val="00913DCC"/>
    <w:rsid w:val="00913E2A"/>
    <w:rsid w:val="00913E47"/>
    <w:rsid w:val="00913F11"/>
    <w:rsid w:val="00913F66"/>
    <w:rsid w:val="00913FDC"/>
    <w:rsid w:val="00914189"/>
    <w:rsid w:val="0091418F"/>
    <w:rsid w:val="00914193"/>
    <w:rsid w:val="00914241"/>
    <w:rsid w:val="00914242"/>
    <w:rsid w:val="00914262"/>
    <w:rsid w:val="0091427F"/>
    <w:rsid w:val="00914299"/>
    <w:rsid w:val="009142BA"/>
    <w:rsid w:val="009143B5"/>
    <w:rsid w:val="0091440F"/>
    <w:rsid w:val="009144C5"/>
    <w:rsid w:val="00914510"/>
    <w:rsid w:val="0091452E"/>
    <w:rsid w:val="009145CA"/>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14"/>
    <w:rsid w:val="009161BE"/>
    <w:rsid w:val="009161E5"/>
    <w:rsid w:val="009161F9"/>
    <w:rsid w:val="00916202"/>
    <w:rsid w:val="00916242"/>
    <w:rsid w:val="009162C8"/>
    <w:rsid w:val="0091635A"/>
    <w:rsid w:val="009163CB"/>
    <w:rsid w:val="009163FB"/>
    <w:rsid w:val="00916425"/>
    <w:rsid w:val="00916467"/>
    <w:rsid w:val="009164B0"/>
    <w:rsid w:val="00916552"/>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90"/>
    <w:rsid w:val="00917495"/>
    <w:rsid w:val="00917646"/>
    <w:rsid w:val="00917665"/>
    <w:rsid w:val="009177CA"/>
    <w:rsid w:val="009177E4"/>
    <w:rsid w:val="00917834"/>
    <w:rsid w:val="009178EB"/>
    <w:rsid w:val="009179B5"/>
    <w:rsid w:val="009179CE"/>
    <w:rsid w:val="00917B3B"/>
    <w:rsid w:val="00917B49"/>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644"/>
    <w:rsid w:val="0092066E"/>
    <w:rsid w:val="009206EB"/>
    <w:rsid w:val="00920767"/>
    <w:rsid w:val="0092086D"/>
    <w:rsid w:val="00920875"/>
    <w:rsid w:val="0092088F"/>
    <w:rsid w:val="009208A6"/>
    <w:rsid w:val="009208CF"/>
    <w:rsid w:val="00920966"/>
    <w:rsid w:val="00920AAC"/>
    <w:rsid w:val="00920BE6"/>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79"/>
    <w:rsid w:val="00921BAF"/>
    <w:rsid w:val="00921C90"/>
    <w:rsid w:val="00921CF9"/>
    <w:rsid w:val="00921E3B"/>
    <w:rsid w:val="0092202F"/>
    <w:rsid w:val="00922048"/>
    <w:rsid w:val="009220F2"/>
    <w:rsid w:val="00922114"/>
    <w:rsid w:val="00922149"/>
    <w:rsid w:val="0092215A"/>
    <w:rsid w:val="009221F7"/>
    <w:rsid w:val="0092222E"/>
    <w:rsid w:val="0092223D"/>
    <w:rsid w:val="00922274"/>
    <w:rsid w:val="00922380"/>
    <w:rsid w:val="009223BB"/>
    <w:rsid w:val="009223F0"/>
    <w:rsid w:val="0092246E"/>
    <w:rsid w:val="0092258F"/>
    <w:rsid w:val="009226BF"/>
    <w:rsid w:val="009226D6"/>
    <w:rsid w:val="00922776"/>
    <w:rsid w:val="009227AD"/>
    <w:rsid w:val="009227CE"/>
    <w:rsid w:val="00922858"/>
    <w:rsid w:val="00922874"/>
    <w:rsid w:val="0092290C"/>
    <w:rsid w:val="00922913"/>
    <w:rsid w:val="0092297E"/>
    <w:rsid w:val="00922A6D"/>
    <w:rsid w:val="00922AE7"/>
    <w:rsid w:val="00922B08"/>
    <w:rsid w:val="00922D41"/>
    <w:rsid w:val="00922D79"/>
    <w:rsid w:val="00922DE5"/>
    <w:rsid w:val="00922E01"/>
    <w:rsid w:val="00922E3D"/>
    <w:rsid w:val="00922E5D"/>
    <w:rsid w:val="00922E63"/>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D54"/>
    <w:rsid w:val="00924D83"/>
    <w:rsid w:val="00924DA6"/>
    <w:rsid w:val="00924E34"/>
    <w:rsid w:val="00924E5E"/>
    <w:rsid w:val="00924EF5"/>
    <w:rsid w:val="00925040"/>
    <w:rsid w:val="009250F4"/>
    <w:rsid w:val="00925111"/>
    <w:rsid w:val="0092514D"/>
    <w:rsid w:val="009251D1"/>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76"/>
    <w:rsid w:val="009260C8"/>
    <w:rsid w:val="0092610E"/>
    <w:rsid w:val="0092614E"/>
    <w:rsid w:val="009261B3"/>
    <w:rsid w:val="009262F4"/>
    <w:rsid w:val="00926357"/>
    <w:rsid w:val="009263E4"/>
    <w:rsid w:val="0092649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8B"/>
    <w:rsid w:val="00927FA3"/>
    <w:rsid w:val="00927FCF"/>
    <w:rsid w:val="00930031"/>
    <w:rsid w:val="00930059"/>
    <w:rsid w:val="0093008C"/>
    <w:rsid w:val="00930191"/>
    <w:rsid w:val="00930278"/>
    <w:rsid w:val="009302A5"/>
    <w:rsid w:val="00930328"/>
    <w:rsid w:val="009303F1"/>
    <w:rsid w:val="00930499"/>
    <w:rsid w:val="009304E0"/>
    <w:rsid w:val="00930500"/>
    <w:rsid w:val="00930508"/>
    <w:rsid w:val="009305E7"/>
    <w:rsid w:val="0093068A"/>
    <w:rsid w:val="00930783"/>
    <w:rsid w:val="00930789"/>
    <w:rsid w:val="00930799"/>
    <w:rsid w:val="00930908"/>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76"/>
    <w:rsid w:val="00931236"/>
    <w:rsid w:val="00931267"/>
    <w:rsid w:val="009312A4"/>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A91"/>
    <w:rsid w:val="00932BDD"/>
    <w:rsid w:val="00932C15"/>
    <w:rsid w:val="00932CEF"/>
    <w:rsid w:val="00932D34"/>
    <w:rsid w:val="00932D59"/>
    <w:rsid w:val="00932D7A"/>
    <w:rsid w:val="00932E8F"/>
    <w:rsid w:val="00932FF4"/>
    <w:rsid w:val="00933032"/>
    <w:rsid w:val="00933040"/>
    <w:rsid w:val="00933057"/>
    <w:rsid w:val="0093306C"/>
    <w:rsid w:val="009330B3"/>
    <w:rsid w:val="00933174"/>
    <w:rsid w:val="00933177"/>
    <w:rsid w:val="0093317D"/>
    <w:rsid w:val="009331CB"/>
    <w:rsid w:val="009332A1"/>
    <w:rsid w:val="00933487"/>
    <w:rsid w:val="009335E1"/>
    <w:rsid w:val="00933645"/>
    <w:rsid w:val="00933655"/>
    <w:rsid w:val="009336C1"/>
    <w:rsid w:val="00933717"/>
    <w:rsid w:val="0093386E"/>
    <w:rsid w:val="00933898"/>
    <w:rsid w:val="0093391C"/>
    <w:rsid w:val="00933939"/>
    <w:rsid w:val="00933995"/>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38"/>
    <w:rsid w:val="009344EB"/>
    <w:rsid w:val="0093451A"/>
    <w:rsid w:val="0093456A"/>
    <w:rsid w:val="00934594"/>
    <w:rsid w:val="009345D7"/>
    <w:rsid w:val="00934748"/>
    <w:rsid w:val="009347F6"/>
    <w:rsid w:val="00934815"/>
    <w:rsid w:val="0093482D"/>
    <w:rsid w:val="00934885"/>
    <w:rsid w:val="0093496A"/>
    <w:rsid w:val="0093499A"/>
    <w:rsid w:val="0093499B"/>
    <w:rsid w:val="00934A22"/>
    <w:rsid w:val="00934A55"/>
    <w:rsid w:val="00934AEF"/>
    <w:rsid w:val="00934B1B"/>
    <w:rsid w:val="00934C08"/>
    <w:rsid w:val="00934D05"/>
    <w:rsid w:val="00934D07"/>
    <w:rsid w:val="00934DB5"/>
    <w:rsid w:val="00934F53"/>
    <w:rsid w:val="00934F68"/>
    <w:rsid w:val="00935044"/>
    <w:rsid w:val="00935049"/>
    <w:rsid w:val="0093515B"/>
    <w:rsid w:val="009352B8"/>
    <w:rsid w:val="009352BF"/>
    <w:rsid w:val="009354DF"/>
    <w:rsid w:val="009355B1"/>
    <w:rsid w:val="009355BA"/>
    <w:rsid w:val="009355EC"/>
    <w:rsid w:val="0093564F"/>
    <w:rsid w:val="00935664"/>
    <w:rsid w:val="0093566A"/>
    <w:rsid w:val="009356D0"/>
    <w:rsid w:val="009356F1"/>
    <w:rsid w:val="0093577C"/>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639"/>
    <w:rsid w:val="00936734"/>
    <w:rsid w:val="00936770"/>
    <w:rsid w:val="00936778"/>
    <w:rsid w:val="0093681C"/>
    <w:rsid w:val="009368BB"/>
    <w:rsid w:val="009368F2"/>
    <w:rsid w:val="009369A8"/>
    <w:rsid w:val="00936B22"/>
    <w:rsid w:val="00936BA0"/>
    <w:rsid w:val="00936BD5"/>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830"/>
    <w:rsid w:val="0093790F"/>
    <w:rsid w:val="0093795E"/>
    <w:rsid w:val="009379ED"/>
    <w:rsid w:val="00937A01"/>
    <w:rsid w:val="00937A3F"/>
    <w:rsid w:val="00937A61"/>
    <w:rsid w:val="00937A69"/>
    <w:rsid w:val="00937BE8"/>
    <w:rsid w:val="00937BFD"/>
    <w:rsid w:val="00937C13"/>
    <w:rsid w:val="00937CAF"/>
    <w:rsid w:val="00937D9E"/>
    <w:rsid w:val="00937DBF"/>
    <w:rsid w:val="00937E58"/>
    <w:rsid w:val="00937EB6"/>
    <w:rsid w:val="00937ECD"/>
    <w:rsid w:val="0094001D"/>
    <w:rsid w:val="00940088"/>
    <w:rsid w:val="00940198"/>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AD7"/>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C5"/>
    <w:rsid w:val="009414DC"/>
    <w:rsid w:val="009415B5"/>
    <w:rsid w:val="009415EB"/>
    <w:rsid w:val="009415F1"/>
    <w:rsid w:val="00941610"/>
    <w:rsid w:val="00941728"/>
    <w:rsid w:val="00941829"/>
    <w:rsid w:val="009418C3"/>
    <w:rsid w:val="00941A00"/>
    <w:rsid w:val="00941A14"/>
    <w:rsid w:val="00941BF9"/>
    <w:rsid w:val="00941CDB"/>
    <w:rsid w:val="00941D01"/>
    <w:rsid w:val="00941D4F"/>
    <w:rsid w:val="00941DA3"/>
    <w:rsid w:val="00941DD5"/>
    <w:rsid w:val="00941DF1"/>
    <w:rsid w:val="00941E54"/>
    <w:rsid w:val="00942044"/>
    <w:rsid w:val="009420DD"/>
    <w:rsid w:val="009420DE"/>
    <w:rsid w:val="009420EF"/>
    <w:rsid w:val="009421CD"/>
    <w:rsid w:val="009421F4"/>
    <w:rsid w:val="00942207"/>
    <w:rsid w:val="00942244"/>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25"/>
    <w:rsid w:val="00943370"/>
    <w:rsid w:val="009433AF"/>
    <w:rsid w:val="009433CE"/>
    <w:rsid w:val="009434DF"/>
    <w:rsid w:val="00943627"/>
    <w:rsid w:val="009437A6"/>
    <w:rsid w:val="00943826"/>
    <w:rsid w:val="0094385E"/>
    <w:rsid w:val="0094389D"/>
    <w:rsid w:val="009438B7"/>
    <w:rsid w:val="00943900"/>
    <w:rsid w:val="00943975"/>
    <w:rsid w:val="00943994"/>
    <w:rsid w:val="009439CB"/>
    <w:rsid w:val="009439FB"/>
    <w:rsid w:val="00943A28"/>
    <w:rsid w:val="00943A47"/>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313"/>
    <w:rsid w:val="0094436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6B"/>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143"/>
    <w:rsid w:val="009472CA"/>
    <w:rsid w:val="0094730C"/>
    <w:rsid w:val="00947323"/>
    <w:rsid w:val="00947434"/>
    <w:rsid w:val="00947467"/>
    <w:rsid w:val="00947493"/>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1"/>
    <w:rsid w:val="00947D38"/>
    <w:rsid w:val="00947D45"/>
    <w:rsid w:val="00947D96"/>
    <w:rsid w:val="00947DAD"/>
    <w:rsid w:val="00947DF3"/>
    <w:rsid w:val="0095012B"/>
    <w:rsid w:val="00950136"/>
    <w:rsid w:val="00950224"/>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E7"/>
    <w:rsid w:val="00951BA2"/>
    <w:rsid w:val="00951BD1"/>
    <w:rsid w:val="00951C05"/>
    <w:rsid w:val="00951CA9"/>
    <w:rsid w:val="00951DDA"/>
    <w:rsid w:val="00951E4E"/>
    <w:rsid w:val="00951EE1"/>
    <w:rsid w:val="00951F2E"/>
    <w:rsid w:val="00951FDF"/>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3E"/>
    <w:rsid w:val="00952642"/>
    <w:rsid w:val="009526ED"/>
    <w:rsid w:val="009526F2"/>
    <w:rsid w:val="00952702"/>
    <w:rsid w:val="00952894"/>
    <w:rsid w:val="00952947"/>
    <w:rsid w:val="00952989"/>
    <w:rsid w:val="009529A9"/>
    <w:rsid w:val="009529BA"/>
    <w:rsid w:val="00952A5F"/>
    <w:rsid w:val="00952ADF"/>
    <w:rsid w:val="00952BBB"/>
    <w:rsid w:val="00952BC2"/>
    <w:rsid w:val="00952BCF"/>
    <w:rsid w:val="00952C21"/>
    <w:rsid w:val="00952DC8"/>
    <w:rsid w:val="00952DED"/>
    <w:rsid w:val="00952F10"/>
    <w:rsid w:val="00952F45"/>
    <w:rsid w:val="00952FC4"/>
    <w:rsid w:val="00953029"/>
    <w:rsid w:val="009530CF"/>
    <w:rsid w:val="00953172"/>
    <w:rsid w:val="00953196"/>
    <w:rsid w:val="0095322E"/>
    <w:rsid w:val="009533C4"/>
    <w:rsid w:val="009533D0"/>
    <w:rsid w:val="00953421"/>
    <w:rsid w:val="0095343A"/>
    <w:rsid w:val="0095353C"/>
    <w:rsid w:val="009535E4"/>
    <w:rsid w:val="009536E0"/>
    <w:rsid w:val="009537D6"/>
    <w:rsid w:val="0095382D"/>
    <w:rsid w:val="009538BE"/>
    <w:rsid w:val="00953A0E"/>
    <w:rsid w:val="00953A11"/>
    <w:rsid w:val="00953A89"/>
    <w:rsid w:val="00953B34"/>
    <w:rsid w:val="00953B59"/>
    <w:rsid w:val="00953B65"/>
    <w:rsid w:val="00953BF3"/>
    <w:rsid w:val="00953C45"/>
    <w:rsid w:val="00953CAB"/>
    <w:rsid w:val="00953D27"/>
    <w:rsid w:val="00953D31"/>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76B"/>
    <w:rsid w:val="009547BE"/>
    <w:rsid w:val="009549C6"/>
    <w:rsid w:val="009549D1"/>
    <w:rsid w:val="009549F0"/>
    <w:rsid w:val="00954A07"/>
    <w:rsid w:val="00954A97"/>
    <w:rsid w:val="00954ABF"/>
    <w:rsid w:val="00954B8B"/>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B5"/>
    <w:rsid w:val="009551DA"/>
    <w:rsid w:val="009551EF"/>
    <w:rsid w:val="00955222"/>
    <w:rsid w:val="00955236"/>
    <w:rsid w:val="00955238"/>
    <w:rsid w:val="00955256"/>
    <w:rsid w:val="009552D1"/>
    <w:rsid w:val="009552F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877"/>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5E"/>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F2"/>
    <w:rsid w:val="00957B79"/>
    <w:rsid w:val="00957C69"/>
    <w:rsid w:val="00957CAB"/>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9C"/>
    <w:rsid w:val="00960CC6"/>
    <w:rsid w:val="00960DEF"/>
    <w:rsid w:val="00960E6E"/>
    <w:rsid w:val="00960E7D"/>
    <w:rsid w:val="00960EC3"/>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CB9"/>
    <w:rsid w:val="00961D4B"/>
    <w:rsid w:val="00961D54"/>
    <w:rsid w:val="00961DF0"/>
    <w:rsid w:val="00961E01"/>
    <w:rsid w:val="00961E30"/>
    <w:rsid w:val="00961EEC"/>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14"/>
    <w:rsid w:val="0096293A"/>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82"/>
    <w:rsid w:val="009634E5"/>
    <w:rsid w:val="00963639"/>
    <w:rsid w:val="0096366D"/>
    <w:rsid w:val="009636CD"/>
    <w:rsid w:val="0096375A"/>
    <w:rsid w:val="0096379A"/>
    <w:rsid w:val="00963992"/>
    <w:rsid w:val="009639DD"/>
    <w:rsid w:val="00963A33"/>
    <w:rsid w:val="00963A53"/>
    <w:rsid w:val="00963A84"/>
    <w:rsid w:val="00963A96"/>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01"/>
    <w:rsid w:val="00964294"/>
    <w:rsid w:val="00964310"/>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9C"/>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C0B"/>
    <w:rsid w:val="00965C68"/>
    <w:rsid w:val="00965C92"/>
    <w:rsid w:val="00965D76"/>
    <w:rsid w:val="00965E52"/>
    <w:rsid w:val="00965EED"/>
    <w:rsid w:val="00965FFA"/>
    <w:rsid w:val="0096601D"/>
    <w:rsid w:val="00966057"/>
    <w:rsid w:val="0096605C"/>
    <w:rsid w:val="00966297"/>
    <w:rsid w:val="009662E1"/>
    <w:rsid w:val="00966336"/>
    <w:rsid w:val="0096644E"/>
    <w:rsid w:val="009664B4"/>
    <w:rsid w:val="009664EE"/>
    <w:rsid w:val="00966505"/>
    <w:rsid w:val="00966571"/>
    <w:rsid w:val="00966651"/>
    <w:rsid w:val="00966657"/>
    <w:rsid w:val="0096674B"/>
    <w:rsid w:val="00966807"/>
    <w:rsid w:val="00966879"/>
    <w:rsid w:val="009668D1"/>
    <w:rsid w:val="009669A7"/>
    <w:rsid w:val="009669D5"/>
    <w:rsid w:val="009669EE"/>
    <w:rsid w:val="00966A05"/>
    <w:rsid w:val="00966A50"/>
    <w:rsid w:val="00966A5E"/>
    <w:rsid w:val="00966B28"/>
    <w:rsid w:val="00966B37"/>
    <w:rsid w:val="00966B54"/>
    <w:rsid w:val="00966BA5"/>
    <w:rsid w:val="00966C3D"/>
    <w:rsid w:val="00966D68"/>
    <w:rsid w:val="00966E76"/>
    <w:rsid w:val="00966EE6"/>
    <w:rsid w:val="00966EF8"/>
    <w:rsid w:val="00966F54"/>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29"/>
    <w:rsid w:val="00967775"/>
    <w:rsid w:val="009677B3"/>
    <w:rsid w:val="009677D5"/>
    <w:rsid w:val="0096781C"/>
    <w:rsid w:val="00967835"/>
    <w:rsid w:val="00967850"/>
    <w:rsid w:val="00967898"/>
    <w:rsid w:val="009678D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43"/>
    <w:rsid w:val="0097075A"/>
    <w:rsid w:val="00970774"/>
    <w:rsid w:val="0097083C"/>
    <w:rsid w:val="009708D0"/>
    <w:rsid w:val="009708EA"/>
    <w:rsid w:val="00970962"/>
    <w:rsid w:val="0097097E"/>
    <w:rsid w:val="009709FF"/>
    <w:rsid w:val="00970A2E"/>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AC"/>
    <w:rsid w:val="00970ECB"/>
    <w:rsid w:val="00970EFA"/>
    <w:rsid w:val="00970EFF"/>
    <w:rsid w:val="00971059"/>
    <w:rsid w:val="009710A9"/>
    <w:rsid w:val="009710EC"/>
    <w:rsid w:val="009710F2"/>
    <w:rsid w:val="009711A5"/>
    <w:rsid w:val="009711AB"/>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232"/>
    <w:rsid w:val="0097226C"/>
    <w:rsid w:val="0097227E"/>
    <w:rsid w:val="0097232F"/>
    <w:rsid w:val="0097238E"/>
    <w:rsid w:val="009723D5"/>
    <w:rsid w:val="009723ED"/>
    <w:rsid w:val="00972454"/>
    <w:rsid w:val="00972458"/>
    <w:rsid w:val="009724F7"/>
    <w:rsid w:val="00972545"/>
    <w:rsid w:val="00972656"/>
    <w:rsid w:val="009726D5"/>
    <w:rsid w:val="0097273A"/>
    <w:rsid w:val="0097276C"/>
    <w:rsid w:val="0097278B"/>
    <w:rsid w:val="0097281F"/>
    <w:rsid w:val="00972888"/>
    <w:rsid w:val="009728C3"/>
    <w:rsid w:val="009728D7"/>
    <w:rsid w:val="00972999"/>
    <w:rsid w:val="009729B8"/>
    <w:rsid w:val="00972A82"/>
    <w:rsid w:val="00972AB0"/>
    <w:rsid w:val="00972BAB"/>
    <w:rsid w:val="00972C6E"/>
    <w:rsid w:val="00972CA0"/>
    <w:rsid w:val="00972CB4"/>
    <w:rsid w:val="00972CE5"/>
    <w:rsid w:val="00972D0D"/>
    <w:rsid w:val="00972D11"/>
    <w:rsid w:val="00972D3C"/>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5ED"/>
    <w:rsid w:val="009736E6"/>
    <w:rsid w:val="00973744"/>
    <w:rsid w:val="00973822"/>
    <w:rsid w:val="009738E9"/>
    <w:rsid w:val="00973952"/>
    <w:rsid w:val="0097396C"/>
    <w:rsid w:val="0097397F"/>
    <w:rsid w:val="00973A79"/>
    <w:rsid w:val="00973B1E"/>
    <w:rsid w:val="00973B53"/>
    <w:rsid w:val="00973BC4"/>
    <w:rsid w:val="00973EBE"/>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D5"/>
    <w:rsid w:val="00974660"/>
    <w:rsid w:val="009746F0"/>
    <w:rsid w:val="00974785"/>
    <w:rsid w:val="00974797"/>
    <w:rsid w:val="009747E0"/>
    <w:rsid w:val="0097483B"/>
    <w:rsid w:val="00974AFD"/>
    <w:rsid w:val="00974B00"/>
    <w:rsid w:val="00974B52"/>
    <w:rsid w:val="00974BDD"/>
    <w:rsid w:val="00974CE1"/>
    <w:rsid w:val="00974CFC"/>
    <w:rsid w:val="00974E1D"/>
    <w:rsid w:val="00974E3A"/>
    <w:rsid w:val="00974E55"/>
    <w:rsid w:val="00974E96"/>
    <w:rsid w:val="00974ED6"/>
    <w:rsid w:val="00974EE4"/>
    <w:rsid w:val="0097508C"/>
    <w:rsid w:val="009750B1"/>
    <w:rsid w:val="009750C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8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52"/>
    <w:rsid w:val="00977125"/>
    <w:rsid w:val="00977147"/>
    <w:rsid w:val="0097714E"/>
    <w:rsid w:val="00977294"/>
    <w:rsid w:val="009773AA"/>
    <w:rsid w:val="00977406"/>
    <w:rsid w:val="009774FA"/>
    <w:rsid w:val="009775D6"/>
    <w:rsid w:val="0097763F"/>
    <w:rsid w:val="009776D4"/>
    <w:rsid w:val="00977765"/>
    <w:rsid w:val="009778BF"/>
    <w:rsid w:val="00977948"/>
    <w:rsid w:val="0097794D"/>
    <w:rsid w:val="009779DA"/>
    <w:rsid w:val="00977A44"/>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639"/>
    <w:rsid w:val="0098064A"/>
    <w:rsid w:val="009806A5"/>
    <w:rsid w:val="00980741"/>
    <w:rsid w:val="009807E3"/>
    <w:rsid w:val="009807EA"/>
    <w:rsid w:val="00980871"/>
    <w:rsid w:val="00980904"/>
    <w:rsid w:val="0098097B"/>
    <w:rsid w:val="00980AA9"/>
    <w:rsid w:val="00980B94"/>
    <w:rsid w:val="00980C0D"/>
    <w:rsid w:val="00980CEE"/>
    <w:rsid w:val="00980D28"/>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1F80"/>
    <w:rsid w:val="0098200E"/>
    <w:rsid w:val="00982015"/>
    <w:rsid w:val="0098214A"/>
    <w:rsid w:val="009821B6"/>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3E4C"/>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B5"/>
    <w:rsid w:val="009852BD"/>
    <w:rsid w:val="009852DB"/>
    <w:rsid w:val="009852F1"/>
    <w:rsid w:val="009852FA"/>
    <w:rsid w:val="00985360"/>
    <w:rsid w:val="00985487"/>
    <w:rsid w:val="009854FA"/>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E7"/>
    <w:rsid w:val="00987C0F"/>
    <w:rsid w:val="00987C2E"/>
    <w:rsid w:val="00987C39"/>
    <w:rsid w:val="00987C62"/>
    <w:rsid w:val="00987D24"/>
    <w:rsid w:val="00987D48"/>
    <w:rsid w:val="00987DB1"/>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26"/>
    <w:rsid w:val="00990C6C"/>
    <w:rsid w:val="00990C87"/>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4B"/>
    <w:rsid w:val="00991559"/>
    <w:rsid w:val="00991596"/>
    <w:rsid w:val="0099160E"/>
    <w:rsid w:val="00991662"/>
    <w:rsid w:val="009916F0"/>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29"/>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DE6"/>
    <w:rsid w:val="00992E8B"/>
    <w:rsid w:val="00992EF5"/>
    <w:rsid w:val="00992EFE"/>
    <w:rsid w:val="00992F2E"/>
    <w:rsid w:val="00992F70"/>
    <w:rsid w:val="00992F71"/>
    <w:rsid w:val="00992FDE"/>
    <w:rsid w:val="0099301E"/>
    <w:rsid w:val="009930BE"/>
    <w:rsid w:val="009930DA"/>
    <w:rsid w:val="00993131"/>
    <w:rsid w:val="00993146"/>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9"/>
    <w:rsid w:val="00994987"/>
    <w:rsid w:val="00994A28"/>
    <w:rsid w:val="00994A61"/>
    <w:rsid w:val="00994B14"/>
    <w:rsid w:val="00994B58"/>
    <w:rsid w:val="00994C7C"/>
    <w:rsid w:val="00994CF7"/>
    <w:rsid w:val="00994D40"/>
    <w:rsid w:val="00994D50"/>
    <w:rsid w:val="00994D56"/>
    <w:rsid w:val="00994D69"/>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C6D"/>
    <w:rsid w:val="00997C98"/>
    <w:rsid w:val="00997CFB"/>
    <w:rsid w:val="00997D08"/>
    <w:rsid w:val="00997D48"/>
    <w:rsid w:val="00997DB5"/>
    <w:rsid w:val="00997DEE"/>
    <w:rsid w:val="00997ECE"/>
    <w:rsid w:val="00997FFD"/>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B7"/>
    <w:rsid w:val="009A0EF7"/>
    <w:rsid w:val="009A0F03"/>
    <w:rsid w:val="009A0F1B"/>
    <w:rsid w:val="009A0F3F"/>
    <w:rsid w:val="009A1014"/>
    <w:rsid w:val="009A1032"/>
    <w:rsid w:val="009A1046"/>
    <w:rsid w:val="009A107D"/>
    <w:rsid w:val="009A1128"/>
    <w:rsid w:val="009A113F"/>
    <w:rsid w:val="009A11D4"/>
    <w:rsid w:val="009A11F5"/>
    <w:rsid w:val="009A13AC"/>
    <w:rsid w:val="009A13DE"/>
    <w:rsid w:val="009A13FE"/>
    <w:rsid w:val="009A147F"/>
    <w:rsid w:val="009A15E0"/>
    <w:rsid w:val="009A15F1"/>
    <w:rsid w:val="009A1626"/>
    <w:rsid w:val="009A1717"/>
    <w:rsid w:val="009A17BE"/>
    <w:rsid w:val="009A17CC"/>
    <w:rsid w:val="009A17D2"/>
    <w:rsid w:val="009A1832"/>
    <w:rsid w:val="009A1A5D"/>
    <w:rsid w:val="009A1A98"/>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88A"/>
    <w:rsid w:val="009A3902"/>
    <w:rsid w:val="009A39FD"/>
    <w:rsid w:val="009A3C8A"/>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D9A"/>
    <w:rsid w:val="009A4DDC"/>
    <w:rsid w:val="009A4E02"/>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A09"/>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208"/>
    <w:rsid w:val="009A621D"/>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6FBC"/>
    <w:rsid w:val="009A708F"/>
    <w:rsid w:val="009A7107"/>
    <w:rsid w:val="009A713D"/>
    <w:rsid w:val="009A720A"/>
    <w:rsid w:val="009A72EC"/>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61"/>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74E"/>
    <w:rsid w:val="009B089B"/>
    <w:rsid w:val="009B09C5"/>
    <w:rsid w:val="009B09CF"/>
    <w:rsid w:val="009B0A74"/>
    <w:rsid w:val="009B0AD5"/>
    <w:rsid w:val="009B0B57"/>
    <w:rsid w:val="009B0B62"/>
    <w:rsid w:val="009B0BB4"/>
    <w:rsid w:val="009B0DCF"/>
    <w:rsid w:val="009B0DEB"/>
    <w:rsid w:val="009B0E81"/>
    <w:rsid w:val="009B0F0C"/>
    <w:rsid w:val="009B0F2D"/>
    <w:rsid w:val="009B0FFE"/>
    <w:rsid w:val="009B1058"/>
    <w:rsid w:val="009B10A5"/>
    <w:rsid w:val="009B1114"/>
    <w:rsid w:val="009B1120"/>
    <w:rsid w:val="009B11A8"/>
    <w:rsid w:val="009B11C6"/>
    <w:rsid w:val="009B123D"/>
    <w:rsid w:val="009B1289"/>
    <w:rsid w:val="009B135C"/>
    <w:rsid w:val="009B1361"/>
    <w:rsid w:val="009B136F"/>
    <w:rsid w:val="009B1374"/>
    <w:rsid w:val="009B141F"/>
    <w:rsid w:val="009B1431"/>
    <w:rsid w:val="009B14CE"/>
    <w:rsid w:val="009B150C"/>
    <w:rsid w:val="009B152C"/>
    <w:rsid w:val="009B155B"/>
    <w:rsid w:val="009B1562"/>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2013"/>
    <w:rsid w:val="009B228B"/>
    <w:rsid w:val="009B23D5"/>
    <w:rsid w:val="009B2412"/>
    <w:rsid w:val="009B243D"/>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968"/>
    <w:rsid w:val="009B3AFE"/>
    <w:rsid w:val="009B3B1C"/>
    <w:rsid w:val="009B3C7A"/>
    <w:rsid w:val="009B3C94"/>
    <w:rsid w:val="009B3D40"/>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85F"/>
    <w:rsid w:val="009B4B85"/>
    <w:rsid w:val="009B4BFD"/>
    <w:rsid w:val="009B4C91"/>
    <w:rsid w:val="009B4CA3"/>
    <w:rsid w:val="009B4D01"/>
    <w:rsid w:val="009B4D2C"/>
    <w:rsid w:val="009B4D81"/>
    <w:rsid w:val="009B4DB3"/>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19F"/>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71"/>
    <w:rsid w:val="009B75B0"/>
    <w:rsid w:val="009B75C9"/>
    <w:rsid w:val="009B75E0"/>
    <w:rsid w:val="009B76CA"/>
    <w:rsid w:val="009B77E1"/>
    <w:rsid w:val="009B7843"/>
    <w:rsid w:val="009B796F"/>
    <w:rsid w:val="009B7980"/>
    <w:rsid w:val="009B7996"/>
    <w:rsid w:val="009B799C"/>
    <w:rsid w:val="009B79CA"/>
    <w:rsid w:val="009B7A51"/>
    <w:rsid w:val="009B7A7E"/>
    <w:rsid w:val="009B7A8D"/>
    <w:rsid w:val="009B7B7A"/>
    <w:rsid w:val="009B7B84"/>
    <w:rsid w:val="009B7C42"/>
    <w:rsid w:val="009B7C81"/>
    <w:rsid w:val="009B7CE0"/>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017"/>
    <w:rsid w:val="009C1021"/>
    <w:rsid w:val="009C11E6"/>
    <w:rsid w:val="009C12A8"/>
    <w:rsid w:val="009C12F4"/>
    <w:rsid w:val="009C1428"/>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6D"/>
    <w:rsid w:val="009C2193"/>
    <w:rsid w:val="009C223A"/>
    <w:rsid w:val="009C22A7"/>
    <w:rsid w:val="009C22B1"/>
    <w:rsid w:val="009C2300"/>
    <w:rsid w:val="009C2377"/>
    <w:rsid w:val="009C23DE"/>
    <w:rsid w:val="009C24CC"/>
    <w:rsid w:val="009C2554"/>
    <w:rsid w:val="009C25AB"/>
    <w:rsid w:val="009C25AC"/>
    <w:rsid w:val="009C266E"/>
    <w:rsid w:val="009C268F"/>
    <w:rsid w:val="009C26AE"/>
    <w:rsid w:val="009C2727"/>
    <w:rsid w:val="009C27C8"/>
    <w:rsid w:val="009C280F"/>
    <w:rsid w:val="009C291F"/>
    <w:rsid w:val="009C2A8F"/>
    <w:rsid w:val="009C2AC5"/>
    <w:rsid w:val="009C2AE5"/>
    <w:rsid w:val="009C2B8A"/>
    <w:rsid w:val="009C2B92"/>
    <w:rsid w:val="009C2C6D"/>
    <w:rsid w:val="009C2C76"/>
    <w:rsid w:val="009C2CA5"/>
    <w:rsid w:val="009C2E13"/>
    <w:rsid w:val="009C2EBF"/>
    <w:rsid w:val="009C2FD2"/>
    <w:rsid w:val="009C3052"/>
    <w:rsid w:val="009C305C"/>
    <w:rsid w:val="009C311D"/>
    <w:rsid w:val="009C3214"/>
    <w:rsid w:val="009C321A"/>
    <w:rsid w:val="009C3387"/>
    <w:rsid w:val="009C33B2"/>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C1"/>
    <w:rsid w:val="009C3E27"/>
    <w:rsid w:val="009C3F12"/>
    <w:rsid w:val="009C3F51"/>
    <w:rsid w:val="009C3F87"/>
    <w:rsid w:val="009C40A4"/>
    <w:rsid w:val="009C40EB"/>
    <w:rsid w:val="009C40F9"/>
    <w:rsid w:val="009C4145"/>
    <w:rsid w:val="009C4180"/>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44"/>
    <w:rsid w:val="009C5799"/>
    <w:rsid w:val="009C57E4"/>
    <w:rsid w:val="009C57F9"/>
    <w:rsid w:val="009C5830"/>
    <w:rsid w:val="009C58EB"/>
    <w:rsid w:val="009C596D"/>
    <w:rsid w:val="009C5988"/>
    <w:rsid w:val="009C5989"/>
    <w:rsid w:val="009C5998"/>
    <w:rsid w:val="009C59F6"/>
    <w:rsid w:val="009C5A1C"/>
    <w:rsid w:val="009C5A34"/>
    <w:rsid w:val="009C5A81"/>
    <w:rsid w:val="009C5AF4"/>
    <w:rsid w:val="009C5C0D"/>
    <w:rsid w:val="009C5C75"/>
    <w:rsid w:val="009C5C7D"/>
    <w:rsid w:val="009C5C92"/>
    <w:rsid w:val="009C5CA8"/>
    <w:rsid w:val="009C5D42"/>
    <w:rsid w:val="009C5E00"/>
    <w:rsid w:val="009C5E30"/>
    <w:rsid w:val="009C5E78"/>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DFF"/>
    <w:rsid w:val="009D1F2D"/>
    <w:rsid w:val="009D1F2F"/>
    <w:rsid w:val="009D1F3F"/>
    <w:rsid w:val="009D2162"/>
    <w:rsid w:val="009D233B"/>
    <w:rsid w:val="009D2440"/>
    <w:rsid w:val="009D2467"/>
    <w:rsid w:val="009D252A"/>
    <w:rsid w:val="009D2564"/>
    <w:rsid w:val="009D2569"/>
    <w:rsid w:val="009D2582"/>
    <w:rsid w:val="009D25B2"/>
    <w:rsid w:val="009D267D"/>
    <w:rsid w:val="009D26BE"/>
    <w:rsid w:val="009D287C"/>
    <w:rsid w:val="009D2904"/>
    <w:rsid w:val="009D2AB9"/>
    <w:rsid w:val="009D2C03"/>
    <w:rsid w:val="009D2C0C"/>
    <w:rsid w:val="009D2C43"/>
    <w:rsid w:val="009D2C4A"/>
    <w:rsid w:val="009D2D33"/>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3ED"/>
    <w:rsid w:val="009D447A"/>
    <w:rsid w:val="009D4487"/>
    <w:rsid w:val="009D4507"/>
    <w:rsid w:val="009D45A1"/>
    <w:rsid w:val="009D45A4"/>
    <w:rsid w:val="009D463B"/>
    <w:rsid w:val="009D463E"/>
    <w:rsid w:val="009D4679"/>
    <w:rsid w:val="009D46E0"/>
    <w:rsid w:val="009D4725"/>
    <w:rsid w:val="009D4729"/>
    <w:rsid w:val="009D4731"/>
    <w:rsid w:val="009D481E"/>
    <w:rsid w:val="009D482F"/>
    <w:rsid w:val="009D4991"/>
    <w:rsid w:val="009D4A25"/>
    <w:rsid w:val="009D4A34"/>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22"/>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3F9"/>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356"/>
    <w:rsid w:val="009E037F"/>
    <w:rsid w:val="009E03B4"/>
    <w:rsid w:val="009E045A"/>
    <w:rsid w:val="009E0461"/>
    <w:rsid w:val="009E04AC"/>
    <w:rsid w:val="009E05DE"/>
    <w:rsid w:val="009E0612"/>
    <w:rsid w:val="009E089A"/>
    <w:rsid w:val="009E0998"/>
    <w:rsid w:val="009E0B98"/>
    <w:rsid w:val="009E0C64"/>
    <w:rsid w:val="009E0C85"/>
    <w:rsid w:val="009E0D07"/>
    <w:rsid w:val="009E0D27"/>
    <w:rsid w:val="009E0D4B"/>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05"/>
    <w:rsid w:val="009E2549"/>
    <w:rsid w:val="009E25C1"/>
    <w:rsid w:val="009E261A"/>
    <w:rsid w:val="009E26D4"/>
    <w:rsid w:val="009E27B9"/>
    <w:rsid w:val="009E2873"/>
    <w:rsid w:val="009E289E"/>
    <w:rsid w:val="009E28CD"/>
    <w:rsid w:val="009E2911"/>
    <w:rsid w:val="009E29A2"/>
    <w:rsid w:val="009E29D9"/>
    <w:rsid w:val="009E2A39"/>
    <w:rsid w:val="009E2B52"/>
    <w:rsid w:val="009E2BFA"/>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C9"/>
    <w:rsid w:val="009E3A04"/>
    <w:rsid w:val="009E3A27"/>
    <w:rsid w:val="009E3AA8"/>
    <w:rsid w:val="009E3B52"/>
    <w:rsid w:val="009E3BEC"/>
    <w:rsid w:val="009E3C12"/>
    <w:rsid w:val="009E3C47"/>
    <w:rsid w:val="009E3C90"/>
    <w:rsid w:val="009E3CA7"/>
    <w:rsid w:val="009E3E40"/>
    <w:rsid w:val="009E3EEF"/>
    <w:rsid w:val="009E3FEE"/>
    <w:rsid w:val="009E40D1"/>
    <w:rsid w:val="009E40D2"/>
    <w:rsid w:val="009E4106"/>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A8"/>
    <w:rsid w:val="009E65D1"/>
    <w:rsid w:val="009E6655"/>
    <w:rsid w:val="009E6677"/>
    <w:rsid w:val="009E6704"/>
    <w:rsid w:val="009E6783"/>
    <w:rsid w:val="009E67A0"/>
    <w:rsid w:val="009E67B6"/>
    <w:rsid w:val="009E686C"/>
    <w:rsid w:val="009E68F6"/>
    <w:rsid w:val="009E6A96"/>
    <w:rsid w:val="009E6B63"/>
    <w:rsid w:val="009E6BBF"/>
    <w:rsid w:val="009E6BD5"/>
    <w:rsid w:val="009E6C3D"/>
    <w:rsid w:val="009E6C4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7E4"/>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1A3"/>
    <w:rsid w:val="009F04A4"/>
    <w:rsid w:val="009F052F"/>
    <w:rsid w:val="009F0571"/>
    <w:rsid w:val="009F05B2"/>
    <w:rsid w:val="009F0613"/>
    <w:rsid w:val="009F0693"/>
    <w:rsid w:val="009F07C2"/>
    <w:rsid w:val="009F0840"/>
    <w:rsid w:val="009F09DD"/>
    <w:rsid w:val="009F09E0"/>
    <w:rsid w:val="009F0A51"/>
    <w:rsid w:val="009F0A8E"/>
    <w:rsid w:val="009F0C79"/>
    <w:rsid w:val="009F0CC7"/>
    <w:rsid w:val="009F0CFD"/>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61D"/>
    <w:rsid w:val="009F17BD"/>
    <w:rsid w:val="009F180A"/>
    <w:rsid w:val="009F183F"/>
    <w:rsid w:val="009F1844"/>
    <w:rsid w:val="009F1899"/>
    <w:rsid w:val="009F18CB"/>
    <w:rsid w:val="009F18EC"/>
    <w:rsid w:val="009F193A"/>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E4"/>
    <w:rsid w:val="009F365D"/>
    <w:rsid w:val="009F3683"/>
    <w:rsid w:val="009F3774"/>
    <w:rsid w:val="009F37AC"/>
    <w:rsid w:val="009F3B78"/>
    <w:rsid w:val="009F3D5A"/>
    <w:rsid w:val="009F3E10"/>
    <w:rsid w:val="009F3E4D"/>
    <w:rsid w:val="009F3EBA"/>
    <w:rsid w:val="009F3F07"/>
    <w:rsid w:val="009F3FA2"/>
    <w:rsid w:val="009F3FC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D3A"/>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EE"/>
    <w:rsid w:val="009F6C68"/>
    <w:rsid w:val="009F6D7D"/>
    <w:rsid w:val="009F6E24"/>
    <w:rsid w:val="009F6EE7"/>
    <w:rsid w:val="009F6F79"/>
    <w:rsid w:val="009F6F85"/>
    <w:rsid w:val="009F7006"/>
    <w:rsid w:val="009F701A"/>
    <w:rsid w:val="009F7113"/>
    <w:rsid w:val="009F7125"/>
    <w:rsid w:val="009F714F"/>
    <w:rsid w:val="009F722D"/>
    <w:rsid w:val="009F7286"/>
    <w:rsid w:val="009F728E"/>
    <w:rsid w:val="009F72CA"/>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3E"/>
    <w:rsid w:val="00A00244"/>
    <w:rsid w:val="00A00353"/>
    <w:rsid w:val="00A00473"/>
    <w:rsid w:val="00A004A9"/>
    <w:rsid w:val="00A004DF"/>
    <w:rsid w:val="00A004F6"/>
    <w:rsid w:val="00A00509"/>
    <w:rsid w:val="00A005F3"/>
    <w:rsid w:val="00A006C8"/>
    <w:rsid w:val="00A008EA"/>
    <w:rsid w:val="00A0093E"/>
    <w:rsid w:val="00A00984"/>
    <w:rsid w:val="00A0098C"/>
    <w:rsid w:val="00A009DE"/>
    <w:rsid w:val="00A00A59"/>
    <w:rsid w:val="00A00A96"/>
    <w:rsid w:val="00A00B4A"/>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117"/>
    <w:rsid w:val="00A01126"/>
    <w:rsid w:val="00A0126C"/>
    <w:rsid w:val="00A012AE"/>
    <w:rsid w:val="00A012CC"/>
    <w:rsid w:val="00A013E2"/>
    <w:rsid w:val="00A014DF"/>
    <w:rsid w:val="00A0159C"/>
    <w:rsid w:val="00A015A9"/>
    <w:rsid w:val="00A01630"/>
    <w:rsid w:val="00A01644"/>
    <w:rsid w:val="00A01651"/>
    <w:rsid w:val="00A01680"/>
    <w:rsid w:val="00A01728"/>
    <w:rsid w:val="00A01815"/>
    <w:rsid w:val="00A01862"/>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B4"/>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34"/>
    <w:rsid w:val="00A02EA9"/>
    <w:rsid w:val="00A02F75"/>
    <w:rsid w:val="00A02F91"/>
    <w:rsid w:val="00A02FFD"/>
    <w:rsid w:val="00A03027"/>
    <w:rsid w:val="00A03055"/>
    <w:rsid w:val="00A03089"/>
    <w:rsid w:val="00A0314A"/>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400A"/>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B12"/>
    <w:rsid w:val="00A04B64"/>
    <w:rsid w:val="00A04BA2"/>
    <w:rsid w:val="00A04C7E"/>
    <w:rsid w:val="00A04D21"/>
    <w:rsid w:val="00A04DD2"/>
    <w:rsid w:val="00A04E13"/>
    <w:rsid w:val="00A04E50"/>
    <w:rsid w:val="00A04E6A"/>
    <w:rsid w:val="00A04EE5"/>
    <w:rsid w:val="00A04F5D"/>
    <w:rsid w:val="00A04F6F"/>
    <w:rsid w:val="00A04FD3"/>
    <w:rsid w:val="00A05082"/>
    <w:rsid w:val="00A050A3"/>
    <w:rsid w:val="00A0510E"/>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13"/>
    <w:rsid w:val="00A05A73"/>
    <w:rsid w:val="00A05B17"/>
    <w:rsid w:val="00A05B62"/>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CF"/>
    <w:rsid w:val="00A0621A"/>
    <w:rsid w:val="00A062BB"/>
    <w:rsid w:val="00A062E2"/>
    <w:rsid w:val="00A0633F"/>
    <w:rsid w:val="00A06469"/>
    <w:rsid w:val="00A06499"/>
    <w:rsid w:val="00A064DC"/>
    <w:rsid w:val="00A06519"/>
    <w:rsid w:val="00A06560"/>
    <w:rsid w:val="00A065C4"/>
    <w:rsid w:val="00A0661F"/>
    <w:rsid w:val="00A06645"/>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09"/>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43"/>
    <w:rsid w:val="00A078A8"/>
    <w:rsid w:val="00A078E7"/>
    <w:rsid w:val="00A07925"/>
    <w:rsid w:val="00A079B5"/>
    <w:rsid w:val="00A07A47"/>
    <w:rsid w:val="00A07A59"/>
    <w:rsid w:val="00A07B19"/>
    <w:rsid w:val="00A07C6F"/>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70F"/>
    <w:rsid w:val="00A10747"/>
    <w:rsid w:val="00A10788"/>
    <w:rsid w:val="00A10844"/>
    <w:rsid w:val="00A1098A"/>
    <w:rsid w:val="00A109FF"/>
    <w:rsid w:val="00A10A73"/>
    <w:rsid w:val="00A10B13"/>
    <w:rsid w:val="00A10B75"/>
    <w:rsid w:val="00A10B76"/>
    <w:rsid w:val="00A10B83"/>
    <w:rsid w:val="00A10C6A"/>
    <w:rsid w:val="00A10C9E"/>
    <w:rsid w:val="00A10CD0"/>
    <w:rsid w:val="00A10D2D"/>
    <w:rsid w:val="00A10D95"/>
    <w:rsid w:val="00A10D98"/>
    <w:rsid w:val="00A10D9E"/>
    <w:rsid w:val="00A10E3F"/>
    <w:rsid w:val="00A10EEA"/>
    <w:rsid w:val="00A10F01"/>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B1"/>
    <w:rsid w:val="00A128D2"/>
    <w:rsid w:val="00A12949"/>
    <w:rsid w:val="00A129BF"/>
    <w:rsid w:val="00A12A0F"/>
    <w:rsid w:val="00A12A20"/>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5B"/>
    <w:rsid w:val="00A13261"/>
    <w:rsid w:val="00A13266"/>
    <w:rsid w:val="00A132B3"/>
    <w:rsid w:val="00A133AB"/>
    <w:rsid w:val="00A133E3"/>
    <w:rsid w:val="00A13454"/>
    <w:rsid w:val="00A13460"/>
    <w:rsid w:val="00A13557"/>
    <w:rsid w:val="00A1369B"/>
    <w:rsid w:val="00A136A0"/>
    <w:rsid w:val="00A136FE"/>
    <w:rsid w:val="00A1387E"/>
    <w:rsid w:val="00A1389D"/>
    <w:rsid w:val="00A138BB"/>
    <w:rsid w:val="00A1392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A26"/>
    <w:rsid w:val="00A14AE9"/>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6013"/>
    <w:rsid w:val="00A1602F"/>
    <w:rsid w:val="00A16070"/>
    <w:rsid w:val="00A16190"/>
    <w:rsid w:val="00A16220"/>
    <w:rsid w:val="00A16229"/>
    <w:rsid w:val="00A162C0"/>
    <w:rsid w:val="00A162D7"/>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B9"/>
    <w:rsid w:val="00A16E43"/>
    <w:rsid w:val="00A16E73"/>
    <w:rsid w:val="00A16F58"/>
    <w:rsid w:val="00A16F65"/>
    <w:rsid w:val="00A16FAA"/>
    <w:rsid w:val="00A1708D"/>
    <w:rsid w:val="00A1709B"/>
    <w:rsid w:val="00A170B1"/>
    <w:rsid w:val="00A1720F"/>
    <w:rsid w:val="00A1722E"/>
    <w:rsid w:val="00A1723F"/>
    <w:rsid w:val="00A1726B"/>
    <w:rsid w:val="00A17301"/>
    <w:rsid w:val="00A17332"/>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0E4"/>
    <w:rsid w:val="00A201B6"/>
    <w:rsid w:val="00A2023C"/>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9"/>
    <w:rsid w:val="00A20C9F"/>
    <w:rsid w:val="00A20D32"/>
    <w:rsid w:val="00A20E7C"/>
    <w:rsid w:val="00A20ED0"/>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5"/>
    <w:rsid w:val="00A213A7"/>
    <w:rsid w:val="00A213E2"/>
    <w:rsid w:val="00A2151A"/>
    <w:rsid w:val="00A215FC"/>
    <w:rsid w:val="00A216ED"/>
    <w:rsid w:val="00A21865"/>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CC"/>
    <w:rsid w:val="00A22ADF"/>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38"/>
    <w:rsid w:val="00A23B53"/>
    <w:rsid w:val="00A23B71"/>
    <w:rsid w:val="00A23B73"/>
    <w:rsid w:val="00A23BAD"/>
    <w:rsid w:val="00A23BB3"/>
    <w:rsid w:val="00A23C71"/>
    <w:rsid w:val="00A23D7A"/>
    <w:rsid w:val="00A23E21"/>
    <w:rsid w:val="00A23E65"/>
    <w:rsid w:val="00A23EA3"/>
    <w:rsid w:val="00A23F3F"/>
    <w:rsid w:val="00A23F83"/>
    <w:rsid w:val="00A23FB7"/>
    <w:rsid w:val="00A23FC0"/>
    <w:rsid w:val="00A2413A"/>
    <w:rsid w:val="00A24156"/>
    <w:rsid w:val="00A241C0"/>
    <w:rsid w:val="00A241C5"/>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BC8"/>
    <w:rsid w:val="00A25CBF"/>
    <w:rsid w:val="00A25D66"/>
    <w:rsid w:val="00A25D8E"/>
    <w:rsid w:val="00A25D92"/>
    <w:rsid w:val="00A25F3B"/>
    <w:rsid w:val="00A25F56"/>
    <w:rsid w:val="00A25F92"/>
    <w:rsid w:val="00A25FD8"/>
    <w:rsid w:val="00A25FDB"/>
    <w:rsid w:val="00A25FE4"/>
    <w:rsid w:val="00A26073"/>
    <w:rsid w:val="00A2607E"/>
    <w:rsid w:val="00A260B1"/>
    <w:rsid w:val="00A26127"/>
    <w:rsid w:val="00A2612F"/>
    <w:rsid w:val="00A261DA"/>
    <w:rsid w:val="00A2624D"/>
    <w:rsid w:val="00A26267"/>
    <w:rsid w:val="00A262B8"/>
    <w:rsid w:val="00A262C1"/>
    <w:rsid w:val="00A262D0"/>
    <w:rsid w:val="00A262DC"/>
    <w:rsid w:val="00A2636D"/>
    <w:rsid w:val="00A26384"/>
    <w:rsid w:val="00A263F1"/>
    <w:rsid w:val="00A2640C"/>
    <w:rsid w:val="00A2641E"/>
    <w:rsid w:val="00A264A2"/>
    <w:rsid w:val="00A264D6"/>
    <w:rsid w:val="00A26516"/>
    <w:rsid w:val="00A26570"/>
    <w:rsid w:val="00A26621"/>
    <w:rsid w:val="00A26681"/>
    <w:rsid w:val="00A266D0"/>
    <w:rsid w:val="00A26731"/>
    <w:rsid w:val="00A26819"/>
    <w:rsid w:val="00A26891"/>
    <w:rsid w:val="00A26897"/>
    <w:rsid w:val="00A268A1"/>
    <w:rsid w:val="00A2694E"/>
    <w:rsid w:val="00A269D5"/>
    <w:rsid w:val="00A26A09"/>
    <w:rsid w:val="00A26A11"/>
    <w:rsid w:val="00A26A30"/>
    <w:rsid w:val="00A26B74"/>
    <w:rsid w:val="00A26CF6"/>
    <w:rsid w:val="00A26D5F"/>
    <w:rsid w:val="00A26E23"/>
    <w:rsid w:val="00A26F06"/>
    <w:rsid w:val="00A26F35"/>
    <w:rsid w:val="00A26F92"/>
    <w:rsid w:val="00A27028"/>
    <w:rsid w:val="00A270D6"/>
    <w:rsid w:val="00A270E5"/>
    <w:rsid w:val="00A271BE"/>
    <w:rsid w:val="00A271C2"/>
    <w:rsid w:val="00A27394"/>
    <w:rsid w:val="00A274FA"/>
    <w:rsid w:val="00A27508"/>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106"/>
    <w:rsid w:val="00A3114A"/>
    <w:rsid w:val="00A311C4"/>
    <w:rsid w:val="00A3125C"/>
    <w:rsid w:val="00A31314"/>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8AB"/>
    <w:rsid w:val="00A329B5"/>
    <w:rsid w:val="00A329B9"/>
    <w:rsid w:val="00A32A78"/>
    <w:rsid w:val="00A32B95"/>
    <w:rsid w:val="00A32C63"/>
    <w:rsid w:val="00A32CA9"/>
    <w:rsid w:val="00A32CBB"/>
    <w:rsid w:val="00A32CC5"/>
    <w:rsid w:val="00A32D52"/>
    <w:rsid w:val="00A32D72"/>
    <w:rsid w:val="00A32DDD"/>
    <w:rsid w:val="00A32E05"/>
    <w:rsid w:val="00A32E13"/>
    <w:rsid w:val="00A32E74"/>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C7F"/>
    <w:rsid w:val="00A33CA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51"/>
    <w:rsid w:val="00A34E8D"/>
    <w:rsid w:val="00A34F3A"/>
    <w:rsid w:val="00A34FA6"/>
    <w:rsid w:val="00A35109"/>
    <w:rsid w:val="00A35314"/>
    <w:rsid w:val="00A3531D"/>
    <w:rsid w:val="00A354B6"/>
    <w:rsid w:val="00A35555"/>
    <w:rsid w:val="00A3559E"/>
    <w:rsid w:val="00A355C8"/>
    <w:rsid w:val="00A3560A"/>
    <w:rsid w:val="00A35636"/>
    <w:rsid w:val="00A3569B"/>
    <w:rsid w:val="00A356FA"/>
    <w:rsid w:val="00A35797"/>
    <w:rsid w:val="00A3590B"/>
    <w:rsid w:val="00A35A1A"/>
    <w:rsid w:val="00A35A26"/>
    <w:rsid w:val="00A35A28"/>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7D7"/>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0F"/>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85"/>
    <w:rsid w:val="00A4009C"/>
    <w:rsid w:val="00A401B4"/>
    <w:rsid w:val="00A40265"/>
    <w:rsid w:val="00A402C3"/>
    <w:rsid w:val="00A402DB"/>
    <w:rsid w:val="00A40336"/>
    <w:rsid w:val="00A4037D"/>
    <w:rsid w:val="00A40442"/>
    <w:rsid w:val="00A40476"/>
    <w:rsid w:val="00A404B1"/>
    <w:rsid w:val="00A4050D"/>
    <w:rsid w:val="00A40592"/>
    <w:rsid w:val="00A405A4"/>
    <w:rsid w:val="00A40676"/>
    <w:rsid w:val="00A406AD"/>
    <w:rsid w:val="00A40741"/>
    <w:rsid w:val="00A4091C"/>
    <w:rsid w:val="00A409A2"/>
    <w:rsid w:val="00A409A4"/>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74"/>
    <w:rsid w:val="00A40F85"/>
    <w:rsid w:val="00A4101D"/>
    <w:rsid w:val="00A41058"/>
    <w:rsid w:val="00A4105A"/>
    <w:rsid w:val="00A410C6"/>
    <w:rsid w:val="00A410CE"/>
    <w:rsid w:val="00A4116C"/>
    <w:rsid w:val="00A4123D"/>
    <w:rsid w:val="00A412E0"/>
    <w:rsid w:val="00A414DA"/>
    <w:rsid w:val="00A41561"/>
    <w:rsid w:val="00A41703"/>
    <w:rsid w:val="00A41751"/>
    <w:rsid w:val="00A417C5"/>
    <w:rsid w:val="00A4180C"/>
    <w:rsid w:val="00A4182E"/>
    <w:rsid w:val="00A41891"/>
    <w:rsid w:val="00A418B1"/>
    <w:rsid w:val="00A418BF"/>
    <w:rsid w:val="00A418E7"/>
    <w:rsid w:val="00A41916"/>
    <w:rsid w:val="00A4191C"/>
    <w:rsid w:val="00A41962"/>
    <w:rsid w:val="00A41A1A"/>
    <w:rsid w:val="00A41A22"/>
    <w:rsid w:val="00A41A2D"/>
    <w:rsid w:val="00A41A6D"/>
    <w:rsid w:val="00A41A72"/>
    <w:rsid w:val="00A41B1C"/>
    <w:rsid w:val="00A41B6F"/>
    <w:rsid w:val="00A41BCB"/>
    <w:rsid w:val="00A41C78"/>
    <w:rsid w:val="00A41D62"/>
    <w:rsid w:val="00A41DD5"/>
    <w:rsid w:val="00A41DFA"/>
    <w:rsid w:val="00A41F4D"/>
    <w:rsid w:val="00A41FB2"/>
    <w:rsid w:val="00A41FD0"/>
    <w:rsid w:val="00A41FE4"/>
    <w:rsid w:val="00A420B7"/>
    <w:rsid w:val="00A4215B"/>
    <w:rsid w:val="00A4219C"/>
    <w:rsid w:val="00A4220C"/>
    <w:rsid w:val="00A42377"/>
    <w:rsid w:val="00A42390"/>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81"/>
    <w:rsid w:val="00A442B9"/>
    <w:rsid w:val="00A442CA"/>
    <w:rsid w:val="00A44388"/>
    <w:rsid w:val="00A443AA"/>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50E5"/>
    <w:rsid w:val="00A45190"/>
    <w:rsid w:val="00A451D2"/>
    <w:rsid w:val="00A45575"/>
    <w:rsid w:val="00A45591"/>
    <w:rsid w:val="00A455CD"/>
    <w:rsid w:val="00A455EF"/>
    <w:rsid w:val="00A4568A"/>
    <w:rsid w:val="00A456FA"/>
    <w:rsid w:val="00A4574A"/>
    <w:rsid w:val="00A4584B"/>
    <w:rsid w:val="00A458EA"/>
    <w:rsid w:val="00A45969"/>
    <w:rsid w:val="00A45987"/>
    <w:rsid w:val="00A45A50"/>
    <w:rsid w:val="00A45A6C"/>
    <w:rsid w:val="00A45B09"/>
    <w:rsid w:val="00A45B0E"/>
    <w:rsid w:val="00A45B99"/>
    <w:rsid w:val="00A45BC3"/>
    <w:rsid w:val="00A45C56"/>
    <w:rsid w:val="00A45C5E"/>
    <w:rsid w:val="00A45CCE"/>
    <w:rsid w:val="00A45CDB"/>
    <w:rsid w:val="00A45D49"/>
    <w:rsid w:val="00A45D7E"/>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3D"/>
    <w:rsid w:val="00A50DEC"/>
    <w:rsid w:val="00A50DFC"/>
    <w:rsid w:val="00A50F02"/>
    <w:rsid w:val="00A50F6D"/>
    <w:rsid w:val="00A51006"/>
    <w:rsid w:val="00A51030"/>
    <w:rsid w:val="00A51083"/>
    <w:rsid w:val="00A51089"/>
    <w:rsid w:val="00A510BC"/>
    <w:rsid w:val="00A512B5"/>
    <w:rsid w:val="00A512F5"/>
    <w:rsid w:val="00A512FD"/>
    <w:rsid w:val="00A5131E"/>
    <w:rsid w:val="00A513AB"/>
    <w:rsid w:val="00A513D5"/>
    <w:rsid w:val="00A51456"/>
    <w:rsid w:val="00A5154D"/>
    <w:rsid w:val="00A5155A"/>
    <w:rsid w:val="00A516CD"/>
    <w:rsid w:val="00A516D8"/>
    <w:rsid w:val="00A516E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C"/>
    <w:rsid w:val="00A53961"/>
    <w:rsid w:val="00A53A10"/>
    <w:rsid w:val="00A53A62"/>
    <w:rsid w:val="00A53AF7"/>
    <w:rsid w:val="00A53C27"/>
    <w:rsid w:val="00A53D0C"/>
    <w:rsid w:val="00A53D5E"/>
    <w:rsid w:val="00A53DB0"/>
    <w:rsid w:val="00A53DBA"/>
    <w:rsid w:val="00A53DD0"/>
    <w:rsid w:val="00A53EBE"/>
    <w:rsid w:val="00A53EDC"/>
    <w:rsid w:val="00A53FC1"/>
    <w:rsid w:val="00A5404A"/>
    <w:rsid w:val="00A540F6"/>
    <w:rsid w:val="00A54107"/>
    <w:rsid w:val="00A5411E"/>
    <w:rsid w:val="00A541FE"/>
    <w:rsid w:val="00A542AD"/>
    <w:rsid w:val="00A542D1"/>
    <w:rsid w:val="00A542DD"/>
    <w:rsid w:val="00A542F7"/>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A8"/>
    <w:rsid w:val="00A553F2"/>
    <w:rsid w:val="00A5540A"/>
    <w:rsid w:val="00A554E9"/>
    <w:rsid w:val="00A55548"/>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ACE"/>
    <w:rsid w:val="00A55B69"/>
    <w:rsid w:val="00A55B77"/>
    <w:rsid w:val="00A55BF9"/>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248"/>
    <w:rsid w:val="00A563D6"/>
    <w:rsid w:val="00A563F1"/>
    <w:rsid w:val="00A5641C"/>
    <w:rsid w:val="00A56441"/>
    <w:rsid w:val="00A56460"/>
    <w:rsid w:val="00A56485"/>
    <w:rsid w:val="00A564B2"/>
    <w:rsid w:val="00A56547"/>
    <w:rsid w:val="00A5663D"/>
    <w:rsid w:val="00A5669E"/>
    <w:rsid w:val="00A566AF"/>
    <w:rsid w:val="00A56834"/>
    <w:rsid w:val="00A568AD"/>
    <w:rsid w:val="00A56A71"/>
    <w:rsid w:val="00A56B29"/>
    <w:rsid w:val="00A56C09"/>
    <w:rsid w:val="00A56DD3"/>
    <w:rsid w:val="00A56E05"/>
    <w:rsid w:val="00A56E87"/>
    <w:rsid w:val="00A56EAA"/>
    <w:rsid w:val="00A56EDD"/>
    <w:rsid w:val="00A56F3C"/>
    <w:rsid w:val="00A56F42"/>
    <w:rsid w:val="00A56F68"/>
    <w:rsid w:val="00A5702A"/>
    <w:rsid w:val="00A57056"/>
    <w:rsid w:val="00A57078"/>
    <w:rsid w:val="00A57143"/>
    <w:rsid w:val="00A57254"/>
    <w:rsid w:val="00A572C9"/>
    <w:rsid w:val="00A572EC"/>
    <w:rsid w:val="00A57355"/>
    <w:rsid w:val="00A57365"/>
    <w:rsid w:val="00A57431"/>
    <w:rsid w:val="00A574AE"/>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EC"/>
    <w:rsid w:val="00A57AEE"/>
    <w:rsid w:val="00A57B2A"/>
    <w:rsid w:val="00A57B8B"/>
    <w:rsid w:val="00A57B9D"/>
    <w:rsid w:val="00A57BC4"/>
    <w:rsid w:val="00A57C8F"/>
    <w:rsid w:val="00A57DDE"/>
    <w:rsid w:val="00A57DEF"/>
    <w:rsid w:val="00A57EEA"/>
    <w:rsid w:val="00A57FD0"/>
    <w:rsid w:val="00A57FEB"/>
    <w:rsid w:val="00A57FED"/>
    <w:rsid w:val="00A60018"/>
    <w:rsid w:val="00A600C4"/>
    <w:rsid w:val="00A60167"/>
    <w:rsid w:val="00A601BB"/>
    <w:rsid w:val="00A601CE"/>
    <w:rsid w:val="00A6020A"/>
    <w:rsid w:val="00A6022E"/>
    <w:rsid w:val="00A6029B"/>
    <w:rsid w:val="00A60422"/>
    <w:rsid w:val="00A605BC"/>
    <w:rsid w:val="00A60669"/>
    <w:rsid w:val="00A6066B"/>
    <w:rsid w:val="00A606E1"/>
    <w:rsid w:val="00A60700"/>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18"/>
    <w:rsid w:val="00A6183B"/>
    <w:rsid w:val="00A61889"/>
    <w:rsid w:val="00A618DD"/>
    <w:rsid w:val="00A618E0"/>
    <w:rsid w:val="00A619EF"/>
    <w:rsid w:val="00A61A7E"/>
    <w:rsid w:val="00A61B3D"/>
    <w:rsid w:val="00A61C44"/>
    <w:rsid w:val="00A61CBC"/>
    <w:rsid w:val="00A61CC3"/>
    <w:rsid w:val="00A61DE4"/>
    <w:rsid w:val="00A61E4C"/>
    <w:rsid w:val="00A61EC4"/>
    <w:rsid w:val="00A61FC6"/>
    <w:rsid w:val="00A6206A"/>
    <w:rsid w:val="00A6208B"/>
    <w:rsid w:val="00A6219E"/>
    <w:rsid w:val="00A621F9"/>
    <w:rsid w:val="00A621FF"/>
    <w:rsid w:val="00A6227C"/>
    <w:rsid w:val="00A62290"/>
    <w:rsid w:val="00A6229C"/>
    <w:rsid w:val="00A622B0"/>
    <w:rsid w:val="00A6237A"/>
    <w:rsid w:val="00A6239F"/>
    <w:rsid w:val="00A623A7"/>
    <w:rsid w:val="00A623CD"/>
    <w:rsid w:val="00A623E9"/>
    <w:rsid w:val="00A62518"/>
    <w:rsid w:val="00A6252C"/>
    <w:rsid w:val="00A6258D"/>
    <w:rsid w:val="00A625AD"/>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D5C"/>
    <w:rsid w:val="00A62E47"/>
    <w:rsid w:val="00A62E78"/>
    <w:rsid w:val="00A62E91"/>
    <w:rsid w:val="00A62F31"/>
    <w:rsid w:val="00A62FD4"/>
    <w:rsid w:val="00A63057"/>
    <w:rsid w:val="00A630A0"/>
    <w:rsid w:val="00A630A4"/>
    <w:rsid w:val="00A630F6"/>
    <w:rsid w:val="00A63245"/>
    <w:rsid w:val="00A632A9"/>
    <w:rsid w:val="00A632E7"/>
    <w:rsid w:val="00A6330A"/>
    <w:rsid w:val="00A6335F"/>
    <w:rsid w:val="00A633A2"/>
    <w:rsid w:val="00A634C8"/>
    <w:rsid w:val="00A63577"/>
    <w:rsid w:val="00A635FD"/>
    <w:rsid w:val="00A636CF"/>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00C"/>
    <w:rsid w:val="00A6417E"/>
    <w:rsid w:val="00A641F0"/>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AE"/>
    <w:rsid w:val="00A64BC1"/>
    <w:rsid w:val="00A64BDB"/>
    <w:rsid w:val="00A64BDD"/>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AB5"/>
    <w:rsid w:val="00A65B09"/>
    <w:rsid w:val="00A65B49"/>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78"/>
    <w:rsid w:val="00A665A4"/>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0FF"/>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271"/>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05D"/>
    <w:rsid w:val="00A7217D"/>
    <w:rsid w:val="00A721A3"/>
    <w:rsid w:val="00A72240"/>
    <w:rsid w:val="00A72252"/>
    <w:rsid w:val="00A7236B"/>
    <w:rsid w:val="00A7240D"/>
    <w:rsid w:val="00A72431"/>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1EA"/>
    <w:rsid w:val="00A74251"/>
    <w:rsid w:val="00A743AF"/>
    <w:rsid w:val="00A743E3"/>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83"/>
    <w:rsid w:val="00A754B2"/>
    <w:rsid w:val="00A754C0"/>
    <w:rsid w:val="00A754F6"/>
    <w:rsid w:val="00A755AA"/>
    <w:rsid w:val="00A755DC"/>
    <w:rsid w:val="00A75663"/>
    <w:rsid w:val="00A7569E"/>
    <w:rsid w:val="00A756FF"/>
    <w:rsid w:val="00A75769"/>
    <w:rsid w:val="00A757BD"/>
    <w:rsid w:val="00A7581C"/>
    <w:rsid w:val="00A758D5"/>
    <w:rsid w:val="00A759CE"/>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79"/>
    <w:rsid w:val="00A765F4"/>
    <w:rsid w:val="00A765FD"/>
    <w:rsid w:val="00A76662"/>
    <w:rsid w:val="00A76688"/>
    <w:rsid w:val="00A7675E"/>
    <w:rsid w:val="00A76805"/>
    <w:rsid w:val="00A7684D"/>
    <w:rsid w:val="00A768A5"/>
    <w:rsid w:val="00A7692A"/>
    <w:rsid w:val="00A7693F"/>
    <w:rsid w:val="00A76967"/>
    <w:rsid w:val="00A76985"/>
    <w:rsid w:val="00A76B70"/>
    <w:rsid w:val="00A76BE9"/>
    <w:rsid w:val="00A76BEF"/>
    <w:rsid w:val="00A76D54"/>
    <w:rsid w:val="00A76E8A"/>
    <w:rsid w:val="00A76E8F"/>
    <w:rsid w:val="00A76E96"/>
    <w:rsid w:val="00A76EE1"/>
    <w:rsid w:val="00A76F75"/>
    <w:rsid w:val="00A77041"/>
    <w:rsid w:val="00A770D9"/>
    <w:rsid w:val="00A770DE"/>
    <w:rsid w:val="00A77193"/>
    <w:rsid w:val="00A7719D"/>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AF"/>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0E4C"/>
    <w:rsid w:val="00A8102B"/>
    <w:rsid w:val="00A8104F"/>
    <w:rsid w:val="00A8114D"/>
    <w:rsid w:val="00A81154"/>
    <w:rsid w:val="00A81161"/>
    <w:rsid w:val="00A812B1"/>
    <w:rsid w:val="00A812BA"/>
    <w:rsid w:val="00A812BD"/>
    <w:rsid w:val="00A813DE"/>
    <w:rsid w:val="00A813F0"/>
    <w:rsid w:val="00A81449"/>
    <w:rsid w:val="00A815C5"/>
    <w:rsid w:val="00A815F8"/>
    <w:rsid w:val="00A8161F"/>
    <w:rsid w:val="00A81679"/>
    <w:rsid w:val="00A81681"/>
    <w:rsid w:val="00A816EA"/>
    <w:rsid w:val="00A8172E"/>
    <w:rsid w:val="00A818B9"/>
    <w:rsid w:val="00A818BE"/>
    <w:rsid w:val="00A818D4"/>
    <w:rsid w:val="00A818DF"/>
    <w:rsid w:val="00A81959"/>
    <w:rsid w:val="00A819E0"/>
    <w:rsid w:val="00A81A28"/>
    <w:rsid w:val="00A81A4D"/>
    <w:rsid w:val="00A81A71"/>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0F8"/>
    <w:rsid w:val="00A821D6"/>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A56"/>
    <w:rsid w:val="00A82A5D"/>
    <w:rsid w:val="00A82A80"/>
    <w:rsid w:val="00A82A87"/>
    <w:rsid w:val="00A82A89"/>
    <w:rsid w:val="00A82AD7"/>
    <w:rsid w:val="00A82AE6"/>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4F8"/>
    <w:rsid w:val="00A835F6"/>
    <w:rsid w:val="00A83622"/>
    <w:rsid w:val="00A83639"/>
    <w:rsid w:val="00A83792"/>
    <w:rsid w:val="00A8383D"/>
    <w:rsid w:val="00A83874"/>
    <w:rsid w:val="00A83921"/>
    <w:rsid w:val="00A83A52"/>
    <w:rsid w:val="00A83AEE"/>
    <w:rsid w:val="00A83C03"/>
    <w:rsid w:val="00A83C25"/>
    <w:rsid w:val="00A83C61"/>
    <w:rsid w:val="00A83D75"/>
    <w:rsid w:val="00A83DE0"/>
    <w:rsid w:val="00A83E28"/>
    <w:rsid w:val="00A83E88"/>
    <w:rsid w:val="00A83EBE"/>
    <w:rsid w:val="00A83F18"/>
    <w:rsid w:val="00A83F33"/>
    <w:rsid w:val="00A83FAD"/>
    <w:rsid w:val="00A84007"/>
    <w:rsid w:val="00A840B3"/>
    <w:rsid w:val="00A8410E"/>
    <w:rsid w:val="00A841E8"/>
    <w:rsid w:val="00A84201"/>
    <w:rsid w:val="00A84293"/>
    <w:rsid w:val="00A842EF"/>
    <w:rsid w:val="00A84301"/>
    <w:rsid w:val="00A8435B"/>
    <w:rsid w:val="00A843C9"/>
    <w:rsid w:val="00A84486"/>
    <w:rsid w:val="00A84525"/>
    <w:rsid w:val="00A8455B"/>
    <w:rsid w:val="00A845EC"/>
    <w:rsid w:val="00A845F5"/>
    <w:rsid w:val="00A84607"/>
    <w:rsid w:val="00A846BC"/>
    <w:rsid w:val="00A847D5"/>
    <w:rsid w:val="00A848A7"/>
    <w:rsid w:val="00A849A7"/>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41E"/>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694"/>
    <w:rsid w:val="00A86725"/>
    <w:rsid w:val="00A86799"/>
    <w:rsid w:val="00A86815"/>
    <w:rsid w:val="00A86859"/>
    <w:rsid w:val="00A868CB"/>
    <w:rsid w:val="00A8692B"/>
    <w:rsid w:val="00A869DA"/>
    <w:rsid w:val="00A86A27"/>
    <w:rsid w:val="00A86A56"/>
    <w:rsid w:val="00A86A5A"/>
    <w:rsid w:val="00A86AB2"/>
    <w:rsid w:val="00A86CAD"/>
    <w:rsid w:val="00A86CD7"/>
    <w:rsid w:val="00A86D0E"/>
    <w:rsid w:val="00A86E67"/>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2D"/>
    <w:rsid w:val="00A9010B"/>
    <w:rsid w:val="00A90201"/>
    <w:rsid w:val="00A90248"/>
    <w:rsid w:val="00A90282"/>
    <w:rsid w:val="00A902E2"/>
    <w:rsid w:val="00A90341"/>
    <w:rsid w:val="00A9034C"/>
    <w:rsid w:val="00A90406"/>
    <w:rsid w:val="00A90412"/>
    <w:rsid w:val="00A90473"/>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89"/>
    <w:rsid w:val="00A926E0"/>
    <w:rsid w:val="00A926F8"/>
    <w:rsid w:val="00A92763"/>
    <w:rsid w:val="00A92A09"/>
    <w:rsid w:val="00A92A21"/>
    <w:rsid w:val="00A92A27"/>
    <w:rsid w:val="00A92ABF"/>
    <w:rsid w:val="00A92AEB"/>
    <w:rsid w:val="00A92AF3"/>
    <w:rsid w:val="00A92B9E"/>
    <w:rsid w:val="00A92C19"/>
    <w:rsid w:val="00A92C8D"/>
    <w:rsid w:val="00A92D4D"/>
    <w:rsid w:val="00A92D75"/>
    <w:rsid w:val="00A92E1B"/>
    <w:rsid w:val="00A92E58"/>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E41"/>
    <w:rsid w:val="00A93EE1"/>
    <w:rsid w:val="00A93F0D"/>
    <w:rsid w:val="00A93F4E"/>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56A"/>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67"/>
    <w:rsid w:val="00A96ABC"/>
    <w:rsid w:val="00A96B09"/>
    <w:rsid w:val="00A96B4A"/>
    <w:rsid w:val="00A96B8C"/>
    <w:rsid w:val="00A96BAA"/>
    <w:rsid w:val="00A96BBC"/>
    <w:rsid w:val="00A96BE3"/>
    <w:rsid w:val="00A96C16"/>
    <w:rsid w:val="00A96C3A"/>
    <w:rsid w:val="00A96C55"/>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227"/>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931"/>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9F5"/>
    <w:rsid w:val="00AA1A23"/>
    <w:rsid w:val="00AA1D33"/>
    <w:rsid w:val="00AA1D7A"/>
    <w:rsid w:val="00AA1E0F"/>
    <w:rsid w:val="00AA1E31"/>
    <w:rsid w:val="00AA1ED3"/>
    <w:rsid w:val="00AA1F34"/>
    <w:rsid w:val="00AA1F78"/>
    <w:rsid w:val="00AA2138"/>
    <w:rsid w:val="00AA213C"/>
    <w:rsid w:val="00AA2147"/>
    <w:rsid w:val="00AA2185"/>
    <w:rsid w:val="00AA21D0"/>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DC6"/>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14"/>
    <w:rsid w:val="00AA3621"/>
    <w:rsid w:val="00AA3700"/>
    <w:rsid w:val="00AA3774"/>
    <w:rsid w:val="00AA3814"/>
    <w:rsid w:val="00AA386F"/>
    <w:rsid w:val="00AA3928"/>
    <w:rsid w:val="00AA3972"/>
    <w:rsid w:val="00AA39F9"/>
    <w:rsid w:val="00AA3A39"/>
    <w:rsid w:val="00AA3A88"/>
    <w:rsid w:val="00AA3AF6"/>
    <w:rsid w:val="00AA3C39"/>
    <w:rsid w:val="00AA3D3A"/>
    <w:rsid w:val="00AA3E2F"/>
    <w:rsid w:val="00AA3E69"/>
    <w:rsid w:val="00AA3F1B"/>
    <w:rsid w:val="00AA3F55"/>
    <w:rsid w:val="00AA3F5E"/>
    <w:rsid w:val="00AA3FC8"/>
    <w:rsid w:val="00AA4063"/>
    <w:rsid w:val="00AA4069"/>
    <w:rsid w:val="00AA4122"/>
    <w:rsid w:val="00AA416A"/>
    <w:rsid w:val="00AA4183"/>
    <w:rsid w:val="00AA41CA"/>
    <w:rsid w:val="00AA4252"/>
    <w:rsid w:val="00AA438C"/>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6B"/>
    <w:rsid w:val="00AA4D89"/>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82"/>
    <w:rsid w:val="00AA56AA"/>
    <w:rsid w:val="00AA56D2"/>
    <w:rsid w:val="00AA570C"/>
    <w:rsid w:val="00AA5727"/>
    <w:rsid w:val="00AA5765"/>
    <w:rsid w:val="00AA579D"/>
    <w:rsid w:val="00AA5A09"/>
    <w:rsid w:val="00AA5B00"/>
    <w:rsid w:val="00AA5B13"/>
    <w:rsid w:val="00AA5BE9"/>
    <w:rsid w:val="00AA5D16"/>
    <w:rsid w:val="00AA5F0E"/>
    <w:rsid w:val="00AA5F50"/>
    <w:rsid w:val="00AA6195"/>
    <w:rsid w:val="00AA61EF"/>
    <w:rsid w:val="00AA6275"/>
    <w:rsid w:val="00AA6384"/>
    <w:rsid w:val="00AA63AA"/>
    <w:rsid w:val="00AA64B9"/>
    <w:rsid w:val="00AA6597"/>
    <w:rsid w:val="00AA65A7"/>
    <w:rsid w:val="00AA65AC"/>
    <w:rsid w:val="00AA65AE"/>
    <w:rsid w:val="00AA65C0"/>
    <w:rsid w:val="00AA6649"/>
    <w:rsid w:val="00AA66F4"/>
    <w:rsid w:val="00AA6728"/>
    <w:rsid w:val="00AA67B8"/>
    <w:rsid w:val="00AA6801"/>
    <w:rsid w:val="00AA68BE"/>
    <w:rsid w:val="00AA68E6"/>
    <w:rsid w:val="00AA6912"/>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1D2"/>
    <w:rsid w:val="00AA7220"/>
    <w:rsid w:val="00AA7268"/>
    <w:rsid w:val="00AA7278"/>
    <w:rsid w:val="00AA72A7"/>
    <w:rsid w:val="00AA72CE"/>
    <w:rsid w:val="00AA72E5"/>
    <w:rsid w:val="00AA74B3"/>
    <w:rsid w:val="00AA7534"/>
    <w:rsid w:val="00AA7586"/>
    <w:rsid w:val="00AA75AD"/>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E7"/>
    <w:rsid w:val="00AB15F1"/>
    <w:rsid w:val="00AB16AE"/>
    <w:rsid w:val="00AB1957"/>
    <w:rsid w:val="00AB196C"/>
    <w:rsid w:val="00AB1A65"/>
    <w:rsid w:val="00AB1A9A"/>
    <w:rsid w:val="00AB1AA8"/>
    <w:rsid w:val="00AB1B22"/>
    <w:rsid w:val="00AB1B32"/>
    <w:rsid w:val="00AB1B49"/>
    <w:rsid w:val="00AB1B68"/>
    <w:rsid w:val="00AB1CC2"/>
    <w:rsid w:val="00AB1CF2"/>
    <w:rsid w:val="00AB1E6F"/>
    <w:rsid w:val="00AB1EC1"/>
    <w:rsid w:val="00AB1ECA"/>
    <w:rsid w:val="00AB2065"/>
    <w:rsid w:val="00AB20A5"/>
    <w:rsid w:val="00AB20B6"/>
    <w:rsid w:val="00AB21E4"/>
    <w:rsid w:val="00AB2381"/>
    <w:rsid w:val="00AB239E"/>
    <w:rsid w:val="00AB23E3"/>
    <w:rsid w:val="00AB2425"/>
    <w:rsid w:val="00AB2458"/>
    <w:rsid w:val="00AB24C1"/>
    <w:rsid w:val="00AB2503"/>
    <w:rsid w:val="00AB2583"/>
    <w:rsid w:val="00AB258F"/>
    <w:rsid w:val="00AB259F"/>
    <w:rsid w:val="00AB2612"/>
    <w:rsid w:val="00AB2653"/>
    <w:rsid w:val="00AB26C4"/>
    <w:rsid w:val="00AB2713"/>
    <w:rsid w:val="00AB272C"/>
    <w:rsid w:val="00AB2867"/>
    <w:rsid w:val="00AB2977"/>
    <w:rsid w:val="00AB29E1"/>
    <w:rsid w:val="00AB29EF"/>
    <w:rsid w:val="00AB2A0A"/>
    <w:rsid w:val="00AB2A14"/>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394"/>
    <w:rsid w:val="00AB33A3"/>
    <w:rsid w:val="00AB341E"/>
    <w:rsid w:val="00AB34E7"/>
    <w:rsid w:val="00AB352A"/>
    <w:rsid w:val="00AB35A3"/>
    <w:rsid w:val="00AB35F3"/>
    <w:rsid w:val="00AB3621"/>
    <w:rsid w:val="00AB367F"/>
    <w:rsid w:val="00AB36DC"/>
    <w:rsid w:val="00AB36EF"/>
    <w:rsid w:val="00AB377C"/>
    <w:rsid w:val="00AB3787"/>
    <w:rsid w:val="00AB37E6"/>
    <w:rsid w:val="00AB383C"/>
    <w:rsid w:val="00AB3879"/>
    <w:rsid w:val="00AB38AC"/>
    <w:rsid w:val="00AB3917"/>
    <w:rsid w:val="00AB397C"/>
    <w:rsid w:val="00AB3A37"/>
    <w:rsid w:val="00AB3A6E"/>
    <w:rsid w:val="00AB3B44"/>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28"/>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43"/>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E"/>
    <w:rsid w:val="00AB5EDF"/>
    <w:rsid w:val="00AB5F91"/>
    <w:rsid w:val="00AB5FF5"/>
    <w:rsid w:val="00AB603D"/>
    <w:rsid w:val="00AB60F0"/>
    <w:rsid w:val="00AB6139"/>
    <w:rsid w:val="00AB625E"/>
    <w:rsid w:val="00AB6275"/>
    <w:rsid w:val="00AB62D4"/>
    <w:rsid w:val="00AB6312"/>
    <w:rsid w:val="00AB6379"/>
    <w:rsid w:val="00AB63BF"/>
    <w:rsid w:val="00AB63D5"/>
    <w:rsid w:val="00AB6516"/>
    <w:rsid w:val="00AB6559"/>
    <w:rsid w:val="00AB65A4"/>
    <w:rsid w:val="00AB6681"/>
    <w:rsid w:val="00AB66E3"/>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DDC"/>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95"/>
    <w:rsid w:val="00AC0CFB"/>
    <w:rsid w:val="00AC0D1E"/>
    <w:rsid w:val="00AC0D72"/>
    <w:rsid w:val="00AC0F17"/>
    <w:rsid w:val="00AC0F41"/>
    <w:rsid w:val="00AC0F60"/>
    <w:rsid w:val="00AC102F"/>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E6"/>
    <w:rsid w:val="00AC20F6"/>
    <w:rsid w:val="00AC2153"/>
    <w:rsid w:val="00AC2156"/>
    <w:rsid w:val="00AC2170"/>
    <w:rsid w:val="00AC21FE"/>
    <w:rsid w:val="00AC22AE"/>
    <w:rsid w:val="00AC22F0"/>
    <w:rsid w:val="00AC2325"/>
    <w:rsid w:val="00AC23A2"/>
    <w:rsid w:val="00AC23A5"/>
    <w:rsid w:val="00AC2422"/>
    <w:rsid w:val="00AC2538"/>
    <w:rsid w:val="00AC256C"/>
    <w:rsid w:val="00AC257D"/>
    <w:rsid w:val="00AC2580"/>
    <w:rsid w:val="00AC269B"/>
    <w:rsid w:val="00AC2720"/>
    <w:rsid w:val="00AC272D"/>
    <w:rsid w:val="00AC2740"/>
    <w:rsid w:val="00AC2749"/>
    <w:rsid w:val="00AC27CD"/>
    <w:rsid w:val="00AC27E3"/>
    <w:rsid w:val="00AC284B"/>
    <w:rsid w:val="00AC2875"/>
    <w:rsid w:val="00AC2906"/>
    <w:rsid w:val="00AC2911"/>
    <w:rsid w:val="00AC291F"/>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292"/>
    <w:rsid w:val="00AC34A2"/>
    <w:rsid w:val="00AC34B4"/>
    <w:rsid w:val="00AC34BB"/>
    <w:rsid w:val="00AC34CC"/>
    <w:rsid w:val="00AC3504"/>
    <w:rsid w:val="00AC3509"/>
    <w:rsid w:val="00AC35C4"/>
    <w:rsid w:val="00AC35ED"/>
    <w:rsid w:val="00AC3609"/>
    <w:rsid w:val="00AC3620"/>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81"/>
    <w:rsid w:val="00AC3BD1"/>
    <w:rsid w:val="00AC3BF6"/>
    <w:rsid w:val="00AC3BFA"/>
    <w:rsid w:val="00AC3D8A"/>
    <w:rsid w:val="00AC3DB8"/>
    <w:rsid w:val="00AC3F09"/>
    <w:rsid w:val="00AC3F1E"/>
    <w:rsid w:val="00AC3F1F"/>
    <w:rsid w:val="00AC403D"/>
    <w:rsid w:val="00AC411A"/>
    <w:rsid w:val="00AC418B"/>
    <w:rsid w:val="00AC420A"/>
    <w:rsid w:val="00AC4264"/>
    <w:rsid w:val="00AC427C"/>
    <w:rsid w:val="00AC429B"/>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1D"/>
    <w:rsid w:val="00AC4BBF"/>
    <w:rsid w:val="00AC4D4F"/>
    <w:rsid w:val="00AC4D5A"/>
    <w:rsid w:val="00AC4E31"/>
    <w:rsid w:val="00AC4E94"/>
    <w:rsid w:val="00AC4EB0"/>
    <w:rsid w:val="00AC4EE2"/>
    <w:rsid w:val="00AC5147"/>
    <w:rsid w:val="00AC5224"/>
    <w:rsid w:val="00AC523C"/>
    <w:rsid w:val="00AC52AF"/>
    <w:rsid w:val="00AC52D2"/>
    <w:rsid w:val="00AC533B"/>
    <w:rsid w:val="00AC5383"/>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119"/>
    <w:rsid w:val="00AC6137"/>
    <w:rsid w:val="00AC61E0"/>
    <w:rsid w:val="00AC6201"/>
    <w:rsid w:val="00AC623A"/>
    <w:rsid w:val="00AC62E5"/>
    <w:rsid w:val="00AC6337"/>
    <w:rsid w:val="00AC6348"/>
    <w:rsid w:val="00AC6364"/>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CD"/>
    <w:rsid w:val="00AC6DEB"/>
    <w:rsid w:val="00AC6EB2"/>
    <w:rsid w:val="00AC6EE0"/>
    <w:rsid w:val="00AC6F18"/>
    <w:rsid w:val="00AC6FC5"/>
    <w:rsid w:val="00AC704C"/>
    <w:rsid w:val="00AC70F6"/>
    <w:rsid w:val="00AC7144"/>
    <w:rsid w:val="00AC7249"/>
    <w:rsid w:val="00AC7295"/>
    <w:rsid w:val="00AC72F8"/>
    <w:rsid w:val="00AC733E"/>
    <w:rsid w:val="00AC738F"/>
    <w:rsid w:val="00AC7477"/>
    <w:rsid w:val="00AC7515"/>
    <w:rsid w:val="00AC75B1"/>
    <w:rsid w:val="00AC75E1"/>
    <w:rsid w:val="00AC7606"/>
    <w:rsid w:val="00AC768F"/>
    <w:rsid w:val="00AC7715"/>
    <w:rsid w:val="00AC7773"/>
    <w:rsid w:val="00AC77C4"/>
    <w:rsid w:val="00AC7898"/>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2E"/>
    <w:rsid w:val="00AD0C6B"/>
    <w:rsid w:val="00AD0CC0"/>
    <w:rsid w:val="00AD0CDD"/>
    <w:rsid w:val="00AD0CFD"/>
    <w:rsid w:val="00AD0D06"/>
    <w:rsid w:val="00AD0D46"/>
    <w:rsid w:val="00AD0D9C"/>
    <w:rsid w:val="00AD0DD4"/>
    <w:rsid w:val="00AD0E4D"/>
    <w:rsid w:val="00AD0F28"/>
    <w:rsid w:val="00AD1000"/>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8"/>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353"/>
    <w:rsid w:val="00AD3362"/>
    <w:rsid w:val="00AD33E3"/>
    <w:rsid w:val="00AD34F7"/>
    <w:rsid w:val="00AD3667"/>
    <w:rsid w:val="00AD375B"/>
    <w:rsid w:val="00AD38CB"/>
    <w:rsid w:val="00AD3924"/>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E0"/>
    <w:rsid w:val="00AD45FA"/>
    <w:rsid w:val="00AD4603"/>
    <w:rsid w:val="00AD4684"/>
    <w:rsid w:val="00AD476A"/>
    <w:rsid w:val="00AD477D"/>
    <w:rsid w:val="00AD47BD"/>
    <w:rsid w:val="00AD47CE"/>
    <w:rsid w:val="00AD4862"/>
    <w:rsid w:val="00AD48C0"/>
    <w:rsid w:val="00AD48C2"/>
    <w:rsid w:val="00AD49D7"/>
    <w:rsid w:val="00AD4A91"/>
    <w:rsid w:val="00AD4B3B"/>
    <w:rsid w:val="00AD4C2C"/>
    <w:rsid w:val="00AD4C5B"/>
    <w:rsid w:val="00AD4C75"/>
    <w:rsid w:val="00AD4C8E"/>
    <w:rsid w:val="00AD4DD4"/>
    <w:rsid w:val="00AD4F41"/>
    <w:rsid w:val="00AD5046"/>
    <w:rsid w:val="00AD50C1"/>
    <w:rsid w:val="00AD50E7"/>
    <w:rsid w:val="00AD50F4"/>
    <w:rsid w:val="00AD51A1"/>
    <w:rsid w:val="00AD5293"/>
    <w:rsid w:val="00AD5336"/>
    <w:rsid w:val="00AD53BD"/>
    <w:rsid w:val="00AD53E0"/>
    <w:rsid w:val="00AD54A8"/>
    <w:rsid w:val="00AD5579"/>
    <w:rsid w:val="00AD55A1"/>
    <w:rsid w:val="00AD55B1"/>
    <w:rsid w:val="00AD568C"/>
    <w:rsid w:val="00AD569F"/>
    <w:rsid w:val="00AD56DD"/>
    <w:rsid w:val="00AD5731"/>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A4"/>
    <w:rsid w:val="00AD5DB1"/>
    <w:rsid w:val="00AD5DFE"/>
    <w:rsid w:val="00AD5E87"/>
    <w:rsid w:val="00AD5EEE"/>
    <w:rsid w:val="00AD5FB2"/>
    <w:rsid w:val="00AD5FEE"/>
    <w:rsid w:val="00AD6023"/>
    <w:rsid w:val="00AD608C"/>
    <w:rsid w:val="00AD6184"/>
    <w:rsid w:val="00AD61A2"/>
    <w:rsid w:val="00AD61DE"/>
    <w:rsid w:val="00AD6285"/>
    <w:rsid w:val="00AD629E"/>
    <w:rsid w:val="00AD62E0"/>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C8"/>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311"/>
    <w:rsid w:val="00AE0332"/>
    <w:rsid w:val="00AE0339"/>
    <w:rsid w:val="00AE0354"/>
    <w:rsid w:val="00AE0371"/>
    <w:rsid w:val="00AE038B"/>
    <w:rsid w:val="00AE03A2"/>
    <w:rsid w:val="00AE0411"/>
    <w:rsid w:val="00AE0414"/>
    <w:rsid w:val="00AE0415"/>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2FD"/>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AB6"/>
    <w:rsid w:val="00AE1B8B"/>
    <w:rsid w:val="00AE1B95"/>
    <w:rsid w:val="00AE1C2F"/>
    <w:rsid w:val="00AE1CC7"/>
    <w:rsid w:val="00AE1D96"/>
    <w:rsid w:val="00AE1DA2"/>
    <w:rsid w:val="00AE1DD2"/>
    <w:rsid w:val="00AE1E1D"/>
    <w:rsid w:val="00AE1E49"/>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9F6"/>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3"/>
    <w:rsid w:val="00AE3756"/>
    <w:rsid w:val="00AE378F"/>
    <w:rsid w:val="00AE3798"/>
    <w:rsid w:val="00AE37F0"/>
    <w:rsid w:val="00AE3882"/>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66"/>
    <w:rsid w:val="00AE4C89"/>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22"/>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7C"/>
    <w:rsid w:val="00AE6626"/>
    <w:rsid w:val="00AE6635"/>
    <w:rsid w:val="00AE6772"/>
    <w:rsid w:val="00AE683B"/>
    <w:rsid w:val="00AE68BB"/>
    <w:rsid w:val="00AE6926"/>
    <w:rsid w:val="00AE6939"/>
    <w:rsid w:val="00AE693A"/>
    <w:rsid w:val="00AE695B"/>
    <w:rsid w:val="00AE6A94"/>
    <w:rsid w:val="00AE6B38"/>
    <w:rsid w:val="00AE6B85"/>
    <w:rsid w:val="00AE6C65"/>
    <w:rsid w:val="00AE6CCD"/>
    <w:rsid w:val="00AE6D26"/>
    <w:rsid w:val="00AE6D3A"/>
    <w:rsid w:val="00AE6D49"/>
    <w:rsid w:val="00AE6D7E"/>
    <w:rsid w:val="00AE6D8A"/>
    <w:rsid w:val="00AE6F0D"/>
    <w:rsid w:val="00AE6F4E"/>
    <w:rsid w:val="00AE6FB0"/>
    <w:rsid w:val="00AE6FE2"/>
    <w:rsid w:val="00AE71D5"/>
    <w:rsid w:val="00AE7279"/>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9D7"/>
    <w:rsid w:val="00AF1A02"/>
    <w:rsid w:val="00AF1A08"/>
    <w:rsid w:val="00AF1AC0"/>
    <w:rsid w:val="00AF1B01"/>
    <w:rsid w:val="00AF1B20"/>
    <w:rsid w:val="00AF1B49"/>
    <w:rsid w:val="00AF1BBA"/>
    <w:rsid w:val="00AF1D6A"/>
    <w:rsid w:val="00AF1E85"/>
    <w:rsid w:val="00AF1EE3"/>
    <w:rsid w:val="00AF1F36"/>
    <w:rsid w:val="00AF1F48"/>
    <w:rsid w:val="00AF1F78"/>
    <w:rsid w:val="00AF20A2"/>
    <w:rsid w:val="00AF2159"/>
    <w:rsid w:val="00AF219F"/>
    <w:rsid w:val="00AF21DD"/>
    <w:rsid w:val="00AF225D"/>
    <w:rsid w:val="00AF227F"/>
    <w:rsid w:val="00AF2290"/>
    <w:rsid w:val="00AF22A7"/>
    <w:rsid w:val="00AF22D8"/>
    <w:rsid w:val="00AF236F"/>
    <w:rsid w:val="00AF26A4"/>
    <w:rsid w:val="00AF2726"/>
    <w:rsid w:val="00AF2805"/>
    <w:rsid w:val="00AF280B"/>
    <w:rsid w:val="00AF2812"/>
    <w:rsid w:val="00AF28D0"/>
    <w:rsid w:val="00AF28F6"/>
    <w:rsid w:val="00AF29E7"/>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A9"/>
    <w:rsid w:val="00AF3B90"/>
    <w:rsid w:val="00AF3BD6"/>
    <w:rsid w:val="00AF3BE3"/>
    <w:rsid w:val="00AF3BE7"/>
    <w:rsid w:val="00AF3CE7"/>
    <w:rsid w:val="00AF3D93"/>
    <w:rsid w:val="00AF3EA5"/>
    <w:rsid w:val="00AF3EAE"/>
    <w:rsid w:val="00AF3EF5"/>
    <w:rsid w:val="00AF3FE2"/>
    <w:rsid w:val="00AF40C1"/>
    <w:rsid w:val="00AF4117"/>
    <w:rsid w:val="00AF4186"/>
    <w:rsid w:val="00AF4187"/>
    <w:rsid w:val="00AF41A1"/>
    <w:rsid w:val="00AF4243"/>
    <w:rsid w:val="00AF43F4"/>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DA"/>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5024"/>
    <w:rsid w:val="00AF505F"/>
    <w:rsid w:val="00AF5212"/>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6D7"/>
    <w:rsid w:val="00AF67A8"/>
    <w:rsid w:val="00AF6829"/>
    <w:rsid w:val="00AF6839"/>
    <w:rsid w:val="00AF683E"/>
    <w:rsid w:val="00AF6850"/>
    <w:rsid w:val="00AF68F6"/>
    <w:rsid w:val="00AF6997"/>
    <w:rsid w:val="00AF69D5"/>
    <w:rsid w:val="00AF69EE"/>
    <w:rsid w:val="00AF6A91"/>
    <w:rsid w:val="00AF6B18"/>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B9B"/>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25"/>
    <w:rsid w:val="00B015F6"/>
    <w:rsid w:val="00B01602"/>
    <w:rsid w:val="00B0163C"/>
    <w:rsid w:val="00B01658"/>
    <w:rsid w:val="00B016D8"/>
    <w:rsid w:val="00B016DB"/>
    <w:rsid w:val="00B01711"/>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6C"/>
    <w:rsid w:val="00B06B79"/>
    <w:rsid w:val="00B06B93"/>
    <w:rsid w:val="00B06BCD"/>
    <w:rsid w:val="00B06BDE"/>
    <w:rsid w:val="00B06C26"/>
    <w:rsid w:val="00B06C9C"/>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03"/>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82F"/>
    <w:rsid w:val="00B10852"/>
    <w:rsid w:val="00B1087B"/>
    <w:rsid w:val="00B108BA"/>
    <w:rsid w:val="00B10912"/>
    <w:rsid w:val="00B10955"/>
    <w:rsid w:val="00B109A5"/>
    <w:rsid w:val="00B109EF"/>
    <w:rsid w:val="00B10A14"/>
    <w:rsid w:val="00B10AF4"/>
    <w:rsid w:val="00B10B39"/>
    <w:rsid w:val="00B10B74"/>
    <w:rsid w:val="00B10C13"/>
    <w:rsid w:val="00B10C4A"/>
    <w:rsid w:val="00B10C6F"/>
    <w:rsid w:val="00B10CEA"/>
    <w:rsid w:val="00B10D6E"/>
    <w:rsid w:val="00B10DF9"/>
    <w:rsid w:val="00B10EF5"/>
    <w:rsid w:val="00B1109A"/>
    <w:rsid w:val="00B110B3"/>
    <w:rsid w:val="00B1119F"/>
    <w:rsid w:val="00B111A4"/>
    <w:rsid w:val="00B11232"/>
    <w:rsid w:val="00B11308"/>
    <w:rsid w:val="00B11339"/>
    <w:rsid w:val="00B113C8"/>
    <w:rsid w:val="00B11434"/>
    <w:rsid w:val="00B11458"/>
    <w:rsid w:val="00B1147B"/>
    <w:rsid w:val="00B114F2"/>
    <w:rsid w:val="00B11533"/>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BF"/>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51F"/>
    <w:rsid w:val="00B14616"/>
    <w:rsid w:val="00B14635"/>
    <w:rsid w:val="00B146F5"/>
    <w:rsid w:val="00B147A3"/>
    <w:rsid w:val="00B147BF"/>
    <w:rsid w:val="00B14865"/>
    <w:rsid w:val="00B1488D"/>
    <w:rsid w:val="00B149B2"/>
    <w:rsid w:val="00B149CA"/>
    <w:rsid w:val="00B14A3E"/>
    <w:rsid w:val="00B14A51"/>
    <w:rsid w:val="00B14A89"/>
    <w:rsid w:val="00B14A92"/>
    <w:rsid w:val="00B14B46"/>
    <w:rsid w:val="00B14B97"/>
    <w:rsid w:val="00B14C22"/>
    <w:rsid w:val="00B14C94"/>
    <w:rsid w:val="00B14D22"/>
    <w:rsid w:val="00B14D24"/>
    <w:rsid w:val="00B14E1C"/>
    <w:rsid w:val="00B14ED8"/>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19"/>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7C7"/>
    <w:rsid w:val="00B16892"/>
    <w:rsid w:val="00B1696C"/>
    <w:rsid w:val="00B169A4"/>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83"/>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5C5"/>
    <w:rsid w:val="00B20675"/>
    <w:rsid w:val="00B20829"/>
    <w:rsid w:val="00B208BD"/>
    <w:rsid w:val="00B2091B"/>
    <w:rsid w:val="00B20924"/>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725"/>
    <w:rsid w:val="00B2185A"/>
    <w:rsid w:val="00B218BE"/>
    <w:rsid w:val="00B2193B"/>
    <w:rsid w:val="00B219B2"/>
    <w:rsid w:val="00B21AE3"/>
    <w:rsid w:val="00B21AF0"/>
    <w:rsid w:val="00B21B71"/>
    <w:rsid w:val="00B21CA2"/>
    <w:rsid w:val="00B21D47"/>
    <w:rsid w:val="00B21EDA"/>
    <w:rsid w:val="00B21EFC"/>
    <w:rsid w:val="00B21EFF"/>
    <w:rsid w:val="00B21FA9"/>
    <w:rsid w:val="00B21FD6"/>
    <w:rsid w:val="00B220B1"/>
    <w:rsid w:val="00B220D3"/>
    <w:rsid w:val="00B2210D"/>
    <w:rsid w:val="00B2213B"/>
    <w:rsid w:val="00B221CA"/>
    <w:rsid w:val="00B221D7"/>
    <w:rsid w:val="00B221D9"/>
    <w:rsid w:val="00B2226D"/>
    <w:rsid w:val="00B222CC"/>
    <w:rsid w:val="00B22333"/>
    <w:rsid w:val="00B22378"/>
    <w:rsid w:val="00B22431"/>
    <w:rsid w:val="00B22567"/>
    <w:rsid w:val="00B225A0"/>
    <w:rsid w:val="00B225C0"/>
    <w:rsid w:val="00B226B3"/>
    <w:rsid w:val="00B22701"/>
    <w:rsid w:val="00B2276D"/>
    <w:rsid w:val="00B22795"/>
    <w:rsid w:val="00B2281E"/>
    <w:rsid w:val="00B22834"/>
    <w:rsid w:val="00B22867"/>
    <w:rsid w:val="00B2291F"/>
    <w:rsid w:val="00B22949"/>
    <w:rsid w:val="00B22971"/>
    <w:rsid w:val="00B229B9"/>
    <w:rsid w:val="00B229CA"/>
    <w:rsid w:val="00B22A23"/>
    <w:rsid w:val="00B22A93"/>
    <w:rsid w:val="00B22AD7"/>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CB"/>
    <w:rsid w:val="00B23C7A"/>
    <w:rsid w:val="00B23C94"/>
    <w:rsid w:val="00B23CA7"/>
    <w:rsid w:val="00B23DC6"/>
    <w:rsid w:val="00B23E14"/>
    <w:rsid w:val="00B23E60"/>
    <w:rsid w:val="00B23EA3"/>
    <w:rsid w:val="00B23F29"/>
    <w:rsid w:val="00B23F5A"/>
    <w:rsid w:val="00B24214"/>
    <w:rsid w:val="00B2423C"/>
    <w:rsid w:val="00B242AA"/>
    <w:rsid w:val="00B242CB"/>
    <w:rsid w:val="00B242E2"/>
    <w:rsid w:val="00B242E6"/>
    <w:rsid w:val="00B2431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C63"/>
    <w:rsid w:val="00B24CC2"/>
    <w:rsid w:val="00B24D06"/>
    <w:rsid w:val="00B24D22"/>
    <w:rsid w:val="00B24DB3"/>
    <w:rsid w:val="00B24E29"/>
    <w:rsid w:val="00B24E7A"/>
    <w:rsid w:val="00B24F91"/>
    <w:rsid w:val="00B25011"/>
    <w:rsid w:val="00B250E6"/>
    <w:rsid w:val="00B2521F"/>
    <w:rsid w:val="00B25232"/>
    <w:rsid w:val="00B25233"/>
    <w:rsid w:val="00B252CE"/>
    <w:rsid w:val="00B25319"/>
    <w:rsid w:val="00B25325"/>
    <w:rsid w:val="00B2532C"/>
    <w:rsid w:val="00B25337"/>
    <w:rsid w:val="00B2534B"/>
    <w:rsid w:val="00B25435"/>
    <w:rsid w:val="00B254B6"/>
    <w:rsid w:val="00B254BA"/>
    <w:rsid w:val="00B254F3"/>
    <w:rsid w:val="00B2551C"/>
    <w:rsid w:val="00B2554A"/>
    <w:rsid w:val="00B2556A"/>
    <w:rsid w:val="00B255AB"/>
    <w:rsid w:val="00B256F3"/>
    <w:rsid w:val="00B2576A"/>
    <w:rsid w:val="00B2580B"/>
    <w:rsid w:val="00B258DF"/>
    <w:rsid w:val="00B25965"/>
    <w:rsid w:val="00B259E4"/>
    <w:rsid w:val="00B25AF1"/>
    <w:rsid w:val="00B25BF9"/>
    <w:rsid w:val="00B25C63"/>
    <w:rsid w:val="00B25E0A"/>
    <w:rsid w:val="00B25E47"/>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01"/>
    <w:rsid w:val="00B2672D"/>
    <w:rsid w:val="00B268BA"/>
    <w:rsid w:val="00B268EE"/>
    <w:rsid w:val="00B269AC"/>
    <w:rsid w:val="00B26A94"/>
    <w:rsid w:val="00B26AAB"/>
    <w:rsid w:val="00B26B97"/>
    <w:rsid w:val="00B26C17"/>
    <w:rsid w:val="00B26DA1"/>
    <w:rsid w:val="00B26EDE"/>
    <w:rsid w:val="00B26F12"/>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46"/>
    <w:rsid w:val="00B27956"/>
    <w:rsid w:val="00B27A3F"/>
    <w:rsid w:val="00B27AE1"/>
    <w:rsid w:val="00B27AF3"/>
    <w:rsid w:val="00B27AFB"/>
    <w:rsid w:val="00B27B4B"/>
    <w:rsid w:val="00B27B5D"/>
    <w:rsid w:val="00B27BFA"/>
    <w:rsid w:val="00B27C3F"/>
    <w:rsid w:val="00B27CA2"/>
    <w:rsid w:val="00B27CB1"/>
    <w:rsid w:val="00B27E67"/>
    <w:rsid w:val="00B27EDE"/>
    <w:rsid w:val="00B27EFD"/>
    <w:rsid w:val="00B27F44"/>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102B"/>
    <w:rsid w:val="00B3104C"/>
    <w:rsid w:val="00B3107C"/>
    <w:rsid w:val="00B31090"/>
    <w:rsid w:val="00B310B2"/>
    <w:rsid w:val="00B310E5"/>
    <w:rsid w:val="00B3128B"/>
    <w:rsid w:val="00B313D6"/>
    <w:rsid w:val="00B31447"/>
    <w:rsid w:val="00B3147A"/>
    <w:rsid w:val="00B3147F"/>
    <w:rsid w:val="00B31500"/>
    <w:rsid w:val="00B3154E"/>
    <w:rsid w:val="00B31566"/>
    <w:rsid w:val="00B31569"/>
    <w:rsid w:val="00B3157F"/>
    <w:rsid w:val="00B31616"/>
    <w:rsid w:val="00B316D5"/>
    <w:rsid w:val="00B316EB"/>
    <w:rsid w:val="00B3179E"/>
    <w:rsid w:val="00B31843"/>
    <w:rsid w:val="00B3189E"/>
    <w:rsid w:val="00B318B7"/>
    <w:rsid w:val="00B31A30"/>
    <w:rsid w:val="00B31AF6"/>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4F7"/>
    <w:rsid w:val="00B3253E"/>
    <w:rsid w:val="00B32591"/>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67"/>
    <w:rsid w:val="00B33AB7"/>
    <w:rsid w:val="00B33C59"/>
    <w:rsid w:val="00B33D35"/>
    <w:rsid w:val="00B33D64"/>
    <w:rsid w:val="00B33DDA"/>
    <w:rsid w:val="00B33E19"/>
    <w:rsid w:val="00B33EE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48"/>
    <w:rsid w:val="00B34888"/>
    <w:rsid w:val="00B348B4"/>
    <w:rsid w:val="00B348B9"/>
    <w:rsid w:val="00B348BA"/>
    <w:rsid w:val="00B3498D"/>
    <w:rsid w:val="00B349D1"/>
    <w:rsid w:val="00B34A3B"/>
    <w:rsid w:val="00B34A3D"/>
    <w:rsid w:val="00B34AC6"/>
    <w:rsid w:val="00B34B4C"/>
    <w:rsid w:val="00B34BEE"/>
    <w:rsid w:val="00B34CCE"/>
    <w:rsid w:val="00B34D1C"/>
    <w:rsid w:val="00B34D37"/>
    <w:rsid w:val="00B34E08"/>
    <w:rsid w:val="00B34E59"/>
    <w:rsid w:val="00B34EF8"/>
    <w:rsid w:val="00B34EFB"/>
    <w:rsid w:val="00B34F24"/>
    <w:rsid w:val="00B34FC2"/>
    <w:rsid w:val="00B35028"/>
    <w:rsid w:val="00B350BA"/>
    <w:rsid w:val="00B350EB"/>
    <w:rsid w:val="00B35278"/>
    <w:rsid w:val="00B35312"/>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C92"/>
    <w:rsid w:val="00B35D1D"/>
    <w:rsid w:val="00B35D3D"/>
    <w:rsid w:val="00B35DF7"/>
    <w:rsid w:val="00B35E49"/>
    <w:rsid w:val="00B35F9B"/>
    <w:rsid w:val="00B36053"/>
    <w:rsid w:val="00B36062"/>
    <w:rsid w:val="00B36092"/>
    <w:rsid w:val="00B360C7"/>
    <w:rsid w:val="00B360F7"/>
    <w:rsid w:val="00B361D1"/>
    <w:rsid w:val="00B361F7"/>
    <w:rsid w:val="00B36339"/>
    <w:rsid w:val="00B363C2"/>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10"/>
    <w:rsid w:val="00B36CE3"/>
    <w:rsid w:val="00B36D45"/>
    <w:rsid w:val="00B36D98"/>
    <w:rsid w:val="00B36DE6"/>
    <w:rsid w:val="00B36E33"/>
    <w:rsid w:val="00B36F6D"/>
    <w:rsid w:val="00B36F8C"/>
    <w:rsid w:val="00B36FEB"/>
    <w:rsid w:val="00B37115"/>
    <w:rsid w:val="00B37149"/>
    <w:rsid w:val="00B3718B"/>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21"/>
    <w:rsid w:val="00B41106"/>
    <w:rsid w:val="00B41166"/>
    <w:rsid w:val="00B41243"/>
    <w:rsid w:val="00B41278"/>
    <w:rsid w:val="00B4128B"/>
    <w:rsid w:val="00B412D5"/>
    <w:rsid w:val="00B413A5"/>
    <w:rsid w:val="00B413D2"/>
    <w:rsid w:val="00B413E5"/>
    <w:rsid w:val="00B413E7"/>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9FE"/>
    <w:rsid w:val="00B42A18"/>
    <w:rsid w:val="00B42AE6"/>
    <w:rsid w:val="00B42B66"/>
    <w:rsid w:val="00B42B8C"/>
    <w:rsid w:val="00B42CDC"/>
    <w:rsid w:val="00B42D8E"/>
    <w:rsid w:val="00B42E20"/>
    <w:rsid w:val="00B42F00"/>
    <w:rsid w:val="00B42F54"/>
    <w:rsid w:val="00B4301D"/>
    <w:rsid w:val="00B4304A"/>
    <w:rsid w:val="00B430E7"/>
    <w:rsid w:val="00B43149"/>
    <w:rsid w:val="00B431D5"/>
    <w:rsid w:val="00B4325C"/>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ACD"/>
    <w:rsid w:val="00B43B39"/>
    <w:rsid w:val="00B43B9D"/>
    <w:rsid w:val="00B43BB0"/>
    <w:rsid w:val="00B43BD7"/>
    <w:rsid w:val="00B43C2C"/>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6D3"/>
    <w:rsid w:val="00B45803"/>
    <w:rsid w:val="00B45899"/>
    <w:rsid w:val="00B458A0"/>
    <w:rsid w:val="00B458FE"/>
    <w:rsid w:val="00B45985"/>
    <w:rsid w:val="00B4598D"/>
    <w:rsid w:val="00B45998"/>
    <w:rsid w:val="00B459B5"/>
    <w:rsid w:val="00B45A09"/>
    <w:rsid w:val="00B45AC8"/>
    <w:rsid w:val="00B45B4E"/>
    <w:rsid w:val="00B45C03"/>
    <w:rsid w:val="00B45C8B"/>
    <w:rsid w:val="00B45CEF"/>
    <w:rsid w:val="00B45D5A"/>
    <w:rsid w:val="00B45DE0"/>
    <w:rsid w:val="00B45E1C"/>
    <w:rsid w:val="00B45E8F"/>
    <w:rsid w:val="00B45EE8"/>
    <w:rsid w:val="00B45FD4"/>
    <w:rsid w:val="00B45FF6"/>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600"/>
    <w:rsid w:val="00B47723"/>
    <w:rsid w:val="00B47740"/>
    <w:rsid w:val="00B477AE"/>
    <w:rsid w:val="00B478FE"/>
    <w:rsid w:val="00B47964"/>
    <w:rsid w:val="00B47973"/>
    <w:rsid w:val="00B479E3"/>
    <w:rsid w:val="00B479F7"/>
    <w:rsid w:val="00B47A54"/>
    <w:rsid w:val="00B47ABC"/>
    <w:rsid w:val="00B47AC9"/>
    <w:rsid w:val="00B47B85"/>
    <w:rsid w:val="00B47DB2"/>
    <w:rsid w:val="00B47DFF"/>
    <w:rsid w:val="00B47E3E"/>
    <w:rsid w:val="00B47E46"/>
    <w:rsid w:val="00B47E9E"/>
    <w:rsid w:val="00B47EE0"/>
    <w:rsid w:val="00B47F89"/>
    <w:rsid w:val="00B5002C"/>
    <w:rsid w:val="00B500AC"/>
    <w:rsid w:val="00B5027F"/>
    <w:rsid w:val="00B50300"/>
    <w:rsid w:val="00B50329"/>
    <w:rsid w:val="00B504FD"/>
    <w:rsid w:val="00B5054C"/>
    <w:rsid w:val="00B5059B"/>
    <w:rsid w:val="00B505CE"/>
    <w:rsid w:val="00B505D0"/>
    <w:rsid w:val="00B50606"/>
    <w:rsid w:val="00B5065D"/>
    <w:rsid w:val="00B5066F"/>
    <w:rsid w:val="00B506A5"/>
    <w:rsid w:val="00B50747"/>
    <w:rsid w:val="00B50753"/>
    <w:rsid w:val="00B508C0"/>
    <w:rsid w:val="00B508EF"/>
    <w:rsid w:val="00B509C5"/>
    <w:rsid w:val="00B50A1D"/>
    <w:rsid w:val="00B50A7D"/>
    <w:rsid w:val="00B50AFE"/>
    <w:rsid w:val="00B50C3F"/>
    <w:rsid w:val="00B50C96"/>
    <w:rsid w:val="00B50CCF"/>
    <w:rsid w:val="00B50CD4"/>
    <w:rsid w:val="00B50CF0"/>
    <w:rsid w:val="00B50D7B"/>
    <w:rsid w:val="00B50DD3"/>
    <w:rsid w:val="00B50E1B"/>
    <w:rsid w:val="00B50E6F"/>
    <w:rsid w:val="00B50E79"/>
    <w:rsid w:val="00B50EA6"/>
    <w:rsid w:val="00B50EDD"/>
    <w:rsid w:val="00B50F59"/>
    <w:rsid w:val="00B51063"/>
    <w:rsid w:val="00B5110E"/>
    <w:rsid w:val="00B511B6"/>
    <w:rsid w:val="00B5139D"/>
    <w:rsid w:val="00B513A8"/>
    <w:rsid w:val="00B51426"/>
    <w:rsid w:val="00B5152A"/>
    <w:rsid w:val="00B51558"/>
    <w:rsid w:val="00B51578"/>
    <w:rsid w:val="00B515CC"/>
    <w:rsid w:val="00B5164F"/>
    <w:rsid w:val="00B51652"/>
    <w:rsid w:val="00B51691"/>
    <w:rsid w:val="00B517BF"/>
    <w:rsid w:val="00B51833"/>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15"/>
    <w:rsid w:val="00B5264F"/>
    <w:rsid w:val="00B526C3"/>
    <w:rsid w:val="00B527A9"/>
    <w:rsid w:val="00B52808"/>
    <w:rsid w:val="00B52874"/>
    <w:rsid w:val="00B52961"/>
    <w:rsid w:val="00B52997"/>
    <w:rsid w:val="00B52A53"/>
    <w:rsid w:val="00B52AD8"/>
    <w:rsid w:val="00B52D21"/>
    <w:rsid w:val="00B52DC9"/>
    <w:rsid w:val="00B52E50"/>
    <w:rsid w:val="00B52E5A"/>
    <w:rsid w:val="00B52E82"/>
    <w:rsid w:val="00B52EBB"/>
    <w:rsid w:val="00B52ED8"/>
    <w:rsid w:val="00B52F75"/>
    <w:rsid w:val="00B52F9A"/>
    <w:rsid w:val="00B52FD9"/>
    <w:rsid w:val="00B53040"/>
    <w:rsid w:val="00B53069"/>
    <w:rsid w:val="00B53085"/>
    <w:rsid w:val="00B530D5"/>
    <w:rsid w:val="00B53102"/>
    <w:rsid w:val="00B53162"/>
    <w:rsid w:val="00B5322A"/>
    <w:rsid w:val="00B53236"/>
    <w:rsid w:val="00B53277"/>
    <w:rsid w:val="00B532E3"/>
    <w:rsid w:val="00B53312"/>
    <w:rsid w:val="00B53322"/>
    <w:rsid w:val="00B5332A"/>
    <w:rsid w:val="00B53334"/>
    <w:rsid w:val="00B53336"/>
    <w:rsid w:val="00B533A6"/>
    <w:rsid w:val="00B533C7"/>
    <w:rsid w:val="00B533D6"/>
    <w:rsid w:val="00B534BA"/>
    <w:rsid w:val="00B53515"/>
    <w:rsid w:val="00B53534"/>
    <w:rsid w:val="00B5354C"/>
    <w:rsid w:val="00B535A0"/>
    <w:rsid w:val="00B535B6"/>
    <w:rsid w:val="00B536B1"/>
    <w:rsid w:val="00B536E3"/>
    <w:rsid w:val="00B53706"/>
    <w:rsid w:val="00B53739"/>
    <w:rsid w:val="00B53754"/>
    <w:rsid w:val="00B5383A"/>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2C"/>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861"/>
    <w:rsid w:val="00B55908"/>
    <w:rsid w:val="00B5591E"/>
    <w:rsid w:val="00B55A69"/>
    <w:rsid w:val="00B55BDC"/>
    <w:rsid w:val="00B55BFA"/>
    <w:rsid w:val="00B55C52"/>
    <w:rsid w:val="00B55CBA"/>
    <w:rsid w:val="00B55D40"/>
    <w:rsid w:val="00B55D70"/>
    <w:rsid w:val="00B55E56"/>
    <w:rsid w:val="00B56079"/>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D5"/>
    <w:rsid w:val="00B56ADB"/>
    <w:rsid w:val="00B56B18"/>
    <w:rsid w:val="00B56B81"/>
    <w:rsid w:val="00B56BA5"/>
    <w:rsid w:val="00B56CF1"/>
    <w:rsid w:val="00B56E24"/>
    <w:rsid w:val="00B56E98"/>
    <w:rsid w:val="00B56EA1"/>
    <w:rsid w:val="00B57008"/>
    <w:rsid w:val="00B5700C"/>
    <w:rsid w:val="00B57028"/>
    <w:rsid w:val="00B57263"/>
    <w:rsid w:val="00B572E2"/>
    <w:rsid w:val="00B572E6"/>
    <w:rsid w:val="00B5730B"/>
    <w:rsid w:val="00B573A3"/>
    <w:rsid w:val="00B573C7"/>
    <w:rsid w:val="00B573E7"/>
    <w:rsid w:val="00B57441"/>
    <w:rsid w:val="00B57587"/>
    <w:rsid w:val="00B575EA"/>
    <w:rsid w:val="00B575F3"/>
    <w:rsid w:val="00B57605"/>
    <w:rsid w:val="00B576A9"/>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A5A"/>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01"/>
    <w:rsid w:val="00B62345"/>
    <w:rsid w:val="00B6237F"/>
    <w:rsid w:val="00B623AF"/>
    <w:rsid w:val="00B623EE"/>
    <w:rsid w:val="00B62422"/>
    <w:rsid w:val="00B62474"/>
    <w:rsid w:val="00B624F5"/>
    <w:rsid w:val="00B6250A"/>
    <w:rsid w:val="00B62520"/>
    <w:rsid w:val="00B62541"/>
    <w:rsid w:val="00B625A4"/>
    <w:rsid w:val="00B625A6"/>
    <w:rsid w:val="00B62648"/>
    <w:rsid w:val="00B62658"/>
    <w:rsid w:val="00B626AA"/>
    <w:rsid w:val="00B62705"/>
    <w:rsid w:val="00B6273B"/>
    <w:rsid w:val="00B6281A"/>
    <w:rsid w:val="00B62841"/>
    <w:rsid w:val="00B6285A"/>
    <w:rsid w:val="00B6296B"/>
    <w:rsid w:val="00B62990"/>
    <w:rsid w:val="00B629F8"/>
    <w:rsid w:val="00B62A27"/>
    <w:rsid w:val="00B62B9A"/>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45"/>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50A3"/>
    <w:rsid w:val="00B650F6"/>
    <w:rsid w:val="00B651CA"/>
    <w:rsid w:val="00B652F8"/>
    <w:rsid w:val="00B652FF"/>
    <w:rsid w:val="00B6537E"/>
    <w:rsid w:val="00B653EE"/>
    <w:rsid w:val="00B65471"/>
    <w:rsid w:val="00B65674"/>
    <w:rsid w:val="00B65676"/>
    <w:rsid w:val="00B6574F"/>
    <w:rsid w:val="00B6578B"/>
    <w:rsid w:val="00B658B0"/>
    <w:rsid w:val="00B658FF"/>
    <w:rsid w:val="00B6591E"/>
    <w:rsid w:val="00B65931"/>
    <w:rsid w:val="00B6596F"/>
    <w:rsid w:val="00B6599F"/>
    <w:rsid w:val="00B65A3B"/>
    <w:rsid w:val="00B65B5F"/>
    <w:rsid w:val="00B65BC4"/>
    <w:rsid w:val="00B65C2B"/>
    <w:rsid w:val="00B65C8E"/>
    <w:rsid w:val="00B65CE2"/>
    <w:rsid w:val="00B65CF1"/>
    <w:rsid w:val="00B65D0A"/>
    <w:rsid w:val="00B65D24"/>
    <w:rsid w:val="00B65DA8"/>
    <w:rsid w:val="00B65E41"/>
    <w:rsid w:val="00B66056"/>
    <w:rsid w:val="00B6605D"/>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7B1"/>
    <w:rsid w:val="00B66828"/>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926"/>
    <w:rsid w:val="00B67B40"/>
    <w:rsid w:val="00B67B50"/>
    <w:rsid w:val="00B67BC7"/>
    <w:rsid w:val="00B67E2D"/>
    <w:rsid w:val="00B67E85"/>
    <w:rsid w:val="00B67F28"/>
    <w:rsid w:val="00B67F8B"/>
    <w:rsid w:val="00B67FA4"/>
    <w:rsid w:val="00B70008"/>
    <w:rsid w:val="00B70031"/>
    <w:rsid w:val="00B70137"/>
    <w:rsid w:val="00B7016C"/>
    <w:rsid w:val="00B7025A"/>
    <w:rsid w:val="00B70285"/>
    <w:rsid w:val="00B70288"/>
    <w:rsid w:val="00B702AC"/>
    <w:rsid w:val="00B702C4"/>
    <w:rsid w:val="00B702FF"/>
    <w:rsid w:val="00B70367"/>
    <w:rsid w:val="00B703B8"/>
    <w:rsid w:val="00B70403"/>
    <w:rsid w:val="00B7040A"/>
    <w:rsid w:val="00B7048D"/>
    <w:rsid w:val="00B70563"/>
    <w:rsid w:val="00B70589"/>
    <w:rsid w:val="00B70597"/>
    <w:rsid w:val="00B7059D"/>
    <w:rsid w:val="00B705D1"/>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9C"/>
    <w:rsid w:val="00B713B5"/>
    <w:rsid w:val="00B713C6"/>
    <w:rsid w:val="00B714D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16"/>
    <w:rsid w:val="00B722B6"/>
    <w:rsid w:val="00B72363"/>
    <w:rsid w:val="00B723FE"/>
    <w:rsid w:val="00B72463"/>
    <w:rsid w:val="00B72568"/>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9E"/>
    <w:rsid w:val="00B72CBA"/>
    <w:rsid w:val="00B72CC6"/>
    <w:rsid w:val="00B72DC8"/>
    <w:rsid w:val="00B72E4A"/>
    <w:rsid w:val="00B72EC8"/>
    <w:rsid w:val="00B72ECD"/>
    <w:rsid w:val="00B72EEC"/>
    <w:rsid w:val="00B72F1A"/>
    <w:rsid w:val="00B72F8D"/>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ACC"/>
    <w:rsid w:val="00B73BA1"/>
    <w:rsid w:val="00B73C77"/>
    <w:rsid w:val="00B73C86"/>
    <w:rsid w:val="00B73CE7"/>
    <w:rsid w:val="00B73E12"/>
    <w:rsid w:val="00B73E40"/>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5A"/>
    <w:rsid w:val="00B7458C"/>
    <w:rsid w:val="00B7466A"/>
    <w:rsid w:val="00B74777"/>
    <w:rsid w:val="00B74797"/>
    <w:rsid w:val="00B747A8"/>
    <w:rsid w:val="00B7480C"/>
    <w:rsid w:val="00B74811"/>
    <w:rsid w:val="00B74880"/>
    <w:rsid w:val="00B74925"/>
    <w:rsid w:val="00B74969"/>
    <w:rsid w:val="00B74A37"/>
    <w:rsid w:val="00B74A40"/>
    <w:rsid w:val="00B74B57"/>
    <w:rsid w:val="00B74BB1"/>
    <w:rsid w:val="00B74BCD"/>
    <w:rsid w:val="00B74CA9"/>
    <w:rsid w:val="00B74E55"/>
    <w:rsid w:val="00B74FA0"/>
    <w:rsid w:val="00B75044"/>
    <w:rsid w:val="00B75052"/>
    <w:rsid w:val="00B750B6"/>
    <w:rsid w:val="00B75112"/>
    <w:rsid w:val="00B7516A"/>
    <w:rsid w:val="00B75195"/>
    <w:rsid w:val="00B751D7"/>
    <w:rsid w:val="00B752A6"/>
    <w:rsid w:val="00B752A9"/>
    <w:rsid w:val="00B752B5"/>
    <w:rsid w:val="00B752E9"/>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C34"/>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AC"/>
    <w:rsid w:val="00B767F8"/>
    <w:rsid w:val="00B76884"/>
    <w:rsid w:val="00B7690E"/>
    <w:rsid w:val="00B76A81"/>
    <w:rsid w:val="00B76AD5"/>
    <w:rsid w:val="00B76B93"/>
    <w:rsid w:val="00B76BD3"/>
    <w:rsid w:val="00B76C1F"/>
    <w:rsid w:val="00B76C71"/>
    <w:rsid w:val="00B76CBF"/>
    <w:rsid w:val="00B76CE8"/>
    <w:rsid w:val="00B76D27"/>
    <w:rsid w:val="00B76D41"/>
    <w:rsid w:val="00B76D5E"/>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84"/>
    <w:rsid w:val="00B777FE"/>
    <w:rsid w:val="00B77811"/>
    <w:rsid w:val="00B77824"/>
    <w:rsid w:val="00B77834"/>
    <w:rsid w:val="00B77888"/>
    <w:rsid w:val="00B778D3"/>
    <w:rsid w:val="00B77A19"/>
    <w:rsid w:val="00B77A38"/>
    <w:rsid w:val="00B77A98"/>
    <w:rsid w:val="00B77B4F"/>
    <w:rsid w:val="00B77B73"/>
    <w:rsid w:val="00B77BDA"/>
    <w:rsid w:val="00B77C99"/>
    <w:rsid w:val="00B77C9A"/>
    <w:rsid w:val="00B77D1A"/>
    <w:rsid w:val="00B77DDE"/>
    <w:rsid w:val="00B77E44"/>
    <w:rsid w:val="00B77E5D"/>
    <w:rsid w:val="00B77E88"/>
    <w:rsid w:val="00B77EB9"/>
    <w:rsid w:val="00B77F10"/>
    <w:rsid w:val="00B77F19"/>
    <w:rsid w:val="00B80051"/>
    <w:rsid w:val="00B80075"/>
    <w:rsid w:val="00B80082"/>
    <w:rsid w:val="00B800D9"/>
    <w:rsid w:val="00B8029A"/>
    <w:rsid w:val="00B8036C"/>
    <w:rsid w:val="00B8047A"/>
    <w:rsid w:val="00B804CD"/>
    <w:rsid w:val="00B804CE"/>
    <w:rsid w:val="00B80532"/>
    <w:rsid w:val="00B80567"/>
    <w:rsid w:val="00B8056E"/>
    <w:rsid w:val="00B805F5"/>
    <w:rsid w:val="00B8069E"/>
    <w:rsid w:val="00B806D8"/>
    <w:rsid w:val="00B80721"/>
    <w:rsid w:val="00B807BB"/>
    <w:rsid w:val="00B807F5"/>
    <w:rsid w:val="00B8080D"/>
    <w:rsid w:val="00B8083F"/>
    <w:rsid w:val="00B8087C"/>
    <w:rsid w:val="00B80918"/>
    <w:rsid w:val="00B80961"/>
    <w:rsid w:val="00B80981"/>
    <w:rsid w:val="00B809CD"/>
    <w:rsid w:val="00B809E9"/>
    <w:rsid w:val="00B80A58"/>
    <w:rsid w:val="00B80ACB"/>
    <w:rsid w:val="00B80B64"/>
    <w:rsid w:val="00B80BB9"/>
    <w:rsid w:val="00B80CC7"/>
    <w:rsid w:val="00B80D6C"/>
    <w:rsid w:val="00B80DC5"/>
    <w:rsid w:val="00B80E30"/>
    <w:rsid w:val="00B80E7C"/>
    <w:rsid w:val="00B80F12"/>
    <w:rsid w:val="00B80F49"/>
    <w:rsid w:val="00B80FDF"/>
    <w:rsid w:val="00B8111A"/>
    <w:rsid w:val="00B81169"/>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588"/>
    <w:rsid w:val="00B83598"/>
    <w:rsid w:val="00B8362D"/>
    <w:rsid w:val="00B8362E"/>
    <w:rsid w:val="00B83656"/>
    <w:rsid w:val="00B83719"/>
    <w:rsid w:val="00B837DD"/>
    <w:rsid w:val="00B83872"/>
    <w:rsid w:val="00B83876"/>
    <w:rsid w:val="00B839B0"/>
    <w:rsid w:val="00B839D4"/>
    <w:rsid w:val="00B839DA"/>
    <w:rsid w:val="00B83A69"/>
    <w:rsid w:val="00B83A87"/>
    <w:rsid w:val="00B83B7F"/>
    <w:rsid w:val="00B83CDD"/>
    <w:rsid w:val="00B83CF6"/>
    <w:rsid w:val="00B83F1D"/>
    <w:rsid w:val="00B83F49"/>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17"/>
    <w:rsid w:val="00B8466E"/>
    <w:rsid w:val="00B8478D"/>
    <w:rsid w:val="00B8479A"/>
    <w:rsid w:val="00B8479E"/>
    <w:rsid w:val="00B847C6"/>
    <w:rsid w:val="00B847C9"/>
    <w:rsid w:val="00B84878"/>
    <w:rsid w:val="00B84957"/>
    <w:rsid w:val="00B84A12"/>
    <w:rsid w:val="00B84BA3"/>
    <w:rsid w:val="00B84C38"/>
    <w:rsid w:val="00B84C4D"/>
    <w:rsid w:val="00B84C54"/>
    <w:rsid w:val="00B84E6D"/>
    <w:rsid w:val="00B84E79"/>
    <w:rsid w:val="00B84E9F"/>
    <w:rsid w:val="00B84EAA"/>
    <w:rsid w:val="00B84ED6"/>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2E"/>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3C"/>
    <w:rsid w:val="00B85F43"/>
    <w:rsid w:val="00B85FE0"/>
    <w:rsid w:val="00B85FE2"/>
    <w:rsid w:val="00B860F5"/>
    <w:rsid w:val="00B8613D"/>
    <w:rsid w:val="00B86450"/>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1F7"/>
    <w:rsid w:val="00B87219"/>
    <w:rsid w:val="00B87283"/>
    <w:rsid w:val="00B8738C"/>
    <w:rsid w:val="00B8746A"/>
    <w:rsid w:val="00B8749F"/>
    <w:rsid w:val="00B874BB"/>
    <w:rsid w:val="00B877AE"/>
    <w:rsid w:val="00B877BF"/>
    <w:rsid w:val="00B878B0"/>
    <w:rsid w:val="00B878FC"/>
    <w:rsid w:val="00B87918"/>
    <w:rsid w:val="00B87A27"/>
    <w:rsid w:val="00B87B45"/>
    <w:rsid w:val="00B87B7D"/>
    <w:rsid w:val="00B87BE4"/>
    <w:rsid w:val="00B87BF2"/>
    <w:rsid w:val="00B87C27"/>
    <w:rsid w:val="00B87CC5"/>
    <w:rsid w:val="00B87E7F"/>
    <w:rsid w:val="00B87E88"/>
    <w:rsid w:val="00B87EF3"/>
    <w:rsid w:val="00B90099"/>
    <w:rsid w:val="00B900C1"/>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523"/>
    <w:rsid w:val="00B92557"/>
    <w:rsid w:val="00B9255B"/>
    <w:rsid w:val="00B92655"/>
    <w:rsid w:val="00B92663"/>
    <w:rsid w:val="00B926FC"/>
    <w:rsid w:val="00B927A2"/>
    <w:rsid w:val="00B928A2"/>
    <w:rsid w:val="00B92907"/>
    <w:rsid w:val="00B929B7"/>
    <w:rsid w:val="00B929B8"/>
    <w:rsid w:val="00B92A21"/>
    <w:rsid w:val="00B92A7B"/>
    <w:rsid w:val="00B92AB3"/>
    <w:rsid w:val="00B92B06"/>
    <w:rsid w:val="00B92C19"/>
    <w:rsid w:val="00B92C28"/>
    <w:rsid w:val="00B92CE5"/>
    <w:rsid w:val="00B92D0D"/>
    <w:rsid w:val="00B92E16"/>
    <w:rsid w:val="00B92E26"/>
    <w:rsid w:val="00B92ECB"/>
    <w:rsid w:val="00B92FBE"/>
    <w:rsid w:val="00B92FC6"/>
    <w:rsid w:val="00B92FDF"/>
    <w:rsid w:val="00B92FEB"/>
    <w:rsid w:val="00B93109"/>
    <w:rsid w:val="00B932F3"/>
    <w:rsid w:val="00B932F9"/>
    <w:rsid w:val="00B93300"/>
    <w:rsid w:val="00B9333C"/>
    <w:rsid w:val="00B933CB"/>
    <w:rsid w:val="00B934D5"/>
    <w:rsid w:val="00B93519"/>
    <w:rsid w:val="00B935AB"/>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C9"/>
    <w:rsid w:val="00B959D6"/>
    <w:rsid w:val="00B95A05"/>
    <w:rsid w:val="00B95A67"/>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4FB"/>
    <w:rsid w:val="00B97607"/>
    <w:rsid w:val="00B9760D"/>
    <w:rsid w:val="00B9763F"/>
    <w:rsid w:val="00B97647"/>
    <w:rsid w:val="00B9765F"/>
    <w:rsid w:val="00B97691"/>
    <w:rsid w:val="00B976F1"/>
    <w:rsid w:val="00B97726"/>
    <w:rsid w:val="00B9776C"/>
    <w:rsid w:val="00B97791"/>
    <w:rsid w:val="00B977EE"/>
    <w:rsid w:val="00B978A0"/>
    <w:rsid w:val="00B97941"/>
    <w:rsid w:val="00B97A40"/>
    <w:rsid w:val="00B97A54"/>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DD"/>
    <w:rsid w:val="00BA1CF9"/>
    <w:rsid w:val="00BA1E44"/>
    <w:rsid w:val="00BA1F04"/>
    <w:rsid w:val="00BA1F76"/>
    <w:rsid w:val="00BA20EF"/>
    <w:rsid w:val="00BA2181"/>
    <w:rsid w:val="00BA21AD"/>
    <w:rsid w:val="00BA224B"/>
    <w:rsid w:val="00BA22EB"/>
    <w:rsid w:val="00BA23AA"/>
    <w:rsid w:val="00BA249D"/>
    <w:rsid w:val="00BA24FD"/>
    <w:rsid w:val="00BA253F"/>
    <w:rsid w:val="00BA25BE"/>
    <w:rsid w:val="00BA2615"/>
    <w:rsid w:val="00BA2630"/>
    <w:rsid w:val="00BA2725"/>
    <w:rsid w:val="00BA277F"/>
    <w:rsid w:val="00BA2792"/>
    <w:rsid w:val="00BA27F6"/>
    <w:rsid w:val="00BA2939"/>
    <w:rsid w:val="00BA2A1D"/>
    <w:rsid w:val="00BA2A1F"/>
    <w:rsid w:val="00BA2B45"/>
    <w:rsid w:val="00BA2B5C"/>
    <w:rsid w:val="00BA2C18"/>
    <w:rsid w:val="00BA2C2B"/>
    <w:rsid w:val="00BA2DA9"/>
    <w:rsid w:val="00BA2DEA"/>
    <w:rsid w:val="00BA2E5C"/>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333"/>
    <w:rsid w:val="00BA4679"/>
    <w:rsid w:val="00BA4740"/>
    <w:rsid w:val="00BA47B7"/>
    <w:rsid w:val="00BA4960"/>
    <w:rsid w:val="00BA4995"/>
    <w:rsid w:val="00BA4B86"/>
    <w:rsid w:val="00BA4BF9"/>
    <w:rsid w:val="00BA4D08"/>
    <w:rsid w:val="00BA4DB2"/>
    <w:rsid w:val="00BA503F"/>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2BD"/>
    <w:rsid w:val="00BA6363"/>
    <w:rsid w:val="00BA6378"/>
    <w:rsid w:val="00BA6409"/>
    <w:rsid w:val="00BA64B9"/>
    <w:rsid w:val="00BA6578"/>
    <w:rsid w:val="00BA6579"/>
    <w:rsid w:val="00BA6625"/>
    <w:rsid w:val="00BA679E"/>
    <w:rsid w:val="00BA6830"/>
    <w:rsid w:val="00BA6897"/>
    <w:rsid w:val="00BA6982"/>
    <w:rsid w:val="00BA69BB"/>
    <w:rsid w:val="00BA6A0D"/>
    <w:rsid w:val="00BA6A53"/>
    <w:rsid w:val="00BA6BE9"/>
    <w:rsid w:val="00BA6C08"/>
    <w:rsid w:val="00BA6C59"/>
    <w:rsid w:val="00BA6C98"/>
    <w:rsid w:val="00BA6D19"/>
    <w:rsid w:val="00BA6D5B"/>
    <w:rsid w:val="00BA6E90"/>
    <w:rsid w:val="00BA6EA1"/>
    <w:rsid w:val="00BA6FE6"/>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33"/>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4E"/>
    <w:rsid w:val="00BB1955"/>
    <w:rsid w:val="00BB19C4"/>
    <w:rsid w:val="00BB19E6"/>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16"/>
    <w:rsid w:val="00BB20E8"/>
    <w:rsid w:val="00BB218B"/>
    <w:rsid w:val="00BB2199"/>
    <w:rsid w:val="00BB23C2"/>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A3"/>
    <w:rsid w:val="00BB2CC3"/>
    <w:rsid w:val="00BB2D0A"/>
    <w:rsid w:val="00BB2D4D"/>
    <w:rsid w:val="00BB2D9A"/>
    <w:rsid w:val="00BB2E20"/>
    <w:rsid w:val="00BB2E71"/>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410"/>
    <w:rsid w:val="00BB65DA"/>
    <w:rsid w:val="00BB66DA"/>
    <w:rsid w:val="00BB671D"/>
    <w:rsid w:val="00BB6764"/>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3A"/>
    <w:rsid w:val="00BB7385"/>
    <w:rsid w:val="00BB73E2"/>
    <w:rsid w:val="00BB7545"/>
    <w:rsid w:val="00BB7583"/>
    <w:rsid w:val="00BB758A"/>
    <w:rsid w:val="00BB75CF"/>
    <w:rsid w:val="00BB7641"/>
    <w:rsid w:val="00BB7690"/>
    <w:rsid w:val="00BB7691"/>
    <w:rsid w:val="00BB780E"/>
    <w:rsid w:val="00BB78BB"/>
    <w:rsid w:val="00BB78CF"/>
    <w:rsid w:val="00BB7914"/>
    <w:rsid w:val="00BB7928"/>
    <w:rsid w:val="00BB7936"/>
    <w:rsid w:val="00BB7A50"/>
    <w:rsid w:val="00BB7AB5"/>
    <w:rsid w:val="00BB7B04"/>
    <w:rsid w:val="00BB7B8B"/>
    <w:rsid w:val="00BB7BDB"/>
    <w:rsid w:val="00BB7BF2"/>
    <w:rsid w:val="00BB7BFA"/>
    <w:rsid w:val="00BB7CD3"/>
    <w:rsid w:val="00BB7D0E"/>
    <w:rsid w:val="00BB7D65"/>
    <w:rsid w:val="00BB7D8C"/>
    <w:rsid w:val="00BB7DD5"/>
    <w:rsid w:val="00BB7DFD"/>
    <w:rsid w:val="00BB7FEC"/>
    <w:rsid w:val="00BC0028"/>
    <w:rsid w:val="00BC00BE"/>
    <w:rsid w:val="00BC0206"/>
    <w:rsid w:val="00BC0247"/>
    <w:rsid w:val="00BC0399"/>
    <w:rsid w:val="00BC0423"/>
    <w:rsid w:val="00BC043D"/>
    <w:rsid w:val="00BC0469"/>
    <w:rsid w:val="00BC0527"/>
    <w:rsid w:val="00BC05C4"/>
    <w:rsid w:val="00BC05DA"/>
    <w:rsid w:val="00BC06CF"/>
    <w:rsid w:val="00BC07E8"/>
    <w:rsid w:val="00BC07FF"/>
    <w:rsid w:val="00BC090F"/>
    <w:rsid w:val="00BC091F"/>
    <w:rsid w:val="00BC09F6"/>
    <w:rsid w:val="00BC0B22"/>
    <w:rsid w:val="00BC0BA5"/>
    <w:rsid w:val="00BC0BA6"/>
    <w:rsid w:val="00BC0C27"/>
    <w:rsid w:val="00BC0CDF"/>
    <w:rsid w:val="00BC0D3A"/>
    <w:rsid w:val="00BC0E81"/>
    <w:rsid w:val="00BC0EA1"/>
    <w:rsid w:val="00BC0EE3"/>
    <w:rsid w:val="00BC0F74"/>
    <w:rsid w:val="00BC0F86"/>
    <w:rsid w:val="00BC1057"/>
    <w:rsid w:val="00BC10F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DAA"/>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11"/>
    <w:rsid w:val="00BC3A94"/>
    <w:rsid w:val="00BC3AFB"/>
    <w:rsid w:val="00BC3CC0"/>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754"/>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FDE"/>
    <w:rsid w:val="00BC4FE2"/>
    <w:rsid w:val="00BC506E"/>
    <w:rsid w:val="00BC512D"/>
    <w:rsid w:val="00BC524C"/>
    <w:rsid w:val="00BC52C7"/>
    <w:rsid w:val="00BC52DE"/>
    <w:rsid w:val="00BC53B7"/>
    <w:rsid w:val="00BC5435"/>
    <w:rsid w:val="00BC54BE"/>
    <w:rsid w:val="00BC54DF"/>
    <w:rsid w:val="00BC55ED"/>
    <w:rsid w:val="00BC577D"/>
    <w:rsid w:val="00BC5825"/>
    <w:rsid w:val="00BC5828"/>
    <w:rsid w:val="00BC585A"/>
    <w:rsid w:val="00BC58B0"/>
    <w:rsid w:val="00BC5990"/>
    <w:rsid w:val="00BC5998"/>
    <w:rsid w:val="00BC5A21"/>
    <w:rsid w:val="00BC5A8F"/>
    <w:rsid w:val="00BC5A93"/>
    <w:rsid w:val="00BC5B25"/>
    <w:rsid w:val="00BC5B37"/>
    <w:rsid w:val="00BC5B4F"/>
    <w:rsid w:val="00BC5C51"/>
    <w:rsid w:val="00BC5CC1"/>
    <w:rsid w:val="00BC5D96"/>
    <w:rsid w:val="00BC5DC1"/>
    <w:rsid w:val="00BC5E92"/>
    <w:rsid w:val="00BC5F42"/>
    <w:rsid w:val="00BC5F78"/>
    <w:rsid w:val="00BC5FB1"/>
    <w:rsid w:val="00BC60DD"/>
    <w:rsid w:val="00BC60DF"/>
    <w:rsid w:val="00BC6242"/>
    <w:rsid w:val="00BC62B2"/>
    <w:rsid w:val="00BC6322"/>
    <w:rsid w:val="00BC638B"/>
    <w:rsid w:val="00BC638F"/>
    <w:rsid w:val="00BC63BB"/>
    <w:rsid w:val="00BC6439"/>
    <w:rsid w:val="00BC6450"/>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DD"/>
    <w:rsid w:val="00BC7A29"/>
    <w:rsid w:val="00BC7AF0"/>
    <w:rsid w:val="00BC7B41"/>
    <w:rsid w:val="00BC7BC2"/>
    <w:rsid w:val="00BC7BC5"/>
    <w:rsid w:val="00BC7C56"/>
    <w:rsid w:val="00BC7C6E"/>
    <w:rsid w:val="00BC7CB6"/>
    <w:rsid w:val="00BC7CF9"/>
    <w:rsid w:val="00BC7D1D"/>
    <w:rsid w:val="00BC7D8F"/>
    <w:rsid w:val="00BC7DB2"/>
    <w:rsid w:val="00BC7EA3"/>
    <w:rsid w:val="00BC7EA8"/>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982"/>
    <w:rsid w:val="00BD09A7"/>
    <w:rsid w:val="00BD09FE"/>
    <w:rsid w:val="00BD0A4B"/>
    <w:rsid w:val="00BD0A4C"/>
    <w:rsid w:val="00BD0C17"/>
    <w:rsid w:val="00BD0CB7"/>
    <w:rsid w:val="00BD0D01"/>
    <w:rsid w:val="00BD0DD0"/>
    <w:rsid w:val="00BD0E05"/>
    <w:rsid w:val="00BD0E34"/>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06"/>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B1"/>
    <w:rsid w:val="00BD2EE8"/>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0B"/>
    <w:rsid w:val="00BD377A"/>
    <w:rsid w:val="00BD379B"/>
    <w:rsid w:val="00BD380D"/>
    <w:rsid w:val="00BD381B"/>
    <w:rsid w:val="00BD3825"/>
    <w:rsid w:val="00BD3928"/>
    <w:rsid w:val="00BD3A9B"/>
    <w:rsid w:val="00BD3B95"/>
    <w:rsid w:val="00BD3C77"/>
    <w:rsid w:val="00BD3D17"/>
    <w:rsid w:val="00BD3D50"/>
    <w:rsid w:val="00BD3E19"/>
    <w:rsid w:val="00BD3E6B"/>
    <w:rsid w:val="00BD3EC6"/>
    <w:rsid w:val="00BD3F32"/>
    <w:rsid w:val="00BD4008"/>
    <w:rsid w:val="00BD40BA"/>
    <w:rsid w:val="00BD4175"/>
    <w:rsid w:val="00BD419F"/>
    <w:rsid w:val="00BD41B0"/>
    <w:rsid w:val="00BD4206"/>
    <w:rsid w:val="00BD4270"/>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29"/>
    <w:rsid w:val="00BD4980"/>
    <w:rsid w:val="00BD49DF"/>
    <w:rsid w:val="00BD4AC7"/>
    <w:rsid w:val="00BD4B09"/>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6FB"/>
    <w:rsid w:val="00BD5717"/>
    <w:rsid w:val="00BD5759"/>
    <w:rsid w:val="00BD57B7"/>
    <w:rsid w:val="00BD5840"/>
    <w:rsid w:val="00BD591C"/>
    <w:rsid w:val="00BD591D"/>
    <w:rsid w:val="00BD59C1"/>
    <w:rsid w:val="00BD59EE"/>
    <w:rsid w:val="00BD5AB1"/>
    <w:rsid w:val="00BD5ABC"/>
    <w:rsid w:val="00BD5BC7"/>
    <w:rsid w:val="00BD5C8F"/>
    <w:rsid w:val="00BD5D41"/>
    <w:rsid w:val="00BD5D55"/>
    <w:rsid w:val="00BD5DF6"/>
    <w:rsid w:val="00BD5DFD"/>
    <w:rsid w:val="00BD5E0E"/>
    <w:rsid w:val="00BD5E29"/>
    <w:rsid w:val="00BD5E9D"/>
    <w:rsid w:val="00BD5EB3"/>
    <w:rsid w:val="00BD5EC8"/>
    <w:rsid w:val="00BD5F3F"/>
    <w:rsid w:val="00BD6007"/>
    <w:rsid w:val="00BD6032"/>
    <w:rsid w:val="00BD6071"/>
    <w:rsid w:val="00BD61B2"/>
    <w:rsid w:val="00BD61FE"/>
    <w:rsid w:val="00BD62D6"/>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683"/>
    <w:rsid w:val="00BD7735"/>
    <w:rsid w:val="00BD783B"/>
    <w:rsid w:val="00BD7883"/>
    <w:rsid w:val="00BD78F6"/>
    <w:rsid w:val="00BD7906"/>
    <w:rsid w:val="00BD794D"/>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A1C"/>
    <w:rsid w:val="00BE0BBD"/>
    <w:rsid w:val="00BE0CE6"/>
    <w:rsid w:val="00BE0CEA"/>
    <w:rsid w:val="00BE0D2C"/>
    <w:rsid w:val="00BE0D3D"/>
    <w:rsid w:val="00BE0F52"/>
    <w:rsid w:val="00BE0F80"/>
    <w:rsid w:val="00BE0FDE"/>
    <w:rsid w:val="00BE0FFF"/>
    <w:rsid w:val="00BE1193"/>
    <w:rsid w:val="00BE1276"/>
    <w:rsid w:val="00BE1282"/>
    <w:rsid w:val="00BE12D2"/>
    <w:rsid w:val="00BE1319"/>
    <w:rsid w:val="00BE1396"/>
    <w:rsid w:val="00BE13CC"/>
    <w:rsid w:val="00BE146E"/>
    <w:rsid w:val="00BE1477"/>
    <w:rsid w:val="00BE14BF"/>
    <w:rsid w:val="00BE14D6"/>
    <w:rsid w:val="00BE1616"/>
    <w:rsid w:val="00BE1649"/>
    <w:rsid w:val="00BE165B"/>
    <w:rsid w:val="00BE1669"/>
    <w:rsid w:val="00BE1694"/>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70"/>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DE1"/>
    <w:rsid w:val="00BE2E48"/>
    <w:rsid w:val="00BE2E87"/>
    <w:rsid w:val="00BE2ED6"/>
    <w:rsid w:val="00BE2F26"/>
    <w:rsid w:val="00BE2F38"/>
    <w:rsid w:val="00BE2FBF"/>
    <w:rsid w:val="00BE2FED"/>
    <w:rsid w:val="00BE3098"/>
    <w:rsid w:val="00BE30A5"/>
    <w:rsid w:val="00BE30EF"/>
    <w:rsid w:val="00BE3100"/>
    <w:rsid w:val="00BE311E"/>
    <w:rsid w:val="00BE31BC"/>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42"/>
    <w:rsid w:val="00BE4181"/>
    <w:rsid w:val="00BE41B3"/>
    <w:rsid w:val="00BE41C7"/>
    <w:rsid w:val="00BE41CE"/>
    <w:rsid w:val="00BE421D"/>
    <w:rsid w:val="00BE4261"/>
    <w:rsid w:val="00BE43A5"/>
    <w:rsid w:val="00BE43D8"/>
    <w:rsid w:val="00BE4444"/>
    <w:rsid w:val="00BE444F"/>
    <w:rsid w:val="00BE4454"/>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200"/>
    <w:rsid w:val="00BE63D9"/>
    <w:rsid w:val="00BE64B1"/>
    <w:rsid w:val="00BE6511"/>
    <w:rsid w:val="00BE651B"/>
    <w:rsid w:val="00BE651D"/>
    <w:rsid w:val="00BE655C"/>
    <w:rsid w:val="00BE66FE"/>
    <w:rsid w:val="00BE672F"/>
    <w:rsid w:val="00BE6745"/>
    <w:rsid w:val="00BE67F3"/>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27"/>
    <w:rsid w:val="00BE759A"/>
    <w:rsid w:val="00BE75BA"/>
    <w:rsid w:val="00BE75C4"/>
    <w:rsid w:val="00BE76FA"/>
    <w:rsid w:val="00BE7700"/>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7E"/>
    <w:rsid w:val="00BF0B94"/>
    <w:rsid w:val="00BF0BBE"/>
    <w:rsid w:val="00BF0BDC"/>
    <w:rsid w:val="00BF0BF1"/>
    <w:rsid w:val="00BF0D61"/>
    <w:rsid w:val="00BF0DCC"/>
    <w:rsid w:val="00BF0F70"/>
    <w:rsid w:val="00BF0FB2"/>
    <w:rsid w:val="00BF0FFB"/>
    <w:rsid w:val="00BF1079"/>
    <w:rsid w:val="00BF10C3"/>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1E"/>
    <w:rsid w:val="00BF1A6F"/>
    <w:rsid w:val="00BF1AA5"/>
    <w:rsid w:val="00BF1B1D"/>
    <w:rsid w:val="00BF1B36"/>
    <w:rsid w:val="00BF1B6C"/>
    <w:rsid w:val="00BF1BC3"/>
    <w:rsid w:val="00BF1D1F"/>
    <w:rsid w:val="00BF1D5B"/>
    <w:rsid w:val="00BF1D6A"/>
    <w:rsid w:val="00BF1DCA"/>
    <w:rsid w:val="00BF1E6D"/>
    <w:rsid w:val="00BF1E73"/>
    <w:rsid w:val="00BF1E7F"/>
    <w:rsid w:val="00BF1EB4"/>
    <w:rsid w:val="00BF1FA7"/>
    <w:rsid w:val="00BF1FB7"/>
    <w:rsid w:val="00BF2037"/>
    <w:rsid w:val="00BF2038"/>
    <w:rsid w:val="00BF2043"/>
    <w:rsid w:val="00BF21B3"/>
    <w:rsid w:val="00BF220B"/>
    <w:rsid w:val="00BF2220"/>
    <w:rsid w:val="00BF222B"/>
    <w:rsid w:val="00BF22C0"/>
    <w:rsid w:val="00BF2369"/>
    <w:rsid w:val="00BF23CD"/>
    <w:rsid w:val="00BF2615"/>
    <w:rsid w:val="00BF265C"/>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1F6"/>
    <w:rsid w:val="00BF3228"/>
    <w:rsid w:val="00BF3319"/>
    <w:rsid w:val="00BF333C"/>
    <w:rsid w:val="00BF3419"/>
    <w:rsid w:val="00BF3426"/>
    <w:rsid w:val="00BF34E3"/>
    <w:rsid w:val="00BF34F0"/>
    <w:rsid w:val="00BF3567"/>
    <w:rsid w:val="00BF35BE"/>
    <w:rsid w:val="00BF369D"/>
    <w:rsid w:val="00BF36AF"/>
    <w:rsid w:val="00BF3725"/>
    <w:rsid w:val="00BF3775"/>
    <w:rsid w:val="00BF37B6"/>
    <w:rsid w:val="00BF3828"/>
    <w:rsid w:val="00BF389F"/>
    <w:rsid w:val="00BF39AC"/>
    <w:rsid w:val="00BF39EB"/>
    <w:rsid w:val="00BF39F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9A"/>
    <w:rsid w:val="00BF4ABB"/>
    <w:rsid w:val="00BF4ADC"/>
    <w:rsid w:val="00BF4B71"/>
    <w:rsid w:val="00BF4B7C"/>
    <w:rsid w:val="00BF4C24"/>
    <w:rsid w:val="00BF4D6C"/>
    <w:rsid w:val="00BF4DA6"/>
    <w:rsid w:val="00BF4DB4"/>
    <w:rsid w:val="00BF4DE6"/>
    <w:rsid w:val="00BF4DEF"/>
    <w:rsid w:val="00BF4F90"/>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EAA"/>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74B"/>
    <w:rsid w:val="00BF7863"/>
    <w:rsid w:val="00BF78BB"/>
    <w:rsid w:val="00BF7A8C"/>
    <w:rsid w:val="00BF7AB6"/>
    <w:rsid w:val="00BF7AC4"/>
    <w:rsid w:val="00BF7B13"/>
    <w:rsid w:val="00BF7BC5"/>
    <w:rsid w:val="00BF7C6A"/>
    <w:rsid w:val="00BF7D08"/>
    <w:rsid w:val="00BF7D45"/>
    <w:rsid w:val="00BF7DB4"/>
    <w:rsid w:val="00BF7DF3"/>
    <w:rsid w:val="00BF7DF9"/>
    <w:rsid w:val="00BF7ECC"/>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C1"/>
    <w:rsid w:val="00C00CE2"/>
    <w:rsid w:val="00C00D27"/>
    <w:rsid w:val="00C00D5F"/>
    <w:rsid w:val="00C00E01"/>
    <w:rsid w:val="00C00E8E"/>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6E"/>
    <w:rsid w:val="00C022A3"/>
    <w:rsid w:val="00C02308"/>
    <w:rsid w:val="00C023AF"/>
    <w:rsid w:val="00C023BC"/>
    <w:rsid w:val="00C02497"/>
    <w:rsid w:val="00C02563"/>
    <w:rsid w:val="00C02587"/>
    <w:rsid w:val="00C025B2"/>
    <w:rsid w:val="00C025E3"/>
    <w:rsid w:val="00C0281C"/>
    <w:rsid w:val="00C028C0"/>
    <w:rsid w:val="00C028D1"/>
    <w:rsid w:val="00C028E5"/>
    <w:rsid w:val="00C02911"/>
    <w:rsid w:val="00C0292C"/>
    <w:rsid w:val="00C0293E"/>
    <w:rsid w:val="00C029E3"/>
    <w:rsid w:val="00C02B0D"/>
    <w:rsid w:val="00C02B4A"/>
    <w:rsid w:val="00C02C98"/>
    <w:rsid w:val="00C02E3B"/>
    <w:rsid w:val="00C02F33"/>
    <w:rsid w:val="00C02F5B"/>
    <w:rsid w:val="00C0303C"/>
    <w:rsid w:val="00C03040"/>
    <w:rsid w:val="00C03075"/>
    <w:rsid w:val="00C030BB"/>
    <w:rsid w:val="00C030C2"/>
    <w:rsid w:val="00C03100"/>
    <w:rsid w:val="00C031A3"/>
    <w:rsid w:val="00C031DF"/>
    <w:rsid w:val="00C03447"/>
    <w:rsid w:val="00C034C0"/>
    <w:rsid w:val="00C034CD"/>
    <w:rsid w:val="00C03543"/>
    <w:rsid w:val="00C035BE"/>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3EF"/>
    <w:rsid w:val="00C04433"/>
    <w:rsid w:val="00C0448B"/>
    <w:rsid w:val="00C045B2"/>
    <w:rsid w:val="00C045DF"/>
    <w:rsid w:val="00C04680"/>
    <w:rsid w:val="00C04691"/>
    <w:rsid w:val="00C046BA"/>
    <w:rsid w:val="00C04705"/>
    <w:rsid w:val="00C0473C"/>
    <w:rsid w:val="00C047CE"/>
    <w:rsid w:val="00C047D6"/>
    <w:rsid w:val="00C04859"/>
    <w:rsid w:val="00C0487F"/>
    <w:rsid w:val="00C04889"/>
    <w:rsid w:val="00C048E8"/>
    <w:rsid w:val="00C049EF"/>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1"/>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69F"/>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0D1"/>
    <w:rsid w:val="00C061BD"/>
    <w:rsid w:val="00C062CF"/>
    <w:rsid w:val="00C062D2"/>
    <w:rsid w:val="00C06386"/>
    <w:rsid w:val="00C06390"/>
    <w:rsid w:val="00C0645B"/>
    <w:rsid w:val="00C0645C"/>
    <w:rsid w:val="00C06461"/>
    <w:rsid w:val="00C0646B"/>
    <w:rsid w:val="00C0647A"/>
    <w:rsid w:val="00C06510"/>
    <w:rsid w:val="00C06535"/>
    <w:rsid w:val="00C0665B"/>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AD"/>
    <w:rsid w:val="00C0725F"/>
    <w:rsid w:val="00C07321"/>
    <w:rsid w:val="00C07378"/>
    <w:rsid w:val="00C07401"/>
    <w:rsid w:val="00C0743A"/>
    <w:rsid w:val="00C0750D"/>
    <w:rsid w:val="00C075BB"/>
    <w:rsid w:val="00C07625"/>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0FA0"/>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20"/>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5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99"/>
    <w:rsid w:val="00C12AED"/>
    <w:rsid w:val="00C12B01"/>
    <w:rsid w:val="00C12B02"/>
    <w:rsid w:val="00C12B6E"/>
    <w:rsid w:val="00C12BF8"/>
    <w:rsid w:val="00C12CF8"/>
    <w:rsid w:val="00C12DB3"/>
    <w:rsid w:val="00C12DE8"/>
    <w:rsid w:val="00C12DEF"/>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C5F"/>
    <w:rsid w:val="00C15D6E"/>
    <w:rsid w:val="00C15E4C"/>
    <w:rsid w:val="00C15E8F"/>
    <w:rsid w:val="00C15F7F"/>
    <w:rsid w:val="00C15FA9"/>
    <w:rsid w:val="00C16011"/>
    <w:rsid w:val="00C16060"/>
    <w:rsid w:val="00C16071"/>
    <w:rsid w:val="00C1607C"/>
    <w:rsid w:val="00C16130"/>
    <w:rsid w:val="00C16188"/>
    <w:rsid w:val="00C161E9"/>
    <w:rsid w:val="00C16297"/>
    <w:rsid w:val="00C1630B"/>
    <w:rsid w:val="00C163A3"/>
    <w:rsid w:val="00C163D3"/>
    <w:rsid w:val="00C164AB"/>
    <w:rsid w:val="00C1650C"/>
    <w:rsid w:val="00C1655D"/>
    <w:rsid w:val="00C165B3"/>
    <w:rsid w:val="00C16643"/>
    <w:rsid w:val="00C16921"/>
    <w:rsid w:val="00C169A1"/>
    <w:rsid w:val="00C169AD"/>
    <w:rsid w:val="00C16AA6"/>
    <w:rsid w:val="00C16AB6"/>
    <w:rsid w:val="00C16ABF"/>
    <w:rsid w:val="00C16B0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C8"/>
    <w:rsid w:val="00C1720A"/>
    <w:rsid w:val="00C17216"/>
    <w:rsid w:val="00C1734C"/>
    <w:rsid w:val="00C17407"/>
    <w:rsid w:val="00C17470"/>
    <w:rsid w:val="00C17631"/>
    <w:rsid w:val="00C17660"/>
    <w:rsid w:val="00C176C1"/>
    <w:rsid w:val="00C1771E"/>
    <w:rsid w:val="00C17760"/>
    <w:rsid w:val="00C177C6"/>
    <w:rsid w:val="00C1781A"/>
    <w:rsid w:val="00C1793A"/>
    <w:rsid w:val="00C17948"/>
    <w:rsid w:val="00C17960"/>
    <w:rsid w:val="00C17996"/>
    <w:rsid w:val="00C179B9"/>
    <w:rsid w:val="00C17A8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6E"/>
    <w:rsid w:val="00C20CC9"/>
    <w:rsid w:val="00C20D9F"/>
    <w:rsid w:val="00C20DCD"/>
    <w:rsid w:val="00C20DE6"/>
    <w:rsid w:val="00C20EEB"/>
    <w:rsid w:val="00C20F69"/>
    <w:rsid w:val="00C20F84"/>
    <w:rsid w:val="00C20F8E"/>
    <w:rsid w:val="00C21016"/>
    <w:rsid w:val="00C21082"/>
    <w:rsid w:val="00C2111A"/>
    <w:rsid w:val="00C21148"/>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9D"/>
    <w:rsid w:val="00C215E2"/>
    <w:rsid w:val="00C21610"/>
    <w:rsid w:val="00C21627"/>
    <w:rsid w:val="00C21636"/>
    <w:rsid w:val="00C21661"/>
    <w:rsid w:val="00C216AA"/>
    <w:rsid w:val="00C216CE"/>
    <w:rsid w:val="00C216E2"/>
    <w:rsid w:val="00C21742"/>
    <w:rsid w:val="00C21780"/>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1F31"/>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219"/>
    <w:rsid w:val="00C232C3"/>
    <w:rsid w:val="00C232F1"/>
    <w:rsid w:val="00C233F5"/>
    <w:rsid w:val="00C23508"/>
    <w:rsid w:val="00C2350B"/>
    <w:rsid w:val="00C23544"/>
    <w:rsid w:val="00C23592"/>
    <w:rsid w:val="00C235D3"/>
    <w:rsid w:val="00C23672"/>
    <w:rsid w:val="00C236AE"/>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DCD"/>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EC1"/>
    <w:rsid w:val="00C24F02"/>
    <w:rsid w:val="00C24F9A"/>
    <w:rsid w:val="00C24FB6"/>
    <w:rsid w:val="00C24FC6"/>
    <w:rsid w:val="00C24FF7"/>
    <w:rsid w:val="00C250DE"/>
    <w:rsid w:val="00C25103"/>
    <w:rsid w:val="00C25247"/>
    <w:rsid w:val="00C2526C"/>
    <w:rsid w:val="00C2533A"/>
    <w:rsid w:val="00C2538A"/>
    <w:rsid w:val="00C25468"/>
    <w:rsid w:val="00C25514"/>
    <w:rsid w:val="00C25526"/>
    <w:rsid w:val="00C25554"/>
    <w:rsid w:val="00C25559"/>
    <w:rsid w:val="00C25582"/>
    <w:rsid w:val="00C255A5"/>
    <w:rsid w:val="00C255BD"/>
    <w:rsid w:val="00C25604"/>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09"/>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106D"/>
    <w:rsid w:val="00C31140"/>
    <w:rsid w:val="00C3119F"/>
    <w:rsid w:val="00C31211"/>
    <w:rsid w:val="00C3126E"/>
    <w:rsid w:val="00C312A6"/>
    <w:rsid w:val="00C3131C"/>
    <w:rsid w:val="00C3134E"/>
    <w:rsid w:val="00C3137E"/>
    <w:rsid w:val="00C313A5"/>
    <w:rsid w:val="00C313BC"/>
    <w:rsid w:val="00C3142F"/>
    <w:rsid w:val="00C314DF"/>
    <w:rsid w:val="00C3153A"/>
    <w:rsid w:val="00C3162D"/>
    <w:rsid w:val="00C31697"/>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DA"/>
    <w:rsid w:val="00C320E8"/>
    <w:rsid w:val="00C32170"/>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AFD"/>
    <w:rsid w:val="00C32B28"/>
    <w:rsid w:val="00C32B75"/>
    <w:rsid w:val="00C32C0F"/>
    <w:rsid w:val="00C32C66"/>
    <w:rsid w:val="00C32D7B"/>
    <w:rsid w:val="00C32DFB"/>
    <w:rsid w:val="00C32E80"/>
    <w:rsid w:val="00C32F83"/>
    <w:rsid w:val="00C32FB2"/>
    <w:rsid w:val="00C3306D"/>
    <w:rsid w:val="00C330DC"/>
    <w:rsid w:val="00C33251"/>
    <w:rsid w:val="00C332DD"/>
    <w:rsid w:val="00C33336"/>
    <w:rsid w:val="00C33396"/>
    <w:rsid w:val="00C333A1"/>
    <w:rsid w:val="00C3343D"/>
    <w:rsid w:val="00C33444"/>
    <w:rsid w:val="00C33593"/>
    <w:rsid w:val="00C33620"/>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3B1"/>
    <w:rsid w:val="00C34423"/>
    <w:rsid w:val="00C34472"/>
    <w:rsid w:val="00C344C1"/>
    <w:rsid w:val="00C3450B"/>
    <w:rsid w:val="00C34598"/>
    <w:rsid w:val="00C34613"/>
    <w:rsid w:val="00C346E0"/>
    <w:rsid w:val="00C346F1"/>
    <w:rsid w:val="00C346FC"/>
    <w:rsid w:val="00C3471C"/>
    <w:rsid w:val="00C34740"/>
    <w:rsid w:val="00C34747"/>
    <w:rsid w:val="00C34905"/>
    <w:rsid w:val="00C3493B"/>
    <w:rsid w:val="00C349AA"/>
    <w:rsid w:val="00C34AC9"/>
    <w:rsid w:val="00C34B10"/>
    <w:rsid w:val="00C34BC1"/>
    <w:rsid w:val="00C34BFE"/>
    <w:rsid w:val="00C34C20"/>
    <w:rsid w:val="00C34C33"/>
    <w:rsid w:val="00C34C53"/>
    <w:rsid w:val="00C34C5F"/>
    <w:rsid w:val="00C34C91"/>
    <w:rsid w:val="00C34CBA"/>
    <w:rsid w:val="00C34CC2"/>
    <w:rsid w:val="00C34CE5"/>
    <w:rsid w:val="00C34D9D"/>
    <w:rsid w:val="00C34DCE"/>
    <w:rsid w:val="00C34DF2"/>
    <w:rsid w:val="00C34E1D"/>
    <w:rsid w:val="00C34E90"/>
    <w:rsid w:val="00C34F69"/>
    <w:rsid w:val="00C34F80"/>
    <w:rsid w:val="00C34FF3"/>
    <w:rsid w:val="00C35075"/>
    <w:rsid w:val="00C350F4"/>
    <w:rsid w:val="00C35146"/>
    <w:rsid w:val="00C3518B"/>
    <w:rsid w:val="00C351B6"/>
    <w:rsid w:val="00C351F4"/>
    <w:rsid w:val="00C3521F"/>
    <w:rsid w:val="00C35259"/>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D5"/>
    <w:rsid w:val="00C364FE"/>
    <w:rsid w:val="00C36533"/>
    <w:rsid w:val="00C365D2"/>
    <w:rsid w:val="00C365DF"/>
    <w:rsid w:val="00C36603"/>
    <w:rsid w:val="00C36654"/>
    <w:rsid w:val="00C36675"/>
    <w:rsid w:val="00C366D9"/>
    <w:rsid w:val="00C36724"/>
    <w:rsid w:val="00C36732"/>
    <w:rsid w:val="00C367D7"/>
    <w:rsid w:val="00C36877"/>
    <w:rsid w:val="00C36950"/>
    <w:rsid w:val="00C36A32"/>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10F"/>
    <w:rsid w:val="00C37148"/>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C8"/>
    <w:rsid w:val="00C379D6"/>
    <w:rsid w:val="00C379D8"/>
    <w:rsid w:val="00C37A92"/>
    <w:rsid w:val="00C37A9A"/>
    <w:rsid w:val="00C37B03"/>
    <w:rsid w:val="00C37B2B"/>
    <w:rsid w:val="00C37B2E"/>
    <w:rsid w:val="00C37B7F"/>
    <w:rsid w:val="00C37BA4"/>
    <w:rsid w:val="00C37BD5"/>
    <w:rsid w:val="00C37BDA"/>
    <w:rsid w:val="00C37C32"/>
    <w:rsid w:val="00C37C33"/>
    <w:rsid w:val="00C37C38"/>
    <w:rsid w:val="00C37D77"/>
    <w:rsid w:val="00C37F1E"/>
    <w:rsid w:val="00C37F89"/>
    <w:rsid w:val="00C37F9A"/>
    <w:rsid w:val="00C4000D"/>
    <w:rsid w:val="00C4002D"/>
    <w:rsid w:val="00C400E3"/>
    <w:rsid w:val="00C4014E"/>
    <w:rsid w:val="00C4017A"/>
    <w:rsid w:val="00C401B3"/>
    <w:rsid w:val="00C401F9"/>
    <w:rsid w:val="00C40316"/>
    <w:rsid w:val="00C403F0"/>
    <w:rsid w:val="00C4042A"/>
    <w:rsid w:val="00C40463"/>
    <w:rsid w:val="00C4046C"/>
    <w:rsid w:val="00C404B7"/>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18"/>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84"/>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7E7"/>
    <w:rsid w:val="00C468F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A6"/>
    <w:rsid w:val="00C47DF9"/>
    <w:rsid w:val="00C47E08"/>
    <w:rsid w:val="00C47E80"/>
    <w:rsid w:val="00C47EC4"/>
    <w:rsid w:val="00C47F1F"/>
    <w:rsid w:val="00C47F22"/>
    <w:rsid w:val="00C47F3B"/>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18A"/>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E8"/>
    <w:rsid w:val="00C5269E"/>
    <w:rsid w:val="00C526BE"/>
    <w:rsid w:val="00C526EA"/>
    <w:rsid w:val="00C52799"/>
    <w:rsid w:val="00C52801"/>
    <w:rsid w:val="00C52819"/>
    <w:rsid w:val="00C5289C"/>
    <w:rsid w:val="00C528D8"/>
    <w:rsid w:val="00C52917"/>
    <w:rsid w:val="00C52939"/>
    <w:rsid w:val="00C52975"/>
    <w:rsid w:val="00C52AA6"/>
    <w:rsid w:val="00C52ABC"/>
    <w:rsid w:val="00C52AF6"/>
    <w:rsid w:val="00C52B45"/>
    <w:rsid w:val="00C52B47"/>
    <w:rsid w:val="00C52B54"/>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1E9"/>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A50"/>
    <w:rsid w:val="00C54AFF"/>
    <w:rsid w:val="00C54B64"/>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4B"/>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99"/>
    <w:rsid w:val="00C565C7"/>
    <w:rsid w:val="00C565F8"/>
    <w:rsid w:val="00C5669D"/>
    <w:rsid w:val="00C56821"/>
    <w:rsid w:val="00C56C3B"/>
    <w:rsid w:val="00C56CAB"/>
    <w:rsid w:val="00C56CD4"/>
    <w:rsid w:val="00C56D45"/>
    <w:rsid w:val="00C56D6B"/>
    <w:rsid w:val="00C56DBD"/>
    <w:rsid w:val="00C56DEB"/>
    <w:rsid w:val="00C56E08"/>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8E"/>
    <w:rsid w:val="00C57796"/>
    <w:rsid w:val="00C577D1"/>
    <w:rsid w:val="00C577F2"/>
    <w:rsid w:val="00C57800"/>
    <w:rsid w:val="00C57820"/>
    <w:rsid w:val="00C57826"/>
    <w:rsid w:val="00C578AF"/>
    <w:rsid w:val="00C57917"/>
    <w:rsid w:val="00C57A05"/>
    <w:rsid w:val="00C57AAA"/>
    <w:rsid w:val="00C57AC4"/>
    <w:rsid w:val="00C57B9B"/>
    <w:rsid w:val="00C57BD7"/>
    <w:rsid w:val="00C57BE7"/>
    <w:rsid w:val="00C57D6C"/>
    <w:rsid w:val="00C57E41"/>
    <w:rsid w:val="00C57F33"/>
    <w:rsid w:val="00C57FF5"/>
    <w:rsid w:val="00C6004B"/>
    <w:rsid w:val="00C60066"/>
    <w:rsid w:val="00C60076"/>
    <w:rsid w:val="00C600B9"/>
    <w:rsid w:val="00C6013E"/>
    <w:rsid w:val="00C601AB"/>
    <w:rsid w:val="00C60205"/>
    <w:rsid w:val="00C60228"/>
    <w:rsid w:val="00C6023D"/>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4E"/>
    <w:rsid w:val="00C60AF1"/>
    <w:rsid w:val="00C60BAF"/>
    <w:rsid w:val="00C60BCF"/>
    <w:rsid w:val="00C60C18"/>
    <w:rsid w:val="00C60D16"/>
    <w:rsid w:val="00C60E97"/>
    <w:rsid w:val="00C60F5C"/>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3A"/>
    <w:rsid w:val="00C6163F"/>
    <w:rsid w:val="00C61646"/>
    <w:rsid w:val="00C616AF"/>
    <w:rsid w:val="00C6171A"/>
    <w:rsid w:val="00C6173C"/>
    <w:rsid w:val="00C6173E"/>
    <w:rsid w:val="00C617EE"/>
    <w:rsid w:val="00C61845"/>
    <w:rsid w:val="00C6185F"/>
    <w:rsid w:val="00C618DA"/>
    <w:rsid w:val="00C618F1"/>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AB5"/>
    <w:rsid w:val="00C62B66"/>
    <w:rsid w:val="00C62BFD"/>
    <w:rsid w:val="00C62C51"/>
    <w:rsid w:val="00C62C5E"/>
    <w:rsid w:val="00C62C82"/>
    <w:rsid w:val="00C62CA1"/>
    <w:rsid w:val="00C62F83"/>
    <w:rsid w:val="00C62FC7"/>
    <w:rsid w:val="00C630F3"/>
    <w:rsid w:val="00C63118"/>
    <w:rsid w:val="00C631BD"/>
    <w:rsid w:val="00C63326"/>
    <w:rsid w:val="00C6333C"/>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9E9"/>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BE"/>
    <w:rsid w:val="00C6413C"/>
    <w:rsid w:val="00C6414A"/>
    <w:rsid w:val="00C641D0"/>
    <w:rsid w:val="00C64209"/>
    <w:rsid w:val="00C64299"/>
    <w:rsid w:val="00C6435B"/>
    <w:rsid w:val="00C643B8"/>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5E"/>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3D5"/>
    <w:rsid w:val="00C653F4"/>
    <w:rsid w:val="00C6547E"/>
    <w:rsid w:val="00C65490"/>
    <w:rsid w:val="00C654B4"/>
    <w:rsid w:val="00C655DC"/>
    <w:rsid w:val="00C655FA"/>
    <w:rsid w:val="00C65646"/>
    <w:rsid w:val="00C6566A"/>
    <w:rsid w:val="00C656B8"/>
    <w:rsid w:val="00C65744"/>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31"/>
    <w:rsid w:val="00C65D39"/>
    <w:rsid w:val="00C65D6D"/>
    <w:rsid w:val="00C65D9B"/>
    <w:rsid w:val="00C65F1E"/>
    <w:rsid w:val="00C66026"/>
    <w:rsid w:val="00C66140"/>
    <w:rsid w:val="00C66167"/>
    <w:rsid w:val="00C66184"/>
    <w:rsid w:val="00C66272"/>
    <w:rsid w:val="00C66299"/>
    <w:rsid w:val="00C662B0"/>
    <w:rsid w:val="00C66323"/>
    <w:rsid w:val="00C663C4"/>
    <w:rsid w:val="00C663F0"/>
    <w:rsid w:val="00C6640E"/>
    <w:rsid w:val="00C66419"/>
    <w:rsid w:val="00C6642A"/>
    <w:rsid w:val="00C664FC"/>
    <w:rsid w:val="00C66596"/>
    <w:rsid w:val="00C665DE"/>
    <w:rsid w:val="00C6663F"/>
    <w:rsid w:val="00C6665B"/>
    <w:rsid w:val="00C666C9"/>
    <w:rsid w:val="00C666D5"/>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6EE"/>
    <w:rsid w:val="00C677CD"/>
    <w:rsid w:val="00C677D4"/>
    <w:rsid w:val="00C678B4"/>
    <w:rsid w:val="00C67908"/>
    <w:rsid w:val="00C679F8"/>
    <w:rsid w:val="00C67AD0"/>
    <w:rsid w:val="00C67AE3"/>
    <w:rsid w:val="00C67C7F"/>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4D"/>
    <w:rsid w:val="00C70C40"/>
    <w:rsid w:val="00C70C60"/>
    <w:rsid w:val="00C70CA4"/>
    <w:rsid w:val="00C70CE7"/>
    <w:rsid w:val="00C70E69"/>
    <w:rsid w:val="00C70E98"/>
    <w:rsid w:val="00C70F1B"/>
    <w:rsid w:val="00C70F2E"/>
    <w:rsid w:val="00C70F90"/>
    <w:rsid w:val="00C70F97"/>
    <w:rsid w:val="00C71046"/>
    <w:rsid w:val="00C71078"/>
    <w:rsid w:val="00C7110C"/>
    <w:rsid w:val="00C71290"/>
    <w:rsid w:val="00C712C0"/>
    <w:rsid w:val="00C71455"/>
    <w:rsid w:val="00C71520"/>
    <w:rsid w:val="00C71543"/>
    <w:rsid w:val="00C71562"/>
    <w:rsid w:val="00C7157E"/>
    <w:rsid w:val="00C715D6"/>
    <w:rsid w:val="00C7167D"/>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411"/>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A19"/>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144"/>
    <w:rsid w:val="00C75243"/>
    <w:rsid w:val="00C75276"/>
    <w:rsid w:val="00C752EF"/>
    <w:rsid w:val="00C7535B"/>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B59"/>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38"/>
    <w:rsid w:val="00C8014F"/>
    <w:rsid w:val="00C80165"/>
    <w:rsid w:val="00C80170"/>
    <w:rsid w:val="00C801CB"/>
    <w:rsid w:val="00C80207"/>
    <w:rsid w:val="00C80238"/>
    <w:rsid w:val="00C8025F"/>
    <w:rsid w:val="00C802BD"/>
    <w:rsid w:val="00C8036B"/>
    <w:rsid w:val="00C80374"/>
    <w:rsid w:val="00C8040A"/>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E2"/>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56"/>
    <w:rsid w:val="00C8169B"/>
    <w:rsid w:val="00C816B3"/>
    <w:rsid w:val="00C816E3"/>
    <w:rsid w:val="00C81740"/>
    <w:rsid w:val="00C81869"/>
    <w:rsid w:val="00C81931"/>
    <w:rsid w:val="00C81A6E"/>
    <w:rsid w:val="00C81B85"/>
    <w:rsid w:val="00C81C2F"/>
    <w:rsid w:val="00C81D48"/>
    <w:rsid w:val="00C81D63"/>
    <w:rsid w:val="00C81E56"/>
    <w:rsid w:val="00C81F0B"/>
    <w:rsid w:val="00C82005"/>
    <w:rsid w:val="00C8202F"/>
    <w:rsid w:val="00C82182"/>
    <w:rsid w:val="00C821F9"/>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0B"/>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1"/>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93"/>
    <w:rsid w:val="00C85904"/>
    <w:rsid w:val="00C85AB0"/>
    <w:rsid w:val="00C85B40"/>
    <w:rsid w:val="00C85B74"/>
    <w:rsid w:val="00C85BD3"/>
    <w:rsid w:val="00C85C7A"/>
    <w:rsid w:val="00C85C89"/>
    <w:rsid w:val="00C85D08"/>
    <w:rsid w:val="00C85D8D"/>
    <w:rsid w:val="00C85D97"/>
    <w:rsid w:val="00C85DEE"/>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98"/>
    <w:rsid w:val="00C8673E"/>
    <w:rsid w:val="00C86771"/>
    <w:rsid w:val="00C867E8"/>
    <w:rsid w:val="00C867F5"/>
    <w:rsid w:val="00C86860"/>
    <w:rsid w:val="00C868C5"/>
    <w:rsid w:val="00C86910"/>
    <w:rsid w:val="00C8692D"/>
    <w:rsid w:val="00C869DC"/>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7BB"/>
    <w:rsid w:val="00C87832"/>
    <w:rsid w:val="00C8785B"/>
    <w:rsid w:val="00C8787C"/>
    <w:rsid w:val="00C87991"/>
    <w:rsid w:val="00C87B33"/>
    <w:rsid w:val="00C87B49"/>
    <w:rsid w:val="00C87BC3"/>
    <w:rsid w:val="00C87C6C"/>
    <w:rsid w:val="00C87CA7"/>
    <w:rsid w:val="00C87DC9"/>
    <w:rsid w:val="00C87E28"/>
    <w:rsid w:val="00C87E4E"/>
    <w:rsid w:val="00C87E8C"/>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90"/>
    <w:rsid w:val="00C949DA"/>
    <w:rsid w:val="00C94A5C"/>
    <w:rsid w:val="00C94A5F"/>
    <w:rsid w:val="00C94B02"/>
    <w:rsid w:val="00C94B24"/>
    <w:rsid w:val="00C94B3B"/>
    <w:rsid w:val="00C94B7E"/>
    <w:rsid w:val="00C94BDE"/>
    <w:rsid w:val="00C94C26"/>
    <w:rsid w:val="00C94D05"/>
    <w:rsid w:val="00C94DA7"/>
    <w:rsid w:val="00C94DD7"/>
    <w:rsid w:val="00C94E28"/>
    <w:rsid w:val="00C950C4"/>
    <w:rsid w:val="00C950CD"/>
    <w:rsid w:val="00C9512D"/>
    <w:rsid w:val="00C9516B"/>
    <w:rsid w:val="00C9517C"/>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CB"/>
    <w:rsid w:val="00C958F0"/>
    <w:rsid w:val="00C95958"/>
    <w:rsid w:val="00C959B2"/>
    <w:rsid w:val="00C95A2E"/>
    <w:rsid w:val="00C95AC0"/>
    <w:rsid w:val="00C95B1F"/>
    <w:rsid w:val="00C95B44"/>
    <w:rsid w:val="00C95B79"/>
    <w:rsid w:val="00C95B99"/>
    <w:rsid w:val="00C95C31"/>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8D"/>
    <w:rsid w:val="00C972CD"/>
    <w:rsid w:val="00C97309"/>
    <w:rsid w:val="00C9735C"/>
    <w:rsid w:val="00C97366"/>
    <w:rsid w:val="00C973F5"/>
    <w:rsid w:val="00C97478"/>
    <w:rsid w:val="00C974AF"/>
    <w:rsid w:val="00C9752A"/>
    <w:rsid w:val="00C97556"/>
    <w:rsid w:val="00C9765B"/>
    <w:rsid w:val="00C97680"/>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31"/>
    <w:rsid w:val="00CA0B4E"/>
    <w:rsid w:val="00CA0B81"/>
    <w:rsid w:val="00CA0BF6"/>
    <w:rsid w:val="00CA0CD8"/>
    <w:rsid w:val="00CA0CFF"/>
    <w:rsid w:val="00CA0D37"/>
    <w:rsid w:val="00CA0DDA"/>
    <w:rsid w:val="00CA0E60"/>
    <w:rsid w:val="00CA0E9B"/>
    <w:rsid w:val="00CA0EAF"/>
    <w:rsid w:val="00CA0EBF"/>
    <w:rsid w:val="00CA1053"/>
    <w:rsid w:val="00CA1090"/>
    <w:rsid w:val="00CA10AC"/>
    <w:rsid w:val="00CA10DA"/>
    <w:rsid w:val="00CA1111"/>
    <w:rsid w:val="00CA1205"/>
    <w:rsid w:val="00CA128E"/>
    <w:rsid w:val="00CA12B8"/>
    <w:rsid w:val="00CA12C7"/>
    <w:rsid w:val="00CA12D3"/>
    <w:rsid w:val="00CA141B"/>
    <w:rsid w:val="00CA1465"/>
    <w:rsid w:val="00CA1485"/>
    <w:rsid w:val="00CA169F"/>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35"/>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53F"/>
    <w:rsid w:val="00CA35CF"/>
    <w:rsid w:val="00CA3651"/>
    <w:rsid w:val="00CA371E"/>
    <w:rsid w:val="00CA3858"/>
    <w:rsid w:val="00CA385E"/>
    <w:rsid w:val="00CA392D"/>
    <w:rsid w:val="00CA3978"/>
    <w:rsid w:val="00CA398C"/>
    <w:rsid w:val="00CA39F4"/>
    <w:rsid w:val="00CA39FF"/>
    <w:rsid w:val="00CA3A41"/>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9F7"/>
    <w:rsid w:val="00CA4A76"/>
    <w:rsid w:val="00CA4B13"/>
    <w:rsid w:val="00CA4B1F"/>
    <w:rsid w:val="00CA4B68"/>
    <w:rsid w:val="00CA4BC1"/>
    <w:rsid w:val="00CA4C50"/>
    <w:rsid w:val="00CA4C54"/>
    <w:rsid w:val="00CA4D2A"/>
    <w:rsid w:val="00CA4D6A"/>
    <w:rsid w:val="00CA4DF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F2"/>
    <w:rsid w:val="00CA651E"/>
    <w:rsid w:val="00CA66DF"/>
    <w:rsid w:val="00CA66E7"/>
    <w:rsid w:val="00CA6726"/>
    <w:rsid w:val="00CA6758"/>
    <w:rsid w:val="00CA6762"/>
    <w:rsid w:val="00CA676C"/>
    <w:rsid w:val="00CA677D"/>
    <w:rsid w:val="00CA67D4"/>
    <w:rsid w:val="00CA67F5"/>
    <w:rsid w:val="00CA685B"/>
    <w:rsid w:val="00CA69BF"/>
    <w:rsid w:val="00CA6A5E"/>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E2"/>
    <w:rsid w:val="00CA74E8"/>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CE"/>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D31"/>
    <w:rsid w:val="00CB0DF0"/>
    <w:rsid w:val="00CB0E54"/>
    <w:rsid w:val="00CB0E82"/>
    <w:rsid w:val="00CB0EF9"/>
    <w:rsid w:val="00CB0F51"/>
    <w:rsid w:val="00CB0F60"/>
    <w:rsid w:val="00CB0FC2"/>
    <w:rsid w:val="00CB0FCF"/>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58B"/>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A"/>
    <w:rsid w:val="00CB2410"/>
    <w:rsid w:val="00CB24A2"/>
    <w:rsid w:val="00CB251A"/>
    <w:rsid w:val="00CB25C4"/>
    <w:rsid w:val="00CB25CA"/>
    <w:rsid w:val="00CB2646"/>
    <w:rsid w:val="00CB264F"/>
    <w:rsid w:val="00CB2679"/>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E90"/>
    <w:rsid w:val="00CB2F34"/>
    <w:rsid w:val="00CB2FA1"/>
    <w:rsid w:val="00CB302A"/>
    <w:rsid w:val="00CB3083"/>
    <w:rsid w:val="00CB3088"/>
    <w:rsid w:val="00CB320D"/>
    <w:rsid w:val="00CB321A"/>
    <w:rsid w:val="00CB331C"/>
    <w:rsid w:val="00CB3356"/>
    <w:rsid w:val="00CB3363"/>
    <w:rsid w:val="00CB33FE"/>
    <w:rsid w:val="00CB34FA"/>
    <w:rsid w:val="00CB35C7"/>
    <w:rsid w:val="00CB367F"/>
    <w:rsid w:val="00CB36FD"/>
    <w:rsid w:val="00CB37D7"/>
    <w:rsid w:val="00CB3873"/>
    <w:rsid w:val="00CB38A7"/>
    <w:rsid w:val="00CB38D1"/>
    <w:rsid w:val="00CB3B7B"/>
    <w:rsid w:val="00CB3C05"/>
    <w:rsid w:val="00CB3C30"/>
    <w:rsid w:val="00CB3CC7"/>
    <w:rsid w:val="00CB3D27"/>
    <w:rsid w:val="00CB3EB6"/>
    <w:rsid w:val="00CB3F76"/>
    <w:rsid w:val="00CB4111"/>
    <w:rsid w:val="00CB4153"/>
    <w:rsid w:val="00CB4283"/>
    <w:rsid w:val="00CB43BC"/>
    <w:rsid w:val="00CB4446"/>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55"/>
    <w:rsid w:val="00CB4C66"/>
    <w:rsid w:val="00CB4D03"/>
    <w:rsid w:val="00CB4F0A"/>
    <w:rsid w:val="00CB4F2B"/>
    <w:rsid w:val="00CB4FCD"/>
    <w:rsid w:val="00CB503C"/>
    <w:rsid w:val="00CB5073"/>
    <w:rsid w:val="00CB50A5"/>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686"/>
    <w:rsid w:val="00CB670F"/>
    <w:rsid w:val="00CB672B"/>
    <w:rsid w:val="00CB67DF"/>
    <w:rsid w:val="00CB6832"/>
    <w:rsid w:val="00CB68AF"/>
    <w:rsid w:val="00CB68F1"/>
    <w:rsid w:val="00CB6913"/>
    <w:rsid w:val="00CB699F"/>
    <w:rsid w:val="00CB6A2A"/>
    <w:rsid w:val="00CB6A53"/>
    <w:rsid w:val="00CB6A97"/>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B7F9E"/>
    <w:rsid w:val="00CC0017"/>
    <w:rsid w:val="00CC00A0"/>
    <w:rsid w:val="00CC019B"/>
    <w:rsid w:val="00CC01BE"/>
    <w:rsid w:val="00CC01C3"/>
    <w:rsid w:val="00CC01E4"/>
    <w:rsid w:val="00CC032C"/>
    <w:rsid w:val="00CC0343"/>
    <w:rsid w:val="00CC0369"/>
    <w:rsid w:val="00CC0461"/>
    <w:rsid w:val="00CC047A"/>
    <w:rsid w:val="00CC061F"/>
    <w:rsid w:val="00CC064D"/>
    <w:rsid w:val="00CC06B0"/>
    <w:rsid w:val="00CC06D7"/>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A5"/>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A76"/>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39C"/>
    <w:rsid w:val="00CC34C3"/>
    <w:rsid w:val="00CC34F1"/>
    <w:rsid w:val="00CC35C8"/>
    <w:rsid w:val="00CC3653"/>
    <w:rsid w:val="00CC3740"/>
    <w:rsid w:val="00CC3780"/>
    <w:rsid w:val="00CC378F"/>
    <w:rsid w:val="00CC39DE"/>
    <w:rsid w:val="00CC3A3B"/>
    <w:rsid w:val="00CC3A5C"/>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0"/>
    <w:rsid w:val="00CC4F06"/>
    <w:rsid w:val="00CC4FB6"/>
    <w:rsid w:val="00CC5028"/>
    <w:rsid w:val="00CC5033"/>
    <w:rsid w:val="00CC5051"/>
    <w:rsid w:val="00CC50A3"/>
    <w:rsid w:val="00CC513B"/>
    <w:rsid w:val="00CC51BA"/>
    <w:rsid w:val="00CC52DC"/>
    <w:rsid w:val="00CC5341"/>
    <w:rsid w:val="00CC5402"/>
    <w:rsid w:val="00CC5405"/>
    <w:rsid w:val="00CC543B"/>
    <w:rsid w:val="00CC545A"/>
    <w:rsid w:val="00CC54BA"/>
    <w:rsid w:val="00CC54C8"/>
    <w:rsid w:val="00CC54F6"/>
    <w:rsid w:val="00CC5572"/>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BA"/>
    <w:rsid w:val="00CC618A"/>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C"/>
    <w:rsid w:val="00CD106F"/>
    <w:rsid w:val="00CD119D"/>
    <w:rsid w:val="00CD11FF"/>
    <w:rsid w:val="00CD124C"/>
    <w:rsid w:val="00CD130A"/>
    <w:rsid w:val="00CD13A0"/>
    <w:rsid w:val="00CD151E"/>
    <w:rsid w:val="00CD1667"/>
    <w:rsid w:val="00CD170F"/>
    <w:rsid w:val="00CD175F"/>
    <w:rsid w:val="00CD1856"/>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DE"/>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2E7"/>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2B"/>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F1C"/>
    <w:rsid w:val="00CD5F4F"/>
    <w:rsid w:val="00CD5FAE"/>
    <w:rsid w:val="00CD6022"/>
    <w:rsid w:val="00CD6044"/>
    <w:rsid w:val="00CD6091"/>
    <w:rsid w:val="00CD6155"/>
    <w:rsid w:val="00CD61BF"/>
    <w:rsid w:val="00CD61D6"/>
    <w:rsid w:val="00CD61FE"/>
    <w:rsid w:val="00CD6299"/>
    <w:rsid w:val="00CD6346"/>
    <w:rsid w:val="00CD6401"/>
    <w:rsid w:val="00CD641B"/>
    <w:rsid w:val="00CD6486"/>
    <w:rsid w:val="00CD6524"/>
    <w:rsid w:val="00CD69B0"/>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303"/>
    <w:rsid w:val="00CD7386"/>
    <w:rsid w:val="00CD7442"/>
    <w:rsid w:val="00CD747F"/>
    <w:rsid w:val="00CD74C7"/>
    <w:rsid w:val="00CD75B8"/>
    <w:rsid w:val="00CD77CC"/>
    <w:rsid w:val="00CD78F3"/>
    <w:rsid w:val="00CD798B"/>
    <w:rsid w:val="00CD7AA0"/>
    <w:rsid w:val="00CD7B11"/>
    <w:rsid w:val="00CD7BA0"/>
    <w:rsid w:val="00CD7BE2"/>
    <w:rsid w:val="00CD7CB1"/>
    <w:rsid w:val="00CD7D1F"/>
    <w:rsid w:val="00CD7D3E"/>
    <w:rsid w:val="00CD7E09"/>
    <w:rsid w:val="00CD7F06"/>
    <w:rsid w:val="00CD7F0E"/>
    <w:rsid w:val="00CD7F1B"/>
    <w:rsid w:val="00CD7F75"/>
    <w:rsid w:val="00CE0046"/>
    <w:rsid w:val="00CE0092"/>
    <w:rsid w:val="00CE00A8"/>
    <w:rsid w:val="00CE00D0"/>
    <w:rsid w:val="00CE011B"/>
    <w:rsid w:val="00CE0180"/>
    <w:rsid w:val="00CE0272"/>
    <w:rsid w:val="00CE02A1"/>
    <w:rsid w:val="00CE0381"/>
    <w:rsid w:val="00CE0396"/>
    <w:rsid w:val="00CE0454"/>
    <w:rsid w:val="00CE04B2"/>
    <w:rsid w:val="00CE05F3"/>
    <w:rsid w:val="00CE0601"/>
    <w:rsid w:val="00CE0621"/>
    <w:rsid w:val="00CE0697"/>
    <w:rsid w:val="00CE06CA"/>
    <w:rsid w:val="00CE06D4"/>
    <w:rsid w:val="00CE06E8"/>
    <w:rsid w:val="00CE07D5"/>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F4C"/>
    <w:rsid w:val="00CE0F6E"/>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0"/>
    <w:rsid w:val="00CE18DE"/>
    <w:rsid w:val="00CE1929"/>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B11"/>
    <w:rsid w:val="00CE2C4F"/>
    <w:rsid w:val="00CE2C7D"/>
    <w:rsid w:val="00CE2C8B"/>
    <w:rsid w:val="00CE2D66"/>
    <w:rsid w:val="00CE2E6F"/>
    <w:rsid w:val="00CE2F29"/>
    <w:rsid w:val="00CE2FDA"/>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8E9"/>
    <w:rsid w:val="00CE4932"/>
    <w:rsid w:val="00CE49BF"/>
    <w:rsid w:val="00CE4A15"/>
    <w:rsid w:val="00CE4A84"/>
    <w:rsid w:val="00CE4BD9"/>
    <w:rsid w:val="00CE4BFD"/>
    <w:rsid w:val="00CE4C60"/>
    <w:rsid w:val="00CE4CF9"/>
    <w:rsid w:val="00CE4DEE"/>
    <w:rsid w:val="00CE4E91"/>
    <w:rsid w:val="00CE4F0F"/>
    <w:rsid w:val="00CE4F4D"/>
    <w:rsid w:val="00CE4FAB"/>
    <w:rsid w:val="00CE50CE"/>
    <w:rsid w:val="00CE50D0"/>
    <w:rsid w:val="00CE515D"/>
    <w:rsid w:val="00CE51A3"/>
    <w:rsid w:val="00CE52B1"/>
    <w:rsid w:val="00CE52DB"/>
    <w:rsid w:val="00CE530C"/>
    <w:rsid w:val="00CE533F"/>
    <w:rsid w:val="00CE5341"/>
    <w:rsid w:val="00CE534D"/>
    <w:rsid w:val="00CE537C"/>
    <w:rsid w:val="00CE53C6"/>
    <w:rsid w:val="00CE53DA"/>
    <w:rsid w:val="00CE542A"/>
    <w:rsid w:val="00CE5457"/>
    <w:rsid w:val="00CE55C2"/>
    <w:rsid w:val="00CE5709"/>
    <w:rsid w:val="00CE57F3"/>
    <w:rsid w:val="00CE582C"/>
    <w:rsid w:val="00CE58F1"/>
    <w:rsid w:val="00CE5B05"/>
    <w:rsid w:val="00CE5B68"/>
    <w:rsid w:val="00CE5BEF"/>
    <w:rsid w:val="00CE5C6D"/>
    <w:rsid w:val="00CE5C96"/>
    <w:rsid w:val="00CE5CA3"/>
    <w:rsid w:val="00CE5CD5"/>
    <w:rsid w:val="00CE5D99"/>
    <w:rsid w:val="00CE5DF4"/>
    <w:rsid w:val="00CE5DF9"/>
    <w:rsid w:val="00CE5E19"/>
    <w:rsid w:val="00CE5F5D"/>
    <w:rsid w:val="00CE5F74"/>
    <w:rsid w:val="00CE5F96"/>
    <w:rsid w:val="00CE5FC1"/>
    <w:rsid w:val="00CE602B"/>
    <w:rsid w:val="00CE60F5"/>
    <w:rsid w:val="00CE6200"/>
    <w:rsid w:val="00CE623B"/>
    <w:rsid w:val="00CE6255"/>
    <w:rsid w:val="00CE633E"/>
    <w:rsid w:val="00CE6359"/>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50"/>
    <w:rsid w:val="00CE6FA9"/>
    <w:rsid w:val="00CE7028"/>
    <w:rsid w:val="00CE7080"/>
    <w:rsid w:val="00CE7129"/>
    <w:rsid w:val="00CE71FE"/>
    <w:rsid w:val="00CE7261"/>
    <w:rsid w:val="00CE726F"/>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1"/>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AF"/>
    <w:rsid w:val="00CF021C"/>
    <w:rsid w:val="00CF02E3"/>
    <w:rsid w:val="00CF0382"/>
    <w:rsid w:val="00CF043E"/>
    <w:rsid w:val="00CF06BA"/>
    <w:rsid w:val="00CF06C0"/>
    <w:rsid w:val="00CF0726"/>
    <w:rsid w:val="00CF07E3"/>
    <w:rsid w:val="00CF07E4"/>
    <w:rsid w:val="00CF084A"/>
    <w:rsid w:val="00CF08F3"/>
    <w:rsid w:val="00CF08F5"/>
    <w:rsid w:val="00CF0914"/>
    <w:rsid w:val="00CF0968"/>
    <w:rsid w:val="00CF096E"/>
    <w:rsid w:val="00CF09C0"/>
    <w:rsid w:val="00CF0AD2"/>
    <w:rsid w:val="00CF0B89"/>
    <w:rsid w:val="00CF0C9D"/>
    <w:rsid w:val="00CF0CB4"/>
    <w:rsid w:val="00CF0D4B"/>
    <w:rsid w:val="00CF0E58"/>
    <w:rsid w:val="00CF0E68"/>
    <w:rsid w:val="00CF0E78"/>
    <w:rsid w:val="00CF0E7C"/>
    <w:rsid w:val="00CF0EAD"/>
    <w:rsid w:val="00CF0F10"/>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ABC"/>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679"/>
    <w:rsid w:val="00CF375A"/>
    <w:rsid w:val="00CF378B"/>
    <w:rsid w:val="00CF378E"/>
    <w:rsid w:val="00CF37A6"/>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BF5"/>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74"/>
    <w:rsid w:val="00CF44D1"/>
    <w:rsid w:val="00CF44DE"/>
    <w:rsid w:val="00CF44F0"/>
    <w:rsid w:val="00CF4504"/>
    <w:rsid w:val="00CF451C"/>
    <w:rsid w:val="00CF4598"/>
    <w:rsid w:val="00CF459D"/>
    <w:rsid w:val="00CF45C6"/>
    <w:rsid w:val="00CF460D"/>
    <w:rsid w:val="00CF4618"/>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11"/>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AD7"/>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6C"/>
    <w:rsid w:val="00CF7991"/>
    <w:rsid w:val="00CF79C9"/>
    <w:rsid w:val="00CF79DA"/>
    <w:rsid w:val="00CF7A62"/>
    <w:rsid w:val="00CF7B09"/>
    <w:rsid w:val="00CF7BCF"/>
    <w:rsid w:val="00CF7C07"/>
    <w:rsid w:val="00CF7C3E"/>
    <w:rsid w:val="00CF7E06"/>
    <w:rsid w:val="00CF7E5E"/>
    <w:rsid w:val="00CF7EF7"/>
    <w:rsid w:val="00CF7F49"/>
    <w:rsid w:val="00CF7F59"/>
    <w:rsid w:val="00CF7FA9"/>
    <w:rsid w:val="00CF7FC7"/>
    <w:rsid w:val="00D0007D"/>
    <w:rsid w:val="00D000CD"/>
    <w:rsid w:val="00D0012F"/>
    <w:rsid w:val="00D001BA"/>
    <w:rsid w:val="00D0023F"/>
    <w:rsid w:val="00D00411"/>
    <w:rsid w:val="00D00531"/>
    <w:rsid w:val="00D00540"/>
    <w:rsid w:val="00D005E4"/>
    <w:rsid w:val="00D005F8"/>
    <w:rsid w:val="00D00618"/>
    <w:rsid w:val="00D0062E"/>
    <w:rsid w:val="00D00653"/>
    <w:rsid w:val="00D007AF"/>
    <w:rsid w:val="00D008D2"/>
    <w:rsid w:val="00D00944"/>
    <w:rsid w:val="00D009C3"/>
    <w:rsid w:val="00D009F1"/>
    <w:rsid w:val="00D00A5A"/>
    <w:rsid w:val="00D00A8D"/>
    <w:rsid w:val="00D00B59"/>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82"/>
    <w:rsid w:val="00D016D8"/>
    <w:rsid w:val="00D018B7"/>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82A"/>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9B8"/>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93"/>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E55"/>
    <w:rsid w:val="00D04ED5"/>
    <w:rsid w:val="00D04F03"/>
    <w:rsid w:val="00D04F06"/>
    <w:rsid w:val="00D04F51"/>
    <w:rsid w:val="00D04F8C"/>
    <w:rsid w:val="00D05004"/>
    <w:rsid w:val="00D05133"/>
    <w:rsid w:val="00D05135"/>
    <w:rsid w:val="00D05137"/>
    <w:rsid w:val="00D05201"/>
    <w:rsid w:val="00D05211"/>
    <w:rsid w:val="00D0521B"/>
    <w:rsid w:val="00D052CD"/>
    <w:rsid w:val="00D052DA"/>
    <w:rsid w:val="00D052EA"/>
    <w:rsid w:val="00D05313"/>
    <w:rsid w:val="00D053C3"/>
    <w:rsid w:val="00D053E4"/>
    <w:rsid w:val="00D05459"/>
    <w:rsid w:val="00D054A2"/>
    <w:rsid w:val="00D054FD"/>
    <w:rsid w:val="00D0551D"/>
    <w:rsid w:val="00D05546"/>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F20"/>
    <w:rsid w:val="00D05F39"/>
    <w:rsid w:val="00D0601B"/>
    <w:rsid w:val="00D060D2"/>
    <w:rsid w:val="00D0627F"/>
    <w:rsid w:val="00D06284"/>
    <w:rsid w:val="00D06358"/>
    <w:rsid w:val="00D063DE"/>
    <w:rsid w:val="00D0642B"/>
    <w:rsid w:val="00D06472"/>
    <w:rsid w:val="00D06507"/>
    <w:rsid w:val="00D06556"/>
    <w:rsid w:val="00D06599"/>
    <w:rsid w:val="00D065C7"/>
    <w:rsid w:val="00D0667E"/>
    <w:rsid w:val="00D066F3"/>
    <w:rsid w:val="00D06737"/>
    <w:rsid w:val="00D06758"/>
    <w:rsid w:val="00D067A6"/>
    <w:rsid w:val="00D06818"/>
    <w:rsid w:val="00D06937"/>
    <w:rsid w:val="00D06993"/>
    <w:rsid w:val="00D069A3"/>
    <w:rsid w:val="00D069D7"/>
    <w:rsid w:val="00D069D9"/>
    <w:rsid w:val="00D06A6C"/>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AFE"/>
    <w:rsid w:val="00D10C8C"/>
    <w:rsid w:val="00D10E5C"/>
    <w:rsid w:val="00D10EC4"/>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4"/>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912"/>
    <w:rsid w:val="00D129F6"/>
    <w:rsid w:val="00D12A1A"/>
    <w:rsid w:val="00D12A23"/>
    <w:rsid w:val="00D12A66"/>
    <w:rsid w:val="00D12A7C"/>
    <w:rsid w:val="00D12A80"/>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6"/>
    <w:rsid w:val="00D134FE"/>
    <w:rsid w:val="00D1350D"/>
    <w:rsid w:val="00D135E7"/>
    <w:rsid w:val="00D1360C"/>
    <w:rsid w:val="00D1368A"/>
    <w:rsid w:val="00D1368F"/>
    <w:rsid w:val="00D136AB"/>
    <w:rsid w:val="00D1370A"/>
    <w:rsid w:val="00D13868"/>
    <w:rsid w:val="00D138E0"/>
    <w:rsid w:val="00D13912"/>
    <w:rsid w:val="00D1392B"/>
    <w:rsid w:val="00D139C8"/>
    <w:rsid w:val="00D13A88"/>
    <w:rsid w:val="00D13AE7"/>
    <w:rsid w:val="00D13B0D"/>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A8"/>
    <w:rsid w:val="00D145B4"/>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DF0"/>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88"/>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87"/>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C3"/>
    <w:rsid w:val="00D177E3"/>
    <w:rsid w:val="00D17853"/>
    <w:rsid w:val="00D178B7"/>
    <w:rsid w:val="00D1791B"/>
    <w:rsid w:val="00D17964"/>
    <w:rsid w:val="00D17A1A"/>
    <w:rsid w:val="00D17B09"/>
    <w:rsid w:val="00D17B6D"/>
    <w:rsid w:val="00D17B7A"/>
    <w:rsid w:val="00D17CD3"/>
    <w:rsid w:val="00D17CE9"/>
    <w:rsid w:val="00D17CFE"/>
    <w:rsid w:val="00D17DBA"/>
    <w:rsid w:val="00D17DDF"/>
    <w:rsid w:val="00D17DEB"/>
    <w:rsid w:val="00D17E61"/>
    <w:rsid w:val="00D17F86"/>
    <w:rsid w:val="00D2006E"/>
    <w:rsid w:val="00D20072"/>
    <w:rsid w:val="00D20098"/>
    <w:rsid w:val="00D200AA"/>
    <w:rsid w:val="00D20157"/>
    <w:rsid w:val="00D2027A"/>
    <w:rsid w:val="00D20292"/>
    <w:rsid w:val="00D2031A"/>
    <w:rsid w:val="00D203B8"/>
    <w:rsid w:val="00D203BB"/>
    <w:rsid w:val="00D20443"/>
    <w:rsid w:val="00D204C7"/>
    <w:rsid w:val="00D20550"/>
    <w:rsid w:val="00D2056D"/>
    <w:rsid w:val="00D20632"/>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04"/>
    <w:rsid w:val="00D22328"/>
    <w:rsid w:val="00D2238E"/>
    <w:rsid w:val="00D22416"/>
    <w:rsid w:val="00D22493"/>
    <w:rsid w:val="00D224FC"/>
    <w:rsid w:val="00D22628"/>
    <w:rsid w:val="00D226AB"/>
    <w:rsid w:val="00D22752"/>
    <w:rsid w:val="00D22812"/>
    <w:rsid w:val="00D2286B"/>
    <w:rsid w:val="00D2287C"/>
    <w:rsid w:val="00D228B8"/>
    <w:rsid w:val="00D228C7"/>
    <w:rsid w:val="00D228D5"/>
    <w:rsid w:val="00D228DA"/>
    <w:rsid w:val="00D2299E"/>
    <w:rsid w:val="00D22A07"/>
    <w:rsid w:val="00D22AA5"/>
    <w:rsid w:val="00D22ABB"/>
    <w:rsid w:val="00D22B1F"/>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87"/>
    <w:rsid w:val="00D23198"/>
    <w:rsid w:val="00D231C0"/>
    <w:rsid w:val="00D23215"/>
    <w:rsid w:val="00D23279"/>
    <w:rsid w:val="00D2332A"/>
    <w:rsid w:val="00D2334C"/>
    <w:rsid w:val="00D23353"/>
    <w:rsid w:val="00D2338A"/>
    <w:rsid w:val="00D233D3"/>
    <w:rsid w:val="00D2345B"/>
    <w:rsid w:val="00D2348F"/>
    <w:rsid w:val="00D234DE"/>
    <w:rsid w:val="00D234E4"/>
    <w:rsid w:val="00D2357B"/>
    <w:rsid w:val="00D2358C"/>
    <w:rsid w:val="00D235CB"/>
    <w:rsid w:val="00D2364D"/>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28"/>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27F6B"/>
    <w:rsid w:val="00D30023"/>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78C"/>
    <w:rsid w:val="00D3080D"/>
    <w:rsid w:val="00D30854"/>
    <w:rsid w:val="00D3089A"/>
    <w:rsid w:val="00D308BA"/>
    <w:rsid w:val="00D3098B"/>
    <w:rsid w:val="00D30A02"/>
    <w:rsid w:val="00D30A1E"/>
    <w:rsid w:val="00D30A2D"/>
    <w:rsid w:val="00D30A2F"/>
    <w:rsid w:val="00D30A7C"/>
    <w:rsid w:val="00D30A93"/>
    <w:rsid w:val="00D30BBA"/>
    <w:rsid w:val="00D30BCB"/>
    <w:rsid w:val="00D30CB2"/>
    <w:rsid w:val="00D30CD9"/>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20"/>
    <w:rsid w:val="00D315E1"/>
    <w:rsid w:val="00D31665"/>
    <w:rsid w:val="00D316A4"/>
    <w:rsid w:val="00D31703"/>
    <w:rsid w:val="00D31731"/>
    <w:rsid w:val="00D3180A"/>
    <w:rsid w:val="00D31861"/>
    <w:rsid w:val="00D318CC"/>
    <w:rsid w:val="00D31A0A"/>
    <w:rsid w:val="00D31AD2"/>
    <w:rsid w:val="00D31B30"/>
    <w:rsid w:val="00D31B57"/>
    <w:rsid w:val="00D31B68"/>
    <w:rsid w:val="00D31CDB"/>
    <w:rsid w:val="00D31D17"/>
    <w:rsid w:val="00D31D31"/>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D3"/>
    <w:rsid w:val="00D324EB"/>
    <w:rsid w:val="00D3254A"/>
    <w:rsid w:val="00D32551"/>
    <w:rsid w:val="00D32582"/>
    <w:rsid w:val="00D3284A"/>
    <w:rsid w:val="00D3285D"/>
    <w:rsid w:val="00D32888"/>
    <w:rsid w:val="00D32889"/>
    <w:rsid w:val="00D328E1"/>
    <w:rsid w:val="00D32940"/>
    <w:rsid w:val="00D3297A"/>
    <w:rsid w:val="00D3297B"/>
    <w:rsid w:val="00D32AA7"/>
    <w:rsid w:val="00D32CC3"/>
    <w:rsid w:val="00D32D4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26"/>
    <w:rsid w:val="00D337C0"/>
    <w:rsid w:val="00D33942"/>
    <w:rsid w:val="00D3398A"/>
    <w:rsid w:val="00D33AD3"/>
    <w:rsid w:val="00D33B0F"/>
    <w:rsid w:val="00D33B22"/>
    <w:rsid w:val="00D33BC0"/>
    <w:rsid w:val="00D33C09"/>
    <w:rsid w:val="00D33C4A"/>
    <w:rsid w:val="00D33C5E"/>
    <w:rsid w:val="00D33E28"/>
    <w:rsid w:val="00D33E5A"/>
    <w:rsid w:val="00D33F27"/>
    <w:rsid w:val="00D33F30"/>
    <w:rsid w:val="00D33F67"/>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E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587"/>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87"/>
    <w:rsid w:val="00D374C6"/>
    <w:rsid w:val="00D374E6"/>
    <w:rsid w:val="00D374FD"/>
    <w:rsid w:val="00D37556"/>
    <w:rsid w:val="00D3755C"/>
    <w:rsid w:val="00D375AA"/>
    <w:rsid w:val="00D3760A"/>
    <w:rsid w:val="00D37680"/>
    <w:rsid w:val="00D3768D"/>
    <w:rsid w:val="00D37789"/>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D0D"/>
    <w:rsid w:val="00D37D65"/>
    <w:rsid w:val="00D37DA0"/>
    <w:rsid w:val="00D37DDA"/>
    <w:rsid w:val="00D37E02"/>
    <w:rsid w:val="00D37F7B"/>
    <w:rsid w:val="00D37FA8"/>
    <w:rsid w:val="00D4018B"/>
    <w:rsid w:val="00D401FC"/>
    <w:rsid w:val="00D402E6"/>
    <w:rsid w:val="00D40357"/>
    <w:rsid w:val="00D40382"/>
    <w:rsid w:val="00D403FF"/>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86"/>
    <w:rsid w:val="00D40E99"/>
    <w:rsid w:val="00D40E9A"/>
    <w:rsid w:val="00D40FDE"/>
    <w:rsid w:val="00D41085"/>
    <w:rsid w:val="00D4108F"/>
    <w:rsid w:val="00D411B4"/>
    <w:rsid w:val="00D411C0"/>
    <w:rsid w:val="00D41281"/>
    <w:rsid w:val="00D4128B"/>
    <w:rsid w:val="00D412C3"/>
    <w:rsid w:val="00D4133D"/>
    <w:rsid w:val="00D41640"/>
    <w:rsid w:val="00D4169F"/>
    <w:rsid w:val="00D418C9"/>
    <w:rsid w:val="00D41A30"/>
    <w:rsid w:val="00D41A3A"/>
    <w:rsid w:val="00D41AA6"/>
    <w:rsid w:val="00D41C13"/>
    <w:rsid w:val="00D41C9B"/>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E30"/>
    <w:rsid w:val="00D42E45"/>
    <w:rsid w:val="00D42EDB"/>
    <w:rsid w:val="00D42F0D"/>
    <w:rsid w:val="00D42FEE"/>
    <w:rsid w:val="00D43077"/>
    <w:rsid w:val="00D43079"/>
    <w:rsid w:val="00D4316C"/>
    <w:rsid w:val="00D43185"/>
    <w:rsid w:val="00D4324C"/>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D3"/>
    <w:rsid w:val="00D44506"/>
    <w:rsid w:val="00D4466D"/>
    <w:rsid w:val="00D44701"/>
    <w:rsid w:val="00D44709"/>
    <w:rsid w:val="00D447A2"/>
    <w:rsid w:val="00D447DB"/>
    <w:rsid w:val="00D44821"/>
    <w:rsid w:val="00D44852"/>
    <w:rsid w:val="00D4485E"/>
    <w:rsid w:val="00D448AF"/>
    <w:rsid w:val="00D448E7"/>
    <w:rsid w:val="00D4498A"/>
    <w:rsid w:val="00D44AE4"/>
    <w:rsid w:val="00D44CD9"/>
    <w:rsid w:val="00D44DEC"/>
    <w:rsid w:val="00D44E05"/>
    <w:rsid w:val="00D44E21"/>
    <w:rsid w:val="00D44E71"/>
    <w:rsid w:val="00D44E73"/>
    <w:rsid w:val="00D44E86"/>
    <w:rsid w:val="00D44F96"/>
    <w:rsid w:val="00D45188"/>
    <w:rsid w:val="00D45259"/>
    <w:rsid w:val="00D45289"/>
    <w:rsid w:val="00D453BD"/>
    <w:rsid w:val="00D45487"/>
    <w:rsid w:val="00D45494"/>
    <w:rsid w:val="00D45576"/>
    <w:rsid w:val="00D455A4"/>
    <w:rsid w:val="00D45643"/>
    <w:rsid w:val="00D456C9"/>
    <w:rsid w:val="00D456ED"/>
    <w:rsid w:val="00D4574C"/>
    <w:rsid w:val="00D45766"/>
    <w:rsid w:val="00D457F2"/>
    <w:rsid w:val="00D45868"/>
    <w:rsid w:val="00D458B0"/>
    <w:rsid w:val="00D458BA"/>
    <w:rsid w:val="00D458D1"/>
    <w:rsid w:val="00D459FC"/>
    <w:rsid w:val="00D45A6A"/>
    <w:rsid w:val="00D45A73"/>
    <w:rsid w:val="00D45AC7"/>
    <w:rsid w:val="00D45AFE"/>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BF"/>
    <w:rsid w:val="00D466FD"/>
    <w:rsid w:val="00D46732"/>
    <w:rsid w:val="00D46828"/>
    <w:rsid w:val="00D468B9"/>
    <w:rsid w:val="00D46A55"/>
    <w:rsid w:val="00D46AA7"/>
    <w:rsid w:val="00D46C85"/>
    <w:rsid w:val="00D46CD7"/>
    <w:rsid w:val="00D46D24"/>
    <w:rsid w:val="00D46D74"/>
    <w:rsid w:val="00D46DB7"/>
    <w:rsid w:val="00D46E16"/>
    <w:rsid w:val="00D46E33"/>
    <w:rsid w:val="00D46E40"/>
    <w:rsid w:val="00D46EA5"/>
    <w:rsid w:val="00D46F06"/>
    <w:rsid w:val="00D46F37"/>
    <w:rsid w:val="00D46FEA"/>
    <w:rsid w:val="00D47042"/>
    <w:rsid w:val="00D470E8"/>
    <w:rsid w:val="00D4711A"/>
    <w:rsid w:val="00D4716C"/>
    <w:rsid w:val="00D4719B"/>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27"/>
    <w:rsid w:val="00D5095B"/>
    <w:rsid w:val="00D50972"/>
    <w:rsid w:val="00D509A0"/>
    <w:rsid w:val="00D50A10"/>
    <w:rsid w:val="00D50A91"/>
    <w:rsid w:val="00D50A9B"/>
    <w:rsid w:val="00D50B67"/>
    <w:rsid w:val="00D50C93"/>
    <w:rsid w:val="00D50CE6"/>
    <w:rsid w:val="00D50D16"/>
    <w:rsid w:val="00D50E32"/>
    <w:rsid w:val="00D50E4F"/>
    <w:rsid w:val="00D50ED6"/>
    <w:rsid w:val="00D50EDA"/>
    <w:rsid w:val="00D50F06"/>
    <w:rsid w:val="00D50F86"/>
    <w:rsid w:val="00D50FCA"/>
    <w:rsid w:val="00D510B0"/>
    <w:rsid w:val="00D510E4"/>
    <w:rsid w:val="00D51138"/>
    <w:rsid w:val="00D511C3"/>
    <w:rsid w:val="00D51334"/>
    <w:rsid w:val="00D513FE"/>
    <w:rsid w:val="00D51403"/>
    <w:rsid w:val="00D514BC"/>
    <w:rsid w:val="00D514F3"/>
    <w:rsid w:val="00D5157B"/>
    <w:rsid w:val="00D5165B"/>
    <w:rsid w:val="00D516B4"/>
    <w:rsid w:val="00D5170D"/>
    <w:rsid w:val="00D517A9"/>
    <w:rsid w:val="00D517EC"/>
    <w:rsid w:val="00D5182C"/>
    <w:rsid w:val="00D51962"/>
    <w:rsid w:val="00D519F6"/>
    <w:rsid w:val="00D51A52"/>
    <w:rsid w:val="00D51B68"/>
    <w:rsid w:val="00D51BAF"/>
    <w:rsid w:val="00D51C1C"/>
    <w:rsid w:val="00D51D49"/>
    <w:rsid w:val="00D51D9F"/>
    <w:rsid w:val="00D51F1B"/>
    <w:rsid w:val="00D51F4A"/>
    <w:rsid w:val="00D51F53"/>
    <w:rsid w:val="00D51F70"/>
    <w:rsid w:val="00D52093"/>
    <w:rsid w:val="00D52110"/>
    <w:rsid w:val="00D5225F"/>
    <w:rsid w:val="00D5231D"/>
    <w:rsid w:val="00D5232B"/>
    <w:rsid w:val="00D52343"/>
    <w:rsid w:val="00D5237F"/>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D"/>
    <w:rsid w:val="00D52C7B"/>
    <w:rsid w:val="00D52CA9"/>
    <w:rsid w:val="00D52D34"/>
    <w:rsid w:val="00D52DB5"/>
    <w:rsid w:val="00D52E76"/>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B5"/>
    <w:rsid w:val="00D543DE"/>
    <w:rsid w:val="00D54434"/>
    <w:rsid w:val="00D5448B"/>
    <w:rsid w:val="00D544BD"/>
    <w:rsid w:val="00D544F9"/>
    <w:rsid w:val="00D545CB"/>
    <w:rsid w:val="00D5462E"/>
    <w:rsid w:val="00D546B4"/>
    <w:rsid w:val="00D546EB"/>
    <w:rsid w:val="00D54757"/>
    <w:rsid w:val="00D5479F"/>
    <w:rsid w:val="00D548D7"/>
    <w:rsid w:val="00D548DF"/>
    <w:rsid w:val="00D549D4"/>
    <w:rsid w:val="00D549EF"/>
    <w:rsid w:val="00D54A2B"/>
    <w:rsid w:val="00D54A5C"/>
    <w:rsid w:val="00D54ADA"/>
    <w:rsid w:val="00D54C29"/>
    <w:rsid w:val="00D54E2E"/>
    <w:rsid w:val="00D54E6E"/>
    <w:rsid w:val="00D54F83"/>
    <w:rsid w:val="00D54F9F"/>
    <w:rsid w:val="00D55039"/>
    <w:rsid w:val="00D5504C"/>
    <w:rsid w:val="00D5506A"/>
    <w:rsid w:val="00D55078"/>
    <w:rsid w:val="00D55130"/>
    <w:rsid w:val="00D55182"/>
    <w:rsid w:val="00D551DC"/>
    <w:rsid w:val="00D552B0"/>
    <w:rsid w:val="00D55383"/>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B5"/>
    <w:rsid w:val="00D55C17"/>
    <w:rsid w:val="00D55D67"/>
    <w:rsid w:val="00D55D98"/>
    <w:rsid w:val="00D55DDC"/>
    <w:rsid w:val="00D55DE0"/>
    <w:rsid w:val="00D55E55"/>
    <w:rsid w:val="00D55E81"/>
    <w:rsid w:val="00D55FEE"/>
    <w:rsid w:val="00D55FF8"/>
    <w:rsid w:val="00D5601C"/>
    <w:rsid w:val="00D560AB"/>
    <w:rsid w:val="00D56174"/>
    <w:rsid w:val="00D56206"/>
    <w:rsid w:val="00D562D4"/>
    <w:rsid w:val="00D564DC"/>
    <w:rsid w:val="00D5657A"/>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ECC"/>
    <w:rsid w:val="00D56FC5"/>
    <w:rsid w:val="00D570D8"/>
    <w:rsid w:val="00D57193"/>
    <w:rsid w:val="00D57259"/>
    <w:rsid w:val="00D572EB"/>
    <w:rsid w:val="00D572F6"/>
    <w:rsid w:val="00D57373"/>
    <w:rsid w:val="00D5738B"/>
    <w:rsid w:val="00D573A6"/>
    <w:rsid w:val="00D57421"/>
    <w:rsid w:val="00D5745B"/>
    <w:rsid w:val="00D574CA"/>
    <w:rsid w:val="00D5753C"/>
    <w:rsid w:val="00D57545"/>
    <w:rsid w:val="00D57730"/>
    <w:rsid w:val="00D5779E"/>
    <w:rsid w:val="00D577DF"/>
    <w:rsid w:val="00D57829"/>
    <w:rsid w:val="00D57923"/>
    <w:rsid w:val="00D57B12"/>
    <w:rsid w:val="00D57B13"/>
    <w:rsid w:val="00D57B76"/>
    <w:rsid w:val="00D57BE3"/>
    <w:rsid w:val="00D57C02"/>
    <w:rsid w:val="00D57CA8"/>
    <w:rsid w:val="00D57D3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7"/>
    <w:rsid w:val="00D610DE"/>
    <w:rsid w:val="00D611BE"/>
    <w:rsid w:val="00D611F3"/>
    <w:rsid w:val="00D6131A"/>
    <w:rsid w:val="00D61337"/>
    <w:rsid w:val="00D6135F"/>
    <w:rsid w:val="00D6145A"/>
    <w:rsid w:val="00D61501"/>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1B"/>
    <w:rsid w:val="00D6232E"/>
    <w:rsid w:val="00D62354"/>
    <w:rsid w:val="00D6239F"/>
    <w:rsid w:val="00D62431"/>
    <w:rsid w:val="00D62491"/>
    <w:rsid w:val="00D624BC"/>
    <w:rsid w:val="00D624FC"/>
    <w:rsid w:val="00D62572"/>
    <w:rsid w:val="00D6263D"/>
    <w:rsid w:val="00D626A2"/>
    <w:rsid w:val="00D6274F"/>
    <w:rsid w:val="00D6279C"/>
    <w:rsid w:val="00D627C7"/>
    <w:rsid w:val="00D62940"/>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1E"/>
    <w:rsid w:val="00D63C7F"/>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22"/>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5E"/>
    <w:rsid w:val="00D653A0"/>
    <w:rsid w:val="00D65415"/>
    <w:rsid w:val="00D65496"/>
    <w:rsid w:val="00D6550C"/>
    <w:rsid w:val="00D65515"/>
    <w:rsid w:val="00D6563E"/>
    <w:rsid w:val="00D656E4"/>
    <w:rsid w:val="00D656EF"/>
    <w:rsid w:val="00D6571C"/>
    <w:rsid w:val="00D65779"/>
    <w:rsid w:val="00D6579C"/>
    <w:rsid w:val="00D657A7"/>
    <w:rsid w:val="00D657C9"/>
    <w:rsid w:val="00D657FC"/>
    <w:rsid w:val="00D65805"/>
    <w:rsid w:val="00D65814"/>
    <w:rsid w:val="00D65872"/>
    <w:rsid w:val="00D658AC"/>
    <w:rsid w:val="00D6591F"/>
    <w:rsid w:val="00D65A26"/>
    <w:rsid w:val="00D65A36"/>
    <w:rsid w:val="00D65B79"/>
    <w:rsid w:val="00D65B94"/>
    <w:rsid w:val="00D65BAE"/>
    <w:rsid w:val="00D65BD2"/>
    <w:rsid w:val="00D65C2F"/>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79D"/>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25A"/>
    <w:rsid w:val="00D7026E"/>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69"/>
    <w:rsid w:val="00D714E5"/>
    <w:rsid w:val="00D714E9"/>
    <w:rsid w:val="00D714FF"/>
    <w:rsid w:val="00D71536"/>
    <w:rsid w:val="00D7158D"/>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F38"/>
    <w:rsid w:val="00D71F5A"/>
    <w:rsid w:val="00D71FAE"/>
    <w:rsid w:val="00D7201E"/>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92"/>
    <w:rsid w:val="00D72875"/>
    <w:rsid w:val="00D728EC"/>
    <w:rsid w:val="00D72931"/>
    <w:rsid w:val="00D729C0"/>
    <w:rsid w:val="00D72AE9"/>
    <w:rsid w:val="00D72C53"/>
    <w:rsid w:val="00D72CEC"/>
    <w:rsid w:val="00D72D2B"/>
    <w:rsid w:val="00D72E79"/>
    <w:rsid w:val="00D72EBA"/>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B0F"/>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A3A"/>
    <w:rsid w:val="00D74A7C"/>
    <w:rsid w:val="00D74A84"/>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68"/>
    <w:rsid w:val="00D76077"/>
    <w:rsid w:val="00D76096"/>
    <w:rsid w:val="00D760ED"/>
    <w:rsid w:val="00D760FA"/>
    <w:rsid w:val="00D76135"/>
    <w:rsid w:val="00D7619F"/>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1E"/>
    <w:rsid w:val="00D76B3E"/>
    <w:rsid w:val="00D76B6D"/>
    <w:rsid w:val="00D76CD5"/>
    <w:rsid w:val="00D76EBE"/>
    <w:rsid w:val="00D76EF8"/>
    <w:rsid w:val="00D76FB1"/>
    <w:rsid w:val="00D77035"/>
    <w:rsid w:val="00D770EF"/>
    <w:rsid w:val="00D770F0"/>
    <w:rsid w:val="00D7729D"/>
    <w:rsid w:val="00D7735E"/>
    <w:rsid w:val="00D774F5"/>
    <w:rsid w:val="00D77537"/>
    <w:rsid w:val="00D7756A"/>
    <w:rsid w:val="00D775EE"/>
    <w:rsid w:val="00D77611"/>
    <w:rsid w:val="00D77715"/>
    <w:rsid w:val="00D7785D"/>
    <w:rsid w:val="00D7794E"/>
    <w:rsid w:val="00D7796A"/>
    <w:rsid w:val="00D779CC"/>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0B"/>
    <w:rsid w:val="00D80317"/>
    <w:rsid w:val="00D80345"/>
    <w:rsid w:val="00D8035A"/>
    <w:rsid w:val="00D803A2"/>
    <w:rsid w:val="00D803BF"/>
    <w:rsid w:val="00D80428"/>
    <w:rsid w:val="00D80554"/>
    <w:rsid w:val="00D8059F"/>
    <w:rsid w:val="00D8072C"/>
    <w:rsid w:val="00D807B0"/>
    <w:rsid w:val="00D807BF"/>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0FD3"/>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5E"/>
    <w:rsid w:val="00D81F93"/>
    <w:rsid w:val="00D81FDC"/>
    <w:rsid w:val="00D81FF1"/>
    <w:rsid w:val="00D82073"/>
    <w:rsid w:val="00D820A3"/>
    <w:rsid w:val="00D820FE"/>
    <w:rsid w:val="00D82135"/>
    <w:rsid w:val="00D8224F"/>
    <w:rsid w:val="00D822A1"/>
    <w:rsid w:val="00D822EE"/>
    <w:rsid w:val="00D823C6"/>
    <w:rsid w:val="00D8250F"/>
    <w:rsid w:val="00D825A7"/>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1F"/>
    <w:rsid w:val="00D8404D"/>
    <w:rsid w:val="00D840EF"/>
    <w:rsid w:val="00D8417E"/>
    <w:rsid w:val="00D84186"/>
    <w:rsid w:val="00D8418B"/>
    <w:rsid w:val="00D841A7"/>
    <w:rsid w:val="00D8425A"/>
    <w:rsid w:val="00D842EF"/>
    <w:rsid w:val="00D842FE"/>
    <w:rsid w:val="00D843ED"/>
    <w:rsid w:val="00D843FF"/>
    <w:rsid w:val="00D84458"/>
    <w:rsid w:val="00D84473"/>
    <w:rsid w:val="00D8447C"/>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29"/>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530"/>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D"/>
    <w:rsid w:val="00D8651E"/>
    <w:rsid w:val="00D86531"/>
    <w:rsid w:val="00D86571"/>
    <w:rsid w:val="00D865D6"/>
    <w:rsid w:val="00D865E1"/>
    <w:rsid w:val="00D8661C"/>
    <w:rsid w:val="00D8662C"/>
    <w:rsid w:val="00D8670D"/>
    <w:rsid w:val="00D8689F"/>
    <w:rsid w:val="00D868DD"/>
    <w:rsid w:val="00D86984"/>
    <w:rsid w:val="00D86A6C"/>
    <w:rsid w:val="00D86AF9"/>
    <w:rsid w:val="00D86B66"/>
    <w:rsid w:val="00D86C33"/>
    <w:rsid w:val="00D86C65"/>
    <w:rsid w:val="00D86CCD"/>
    <w:rsid w:val="00D86CFE"/>
    <w:rsid w:val="00D86D27"/>
    <w:rsid w:val="00D86D45"/>
    <w:rsid w:val="00D86DAF"/>
    <w:rsid w:val="00D86E3B"/>
    <w:rsid w:val="00D86F64"/>
    <w:rsid w:val="00D86FBA"/>
    <w:rsid w:val="00D86FFC"/>
    <w:rsid w:val="00D8704F"/>
    <w:rsid w:val="00D87101"/>
    <w:rsid w:val="00D8711F"/>
    <w:rsid w:val="00D87124"/>
    <w:rsid w:val="00D87149"/>
    <w:rsid w:val="00D87175"/>
    <w:rsid w:val="00D87216"/>
    <w:rsid w:val="00D87238"/>
    <w:rsid w:val="00D872CF"/>
    <w:rsid w:val="00D873B3"/>
    <w:rsid w:val="00D87452"/>
    <w:rsid w:val="00D874C7"/>
    <w:rsid w:val="00D87501"/>
    <w:rsid w:val="00D87649"/>
    <w:rsid w:val="00D8764A"/>
    <w:rsid w:val="00D8784D"/>
    <w:rsid w:val="00D8789A"/>
    <w:rsid w:val="00D878C3"/>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E"/>
    <w:rsid w:val="00D90332"/>
    <w:rsid w:val="00D90418"/>
    <w:rsid w:val="00D904C6"/>
    <w:rsid w:val="00D90518"/>
    <w:rsid w:val="00D906C1"/>
    <w:rsid w:val="00D90751"/>
    <w:rsid w:val="00D90753"/>
    <w:rsid w:val="00D9076C"/>
    <w:rsid w:val="00D9082C"/>
    <w:rsid w:val="00D90860"/>
    <w:rsid w:val="00D90875"/>
    <w:rsid w:val="00D90911"/>
    <w:rsid w:val="00D9092E"/>
    <w:rsid w:val="00D9094B"/>
    <w:rsid w:val="00D909A0"/>
    <w:rsid w:val="00D909C2"/>
    <w:rsid w:val="00D90B0F"/>
    <w:rsid w:val="00D90BDE"/>
    <w:rsid w:val="00D90BF7"/>
    <w:rsid w:val="00D90C85"/>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2A"/>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4AD"/>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2B"/>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88"/>
    <w:rsid w:val="00D93DE6"/>
    <w:rsid w:val="00D93EA5"/>
    <w:rsid w:val="00D93F3A"/>
    <w:rsid w:val="00D93F5C"/>
    <w:rsid w:val="00D93F60"/>
    <w:rsid w:val="00D94046"/>
    <w:rsid w:val="00D94073"/>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8B4"/>
    <w:rsid w:val="00D948C8"/>
    <w:rsid w:val="00D94A4F"/>
    <w:rsid w:val="00D94A95"/>
    <w:rsid w:val="00D94AAC"/>
    <w:rsid w:val="00D94ADD"/>
    <w:rsid w:val="00D94B1D"/>
    <w:rsid w:val="00D94BEF"/>
    <w:rsid w:val="00D94BF6"/>
    <w:rsid w:val="00D94C10"/>
    <w:rsid w:val="00D94C68"/>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1CC"/>
    <w:rsid w:val="00D9526B"/>
    <w:rsid w:val="00D952B0"/>
    <w:rsid w:val="00D952D0"/>
    <w:rsid w:val="00D952EC"/>
    <w:rsid w:val="00D95341"/>
    <w:rsid w:val="00D95362"/>
    <w:rsid w:val="00D95451"/>
    <w:rsid w:val="00D9546E"/>
    <w:rsid w:val="00D954F6"/>
    <w:rsid w:val="00D9574C"/>
    <w:rsid w:val="00D95884"/>
    <w:rsid w:val="00D958A8"/>
    <w:rsid w:val="00D959AD"/>
    <w:rsid w:val="00D95B56"/>
    <w:rsid w:val="00D95C6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41"/>
    <w:rsid w:val="00D96DA5"/>
    <w:rsid w:val="00D96EB6"/>
    <w:rsid w:val="00D970F2"/>
    <w:rsid w:val="00D97169"/>
    <w:rsid w:val="00D97224"/>
    <w:rsid w:val="00D972B8"/>
    <w:rsid w:val="00D97349"/>
    <w:rsid w:val="00D973A6"/>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92"/>
    <w:rsid w:val="00D97CD6"/>
    <w:rsid w:val="00D97CE2"/>
    <w:rsid w:val="00D97D26"/>
    <w:rsid w:val="00D97D9C"/>
    <w:rsid w:val="00D97DAA"/>
    <w:rsid w:val="00D97E46"/>
    <w:rsid w:val="00D97E82"/>
    <w:rsid w:val="00D97EA9"/>
    <w:rsid w:val="00D97F4E"/>
    <w:rsid w:val="00D97FB3"/>
    <w:rsid w:val="00DA000E"/>
    <w:rsid w:val="00DA0051"/>
    <w:rsid w:val="00DA0093"/>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07"/>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E3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21"/>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D8"/>
    <w:rsid w:val="00DB00D9"/>
    <w:rsid w:val="00DB01AC"/>
    <w:rsid w:val="00DB01F6"/>
    <w:rsid w:val="00DB0227"/>
    <w:rsid w:val="00DB030A"/>
    <w:rsid w:val="00DB0310"/>
    <w:rsid w:val="00DB04CD"/>
    <w:rsid w:val="00DB0664"/>
    <w:rsid w:val="00DB06BA"/>
    <w:rsid w:val="00DB06C3"/>
    <w:rsid w:val="00DB078D"/>
    <w:rsid w:val="00DB07FB"/>
    <w:rsid w:val="00DB08BB"/>
    <w:rsid w:val="00DB08BC"/>
    <w:rsid w:val="00DB0933"/>
    <w:rsid w:val="00DB0995"/>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0E"/>
    <w:rsid w:val="00DB159B"/>
    <w:rsid w:val="00DB159C"/>
    <w:rsid w:val="00DB15C1"/>
    <w:rsid w:val="00DB15DA"/>
    <w:rsid w:val="00DB15FE"/>
    <w:rsid w:val="00DB1610"/>
    <w:rsid w:val="00DB16BB"/>
    <w:rsid w:val="00DB16F1"/>
    <w:rsid w:val="00DB171C"/>
    <w:rsid w:val="00DB1755"/>
    <w:rsid w:val="00DB1836"/>
    <w:rsid w:val="00DB18A5"/>
    <w:rsid w:val="00DB18C2"/>
    <w:rsid w:val="00DB1923"/>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8F4"/>
    <w:rsid w:val="00DB2995"/>
    <w:rsid w:val="00DB2A82"/>
    <w:rsid w:val="00DB2AEE"/>
    <w:rsid w:val="00DB2B3C"/>
    <w:rsid w:val="00DB2B41"/>
    <w:rsid w:val="00DB2B76"/>
    <w:rsid w:val="00DB2C38"/>
    <w:rsid w:val="00DB2C83"/>
    <w:rsid w:val="00DB2D76"/>
    <w:rsid w:val="00DB2E28"/>
    <w:rsid w:val="00DB2E2A"/>
    <w:rsid w:val="00DB2F76"/>
    <w:rsid w:val="00DB2FDB"/>
    <w:rsid w:val="00DB3039"/>
    <w:rsid w:val="00DB3064"/>
    <w:rsid w:val="00DB306E"/>
    <w:rsid w:val="00DB30ED"/>
    <w:rsid w:val="00DB3128"/>
    <w:rsid w:val="00DB31AF"/>
    <w:rsid w:val="00DB31CA"/>
    <w:rsid w:val="00DB3248"/>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5C"/>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D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046"/>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0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DAE"/>
    <w:rsid w:val="00DC1E40"/>
    <w:rsid w:val="00DC1ED9"/>
    <w:rsid w:val="00DC1F36"/>
    <w:rsid w:val="00DC1F40"/>
    <w:rsid w:val="00DC1FF1"/>
    <w:rsid w:val="00DC2059"/>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4C"/>
    <w:rsid w:val="00DC2BDA"/>
    <w:rsid w:val="00DC2C06"/>
    <w:rsid w:val="00DC2D3D"/>
    <w:rsid w:val="00DC2DCE"/>
    <w:rsid w:val="00DC2E04"/>
    <w:rsid w:val="00DC2E6E"/>
    <w:rsid w:val="00DC2E97"/>
    <w:rsid w:val="00DC2EDE"/>
    <w:rsid w:val="00DC2F46"/>
    <w:rsid w:val="00DC30F5"/>
    <w:rsid w:val="00DC3201"/>
    <w:rsid w:val="00DC322C"/>
    <w:rsid w:val="00DC3299"/>
    <w:rsid w:val="00DC32C0"/>
    <w:rsid w:val="00DC32C6"/>
    <w:rsid w:val="00DC3345"/>
    <w:rsid w:val="00DC339C"/>
    <w:rsid w:val="00DC341C"/>
    <w:rsid w:val="00DC348E"/>
    <w:rsid w:val="00DC352A"/>
    <w:rsid w:val="00DC35D8"/>
    <w:rsid w:val="00DC36B4"/>
    <w:rsid w:val="00DC3830"/>
    <w:rsid w:val="00DC3883"/>
    <w:rsid w:val="00DC38A5"/>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424"/>
    <w:rsid w:val="00DC5479"/>
    <w:rsid w:val="00DC5548"/>
    <w:rsid w:val="00DC556D"/>
    <w:rsid w:val="00DC55E5"/>
    <w:rsid w:val="00DC563D"/>
    <w:rsid w:val="00DC56F4"/>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01"/>
    <w:rsid w:val="00DC7EBC"/>
    <w:rsid w:val="00DC7FD3"/>
    <w:rsid w:val="00DC7FDA"/>
    <w:rsid w:val="00DD0256"/>
    <w:rsid w:val="00DD02AB"/>
    <w:rsid w:val="00DD0305"/>
    <w:rsid w:val="00DD030D"/>
    <w:rsid w:val="00DD0322"/>
    <w:rsid w:val="00DD037D"/>
    <w:rsid w:val="00DD0569"/>
    <w:rsid w:val="00DD0571"/>
    <w:rsid w:val="00DD05A2"/>
    <w:rsid w:val="00DD05B4"/>
    <w:rsid w:val="00DD0608"/>
    <w:rsid w:val="00DD0652"/>
    <w:rsid w:val="00DD076B"/>
    <w:rsid w:val="00DD07F0"/>
    <w:rsid w:val="00DD085F"/>
    <w:rsid w:val="00DD08DF"/>
    <w:rsid w:val="00DD0998"/>
    <w:rsid w:val="00DD0A24"/>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99"/>
    <w:rsid w:val="00DD14C7"/>
    <w:rsid w:val="00DD14D6"/>
    <w:rsid w:val="00DD14F1"/>
    <w:rsid w:val="00DD1608"/>
    <w:rsid w:val="00DD163A"/>
    <w:rsid w:val="00DD16C9"/>
    <w:rsid w:val="00DD1716"/>
    <w:rsid w:val="00DD17DD"/>
    <w:rsid w:val="00DD1800"/>
    <w:rsid w:val="00DD18D4"/>
    <w:rsid w:val="00DD1921"/>
    <w:rsid w:val="00DD194B"/>
    <w:rsid w:val="00DD199B"/>
    <w:rsid w:val="00DD1B3F"/>
    <w:rsid w:val="00DD1BF1"/>
    <w:rsid w:val="00DD1D1F"/>
    <w:rsid w:val="00DD1E1A"/>
    <w:rsid w:val="00DD1EAA"/>
    <w:rsid w:val="00DD1F66"/>
    <w:rsid w:val="00DD2021"/>
    <w:rsid w:val="00DD2028"/>
    <w:rsid w:val="00DD206B"/>
    <w:rsid w:val="00DD20EA"/>
    <w:rsid w:val="00DD2155"/>
    <w:rsid w:val="00DD2197"/>
    <w:rsid w:val="00DD21B6"/>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48"/>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2B"/>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0C"/>
    <w:rsid w:val="00DD3DFF"/>
    <w:rsid w:val="00DD3E89"/>
    <w:rsid w:val="00DD3E9F"/>
    <w:rsid w:val="00DD3F3F"/>
    <w:rsid w:val="00DD3F4F"/>
    <w:rsid w:val="00DD3FE2"/>
    <w:rsid w:val="00DD4073"/>
    <w:rsid w:val="00DD40BC"/>
    <w:rsid w:val="00DD40DB"/>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D6"/>
    <w:rsid w:val="00DD4A94"/>
    <w:rsid w:val="00DD4B54"/>
    <w:rsid w:val="00DD4C6A"/>
    <w:rsid w:val="00DD4C90"/>
    <w:rsid w:val="00DD4C97"/>
    <w:rsid w:val="00DD4CB3"/>
    <w:rsid w:val="00DD4CE1"/>
    <w:rsid w:val="00DD4D1C"/>
    <w:rsid w:val="00DD4D57"/>
    <w:rsid w:val="00DD4F18"/>
    <w:rsid w:val="00DD4F97"/>
    <w:rsid w:val="00DD4FAD"/>
    <w:rsid w:val="00DD507D"/>
    <w:rsid w:val="00DD515E"/>
    <w:rsid w:val="00DD51AB"/>
    <w:rsid w:val="00DD51E8"/>
    <w:rsid w:val="00DD5214"/>
    <w:rsid w:val="00DD530B"/>
    <w:rsid w:val="00DD532E"/>
    <w:rsid w:val="00DD5374"/>
    <w:rsid w:val="00DD542F"/>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5FE7"/>
    <w:rsid w:val="00DD606E"/>
    <w:rsid w:val="00DD6094"/>
    <w:rsid w:val="00DD60A0"/>
    <w:rsid w:val="00DD6147"/>
    <w:rsid w:val="00DD6160"/>
    <w:rsid w:val="00DD621E"/>
    <w:rsid w:val="00DD6266"/>
    <w:rsid w:val="00DD63A6"/>
    <w:rsid w:val="00DD63E5"/>
    <w:rsid w:val="00DD6553"/>
    <w:rsid w:val="00DD6561"/>
    <w:rsid w:val="00DD65A2"/>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D36"/>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AD"/>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C3"/>
    <w:rsid w:val="00DE1ED3"/>
    <w:rsid w:val="00DE1F0E"/>
    <w:rsid w:val="00DE2012"/>
    <w:rsid w:val="00DE204D"/>
    <w:rsid w:val="00DE2058"/>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973"/>
    <w:rsid w:val="00DE2B3E"/>
    <w:rsid w:val="00DE2B46"/>
    <w:rsid w:val="00DE2BF3"/>
    <w:rsid w:val="00DE2BF8"/>
    <w:rsid w:val="00DE2C83"/>
    <w:rsid w:val="00DE2CAF"/>
    <w:rsid w:val="00DE2D46"/>
    <w:rsid w:val="00DE2DC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25"/>
    <w:rsid w:val="00DE3C9D"/>
    <w:rsid w:val="00DE3D24"/>
    <w:rsid w:val="00DE3DC3"/>
    <w:rsid w:val="00DE3E8C"/>
    <w:rsid w:val="00DE3EFA"/>
    <w:rsid w:val="00DE3FF3"/>
    <w:rsid w:val="00DE4019"/>
    <w:rsid w:val="00DE4035"/>
    <w:rsid w:val="00DE403B"/>
    <w:rsid w:val="00DE4076"/>
    <w:rsid w:val="00DE410E"/>
    <w:rsid w:val="00DE418C"/>
    <w:rsid w:val="00DE4196"/>
    <w:rsid w:val="00DE4211"/>
    <w:rsid w:val="00DE4298"/>
    <w:rsid w:val="00DE4323"/>
    <w:rsid w:val="00DE44A0"/>
    <w:rsid w:val="00DE44BE"/>
    <w:rsid w:val="00DE44BF"/>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8FA"/>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69"/>
    <w:rsid w:val="00DE737B"/>
    <w:rsid w:val="00DE7385"/>
    <w:rsid w:val="00DE73AB"/>
    <w:rsid w:val="00DE73D5"/>
    <w:rsid w:val="00DE7447"/>
    <w:rsid w:val="00DE757E"/>
    <w:rsid w:val="00DE75B1"/>
    <w:rsid w:val="00DE75BE"/>
    <w:rsid w:val="00DE7639"/>
    <w:rsid w:val="00DE76A7"/>
    <w:rsid w:val="00DE76CF"/>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6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04F"/>
    <w:rsid w:val="00DF11FD"/>
    <w:rsid w:val="00DF1204"/>
    <w:rsid w:val="00DF124C"/>
    <w:rsid w:val="00DF1288"/>
    <w:rsid w:val="00DF1416"/>
    <w:rsid w:val="00DF1486"/>
    <w:rsid w:val="00DF1506"/>
    <w:rsid w:val="00DF15BA"/>
    <w:rsid w:val="00DF15F6"/>
    <w:rsid w:val="00DF161F"/>
    <w:rsid w:val="00DF1625"/>
    <w:rsid w:val="00DF1666"/>
    <w:rsid w:val="00DF1697"/>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27"/>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A2B"/>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8F"/>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A"/>
    <w:rsid w:val="00DF68FF"/>
    <w:rsid w:val="00DF6C19"/>
    <w:rsid w:val="00DF6C9D"/>
    <w:rsid w:val="00DF6CB4"/>
    <w:rsid w:val="00DF6DCF"/>
    <w:rsid w:val="00DF6DF4"/>
    <w:rsid w:val="00DF6E13"/>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49"/>
    <w:rsid w:val="00DF7E73"/>
    <w:rsid w:val="00DF7EB0"/>
    <w:rsid w:val="00DF7EE3"/>
    <w:rsid w:val="00DF7EF3"/>
    <w:rsid w:val="00DF7F28"/>
    <w:rsid w:val="00DF7F5C"/>
    <w:rsid w:val="00E00000"/>
    <w:rsid w:val="00E00023"/>
    <w:rsid w:val="00E00173"/>
    <w:rsid w:val="00E001FE"/>
    <w:rsid w:val="00E00209"/>
    <w:rsid w:val="00E002F8"/>
    <w:rsid w:val="00E003E2"/>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C65"/>
    <w:rsid w:val="00E00CC6"/>
    <w:rsid w:val="00E00D18"/>
    <w:rsid w:val="00E00D4C"/>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485"/>
    <w:rsid w:val="00E01524"/>
    <w:rsid w:val="00E01678"/>
    <w:rsid w:val="00E016F1"/>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AE"/>
    <w:rsid w:val="00E031DC"/>
    <w:rsid w:val="00E031E4"/>
    <w:rsid w:val="00E031EA"/>
    <w:rsid w:val="00E0321C"/>
    <w:rsid w:val="00E03230"/>
    <w:rsid w:val="00E03252"/>
    <w:rsid w:val="00E03274"/>
    <w:rsid w:val="00E032B3"/>
    <w:rsid w:val="00E032C3"/>
    <w:rsid w:val="00E03595"/>
    <w:rsid w:val="00E035C9"/>
    <w:rsid w:val="00E03676"/>
    <w:rsid w:val="00E0371B"/>
    <w:rsid w:val="00E03787"/>
    <w:rsid w:val="00E03795"/>
    <w:rsid w:val="00E03797"/>
    <w:rsid w:val="00E0379C"/>
    <w:rsid w:val="00E037A8"/>
    <w:rsid w:val="00E038D6"/>
    <w:rsid w:val="00E038FD"/>
    <w:rsid w:val="00E03926"/>
    <w:rsid w:val="00E0395B"/>
    <w:rsid w:val="00E039FF"/>
    <w:rsid w:val="00E03A69"/>
    <w:rsid w:val="00E03ADB"/>
    <w:rsid w:val="00E03CA0"/>
    <w:rsid w:val="00E03CE2"/>
    <w:rsid w:val="00E03D88"/>
    <w:rsid w:val="00E03DD7"/>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5"/>
    <w:rsid w:val="00E0581E"/>
    <w:rsid w:val="00E05888"/>
    <w:rsid w:val="00E058AA"/>
    <w:rsid w:val="00E058EA"/>
    <w:rsid w:val="00E0596D"/>
    <w:rsid w:val="00E05974"/>
    <w:rsid w:val="00E0598E"/>
    <w:rsid w:val="00E059FE"/>
    <w:rsid w:val="00E05AC1"/>
    <w:rsid w:val="00E05AE4"/>
    <w:rsid w:val="00E05B66"/>
    <w:rsid w:val="00E05B7D"/>
    <w:rsid w:val="00E05BBA"/>
    <w:rsid w:val="00E05BC0"/>
    <w:rsid w:val="00E05C0F"/>
    <w:rsid w:val="00E05DC5"/>
    <w:rsid w:val="00E05E1C"/>
    <w:rsid w:val="00E05E72"/>
    <w:rsid w:val="00E05EE7"/>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71"/>
    <w:rsid w:val="00E067B6"/>
    <w:rsid w:val="00E06809"/>
    <w:rsid w:val="00E0686F"/>
    <w:rsid w:val="00E068BB"/>
    <w:rsid w:val="00E06929"/>
    <w:rsid w:val="00E069F1"/>
    <w:rsid w:val="00E06A5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C5"/>
    <w:rsid w:val="00E07BEC"/>
    <w:rsid w:val="00E07BFA"/>
    <w:rsid w:val="00E07D27"/>
    <w:rsid w:val="00E07E6A"/>
    <w:rsid w:val="00E07F63"/>
    <w:rsid w:val="00E07F7D"/>
    <w:rsid w:val="00E07F9B"/>
    <w:rsid w:val="00E10012"/>
    <w:rsid w:val="00E10024"/>
    <w:rsid w:val="00E10065"/>
    <w:rsid w:val="00E10077"/>
    <w:rsid w:val="00E101B1"/>
    <w:rsid w:val="00E101B4"/>
    <w:rsid w:val="00E102D4"/>
    <w:rsid w:val="00E1031B"/>
    <w:rsid w:val="00E103AF"/>
    <w:rsid w:val="00E103F1"/>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CEB"/>
    <w:rsid w:val="00E10D05"/>
    <w:rsid w:val="00E10D84"/>
    <w:rsid w:val="00E10E12"/>
    <w:rsid w:val="00E10E49"/>
    <w:rsid w:val="00E10EFB"/>
    <w:rsid w:val="00E10F34"/>
    <w:rsid w:val="00E10FAD"/>
    <w:rsid w:val="00E10FDD"/>
    <w:rsid w:val="00E10FEC"/>
    <w:rsid w:val="00E11025"/>
    <w:rsid w:val="00E1108A"/>
    <w:rsid w:val="00E110B2"/>
    <w:rsid w:val="00E110DA"/>
    <w:rsid w:val="00E1113E"/>
    <w:rsid w:val="00E1121F"/>
    <w:rsid w:val="00E11244"/>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79"/>
    <w:rsid w:val="00E117F0"/>
    <w:rsid w:val="00E1183E"/>
    <w:rsid w:val="00E11928"/>
    <w:rsid w:val="00E1196B"/>
    <w:rsid w:val="00E1196E"/>
    <w:rsid w:val="00E11994"/>
    <w:rsid w:val="00E11A15"/>
    <w:rsid w:val="00E11A47"/>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1A"/>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B63"/>
    <w:rsid w:val="00E13C28"/>
    <w:rsid w:val="00E13D9D"/>
    <w:rsid w:val="00E13E5B"/>
    <w:rsid w:val="00E13E83"/>
    <w:rsid w:val="00E13EA0"/>
    <w:rsid w:val="00E13F4E"/>
    <w:rsid w:val="00E13F66"/>
    <w:rsid w:val="00E13F6C"/>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8A"/>
    <w:rsid w:val="00E148E9"/>
    <w:rsid w:val="00E14939"/>
    <w:rsid w:val="00E1494E"/>
    <w:rsid w:val="00E1497B"/>
    <w:rsid w:val="00E1499D"/>
    <w:rsid w:val="00E14A96"/>
    <w:rsid w:val="00E14A9B"/>
    <w:rsid w:val="00E14ACD"/>
    <w:rsid w:val="00E14B16"/>
    <w:rsid w:val="00E14B31"/>
    <w:rsid w:val="00E14B53"/>
    <w:rsid w:val="00E14BDC"/>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8BF"/>
    <w:rsid w:val="00E17975"/>
    <w:rsid w:val="00E17A0B"/>
    <w:rsid w:val="00E17A38"/>
    <w:rsid w:val="00E17A65"/>
    <w:rsid w:val="00E17BAD"/>
    <w:rsid w:val="00E17C6F"/>
    <w:rsid w:val="00E17CB6"/>
    <w:rsid w:val="00E17CD4"/>
    <w:rsid w:val="00E17DB9"/>
    <w:rsid w:val="00E17DE8"/>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81B"/>
    <w:rsid w:val="00E20821"/>
    <w:rsid w:val="00E2087E"/>
    <w:rsid w:val="00E20889"/>
    <w:rsid w:val="00E208F9"/>
    <w:rsid w:val="00E20996"/>
    <w:rsid w:val="00E209A1"/>
    <w:rsid w:val="00E20A42"/>
    <w:rsid w:val="00E20A59"/>
    <w:rsid w:val="00E20B07"/>
    <w:rsid w:val="00E20B93"/>
    <w:rsid w:val="00E20CA8"/>
    <w:rsid w:val="00E20D00"/>
    <w:rsid w:val="00E20D8C"/>
    <w:rsid w:val="00E20DA2"/>
    <w:rsid w:val="00E20DCA"/>
    <w:rsid w:val="00E20DE0"/>
    <w:rsid w:val="00E20DED"/>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4F8"/>
    <w:rsid w:val="00E21500"/>
    <w:rsid w:val="00E21525"/>
    <w:rsid w:val="00E2157C"/>
    <w:rsid w:val="00E215BE"/>
    <w:rsid w:val="00E2161E"/>
    <w:rsid w:val="00E216F3"/>
    <w:rsid w:val="00E2172D"/>
    <w:rsid w:val="00E217D9"/>
    <w:rsid w:val="00E21858"/>
    <w:rsid w:val="00E21ADC"/>
    <w:rsid w:val="00E21B66"/>
    <w:rsid w:val="00E21BC0"/>
    <w:rsid w:val="00E21C30"/>
    <w:rsid w:val="00E21C5B"/>
    <w:rsid w:val="00E21C79"/>
    <w:rsid w:val="00E21CC4"/>
    <w:rsid w:val="00E21CC5"/>
    <w:rsid w:val="00E21CDD"/>
    <w:rsid w:val="00E21D65"/>
    <w:rsid w:val="00E21D7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8D"/>
    <w:rsid w:val="00E228A3"/>
    <w:rsid w:val="00E2295C"/>
    <w:rsid w:val="00E22A4F"/>
    <w:rsid w:val="00E22AA5"/>
    <w:rsid w:val="00E22B6D"/>
    <w:rsid w:val="00E22BA7"/>
    <w:rsid w:val="00E22C36"/>
    <w:rsid w:val="00E22E46"/>
    <w:rsid w:val="00E22E92"/>
    <w:rsid w:val="00E22F77"/>
    <w:rsid w:val="00E23093"/>
    <w:rsid w:val="00E230C9"/>
    <w:rsid w:val="00E230E7"/>
    <w:rsid w:val="00E231CB"/>
    <w:rsid w:val="00E232BF"/>
    <w:rsid w:val="00E232D1"/>
    <w:rsid w:val="00E232FC"/>
    <w:rsid w:val="00E2335C"/>
    <w:rsid w:val="00E23383"/>
    <w:rsid w:val="00E233AD"/>
    <w:rsid w:val="00E233BB"/>
    <w:rsid w:val="00E234EB"/>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930"/>
    <w:rsid w:val="00E24946"/>
    <w:rsid w:val="00E2495A"/>
    <w:rsid w:val="00E24987"/>
    <w:rsid w:val="00E2498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5D6"/>
    <w:rsid w:val="00E2561C"/>
    <w:rsid w:val="00E2562B"/>
    <w:rsid w:val="00E2562C"/>
    <w:rsid w:val="00E25642"/>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A11"/>
    <w:rsid w:val="00E26A1E"/>
    <w:rsid w:val="00E26A9A"/>
    <w:rsid w:val="00E26AE6"/>
    <w:rsid w:val="00E26B26"/>
    <w:rsid w:val="00E26B27"/>
    <w:rsid w:val="00E26BE2"/>
    <w:rsid w:val="00E26CAF"/>
    <w:rsid w:val="00E26CBF"/>
    <w:rsid w:val="00E26D8E"/>
    <w:rsid w:val="00E26E0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8B"/>
    <w:rsid w:val="00E2758C"/>
    <w:rsid w:val="00E2763D"/>
    <w:rsid w:val="00E2764A"/>
    <w:rsid w:val="00E27672"/>
    <w:rsid w:val="00E276D6"/>
    <w:rsid w:val="00E27742"/>
    <w:rsid w:val="00E27959"/>
    <w:rsid w:val="00E2796D"/>
    <w:rsid w:val="00E27ACF"/>
    <w:rsid w:val="00E27B17"/>
    <w:rsid w:val="00E27CE9"/>
    <w:rsid w:val="00E27E3F"/>
    <w:rsid w:val="00E27E40"/>
    <w:rsid w:val="00E27ED7"/>
    <w:rsid w:val="00E27F98"/>
    <w:rsid w:val="00E27FA2"/>
    <w:rsid w:val="00E30067"/>
    <w:rsid w:val="00E3012B"/>
    <w:rsid w:val="00E3013E"/>
    <w:rsid w:val="00E30164"/>
    <w:rsid w:val="00E3022C"/>
    <w:rsid w:val="00E30246"/>
    <w:rsid w:val="00E30287"/>
    <w:rsid w:val="00E3040B"/>
    <w:rsid w:val="00E3041D"/>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11"/>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56"/>
    <w:rsid w:val="00E3216A"/>
    <w:rsid w:val="00E3216E"/>
    <w:rsid w:val="00E321D4"/>
    <w:rsid w:val="00E3234E"/>
    <w:rsid w:val="00E3238C"/>
    <w:rsid w:val="00E323C7"/>
    <w:rsid w:val="00E3240D"/>
    <w:rsid w:val="00E32494"/>
    <w:rsid w:val="00E324A0"/>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A9"/>
    <w:rsid w:val="00E33DBA"/>
    <w:rsid w:val="00E33DDA"/>
    <w:rsid w:val="00E33E24"/>
    <w:rsid w:val="00E34157"/>
    <w:rsid w:val="00E341A5"/>
    <w:rsid w:val="00E34206"/>
    <w:rsid w:val="00E34222"/>
    <w:rsid w:val="00E342A4"/>
    <w:rsid w:val="00E343F5"/>
    <w:rsid w:val="00E34455"/>
    <w:rsid w:val="00E345C1"/>
    <w:rsid w:val="00E3466E"/>
    <w:rsid w:val="00E34728"/>
    <w:rsid w:val="00E347AE"/>
    <w:rsid w:val="00E347C9"/>
    <w:rsid w:val="00E347EB"/>
    <w:rsid w:val="00E34842"/>
    <w:rsid w:val="00E34903"/>
    <w:rsid w:val="00E3496F"/>
    <w:rsid w:val="00E34C67"/>
    <w:rsid w:val="00E34C73"/>
    <w:rsid w:val="00E34C9C"/>
    <w:rsid w:val="00E34CB3"/>
    <w:rsid w:val="00E34CD0"/>
    <w:rsid w:val="00E34D0B"/>
    <w:rsid w:val="00E34D3B"/>
    <w:rsid w:val="00E34D48"/>
    <w:rsid w:val="00E34D77"/>
    <w:rsid w:val="00E34FA9"/>
    <w:rsid w:val="00E35002"/>
    <w:rsid w:val="00E35012"/>
    <w:rsid w:val="00E35013"/>
    <w:rsid w:val="00E35029"/>
    <w:rsid w:val="00E3507D"/>
    <w:rsid w:val="00E350BA"/>
    <w:rsid w:val="00E350DE"/>
    <w:rsid w:val="00E350F7"/>
    <w:rsid w:val="00E3514B"/>
    <w:rsid w:val="00E3515F"/>
    <w:rsid w:val="00E35161"/>
    <w:rsid w:val="00E35184"/>
    <w:rsid w:val="00E351C8"/>
    <w:rsid w:val="00E351F9"/>
    <w:rsid w:val="00E35237"/>
    <w:rsid w:val="00E3525B"/>
    <w:rsid w:val="00E352AC"/>
    <w:rsid w:val="00E35306"/>
    <w:rsid w:val="00E35315"/>
    <w:rsid w:val="00E35327"/>
    <w:rsid w:val="00E354C4"/>
    <w:rsid w:val="00E354DF"/>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25"/>
    <w:rsid w:val="00E35E5D"/>
    <w:rsid w:val="00E35F10"/>
    <w:rsid w:val="00E35F23"/>
    <w:rsid w:val="00E35F7D"/>
    <w:rsid w:val="00E36019"/>
    <w:rsid w:val="00E360E6"/>
    <w:rsid w:val="00E36162"/>
    <w:rsid w:val="00E36211"/>
    <w:rsid w:val="00E36214"/>
    <w:rsid w:val="00E362F1"/>
    <w:rsid w:val="00E36461"/>
    <w:rsid w:val="00E364A5"/>
    <w:rsid w:val="00E364A8"/>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DE7"/>
    <w:rsid w:val="00E36F55"/>
    <w:rsid w:val="00E370C2"/>
    <w:rsid w:val="00E370CA"/>
    <w:rsid w:val="00E371CF"/>
    <w:rsid w:val="00E372E1"/>
    <w:rsid w:val="00E3731D"/>
    <w:rsid w:val="00E3733D"/>
    <w:rsid w:val="00E3737B"/>
    <w:rsid w:val="00E37472"/>
    <w:rsid w:val="00E37494"/>
    <w:rsid w:val="00E374EE"/>
    <w:rsid w:val="00E37577"/>
    <w:rsid w:val="00E375A4"/>
    <w:rsid w:val="00E375AD"/>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4D"/>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9B0"/>
    <w:rsid w:val="00E419E6"/>
    <w:rsid w:val="00E419F8"/>
    <w:rsid w:val="00E41A00"/>
    <w:rsid w:val="00E41B66"/>
    <w:rsid w:val="00E41BF2"/>
    <w:rsid w:val="00E41C45"/>
    <w:rsid w:val="00E41C85"/>
    <w:rsid w:val="00E41D20"/>
    <w:rsid w:val="00E41D33"/>
    <w:rsid w:val="00E41DA1"/>
    <w:rsid w:val="00E41DAF"/>
    <w:rsid w:val="00E41DDE"/>
    <w:rsid w:val="00E41E3E"/>
    <w:rsid w:val="00E41E65"/>
    <w:rsid w:val="00E41ED1"/>
    <w:rsid w:val="00E41F34"/>
    <w:rsid w:val="00E41F4D"/>
    <w:rsid w:val="00E41F9C"/>
    <w:rsid w:val="00E41FBC"/>
    <w:rsid w:val="00E420A0"/>
    <w:rsid w:val="00E420BB"/>
    <w:rsid w:val="00E420F7"/>
    <w:rsid w:val="00E4210B"/>
    <w:rsid w:val="00E42114"/>
    <w:rsid w:val="00E422A3"/>
    <w:rsid w:val="00E42314"/>
    <w:rsid w:val="00E4233A"/>
    <w:rsid w:val="00E42387"/>
    <w:rsid w:val="00E423F0"/>
    <w:rsid w:val="00E424A5"/>
    <w:rsid w:val="00E424B1"/>
    <w:rsid w:val="00E424D8"/>
    <w:rsid w:val="00E42618"/>
    <w:rsid w:val="00E42643"/>
    <w:rsid w:val="00E4265A"/>
    <w:rsid w:val="00E4265B"/>
    <w:rsid w:val="00E4268B"/>
    <w:rsid w:val="00E426D7"/>
    <w:rsid w:val="00E427C7"/>
    <w:rsid w:val="00E42850"/>
    <w:rsid w:val="00E428B7"/>
    <w:rsid w:val="00E428E8"/>
    <w:rsid w:val="00E42906"/>
    <w:rsid w:val="00E42922"/>
    <w:rsid w:val="00E42927"/>
    <w:rsid w:val="00E42949"/>
    <w:rsid w:val="00E42985"/>
    <w:rsid w:val="00E429CF"/>
    <w:rsid w:val="00E42AD3"/>
    <w:rsid w:val="00E42B36"/>
    <w:rsid w:val="00E42BCA"/>
    <w:rsid w:val="00E42C8D"/>
    <w:rsid w:val="00E42D90"/>
    <w:rsid w:val="00E42DFD"/>
    <w:rsid w:val="00E42EF9"/>
    <w:rsid w:val="00E42F33"/>
    <w:rsid w:val="00E4300E"/>
    <w:rsid w:val="00E430BF"/>
    <w:rsid w:val="00E430CB"/>
    <w:rsid w:val="00E4310E"/>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15F"/>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9FF"/>
    <w:rsid w:val="00E47A30"/>
    <w:rsid w:val="00E47A7E"/>
    <w:rsid w:val="00E47A85"/>
    <w:rsid w:val="00E47AC2"/>
    <w:rsid w:val="00E47BD1"/>
    <w:rsid w:val="00E47C3E"/>
    <w:rsid w:val="00E47CA9"/>
    <w:rsid w:val="00E47D4D"/>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6"/>
    <w:rsid w:val="00E50E48"/>
    <w:rsid w:val="00E50E5B"/>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D21"/>
    <w:rsid w:val="00E51D41"/>
    <w:rsid w:val="00E51E61"/>
    <w:rsid w:val="00E51E66"/>
    <w:rsid w:val="00E51EA4"/>
    <w:rsid w:val="00E51ED5"/>
    <w:rsid w:val="00E51EE1"/>
    <w:rsid w:val="00E51F32"/>
    <w:rsid w:val="00E51FB4"/>
    <w:rsid w:val="00E51FBD"/>
    <w:rsid w:val="00E52048"/>
    <w:rsid w:val="00E52063"/>
    <w:rsid w:val="00E520FD"/>
    <w:rsid w:val="00E52155"/>
    <w:rsid w:val="00E52172"/>
    <w:rsid w:val="00E52196"/>
    <w:rsid w:val="00E521AA"/>
    <w:rsid w:val="00E521BA"/>
    <w:rsid w:val="00E5221C"/>
    <w:rsid w:val="00E522B1"/>
    <w:rsid w:val="00E52341"/>
    <w:rsid w:val="00E523D5"/>
    <w:rsid w:val="00E523DE"/>
    <w:rsid w:val="00E524BA"/>
    <w:rsid w:val="00E524DF"/>
    <w:rsid w:val="00E525C4"/>
    <w:rsid w:val="00E52604"/>
    <w:rsid w:val="00E52621"/>
    <w:rsid w:val="00E5269E"/>
    <w:rsid w:val="00E528C8"/>
    <w:rsid w:val="00E5291F"/>
    <w:rsid w:val="00E52923"/>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89"/>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A9A"/>
    <w:rsid w:val="00E55BD4"/>
    <w:rsid w:val="00E55C12"/>
    <w:rsid w:val="00E55C24"/>
    <w:rsid w:val="00E55D12"/>
    <w:rsid w:val="00E55D24"/>
    <w:rsid w:val="00E55D42"/>
    <w:rsid w:val="00E55DF9"/>
    <w:rsid w:val="00E55E7D"/>
    <w:rsid w:val="00E55F10"/>
    <w:rsid w:val="00E55F70"/>
    <w:rsid w:val="00E55F8D"/>
    <w:rsid w:val="00E55F9B"/>
    <w:rsid w:val="00E5601E"/>
    <w:rsid w:val="00E56039"/>
    <w:rsid w:val="00E56068"/>
    <w:rsid w:val="00E5608D"/>
    <w:rsid w:val="00E5613E"/>
    <w:rsid w:val="00E56174"/>
    <w:rsid w:val="00E561CA"/>
    <w:rsid w:val="00E562B3"/>
    <w:rsid w:val="00E56300"/>
    <w:rsid w:val="00E5632C"/>
    <w:rsid w:val="00E563EE"/>
    <w:rsid w:val="00E563FF"/>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6F1"/>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57F17"/>
    <w:rsid w:val="00E57FE3"/>
    <w:rsid w:val="00E600CA"/>
    <w:rsid w:val="00E60170"/>
    <w:rsid w:val="00E6027E"/>
    <w:rsid w:val="00E6032C"/>
    <w:rsid w:val="00E603B4"/>
    <w:rsid w:val="00E60422"/>
    <w:rsid w:val="00E604B3"/>
    <w:rsid w:val="00E604C4"/>
    <w:rsid w:val="00E60513"/>
    <w:rsid w:val="00E605E4"/>
    <w:rsid w:val="00E606ED"/>
    <w:rsid w:val="00E60775"/>
    <w:rsid w:val="00E60784"/>
    <w:rsid w:val="00E60793"/>
    <w:rsid w:val="00E607C7"/>
    <w:rsid w:val="00E60826"/>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5F1"/>
    <w:rsid w:val="00E63601"/>
    <w:rsid w:val="00E63655"/>
    <w:rsid w:val="00E63668"/>
    <w:rsid w:val="00E63682"/>
    <w:rsid w:val="00E636C1"/>
    <w:rsid w:val="00E6377A"/>
    <w:rsid w:val="00E637D6"/>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EE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F0"/>
    <w:rsid w:val="00E64D13"/>
    <w:rsid w:val="00E64D6B"/>
    <w:rsid w:val="00E64D94"/>
    <w:rsid w:val="00E64DD7"/>
    <w:rsid w:val="00E64E3B"/>
    <w:rsid w:val="00E64EAB"/>
    <w:rsid w:val="00E64EFC"/>
    <w:rsid w:val="00E64F36"/>
    <w:rsid w:val="00E65010"/>
    <w:rsid w:val="00E65101"/>
    <w:rsid w:val="00E6511B"/>
    <w:rsid w:val="00E65209"/>
    <w:rsid w:val="00E6524A"/>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6B"/>
    <w:rsid w:val="00E66CD3"/>
    <w:rsid w:val="00E66CFC"/>
    <w:rsid w:val="00E66D5F"/>
    <w:rsid w:val="00E66DE9"/>
    <w:rsid w:val="00E66E4C"/>
    <w:rsid w:val="00E66EF4"/>
    <w:rsid w:val="00E66FDD"/>
    <w:rsid w:val="00E67010"/>
    <w:rsid w:val="00E6705B"/>
    <w:rsid w:val="00E670F5"/>
    <w:rsid w:val="00E672AA"/>
    <w:rsid w:val="00E673CF"/>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58"/>
    <w:rsid w:val="00E704C5"/>
    <w:rsid w:val="00E704CC"/>
    <w:rsid w:val="00E7058E"/>
    <w:rsid w:val="00E70597"/>
    <w:rsid w:val="00E7063D"/>
    <w:rsid w:val="00E7064E"/>
    <w:rsid w:val="00E70779"/>
    <w:rsid w:val="00E70857"/>
    <w:rsid w:val="00E7088F"/>
    <w:rsid w:val="00E708CD"/>
    <w:rsid w:val="00E708D3"/>
    <w:rsid w:val="00E708DD"/>
    <w:rsid w:val="00E709F1"/>
    <w:rsid w:val="00E709FB"/>
    <w:rsid w:val="00E70A73"/>
    <w:rsid w:val="00E70A85"/>
    <w:rsid w:val="00E70B2E"/>
    <w:rsid w:val="00E70C52"/>
    <w:rsid w:val="00E70C61"/>
    <w:rsid w:val="00E70D2B"/>
    <w:rsid w:val="00E70EC0"/>
    <w:rsid w:val="00E70EC1"/>
    <w:rsid w:val="00E70FD6"/>
    <w:rsid w:val="00E710ED"/>
    <w:rsid w:val="00E711F1"/>
    <w:rsid w:val="00E7120E"/>
    <w:rsid w:val="00E71281"/>
    <w:rsid w:val="00E71282"/>
    <w:rsid w:val="00E712C7"/>
    <w:rsid w:val="00E712CB"/>
    <w:rsid w:val="00E712FD"/>
    <w:rsid w:val="00E713BF"/>
    <w:rsid w:val="00E71478"/>
    <w:rsid w:val="00E714EA"/>
    <w:rsid w:val="00E714F9"/>
    <w:rsid w:val="00E71674"/>
    <w:rsid w:val="00E71780"/>
    <w:rsid w:val="00E71787"/>
    <w:rsid w:val="00E71907"/>
    <w:rsid w:val="00E71977"/>
    <w:rsid w:val="00E719E9"/>
    <w:rsid w:val="00E719F3"/>
    <w:rsid w:val="00E71AFA"/>
    <w:rsid w:val="00E71B6B"/>
    <w:rsid w:val="00E71C20"/>
    <w:rsid w:val="00E71CCB"/>
    <w:rsid w:val="00E71D3C"/>
    <w:rsid w:val="00E71D84"/>
    <w:rsid w:val="00E71DAC"/>
    <w:rsid w:val="00E71DCC"/>
    <w:rsid w:val="00E71EE3"/>
    <w:rsid w:val="00E71F87"/>
    <w:rsid w:val="00E71FF0"/>
    <w:rsid w:val="00E7203B"/>
    <w:rsid w:val="00E7216C"/>
    <w:rsid w:val="00E72333"/>
    <w:rsid w:val="00E723C7"/>
    <w:rsid w:val="00E72445"/>
    <w:rsid w:val="00E724C6"/>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58"/>
    <w:rsid w:val="00E73864"/>
    <w:rsid w:val="00E73884"/>
    <w:rsid w:val="00E73914"/>
    <w:rsid w:val="00E7392B"/>
    <w:rsid w:val="00E73A2D"/>
    <w:rsid w:val="00E73AD2"/>
    <w:rsid w:val="00E73BA6"/>
    <w:rsid w:val="00E73C8E"/>
    <w:rsid w:val="00E73CCF"/>
    <w:rsid w:val="00E73CD4"/>
    <w:rsid w:val="00E73DCA"/>
    <w:rsid w:val="00E73E14"/>
    <w:rsid w:val="00E73E32"/>
    <w:rsid w:val="00E73E39"/>
    <w:rsid w:val="00E73F6A"/>
    <w:rsid w:val="00E7401E"/>
    <w:rsid w:val="00E7408A"/>
    <w:rsid w:val="00E7423C"/>
    <w:rsid w:val="00E74283"/>
    <w:rsid w:val="00E7428D"/>
    <w:rsid w:val="00E742D7"/>
    <w:rsid w:val="00E7436C"/>
    <w:rsid w:val="00E743CF"/>
    <w:rsid w:val="00E743D9"/>
    <w:rsid w:val="00E7448A"/>
    <w:rsid w:val="00E744F7"/>
    <w:rsid w:val="00E74523"/>
    <w:rsid w:val="00E746F5"/>
    <w:rsid w:val="00E747BA"/>
    <w:rsid w:val="00E748D8"/>
    <w:rsid w:val="00E74921"/>
    <w:rsid w:val="00E74979"/>
    <w:rsid w:val="00E7498D"/>
    <w:rsid w:val="00E749B3"/>
    <w:rsid w:val="00E74AD2"/>
    <w:rsid w:val="00E74B1B"/>
    <w:rsid w:val="00E74C5A"/>
    <w:rsid w:val="00E74C93"/>
    <w:rsid w:val="00E74CA6"/>
    <w:rsid w:val="00E74CBA"/>
    <w:rsid w:val="00E74CD2"/>
    <w:rsid w:val="00E74CE2"/>
    <w:rsid w:val="00E74CFF"/>
    <w:rsid w:val="00E74D2D"/>
    <w:rsid w:val="00E74E7D"/>
    <w:rsid w:val="00E74F30"/>
    <w:rsid w:val="00E75006"/>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A84"/>
    <w:rsid w:val="00E75B5C"/>
    <w:rsid w:val="00E75D74"/>
    <w:rsid w:val="00E75DEA"/>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D94"/>
    <w:rsid w:val="00E76E7B"/>
    <w:rsid w:val="00E76FCD"/>
    <w:rsid w:val="00E7701E"/>
    <w:rsid w:val="00E7703A"/>
    <w:rsid w:val="00E7706A"/>
    <w:rsid w:val="00E77086"/>
    <w:rsid w:val="00E771B7"/>
    <w:rsid w:val="00E77400"/>
    <w:rsid w:val="00E77432"/>
    <w:rsid w:val="00E7756F"/>
    <w:rsid w:val="00E775C2"/>
    <w:rsid w:val="00E7765D"/>
    <w:rsid w:val="00E776E3"/>
    <w:rsid w:val="00E77712"/>
    <w:rsid w:val="00E777A1"/>
    <w:rsid w:val="00E7782D"/>
    <w:rsid w:val="00E77846"/>
    <w:rsid w:val="00E7785C"/>
    <w:rsid w:val="00E77941"/>
    <w:rsid w:val="00E77995"/>
    <w:rsid w:val="00E77B0B"/>
    <w:rsid w:val="00E77B51"/>
    <w:rsid w:val="00E77B7F"/>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3B"/>
    <w:rsid w:val="00E80545"/>
    <w:rsid w:val="00E805E9"/>
    <w:rsid w:val="00E805EF"/>
    <w:rsid w:val="00E806C1"/>
    <w:rsid w:val="00E806C6"/>
    <w:rsid w:val="00E807F0"/>
    <w:rsid w:val="00E8084D"/>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7F"/>
    <w:rsid w:val="00E835EA"/>
    <w:rsid w:val="00E83621"/>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4F"/>
    <w:rsid w:val="00E84430"/>
    <w:rsid w:val="00E8443A"/>
    <w:rsid w:val="00E8448A"/>
    <w:rsid w:val="00E844D5"/>
    <w:rsid w:val="00E8451E"/>
    <w:rsid w:val="00E845A7"/>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E1"/>
    <w:rsid w:val="00E84D0C"/>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44"/>
    <w:rsid w:val="00E8575B"/>
    <w:rsid w:val="00E85760"/>
    <w:rsid w:val="00E85765"/>
    <w:rsid w:val="00E8577B"/>
    <w:rsid w:val="00E85857"/>
    <w:rsid w:val="00E85910"/>
    <w:rsid w:val="00E85936"/>
    <w:rsid w:val="00E8597C"/>
    <w:rsid w:val="00E859E2"/>
    <w:rsid w:val="00E85A9C"/>
    <w:rsid w:val="00E85AD9"/>
    <w:rsid w:val="00E85B04"/>
    <w:rsid w:val="00E85B0F"/>
    <w:rsid w:val="00E85B70"/>
    <w:rsid w:val="00E85C49"/>
    <w:rsid w:val="00E85C83"/>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A"/>
    <w:rsid w:val="00E8633A"/>
    <w:rsid w:val="00E8634B"/>
    <w:rsid w:val="00E86377"/>
    <w:rsid w:val="00E863DD"/>
    <w:rsid w:val="00E863E4"/>
    <w:rsid w:val="00E86480"/>
    <w:rsid w:val="00E8655A"/>
    <w:rsid w:val="00E865F2"/>
    <w:rsid w:val="00E8661F"/>
    <w:rsid w:val="00E86696"/>
    <w:rsid w:val="00E866AD"/>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614"/>
    <w:rsid w:val="00E9062D"/>
    <w:rsid w:val="00E9063D"/>
    <w:rsid w:val="00E9075D"/>
    <w:rsid w:val="00E90807"/>
    <w:rsid w:val="00E90A52"/>
    <w:rsid w:val="00E90A68"/>
    <w:rsid w:val="00E90BAA"/>
    <w:rsid w:val="00E90C42"/>
    <w:rsid w:val="00E90C46"/>
    <w:rsid w:val="00E90C94"/>
    <w:rsid w:val="00E90CFA"/>
    <w:rsid w:val="00E90D28"/>
    <w:rsid w:val="00E90D67"/>
    <w:rsid w:val="00E90F1D"/>
    <w:rsid w:val="00E90F8D"/>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57F"/>
    <w:rsid w:val="00E945D6"/>
    <w:rsid w:val="00E9474B"/>
    <w:rsid w:val="00E947DE"/>
    <w:rsid w:val="00E949DE"/>
    <w:rsid w:val="00E949EB"/>
    <w:rsid w:val="00E949EF"/>
    <w:rsid w:val="00E94A76"/>
    <w:rsid w:val="00E94A7C"/>
    <w:rsid w:val="00E94B04"/>
    <w:rsid w:val="00E94B4A"/>
    <w:rsid w:val="00E94B4F"/>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488"/>
    <w:rsid w:val="00E95502"/>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1D"/>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2B"/>
    <w:rsid w:val="00E967C1"/>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85B"/>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9"/>
    <w:rsid w:val="00E97F5C"/>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BE7"/>
    <w:rsid w:val="00EA0C10"/>
    <w:rsid w:val="00EA0C11"/>
    <w:rsid w:val="00EA0C87"/>
    <w:rsid w:val="00EA0D10"/>
    <w:rsid w:val="00EA0D9E"/>
    <w:rsid w:val="00EA0DC0"/>
    <w:rsid w:val="00EA0EDD"/>
    <w:rsid w:val="00EA1030"/>
    <w:rsid w:val="00EA10CC"/>
    <w:rsid w:val="00EA1187"/>
    <w:rsid w:val="00EA11B3"/>
    <w:rsid w:val="00EA11BB"/>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F98"/>
    <w:rsid w:val="00EA208C"/>
    <w:rsid w:val="00EA20B9"/>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39"/>
    <w:rsid w:val="00EA2E84"/>
    <w:rsid w:val="00EA2E97"/>
    <w:rsid w:val="00EA2EFC"/>
    <w:rsid w:val="00EA2FBA"/>
    <w:rsid w:val="00EA2FD0"/>
    <w:rsid w:val="00EA300E"/>
    <w:rsid w:val="00EA304E"/>
    <w:rsid w:val="00EA30DD"/>
    <w:rsid w:val="00EA30DF"/>
    <w:rsid w:val="00EA31E4"/>
    <w:rsid w:val="00EA3238"/>
    <w:rsid w:val="00EA328C"/>
    <w:rsid w:val="00EA3344"/>
    <w:rsid w:val="00EA342C"/>
    <w:rsid w:val="00EA3439"/>
    <w:rsid w:val="00EA3447"/>
    <w:rsid w:val="00EA3484"/>
    <w:rsid w:val="00EA34FB"/>
    <w:rsid w:val="00EA3502"/>
    <w:rsid w:val="00EA3578"/>
    <w:rsid w:val="00EA3582"/>
    <w:rsid w:val="00EA36AC"/>
    <w:rsid w:val="00EA3705"/>
    <w:rsid w:val="00EA380F"/>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50"/>
    <w:rsid w:val="00EA44E8"/>
    <w:rsid w:val="00EA4606"/>
    <w:rsid w:val="00EA460A"/>
    <w:rsid w:val="00EA4661"/>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E4"/>
    <w:rsid w:val="00EA4C03"/>
    <w:rsid w:val="00EA4C7D"/>
    <w:rsid w:val="00EA4D3B"/>
    <w:rsid w:val="00EA4D79"/>
    <w:rsid w:val="00EA4F1E"/>
    <w:rsid w:val="00EA4FDD"/>
    <w:rsid w:val="00EA5087"/>
    <w:rsid w:val="00EA5185"/>
    <w:rsid w:val="00EA520B"/>
    <w:rsid w:val="00EA52B8"/>
    <w:rsid w:val="00EA52E0"/>
    <w:rsid w:val="00EA52E6"/>
    <w:rsid w:val="00EA5336"/>
    <w:rsid w:val="00EA53CF"/>
    <w:rsid w:val="00EA5446"/>
    <w:rsid w:val="00EA5487"/>
    <w:rsid w:val="00EA5499"/>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838"/>
    <w:rsid w:val="00EA6881"/>
    <w:rsid w:val="00EA68AA"/>
    <w:rsid w:val="00EA6903"/>
    <w:rsid w:val="00EA692D"/>
    <w:rsid w:val="00EA6A28"/>
    <w:rsid w:val="00EA6A42"/>
    <w:rsid w:val="00EA6A4A"/>
    <w:rsid w:val="00EA6ADC"/>
    <w:rsid w:val="00EA6B28"/>
    <w:rsid w:val="00EA6C5F"/>
    <w:rsid w:val="00EA6CE6"/>
    <w:rsid w:val="00EA6DA3"/>
    <w:rsid w:val="00EA6E5B"/>
    <w:rsid w:val="00EA6EA6"/>
    <w:rsid w:val="00EA6F30"/>
    <w:rsid w:val="00EA6FBF"/>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FC"/>
    <w:rsid w:val="00EA770D"/>
    <w:rsid w:val="00EA79B3"/>
    <w:rsid w:val="00EA79E9"/>
    <w:rsid w:val="00EA7A1F"/>
    <w:rsid w:val="00EA7A92"/>
    <w:rsid w:val="00EA7AB8"/>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405"/>
    <w:rsid w:val="00EB04EA"/>
    <w:rsid w:val="00EB05F0"/>
    <w:rsid w:val="00EB066C"/>
    <w:rsid w:val="00EB075F"/>
    <w:rsid w:val="00EB0775"/>
    <w:rsid w:val="00EB078F"/>
    <w:rsid w:val="00EB0798"/>
    <w:rsid w:val="00EB088C"/>
    <w:rsid w:val="00EB088E"/>
    <w:rsid w:val="00EB08CF"/>
    <w:rsid w:val="00EB0932"/>
    <w:rsid w:val="00EB09B5"/>
    <w:rsid w:val="00EB09E7"/>
    <w:rsid w:val="00EB0BA0"/>
    <w:rsid w:val="00EB0BCD"/>
    <w:rsid w:val="00EB0C8B"/>
    <w:rsid w:val="00EB0D80"/>
    <w:rsid w:val="00EB0D87"/>
    <w:rsid w:val="00EB0E49"/>
    <w:rsid w:val="00EB0E82"/>
    <w:rsid w:val="00EB0F63"/>
    <w:rsid w:val="00EB1045"/>
    <w:rsid w:val="00EB1056"/>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34"/>
    <w:rsid w:val="00EB1E87"/>
    <w:rsid w:val="00EB1E89"/>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7EB"/>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22"/>
    <w:rsid w:val="00EB409E"/>
    <w:rsid w:val="00EB40F2"/>
    <w:rsid w:val="00EB40F8"/>
    <w:rsid w:val="00EB40FE"/>
    <w:rsid w:val="00EB415A"/>
    <w:rsid w:val="00EB4178"/>
    <w:rsid w:val="00EB41AD"/>
    <w:rsid w:val="00EB41D4"/>
    <w:rsid w:val="00EB41DC"/>
    <w:rsid w:val="00EB41EF"/>
    <w:rsid w:val="00EB4278"/>
    <w:rsid w:val="00EB4283"/>
    <w:rsid w:val="00EB42BB"/>
    <w:rsid w:val="00EB4327"/>
    <w:rsid w:val="00EB4342"/>
    <w:rsid w:val="00EB4343"/>
    <w:rsid w:val="00EB44FF"/>
    <w:rsid w:val="00EB452D"/>
    <w:rsid w:val="00EB4602"/>
    <w:rsid w:val="00EB467F"/>
    <w:rsid w:val="00EB4708"/>
    <w:rsid w:val="00EB47CF"/>
    <w:rsid w:val="00EB4B1C"/>
    <w:rsid w:val="00EB4B20"/>
    <w:rsid w:val="00EB4B3E"/>
    <w:rsid w:val="00EB4B4D"/>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09"/>
    <w:rsid w:val="00EB636A"/>
    <w:rsid w:val="00EB637D"/>
    <w:rsid w:val="00EB6392"/>
    <w:rsid w:val="00EB63A9"/>
    <w:rsid w:val="00EB63BE"/>
    <w:rsid w:val="00EB63C7"/>
    <w:rsid w:val="00EB646F"/>
    <w:rsid w:val="00EB64C5"/>
    <w:rsid w:val="00EB64CC"/>
    <w:rsid w:val="00EB6509"/>
    <w:rsid w:val="00EB655D"/>
    <w:rsid w:val="00EB6596"/>
    <w:rsid w:val="00EB65FC"/>
    <w:rsid w:val="00EB6667"/>
    <w:rsid w:val="00EB690C"/>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B3"/>
    <w:rsid w:val="00EB72FC"/>
    <w:rsid w:val="00EB736E"/>
    <w:rsid w:val="00EB7448"/>
    <w:rsid w:val="00EB748C"/>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9D"/>
    <w:rsid w:val="00EB7CB5"/>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B4"/>
    <w:rsid w:val="00EC08DB"/>
    <w:rsid w:val="00EC095B"/>
    <w:rsid w:val="00EC097D"/>
    <w:rsid w:val="00EC0A34"/>
    <w:rsid w:val="00EC0A46"/>
    <w:rsid w:val="00EC0AAF"/>
    <w:rsid w:val="00EC0B0C"/>
    <w:rsid w:val="00EC0B45"/>
    <w:rsid w:val="00EC0B54"/>
    <w:rsid w:val="00EC0B5B"/>
    <w:rsid w:val="00EC0BBC"/>
    <w:rsid w:val="00EC0BF6"/>
    <w:rsid w:val="00EC0C37"/>
    <w:rsid w:val="00EC0C78"/>
    <w:rsid w:val="00EC0C93"/>
    <w:rsid w:val="00EC0CEA"/>
    <w:rsid w:val="00EC0D00"/>
    <w:rsid w:val="00EC0D2E"/>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66"/>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0EF"/>
    <w:rsid w:val="00EC512D"/>
    <w:rsid w:val="00EC5184"/>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65"/>
    <w:rsid w:val="00EC5FA0"/>
    <w:rsid w:val="00EC601F"/>
    <w:rsid w:val="00EC618A"/>
    <w:rsid w:val="00EC6210"/>
    <w:rsid w:val="00EC628B"/>
    <w:rsid w:val="00EC62BD"/>
    <w:rsid w:val="00EC62EE"/>
    <w:rsid w:val="00EC633A"/>
    <w:rsid w:val="00EC64C0"/>
    <w:rsid w:val="00EC64D8"/>
    <w:rsid w:val="00EC6501"/>
    <w:rsid w:val="00EC65BD"/>
    <w:rsid w:val="00EC66C5"/>
    <w:rsid w:val="00EC675F"/>
    <w:rsid w:val="00EC686B"/>
    <w:rsid w:val="00EC68A7"/>
    <w:rsid w:val="00EC68C7"/>
    <w:rsid w:val="00EC6967"/>
    <w:rsid w:val="00EC6A3E"/>
    <w:rsid w:val="00EC6AAA"/>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2E5"/>
    <w:rsid w:val="00EC7354"/>
    <w:rsid w:val="00EC7406"/>
    <w:rsid w:val="00EC74E3"/>
    <w:rsid w:val="00EC7553"/>
    <w:rsid w:val="00EC7574"/>
    <w:rsid w:val="00EC75EB"/>
    <w:rsid w:val="00EC761C"/>
    <w:rsid w:val="00EC7725"/>
    <w:rsid w:val="00EC779F"/>
    <w:rsid w:val="00EC7803"/>
    <w:rsid w:val="00EC7842"/>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6BC"/>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C0"/>
    <w:rsid w:val="00ED18A0"/>
    <w:rsid w:val="00ED18C5"/>
    <w:rsid w:val="00ED18F4"/>
    <w:rsid w:val="00ED1928"/>
    <w:rsid w:val="00ED193B"/>
    <w:rsid w:val="00ED19CF"/>
    <w:rsid w:val="00ED1A9D"/>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DAA"/>
    <w:rsid w:val="00ED3E05"/>
    <w:rsid w:val="00ED3E3E"/>
    <w:rsid w:val="00ED3F4B"/>
    <w:rsid w:val="00ED400E"/>
    <w:rsid w:val="00ED4072"/>
    <w:rsid w:val="00ED4163"/>
    <w:rsid w:val="00ED4220"/>
    <w:rsid w:val="00ED426A"/>
    <w:rsid w:val="00ED42AB"/>
    <w:rsid w:val="00ED42B2"/>
    <w:rsid w:val="00ED42C5"/>
    <w:rsid w:val="00ED4388"/>
    <w:rsid w:val="00ED4397"/>
    <w:rsid w:val="00ED43FA"/>
    <w:rsid w:val="00ED44C8"/>
    <w:rsid w:val="00ED457C"/>
    <w:rsid w:val="00ED45B8"/>
    <w:rsid w:val="00ED4607"/>
    <w:rsid w:val="00ED4725"/>
    <w:rsid w:val="00ED474F"/>
    <w:rsid w:val="00ED47EA"/>
    <w:rsid w:val="00ED4843"/>
    <w:rsid w:val="00ED48DE"/>
    <w:rsid w:val="00ED4932"/>
    <w:rsid w:val="00ED4996"/>
    <w:rsid w:val="00ED4A64"/>
    <w:rsid w:val="00ED4A74"/>
    <w:rsid w:val="00ED4ACD"/>
    <w:rsid w:val="00ED4B45"/>
    <w:rsid w:val="00ED4B5C"/>
    <w:rsid w:val="00ED4B5F"/>
    <w:rsid w:val="00ED4DBA"/>
    <w:rsid w:val="00ED4DF2"/>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D3F"/>
    <w:rsid w:val="00ED5E05"/>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41"/>
    <w:rsid w:val="00EE0859"/>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0F67"/>
    <w:rsid w:val="00EE102A"/>
    <w:rsid w:val="00EE127D"/>
    <w:rsid w:val="00EE1343"/>
    <w:rsid w:val="00EE1397"/>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D4"/>
    <w:rsid w:val="00EE1D75"/>
    <w:rsid w:val="00EE1D8E"/>
    <w:rsid w:val="00EE1E0E"/>
    <w:rsid w:val="00EE1EA6"/>
    <w:rsid w:val="00EE1FA8"/>
    <w:rsid w:val="00EE1FBD"/>
    <w:rsid w:val="00EE1FE1"/>
    <w:rsid w:val="00EE203C"/>
    <w:rsid w:val="00EE2071"/>
    <w:rsid w:val="00EE20A5"/>
    <w:rsid w:val="00EE21A1"/>
    <w:rsid w:val="00EE2204"/>
    <w:rsid w:val="00EE220B"/>
    <w:rsid w:val="00EE22A6"/>
    <w:rsid w:val="00EE22C7"/>
    <w:rsid w:val="00EE2325"/>
    <w:rsid w:val="00EE24BD"/>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4"/>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59"/>
    <w:rsid w:val="00EE35CD"/>
    <w:rsid w:val="00EE36A7"/>
    <w:rsid w:val="00EE3771"/>
    <w:rsid w:val="00EE378F"/>
    <w:rsid w:val="00EE3885"/>
    <w:rsid w:val="00EE3909"/>
    <w:rsid w:val="00EE3934"/>
    <w:rsid w:val="00EE39F5"/>
    <w:rsid w:val="00EE3A58"/>
    <w:rsid w:val="00EE3AFA"/>
    <w:rsid w:val="00EE3BA1"/>
    <w:rsid w:val="00EE3BF9"/>
    <w:rsid w:val="00EE3CC1"/>
    <w:rsid w:val="00EE3D4E"/>
    <w:rsid w:val="00EE3E5C"/>
    <w:rsid w:val="00EE3E89"/>
    <w:rsid w:val="00EE3E8E"/>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4F0"/>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36"/>
    <w:rsid w:val="00EE5B8B"/>
    <w:rsid w:val="00EE5B8D"/>
    <w:rsid w:val="00EE5BDD"/>
    <w:rsid w:val="00EE5C36"/>
    <w:rsid w:val="00EE5C52"/>
    <w:rsid w:val="00EE5C5A"/>
    <w:rsid w:val="00EE5C89"/>
    <w:rsid w:val="00EE5D1C"/>
    <w:rsid w:val="00EE5F07"/>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1C"/>
    <w:rsid w:val="00EE69AF"/>
    <w:rsid w:val="00EE69C5"/>
    <w:rsid w:val="00EE69D9"/>
    <w:rsid w:val="00EE69ED"/>
    <w:rsid w:val="00EE6A73"/>
    <w:rsid w:val="00EE6B86"/>
    <w:rsid w:val="00EE6BCC"/>
    <w:rsid w:val="00EE6BE6"/>
    <w:rsid w:val="00EE6CB0"/>
    <w:rsid w:val="00EE6D2C"/>
    <w:rsid w:val="00EE6D82"/>
    <w:rsid w:val="00EE6E15"/>
    <w:rsid w:val="00EE6EC2"/>
    <w:rsid w:val="00EE70D1"/>
    <w:rsid w:val="00EE713D"/>
    <w:rsid w:val="00EE71B9"/>
    <w:rsid w:val="00EE733A"/>
    <w:rsid w:val="00EE73EE"/>
    <w:rsid w:val="00EE7409"/>
    <w:rsid w:val="00EE74F0"/>
    <w:rsid w:val="00EE7510"/>
    <w:rsid w:val="00EE753E"/>
    <w:rsid w:val="00EE7645"/>
    <w:rsid w:val="00EE7682"/>
    <w:rsid w:val="00EE76A4"/>
    <w:rsid w:val="00EE76C7"/>
    <w:rsid w:val="00EE770D"/>
    <w:rsid w:val="00EE77A8"/>
    <w:rsid w:val="00EE784F"/>
    <w:rsid w:val="00EE787A"/>
    <w:rsid w:val="00EE7937"/>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E7F2E"/>
    <w:rsid w:val="00EF0025"/>
    <w:rsid w:val="00EF00A5"/>
    <w:rsid w:val="00EF0119"/>
    <w:rsid w:val="00EF016C"/>
    <w:rsid w:val="00EF02E1"/>
    <w:rsid w:val="00EF034E"/>
    <w:rsid w:val="00EF045C"/>
    <w:rsid w:val="00EF04BA"/>
    <w:rsid w:val="00EF05A4"/>
    <w:rsid w:val="00EF06C9"/>
    <w:rsid w:val="00EF070C"/>
    <w:rsid w:val="00EF0728"/>
    <w:rsid w:val="00EF0749"/>
    <w:rsid w:val="00EF0771"/>
    <w:rsid w:val="00EF090F"/>
    <w:rsid w:val="00EF093C"/>
    <w:rsid w:val="00EF099F"/>
    <w:rsid w:val="00EF09CF"/>
    <w:rsid w:val="00EF0AEE"/>
    <w:rsid w:val="00EF0B6E"/>
    <w:rsid w:val="00EF0BE9"/>
    <w:rsid w:val="00EF0C12"/>
    <w:rsid w:val="00EF0C5E"/>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70"/>
    <w:rsid w:val="00EF14FA"/>
    <w:rsid w:val="00EF1653"/>
    <w:rsid w:val="00EF1654"/>
    <w:rsid w:val="00EF165B"/>
    <w:rsid w:val="00EF1699"/>
    <w:rsid w:val="00EF172A"/>
    <w:rsid w:val="00EF1789"/>
    <w:rsid w:val="00EF1791"/>
    <w:rsid w:val="00EF17A8"/>
    <w:rsid w:val="00EF190E"/>
    <w:rsid w:val="00EF1924"/>
    <w:rsid w:val="00EF1946"/>
    <w:rsid w:val="00EF19FC"/>
    <w:rsid w:val="00EF1A3B"/>
    <w:rsid w:val="00EF1A40"/>
    <w:rsid w:val="00EF1A6C"/>
    <w:rsid w:val="00EF1AF5"/>
    <w:rsid w:val="00EF1BA0"/>
    <w:rsid w:val="00EF1BFA"/>
    <w:rsid w:val="00EF1C74"/>
    <w:rsid w:val="00EF1C7D"/>
    <w:rsid w:val="00EF1C89"/>
    <w:rsid w:val="00EF1CDA"/>
    <w:rsid w:val="00EF1D01"/>
    <w:rsid w:val="00EF1D8B"/>
    <w:rsid w:val="00EF1E82"/>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86"/>
    <w:rsid w:val="00EF249B"/>
    <w:rsid w:val="00EF24FC"/>
    <w:rsid w:val="00EF2549"/>
    <w:rsid w:val="00EF262D"/>
    <w:rsid w:val="00EF268F"/>
    <w:rsid w:val="00EF2698"/>
    <w:rsid w:val="00EF27B1"/>
    <w:rsid w:val="00EF27B2"/>
    <w:rsid w:val="00EF27D2"/>
    <w:rsid w:val="00EF2990"/>
    <w:rsid w:val="00EF2991"/>
    <w:rsid w:val="00EF29AA"/>
    <w:rsid w:val="00EF29D3"/>
    <w:rsid w:val="00EF29F3"/>
    <w:rsid w:val="00EF2AAD"/>
    <w:rsid w:val="00EF2AC8"/>
    <w:rsid w:val="00EF2B3A"/>
    <w:rsid w:val="00EF2CC6"/>
    <w:rsid w:val="00EF2D29"/>
    <w:rsid w:val="00EF2E42"/>
    <w:rsid w:val="00EF2E81"/>
    <w:rsid w:val="00EF301E"/>
    <w:rsid w:val="00EF3052"/>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DB4"/>
    <w:rsid w:val="00EF3E3E"/>
    <w:rsid w:val="00EF3E73"/>
    <w:rsid w:val="00EF3EAE"/>
    <w:rsid w:val="00EF3EB6"/>
    <w:rsid w:val="00EF3F8B"/>
    <w:rsid w:val="00EF3FD1"/>
    <w:rsid w:val="00EF4073"/>
    <w:rsid w:val="00EF408E"/>
    <w:rsid w:val="00EF4144"/>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860"/>
    <w:rsid w:val="00EF4A73"/>
    <w:rsid w:val="00EF4A99"/>
    <w:rsid w:val="00EF4B67"/>
    <w:rsid w:val="00EF4BBB"/>
    <w:rsid w:val="00EF4BCF"/>
    <w:rsid w:val="00EF4BF1"/>
    <w:rsid w:val="00EF4C70"/>
    <w:rsid w:val="00EF4CD2"/>
    <w:rsid w:val="00EF4D5E"/>
    <w:rsid w:val="00EF4DF3"/>
    <w:rsid w:val="00EF4E6E"/>
    <w:rsid w:val="00EF4ED2"/>
    <w:rsid w:val="00EF508A"/>
    <w:rsid w:val="00EF5171"/>
    <w:rsid w:val="00EF5196"/>
    <w:rsid w:val="00EF51B9"/>
    <w:rsid w:val="00EF5248"/>
    <w:rsid w:val="00EF52BD"/>
    <w:rsid w:val="00EF52C0"/>
    <w:rsid w:val="00EF52CF"/>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851"/>
    <w:rsid w:val="00EF58F0"/>
    <w:rsid w:val="00EF5B02"/>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E4"/>
    <w:rsid w:val="00EF74D0"/>
    <w:rsid w:val="00EF7550"/>
    <w:rsid w:val="00EF7565"/>
    <w:rsid w:val="00EF756A"/>
    <w:rsid w:val="00EF762A"/>
    <w:rsid w:val="00EF7675"/>
    <w:rsid w:val="00EF76A1"/>
    <w:rsid w:val="00EF76AE"/>
    <w:rsid w:val="00EF77D2"/>
    <w:rsid w:val="00EF77D8"/>
    <w:rsid w:val="00EF78FB"/>
    <w:rsid w:val="00EF79DF"/>
    <w:rsid w:val="00EF7A39"/>
    <w:rsid w:val="00EF7A83"/>
    <w:rsid w:val="00EF7C72"/>
    <w:rsid w:val="00EF7C86"/>
    <w:rsid w:val="00EF7CBF"/>
    <w:rsid w:val="00EF7CCD"/>
    <w:rsid w:val="00EF7CEB"/>
    <w:rsid w:val="00EF7D30"/>
    <w:rsid w:val="00EF7E59"/>
    <w:rsid w:val="00EF7E93"/>
    <w:rsid w:val="00EF7EBC"/>
    <w:rsid w:val="00EF7F67"/>
    <w:rsid w:val="00EF7F77"/>
    <w:rsid w:val="00EF7F78"/>
    <w:rsid w:val="00F000E5"/>
    <w:rsid w:val="00F00101"/>
    <w:rsid w:val="00F00126"/>
    <w:rsid w:val="00F00138"/>
    <w:rsid w:val="00F0015B"/>
    <w:rsid w:val="00F002DD"/>
    <w:rsid w:val="00F003FE"/>
    <w:rsid w:val="00F00410"/>
    <w:rsid w:val="00F0043E"/>
    <w:rsid w:val="00F00489"/>
    <w:rsid w:val="00F004B9"/>
    <w:rsid w:val="00F0053E"/>
    <w:rsid w:val="00F00629"/>
    <w:rsid w:val="00F00658"/>
    <w:rsid w:val="00F0073D"/>
    <w:rsid w:val="00F00768"/>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33"/>
    <w:rsid w:val="00F02CB9"/>
    <w:rsid w:val="00F02CBB"/>
    <w:rsid w:val="00F02E6B"/>
    <w:rsid w:val="00F02EB7"/>
    <w:rsid w:val="00F02FF2"/>
    <w:rsid w:val="00F03025"/>
    <w:rsid w:val="00F0307A"/>
    <w:rsid w:val="00F0311E"/>
    <w:rsid w:val="00F0314D"/>
    <w:rsid w:val="00F0331E"/>
    <w:rsid w:val="00F03395"/>
    <w:rsid w:val="00F03422"/>
    <w:rsid w:val="00F0346C"/>
    <w:rsid w:val="00F03488"/>
    <w:rsid w:val="00F0353D"/>
    <w:rsid w:val="00F035F1"/>
    <w:rsid w:val="00F03690"/>
    <w:rsid w:val="00F036A7"/>
    <w:rsid w:val="00F036BC"/>
    <w:rsid w:val="00F03751"/>
    <w:rsid w:val="00F0375B"/>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4"/>
    <w:rsid w:val="00F04BB6"/>
    <w:rsid w:val="00F04BF0"/>
    <w:rsid w:val="00F04C6C"/>
    <w:rsid w:val="00F04CA5"/>
    <w:rsid w:val="00F04CCA"/>
    <w:rsid w:val="00F04E95"/>
    <w:rsid w:val="00F04EB8"/>
    <w:rsid w:val="00F04ED1"/>
    <w:rsid w:val="00F04F76"/>
    <w:rsid w:val="00F04F7A"/>
    <w:rsid w:val="00F04F88"/>
    <w:rsid w:val="00F04FC9"/>
    <w:rsid w:val="00F05026"/>
    <w:rsid w:val="00F05037"/>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C2"/>
    <w:rsid w:val="00F05DE3"/>
    <w:rsid w:val="00F05E72"/>
    <w:rsid w:val="00F06008"/>
    <w:rsid w:val="00F06027"/>
    <w:rsid w:val="00F060FF"/>
    <w:rsid w:val="00F06174"/>
    <w:rsid w:val="00F062DE"/>
    <w:rsid w:val="00F06328"/>
    <w:rsid w:val="00F063A5"/>
    <w:rsid w:val="00F063BB"/>
    <w:rsid w:val="00F064CF"/>
    <w:rsid w:val="00F06564"/>
    <w:rsid w:val="00F065A5"/>
    <w:rsid w:val="00F065D6"/>
    <w:rsid w:val="00F066D5"/>
    <w:rsid w:val="00F066E6"/>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6"/>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50"/>
    <w:rsid w:val="00F07863"/>
    <w:rsid w:val="00F07905"/>
    <w:rsid w:val="00F07926"/>
    <w:rsid w:val="00F0797E"/>
    <w:rsid w:val="00F07A8A"/>
    <w:rsid w:val="00F07ADA"/>
    <w:rsid w:val="00F07AE3"/>
    <w:rsid w:val="00F07B00"/>
    <w:rsid w:val="00F07B75"/>
    <w:rsid w:val="00F07BC0"/>
    <w:rsid w:val="00F07BC3"/>
    <w:rsid w:val="00F07BD3"/>
    <w:rsid w:val="00F07C6E"/>
    <w:rsid w:val="00F07C90"/>
    <w:rsid w:val="00F07CCC"/>
    <w:rsid w:val="00F07CED"/>
    <w:rsid w:val="00F07DB0"/>
    <w:rsid w:val="00F07DEA"/>
    <w:rsid w:val="00F07E19"/>
    <w:rsid w:val="00F07EF5"/>
    <w:rsid w:val="00F07F7F"/>
    <w:rsid w:val="00F1002C"/>
    <w:rsid w:val="00F100C1"/>
    <w:rsid w:val="00F101B5"/>
    <w:rsid w:val="00F1023D"/>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26"/>
    <w:rsid w:val="00F10838"/>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AE"/>
    <w:rsid w:val="00F111D1"/>
    <w:rsid w:val="00F111D5"/>
    <w:rsid w:val="00F111FC"/>
    <w:rsid w:val="00F11235"/>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8A"/>
    <w:rsid w:val="00F11BD4"/>
    <w:rsid w:val="00F11C93"/>
    <w:rsid w:val="00F11CD4"/>
    <w:rsid w:val="00F11D79"/>
    <w:rsid w:val="00F11D9A"/>
    <w:rsid w:val="00F11EB8"/>
    <w:rsid w:val="00F11F34"/>
    <w:rsid w:val="00F12033"/>
    <w:rsid w:val="00F12098"/>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3BD"/>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B98"/>
    <w:rsid w:val="00F13D0F"/>
    <w:rsid w:val="00F13D7D"/>
    <w:rsid w:val="00F13D89"/>
    <w:rsid w:val="00F13DCD"/>
    <w:rsid w:val="00F13E2B"/>
    <w:rsid w:val="00F13E35"/>
    <w:rsid w:val="00F13E9F"/>
    <w:rsid w:val="00F13F93"/>
    <w:rsid w:val="00F141AE"/>
    <w:rsid w:val="00F142D4"/>
    <w:rsid w:val="00F14347"/>
    <w:rsid w:val="00F14410"/>
    <w:rsid w:val="00F1441A"/>
    <w:rsid w:val="00F1449D"/>
    <w:rsid w:val="00F14678"/>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2A5"/>
    <w:rsid w:val="00F1534C"/>
    <w:rsid w:val="00F153FE"/>
    <w:rsid w:val="00F15404"/>
    <w:rsid w:val="00F1541A"/>
    <w:rsid w:val="00F1545E"/>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A4F"/>
    <w:rsid w:val="00F16A5B"/>
    <w:rsid w:val="00F16B02"/>
    <w:rsid w:val="00F16B1C"/>
    <w:rsid w:val="00F16C59"/>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CAF"/>
    <w:rsid w:val="00F17D38"/>
    <w:rsid w:val="00F17E14"/>
    <w:rsid w:val="00F17E59"/>
    <w:rsid w:val="00F17E84"/>
    <w:rsid w:val="00F17E9B"/>
    <w:rsid w:val="00F17EF4"/>
    <w:rsid w:val="00F17F27"/>
    <w:rsid w:val="00F17F6F"/>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7"/>
    <w:rsid w:val="00F227E9"/>
    <w:rsid w:val="00F2280D"/>
    <w:rsid w:val="00F22A8A"/>
    <w:rsid w:val="00F22AE7"/>
    <w:rsid w:val="00F22B83"/>
    <w:rsid w:val="00F22BA0"/>
    <w:rsid w:val="00F22C3F"/>
    <w:rsid w:val="00F22D54"/>
    <w:rsid w:val="00F22E40"/>
    <w:rsid w:val="00F22E42"/>
    <w:rsid w:val="00F22E80"/>
    <w:rsid w:val="00F22FC4"/>
    <w:rsid w:val="00F22FCC"/>
    <w:rsid w:val="00F23042"/>
    <w:rsid w:val="00F2308B"/>
    <w:rsid w:val="00F23274"/>
    <w:rsid w:val="00F232F7"/>
    <w:rsid w:val="00F2331D"/>
    <w:rsid w:val="00F233EE"/>
    <w:rsid w:val="00F23405"/>
    <w:rsid w:val="00F2340F"/>
    <w:rsid w:val="00F235DE"/>
    <w:rsid w:val="00F23779"/>
    <w:rsid w:val="00F237B1"/>
    <w:rsid w:val="00F23872"/>
    <w:rsid w:val="00F239A4"/>
    <w:rsid w:val="00F239F9"/>
    <w:rsid w:val="00F23A17"/>
    <w:rsid w:val="00F23A7D"/>
    <w:rsid w:val="00F23A9C"/>
    <w:rsid w:val="00F23AFD"/>
    <w:rsid w:val="00F23B04"/>
    <w:rsid w:val="00F23B11"/>
    <w:rsid w:val="00F23B97"/>
    <w:rsid w:val="00F23BDD"/>
    <w:rsid w:val="00F23C03"/>
    <w:rsid w:val="00F23C1C"/>
    <w:rsid w:val="00F23D11"/>
    <w:rsid w:val="00F23D4B"/>
    <w:rsid w:val="00F23DA9"/>
    <w:rsid w:val="00F23DBF"/>
    <w:rsid w:val="00F23DF9"/>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878"/>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E3F"/>
    <w:rsid w:val="00F25F3F"/>
    <w:rsid w:val="00F25F88"/>
    <w:rsid w:val="00F25FAA"/>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1B5"/>
    <w:rsid w:val="00F272A6"/>
    <w:rsid w:val="00F2731F"/>
    <w:rsid w:val="00F27323"/>
    <w:rsid w:val="00F273D3"/>
    <w:rsid w:val="00F273F6"/>
    <w:rsid w:val="00F2747B"/>
    <w:rsid w:val="00F274D7"/>
    <w:rsid w:val="00F27522"/>
    <w:rsid w:val="00F2752E"/>
    <w:rsid w:val="00F275A0"/>
    <w:rsid w:val="00F275A2"/>
    <w:rsid w:val="00F27671"/>
    <w:rsid w:val="00F27699"/>
    <w:rsid w:val="00F27705"/>
    <w:rsid w:val="00F277FD"/>
    <w:rsid w:val="00F2784F"/>
    <w:rsid w:val="00F27A74"/>
    <w:rsid w:val="00F27B99"/>
    <w:rsid w:val="00F27BF7"/>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4D"/>
    <w:rsid w:val="00F305C5"/>
    <w:rsid w:val="00F3062C"/>
    <w:rsid w:val="00F3065E"/>
    <w:rsid w:val="00F3069D"/>
    <w:rsid w:val="00F306C2"/>
    <w:rsid w:val="00F306C9"/>
    <w:rsid w:val="00F306CB"/>
    <w:rsid w:val="00F30769"/>
    <w:rsid w:val="00F307F2"/>
    <w:rsid w:val="00F30805"/>
    <w:rsid w:val="00F30899"/>
    <w:rsid w:val="00F30924"/>
    <w:rsid w:val="00F30928"/>
    <w:rsid w:val="00F30A2C"/>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5D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6B"/>
    <w:rsid w:val="00F3469F"/>
    <w:rsid w:val="00F346AC"/>
    <w:rsid w:val="00F346B9"/>
    <w:rsid w:val="00F346D2"/>
    <w:rsid w:val="00F346D5"/>
    <w:rsid w:val="00F348AA"/>
    <w:rsid w:val="00F34A7A"/>
    <w:rsid w:val="00F34A94"/>
    <w:rsid w:val="00F34DCD"/>
    <w:rsid w:val="00F34E13"/>
    <w:rsid w:val="00F34F26"/>
    <w:rsid w:val="00F34FA4"/>
    <w:rsid w:val="00F3512B"/>
    <w:rsid w:val="00F351A7"/>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CE"/>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2D7"/>
    <w:rsid w:val="00F37315"/>
    <w:rsid w:val="00F37380"/>
    <w:rsid w:val="00F373AB"/>
    <w:rsid w:val="00F37409"/>
    <w:rsid w:val="00F374EF"/>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51B"/>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2E"/>
    <w:rsid w:val="00F411E8"/>
    <w:rsid w:val="00F4130A"/>
    <w:rsid w:val="00F4146D"/>
    <w:rsid w:val="00F414F8"/>
    <w:rsid w:val="00F41573"/>
    <w:rsid w:val="00F41577"/>
    <w:rsid w:val="00F41644"/>
    <w:rsid w:val="00F41647"/>
    <w:rsid w:val="00F41685"/>
    <w:rsid w:val="00F4169B"/>
    <w:rsid w:val="00F416A4"/>
    <w:rsid w:val="00F416CC"/>
    <w:rsid w:val="00F416CE"/>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0EF"/>
    <w:rsid w:val="00F42171"/>
    <w:rsid w:val="00F421B9"/>
    <w:rsid w:val="00F421DB"/>
    <w:rsid w:val="00F421FB"/>
    <w:rsid w:val="00F4221D"/>
    <w:rsid w:val="00F422AD"/>
    <w:rsid w:val="00F42448"/>
    <w:rsid w:val="00F4245C"/>
    <w:rsid w:val="00F424D8"/>
    <w:rsid w:val="00F425C2"/>
    <w:rsid w:val="00F425E0"/>
    <w:rsid w:val="00F425FC"/>
    <w:rsid w:val="00F42618"/>
    <w:rsid w:val="00F426A4"/>
    <w:rsid w:val="00F42748"/>
    <w:rsid w:val="00F42787"/>
    <w:rsid w:val="00F4281C"/>
    <w:rsid w:val="00F428D5"/>
    <w:rsid w:val="00F428EC"/>
    <w:rsid w:val="00F429CD"/>
    <w:rsid w:val="00F42A1D"/>
    <w:rsid w:val="00F42A7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80"/>
    <w:rsid w:val="00F4418D"/>
    <w:rsid w:val="00F4419D"/>
    <w:rsid w:val="00F441B9"/>
    <w:rsid w:val="00F441CB"/>
    <w:rsid w:val="00F4427C"/>
    <w:rsid w:val="00F442CB"/>
    <w:rsid w:val="00F442EE"/>
    <w:rsid w:val="00F44388"/>
    <w:rsid w:val="00F44408"/>
    <w:rsid w:val="00F4442E"/>
    <w:rsid w:val="00F444A4"/>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0B"/>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AE9"/>
    <w:rsid w:val="00F46B63"/>
    <w:rsid w:val="00F46B8D"/>
    <w:rsid w:val="00F46BD3"/>
    <w:rsid w:val="00F46C14"/>
    <w:rsid w:val="00F46CEB"/>
    <w:rsid w:val="00F46DA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2"/>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77"/>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8EC"/>
    <w:rsid w:val="00F50905"/>
    <w:rsid w:val="00F5094D"/>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68"/>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25E"/>
    <w:rsid w:val="00F52306"/>
    <w:rsid w:val="00F52405"/>
    <w:rsid w:val="00F5243D"/>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49"/>
    <w:rsid w:val="00F53299"/>
    <w:rsid w:val="00F532CF"/>
    <w:rsid w:val="00F5336F"/>
    <w:rsid w:val="00F53407"/>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93"/>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5D"/>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5B"/>
    <w:rsid w:val="00F57674"/>
    <w:rsid w:val="00F5769B"/>
    <w:rsid w:val="00F576BC"/>
    <w:rsid w:val="00F577AF"/>
    <w:rsid w:val="00F577B5"/>
    <w:rsid w:val="00F577C3"/>
    <w:rsid w:val="00F57838"/>
    <w:rsid w:val="00F5785F"/>
    <w:rsid w:val="00F578DB"/>
    <w:rsid w:val="00F57975"/>
    <w:rsid w:val="00F57988"/>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57FBB"/>
    <w:rsid w:val="00F6006B"/>
    <w:rsid w:val="00F600B5"/>
    <w:rsid w:val="00F6019D"/>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99"/>
    <w:rsid w:val="00F60DC8"/>
    <w:rsid w:val="00F60E69"/>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805"/>
    <w:rsid w:val="00F61962"/>
    <w:rsid w:val="00F6196C"/>
    <w:rsid w:val="00F619DF"/>
    <w:rsid w:val="00F61AB3"/>
    <w:rsid w:val="00F61AEB"/>
    <w:rsid w:val="00F61CD5"/>
    <w:rsid w:val="00F61DF0"/>
    <w:rsid w:val="00F61E2A"/>
    <w:rsid w:val="00F61E3C"/>
    <w:rsid w:val="00F61E86"/>
    <w:rsid w:val="00F61EA6"/>
    <w:rsid w:val="00F61F94"/>
    <w:rsid w:val="00F61FA7"/>
    <w:rsid w:val="00F61FB8"/>
    <w:rsid w:val="00F6207A"/>
    <w:rsid w:val="00F6212D"/>
    <w:rsid w:val="00F6217B"/>
    <w:rsid w:val="00F621B9"/>
    <w:rsid w:val="00F621F0"/>
    <w:rsid w:val="00F621FE"/>
    <w:rsid w:val="00F62259"/>
    <w:rsid w:val="00F62319"/>
    <w:rsid w:val="00F623AB"/>
    <w:rsid w:val="00F62465"/>
    <w:rsid w:val="00F6253A"/>
    <w:rsid w:val="00F62576"/>
    <w:rsid w:val="00F625A8"/>
    <w:rsid w:val="00F625B5"/>
    <w:rsid w:val="00F625C8"/>
    <w:rsid w:val="00F6271B"/>
    <w:rsid w:val="00F62730"/>
    <w:rsid w:val="00F62779"/>
    <w:rsid w:val="00F627AB"/>
    <w:rsid w:val="00F62826"/>
    <w:rsid w:val="00F62899"/>
    <w:rsid w:val="00F62938"/>
    <w:rsid w:val="00F629C0"/>
    <w:rsid w:val="00F62A06"/>
    <w:rsid w:val="00F62A0A"/>
    <w:rsid w:val="00F62A5A"/>
    <w:rsid w:val="00F62AC6"/>
    <w:rsid w:val="00F62B55"/>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A4"/>
    <w:rsid w:val="00F638B6"/>
    <w:rsid w:val="00F638E7"/>
    <w:rsid w:val="00F6392B"/>
    <w:rsid w:val="00F63A0F"/>
    <w:rsid w:val="00F63A45"/>
    <w:rsid w:val="00F63C0B"/>
    <w:rsid w:val="00F63C91"/>
    <w:rsid w:val="00F63CE7"/>
    <w:rsid w:val="00F63CFA"/>
    <w:rsid w:val="00F63D8F"/>
    <w:rsid w:val="00F63DE0"/>
    <w:rsid w:val="00F63FE6"/>
    <w:rsid w:val="00F640C6"/>
    <w:rsid w:val="00F640CF"/>
    <w:rsid w:val="00F64185"/>
    <w:rsid w:val="00F641B9"/>
    <w:rsid w:val="00F641C2"/>
    <w:rsid w:val="00F641D1"/>
    <w:rsid w:val="00F64235"/>
    <w:rsid w:val="00F64244"/>
    <w:rsid w:val="00F642A4"/>
    <w:rsid w:val="00F6434C"/>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0E"/>
    <w:rsid w:val="00F65018"/>
    <w:rsid w:val="00F6503A"/>
    <w:rsid w:val="00F6503C"/>
    <w:rsid w:val="00F65060"/>
    <w:rsid w:val="00F65095"/>
    <w:rsid w:val="00F650CD"/>
    <w:rsid w:val="00F650D9"/>
    <w:rsid w:val="00F65126"/>
    <w:rsid w:val="00F6512F"/>
    <w:rsid w:val="00F6527E"/>
    <w:rsid w:val="00F6528D"/>
    <w:rsid w:val="00F652AB"/>
    <w:rsid w:val="00F65544"/>
    <w:rsid w:val="00F65549"/>
    <w:rsid w:val="00F65594"/>
    <w:rsid w:val="00F656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3D8"/>
    <w:rsid w:val="00F663E4"/>
    <w:rsid w:val="00F663F7"/>
    <w:rsid w:val="00F66469"/>
    <w:rsid w:val="00F665A8"/>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70"/>
    <w:rsid w:val="00F66B99"/>
    <w:rsid w:val="00F66CC5"/>
    <w:rsid w:val="00F66CDE"/>
    <w:rsid w:val="00F66CE7"/>
    <w:rsid w:val="00F66DA9"/>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AD"/>
    <w:rsid w:val="00F70FCA"/>
    <w:rsid w:val="00F71084"/>
    <w:rsid w:val="00F71106"/>
    <w:rsid w:val="00F7111C"/>
    <w:rsid w:val="00F71182"/>
    <w:rsid w:val="00F7123B"/>
    <w:rsid w:val="00F7135E"/>
    <w:rsid w:val="00F71369"/>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DC"/>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7D0"/>
    <w:rsid w:val="00F72836"/>
    <w:rsid w:val="00F72863"/>
    <w:rsid w:val="00F728A8"/>
    <w:rsid w:val="00F72990"/>
    <w:rsid w:val="00F7299D"/>
    <w:rsid w:val="00F72A7C"/>
    <w:rsid w:val="00F72AB7"/>
    <w:rsid w:val="00F72AD8"/>
    <w:rsid w:val="00F72B45"/>
    <w:rsid w:val="00F72BA5"/>
    <w:rsid w:val="00F72BAE"/>
    <w:rsid w:val="00F72BE5"/>
    <w:rsid w:val="00F72D5D"/>
    <w:rsid w:val="00F72D90"/>
    <w:rsid w:val="00F72DCE"/>
    <w:rsid w:val="00F72DFF"/>
    <w:rsid w:val="00F72E93"/>
    <w:rsid w:val="00F72EC3"/>
    <w:rsid w:val="00F72F9E"/>
    <w:rsid w:val="00F72FBE"/>
    <w:rsid w:val="00F72FC2"/>
    <w:rsid w:val="00F7307C"/>
    <w:rsid w:val="00F7311C"/>
    <w:rsid w:val="00F73138"/>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29"/>
    <w:rsid w:val="00F7445C"/>
    <w:rsid w:val="00F744C7"/>
    <w:rsid w:val="00F74542"/>
    <w:rsid w:val="00F745F0"/>
    <w:rsid w:val="00F74619"/>
    <w:rsid w:val="00F74719"/>
    <w:rsid w:val="00F7474B"/>
    <w:rsid w:val="00F74810"/>
    <w:rsid w:val="00F74839"/>
    <w:rsid w:val="00F7488A"/>
    <w:rsid w:val="00F748B5"/>
    <w:rsid w:val="00F74948"/>
    <w:rsid w:val="00F7495F"/>
    <w:rsid w:val="00F749C5"/>
    <w:rsid w:val="00F749D1"/>
    <w:rsid w:val="00F749F3"/>
    <w:rsid w:val="00F74A14"/>
    <w:rsid w:val="00F74A75"/>
    <w:rsid w:val="00F74ACA"/>
    <w:rsid w:val="00F74B0E"/>
    <w:rsid w:val="00F74B79"/>
    <w:rsid w:val="00F74BF0"/>
    <w:rsid w:val="00F74C00"/>
    <w:rsid w:val="00F74C45"/>
    <w:rsid w:val="00F74C8C"/>
    <w:rsid w:val="00F74E4A"/>
    <w:rsid w:val="00F74E88"/>
    <w:rsid w:val="00F74F50"/>
    <w:rsid w:val="00F75106"/>
    <w:rsid w:val="00F75148"/>
    <w:rsid w:val="00F75265"/>
    <w:rsid w:val="00F75443"/>
    <w:rsid w:val="00F7545D"/>
    <w:rsid w:val="00F75484"/>
    <w:rsid w:val="00F754DC"/>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B6"/>
    <w:rsid w:val="00F75CEE"/>
    <w:rsid w:val="00F75CF2"/>
    <w:rsid w:val="00F75D37"/>
    <w:rsid w:val="00F75E37"/>
    <w:rsid w:val="00F75E65"/>
    <w:rsid w:val="00F75EC3"/>
    <w:rsid w:val="00F75F75"/>
    <w:rsid w:val="00F75FAB"/>
    <w:rsid w:val="00F75FFE"/>
    <w:rsid w:val="00F76007"/>
    <w:rsid w:val="00F76092"/>
    <w:rsid w:val="00F761E3"/>
    <w:rsid w:val="00F76226"/>
    <w:rsid w:val="00F76250"/>
    <w:rsid w:val="00F76256"/>
    <w:rsid w:val="00F7627C"/>
    <w:rsid w:val="00F76310"/>
    <w:rsid w:val="00F7632B"/>
    <w:rsid w:val="00F76359"/>
    <w:rsid w:val="00F76387"/>
    <w:rsid w:val="00F763C0"/>
    <w:rsid w:val="00F763EE"/>
    <w:rsid w:val="00F76438"/>
    <w:rsid w:val="00F76451"/>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3F"/>
    <w:rsid w:val="00F76B45"/>
    <w:rsid w:val="00F76BCC"/>
    <w:rsid w:val="00F76CEF"/>
    <w:rsid w:val="00F76E9E"/>
    <w:rsid w:val="00F76ECC"/>
    <w:rsid w:val="00F76EE7"/>
    <w:rsid w:val="00F76F71"/>
    <w:rsid w:val="00F7704E"/>
    <w:rsid w:val="00F771A2"/>
    <w:rsid w:val="00F771ED"/>
    <w:rsid w:val="00F7726B"/>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44"/>
    <w:rsid w:val="00F77E61"/>
    <w:rsid w:val="00F77E6E"/>
    <w:rsid w:val="00F77EEF"/>
    <w:rsid w:val="00F77F17"/>
    <w:rsid w:val="00F77FA3"/>
    <w:rsid w:val="00F77FEB"/>
    <w:rsid w:val="00F8002D"/>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9"/>
    <w:rsid w:val="00F82D86"/>
    <w:rsid w:val="00F82D90"/>
    <w:rsid w:val="00F82ED5"/>
    <w:rsid w:val="00F82F1A"/>
    <w:rsid w:val="00F82F48"/>
    <w:rsid w:val="00F82FA7"/>
    <w:rsid w:val="00F82FA8"/>
    <w:rsid w:val="00F82FBB"/>
    <w:rsid w:val="00F8300D"/>
    <w:rsid w:val="00F83038"/>
    <w:rsid w:val="00F8303C"/>
    <w:rsid w:val="00F830CF"/>
    <w:rsid w:val="00F830FA"/>
    <w:rsid w:val="00F83107"/>
    <w:rsid w:val="00F83118"/>
    <w:rsid w:val="00F83157"/>
    <w:rsid w:val="00F8321B"/>
    <w:rsid w:val="00F832D4"/>
    <w:rsid w:val="00F83429"/>
    <w:rsid w:val="00F834FE"/>
    <w:rsid w:val="00F83528"/>
    <w:rsid w:val="00F83555"/>
    <w:rsid w:val="00F836A3"/>
    <w:rsid w:val="00F83740"/>
    <w:rsid w:val="00F8388B"/>
    <w:rsid w:val="00F83896"/>
    <w:rsid w:val="00F838BB"/>
    <w:rsid w:val="00F838F1"/>
    <w:rsid w:val="00F8394B"/>
    <w:rsid w:val="00F83A4D"/>
    <w:rsid w:val="00F83B14"/>
    <w:rsid w:val="00F83B16"/>
    <w:rsid w:val="00F83BA9"/>
    <w:rsid w:val="00F83BB6"/>
    <w:rsid w:val="00F83C20"/>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3B3"/>
    <w:rsid w:val="00F84406"/>
    <w:rsid w:val="00F84443"/>
    <w:rsid w:val="00F84444"/>
    <w:rsid w:val="00F8444B"/>
    <w:rsid w:val="00F84451"/>
    <w:rsid w:val="00F8448C"/>
    <w:rsid w:val="00F84499"/>
    <w:rsid w:val="00F844CE"/>
    <w:rsid w:val="00F844FF"/>
    <w:rsid w:val="00F84559"/>
    <w:rsid w:val="00F84634"/>
    <w:rsid w:val="00F846A8"/>
    <w:rsid w:val="00F84727"/>
    <w:rsid w:val="00F84747"/>
    <w:rsid w:val="00F84806"/>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3A"/>
    <w:rsid w:val="00F8524F"/>
    <w:rsid w:val="00F852D1"/>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6F"/>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7DB"/>
    <w:rsid w:val="00F91873"/>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0CF"/>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B1"/>
    <w:rsid w:val="00F92BD8"/>
    <w:rsid w:val="00F92C05"/>
    <w:rsid w:val="00F92CA8"/>
    <w:rsid w:val="00F92CB5"/>
    <w:rsid w:val="00F92CBE"/>
    <w:rsid w:val="00F92E18"/>
    <w:rsid w:val="00F92E19"/>
    <w:rsid w:val="00F92FCB"/>
    <w:rsid w:val="00F92FCC"/>
    <w:rsid w:val="00F92FEC"/>
    <w:rsid w:val="00F930D6"/>
    <w:rsid w:val="00F93132"/>
    <w:rsid w:val="00F931B3"/>
    <w:rsid w:val="00F931F8"/>
    <w:rsid w:val="00F93245"/>
    <w:rsid w:val="00F93350"/>
    <w:rsid w:val="00F93376"/>
    <w:rsid w:val="00F934A8"/>
    <w:rsid w:val="00F93592"/>
    <w:rsid w:val="00F93712"/>
    <w:rsid w:val="00F93748"/>
    <w:rsid w:val="00F93819"/>
    <w:rsid w:val="00F93842"/>
    <w:rsid w:val="00F93907"/>
    <w:rsid w:val="00F939C5"/>
    <w:rsid w:val="00F93A5F"/>
    <w:rsid w:val="00F93BB4"/>
    <w:rsid w:val="00F93BEF"/>
    <w:rsid w:val="00F93C48"/>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C2"/>
    <w:rsid w:val="00F948EF"/>
    <w:rsid w:val="00F9498E"/>
    <w:rsid w:val="00F94A80"/>
    <w:rsid w:val="00F94A95"/>
    <w:rsid w:val="00F94B44"/>
    <w:rsid w:val="00F94BA7"/>
    <w:rsid w:val="00F94BFE"/>
    <w:rsid w:val="00F94C25"/>
    <w:rsid w:val="00F94C75"/>
    <w:rsid w:val="00F94C8A"/>
    <w:rsid w:val="00F94CCB"/>
    <w:rsid w:val="00F94D5A"/>
    <w:rsid w:val="00F94DD9"/>
    <w:rsid w:val="00F94E07"/>
    <w:rsid w:val="00F94E44"/>
    <w:rsid w:val="00F94E5B"/>
    <w:rsid w:val="00F94EAC"/>
    <w:rsid w:val="00F94EB5"/>
    <w:rsid w:val="00F94EC3"/>
    <w:rsid w:val="00F94EFA"/>
    <w:rsid w:val="00F9503C"/>
    <w:rsid w:val="00F9509E"/>
    <w:rsid w:val="00F9511A"/>
    <w:rsid w:val="00F9517D"/>
    <w:rsid w:val="00F95270"/>
    <w:rsid w:val="00F952C5"/>
    <w:rsid w:val="00F955A1"/>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8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C96"/>
    <w:rsid w:val="00F96CB6"/>
    <w:rsid w:val="00F96D74"/>
    <w:rsid w:val="00F96D87"/>
    <w:rsid w:val="00F96DA2"/>
    <w:rsid w:val="00F96DC2"/>
    <w:rsid w:val="00F96DF6"/>
    <w:rsid w:val="00F96F10"/>
    <w:rsid w:val="00F96FED"/>
    <w:rsid w:val="00F96FF7"/>
    <w:rsid w:val="00F9703B"/>
    <w:rsid w:val="00F97146"/>
    <w:rsid w:val="00F9714D"/>
    <w:rsid w:val="00F97219"/>
    <w:rsid w:val="00F97229"/>
    <w:rsid w:val="00F9726E"/>
    <w:rsid w:val="00F973DD"/>
    <w:rsid w:val="00F9745C"/>
    <w:rsid w:val="00F974AC"/>
    <w:rsid w:val="00F97557"/>
    <w:rsid w:val="00F9756D"/>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9E"/>
    <w:rsid w:val="00FA01CB"/>
    <w:rsid w:val="00FA01E1"/>
    <w:rsid w:val="00FA0210"/>
    <w:rsid w:val="00FA02EE"/>
    <w:rsid w:val="00FA0415"/>
    <w:rsid w:val="00FA0571"/>
    <w:rsid w:val="00FA0572"/>
    <w:rsid w:val="00FA05C9"/>
    <w:rsid w:val="00FA05CF"/>
    <w:rsid w:val="00FA076A"/>
    <w:rsid w:val="00FA0781"/>
    <w:rsid w:val="00FA0782"/>
    <w:rsid w:val="00FA07C0"/>
    <w:rsid w:val="00FA081C"/>
    <w:rsid w:val="00FA0826"/>
    <w:rsid w:val="00FA08AB"/>
    <w:rsid w:val="00FA08B7"/>
    <w:rsid w:val="00FA094F"/>
    <w:rsid w:val="00FA099A"/>
    <w:rsid w:val="00FA0AE2"/>
    <w:rsid w:val="00FA0B2C"/>
    <w:rsid w:val="00FA0BB6"/>
    <w:rsid w:val="00FA0BCE"/>
    <w:rsid w:val="00FA0BD8"/>
    <w:rsid w:val="00FA0CFA"/>
    <w:rsid w:val="00FA0D07"/>
    <w:rsid w:val="00FA0D18"/>
    <w:rsid w:val="00FA0E6D"/>
    <w:rsid w:val="00FA0F76"/>
    <w:rsid w:val="00FA0F94"/>
    <w:rsid w:val="00FA0FC0"/>
    <w:rsid w:val="00FA100D"/>
    <w:rsid w:val="00FA1025"/>
    <w:rsid w:val="00FA1039"/>
    <w:rsid w:val="00FA1085"/>
    <w:rsid w:val="00FA11A5"/>
    <w:rsid w:val="00FA11C1"/>
    <w:rsid w:val="00FA1248"/>
    <w:rsid w:val="00FA1251"/>
    <w:rsid w:val="00FA12EB"/>
    <w:rsid w:val="00FA12F8"/>
    <w:rsid w:val="00FA141D"/>
    <w:rsid w:val="00FA14A9"/>
    <w:rsid w:val="00FA14E9"/>
    <w:rsid w:val="00FA1509"/>
    <w:rsid w:val="00FA1534"/>
    <w:rsid w:val="00FA1539"/>
    <w:rsid w:val="00FA157E"/>
    <w:rsid w:val="00FA15B8"/>
    <w:rsid w:val="00FA15FC"/>
    <w:rsid w:val="00FA16E6"/>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330"/>
    <w:rsid w:val="00FA24BF"/>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905"/>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97"/>
    <w:rsid w:val="00FA453F"/>
    <w:rsid w:val="00FA466D"/>
    <w:rsid w:val="00FA46C5"/>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B3"/>
    <w:rsid w:val="00FA5367"/>
    <w:rsid w:val="00FA53DE"/>
    <w:rsid w:val="00FA5427"/>
    <w:rsid w:val="00FA5428"/>
    <w:rsid w:val="00FA549F"/>
    <w:rsid w:val="00FA5512"/>
    <w:rsid w:val="00FA5533"/>
    <w:rsid w:val="00FA558F"/>
    <w:rsid w:val="00FA5599"/>
    <w:rsid w:val="00FA55AC"/>
    <w:rsid w:val="00FA55CE"/>
    <w:rsid w:val="00FA562C"/>
    <w:rsid w:val="00FA570B"/>
    <w:rsid w:val="00FA571D"/>
    <w:rsid w:val="00FA5758"/>
    <w:rsid w:val="00FA5813"/>
    <w:rsid w:val="00FA583B"/>
    <w:rsid w:val="00FA58BB"/>
    <w:rsid w:val="00FA59A1"/>
    <w:rsid w:val="00FA59BB"/>
    <w:rsid w:val="00FA59EE"/>
    <w:rsid w:val="00FA5A0E"/>
    <w:rsid w:val="00FA5AB6"/>
    <w:rsid w:val="00FA5AFD"/>
    <w:rsid w:val="00FA5B42"/>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E7"/>
    <w:rsid w:val="00FA69F4"/>
    <w:rsid w:val="00FA6A0D"/>
    <w:rsid w:val="00FA6AF8"/>
    <w:rsid w:val="00FA6B35"/>
    <w:rsid w:val="00FA6B49"/>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9E"/>
    <w:rsid w:val="00FA78C8"/>
    <w:rsid w:val="00FA78F5"/>
    <w:rsid w:val="00FA796E"/>
    <w:rsid w:val="00FA7975"/>
    <w:rsid w:val="00FA7989"/>
    <w:rsid w:val="00FA79A2"/>
    <w:rsid w:val="00FA7A57"/>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D0"/>
    <w:rsid w:val="00FB20E5"/>
    <w:rsid w:val="00FB214D"/>
    <w:rsid w:val="00FB21D9"/>
    <w:rsid w:val="00FB21DD"/>
    <w:rsid w:val="00FB234F"/>
    <w:rsid w:val="00FB2361"/>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967"/>
    <w:rsid w:val="00FB2A75"/>
    <w:rsid w:val="00FB2B1D"/>
    <w:rsid w:val="00FB2B66"/>
    <w:rsid w:val="00FB2B84"/>
    <w:rsid w:val="00FB2C3A"/>
    <w:rsid w:val="00FB2CEF"/>
    <w:rsid w:val="00FB2D35"/>
    <w:rsid w:val="00FB2D73"/>
    <w:rsid w:val="00FB2D9A"/>
    <w:rsid w:val="00FB2FA6"/>
    <w:rsid w:val="00FB2FF4"/>
    <w:rsid w:val="00FB3076"/>
    <w:rsid w:val="00FB3129"/>
    <w:rsid w:val="00FB3139"/>
    <w:rsid w:val="00FB3140"/>
    <w:rsid w:val="00FB3160"/>
    <w:rsid w:val="00FB3161"/>
    <w:rsid w:val="00FB31F8"/>
    <w:rsid w:val="00FB3277"/>
    <w:rsid w:val="00FB327C"/>
    <w:rsid w:val="00FB333D"/>
    <w:rsid w:val="00FB34DA"/>
    <w:rsid w:val="00FB3528"/>
    <w:rsid w:val="00FB3596"/>
    <w:rsid w:val="00FB36A1"/>
    <w:rsid w:val="00FB3766"/>
    <w:rsid w:val="00FB3806"/>
    <w:rsid w:val="00FB380A"/>
    <w:rsid w:val="00FB385F"/>
    <w:rsid w:val="00FB3891"/>
    <w:rsid w:val="00FB399C"/>
    <w:rsid w:val="00FB3AA2"/>
    <w:rsid w:val="00FB3AE7"/>
    <w:rsid w:val="00FB3AEA"/>
    <w:rsid w:val="00FB3BD1"/>
    <w:rsid w:val="00FB3CC5"/>
    <w:rsid w:val="00FB3DC0"/>
    <w:rsid w:val="00FB3DDB"/>
    <w:rsid w:val="00FB3E69"/>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9B"/>
    <w:rsid w:val="00FB4DDE"/>
    <w:rsid w:val="00FB4E69"/>
    <w:rsid w:val="00FB4F28"/>
    <w:rsid w:val="00FB4F4F"/>
    <w:rsid w:val="00FB502D"/>
    <w:rsid w:val="00FB5076"/>
    <w:rsid w:val="00FB50BF"/>
    <w:rsid w:val="00FB50EC"/>
    <w:rsid w:val="00FB50FB"/>
    <w:rsid w:val="00FB5165"/>
    <w:rsid w:val="00FB5174"/>
    <w:rsid w:val="00FB5189"/>
    <w:rsid w:val="00FB5199"/>
    <w:rsid w:val="00FB51D9"/>
    <w:rsid w:val="00FB5268"/>
    <w:rsid w:val="00FB5340"/>
    <w:rsid w:val="00FB5394"/>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B03"/>
    <w:rsid w:val="00FB5B34"/>
    <w:rsid w:val="00FB5B86"/>
    <w:rsid w:val="00FB5BC6"/>
    <w:rsid w:val="00FB5BFE"/>
    <w:rsid w:val="00FB5C4B"/>
    <w:rsid w:val="00FB5C9E"/>
    <w:rsid w:val="00FB5D1D"/>
    <w:rsid w:val="00FB5E11"/>
    <w:rsid w:val="00FB5E2B"/>
    <w:rsid w:val="00FB5E43"/>
    <w:rsid w:val="00FB5EE5"/>
    <w:rsid w:val="00FB603A"/>
    <w:rsid w:val="00FB6040"/>
    <w:rsid w:val="00FB6066"/>
    <w:rsid w:val="00FB6128"/>
    <w:rsid w:val="00FB6250"/>
    <w:rsid w:val="00FB6298"/>
    <w:rsid w:val="00FB62B1"/>
    <w:rsid w:val="00FB6315"/>
    <w:rsid w:val="00FB63CE"/>
    <w:rsid w:val="00FB63D3"/>
    <w:rsid w:val="00FB643F"/>
    <w:rsid w:val="00FB6447"/>
    <w:rsid w:val="00FB646F"/>
    <w:rsid w:val="00FB6482"/>
    <w:rsid w:val="00FB6504"/>
    <w:rsid w:val="00FB666E"/>
    <w:rsid w:val="00FB672E"/>
    <w:rsid w:val="00FB6785"/>
    <w:rsid w:val="00FB68CB"/>
    <w:rsid w:val="00FB695E"/>
    <w:rsid w:val="00FB698E"/>
    <w:rsid w:val="00FB6A39"/>
    <w:rsid w:val="00FB6B59"/>
    <w:rsid w:val="00FB6BCB"/>
    <w:rsid w:val="00FB6BF8"/>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06"/>
    <w:rsid w:val="00FB7824"/>
    <w:rsid w:val="00FB787F"/>
    <w:rsid w:val="00FB7928"/>
    <w:rsid w:val="00FB7950"/>
    <w:rsid w:val="00FB7988"/>
    <w:rsid w:val="00FB7AA8"/>
    <w:rsid w:val="00FB7AF4"/>
    <w:rsid w:val="00FB7C87"/>
    <w:rsid w:val="00FB7C98"/>
    <w:rsid w:val="00FB7CAC"/>
    <w:rsid w:val="00FB7D0B"/>
    <w:rsid w:val="00FB7D71"/>
    <w:rsid w:val="00FB7ECB"/>
    <w:rsid w:val="00FB7F45"/>
    <w:rsid w:val="00FB7F46"/>
    <w:rsid w:val="00FB7F93"/>
    <w:rsid w:val="00FB7FC2"/>
    <w:rsid w:val="00FC000B"/>
    <w:rsid w:val="00FC0044"/>
    <w:rsid w:val="00FC0060"/>
    <w:rsid w:val="00FC00CC"/>
    <w:rsid w:val="00FC02BE"/>
    <w:rsid w:val="00FC0320"/>
    <w:rsid w:val="00FC037A"/>
    <w:rsid w:val="00FC03AC"/>
    <w:rsid w:val="00FC04FD"/>
    <w:rsid w:val="00FC05AC"/>
    <w:rsid w:val="00FC074E"/>
    <w:rsid w:val="00FC07AE"/>
    <w:rsid w:val="00FC080E"/>
    <w:rsid w:val="00FC08D6"/>
    <w:rsid w:val="00FC08E8"/>
    <w:rsid w:val="00FC08F3"/>
    <w:rsid w:val="00FC0916"/>
    <w:rsid w:val="00FC0965"/>
    <w:rsid w:val="00FC0A1E"/>
    <w:rsid w:val="00FC0A32"/>
    <w:rsid w:val="00FC0B53"/>
    <w:rsid w:val="00FC0D16"/>
    <w:rsid w:val="00FC0D76"/>
    <w:rsid w:val="00FC0D7C"/>
    <w:rsid w:val="00FC0DD0"/>
    <w:rsid w:val="00FC0E76"/>
    <w:rsid w:val="00FC0EE6"/>
    <w:rsid w:val="00FC0F90"/>
    <w:rsid w:val="00FC1003"/>
    <w:rsid w:val="00FC102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BB"/>
    <w:rsid w:val="00FC18CA"/>
    <w:rsid w:val="00FC1980"/>
    <w:rsid w:val="00FC19AC"/>
    <w:rsid w:val="00FC1A49"/>
    <w:rsid w:val="00FC1A4C"/>
    <w:rsid w:val="00FC1A8A"/>
    <w:rsid w:val="00FC1AB4"/>
    <w:rsid w:val="00FC1BA1"/>
    <w:rsid w:val="00FC1BA9"/>
    <w:rsid w:val="00FC1BD5"/>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D8"/>
    <w:rsid w:val="00FC24F4"/>
    <w:rsid w:val="00FC2503"/>
    <w:rsid w:val="00FC25AB"/>
    <w:rsid w:val="00FC271C"/>
    <w:rsid w:val="00FC27CA"/>
    <w:rsid w:val="00FC27E3"/>
    <w:rsid w:val="00FC27EC"/>
    <w:rsid w:val="00FC285B"/>
    <w:rsid w:val="00FC28B8"/>
    <w:rsid w:val="00FC2910"/>
    <w:rsid w:val="00FC2999"/>
    <w:rsid w:val="00FC29B1"/>
    <w:rsid w:val="00FC29D4"/>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5"/>
    <w:rsid w:val="00FC4246"/>
    <w:rsid w:val="00FC42DA"/>
    <w:rsid w:val="00FC4342"/>
    <w:rsid w:val="00FC4385"/>
    <w:rsid w:val="00FC43FA"/>
    <w:rsid w:val="00FC4400"/>
    <w:rsid w:val="00FC451C"/>
    <w:rsid w:val="00FC4553"/>
    <w:rsid w:val="00FC4580"/>
    <w:rsid w:val="00FC45D3"/>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B5A"/>
    <w:rsid w:val="00FC4CE7"/>
    <w:rsid w:val="00FC4CFE"/>
    <w:rsid w:val="00FC4D5A"/>
    <w:rsid w:val="00FC4D84"/>
    <w:rsid w:val="00FC4E14"/>
    <w:rsid w:val="00FC4F33"/>
    <w:rsid w:val="00FC5118"/>
    <w:rsid w:val="00FC512A"/>
    <w:rsid w:val="00FC514D"/>
    <w:rsid w:val="00FC5255"/>
    <w:rsid w:val="00FC526A"/>
    <w:rsid w:val="00FC529B"/>
    <w:rsid w:val="00FC52BD"/>
    <w:rsid w:val="00FC547D"/>
    <w:rsid w:val="00FC54ED"/>
    <w:rsid w:val="00FC55D0"/>
    <w:rsid w:val="00FC5732"/>
    <w:rsid w:val="00FC5786"/>
    <w:rsid w:val="00FC5807"/>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8C"/>
    <w:rsid w:val="00FC6542"/>
    <w:rsid w:val="00FC65AC"/>
    <w:rsid w:val="00FC6638"/>
    <w:rsid w:val="00FC67FD"/>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25"/>
    <w:rsid w:val="00FC714F"/>
    <w:rsid w:val="00FC71D9"/>
    <w:rsid w:val="00FC7289"/>
    <w:rsid w:val="00FC7346"/>
    <w:rsid w:val="00FC734A"/>
    <w:rsid w:val="00FC745A"/>
    <w:rsid w:val="00FC7470"/>
    <w:rsid w:val="00FC750A"/>
    <w:rsid w:val="00FC7542"/>
    <w:rsid w:val="00FC758A"/>
    <w:rsid w:val="00FC7610"/>
    <w:rsid w:val="00FC76CD"/>
    <w:rsid w:val="00FC77C4"/>
    <w:rsid w:val="00FC781F"/>
    <w:rsid w:val="00FC7898"/>
    <w:rsid w:val="00FC78D7"/>
    <w:rsid w:val="00FC78DE"/>
    <w:rsid w:val="00FC7920"/>
    <w:rsid w:val="00FC797F"/>
    <w:rsid w:val="00FC7A02"/>
    <w:rsid w:val="00FC7A0D"/>
    <w:rsid w:val="00FC7AC9"/>
    <w:rsid w:val="00FC7B0E"/>
    <w:rsid w:val="00FC7C6A"/>
    <w:rsid w:val="00FC7D58"/>
    <w:rsid w:val="00FC7DA1"/>
    <w:rsid w:val="00FC7EA6"/>
    <w:rsid w:val="00FC7EB6"/>
    <w:rsid w:val="00FC7F11"/>
    <w:rsid w:val="00FC7F27"/>
    <w:rsid w:val="00FC7F73"/>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D5"/>
    <w:rsid w:val="00FD1499"/>
    <w:rsid w:val="00FD1508"/>
    <w:rsid w:val="00FD1567"/>
    <w:rsid w:val="00FD15B2"/>
    <w:rsid w:val="00FD15BF"/>
    <w:rsid w:val="00FD1680"/>
    <w:rsid w:val="00FD1718"/>
    <w:rsid w:val="00FD1795"/>
    <w:rsid w:val="00FD17C4"/>
    <w:rsid w:val="00FD17D0"/>
    <w:rsid w:val="00FD1856"/>
    <w:rsid w:val="00FD18BA"/>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DB7"/>
    <w:rsid w:val="00FD1E25"/>
    <w:rsid w:val="00FD1E3D"/>
    <w:rsid w:val="00FD1EDC"/>
    <w:rsid w:val="00FD1F2F"/>
    <w:rsid w:val="00FD1F96"/>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54"/>
    <w:rsid w:val="00FD276D"/>
    <w:rsid w:val="00FD27CB"/>
    <w:rsid w:val="00FD27DA"/>
    <w:rsid w:val="00FD2846"/>
    <w:rsid w:val="00FD2855"/>
    <w:rsid w:val="00FD29C9"/>
    <w:rsid w:val="00FD2ACD"/>
    <w:rsid w:val="00FD2B12"/>
    <w:rsid w:val="00FD2B75"/>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1B"/>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111"/>
    <w:rsid w:val="00FD4125"/>
    <w:rsid w:val="00FD419C"/>
    <w:rsid w:val="00FD41AF"/>
    <w:rsid w:val="00FD41BD"/>
    <w:rsid w:val="00FD42A6"/>
    <w:rsid w:val="00FD42C8"/>
    <w:rsid w:val="00FD4340"/>
    <w:rsid w:val="00FD4385"/>
    <w:rsid w:val="00FD43B1"/>
    <w:rsid w:val="00FD43D1"/>
    <w:rsid w:val="00FD4552"/>
    <w:rsid w:val="00FD45BD"/>
    <w:rsid w:val="00FD469F"/>
    <w:rsid w:val="00FD46C6"/>
    <w:rsid w:val="00FD4771"/>
    <w:rsid w:val="00FD47D3"/>
    <w:rsid w:val="00FD48A5"/>
    <w:rsid w:val="00FD48D2"/>
    <w:rsid w:val="00FD48F7"/>
    <w:rsid w:val="00FD4A65"/>
    <w:rsid w:val="00FD4C53"/>
    <w:rsid w:val="00FD4CB7"/>
    <w:rsid w:val="00FD4D69"/>
    <w:rsid w:val="00FD4DE1"/>
    <w:rsid w:val="00FD4E10"/>
    <w:rsid w:val="00FD4EAD"/>
    <w:rsid w:val="00FD4FAF"/>
    <w:rsid w:val="00FD5050"/>
    <w:rsid w:val="00FD512D"/>
    <w:rsid w:val="00FD51B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56"/>
    <w:rsid w:val="00FD5A75"/>
    <w:rsid w:val="00FD5A84"/>
    <w:rsid w:val="00FD5AF2"/>
    <w:rsid w:val="00FD5B6B"/>
    <w:rsid w:val="00FD5C6F"/>
    <w:rsid w:val="00FD5CA8"/>
    <w:rsid w:val="00FD5D46"/>
    <w:rsid w:val="00FD5EAF"/>
    <w:rsid w:val="00FD5EF7"/>
    <w:rsid w:val="00FD5F01"/>
    <w:rsid w:val="00FD5F24"/>
    <w:rsid w:val="00FD5F26"/>
    <w:rsid w:val="00FD5FBC"/>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08E"/>
    <w:rsid w:val="00FD7102"/>
    <w:rsid w:val="00FD716A"/>
    <w:rsid w:val="00FD731B"/>
    <w:rsid w:val="00FD7384"/>
    <w:rsid w:val="00FD73EE"/>
    <w:rsid w:val="00FD74F1"/>
    <w:rsid w:val="00FD7534"/>
    <w:rsid w:val="00FD75B9"/>
    <w:rsid w:val="00FD75D2"/>
    <w:rsid w:val="00FD75FA"/>
    <w:rsid w:val="00FD768B"/>
    <w:rsid w:val="00FD76BF"/>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02C"/>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18"/>
    <w:rsid w:val="00FE0C36"/>
    <w:rsid w:val="00FE0C41"/>
    <w:rsid w:val="00FE0C9F"/>
    <w:rsid w:val="00FE0CC3"/>
    <w:rsid w:val="00FE0D1B"/>
    <w:rsid w:val="00FE0D59"/>
    <w:rsid w:val="00FE0D63"/>
    <w:rsid w:val="00FE0D68"/>
    <w:rsid w:val="00FE0E51"/>
    <w:rsid w:val="00FE0E74"/>
    <w:rsid w:val="00FE0EEF"/>
    <w:rsid w:val="00FE0F33"/>
    <w:rsid w:val="00FE0FDB"/>
    <w:rsid w:val="00FE101C"/>
    <w:rsid w:val="00FE103D"/>
    <w:rsid w:val="00FE106D"/>
    <w:rsid w:val="00FE111E"/>
    <w:rsid w:val="00FE1120"/>
    <w:rsid w:val="00FE11AB"/>
    <w:rsid w:val="00FE11CA"/>
    <w:rsid w:val="00FE11CB"/>
    <w:rsid w:val="00FE1206"/>
    <w:rsid w:val="00FE1242"/>
    <w:rsid w:val="00FE12DE"/>
    <w:rsid w:val="00FE1320"/>
    <w:rsid w:val="00FE1368"/>
    <w:rsid w:val="00FE140B"/>
    <w:rsid w:val="00FE140F"/>
    <w:rsid w:val="00FE1422"/>
    <w:rsid w:val="00FE1440"/>
    <w:rsid w:val="00FE1558"/>
    <w:rsid w:val="00FE15AA"/>
    <w:rsid w:val="00FE15D6"/>
    <w:rsid w:val="00FE164A"/>
    <w:rsid w:val="00FE167B"/>
    <w:rsid w:val="00FE174A"/>
    <w:rsid w:val="00FE1753"/>
    <w:rsid w:val="00FE1829"/>
    <w:rsid w:val="00FE1850"/>
    <w:rsid w:val="00FE189A"/>
    <w:rsid w:val="00FE18B8"/>
    <w:rsid w:val="00FE1958"/>
    <w:rsid w:val="00FE1992"/>
    <w:rsid w:val="00FE19C7"/>
    <w:rsid w:val="00FE19EF"/>
    <w:rsid w:val="00FE1A04"/>
    <w:rsid w:val="00FE1ABB"/>
    <w:rsid w:val="00FE1AF2"/>
    <w:rsid w:val="00FE1AF5"/>
    <w:rsid w:val="00FE1B9B"/>
    <w:rsid w:val="00FE1C0F"/>
    <w:rsid w:val="00FE1CE1"/>
    <w:rsid w:val="00FE1D58"/>
    <w:rsid w:val="00FE1D99"/>
    <w:rsid w:val="00FE1DF8"/>
    <w:rsid w:val="00FE1E12"/>
    <w:rsid w:val="00FE1E31"/>
    <w:rsid w:val="00FE202B"/>
    <w:rsid w:val="00FE20C1"/>
    <w:rsid w:val="00FE20EF"/>
    <w:rsid w:val="00FE2101"/>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8B2"/>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4"/>
    <w:rsid w:val="00FE3686"/>
    <w:rsid w:val="00FE36FA"/>
    <w:rsid w:val="00FE372C"/>
    <w:rsid w:val="00FE3758"/>
    <w:rsid w:val="00FE3994"/>
    <w:rsid w:val="00FE39B9"/>
    <w:rsid w:val="00FE3A34"/>
    <w:rsid w:val="00FE3BB0"/>
    <w:rsid w:val="00FE3BD0"/>
    <w:rsid w:val="00FE3C2B"/>
    <w:rsid w:val="00FE3CF7"/>
    <w:rsid w:val="00FE3D0A"/>
    <w:rsid w:val="00FE3DB3"/>
    <w:rsid w:val="00FE3DC0"/>
    <w:rsid w:val="00FE3E32"/>
    <w:rsid w:val="00FE3E4D"/>
    <w:rsid w:val="00FE3F20"/>
    <w:rsid w:val="00FE405E"/>
    <w:rsid w:val="00FE40A4"/>
    <w:rsid w:val="00FE40E6"/>
    <w:rsid w:val="00FE4184"/>
    <w:rsid w:val="00FE41CB"/>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11"/>
    <w:rsid w:val="00FE668F"/>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DB"/>
    <w:rsid w:val="00FF00E1"/>
    <w:rsid w:val="00FF0188"/>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29"/>
    <w:rsid w:val="00FF1BB7"/>
    <w:rsid w:val="00FF1C0E"/>
    <w:rsid w:val="00FF1D46"/>
    <w:rsid w:val="00FF1D70"/>
    <w:rsid w:val="00FF1F36"/>
    <w:rsid w:val="00FF203E"/>
    <w:rsid w:val="00FF209C"/>
    <w:rsid w:val="00FF20BD"/>
    <w:rsid w:val="00FF21D4"/>
    <w:rsid w:val="00FF22F3"/>
    <w:rsid w:val="00FF2426"/>
    <w:rsid w:val="00FF2473"/>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10A"/>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B"/>
    <w:rsid w:val="00FF423D"/>
    <w:rsid w:val="00FF4295"/>
    <w:rsid w:val="00FF42A5"/>
    <w:rsid w:val="00FF42C8"/>
    <w:rsid w:val="00FF4334"/>
    <w:rsid w:val="00FF4338"/>
    <w:rsid w:val="00FF434B"/>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14"/>
    <w:rsid w:val="00FF5023"/>
    <w:rsid w:val="00FF5085"/>
    <w:rsid w:val="00FF509F"/>
    <w:rsid w:val="00FF50F1"/>
    <w:rsid w:val="00FF514C"/>
    <w:rsid w:val="00FF51FF"/>
    <w:rsid w:val="00FF5224"/>
    <w:rsid w:val="00FF52C9"/>
    <w:rsid w:val="00FF541E"/>
    <w:rsid w:val="00FF54A7"/>
    <w:rsid w:val="00FF5501"/>
    <w:rsid w:val="00FF56E3"/>
    <w:rsid w:val="00FF57F5"/>
    <w:rsid w:val="00FF584E"/>
    <w:rsid w:val="00FF591C"/>
    <w:rsid w:val="00FF5924"/>
    <w:rsid w:val="00FF594B"/>
    <w:rsid w:val="00FF59DB"/>
    <w:rsid w:val="00FF59F7"/>
    <w:rsid w:val="00FF5A2C"/>
    <w:rsid w:val="00FF5B69"/>
    <w:rsid w:val="00FF5BCC"/>
    <w:rsid w:val="00FF5C51"/>
    <w:rsid w:val="00FF5E3A"/>
    <w:rsid w:val="00FF5E6A"/>
    <w:rsid w:val="00FF5F3E"/>
    <w:rsid w:val="00FF5F7E"/>
    <w:rsid w:val="00FF5F9C"/>
    <w:rsid w:val="00FF5FA3"/>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7F"/>
    <w:rsid w:val="00FF6982"/>
    <w:rsid w:val="00FF6ACA"/>
    <w:rsid w:val="00FF6C61"/>
    <w:rsid w:val="00FF6CEA"/>
    <w:rsid w:val="00FF6DC3"/>
    <w:rsid w:val="00FF6DF6"/>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4B"/>
    <w:rsid w:val="00FF7CD1"/>
    <w:rsid w:val="00FF7D14"/>
    <w:rsid w:val="00FF7DF9"/>
    <w:rsid w:val="00FF7EF5"/>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uiPriority w:val="99"/>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uiPriority w:val="99"/>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248562">
      <w:bodyDiv w:val="1"/>
      <w:marLeft w:val="0"/>
      <w:marRight w:val="0"/>
      <w:marTop w:val="0"/>
      <w:marBottom w:val="0"/>
      <w:divBdr>
        <w:top w:val="none" w:sz="0" w:space="0" w:color="auto"/>
        <w:left w:val="none" w:sz="0" w:space="0" w:color="auto"/>
        <w:bottom w:val="none" w:sz="0" w:space="0" w:color="auto"/>
        <w:right w:val="none" w:sz="0" w:space="0" w:color="auto"/>
      </w:divBdr>
      <w:divsChild>
        <w:div w:id="1929608925">
          <w:marLeft w:val="0"/>
          <w:marRight w:val="0"/>
          <w:marTop w:val="0"/>
          <w:marBottom w:val="0"/>
          <w:divBdr>
            <w:top w:val="none" w:sz="0" w:space="0" w:color="auto"/>
            <w:left w:val="none" w:sz="0" w:space="0" w:color="auto"/>
            <w:bottom w:val="none" w:sz="0" w:space="0" w:color="auto"/>
            <w:right w:val="none" w:sz="0" w:space="0" w:color="auto"/>
          </w:divBdr>
        </w:div>
        <w:div w:id="1325888383">
          <w:marLeft w:val="0"/>
          <w:marRight w:val="0"/>
          <w:marTop w:val="150"/>
          <w:marBottom w:val="0"/>
          <w:divBdr>
            <w:top w:val="none" w:sz="0" w:space="0" w:color="auto"/>
            <w:left w:val="none" w:sz="0" w:space="0" w:color="auto"/>
            <w:bottom w:val="none" w:sz="0" w:space="0" w:color="auto"/>
            <w:right w:val="none" w:sz="0" w:space="0" w:color="auto"/>
          </w:divBdr>
          <w:divsChild>
            <w:div w:id="539317647">
              <w:marLeft w:val="1155"/>
              <w:marRight w:val="0"/>
              <w:marTop w:val="0"/>
              <w:marBottom w:val="0"/>
              <w:divBdr>
                <w:top w:val="none" w:sz="0" w:space="0" w:color="auto"/>
                <w:left w:val="none" w:sz="0" w:space="0" w:color="auto"/>
                <w:bottom w:val="none" w:sz="0" w:space="0" w:color="auto"/>
                <w:right w:val="none" w:sz="0" w:space="0" w:color="auto"/>
              </w:divBdr>
            </w:div>
            <w:div w:id="1607881358">
              <w:marLeft w:val="1155"/>
              <w:marRight w:val="0"/>
              <w:marTop w:val="0"/>
              <w:marBottom w:val="0"/>
              <w:divBdr>
                <w:top w:val="none" w:sz="0" w:space="0" w:color="auto"/>
                <w:left w:val="none" w:sz="0" w:space="0" w:color="auto"/>
                <w:bottom w:val="none" w:sz="0" w:space="0" w:color="auto"/>
                <w:right w:val="none" w:sz="0" w:space="0" w:color="auto"/>
              </w:divBdr>
            </w:div>
            <w:div w:id="564612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197913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8839">
      <w:bodyDiv w:val="1"/>
      <w:marLeft w:val="0"/>
      <w:marRight w:val="0"/>
      <w:marTop w:val="0"/>
      <w:marBottom w:val="0"/>
      <w:divBdr>
        <w:top w:val="none" w:sz="0" w:space="0" w:color="auto"/>
        <w:left w:val="none" w:sz="0" w:space="0" w:color="auto"/>
        <w:bottom w:val="none" w:sz="0" w:space="0" w:color="auto"/>
        <w:right w:val="none" w:sz="0" w:space="0" w:color="auto"/>
      </w:divBdr>
      <w:divsChild>
        <w:div w:id="2001809914">
          <w:marLeft w:val="0"/>
          <w:marRight w:val="0"/>
          <w:marTop w:val="0"/>
          <w:marBottom w:val="0"/>
          <w:divBdr>
            <w:top w:val="none" w:sz="0" w:space="0" w:color="auto"/>
            <w:left w:val="none" w:sz="0" w:space="0" w:color="auto"/>
            <w:bottom w:val="none" w:sz="0" w:space="0" w:color="auto"/>
            <w:right w:val="none" w:sz="0" w:space="0" w:color="auto"/>
          </w:divBdr>
        </w:div>
        <w:div w:id="644626648">
          <w:marLeft w:val="0"/>
          <w:marRight w:val="0"/>
          <w:marTop w:val="150"/>
          <w:marBottom w:val="0"/>
          <w:divBdr>
            <w:top w:val="none" w:sz="0" w:space="0" w:color="auto"/>
            <w:left w:val="none" w:sz="0" w:space="0" w:color="auto"/>
            <w:bottom w:val="none" w:sz="0" w:space="0" w:color="auto"/>
            <w:right w:val="none" w:sz="0" w:space="0" w:color="auto"/>
          </w:divBdr>
          <w:divsChild>
            <w:div w:id="951286012">
              <w:marLeft w:val="1155"/>
              <w:marRight w:val="0"/>
              <w:marTop w:val="0"/>
              <w:marBottom w:val="0"/>
              <w:divBdr>
                <w:top w:val="none" w:sz="0" w:space="0" w:color="auto"/>
                <w:left w:val="none" w:sz="0" w:space="0" w:color="auto"/>
                <w:bottom w:val="none" w:sz="0" w:space="0" w:color="auto"/>
                <w:right w:val="none" w:sz="0" w:space="0" w:color="auto"/>
              </w:divBdr>
            </w:div>
            <w:div w:id="1956323565">
              <w:marLeft w:val="1155"/>
              <w:marRight w:val="0"/>
              <w:marTop w:val="0"/>
              <w:marBottom w:val="0"/>
              <w:divBdr>
                <w:top w:val="none" w:sz="0" w:space="0" w:color="auto"/>
                <w:left w:val="none" w:sz="0" w:space="0" w:color="auto"/>
                <w:bottom w:val="none" w:sz="0" w:space="0" w:color="auto"/>
                <w:right w:val="none" w:sz="0" w:space="0" w:color="auto"/>
              </w:divBdr>
            </w:div>
            <w:div w:id="1198422612">
              <w:marLeft w:val="1155"/>
              <w:marRight w:val="0"/>
              <w:marTop w:val="0"/>
              <w:marBottom w:val="0"/>
              <w:divBdr>
                <w:top w:val="none" w:sz="0" w:space="0" w:color="auto"/>
                <w:left w:val="none" w:sz="0" w:space="0" w:color="auto"/>
                <w:bottom w:val="none" w:sz="0" w:space="0" w:color="auto"/>
                <w:right w:val="none" w:sz="0" w:space="0" w:color="auto"/>
              </w:divBdr>
            </w:div>
          </w:divsChild>
        </w:div>
        <w:div w:id="1587768244">
          <w:marLeft w:val="0"/>
          <w:marRight w:val="0"/>
          <w:marTop w:val="0"/>
          <w:marBottom w:val="0"/>
          <w:divBdr>
            <w:top w:val="none" w:sz="0" w:space="0" w:color="auto"/>
            <w:left w:val="none" w:sz="0" w:space="0" w:color="auto"/>
            <w:bottom w:val="none" w:sz="0" w:space="0" w:color="auto"/>
            <w:right w:val="none" w:sz="0" w:space="0" w:color="auto"/>
          </w:divBdr>
        </w:div>
      </w:divsChild>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498">
      <w:bodyDiv w:val="1"/>
      <w:marLeft w:val="0"/>
      <w:marRight w:val="0"/>
      <w:marTop w:val="0"/>
      <w:marBottom w:val="0"/>
      <w:divBdr>
        <w:top w:val="none" w:sz="0" w:space="0" w:color="auto"/>
        <w:left w:val="none" w:sz="0" w:space="0" w:color="auto"/>
        <w:bottom w:val="none" w:sz="0" w:space="0" w:color="auto"/>
        <w:right w:val="none" w:sz="0" w:space="0" w:color="auto"/>
      </w:divBdr>
      <w:divsChild>
        <w:div w:id="803500643">
          <w:marLeft w:val="0"/>
          <w:marRight w:val="0"/>
          <w:marTop w:val="0"/>
          <w:marBottom w:val="0"/>
          <w:divBdr>
            <w:top w:val="none" w:sz="0" w:space="0" w:color="auto"/>
            <w:left w:val="none" w:sz="0" w:space="0" w:color="auto"/>
            <w:bottom w:val="none" w:sz="0" w:space="0" w:color="auto"/>
            <w:right w:val="none" w:sz="0" w:space="0" w:color="auto"/>
          </w:divBdr>
        </w:div>
        <w:div w:id="329523869">
          <w:marLeft w:val="0"/>
          <w:marRight w:val="0"/>
          <w:marTop w:val="150"/>
          <w:marBottom w:val="0"/>
          <w:divBdr>
            <w:top w:val="none" w:sz="0" w:space="0" w:color="auto"/>
            <w:left w:val="none" w:sz="0" w:space="0" w:color="auto"/>
            <w:bottom w:val="none" w:sz="0" w:space="0" w:color="auto"/>
            <w:right w:val="none" w:sz="0" w:space="0" w:color="auto"/>
          </w:divBdr>
          <w:divsChild>
            <w:div w:id="394818101">
              <w:marLeft w:val="1155"/>
              <w:marRight w:val="0"/>
              <w:marTop w:val="0"/>
              <w:marBottom w:val="0"/>
              <w:divBdr>
                <w:top w:val="none" w:sz="0" w:space="0" w:color="auto"/>
                <w:left w:val="none" w:sz="0" w:space="0" w:color="auto"/>
                <w:bottom w:val="none" w:sz="0" w:space="0" w:color="auto"/>
                <w:right w:val="none" w:sz="0" w:space="0" w:color="auto"/>
              </w:divBdr>
            </w:div>
            <w:div w:id="2093893444">
              <w:marLeft w:val="1155"/>
              <w:marRight w:val="0"/>
              <w:marTop w:val="0"/>
              <w:marBottom w:val="0"/>
              <w:divBdr>
                <w:top w:val="none" w:sz="0" w:space="0" w:color="auto"/>
                <w:left w:val="none" w:sz="0" w:space="0" w:color="auto"/>
                <w:bottom w:val="none" w:sz="0" w:space="0" w:color="auto"/>
                <w:right w:val="none" w:sz="0" w:space="0" w:color="auto"/>
              </w:divBdr>
            </w:div>
            <w:div w:id="53669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3117">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673139">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567042">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022756">
      <w:bodyDiv w:val="1"/>
      <w:marLeft w:val="0"/>
      <w:marRight w:val="0"/>
      <w:marTop w:val="0"/>
      <w:marBottom w:val="0"/>
      <w:divBdr>
        <w:top w:val="none" w:sz="0" w:space="0" w:color="auto"/>
        <w:left w:val="none" w:sz="0" w:space="0" w:color="auto"/>
        <w:bottom w:val="none" w:sz="0" w:space="0" w:color="auto"/>
        <w:right w:val="none" w:sz="0" w:space="0" w:color="auto"/>
      </w:divBdr>
      <w:divsChild>
        <w:div w:id="369456445">
          <w:marLeft w:val="0"/>
          <w:marRight w:val="0"/>
          <w:marTop w:val="0"/>
          <w:marBottom w:val="0"/>
          <w:divBdr>
            <w:top w:val="none" w:sz="0" w:space="0" w:color="auto"/>
            <w:left w:val="none" w:sz="0" w:space="0" w:color="auto"/>
            <w:bottom w:val="none" w:sz="0" w:space="0" w:color="auto"/>
            <w:right w:val="none" w:sz="0" w:space="0" w:color="auto"/>
          </w:divBdr>
        </w:div>
        <w:div w:id="1219900516">
          <w:marLeft w:val="0"/>
          <w:marRight w:val="0"/>
          <w:marTop w:val="150"/>
          <w:marBottom w:val="0"/>
          <w:divBdr>
            <w:top w:val="none" w:sz="0" w:space="0" w:color="auto"/>
            <w:left w:val="none" w:sz="0" w:space="0" w:color="auto"/>
            <w:bottom w:val="none" w:sz="0" w:space="0" w:color="auto"/>
            <w:right w:val="none" w:sz="0" w:space="0" w:color="auto"/>
          </w:divBdr>
          <w:divsChild>
            <w:div w:id="928319679">
              <w:marLeft w:val="1155"/>
              <w:marRight w:val="0"/>
              <w:marTop w:val="0"/>
              <w:marBottom w:val="0"/>
              <w:divBdr>
                <w:top w:val="none" w:sz="0" w:space="0" w:color="auto"/>
                <w:left w:val="none" w:sz="0" w:space="0" w:color="auto"/>
                <w:bottom w:val="none" w:sz="0" w:space="0" w:color="auto"/>
                <w:right w:val="none" w:sz="0" w:space="0" w:color="auto"/>
              </w:divBdr>
            </w:div>
            <w:div w:id="167597436">
              <w:marLeft w:val="1155"/>
              <w:marRight w:val="0"/>
              <w:marTop w:val="0"/>
              <w:marBottom w:val="0"/>
              <w:divBdr>
                <w:top w:val="none" w:sz="0" w:space="0" w:color="auto"/>
                <w:left w:val="none" w:sz="0" w:space="0" w:color="auto"/>
                <w:bottom w:val="none" w:sz="0" w:space="0" w:color="auto"/>
                <w:right w:val="none" w:sz="0" w:space="0" w:color="auto"/>
              </w:divBdr>
            </w:div>
            <w:div w:id="189728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295410">
      <w:bodyDiv w:val="1"/>
      <w:marLeft w:val="0"/>
      <w:marRight w:val="0"/>
      <w:marTop w:val="0"/>
      <w:marBottom w:val="0"/>
      <w:divBdr>
        <w:top w:val="none" w:sz="0" w:space="0" w:color="auto"/>
        <w:left w:val="none" w:sz="0" w:space="0" w:color="auto"/>
        <w:bottom w:val="none" w:sz="0" w:space="0" w:color="auto"/>
        <w:right w:val="none" w:sz="0" w:space="0" w:color="auto"/>
      </w:divBdr>
      <w:divsChild>
        <w:div w:id="720597132">
          <w:marLeft w:val="0"/>
          <w:marRight w:val="0"/>
          <w:marTop w:val="0"/>
          <w:marBottom w:val="0"/>
          <w:divBdr>
            <w:top w:val="none" w:sz="0" w:space="0" w:color="auto"/>
            <w:left w:val="none" w:sz="0" w:space="0" w:color="auto"/>
            <w:bottom w:val="none" w:sz="0" w:space="0" w:color="auto"/>
            <w:right w:val="none" w:sz="0" w:space="0" w:color="auto"/>
          </w:divBdr>
        </w:div>
        <w:div w:id="2084057658">
          <w:marLeft w:val="0"/>
          <w:marRight w:val="0"/>
          <w:marTop w:val="150"/>
          <w:marBottom w:val="0"/>
          <w:divBdr>
            <w:top w:val="none" w:sz="0" w:space="0" w:color="auto"/>
            <w:left w:val="none" w:sz="0" w:space="0" w:color="auto"/>
            <w:bottom w:val="none" w:sz="0" w:space="0" w:color="auto"/>
            <w:right w:val="none" w:sz="0" w:space="0" w:color="auto"/>
          </w:divBdr>
          <w:divsChild>
            <w:div w:id="1864904101">
              <w:marLeft w:val="1155"/>
              <w:marRight w:val="0"/>
              <w:marTop w:val="0"/>
              <w:marBottom w:val="0"/>
              <w:divBdr>
                <w:top w:val="none" w:sz="0" w:space="0" w:color="auto"/>
                <w:left w:val="none" w:sz="0" w:space="0" w:color="auto"/>
                <w:bottom w:val="none" w:sz="0" w:space="0" w:color="auto"/>
                <w:right w:val="none" w:sz="0" w:space="0" w:color="auto"/>
              </w:divBdr>
            </w:div>
            <w:div w:id="808938975">
              <w:marLeft w:val="1155"/>
              <w:marRight w:val="0"/>
              <w:marTop w:val="0"/>
              <w:marBottom w:val="0"/>
              <w:divBdr>
                <w:top w:val="none" w:sz="0" w:space="0" w:color="auto"/>
                <w:left w:val="none" w:sz="0" w:space="0" w:color="auto"/>
                <w:bottom w:val="none" w:sz="0" w:space="0" w:color="auto"/>
                <w:right w:val="none" w:sz="0" w:space="0" w:color="auto"/>
              </w:divBdr>
            </w:div>
            <w:div w:id="75537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331">
      <w:bodyDiv w:val="1"/>
      <w:marLeft w:val="0"/>
      <w:marRight w:val="0"/>
      <w:marTop w:val="0"/>
      <w:marBottom w:val="0"/>
      <w:divBdr>
        <w:top w:val="none" w:sz="0" w:space="0" w:color="auto"/>
        <w:left w:val="none" w:sz="0" w:space="0" w:color="auto"/>
        <w:bottom w:val="none" w:sz="0" w:space="0" w:color="auto"/>
        <w:right w:val="none" w:sz="0" w:space="0" w:color="auto"/>
      </w:divBdr>
      <w:divsChild>
        <w:div w:id="519514235">
          <w:marLeft w:val="0"/>
          <w:marRight w:val="0"/>
          <w:marTop w:val="0"/>
          <w:marBottom w:val="0"/>
          <w:divBdr>
            <w:top w:val="none" w:sz="0" w:space="0" w:color="auto"/>
            <w:left w:val="none" w:sz="0" w:space="0" w:color="auto"/>
            <w:bottom w:val="none" w:sz="0" w:space="0" w:color="auto"/>
            <w:right w:val="none" w:sz="0" w:space="0" w:color="auto"/>
          </w:divBdr>
        </w:div>
        <w:div w:id="173737941">
          <w:marLeft w:val="0"/>
          <w:marRight w:val="0"/>
          <w:marTop w:val="150"/>
          <w:marBottom w:val="0"/>
          <w:divBdr>
            <w:top w:val="none" w:sz="0" w:space="0" w:color="auto"/>
            <w:left w:val="none" w:sz="0" w:space="0" w:color="auto"/>
            <w:bottom w:val="none" w:sz="0" w:space="0" w:color="auto"/>
            <w:right w:val="none" w:sz="0" w:space="0" w:color="auto"/>
          </w:divBdr>
          <w:divsChild>
            <w:div w:id="1261141728">
              <w:marLeft w:val="1155"/>
              <w:marRight w:val="0"/>
              <w:marTop w:val="0"/>
              <w:marBottom w:val="0"/>
              <w:divBdr>
                <w:top w:val="none" w:sz="0" w:space="0" w:color="auto"/>
                <w:left w:val="none" w:sz="0" w:space="0" w:color="auto"/>
                <w:bottom w:val="none" w:sz="0" w:space="0" w:color="auto"/>
                <w:right w:val="none" w:sz="0" w:space="0" w:color="auto"/>
              </w:divBdr>
            </w:div>
            <w:div w:id="145558233">
              <w:marLeft w:val="1155"/>
              <w:marRight w:val="0"/>
              <w:marTop w:val="0"/>
              <w:marBottom w:val="0"/>
              <w:divBdr>
                <w:top w:val="none" w:sz="0" w:space="0" w:color="auto"/>
                <w:left w:val="none" w:sz="0" w:space="0" w:color="auto"/>
                <w:bottom w:val="none" w:sz="0" w:space="0" w:color="auto"/>
                <w:right w:val="none" w:sz="0" w:space="0" w:color="auto"/>
              </w:divBdr>
            </w:div>
            <w:div w:id="110920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40948">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3594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304819">
      <w:bodyDiv w:val="1"/>
      <w:marLeft w:val="0"/>
      <w:marRight w:val="0"/>
      <w:marTop w:val="0"/>
      <w:marBottom w:val="0"/>
      <w:divBdr>
        <w:top w:val="none" w:sz="0" w:space="0" w:color="auto"/>
        <w:left w:val="none" w:sz="0" w:space="0" w:color="auto"/>
        <w:bottom w:val="none" w:sz="0" w:space="0" w:color="auto"/>
        <w:right w:val="none" w:sz="0" w:space="0" w:color="auto"/>
      </w:divBdr>
      <w:divsChild>
        <w:div w:id="1736464486">
          <w:marLeft w:val="0"/>
          <w:marRight w:val="0"/>
          <w:marTop w:val="0"/>
          <w:marBottom w:val="0"/>
          <w:divBdr>
            <w:top w:val="none" w:sz="0" w:space="0" w:color="auto"/>
            <w:left w:val="none" w:sz="0" w:space="0" w:color="auto"/>
            <w:bottom w:val="none" w:sz="0" w:space="0" w:color="auto"/>
            <w:right w:val="none" w:sz="0" w:space="0" w:color="auto"/>
          </w:divBdr>
        </w:div>
        <w:div w:id="657271581">
          <w:marLeft w:val="0"/>
          <w:marRight w:val="0"/>
          <w:marTop w:val="150"/>
          <w:marBottom w:val="0"/>
          <w:divBdr>
            <w:top w:val="none" w:sz="0" w:space="0" w:color="auto"/>
            <w:left w:val="none" w:sz="0" w:space="0" w:color="auto"/>
            <w:bottom w:val="none" w:sz="0" w:space="0" w:color="auto"/>
            <w:right w:val="none" w:sz="0" w:space="0" w:color="auto"/>
          </w:divBdr>
          <w:divsChild>
            <w:div w:id="526991747">
              <w:marLeft w:val="1155"/>
              <w:marRight w:val="0"/>
              <w:marTop w:val="0"/>
              <w:marBottom w:val="0"/>
              <w:divBdr>
                <w:top w:val="none" w:sz="0" w:space="0" w:color="auto"/>
                <w:left w:val="none" w:sz="0" w:space="0" w:color="auto"/>
                <w:bottom w:val="none" w:sz="0" w:space="0" w:color="auto"/>
                <w:right w:val="none" w:sz="0" w:space="0" w:color="auto"/>
              </w:divBdr>
            </w:div>
            <w:div w:id="1796219019">
              <w:marLeft w:val="1155"/>
              <w:marRight w:val="0"/>
              <w:marTop w:val="0"/>
              <w:marBottom w:val="0"/>
              <w:divBdr>
                <w:top w:val="none" w:sz="0" w:space="0" w:color="auto"/>
                <w:left w:val="none" w:sz="0" w:space="0" w:color="auto"/>
                <w:bottom w:val="none" w:sz="0" w:space="0" w:color="auto"/>
                <w:right w:val="none" w:sz="0" w:space="0" w:color="auto"/>
              </w:divBdr>
            </w:div>
            <w:div w:id="2014914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947">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64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8910">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418852">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29867">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47189">
      <w:bodyDiv w:val="1"/>
      <w:marLeft w:val="0"/>
      <w:marRight w:val="0"/>
      <w:marTop w:val="0"/>
      <w:marBottom w:val="0"/>
      <w:divBdr>
        <w:top w:val="none" w:sz="0" w:space="0" w:color="auto"/>
        <w:left w:val="none" w:sz="0" w:space="0" w:color="auto"/>
        <w:bottom w:val="none" w:sz="0" w:space="0" w:color="auto"/>
        <w:right w:val="none" w:sz="0" w:space="0" w:color="auto"/>
      </w:divBdr>
      <w:divsChild>
        <w:div w:id="86930001">
          <w:marLeft w:val="0"/>
          <w:marRight w:val="0"/>
          <w:marTop w:val="0"/>
          <w:marBottom w:val="0"/>
          <w:divBdr>
            <w:top w:val="none" w:sz="0" w:space="0" w:color="auto"/>
            <w:left w:val="none" w:sz="0" w:space="0" w:color="auto"/>
            <w:bottom w:val="none" w:sz="0" w:space="0" w:color="auto"/>
            <w:right w:val="none" w:sz="0" w:space="0" w:color="auto"/>
          </w:divBdr>
        </w:div>
        <w:div w:id="531503079">
          <w:marLeft w:val="0"/>
          <w:marRight w:val="0"/>
          <w:marTop w:val="150"/>
          <w:marBottom w:val="0"/>
          <w:divBdr>
            <w:top w:val="none" w:sz="0" w:space="0" w:color="auto"/>
            <w:left w:val="none" w:sz="0" w:space="0" w:color="auto"/>
            <w:bottom w:val="none" w:sz="0" w:space="0" w:color="auto"/>
            <w:right w:val="none" w:sz="0" w:space="0" w:color="auto"/>
          </w:divBdr>
          <w:divsChild>
            <w:div w:id="2052797851">
              <w:marLeft w:val="1155"/>
              <w:marRight w:val="0"/>
              <w:marTop w:val="0"/>
              <w:marBottom w:val="0"/>
              <w:divBdr>
                <w:top w:val="none" w:sz="0" w:space="0" w:color="auto"/>
                <w:left w:val="none" w:sz="0" w:space="0" w:color="auto"/>
                <w:bottom w:val="none" w:sz="0" w:space="0" w:color="auto"/>
                <w:right w:val="none" w:sz="0" w:space="0" w:color="auto"/>
              </w:divBdr>
            </w:div>
            <w:div w:id="88933985">
              <w:marLeft w:val="1155"/>
              <w:marRight w:val="0"/>
              <w:marTop w:val="0"/>
              <w:marBottom w:val="0"/>
              <w:divBdr>
                <w:top w:val="none" w:sz="0" w:space="0" w:color="auto"/>
                <w:left w:val="none" w:sz="0" w:space="0" w:color="auto"/>
                <w:bottom w:val="none" w:sz="0" w:space="0" w:color="auto"/>
                <w:right w:val="none" w:sz="0" w:space="0" w:color="auto"/>
              </w:divBdr>
            </w:div>
            <w:div w:id="929194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85031">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858127">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052231">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74652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18027">
      <w:bodyDiv w:val="1"/>
      <w:marLeft w:val="0"/>
      <w:marRight w:val="0"/>
      <w:marTop w:val="0"/>
      <w:marBottom w:val="0"/>
      <w:divBdr>
        <w:top w:val="none" w:sz="0" w:space="0" w:color="auto"/>
        <w:left w:val="none" w:sz="0" w:space="0" w:color="auto"/>
        <w:bottom w:val="none" w:sz="0" w:space="0" w:color="auto"/>
        <w:right w:val="none" w:sz="0" w:space="0" w:color="auto"/>
      </w:divBdr>
      <w:divsChild>
        <w:div w:id="642585565">
          <w:marLeft w:val="0"/>
          <w:marRight w:val="0"/>
          <w:marTop w:val="0"/>
          <w:marBottom w:val="0"/>
          <w:divBdr>
            <w:top w:val="none" w:sz="0" w:space="0" w:color="auto"/>
            <w:left w:val="none" w:sz="0" w:space="0" w:color="auto"/>
            <w:bottom w:val="none" w:sz="0" w:space="0" w:color="auto"/>
            <w:right w:val="none" w:sz="0" w:space="0" w:color="auto"/>
          </w:divBdr>
        </w:div>
        <w:div w:id="1579247510">
          <w:marLeft w:val="0"/>
          <w:marRight w:val="0"/>
          <w:marTop w:val="150"/>
          <w:marBottom w:val="0"/>
          <w:divBdr>
            <w:top w:val="none" w:sz="0" w:space="0" w:color="auto"/>
            <w:left w:val="none" w:sz="0" w:space="0" w:color="auto"/>
            <w:bottom w:val="none" w:sz="0" w:space="0" w:color="auto"/>
            <w:right w:val="none" w:sz="0" w:space="0" w:color="auto"/>
          </w:divBdr>
          <w:divsChild>
            <w:div w:id="1267882344">
              <w:marLeft w:val="1155"/>
              <w:marRight w:val="0"/>
              <w:marTop w:val="0"/>
              <w:marBottom w:val="0"/>
              <w:divBdr>
                <w:top w:val="none" w:sz="0" w:space="0" w:color="auto"/>
                <w:left w:val="none" w:sz="0" w:space="0" w:color="auto"/>
                <w:bottom w:val="none" w:sz="0" w:space="0" w:color="auto"/>
                <w:right w:val="none" w:sz="0" w:space="0" w:color="auto"/>
              </w:divBdr>
            </w:div>
            <w:div w:id="301812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398058">
      <w:bodyDiv w:val="1"/>
      <w:marLeft w:val="0"/>
      <w:marRight w:val="0"/>
      <w:marTop w:val="0"/>
      <w:marBottom w:val="0"/>
      <w:divBdr>
        <w:top w:val="none" w:sz="0" w:space="0" w:color="auto"/>
        <w:left w:val="none" w:sz="0" w:space="0" w:color="auto"/>
        <w:bottom w:val="none" w:sz="0" w:space="0" w:color="auto"/>
        <w:right w:val="none" w:sz="0" w:space="0" w:color="auto"/>
      </w:divBdr>
    </w:div>
    <w:div w:id="20471528">
      <w:bodyDiv w:val="1"/>
      <w:marLeft w:val="0"/>
      <w:marRight w:val="0"/>
      <w:marTop w:val="0"/>
      <w:marBottom w:val="0"/>
      <w:divBdr>
        <w:top w:val="none" w:sz="0" w:space="0" w:color="auto"/>
        <w:left w:val="none" w:sz="0" w:space="0" w:color="auto"/>
        <w:bottom w:val="none" w:sz="0" w:space="0" w:color="auto"/>
        <w:right w:val="none" w:sz="0" w:space="0" w:color="auto"/>
      </w:divBdr>
      <w:divsChild>
        <w:div w:id="1991591643">
          <w:marLeft w:val="0"/>
          <w:marRight w:val="0"/>
          <w:marTop w:val="0"/>
          <w:marBottom w:val="0"/>
          <w:divBdr>
            <w:top w:val="none" w:sz="0" w:space="0" w:color="auto"/>
            <w:left w:val="none" w:sz="0" w:space="0" w:color="auto"/>
            <w:bottom w:val="none" w:sz="0" w:space="0" w:color="auto"/>
            <w:right w:val="none" w:sz="0" w:space="0" w:color="auto"/>
          </w:divBdr>
        </w:div>
        <w:div w:id="297339471">
          <w:marLeft w:val="0"/>
          <w:marRight w:val="0"/>
          <w:marTop w:val="150"/>
          <w:marBottom w:val="0"/>
          <w:divBdr>
            <w:top w:val="none" w:sz="0" w:space="0" w:color="auto"/>
            <w:left w:val="none" w:sz="0" w:space="0" w:color="auto"/>
            <w:bottom w:val="none" w:sz="0" w:space="0" w:color="auto"/>
            <w:right w:val="none" w:sz="0" w:space="0" w:color="auto"/>
          </w:divBdr>
          <w:divsChild>
            <w:div w:id="1313176220">
              <w:marLeft w:val="1155"/>
              <w:marRight w:val="0"/>
              <w:marTop w:val="0"/>
              <w:marBottom w:val="0"/>
              <w:divBdr>
                <w:top w:val="none" w:sz="0" w:space="0" w:color="auto"/>
                <w:left w:val="none" w:sz="0" w:space="0" w:color="auto"/>
                <w:bottom w:val="none" w:sz="0" w:space="0" w:color="auto"/>
                <w:right w:val="none" w:sz="0" w:space="0" w:color="auto"/>
              </w:divBdr>
            </w:div>
            <w:div w:id="1454136746">
              <w:marLeft w:val="1155"/>
              <w:marRight w:val="0"/>
              <w:marTop w:val="0"/>
              <w:marBottom w:val="0"/>
              <w:divBdr>
                <w:top w:val="none" w:sz="0" w:space="0" w:color="auto"/>
                <w:left w:val="none" w:sz="0" w:space="0" w:color="auto"/>
                <w:bottom w:val="none" w:sz="0" w:space="0" w:color="auto"/>
                <w:right w:val="none" w:sz="0" w:space="0" w:color="auto"/>
              </w:divBdr>
            </w:div>
            <w:div w:id="177497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867014">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128323">
      <w:bodyDiv w:val="1"/>
      <w:marLeft w:val="0"/>
      <w:marRight w:val="0"/>
      <w:marTop w:val="0"/>
      <w:marBottom w:val="0"/>
      <w:divBdr>
        <w:top w:val="none" w:sz="0" w:space="0" w:color="auto"/>
        <w:left w:val="none" w:sz="0" w:space="0" w:color="auto"/>
        <w:bottom w:val="none" w:sz="0" w:space="0" w:color="auto"/>
        <w:right w:val="none" w:sz="0" w:space="0" w:color="auto"/>
      </w:divBdr>
      <w:divsChild>
        <w:div w:id="882786008">
          <w:marLeft w:val="0"/>
          <w:marRight w:val="0"/>
          <w:marTop w:val="0"/>
          <w:marBottom w:val="0"/>
          <w:divBdr>
            <w:top w:val="none" w:sz="0" w:space="0" w:color="auto"/>
            <w:left w:val="none" w:sz="0" w:space="0" w:color="auto"/>
            <w:bottom w:val="none" w:sz="0" w:space="0" w:color="auto"/>
            <w:right w:val="none" w:sz="0" w:space="0" w:color="auto"/>
          </w:divBdr>
        </w:div>
        <w:div w:id="831484322">
          <w:marLeft w:val="0"/>
          <w:marRight w:val="0"/>
          <w:marTop w:val="150"/>
          <w:marBottom w:val="0"/>
          <w:divBdr>
            <w:top w:val="none" w:sz="0" w:space="0" w:color="auto"/>
            <w:left w:val="none" w:sz="0" w:space="0" w:color="auto"/>
            <w:bottom w:val="none" w:sz="0" w:space="0" w:color="auto"/>
            <w:right w:val="none" w:sz="0" w:space="0" w:color="auto"/>
          </w:divBdr>
          <w:divsChild>
            <w:div w:id="785273660">
              <w:marLeft w:val="1155"/>
              <w:marRight w:val="0"/>
              <w:marTop w:val="0"/>
              <w:marBottom w:val="0"/>
              <w:divBdr>
                <w:top w:val="none" w:sz="0" w:space="0" w:color="auto"/>
                <w:left w:val="none" w:sz="0" w:space="0" w:color="auto"/>
                <w:bottom w:val="none" w:sz="0" w:space="0" w:color="auto"/>
                <w:right w:val="none" w:sz="0" w:space="0" w:color="auto"/>
              </w:divBdr>
            </w:div>
            <w:div w:id="1017465651">
              <w:marLeft w:val="1155"/>
              <w:marRight w:val="0"/>
              <w:marTop w:val="0"/>
              <w:marBottom w:val="0"/>
              <w:divBdr>
                <w:top w:val="none" w:sz="0" w:space="0" w:color="auto"/>
                <w:left w:val="none" w:sz="0" w:space="0" w:color="auto"/>
                <w:bottom w:val="none" w:sz="0" w:space="0" w:color="auto"/>
                <w:right w:val="none" w:sz="0" w:space="0" w:color="auto"/>
              </w:divBdr>
            </w:div>
            <w:div w:id="214292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7302">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3353">
      <w:bodyDiv w:val="1"/>
      <w:marLeft w:val="0"/>
      <w:marRight w:val="0"/>
      <w:marTop w:val="0"/>
      <w:marBottom w:val="0"/>
      <w:divBdr>
        <w:top w:val="none" w:sz="0" w:space="0" w:color="auto"/>
        <w:left w:val="none" w:sz="0" w:space="0" w:color="auto"/>
        <w:bottom w:val="none" w:sz="0" w:space="0" w:color="auto"/>
        <w:right w:val="none" w:sz="0" w:space="0" w:color="auto"/>
      </w:divBdr>
      <w:divsChild>
        <w:div w:id="1280529781">
          <w:marLeft w:val="0"/>
          <w:marRight w:val="0"/>
          <w:marTop w:val="0"/>
          <w:marBottom w:val="0"/>
          <w:divBdr>
            <w:top w:val="none" w:sz="0" w:space="0" w:color="auto"/>
            <w:left w:val="none" w:sz="0" w:space="0" w:color="auto"/>
            <w:bottom w:val="none" w:sz="0" w:space="0" w:color="auto"/>
            <w:right w:val="none" w:sz="0" w:space="0" w:color="auto"/>
          </w:divBdr>
        </w:div>
        <w:div w:id="597560421">
          <w:marLeft w:val="0"/>
          <w:marRight w:val="0"/>
          <w:marTop w:val="150"/>
          <w:marBottom w:val="0"/>
          <w:divBdr>
            <w:top w:val="none" w:sz="0" w:space="0" w:color="auto"/>
            <w:left w:val="none" w:sz="0" w:space="0" w:color="auto"/>
            <w:bottom w:val="none" w:sz="0" w:space="0" w:color="auto"/>
            <w:right w:val="none" w:sz="0" w:space="0" w:color="auto"/>
          </w:divBdr>
          <w:divsChild>
            <w:div w:id="614335392">
              <w:marLeft w:val="1155"/>
              <w:marRight w:val="0"/>
              <w:marTop w:val="0"/>
              <w:marBottom w:val="0"/>
              <w:divBdr>
                <w:top w:val="none" w:sz="0" w:space="0" w:color="auto"/>
                <w:left w:val="none" w:sz="0" w:space="0" w:color="auto"/>
                <w:bottom w:val="none" w:sz="0" w:space="0" w:color="auto"/>
                <w:right w:val="none" w:sz="0" w:space="0" w:color="auto"/>
              </w:divBdr>
            </w:div>
            <w:div w:id="364328598">
              <w:marLeft w:val="1155"/>
              <w:marRight w:val="0"/>
              <w:marTop w:val="0"/>
              <w:marBottom w:val="0"/>
              <w:divBdr>
                <w:top w:val="none" w:sz="0" w:space="0" w:color="auto"/>
                <w:left w:val="none" w:sz="0" w:space="0" w:color="auto"/>
                <w:bottom w:val="none" w:sz="0" w:space="0" w:color="auto"/>
                <w:right w:val="none" w:sz="0" w:space="0" w:color="auto"/>
              </w:divBdr>
            </w:div>
            <w:div w:id="7544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1629">
      <w:bodyDiv w:val="1"/>
      <w:marLeft w:val="0"/>
      <w:marRight w:val="0"/>
      <w:marTop w:val="0"/>
      <w:marBottom w:val="0"/>
      <w:divBdr>
        <w:top w:val="none" w:sz="0" w:space="0" w:color="auto"/>
        <w:left w:val="none" w:sz="0" w:space="0" w:color="auto"/>
        <w:bottom w:val="none" w:sz="0" w:space="0" w:color="auto"/>
        <w:right w:val="none" w:sz="0" w:space="0" w:color="auto"/>
      </w:divBdr>
    </w:div>
    <w:div w:id="23748631">
      <w:bodyDiv w:val="1"/>
      <w:marLeft w:val="0"/>
      <w:marRight w:val="0"/>
      <w:marTop w:val="0"/>
      <w:marBottom w:val="0"/>
      <w:divBdr>
        <w:top w:val="none" w:sz="0" w:space="0" w:color="auto"/>
        <w:left w:val="none" w:sz="0" w:space="0" w:color="auto"/>
        <w:bottom w:val="none" w:sz="0" w:space="0" w:color="auto"/>
        <w:right w:val="none" w:sz="0" w:space="0" w:color="auto"/>
      </w:divBdr>
      <w:divsChild>
        <w:div w:id="1383407352">
          <w:marLeft w:val="0"/>
          <w:marRight w:val="0"/>
          <w:marTop w:val="0"/>
          <w:marBottom w:val="0"/>
          <w:divBdr>
            <w:top w:val="none" w:sz="0" w:space="0" w:color="auto"/>
            <w:left w:val="none" w:sz="0" w:space="0" w:color="auto"/>
            <w:bottom w:val="none" w:sz="0" w:space="0" w:color="auto"/>
            <w:right w:val="none" w:sz="0" w:space="0" w:color="auto"/>
          </w:divBdr>
        </w:div>
        <w:div w:id="1242330664">
          <w:marLeft w:val="0"/>
          <w:marRight w:val="0"/>
          <w:marTop w:val="150"/>
          <w:marBottom w:val="0"/>
          <w:divBdr>
            <w:top w:val="none" w:sz="0" w:space="0" w:color="auto"/>
            <w:left w:val="none" w:sz="0" w:space="0" w:color="auto"/>
            <w:bottom w:val="none" w:sz="0" w:space="0" w:color="auto"/>
            <w:right w:val="none" w:sz="0" w:space="0" w:color="auto"/>
          </w:divBdr>
          <w:divsChild>
            <w:div w:id="1316766463">
              <w:marLeft w:val="1155"/>
              <w:marRight w:val="0"/>
              <w:marTop w:val="0"/>
              <w:marBottom w:val="0"/>
              <w:divBdr>
                <w:top w:val="none" w:sz="0" w:space="0" w:color="auto"/>
                <w:left w:val="none" w:sz="0" w:space="0" w:color="auto"/>
                <w:bottom w:val="none" w:sz="0" w:space="0" w:color="auto"/>
                <w:right w:val="none" w:sz="0" w:space="0" w:color="auto"/>
              </w:divBdr>
            </w:div>
            <w:div w:id="1385325631">
              <w:marLeft w:val="1155"/>
              <w:marRight w:val="0"/>
              <w:marTop w:val="0"/>
              <w:marBottom w:val="0"/>
              <w:divBdr>
                <w:top w:val="none" w:sz="0" w:space="0" w:color="auto"/>
                <w:left w:val="none" w:sz="0" w:space="0" w:color="auto"/>
                <w:bottom w:val="none" w:sz="0" w:space="0" w:color="auto"/>
                <w:right w:val="none" w:sz="0" w:space="0" w:color="auto"/>
              </w:divBdr>
            </w:div>
            <w:div w:id="188451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07100">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570641">
      <w:bodyDiv w:val="1"/>
      <w:marLeft w:val="0"/>
      <w:marRight w:val="0"/>
      <w:marTop w:val="0"/>
      <w:marBottom w:val="0"/>
      <w:divBdr>
        <w:top w:val="none" w:sz="0" w:space="0" w:color="auto"/>
        <w:left w:val="none" w:sz="0" w:space="0" w:color="auto"/>
        <w:bottom w:val="none" w:sz="0" w:space="0" w:color="auto"/>
        <w:right w:val="none" w:sz="0" w:space="0" w:color="auto"/>
      </w:divBdr>
      <w:divsChild>
        <w:div w:id="1167357857">
          <w:marLeft w:val="0"/>
          <w:marRight w:val="0"/>
          <w:marTop w:val="0"/>
          <w:marBottom w:val="0"/>
          <w:divBdr>
            <w:top w:val="none" w:sz="0" w:space="0" w:color="auto"/>
            <w:left w:val="none" w:sz="0" w:space="0" w:color="auto"/>
            <w:bottom w:val="none" w:sz="0" w:space="0" w:color="auto"/>
            <w:right w:val="none" w:sz="0" w:space="0" w:color="auto"/>
          </w:divBdr>
        </w:div>
        <w:div w:id="1493175550">
          <w:marLeft w:val="0"/>
          <w:marRight w:val="0"/>
          <w:marTop w:val="150"/>
          <w:marBottom w:val="0"/>
          <w:divBdr>
            <w:top w:val="none" w:sz="0" w:space="0" w:color="auto"/>
            <w:left w:val="none" w:sz="0" w:space="0" w:color="auto"/>
            <w:bottom w:val="none" w:sz="0" w:space="0" w:color="auto"/>
            <w:right w:val="none" w:sz="0" w:space="0" w:color="auto"/>
          </w:divBdr>
          <w:divsChild>
            <w:div w:id="869538326">
              <w:marLeft w:val="1155"/>
              <w:marRight w:val="0"/>
              <w:marTop w:val="0"/>
              <w:marBottom w:val="0"/>
              <w:divBdr>
                <w:top w:val="none" w:sz="0" w:space="0" w:color="auto"/>
                <w:left w:val="none" w:sz="0" w:space="0" w:color="auto"/>
                <w:bottom w:val="none" w:sz="0" w:space="0" w:color="auto"/>
                <w:right w:val="none" w:sz="0" w:space="0" w:color="auto"/>
              </w:divBdr>
            </w:div>
            <w:div w:id="1569075156">
              <w:marLeft w:val="1155"/>
              <w:marRight w:val="0"/>
              <w:marTop w:val="0"/>
              <w:marBottom w:val="0"/>
              <w:divBdr>
                <w:top w:val="none" w:sz="0" w:space="0" w:color="auto"/>
                <w:left w:val="none" w:sz="0" w:space="0" w:color="auto"/>
                <w:bottom w:val="none" w:sz="0" w:space="0" w:color="auto"/>
                <w:right w:val="none" w:sz="0" w:space="0" w:color="auto"/>
              </w:divBdr>
            </w:div>
            <w:div w:id="211852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58372">
      <w:bodyDiv w:val="1"/>
      <w:marLeft w:val="0"/>
      <w:marRight w:val="0"/>
      <w:marTop w:val="0"/>
      <w:marBottom w:val="0"/>
      <w:divBdr>
        <w:top w:val="none" w:sz="0" w:space="0" w:color="auto"/>
        <w:left w:val="none" w:sz="0" w:space="0" w:color="auto"/>
        <w:bottom w:val="none" w:sz="0" w:space="0" w:color="auto"/>
        <w:right w:val="none" w:sz="0" w:space="0" w:color="auto"/>
      </w:divBdr>
      <w:divsChild>
        <w:div w:id="1909535010">
          <w:marLeft w:val="0"/>
          <w:marRight w:val="0"/>
          <w:marTop w:val="0"/>
          <w:marBottom w:val="0"/>
          <w:divBdr>
            <w:top w:val="none" w:sz="0" w:space="0" w:color="auto"/>
            <w:left w:val="none" w:sz="0" w:space="0" w:color="auto"/>
            <w:bottom w:val="none" w:sz="0" w:space="0" w:color="auto"/>
            <w:right w:val="none" w:sz="0" w:space="0" w:color="auto"/>
          </w:divBdr>
        </w:div>
        <w:div w:id="1866793817">
          <w:marLeft w:val="0"/>
          <w:marRight w:val="0"/>
          <w:marTop w:val="150"/>
          <w:marBottom w:val="0"/>
          <w:divBdr>
            <w:top w:val="none" w:sz="0" w:space="0" w:color="auto"/>
            <w:left w:val="none" w:sz="0" w:space="0" w:color="auto"/>
            <w:bottom w:val="none" w:sz="0" w:space="0" w:color="auto"/>
            <w:right w:val="none" w:sz="0" w:space="0" w:color="auto"/>
          </w:divBdr>
          <w:divsChild>
            <w:div w:id="1753699003">
              <w:marLeft w:val="1155"/>
              <w:marRight w:val="0"/>
              <w:marTop w:val="0"/>
              <w:marBottom w:val="0"/>
              <w:divBdr>
                <w:top w:val="none" w:sz="0" w:space="0" w:color="auto"/>
                <w:left w:val="none" w:sz="0" w:space="0" w:color="auto"/>
                <w:bottom w:val="none" w:sz="0" w:space="0" w:color="auto"/>
                <w:right w:val="none" w:sz="0" w:space="0" w:color="auto"/>
              </w:divBdr>
            </w:div>
            <w:div w:id="2042389539">
              <w:marLeft w:val="1155"/>
              <w:marRight w:val="0"/>
              <w:marTop w:val="0"/>
              <w:marBottom w:val="0"/>
              <w:divBdr>
                <w:top w:val="none" w:sz="0" w:space="0" w:color="auto"/>
                <w:left w:val="none" w:sz="0" w:space="0" w:color="auto"/>
                <w:bottom w:val="none" w:sz="0" w:space="0" w:color="auto"/>
                <w:right w:val="none" w:sz="0" w:space="0" w:color="auto"/>
              </w:divBdr>
            </w:div>
            <w:div w:id="10666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5319">
      <w:bodyDiv w:val="1"/>
      <w:marLeft w:val="0"/>
      <w:marRight w:val="0"/>
      <w:marTop w:val="0"/>
      <w:marBottom w:val="0"/>
      <w:divBdr>
        <w:top w:val="none" w:sz="0" w:space="0" w:color="auto"/>
        <w:left w:val="none" w:sz="0" w:space="0" w:color="auto"/>
        <w:bottom w:val="none" w:sz="0" w:space="0" w:color="auto"/>
        <w:right w:val="none" w:sz="0" w:space="0" w:color="auto"/>
      </w:divBdr>
      <w:divsChild>
        <w:div w:id="1276908767">
          <w:marLeft w:val="0"/>
          <w:marRight w:val="0"/>
          <w:marTop w:val="0"/>
          <w:marBottom w:val="0"/>
          <w:divBdr>
            <w:top w:val="none" w:sz="0" w:space="0" w:color="auto"/>
            <w:left w:val="none" w:sz="0" w:space="0" w:color="auto"/>
            <w:bottom w:val="none" w:sz="0" w:space="0" w:color="auto"/>
            <w:right w:val="none" w:sz="0" w:space="0" w:color="auto"/>
          </w:divBdr>
        </w:div>
        <w:div w:id="383140562">
          <w:marLeft w:val="0"/>
          <w:marRight w:val="0"/>
          <w:marTop w:val="150"/>
          <w:marBottom w:val="0"/>
          <w:divBdr>
            <w:top w:val="none" w:sz="0" w:space="0" w:color="auto"/>
            <w:left w:val="none" w:sz="0" w:space="0" w:color="auto"/>
            <w:bottom w:val="none" w:sz="0" w:space="0" w:color="auto"/>
            <w:right w:val="none" w:sz="0" w:space="0" w:color="auto"/>
          </w:divBdr>
          <w:divsChild>
            <w:div w:id="1663391280">
              <w:marLeft w:val="1155"/>
              <w:marRight w:val="0"/>
              <w:marTop w:val="0"/>
              <w:marBottom w:val="0"/>
              <w:divBdr>
                <w:top w:val="none" w:sz="0" w:space="0" w:color="auto"/>
                <w:left w:val="none" w:sz="0" w:space="0" w:color="auto"/>
                <w:bottom w:val="none" w:sz="0" w:space="0" w:color="auto"/>
                <w:right w:val="none" w:sz="0" w:space="0" w:color="auto"/>
              </w:divBdr>
            </w:div>
            <w:div w:id="409356255">
              <w:marLeft w:val="1155"/>
              <w:marRight w:val="0"/>
              <w:marTop w:val="0"/>
              <w:marBottom w:val="0"/>
              <w:divBdr>
                <w:top w:val="none" w:sz="0" w:space="0" w:color="auto"/>
                <w:left w:val="none" w:sz="0" w:space="0" w:color="auto"/>
                <w:bottom w:val="none" w:sz="0" w:space="0" w:color="auto"/>
                <w:right w:val="none" w:sz="0" w:space="0" w:color="auto"/>
              </w:divBdr>
            </w:div>
            <w:div w:id="1520507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29492">
      <w:bodyDiv w:val="1"/>
      <w:marLeft w:val="0"/>
      <w:marRight w:val="0"/>
      <w:marTop w:val="0"/>
      <w:marBottom w:val="0"/>
      <w:divBdr>
        <w:top w:val="none" w:sz="0" w:space="0" w:color="auto"/>
        <w:left w:val="none" w:sz="0" w:space="0" w:color="auto"/>
        <w:bottom w:val="none" w:sz="0" w:space="0" w:color="auto"/>
        <w:right w:val="none" w:sz="0" w:space="0" w:color="auto"/>
      </w:divBdr>
      <w:divsChild>
        <w:div w:id="484977431">
          <w:marLeft w:val="0"/>
          <w:marRight w:val="0"/>
          <w:marTop w:val="0"/>
          <w:marBottom w:val="0"/>
          <w:divBdr>
            <w:top w:val="none" w:sz="0" w:space="0" w:color="auto"/>
            <w:left w:val="none" w:sz="0" w:space="0" w:color="auto"/>
            <w:bottom w:val="none" w:sz="0" w:space="0" w:color="auto"/>
            <w:right w:val="none" w:sz="0" w:space="0" w:color="auto"/>
          </w:divBdr>
        </w:div>
        <w:div w:id="1830291463">
          <w:marLeft w:val="0"/>
          <w:marRight w:val="0"/>
          <w:marTop w:val="150"/>
          <w:marBottom w:val="0"/>
          <w:divBdr>
            <w:top w:val="none" w:sz="0" w:space="0" w:color="auto"/>
            <w:left w:val="none" w:sz="0" w:space="0" w:color="auto"/>
            <w:bottom w:val="none" w:sz="0" w:space="0" w:color="auto"/>
            <w:right w:val="none" w:sz="0" w:space="0" w:color="auto"/>
          </w:divBdr>
          <w:divsChild>
            <w:div w:id="1939747500">
              <w:marLeft w:val="1155"/>
              <w:marRight w:val="0"/>
              <w:marTop w:val="0"/>
              <w:marBottom w:val="0"/>
              <w:divBdr>
                <w:top w:val="none" w:sz="0" w:space="0" w:color="auto"/>
                <w:left w:val="none" w:sz="0" w:space="0" w:color="auto"/>
                <w:bottom w:val="none" w:sz="0" w:space="0" w:color="auto"/>
                <w:right w:val="none" w:sz="0" w:space="0" w:color="auto"/>
              </w:divBdr>
            </w:div>
            <w:div w:id="357660514">
              <w:marLeft w:val="1155"/>
              <w:marRight w:val="0"/>
              <w:marTop w:val="0"/>
              <w:marBottom w:val="0"/>
              <w:divBdr>
                <w:top w:val="none" w:sz="0" w:space="0" w:color="auto"/>
                <w:left w:val="none" w:sz="0" w:space="0" w:color="auto"/>
                <w:bottom w:val="none" w:sz="0" w:space="0" w:color="auto"/>
                <w:right w:val="none" w:sz="0" w:space="0" w:color="auto"/>
              </w:divBdr>
            </w:div>
            <w:div w:id="67076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799933">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6072">
      <w:bodyDiv w:val="1"/>
      <w:marLeft w:val="0"/>
      <w:marRight w:val="0"/>
      <w:marTop w:val="0"/>
      <w:marBottom w:val="0"/>
      <w:divBdr>
        <w:top w:val="none" w:sz="0" w:space="0" w:color="auto"/>
        <w:left w:val="none" w:sz="0" w:space="0" w:color="auto"/>
        <w:bottom w:val="none" w:sz="0" w:space="0" w:color="auto"/>
        <w:right w:val="none" w:sz="0" w:space="0" w:color="auto"/>
      </w:divBdr>
      <w:divsChild>
        <w:div w:id="1976716556">
          <w:marLeft w:val="0"/>
          <w:marRight w:val="0"/>
          <w:marTop w:val="0"/>
          <w:marBottom w:val="0"/>
          <w:divBdr>
            <w:top w:val="none" w:sz="0" w:space="0" w:color="auto"/>
            <w:left w:val="none" w:sz="0" w:space="0" w:color="auto"/>
            <w:bottom w:val="none" w:sz="0" w:space="0" w:color="auto"/>
            <w:right w:val="none" w:sz="0" w:space="0" w:color="auto"/>
          </w:divBdr>
        </w:div>
        <w:div w:id="113058425">
          <w:marLeft w:val="0"/>
          <w:marRight w:val="0"/>
          <w:marTop w:val="150"/>
          <w:marBottom w:val="0"/>
          <w:divBdr>
            <w:top w:val="none" w:sz="0" w:space="0" w:color="auto"/>
            <w:left w:val="none" w:sz="0" w:space="0" w:color="auto"/>
            <w:bottom w:val="none" w:sz="0" w:space="0" w:color="auto"/>
            <w:right w:val="none" w:sz="0" w:space="0" w:color="auto"/>
          </w:divBdr>
          <w:divsChild>
            <w:div w:id="152069838">
              <w:marLeft w:val="1155"/>
              <w:marRight w:val="0"/>
              <w:marTop w:val="0"/>
              <w:marBottom w:val="0"/>
              <w:divBdr>
                <w:top w:val="none" w:sz="0" w:space="0" w:color="auto"/>
                <w:left w:val="none" w:sz="0" w:space="0" w:color="auto"/>
                <w:bottom w:val="none" w:sz="0" w:space="0" w:color="auto"/>
                <w:right w:val="none" w:sz="0" w:space="0" w:color="auto"/>
              </w:divBdr>
            </w:div>
            <w:div w:id="325397135">
              <w:marLeft w:val="1155"/>
              <w:marRight w:val="0"/>
              <w:marTop w:val="0"/>
              <w:marBottom w:val="0"/>
              <w:divBdr>
                <w:top w:val="none" w:sz="0" w:space="0" w:color="auto"/>
                <w:left w:val="none" w:sz="0" w:space="0" w:color="auto"/>
                <w:bottom w:val="none" w:sz="0" w:space="0" w:color="auto"/>
                <w:right w:val="none" w:sz="0" w:space="0" w:color="auto"/>
              </w:divBdr>
            </w:div>
            <w:div w:id="1302685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0964517">
      <w:bodyDiv w:val="1"/>
      <w:marLeft w:val="0"/>
      <w:marRight w:val="0"/>
      <w:marTop w:val="0"/>
      <w:marBottom w:val="0"/>
      <w:divBdr>
        <w:top w:val="none" w:sz="0" w:space="0" w:color="auto"/>
        <w:left w:val="none" w:sz="0" w:space="0" w:color="auto"/>
        <w:bottom w:val="none" w:sz="0" w:space="0" w:color="auto"/>
        <w:right w:val="none" w:sz="0" w:space="0" w:color="auto"/>
      </w:divBdr>
      <w:divsChild>
        <w:div w:id="636956105">
          <w:marLeft w:val="0"/>
          <w:marRight w:val="0"/>
          <w:marTop w:val="0"/>
          <w:marBottom w:val="0"/>
          <w:divBdr>
            <w:top w:val="none" w:sz="0" w:space="0" w:color="auto"/>
            <w:left w:val="none" w:sz="0" w:space="0" w:color="auto"/>
            <w:bottom w:val="none" w:sz="0" w:space="0" w:color="auto"/>
            <w:right w:val="none" w:sz="0" w:space="0" w:color="auto"/>
          </w:divBdr>
        </w:div>
        <w:div w:id="236477647">
          <w:marLeft w:val="0"/>
          <w:marRight w:val="0"/>
          <w:marTop w:val="150"/>
          <w:marBottom w:val="0"/>
          <w:divBdr>
            <w:top w:val="none" w:sz="0" w:space="0" w:color="auto"/>
            <w:left w:val="none" w:sz="0" w:space="0" w:color="auto"/>
            <w:bottom w:val="none" w:sz="0" w:space="0" w:color="auto"/>
            <w:right w:val="none" w:sz="0" w:space="0" w:color="auto"/>
          </w:divBdr>
          <w:divsChild>
            <w:div w:id="154494349">
              <w:marLeft w:val="1155"/>
              <w:marRight w:val="0"/>
              <w:marTop w:val="0"/>
              <w:marBottom w:val="0"/>
              <w:divBdr>
                <w:top w:val="none" w:sz="0" w:space="0" w:color="auto"/>
                <w:left w:val="none" w:sz="0" w:space="0" w:color="auto"/>
                <w:bottom w:val="none" w:sz="0" w:space="0" w:color="auto"/>
                <w:right w:val="none" w:sz="0" w:space="0" w:color="auto"/>
              </w:divBdr>
            </w:div>
            <w:div w:id="2089422200">
              <w:marLeft w:val="1155"/>
              <w:marRight w:val="0"/>
              <w:marTop w:val="0"/>
              <w:marBottom w:val="0"/>
              <w:divBdr>
                <w:top w:val="none" w:sz="0" w:space="0" w:color="auto"/>
                <w:left w:val="none" w:sz="0" w:space="0" w:color="auto"/>
                <w:bottom w:val="none" w:sz="0" w:space="0" w:color="auto"/>
                <w:right w:val="none" w:sz="0" w:space="0" w:color="auto"/>
              </w:divBdr>
            </w:div>
            <w:div w:id="94419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35378">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5941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1025">
      <w:bodyDiv w:val="1"/>
      <w:marLeft w:val="0"/>
      <w:marRight w:val="0"/>
      <w:marTop w:val="0"/>
      <w:marBottom w:val="0"/>
      <w:divBdr>
        <w:top w:val="none" w:sz="0" w:space="0" w:color="auto"/>
        <w:left w:val="none" w:sz="0" w:space="0" w:color="auto"/>
        <w:bottom w:val="none" w:sz="0" w:space="0" w:color="auto"/>
        <w:right w:val="none" w:sz="0" w:space="0" w:color="auto"/>
      </w:divBdr>
      <w:divsChild>
        <w:div w:id="510292879">
          <w:marLeft w:val="0"/>
          <w:marRight w:val="0"/>
          <w:marTop w:val="0"/>
          <w:marBottom w:val="0"/>
          <w:divBdr>
            <w:top w:val="none" w:sz="0" w:space="0" w:color="auto"/>
            <w:left w:val="none" w:sz="0" w:space="0" w:color="auto"/>
            <w:bottom w:val="none" w:sz="0" w:space="0" w:color="auto"/>
            <w:right w:val="none" w:sz="0" w:space="0" w:color="auto"/>
          </w:divBdr>
        </w:div>
        <w:div w:id="700974574">
          <w:marLeft w:val="0"/>
          <w:marRight w:val="0"/>
          <w:marTop w:val="150"/>
          <w:marBottom w:val="0"/>
          <w:divBdr>
            <w:top w:val="none" w:sz="0" w:space="0" w:color="auto"/>
            <w:left w:val="none" w:sz="0" w:space="0" w:color="auto"/>
            <w:bottom w:val="none" w:sz="0" w:space="0" w:color="auto"/>
            <w:right w:val="none" w:sz="0" w:space="0" w:color="auto"/>
          </w:divBdr>
          <w:divsChild>
            <w:div w:id="855508899">
              <w:marLeft w:val="1155"/>
              <w:marRight w:val="0"/>
              <w:marTop w:val="0"/>
              <w:marBottom w:val="0"/>
              <w:divBdr>
                <w:top w:val="none" w:sz="0" w:space="0" w:color="auto"/>
                <w:left w:val="none" w:sz="0" w:space="0" w:color="auto"/>
                <w:bottom w:val="none" w:sz="0" w:space="0" w:color="auto"/>
                <w:right w:val="none" w:sz="0" w:space="0" w:color="auto"/>
              </w:divBdr>
            </w:div>
            <w:div w:id="274286611">
              <w:marLeft w:val="1155"/>
              <w:marRight w:val="0"/>
              <w:marTop w:val="0"/>
              <w:marBottom w:val="0"/>
              <w:divBdr>
                <w:top w:val="none" w:sz="0" w:space="0" w:color="auto"/>
                <w:left w:val="none" w:sz="0" w:space="0" w:color="auto"/>
                <w:bottom w:val="none" w:sz="0" w:space="0" w:color="auto"/>
                <w:right w:val="none" w:sz="0" w:space="0" w:color="auto"/>
              </w:divBdr>
            </w:div>
            <w:div w:id="794105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586641">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661146">
      <w:bodyDiv w:val="1"/>
      <w:marLeft w:val="0"/>
      <w:marRight w:val="0"/>
      <w:marTop w:val="0"/>
      <w:marBottom w:val="0"/>
      <w:divBdr>
        <w:top w:val="none" w:sz="0" w:space="0" w:color="auto"/>
        <w:left w:val="none" w:sz="0" w:space="0" w:color="auto"/>
        <w:bottom w:val="none" w:sz="0" w:space="0" w:color="auto"/>
        <w:right w:val="none" w:sz="0" w:space="0" w:color="auto"/>
      </w:divBdr>
      <w:divsChild>
        <w:div w:id="1958101636">
          <w:marLeft w:val="0"/>
          <w:marRight w:val="0"/>
          <w:marTop w:val="0"/>
          <w:marBottom w:val="0"/>
          <w:divBdr>
            <w:top w:val="none" w:sz="0" w:space="0" w:color="auto"/>
            <w:left w:val="none" w:sz="0" w:space="0" w:color="auto"/>
            <w:bottom w:val="none" w:sz="0" w:space="0" w:color="auto"/>
            <w:right w:val="none" w:sz="0" w:space="0" w:color="auto"/>
          </w:divBdr>
        </w:div>
        <w:div w:id="1066294836">
          <w:marLeft w:val="0"/>
          <w:marRight w:val="0"/>
          <w:marTop w:val="150"/>
          <w:marBottom w:val="0"/>
          <w:divBdr>
            <w:top w:val="none" w:sz="0" w:space="0" w:color="auto"/>
            <w:left w:val="none" w:sz="0" w:space="0" w:color="auto"/>
            <w:bottom w:val="none" w:sz="0" w:space="0" w:color="auto"/>
            <w:right w:val="none" w:sz="0" w:space="0" w:color="auto"/>
          </w:divBdr>
          <w:divsChild>
            <w:div w:id="1220745054">
              <w:marLeft w:val="1155"/>
              <w:marRight w:val="0"/>
              <w:marTop w:val="0"/>
              <w:marBottom w:val="0"/>
              <w:divBdr>
                <w:top w:val="none" w:sz="0" w:space="0" w:color="auto"/>
                <w:left w:val="none" w:sz="0" w:space="0" w:color="auto"/>
                <w:bottom w:val="none" w:sz="0" w:space="0" w:color="auto"/>
                <w:right w:val="none" w:sz="0" w:space="0" w:color="auto"/>
              </w:divBdr>
            </w:div>
            <w:div w:id="105926351">
              <w:marLeft w:val="1155"/>
              <w:marRight w:val="0"/>
              <w:marTop w:val="0"/>
              <w:marBottom w:val="0"/>
              <w:divBdr>
                <w:top w:val="none" w:sz="0" w:space="0" w:color="auto"/>
                <w:left w:val="none" w:sz="0" w:space="0" w:color="auto"/>
                <w:bottom w:val="none" w:sz="0" w:space="0" w:color="auto"/>
                <w:right w:val="none" w:sz="0" w:space="0" w:color="auto"/>
              </w:divBdr>
            </w:div>
            <w:div w:id="193339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03241">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016">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1365">
      <w:bodyDiv w:val="1"/>
      <w:marLeft w:val="0"/>
      <w:marRight w:val="0"/>
      <w:marTop w:val="0"/>
      <w:marBottom w:val="0"/>
      <w:divBdr>
        <w:top w:val="none" w:sz="0" w:space="0" w:color="auto"/>
        <w:left w:val="none" w:sz="0" w:space="0" w:color="auto"/>
        <w:bottom w:val="none" w:sz="0" w:space="0" w:color="auto"/>
        <w:right w:val="none" w:sz="0" w:space="0" w:color="auto"/>
      </w:divBdr>
      <w:divsChild>
        <w:div w:id="886720686">
          <w:marLeft w:val="0"/>
          <w:marRight w:val="0"/>
          <w:marTop w:val="0"/>
          <w:marBottom w:val="0"/>
          <w:divBdr>
            <w:top w:val="none" w:sz="0" w:space="0" w:color="auto"/>
            <w:left w:val="none" w:sz="0" w:space="0" w:color="auto"/>
            <w:bottom w:val="none" w:sz="0" w:space="0" w:color="auto"/>
            <w:right w:val="none" w:sz="0" w:space="0" w:color="auto"/>
          </w:divBdr>
        </w:div>
        <w:div w:id="1524779744">
          <w:marLeft w:val="0"/>
          <w:marRight w:val="0"/>
          <w:marTop w:val="150"/>
          <w:marBottom w:val="0"/>
          <w:divBdr>
            <w:top w:val="none" w:sz="0" w:space="0" w:color="auto"/>
            <w:left w:val="none" w:sz="0" w:space="0" w:color="auto"/>
            <w:bottom w:val="none" w:sz="0" w:space="0" w:color="auto"/>
            <w:right w:val="none" w:sz="0" w:space="0" w:color="auto"/>
          </w:divBdr>
          <w:divsChild>
            <w:div w:id="1157769075">
              <w:marLeft w:val="1155"/>
              <w:marRight w:val="0"/>
              <w:marTop w:val="0"/>
              <w:marBottom w:val="0"/>
              <w:divBdr>
                <w:top w:val="none" w:sz="0" w:space="0" w:color="auto"/>
                <w:left w:val="none" w:sz="0" w:space="0" w:color="auto"/>
                <w:bottom w:val="none" w:sz="0" w:space="0" w:color="auto"/>
                <w:right w:val="none" w:sz="0" w:space="0" w:color="auto"/>
              </w:divBdr>
            </w:div>
            <w:div w:id="1758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146">
      <w:bodyDiv w:val="1"/>
      <w:marLeft w:val="0"/>
      <w:marRight w:val="0"/>
      <w:marTop w:val="0"/>
      <w:marBottom w:val="0"/>
      <w:divBdr>
        <w:top w:val="none" w:sz="0" w:space="0" w:color="auto"/>
        <w:left w:val="none" w:sz="0" w:space="0" w:color="auto"/>
        <w:bottom w:val="none" w:sz="0" w:space="0" w:color="auto"/>
        <w:right w:val="none" w:sz="0" w:space="0" w:color="auto"/>
      </w:divBdr>
      <w:divsChild>
        <w:div w:id="181669708">
          <w:marLeft w:val="0"/>
          <w:marRight w:val="0"/>
          <w:marTop w:val="0"/>
          <w:marBottom w:val="0"/>
          <w:divBdr>
            <w:top w:val="none" w:sz="0" w:space="0" w:color="auto"/>
            <w:left w:val="none" w:sz="0" w:space="0" w:color="auto"/>
            <w:bottom w:val="none" w:sz="0" w:space="0" w:color="auto"/>
            <w:right w:val="none" w:sz="0" w:space="0" w:color="auto"/>
          </w:divBdr>
        </w:div>
        <w:div w:id="1399016697">
          <w:marLeft w:val="0"/>
          <w:marRight w:val="0"/>
          <w:marTop w:val="150"/>
          <w:marBottom w:val="0"/>
          <w:divBdr>
            <w:top w:val="none" w:sz="0" w:space="0" w:color="auto"/>
            <w:left w:val="none" w:sz="0" w:space="0" w:color="auto"/>
            <w:bottom w:val="none" w:sz="0" w:space="0" w:color="auto"/>
            <w:right w:val="none" w:sz="0" w:space="0" w:color="auto"/>
          </w:divBdr>
          <w:divsChild>
            <w:div w:id="1832285428">
              <w:marLeft w:val="1155"/>
              <w:marRight w:val="0"/>
              <w:marTop w:val="0"/>
              <w:marBottom w:val="0"/>
              <w:divBdr>
                <w:top w:val="none" w:sz="0" w:space="0" w:color="auto"/>
                <w:left w:val="none" w:sz="0" w:space="0" w:color="auto"/>
                <w:bottom w:val="none" w:sz="0" w:space="0" w:color="auto"/>
                <w:right w:val="none" w:sz="0" w:space="0" w:color="auto"/>
              </w:divBdr>
            </w:div>
            <w:div w:id="1875456872">
              <w:marLeft w:val="1155"/>
              <w:marRight w:val="0"/>
              <w:marTop w:val="0"/>
              <w:marBottom w:val="0"/>
              <w:divBdr>
                <w:top w:val="none" w:sz="0" w:space="0" w:color="auto"/>
                <w:left w:val="none" w:sz="0" w:space="0" w:color="auto"/>
                <w:bottom w:val="none" w:sz="0" w:space="0" w:color="auto"/>
                <w:right w:val="none" w:sz="0" w:space="0" w:color="auto"/>
              </w:divBdr>
            </w:div>
            <w:div w:id="100802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76045">
      <w:bodyDiv w:val="1"/>
      <w:marLeft w:val="0"/>
      <w:marRight w:val="0"/>
      <w:marTop w:val="0"/>
      <w:marBottom w:val="0"/>
      <w:divBdr>
        <w:top w:val="none" w:sz="0" w:space="0" w:color="auto"/>
        <w:left w:val="none" w:sz="0" w:space="0" w:color="auto"/>
        <w:bottom w:val="none" w:sz="0" w:space="0" w:color="auto"/>
        <w:right w:val="none" w:sz="0" w:space="0" w:color="auto"/>
      </w:divBdr>
      <w:divsChild>
        <w:div w:id="1783264586">
          <w:marLeft w:val="0"/>
          <w:marRight w:val="0"/>
          <w:marTop w:val="0"/>
          <w:marBottom w:val="0"/>
          <w:divBdr>
            <w:top w:val="none" w:sz="0" w:space="0" w:color="auto"/>
            <w:left w:val="none" w:sz="0" w:space="0" w:color="auto"/>
            <w:bottom w:val="none" w:sz="0" w:space="0" w:color="auto"/>
            <w:right w:val="none" w:sz="0" w:space="0" w:color="auto"/>
          </w:divBdr>
        </w:div>
        <w:div w:id="1775322027">
          <w:marLeft w:val="0"/>
          <w:marRight w:val="0"/>
          <w:marTop w:val="150"/>
          <w:marBottom w:val="0"/>
          <w:divBdr>
            <w:top w:val="none" w:sz="0" w:space="0" w:color="auto"/>
            <w:left w:val="none" w:sz="0" w:space="0" w:color="auto"/>
            <w:bottom w:val="none" w:sz="0" w:space="0" w:color="auto"/>
            <w:right w:val="none" w:sz="0" w:space="0" w:color="auto"/>
          </w:divBdr>
          <w:divsChild>
            <w:div w:id="1426802077">
              <w:marLeft w:val="1155"/>
              <w:marRight w:val="0"/>
              <w:marTop w:val="0"/>
              <w:marBottom w:val="0"/>
              <w:divBdr>
                <w:top w:val="none" w:sz="0" w:space="0" w:color="auto"/>
                <w:left w:val="none" w:sz="0" w:space="0" w:color="auto"/>
                <w:bottom w:val="none" w:sz="0" w:space="0" w:color="auto"/>
                <w:right w:val="none" w:sz="0" w:space="0" w:color="auto"/>
              </w:divBdr>
            </w:div>
            <w:div w:id="858659423">
              <w:marLeft w:val="1155"/>
              <w:marRight w:val="0"/>
              <w:marTop w:val="0"/>
              <w:marBottom w:val="0"/>
              <w:divBdr>
                <w:top w:val="none" w:sz="0" w:space="0" w:color="auto"/>
                <w:left w:val="none" w:sz="0" w:space="0" w:color="auto"/>
                <w:bottom w:val="none" w:sz="0" w:space="0" w:color="auto"/>
                <w:right w:val="none" w:sz="0" w:space="0" w:color="auto"/>
              </w:divBdr>
            </w:div>
            <w:div w:id="94892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27579">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274304">
      <w:bodyDiv w:val="1"/>
      <w:marLeft w:val="0"/>
      <w:marRight w:val="0"/>
      <w:marTop w:val="0"/>
      <w:marBottom w:val="0"/>
      <w:divBdr>
        <w:top w:val="none" w:sz="0" w:space="0" w:color="auto"/>
        <w:left w:val="none" w:sz="0" w:space="0" w:color="auto"/>
        <w:bottom w:val="none" w:sz="0" w:space="0" w:color="auto"/>
        <w:right w:val="none" w:sz="0" w:space="0" w:color="auto"/>
      </w:divBdr>
      <w:divsChild>
        <w:div w:id="1023476239">
          <w:marLeft w:val="0"/>
          <w:marRight w:val="0"/>
          <w:marTop w:val="0"/>
          <w:marBottom w:val="0"/>
          <w:divBdr>
            <w:top w:val="none" w:sz="0" w:space="0" w:color="auto"/>
            <w:left w:val="none" w:sz="0" w:space="0" w:color="auto"/>
            <w:bottom w:val="none" w:sz="0" w:space="0" w:color="auto"/>
            <w:right w:val="none" w:sz="0" w:space="0" w:color="auto"/>
          </w:divBdr>
        </w:div>
        <w:div w:id="1821919374">
          <w:marLeft w:val="0"/>
          <w:marRight w:val="0"/>
          <w:marTop w:val="150"/>
          <w:marBottom w:val="0"/>
          <w:divBdr>
            <w:top w:val="none" w:sz="0" w:space="0" w:color="auto"/>
            <w:left w:val="none" w:sz="0" w:space="0" w:color="auto"/>
            <w:bottom w:val="none" w:sz="0" w:space="0" w:color="auto"/>
            <w:right w:val="none" w:sz="0" w:space="0" w:color="auto"/>
          </w:divBdr>
          <w:divsChild>
            <w:div w:id="1250428176">
              <w:marLeft w:val="1155"/>
              <w:marRight w:val="0"/>
              <w:marTop w:val="0"/>
              <w:marBottom w:val="0"/>
              <w:divBdr>
                <w:top w:val="none" w:sz="0" w:space="0" w:color="auto"/>
                <w:left w:val="none" w:sz="0" w:space="0" w:color="auto"/>
                <w:bottom w:val="none" w:sz="0" w:space="0" w:color="auto"/>
                <w:right w:val="none" w:sz="0" w:space="0" w:color="auto"/>
              </w:divBdr>
            </w:div>
            <w:div w:id="1219393631">
              <w:marLeft w:val="1155"/>
              <w:marRight w:val="0"/>
              <w:marTop w:val="0"/>
              <w:marBottom w:val="0"/>
              <w:divBdr>
                <w:top w:val="none" w:sz="0" w:space="0" w:color="auto"/>
                <w:left w:val="none" w:sz="0" w:space="0" w:color="auto"/>
                <w:bottom w:val="none" w:sz="0" w:space="0" w:color="auto"/>
                <w:right w:val="none" w:sz="0" w:space="0" w:color="auto"/>
              </w:divBdr>
            </w:div>
            <w:div w:id="299070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4693">
      <w:bodyDiv w:val="1"/>
      <w:marLeft w:val="0"/>
      <w:marRight w:val="0"/>
      <w:marTop w:val="0"/>
      <w:marBottom w:val="0"/>
      <w:divBdr>
        <w:top w:val="none" w:sz="0" w:space="0" w:color="auto"/>
        <w:left w:val="none" w:sz="0" w:space="0" w:color="auto"/>
        <w:bottom w:val="none" w:sz="0" w:space="0" w:color="auto"/>
        <w:right w:val="none" w:sz="0" w:space="0" w:color="auto"/>
      </w:divBdr>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39555">
      <w:bodyDiv w:val="1"/>
      <w:marLeft w:val="0"/>
      <w:marRight w:val="0"/>
      <w:marTop w:val="0"/>
      <w:marBottom w:val="0"/>
      <w:divBdr>
        <w:top w:val="none" w:sz="0" w:space="0" w:color="auto"/>
        <w:left w:val="none" w:sz="0" w:space="0" w:color="auto"/>
        <w:bottom w:val="none" w:sz="0" w:space="0" w:color="auto"/>
        <w:right w:val="none" w:sz="0" w:space="0" w:color="auto"/>
      </w:divBdr>
      <w:divsChild>
        <w:div w:id="217859168">
          <w:marLeft w:val="0"/>
          <w:marRight w:val="0"/>
          <w:marTop w:val="0"/>
          <w:marBottom w:val="0"/>
          <w:divBdr>
            <w:top w:val="none" w:sz="0" w:space="0" w:color="auto"/>
            <w:left w:val="none" w:sz="0" w:space="0" w:color="auto"/>
            <w:bottom w:val="none" w:sz="0" w:space="0" w:color="auto"/>
            <w:right w:val="none" w:sz="0" w:space="0" w:color="auto"/>
          </w:divBdr>
        </w:div>
        <w:div w:id="1629428871">
          <w:marLeft w:val="0"/>
          <w:marRight w:val="0"/>
          <w:marTop w:val="150"/>
          <w:marBottom w:val="0"/>
          <w:divBdr>
            <w:top w:val="none" w:sz="0" w:space="0" w:color="auto"/>
            <w:left w:val="none" w:sz="0" w:space="0" w:color="auto"/>
            <w:bottom w:val="none" w:sz="0" w:space="0" w:color="auto"/>
            <w:right w:val="none" w:sz="0" w:space="0" w:color="auto"/>
          </w:divBdr>
          <w:divsChild>
            <w:div w:id="34737565">
              <w:marLeft w:val="1155"/>
              <w:marRight w:val="0"/>
              <w:marTop w:val="0"/>
              <w:marBottom w:val="0"/>
              <w:divBdr>
                <w:top w:val="none" w:sz="0" w:space="0" w:color="auto"/>
                <w:left w:val="none" w:sz="0" w:space="0" w:color="auto"/>
                <w:bottom w:val="none" w:sz="0" w:space="0" w:color="auto"/>
                <w:right w:val="none" w:sz="0" w:space="0" w:color="auto"/>
              </w:divBdr>
            </w:div>
            <w:div w:id="1228763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323096">
      <w:bodyDiv w:val="1"/>
      <w:marLeft w:val="0"/>
      <w:marRight w:val="0"/>
      <w:marTop w:val="0"/>
      <w:marBottom w:val="0"/>
      <w:divBdr>
        <w:top w:val="none" w:sz="0" w:space="0" w:color="auto"/>
        <w:left w:val="none" w:sz="0" w:space="0" w:color="auto"/>
        <w:bottom w:val="none" w:sz="0" w:space="0" w:color="auto"/>
        <w:right w:val="none" w:sz="0" w:space="0" w:color="auto"/>
      </w:divBdr>
      <w:divsChild>
        <w:div w:id="1156990112">
          <w:marLeft w:val="0"/>
          <w:marRight w:val="0"/>
          <w:marTop w:val="0"/>
          <w:marBottom w:val="0"/>
          <w:divBdr>
            <w:top w:val="none" w:sz="0" w:space="0" w:color="auto"/>
            <w:left w:val="none" w:sz="0" w:space="0" w:color="auto"/>
            <w:bottom w:val="none" w:sz="0" w:space="0" w:color="auto"/>
            <w:right w:val="none" w:sz="0" w:space="0" w:color="auto"/>
          </w:divBdr>
        </w:div>
        <w:div w:id="1899977451">
          <w:marLeft w:val="0"/>
          <w:marRight w:val="0"/>
          <w:marTop w:val="150"/>
          <w:marBottom w:val="0"/>
          <w:divBdr>
            <w:top w:val="none" w:sz="0" w:space="0" w:color="auto"/>
            <w:left w:val="none" w:sz="0" w:space="0" w:color="auto"/>
            <w:bottom w:val="none" w:sz="0" w:space="0" w:color="auto"/>
            <w:right w:val="none" w:sz="0" w:space="0" w:color="auto"/>
          </w:divBdr>
          <w:divsChild>
            <w:div w:id="225070583">
              <w:marLeft w:val="1155"/>
              <w:marRight w:val="0"/>
              <w:marTop w:val="0"/>
              <w:marBottom w:val="0"/>
              <w:divBdr>
                <w:top w:val="none" w:sz="0" w:space="0" w:color="auto"/>
                <w:left w:val="none" w:sz="0" w:space="0" w:color="auto"/>
                <w:bottom w:val="none" w:sz="0" w:space="0" w:color="auto"/>
                <w:right w:val="none" w:sz="0" w:space="0" w:color="auto"/>
              </w:divBdr>
            </w:div>
            <w:div w:id="551233061">
              <w:marLeft w:val="1155"/>
              <w:marRight w:val="0"/>
              <w:marTop w:val="0"/>
              <w:marBottom w:val="0"/>
              <w:divBdr>
                <w:top w:val="none" w:sz="0" w:space="0" w:color="auto"/>
                <w:left w:val="none" w:sz="0" w:space="0" w:color="auto"/>
                <w:bottom w:val="none" w:sz="0" w:space="0" w:color="auto"/>
                <w:right w:val="none" w:sz="0" w:space="0" w:color="auto"/>
              </w:divBdr>
            </w:div>
            <w:div w:id="1778601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751642">
      <w:bodyDiv w:val="1"/>
      <w:marLeft w:val="0"/>
      <w:marRight w:val="0"/>
      <w:marTop w:val="0"/>
      <w:marBottom w:val="0"/>
      <w:divBdr>
        <w:top w:val="none" w:sz="0" w:space="0" w:color="auto"/>
        <w:left w:val="none" w:sz="0" w:space="0" w:color="auto"/>
        <w:bottom w:val="none" w:sz="0" w:space="0" w:color="auto"/>
        <w:right w:val="none" w:sz="0" w:space="0" w:color="auto"/>
      </w:divBdr>
      <w:divsChild>
        <w:div w:id="2055080314">
          <w:marLeft w:val="0"/>
          <w:marRight w:val="0"/>
          <w:marTop w:val="0"/>
          <w:marBottom w:val="0"/>
          <w:divBdr>
            <w:top w:val="none" w:sz="0" w:space="0" w:color="auto"/>
            <w:left w:val="none" w:sz="0" w:space="0" w:color="auto"/>
            <w:bottom w:val="none" w:sz="0" w:space="0" w:color="auto"/>
            <w:right w:val="none" w:sz="0" w:space="0" w:color="auto"/>
          </w:divBdr>
        </w:div>
        <w:div w:id="688873122">
          <w:marLeft w:val="0"/>
          <w:marRight w:val="0"/>
          <w:marTop w:val="150"/>
          <w:marBottom w:val="0"/>
          <w:divBdr>
            <w:top w:val="none" w:sz="0" w:space="0" w:color="auto"/>
            <w:left w:val="none" w:sz="0" w:space="0" w:color="auto"/>
            <w:bottom w:val="none" w:sz="0" w:space="0" w:color="auto"/>
            <w:right w:val="none" w:sz="0" w:space="0" w:color="auto"/>
          </w:divBdr>
          <w:divsChild>
            <w:div w:id="1278609862">
              <w:marLeft w:val="1155"/>
              <w:marRight w:val="0"/>
              <w:marTop w:val="0"/>
              <w:marBottom w:val="0"/>
              <w:divBdr>
                <w:top w:val="none" w:sz="0" w:space="0" w:color="auto"/>
                <w:left w:val="none" w:sz="0" w:space="0" w:color="auto"/>
                <w:bottom w:val="none" w:sz="0" w:space="0" w:color="auto"/>
                <w:right w:val="none" w:sz="0" w:space="0" w:color="auto"/>
              </w:divBdr>
            </w:div>
            <w:div w:id="2101756979">
              <w:marLeft w:val="1155"/>
              <w:marRight w:val="0"/>
              <w:marTop w:val="0"/>
              <w:marBottom w:val="0"/>
              <w:divBdr>
                <w:top w:val="none" w:sz="0" w:space="0" w:color="auto"/>
                <w:left w:val="none" w:sz="0" w:space="0" w:color="auto"/>
                <w:bottom w:val="none" w:sz="0" w:space="0" w:color="auto"/>
                <w:right w:val="none" w:sz="0" w:space="0" w:color="auto"/>
              </w:divBdr>
            </w:div>
            <w:div w:id="2008826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51968">
      <w:bodyDiv w:val="1"/>
      <w:marLeft w:val="0"/>
      <w:marRight w:val="0"/>
      <w:marTop w:val="0"/>
      <w:marBottom w:val="0"/>
      <w:divBdr>
        <w:top w:val="none" w:sz="0" w:space="0" w:color="auto"/>
        <w:left w:val="none" w:sz="0" w:space="0" w:color="auto"/>
        <w:bottom w:val="none" w:sz="0" w:space="0" w:color="auto"/>
        <w:right w:val="none" w:sz="0" w:space="0" w:color="auto"/>
      </w:divBdr>
    </w:div>
    <w:div w:id="3790089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5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08397">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1312">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1953137">
      <w:bodyDiv w:val="1"/>
      <w:marLeft w:val="0"/>
      <w:marRight w:val="0"/>
      <w:marTop w:val="0"/>
      <w:marBottom w:val="0"/>
      <w:divBdr>
        <w:top w:val="none" w:sz="0" w:space="0" w:color="auto"/>
        <w:left w:val="none" w:sz="0" w:space="0" w:color="auto"/>
        <w:bottom w:val="none" w:sz="0" w:space="0" w:color="auto"/>
        <w:right w:val="none" w:sz="0" w:space="0" w:color="auto"/>
      </w:divBdr>
      <w:divsChild>
        <w:div w:id="1719478024">
          <w:marLeft w:val="0"/>
          <w:marRight w:val="0"/>
          <w:marTop w:val="0"/>
          <w:marBottom w:val="0"/>
          <w:divBdr>
            <w:top w:val="none" w:sz="0" w:space="0" w:color="auto"/>
            <w:left w:val="none" w:sz="0" w:space="0" w:color="auto"/>
            <w:bottom w:val="none" w:sz="0" w:space="0" w:color="auto"/>
            <w:right w:val="none" w:sz="0" w:space="0" w:color="auto"/>
          </w:divBdr>
        </w:div>
        <w:div w:id="804009868">
          <w:marLeft w:val="0"/>
          <w:marRight w:val="0"/>
          <w:marTop w:val="150"/>
          <w:marBottom w:val="0"/>
          <w:divBdr>
            <w:top w:val="none" w:sz="0" w:space="0" w:color="auto"/>
            <w:left w:val="none" w:sz="0" w:space="0" w:color="auto"/>
            <w:bottom w:val="none" w:sz="0" w:space="0" w:color="auto"/>
            <w:right w:val="none" w:sz="0" w:space="0" w:color="auto"/>
          </w:divBdr>
          <w:divsChild>
            <w:div w:id="1474830889">
              <w:marLeft w:val="1155"/>
              <w:marRight w:val="0"/>
              <w:marTop w:val="0"/>
              <w:marBottom w:val="0"/>
              <w:divBdr>
                <w:top w:val="none" w:sz="0" w:space="0" w:color="auto"/>
                <w:left w:val="none" w:sz="0" w:space="0" w:color="auto"/>
                <w:bottom w:val="none" w:sz="0" w:space="0" w:color="auto"/>
                <w:right w:val="none" w:sz="0" w:space="0" w:color="auto"/>
              </w:divBdr>
            </w:div>
            <w:div w:id="372652931">
              <w:marLeft w:val="1155"/>
              <w:marRight w:val="0"/>
              <w:marTop w:val="0"/>
              <w:marBottom w:val="0"/>
              <w:divBdr>
                <w:top w:val="none" w:sz="0" w:space="0" w:color="auto"/>
                <w:left w:val="none" w:sz="0" w:space="0" w:color="auto"/>
                <w:bottom w:val="none" w:sz="0" w:space="0" w:color="auto"/>
                <w:right w:val="none" w:sz="0" w:space="0" w:color="auto"/>
              </w:divBdr>
            </w:div>
            <w:div w:id="44357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15710">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87229">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450955">
      <w:bodyDiv w:val="1"/>
      <w:marLeft w:val="0"/>
      <w:marRight w:val="0"/>
      <w:marTop w:val="0"/>
      <w:marBottom w:val="0"/>
      <w:divBdr>
        <w:top w:val="none" w:sz="0" w:space="0" w:color="auto"/>
        <w:left w:val="none" w:sz="0" w:space="0" w:color="auto"/>
        <w:bottom w:val="none" w:sz="0" w:space="0" w:color="auto"/>
        <w:right w:val="none" w:sz="0" w:space="0" w:color="auto"/>
      </w:divBdr>
      <w:divsChild>
        <w:div w:id="868373387">
          <w:marLeft w:val="0"/>
          <w:marRight w:val="0"/>
          <w:marTop w:val="0"/>
          <w:marBottom w:val="0"/>
          <w:divBdr>
            <w:top w:val="none" w:sz="0" w:space="0" w:color="auto"/>
            <w:left w:val="none" w:sz="0" w:space="0" w:color="auto"/>
            <w:bottom w:val="none" w:sz="0" w:space="0" w:color="auto"/>
            <w:right w:val="none" w:sz="0" w:space="0" w:color="auto"/>
          </w:divBdr>
        </w:div>
        <w:div w:id="1592467708">
          <w:marLeft w:val="0"/>
          <w:marRight w:val="0"/>
          <w:marTop w:val="150"/>
          <w:marBottom w:val="0"/>
          <w:divBdr>
            <w:top w:val="none" w:sz="0" w:space="0" w:color="auto"/>
            <w:left w:val="none" w:sz="0" w:space="0" w:color="auto"/>
            <w:bottom w:val="none" w:sz="0" w:space="0" w:color="auto"/>
            <w:right w:val="none" w:sz="0" w:space="0" w:color="auto"/>
          </w:divBdr>
          <w:divsChild>
            <w:div w:id="96678686">
              <w:marLeft w:val="1155"/>
              <w:marRight w:val="0"/>
              <w:marTop w:val="0"/>
              <w:marBottom w:val="0"/>
              <w:divBdr>
                <w:top w:val="none" w:sz="0" w:space="0" w:color="auto"/>
                <w:left w:val="none" w:sz="0" w:space="0" w:color="auto"/>
                <w:bottom w:val="none" w:sz="0" w:space="0" w:color="auto"/>
                <w:right w:val="none" w:sz="0" w:space="0" w:color="auto"/>
              </w:divBdr>
            </w:div>
            <w:div w:id="650721533">
              <w:marLeft w:val="1155"/>
              <w:marRight w:val="0"/>
              <w:marTop w:val="0"/>
              <w:marBottom w:val="0"/>
              <w:divBdr>
                <w:top w:val="none" w:sz="0" w:space="0" w:color="auto"/>
                <w:left w:val="none" w:sz="0" w:space="0" w:color="auto"/>
                <w:bottom w:val="none" w:sz="0" w:space="0" w:color="auto"/>
                <w:right w:val="none" w:sz="0" w:space="0" w:color="auto"/>
              </w:divBdr>
            </w:div>
            <w:div w:id="181698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647739">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60484">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573003">
      <w:bodyDiv w:val="1"/>
      <w:marLeft w:val="0"/>
      <w:marRight w:val="0"/>
      <w:marTop w:val="0"/>
      <w:marBottom w:val="0"/>
      <w:divBdr>
        <w:top w:val="none" w:sz="0" w:space="0" w:color="auto"/>
        <w:left w:val="none" w:sz="0" w:space="0" w:color="auto"/>
        <w:bottom w:val="none" w:sz="0" w:space="0" w:color="auto"/>
        <w:right w:val="none" w:sz="0" w:space="0" w:color="auto"/>
      </w:divBdr>
      <w:divsChild>
        <w:div w:id="1784955574">
          <w:marLeft w:val="0"/>
          <w:marRight w:val="0"/>
          <w:marTop w:val="0"/>
          <w:marBottom w:val="0"/>
          <w:divBdr>
            <w:top w:val="none" w:sz="0" w:space="0" w:color="auto"/>
            <w:left w:val="none" w:sz="0" w:space="0" w:color="auto"/>
            <w:bottom w:val="none" w:sz="0" w:space="0" w:color="auto"/>
            <w:right w:val="none" w:sz="0" w:space="0" w:color="auto"/>
          </w:divBdr>
        </w:div>
        <w:div w:id="728189207">
          <w:marLeft w:val="0"/>
          <w:marRight w:val="0"/>
          <w:marTop w:val="150"/>
          <w:marBottom w:val="0"/>
          <w:divBdr>
            <w:top w:val="none" w:sz="0" w:space="0" w:color="auto"/>
            <w:left w:val="none" w:sz="0" w:space="0" w:color="auto"/>
            <w:bottom w:val="none" w:sz="0" w:space="0" w:color="auto"/>
            <w:right w:val="none" w:sz="0" w:space="0" w:color="auto"/>
          </w:divBdr>
          <w:divsChild>
            <w:div w:id="888423082">
              <w:marLeft w:val="1155"/>
              <w:marRight w:val="0"/>
              <w:marTop w:val="0"/>
              <w:marBottom w:val="0"/>
              <w:divBdr>
                <w:top w:val="none" w:sz="0" w:space="0" w:color="auto"/>
                <w:left w:val="none" w:sz="0" w:space="0" w:color="auto"/>
                <w:bottom w:val="none" w:sz="0" w:space="0" w:color="auto"/>
                <w:right w:val="none" w:sz="0" w:space="0" w:color="auto"/>
              </w:divBdr>
            </w:div>
            <w:div w:id="25907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4406">
      <w:bodyDiv w:val="1"/>
      <w:marLeft w:val="0"/>
      <w:marRight w:val="0"/>
      <w:marTop w:val="0"/>
      <w:marBottom w:val="0"/>
      <w:divBdr>
        <w:top w:val="none" w:sz="0" w:space="0" w:color="auto"/>
        <w:left w:val="none" w:sz="0" w:space="0" w:color="auto"/>
        <w:bottom w:val="none" w:sz="0" w:space="0" w:color="auto"/>
        <w:right w:val="none" w:sz="0" w:space="0" w:color="auto"/>
      </w:divBdr>
      <w:divsChild>
        <w:div w:id="1647659457">
          <w:marLeft w:val="0"/>
          <w:marRight w:val="0"/>
          <w:marTop w:val="0"/>
          <w:marBottom w:val="0"/>
          <w:divBdr>
            <w:top w:val="none" w:sz="0" w:space="0" w:color="auto"/>
            <w:left w:val="none" w:sz="0" w:space="0" w:color="auto"/>
            <w:bottom w:val="none" w:sz="0" w:space="0" w:color="auto"/>
            <w:right w:val="none" w:sz="0" w:space="0" w:color="auto"/>
          </w:divBdr>
        </w:div>
        <w:div w:id="747576052">
          <w:marLeft w:val="0"/>
          <w:marRight w:val="0"/>
          <w:marTop w:val="150"/>
          <w:marBottom w:val="0"/>
          <w:divBdr>
            <w:top w:val="none" w:sz="0" w:space="0" w:color="auto"/>
            <w:left w:val="none" w:sz="0" w:space="0" w:color="auto"/>
            <w:bottom w:val="none" w:sz="0" w:space="0" w:color="auto"/>
            <w:right w:val="none" w:sz="0" w:space="0" w:color="auto"/>
          </w:divBdr>
          <w:divsChild>
            <w:div w:id="1771312530">
              <w:marLeft w:val="1155"/>
              <w:marRight w:val="0"/>
              <w:marTop w:val="0"/>
              <w:marBottom w:val="0"/>
              <w:divBdr>
                <w:top w:val="none" w:sz="0" w:space="0" w:color="auto"/>
                <w:left w:val="none" w:sz="0" w:space="0" w:color="auto"/>
                <w:bottom w:val="none" w:sz="0" w:space="0" w:color="auto"/>
                <w:right w:val="none" w:sz="0" w:space="0" w:color="auto"/>
              </w:divBdr>
            </w:div>
            <w:div w:id="258372816">
              <w:marLeft w:val="1155"/>
              <w:marRight w:val="0"/>
              <w:marTop w:val="0"/>
              <w:marBottom w:val="0"/>
              <w:divBdr>
                <w:top w:val="none" w:sz="0" w:space="0" w:color="auto"/>
                <w:left w:val="none" w:sz="0" w:space="0" w:color="auto"/>
                <w:bottom w:val="none" w:sz="0" w:space="0" w:color="auto"/>
                <w:right w:val="none" w:sz="0" w:space="0" w:color="auto"/>
              </w:divBdr>
            </w:div>
            <w:div w:id="211998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883852">
      <w:bodyDiv w:val="1"/>
      <w:marLeft w:val="0"/>
      <w:marRight w:val="0"/>
      <w:marTop w:val="0"/>
      <w:marBottom w:val="0"/>
      <w:divBdr>
        <w:top w:val="none" w:sz="0" w:space="0" w:color="auto"/>
        <w:left w:val="none" w:sz="0" w:space="0" w:color="auto"/>
        <w:bottom w:val="none" w:sz="0" w:space="0" w:color="auto"/>
        <w:right w:val="none" w:sz="0" w:space="0" w:color="auto"/>
      </w:divBdr>
      <w:divsChild>
        <w:div w:id="1327856857">
          <w:marLeft w:val="0"/>
          <w:marRight w:val="0"/>
          <w:marTop w:val="0"/>
          <w:marBottom w:val="0"/>
          <w:divBdr>
            <w:top w:val="none" w:sz="0" w:space="0" w:color="auto"/>
            <w:left w:val="none" w:sz="0" w:space="0" w:color="auto"/>
            <w:bottom w:val="none" w:sz="0" w:space="0" w:color="auto"/>
            <w:right w:val="none" w:sz="0" w:space="0" w:color="auto"/>
          </w:divBdr>
        </w:div>
        <w:div w:id="1727677398">
          <w:marLeft w:val="0"/>
          <w:marRight w:val="0"/>
          <w:marTop w:val="150"/>
          <w:marBottom w:val="0"/>
          <w:divBdr>
            <w:top w:val="none" w:sz="0" w:space="0" w:color="auto"/>
            <w:left w:val="none" w:sz="0" w:space="0" w:color="auto"/>
            <w:bottom w:val="none" w:sz="0" w:space="0" w:color="auto"/>
            <w:right w:val="none" w:sz="0" w:space="0" w:color="auto"/>
          </w:divBdr>
          <w:divsChild>
            <w:div w:id="1579291477">
              <w:marLeft w:val="1155"/>
              <w:marRight w:val="0"/>
              <w:marTop w:val="0"/>
              <w:marBottom w:val="0"/>
              <w:divBdr>
                <w:top w:val="none" w:sz="0" w:space="0" w:color="auto"/>
                <w:left w:val="none" w:sz="0" w:space="0" w:color="auto"/>
                <w:bottom w:val="none" w:sz="0" w:space="0" w:color="auto"/>
                <w:right w:val="none" w:sz="0" w:space="0" w:color="auto"/>
              </w:divBdr>
            </w:div>
            <w:div w:id="1094790941">
              <w:marLeft w:val="1155"/>
              <w:marRight w:val="0"/>
              <w:marTop w:val="0"/>
              <w:marBottom w:val="0"/>
              <w:divBdr>
                <w:top w:val="none" w:sz="0" w:space="0" w:color="auto"/>
                <w:left w:val="none" w:sz="0" w:space="0" w:color="auto"/>
                <w:bottom w:val="none" w:sz="0" w:space="0" w:color="auto"/>
                <w:right w:val="none" w:sz="0" w:space="0" w:color="auto"/>
              </w:divBdr>
            </w:div>
            <w:div w:id="23019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7163">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87902">
      <w:bodyDiv w:val="1"/>
      <w:marLeft w:val="0"/>
      <w:marRight w:val="0"/>
      <w:marTop w:val="0"/>
      <w:marBottom w:val="0"/>
      <w:divBdr>
        <w:top w:val="none" w:sz="0" w:space="0" w:color="auto"/>
        <w:left w:val="none" w:sz="0" w:space="0" w:color="auto"/>
        <w:bottom w:val="none" w:sz="0" w:space="0" w:color="auto"/>
        <w:right w:val="none" w:sz="0" w:space="0" w:color="auto"/>
      </w:divBdr>
      <w:divsChild>
        <w:div w:id="51083179">
          <w:marLeft w:val="0"/>
          <w:marRight w:val="0"/>
          <w:marTop w:val="0"/>
          <w:marBottom w:val="0"/>
          <w:divBdr>
            <w:top w:val="none" w:sz="0" w:space="0" w:color="auto"/>
            <w:left w:val="none" w:sz="0" w:space="0" w:color="auto"/>
            <w:bottom w:val="none" w:sz="0" w:space="0" w:color="auto"/>
            <w:right w:val="none" w:sz="0" w:space="0" w:color="auto"/>
          </w:divBdr>
        </w:div>
        <w:div w:id="1874808954">
          <w:marLeft w:val="0"/>
          <w:marRight w:val="0"/>
          <w:marTop w:val="150"/>
          <w:marBottom w:val="0"/>
          <w:divBdr>
            <w:top w:val="none" w:sz="0" w:space="0" w:color="auto"/>
            <w:left w:val="none" w:sz="0" w:space="0" w:color="auto"/>
            <w:bottom w:val="none" w:sz="0" w:space="0" w:color="auto"/>
            <w:right w:val="none" w:sz="0" w:space="0" w:color="auto"/>
          </w:divBdr>
          <w:divsChild>
            <w:div w:id="108820802">
              <w:marLeft w:val="1155"/>
              <w:marRight w:val="0"/>
              <w:marTop w:val="0"/>
              <w:marBottom w:val="0"/>
              <w:divBdr>
                <w:top w:val="none" w:sz="0" w:space="0" w:color="auto"/>
                <w:left w:val="none" w:sz="0" w:space="0" w:color="auto"/>
                <w:bottom w:val="none" w:sz="0" w:space="0" w:color="auto"/>
                <w:right w:val="none" w:sz="0" w:space="0" w:color="auto"/>
              </w:divBdr>
            </w:div>
            <w:div w:id="2066028184">
              <w:marLeft w:val="1155"/>
              <w:marRight w:val="0"/>
              <w:marTop w:val="0"/>
              <w:marBottom w:val="0"/>
              <w:divBdr>
                <w:top w:val="none" w:sz="0" w:space="0" w:color="auto"/>
                <w:left w:val="none" w:sz="0" w:space="0" w:color="auto"/>
                <w:bottom w:val="none" w:sz="0" w:space="0" w:color="auto"/>
                <w:right w:val="none" w:sz="0" w:space="0" w:color="auto"/>
              </w:divBdr>
            </w:div>
            <w:div w:id="1483429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03372">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48819">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380352">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0928765">
      <w:bodyDiv w:val="1"/>
      <w:marLeft w:val="0"/>
      <w:marRight w:val="0"/>
      <w:marTop w:val="0"/>
      <w:marBottom w:val="0"/>
      <w:divBdr>
        <w:top w:val="none" w:sz="0" w:space="0" w:color="auto"/>
        <w:left w:val="none" w:sz="0" w:space="0" w:color="auto"/>
        <w:bottom w:val="none" w:sz="0" w:space="0" w:color="auto"/>
        <w:right w:val="none" w:sz="0" w:space="0" w:color="auto"/>
      </w:divBdr>
      <w:divsChild>
        <w:div w:id="1310553567">
          <w:marLeft w:val="0"/>
          <w:marRight w:val="0"/>
          <w:marTop w:val="0"/>
          <w:marBottom w:val="0"/>
          <w:divBdr>
            <w:top w:val="none" w:sz="0" w:space="0" w:color="auto"/>
            <w:left w:val="none" w:sz="0" w:space="0" w:color="auto"/>
            <w:bottom w:val="none" w:sz="0" w:space="0" w:color="auto"/>
            <w:right w:val="none" w:sz="0" w:space="0" w:color="auto"/>
          </w:divBdr>
        </w:div>
        <w:div w:id="1739090268">
          <w:marLeft w:val="0"/>
          <w:marRight w:val="0"/>
          <w:marTop w:val="150"/>
          <w:marBottom w:val="0"/>
          <w:divBdr>
            <w:top w:val="none" w:sz="0" w:space="0" w:color="auto"/>
            <w:left w:val="none" w:sz="0" w:space="0" w:color="auto"/>
            <w:bottom w:val="none" w:sz="0" w:space="0" w:color="auto"/>
            <w:right w:val="none" w:sz="0" w:space="0" w:color="auto"/>
          </w:divBdr>
          <w:divsChild>
            <w:div w:id="111749275">
              <w:marLeft w:val="1155"/>
              <w:marRight w:val="0"/>
              <w:marTop w:val="0"/>
              <w:marBottom w:val="0"/>
              <w:divBdr>
                <w:top w:val="none" w:sz="0" w:space="0" w:color="auto"/>
                <w:left w:val="none" w:sz="0" w:space="0" w:color="auto"/>
                <w:bottom w:val="none" w:sz="0" w:space="0" w:color="auto"/>
                <w:right w:val="none" w:sz="0" w:space="0" w:color="auto"/>
              </w:divBdr>
            </w:div>
            <w:div w:id="1151405106">
              <w:marLeft w:val="1155"/>
              <w:marRight w:val="0"/>
              <w:marTop w:val="0"/>
              <w:marBottom w:val="0"/>
              <w:divBdr>
                <w:top w:val="none" w:sz="0" w:space="0" w:color="auto"/>
                <w:left w:val="none" w:sz="0" w:space="0" w:color="auto"/>
                <w:bottom w:val="none" w:sz="0" w:space="0" w:color="auto"/>
                <w:right w:val="none" w:sz="0" w:space="0" w:color="auto"/>
              </w:divBdr>
            </w:div>
            <w:div w:id="1553154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5514">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163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3815409">
      <w:bodyDiv w:val="1"/>
      <w:marLeft w:val="0"/>
      <w:marRight w:val="0"/>
      <w:marTop w:val="0"/>
      <w:marBottom w:val="0"/>
      <w:divBdr>
        <w:top w:val="none" w:sz="0" w:space="0" w:color="auto"/>
        <w:left w:val="none" w:sz="0" w:space="0" w:color="auto"/>
        <w:bottom w:val="none" w:sz="0" w:space="0" w:color="auto"/>
        <w:right w:val="none" w:sz="0" w:space="0" w:color="auto"/>
      </w:divBdr>
    </w:div>
    <w:div w:id="53815834">
      <w:bodyDiv w:val="1"/>
      <w:marLeft w:val="0"/>
      <w:marRight w:val="0"/>
      <w:marTop w:val="0"/>
      <w:marBottom w:val="0"/>
      <w:divBdr>
        <w:top w:val="none" w:sz="0" w:space="0" w:color="auto"/>
        <w:left w:val="none" w:sz="0" w:space="0" w:color="auto"/>
        <w:bottom w:val="none" w:sz="0" w:space="0" w:color="auto"/>
        <w:right w:val="none" w:sz="0" w:space="0" w:color="auto"/>
      </w:divBdr>
    </w:div>
    <w:div w:id="53965756">
      <w:bodyDiv w:val="1"/>
      <w:marLeft w:val="0"/>
      <w:marRight w:val="0"/>
      <w:marTop w:val="0"/>
      <w:marBottom w:val="0"/>
      <w:divBdr>
        <w:top w:val="none" w:sz="0" w:space="0" w:color="auto"/>
        <w:left w:val="none" w:sz="0" w:space="0" w:color="auto"/>
        <w:bottom w:val="none" w:sz="0" w:space="0" w:color="auto"/>
        <w:right w:val="none" w:sz="0" w:space="0" w:color="auto"/>
      </w:divBdr>
      <w:divsChild>
        <w:div w:id="326399800">
          <w:marLeft w:val="0"/>
          <w:marRight w:val="0"/>
          <w:marTop w:val="0"/>
          <w:marBottom w:val="0"/>
          <w:divBdr>
            <w:top w:val="none" w:sz="0" w:space="0" w:color="auto"/>
            <w:left w:val="none" w:sz="0" w:space="0" w:color="auto"/>
            <w:bottom w:val="none" w:sz="0" w:space="0" w:color="auto"/>
            <w:right w:val="none" w:sz="0" w:space="0" w:color="auto"/>
          </w:divBdr>
        </w:div>
        <w:div w:id="1092891318">
          <w:marLeft w:val="0"/>
          <w:marRight w:val="0"/>
          <w:marTop w:val="150"/>
          <w:marBottom w:val="0"/>
          <w:divBdr>
            <w:top w:val="none" w:sz="0" w:space="0" w:color="auto"/>
            <w:left w:val="none" w:sz="0" w:space="0" w:color="auto"/>
            <w:bottom w:val="none" w:sz="0" w:space="0" w:color="auto"/>
            <w:right w:val="none" w:sz="0" w:space="0" w:color="auto"/>
          </w:divBdr>
          <w:divsChild>
            <w:div w:id="963999890">
              <w:marLeft w:val="1155"/>
              <w:marRight w:val="0"/>
              <w:marTop w:val="0"/>
              <w:marBottom w:val="0"/>
              <w:divBdr>
                <w:top w:val="none" w:sz="0" w:space="0" w:color="auto"/>
                <w:left w:val="none" w:sz="0" w:space="0" w:color="auto"/>
                <w:bottom w:val="none" w:sz="0" w:space="0" w:color="auto"/>
                <w:right w:val="none" w:sz="0" w:space="0" w:color="auto"/>
              </w:divBdr>
            </w:div>
            <w:div w:id="885222663">
              <w:marLeft w:val="1155"/>
              <w:marRight w:val="0"/>
              <w:marTop w:val="0"/>
              <w:marBottom w:val="0"/>
              <w:divBdr>
                <w:top w:val="none" w:sz="0" w:space="0" w:color="auto"/>
                <w:left w:val="none" w:sz="0" w:space="0" w:color="auto"/>
                <w:bottom w:val="none" w:sz="0" w:space="0" w:color="auto"/>
                <w:right w:val="none" w:sz="0" w:space="0" w:color="auto"/>
              </w:divBdr>
            </w:div>
            <w:div w:id="1162812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588694">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325625">
      <w:bodyDiv w:val="1"/>
      <w:marLeft w:val="0"/>
      <w:marRight w:val="0"/>
      <w:marTop w:val="0"/>
      <w:marBottom w:val="0"/>
      <w:divBdr>
        <w:top w:val="none" w:sz="0" w:space="0" w:color="auto"/>
        <w:left w:val="none" w:sz="0" w:space="0" w:color="auto"/>
        <w:bottom w:val="none" w:sz="0" w:space="0" w:color="auto"/>
        <w:right w:val="none" w:sz="0" w:space="0" w:color="auto"/>
      </w:divBdr>
      <w:divsChild>
        <w:div w:id="2042972779">
          <w:marLeft w:val="0"/>
          <w:marRight w:val="0"/>
          <w:marTop w:val="0"/>
          <w:marBottom w:val="0"/>
          <w:divBdr>
            <w:top w:val="none" w:sz="0" w:space="0" w:color="auto"/>
            <w:left w:val="none" w:sz="0" w:space="0" w:color="auto"/>
            <w:bottom w:val="none" w:sz="0" w:space="0" w:color="auto"/>
            <w:right w:val="none" w:sz="0" w:space="0" w:color="auto"/>
          </w:divBdr>
        </w:div>
        <w:div w:id="2046131235">
          <w:marLeft w:val="0"/>
          <w:marRight w:val="0"/>
          <w:marTop w:val="150"/>
          <w:marBottom w:val="0"/>
          <w:divBdr>
            <w:top w:val="none" w:sz="0" w:space="0" w:color="auto"/>
            <w:left w:val="none" w:sz="0" w:space="0" w:color="auto"/>
            <w:bottom w:val="none" w:sz="0" w:space="0" w:color="auto"/>
            <w:right w:val="none" w:sz="0" w:space="0" w:color="auto"/>
          </w:divBdr>
          <w:divsChild>
            <w:div w:id="1650597772">
              <w:marLeft w:val="1155"/>
              <w:marRight w:val="0"/>
              <w:marTop w:val="0"/>
              <w:marBottom w:val="0"/>
              <w:divBdr>
                <w:top w:val="none" w:sz="0" w:space="0" w:color="auto"/>
                <w:left w:val="none" w:sz="0" w:space="0" w:color="auto"/>
                <w:bottom w:val="none" w:sz="0" w:space="0" w:color="auto"/>
                <w:right w:val="none" w:sz="0" w:space="0" w:color="auto"/>
              </w:divBdr>
            </w:div>
            <w:div w:id="1400061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254134">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838541">
      <w:bodyDiv w:val="1"/>
      <w:marLeft w:val="0"/>
      <w:marRight w:val="0"/>
      <w:marTop w:val="0"/>
      <w:marBottom w:val="0"/>
      <w:divBdr>
        <w:top w:val="none" w:sz="0" w:space="0" w:color="auto"/>
        <w:left w:val="none" w:sz="0" w:space="0" w:color="auto"/>
        <w:bottom w:val="none" w:sz="0" w:space="0" w:color="auto"/>
        <w:right w:val="none" w:sz="0" w:space="0" w:color="auto"/>
      </w:divBdr>
    </w:div>
    <w:div w:id="60949976">
      <w:bodyDiv w:val="1"/>
      <w:marLeft w:val="0"/>
      <w:marRight w:val="0"/>
      <w:marTop w:val="0"/>
      <w:marBottom w:val="0"/>
      <w:divBdr>
        <w:top w:val="none" w:sz="0" w:space="0" w:color="auto"/>
        <w:left w:val="none" w:sz="0" w:space="0" w:color="auto"/>
        <w:bottom w:val="none" w:sz="0" w:space="0" w:color="auto"/>
        <w:right w:val="none" w:sz="0" w:space="0" w:color="auto"/>
      </w:divBdr>
      <w:divsChild>
        <w:div w:id="172036449">
          <w:marLeft w:val="0"/>
          <w:marRight w:val="0"/>
          <w:marTop w:val="0"/>
          <w:marBottom w:val="0"/>
          <w:divBdr>
            <w:top w:val="none" w:sz="0" w:space="0" w:color="auto"/>
            <w:left w:val="none" w:sz="0" w:space="0" w:color="auto"/>
            <w:bottom w:val="none" w:sz="0" w:space="0" w:color="auto"/>
            <w:right w:val="none" w:sz="0" w:space="0" w:color="auto"/>
          </w:divBdr>
        </w:div>
        <w:div w:id="1573080189">
          <w:marLeft w:val="0"/>
          <w:marRight w:val="0"/>
          <w:marTop w:val="150"/>
          <w:marBottom w:val="0"/>
          <w:divBdr>
            <w:top w:val="none" w:sz="0" w:space="0" w:color="auto"/>
            <w:left w:val="none" w:sz="0" w:space="0" w:color="auto"/>
            <w:bottom w:val="none" w:sz="0" w:space="0" w:color="auto"/>
            <w:right w:val="none" w:sz="0" w:space="0" w:color="auto"/>
          </w:divBdr>
          <w:divsChild>
            <w:div w:id="1002776133">
              <w:marLeft w:val="1155"/>
              <w:marRight w:val="0"/>
              <w:marTop w:val="0"/>
              <w:marBottom w:val="0"/>
              <w:divBdr>
                <w:top w:val="none" w:sz="0" w:space="0" w:color="auto"/>
                <w:left w:val="none" w:sz="0" w:space="0" w:color="auto"/>
                <w:bottom w:val="none" w:sz="0" w:space="0" w:color="auto"/>
                <w:right w:val="none" w:sz="0" w:space="0" w:color="auto"/>
              </w:divBdr>
            </w:div>
            <w:div w:id="1099639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1019">
      <w:bodyDiv w:val="1"/>
      <w:marLeft w:val="0"/>
      <w:marRight w:val="0"/>
      <w:marTop w:val="0"/>
      <w:marBottom w:val="0"/>
      <w:divBdr>
        <w:top w:val="none" w:sz="0" w:space="0" w:color="auto"/>
        <w:left w:val="none" w:sz="0" w:space="0" w:color="auto"/>
        <w:bottom w:val="none" w:sz="0" w:space="0" w:color="auto"/>
        <w:right w:val="none" w:sz="0" w:space="0" w:color="auto"/>
      </w:divBdr>
      <w:divsChild>
        <w:div w:id="2079596481">
          <w:marLeft w:val="0"/>
          <w:marRight w:val="0"/>
          <w:marTop w:val="0"/>
          <w:marBottom w:val="0"/>
          <w:divBdr>
            <w:top w:val="none" w:sz="0" w:space="0" w:color="auto"/>
            <w:left w:val="none" w:sz="0" w:space="0" w:color="auto"/>
            <w:bottom w:val="none" w:sz="0" w:space="0" w:color="auto"/>
            <w:right w:val="none" w:sz="0" w:space="0" w:color="auto"/>
          </w:divBdr>
        </w:div>
        <w:div w:id="848064406">
          <w:marLeft w:val="0"/>
          <w:marRight w:val="0"/>
          <w:marTop w:val="150"/>
          <w:marBottom w:val="0"/>
          <w:divBdr>
            <w:top w:val="none" w:sz="0" w:space="0" w:color="auto"/>
            <w:left w:val="none" w:sz="0" w:space="0" w:color="auto"/>
            <w:bottom w:val="none" w:sz="0" w:space="0" w:color="auto"/>
            <w:right w:val="none" w:sz="0" w:space="0" w:color="auto"/>
          </w:divBdr>
          <w:divsChild>
            <w:div w:id="1129129762">
              <w:marLeft w:val="1155"/>
              <w:marRight w:val="0"/>
              <w:marTop w:val="0"/>
              <w:marBottom w:val="0"/>
              <w:divBdr>
                <w:top w:val="none" w:sz="0" w:space="0" w:color="auto"/>
                <w:left w:val="none" w:sz="0" w:space="0" w:color="auto"/>
                <w:bottom w:val="none" w:sz="0" w:space="0" w:color="auto"/>
                <w:right w:val="none" w:sz="0" w:space="0" w:color="auto"/>
              </w:divBdr>
            </w:div>
            <w:div w:id="1210994485">
              <w:marLeft w:val="1155"/>
              <w:marRight w:val="0"/>
              <w:marTop w:val="0"/>
              <w:marBottom w:val="0"/>
              <w:divBdr>
                <w:top w:val="none" w:sz="0" w:space="0" w:color="auto"/>
                <w:left w:val="none" w:sz="0" w:space="0" w:color="auto"/>
                <w:bottom w:val="none" w:sz="0" w:space="0" w:color="auto"/>
                <w:right w:val="none" w:sz="0" w:space="0" w:color="auto"/>
              </w:divBdr>
            </w:div>
            <w:div w:id="115888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8720">
      <w:bodyDiv w:val="1"/>
      <w:marLeft w:val="0"/>
      <w:marRight w:val="0"/>
      <w:marTop w:val="0"/>
      <w:marBottom w:val="0"/>
      <w:divBdr>
        <w:top w:val="none" w:sz="0" w:space="0" w:color="auto"/>
        <w:left w:val="none" w:sz="0" w:space="0" w:color="auto"/>
        <w:bottom w:val="none" w:sz="0" w:space="0" w:color="auto"/>
        <w:right w:val="none" w:sz="0" w:space="0" w:color="auto"/>
      </w:divBdr>
      <w:divsChild>
        <w:div w:id="2045405861">
          <w:marLeft w:val="0"/>
          <w:marRight w:val="0"/>
          <w:marTop w:val="0"/>
          <w:marBottom w:val="0"/>
          <w:divBdr>
            <w:top w:val="none" w:sz="0" w:space="0" w:color="auto"/>
            <w:left w:val="none" w:sz="0" w:space="0" w:color="auto"/>
            <w:bottom w:val="none" w:sz="0" w:space="0" w:color="auto"/>
            <w:right w:val="none" w:sz="0" w:space="0" w:color="auto"/>
          </w:divBdr>
        </w:div>
        <w:div w:id="1023634426">
          <w:marLeft w:val="0"/>
          <w:marRight w:val="0"/>
          <w:marTop w:val="150"/>
          <w:marBottom w:val="0"/>
          <w:divBdr>
            <w:top w:val="none" w:sz="0" w:space="0" w:color="auto"/>
            <w:left w:val="none" w:sz="0" w:space="0" w:color="auto"/>
            <w:bottom w:val="none" w:sz="0" w:space="0" w:color="auto"/>
            <w:right w:val="none" w:sz="0" w:space="0" w:color="auto"/>
          </w:divBdr>
          <w:divsChild>
            <w:div w:id="684787736">
              <w:marLeft w:val="1155"/>
              <w:marRight w:val="0"/>
              <w:marTop w:val="0"/>
              <w:marBottom w:val="0"/>
              <w:divBdr>
                <w:top w:val="none" w:sz="0" w:space="0" w:color="auto"/>
                <w:left w:val="none" w:sz="0" w:space="0" w:color="auto"/>
                <w:bottom w:val="none" w:sz="0" w:space="0" w:color="auto"/>
                <w:right w:val="none" w:sz="0" w:space="0" w:color="auto"/>
              </w:divBdr>
            </w:div>
            <w:div w:id="139855503">
              <w:marLeft w:val="1155"/>
              <w:marRight w:val="0"/>
              <w:marTop w:val="0"/>
              <w:marBottom w:val="0"/>
              <w:divBdr>
                <w:top w:val="none" w:sz="0" w:space="0" w:color="auto"/>
                <w:left w:val="none" w:sz="0" w:space="0" w:color="auto"/>
                <w:bottom w:val="none" w:sz="0" w:space="0" w:color="auto"/>
                <w:right w:val="none" w:sz="0" w:space="0" w:color="auto"/>
              </w:divBdr>
            </w:div>
            <w:div w:id="59317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501268">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30412">
      <w:bodyDiv w:val="1"/>
      <w:marLeft w:val="0"/>
      <w:marRight w:val="0"/>
      <w:marTop w:val="0"/>
      <w:marBottom w:val="0"/>
      <w:divBdr>
        <w:top w:val="none" w:sz="0" w:space="0" w:color="auto"/>
        <w:left w:val="none" w:sz="0" w:space="0" w:color="auto"/>
        <w:bottom w:val="none" w:sz="0" w:space="0" w:color="auto"/>
        <w:right w:val="none" w:sz="0" w:space="0" w:color="auto"/>
      </w:divBdr>
      <w:divsChild>
        <w:div w:id="1573471142">
          <w:marLeft w:val="0"/>
          <w:marRight w:val="0"/>
          <w:marTop w:val="0"/>
          <w:marBottom w:val="0"/>
          <w:divBdr>
            <w:top w:val="none" w:sz="0" w:space="0" w:color="auto"/>
            <w:left w:val="none" w:sz="0" w:space="0" w:color="auto"/>
            <w:bottom w:val="none" w:sz="0" w:space="0" w:color="auto"/>
            <w:right w:val="none" w:sz="0" w:space="0" w:color="auto"/>
          </w:divBdr>
        </w:div>
        <w:div w:id="1888839297">
          <w:marLeft w:val="0"/>
          <w:marRight w:val="0"/>
          <w:marTop w:val="150"/>
          <w:marBottom w:val="0"/>
          <w:divBdr>
            <w:top w:val="none" w:sz="0" w:space="0" w:color="auto"/>
            <w:left w:val="none" w:sz="0" w:space="0" w:color="auto"/>
            <w:bottom w:val="none" w:sz="0" w:space="0" w:color="auto"/>
            <w:right w:val="none" w:sz="0" w:space="0" w:color="auto"/>
          </w:divBdr>
          <w:divsChild>
            <w:div w:id="1792430045">
              <w:marLeft w:val="1155"/>
              <w:marRight w:val="0"/>
              <w:marTop w:val="0"/>
              <w:marBottom w:val="0"/>
              <w:divBdr>
                <w:top w:val="none" w:sz="0" w:space="0" w:color="auto"/>
                <w:left w:val="none" w:sz="0" w:space="0" w:color="auto"/>
                <w:bottom w:val="none" w:sz="0" w:space="0" w:color="auto"/>
                <w:right w:val="none" w:sz="0" w:space="0" w:color="auto"/>
              </w:divBdr>
            </w:div>
            <w:div w:id="2020741634">
              <w:marLeft w:val="1155"/>
              <w:marRight w:val="0"/>
              <w:marTop w:val="0"/>
              <w:marBottom w:val="0"/>
              <w:divBdr>
                <w:top w:val="none" w:sz="0" w:space="0" w:color="auto"/>
                <w:left w:val="none" w:sz="0" w:space="0" w:color="auto"/>
                <w:bottom w:val="none" w:sz="0" w:space="0" w:color="auto"/>
                <w:right w:val="none" w:sz="0" w:space="0" w:color="auto"/>
              </w:divBdr>
            </w:div>
            <w:div w:id="1727757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10345">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30993">
      <w:bodyDiv w:val="1"/>
      <w:marLeft w:val="0"/>
      <w:marRight w:val="0"/>
      <w:marTop w:val="0"/>
      <w:marBottom w:val="0"/>
      <w:divBdr>
        <w:top w:val="none" w:sz="0" w:space="0" w:color="auto"/>
        <w:left w:val="none" w:sz="0" w:space="0" w:color="auto"/>
        <w:bottom w:val="none" w:sz="0" w:space="0" w:color="auto"/>
        <w:right w:val="none" w:sz="0" w:space="0" w:color="auto"/>
      </w:divBdr>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3619">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0091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0927366">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75856">
      <w:bodyDiv w:val="1"/>
      <w:marLeft w:val="0"/>
      <w:marRight w:val="0"/>
      <w:marTop w:val="0"/>
      <w:marBottom w:val="0"/>
      <w:divBdr>
        <w:top w:val="none" w:sz="0" w:space="0" w:color="auto"/>
        <w:left w:val="none" w:sz="0" w:space="0" w:color="auto"/>
        <w:bottom w:val="none" w:sz="0" w:space="0" w:color="auto"/>
        <w:right w:val="none" w:sz="0" w:space="0" w:color="auto"/>
      </w:divBdr>
      <w:divsChild>
        <w:div w:id="1973368893">
          <w:marLeft w:val="0"/>
          <w:marRight w:val="0"/>
          <w:marTop w:val="0"/>
          <w:marBottom w:val="0"/>
          <w:divBdr>
            <w:top w:val="none" w:sz="0" w:space="0" w:color="auto"/>
            <w:left w:val="none" w:sz="0" w:space="0" w:color="auto"/>
            <w:bottom w:val="none" w:sz="0" w:space="0" w:color="auto"/>
            <w:right w:val="none" w:sz="0" w:space="0" w:color="auto"/>
          </w:divBdr>
        </w:div>
        <w:div w:id="568270350">
          <w:marLeft w:val="0"/>
          <w:marRight w:val="0"/>
          <w:marTop w:val="150"/>
          <w:marBottom w:val="0"/>
          <w:divBdr>
            <w:top w:val="none" w:sz="0" w:space="0" w:color="auto"/>
            <w:left w:val="none" w:sz="0" w:space="0" w:color="auto"/>
            <w:bottom w:val="none" w:sz="0" w:space="0" w:color="auto"/>
            <w:right w:val="none" w:sz="0" w:space="0" w:color="auto"/>
          </w:divBdr>
          <w:divsChild>
            <w:div w:id="55974038">
              <w:marLeft w:val="1155"/>
              <w:marRight w:val="0"/>
              <w:marTop w:val="0"/>
              <w:marBottom w:val="0"/>
              <w:divBdr>
                <w:top w:val="none" w:sz="0" w:space="0" w:color="auto"/>
                <w:left w:val="none" w:sz="0" w:space="0" w:color="auto"/>
                <w:bottom w:val="none" w:sz="0" w:space="0" w:color="auto"/>
                <w:right w:val="none" w:sz="0" w:space="0" w:color="auto"/>
              </w:divBdr>
            </w:div>
            <w:div w:id="1416827144">
              <w:marLeft w:val="1155"/>
              <w:marRight w:val="0"/>
              <w:marTop w:val="0"/>
              <w:marBottom w:val="0"/>
              <w:divBdr>
                <w:top w:val="none" w:sz="0" w:space="0" w:color="auto"/>
                <w:left w:val="none" w:sz="0" w:space="0" w:color="auto"/>
                <w:bottom w:val="none" w:sz="0" w:space="0" w:color="auto"/>
                <w:right w:val="none" w:sz="0" w:space="0" w:color="auto"/>
              </w:divBdr>
            </w:div>
            <w:div w:id="1975602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273">
      <w:bodyDiv w:val="1"/>
      <w:marLeft w:val="0"/>
      <w:marRight w:val="0"/>
      <w:marTop w:val="0"/>
      <w:marBottom w:val="0"/>
      <w:divBdr>
        <w:top w:val="none" w:sz="0" w:space="0" w:color="auto"/>
        <w:left w:val="none" w:sz="0" w:space="0" w:color="auto"/>
        <w:bottom w:val="none" w:sz="0" w:space="0" w:color="auto"/>
        <w:right w:val="none" w:sz="0" w:space="0" w:color="auto"/>
      </w:divBdr>
      <w:divsChild>
        <w:div w:id="1465082904">
          <w:marLeft w:val="0"/>
          <w:marRight w:val="0"/>
          <w:marTop w:val="0"/>
          <w:marBottom w:val="0"/>
          <w:divBdr>
            <w:top w:val="none" w:sz="0" w:space="0" w:color="auto"/>
            <w:left w:val="none" w:sz="0" w:space="0" w:color="auto"/>
            <w:bottom w:val="none" w:sz="0" w:space="0" w:color="auto"/>
            <w:right w:val="none" w:sz="0" w:space="0" w:color="auto"/>
          </w:divBdr>
        </w:div>
        <w:div w:id="1853493496">
          <w:marLeft w:val="0"/>
          <w:marRight w:val="0"/>
          <w:marTop w:val="150"/>
          <w:marBottom w:val="0"/>
          <w:divBdr>
            <w:top w:val="none" w:sz="0" w:space="0" w:color="auto"/>
            <w:left w:val="none" w:sz="0" w:space="0" w:color="auto"/>
            <w:bottom w:val="none" w:sz="0" w:space="0" w:color="auto"/>
            <w:right w:val="none" w:sz="0" w:space="0" w:color="auto"/>
          </w:divBdr>
          <w:divsChild>
            <w:div w:id="732777879">
              <w:marLeft w:val="1155"/>
              <w:marRight w:val="0"/>
              <w:marTop w:val="0"/>
              <w:marBottom w:val="0"/>
              <w:divBdr>
                <w:top w:val="none" w:sz="0" w:space="0" w:color="auto"/>
                <w:left w:val="none" w:sz="0" w:space="0" w:color="auto"/>
                <w:bottom w:val="none" w:sz="0" w:space="0" w:color="auto"/>
                <w:right w:val="none" w:sz="0" w:space="0" w:color="auto"/>
              </w:divBdr>
            </w:div>
            <w:div w:id="1154179755">
              <w:marLeft w:val="1155"/>
              <w:marRight w:val="0"/>
              <w:marTop w:val="0"/>
              <w:marBottom w:val="0"/>
              <w:divBdr>
                <w:top w:val="none" w:sz="0" w:space="0" w:color="auto"/>
                <w:left w:val="none" w:sz="0" w:space="0" w:color="auto"/>
                <w:bottom w:val="none" w:sz="0" w:space="0" w:color="auto"/>
                <w:right w:val="none" w:sz="0" w:space="0" w:color="auto"/>
              </w:divBdr>
            </w:div>
            <w:div w:id="171593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7987">
      <w:bodyDiv w:val="1"/>
      <w:marLeft w:val="0"/>
      <w:marRight w:val="0"/>
      <w:marTop w:val="0"/>
      <w:marBottom w:val="0"/>
      <w:divBdr>
        <w:top w:val="none" w:sz="0" w:space="0" w:color="auto"/>
        <w:left w:val="none" w:sz="0" w:space="0" w:color="auto"/>
        <w:bottom w:val="none" w:sz="0" w:space="0" w:color="auto"/>
        <w:right w:val="none" w:sz="0" w:space="0" w:color="auto"/>
      </w:divBdr>
    </w:div>
    <w:div w:id="72825019">
      <w:bodyDiv w:val="1"/>
      <w:marLeft w:val="0"/>
      <w:marRight w:val="0"/>
      <w:marTop w:val="0"/>
      <w:marBottom w:val="0"/>
      <w:divBdr>
        <w:top w:val="none" w:sz="0" w:space="0" w:color="auto"/>
        <w:left w:val="none" w:sz="0" w:space="0" w:color="auto"/>
        <w:bottom w:val="none" w:sz="0" w:space="0" w:color="auto"/>
        <w:right w:val="none" w:sz="0" w:space="0" w:color="auto"/>
      </w:divBdr>
      <w:divsChild>
        <w:div w:id="545291484">
          <w:marLeft w:val="0"/>
          <w:marRight w:val="0"/>
          <w:marTop w:val="0"/>
          <w:marBottom w:val="0"/>
          <w:divBdr>
            <w:top w:val="none" w:sz="0" w:space="0" w:color="auto"/>
            <w:left w:val="none" w:sz="0" w:space="0" w:color="auto"/>
            <w:bottom w:val="none" w:sz="0" w:space="0" w:color="auto"/>
            <w:right w:val="none" w:sz="0" w:space="0" w:color="auto"/>
          </w:divBdr>
        </w:div>
        <w:div w:id="1512799878">
          <w:marLeft w:val="0"/>
          <w:marRight w:val="0"/>
          <w:marTop w:val="150"/>
          <w:marBottom w:val="0"/>
          <w:divBdr>
            <w:top w:val="none" w:sz="0" w:space="0" w:color="auto"/>
            <w:left w:val="none" w:sz="0" w:space="0" w:color="auto"/>
            <w:bottom w:val="none" w:sz="0" w:space="0" w:color="auto"/>
            <w:right w:val="none" w:sz="0" w:space="0" w:color="auto"/>
          </w:divBdr>
          <w:divsChild>
            <w:div w:id="870650989">
              <w:marLeft w:val="1155"/>
              <w:marRight w:val="0"/>
              <w:marTop w:val="0"/>
              <w:marBottom w:val="0"/>
              <w:divBdr>
                <w:top w:val="none" w:sz="0" w:space="0" w:color="auto"/>
                <w:left w:val="none" w:sz="0" w:space="0" w:color="auto"/>
                <w:bottom w:val="none" w:sz="0" w:space="0" w:color="auto"/>
                <w:right w:val="none" w:sz="0" w:space="0" w:color="auto"/>
              </w:divBdr>
            </w:div>
            <w:div w:id="881867551">
              <w:marLeft w:val="1155"/>
              <w:marRight w:val="0"/>
              <w:marTop w:val="0"/>
              <w:marBottom w:val="0"/>
              <w:divBdr>
                <w:top w:val="none" w:sz="0" w:space="0" w:color="auto"/>
                <w:left w:val="none" w:sz="0" w:space="0" w:color="auto"/>
                <w:bottom w:val="none" w:sz="0" w:space="0" w:color="auto"/>
                <w:right w:val="none" w:sz="0" w:space="0" w:color="auto"/>
              </w:divBdr>
            </w:div>
            <w:div w:id="903831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555093">
      <w:bodyDiv w:val="1"/>
      <w:marLeft w:val="0"/>
      <w:marRight w:val="0"/>
      <w:marTop w:val="0"/>
      <w:marBottom w:val="0"/>
      <w:divBdr>
        <w:top w:val="none" w:sz="0" w:space="0" w:color="auto"/>
        <w:left w:val="none" w:sz="0" w:space="0" w:color="auto"/>
        <w:bottom w:val="none" w:sz="0" w:space="0" w:color="auto"/>
        <w:right w:val="none" w:sz="0" w:space="0" w:color="auto"/>
      </w:divBdr>
      <w:divsChild>
        <w:div w:id="154999014">
          <w:marLeft w:val="0"/>
          <w:marRight w:val="0"/>
          <w:marTop w:val="0"/>
          <w:marBottom w:val="0"/>
          <w:divBdr>
            <w:top w:val="none" w:sz="0" w:space="0" w:color="auto"/>
            <w:left w:val="none" w:sz="0" w:space="0" w:color="auto"/>
            <w:bottom w:val="none" w:sz="0" w:space="0" w:color="auto"/>
            <w:right w:val="none" w:sz="0" w:space="0" w:color="auto"/>
          </w:divBdr>
        </w:div>
        <w:div w:id="788472638">
          <w:marLeft w:val="0"/>
          <w:marRight w:val="0"/>
          <w:marTop w:val="150"/>
          <w:marBottom w:val="0"/>
          <w:divBdr>
            <w:top w:val="none" w:sz="0" w:space="0" w:color="auto"/>
            <w:left w:val="none" w:sz="0" w:space="0" w:color="auto"/>
            <w:bottom w:val="none" w:sz="0" w:space="0" w:color="auto"/>
            <w:right w:val="none" w:sz="0" w:space="0" w:color="auto"/>
          </w:divBdr>
          <w:divsChild>
            <w:div w:id="174656923">
              <w:marLeft w:val="1155"/>
              <w:marRight w:val="0"/>
              <w:marTop w:val="0"/>
              <w:marBottom w:val="0"/>
              <w:divBdr>
                <w:top w:val="none" w:sz="0" w:space="0" w:color="auto"/>
                <w:left w:val="none" w:sz="0" w:space="0" w:color="auto"/>
                <w:bottom w:val="none" w:sz="0" w:space="0" w:color="auto"/>
                <w:right w:val="none" w:sz="0" w:space="0" w:color="auto"/>
              </w:divBdr>
            </w:div>
            <w:div w:id="2086107018">
              <w:marLeft w:val="1155"/>
              <w:marRight w:val="0"/>
              <w:marTop w:val="0"/>
              <w:marBottom w:val="0"/>
              <w:divBdr>
                <w:top w:val="none" w:sz="0" w:space="0" w:color="auto"/>
                <w:left w:val="none" w:sz="0" w:space="0" w:color="auto"/>
                <w:bottom w:val="none" w:sz="0" w:space="0" w:color="auto"/>
                <w:right w:val="none" w:sz="0" w:space="0" w:color="auto"/>
              </w:divBdr>
            </w:div>
            <w:div w:id="59475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31433">
      <w:bodyDiv w:val="1"/>
      <w:marLeft w:val="0"/>
      <w:marRight w:val="0"/>
      <w:marTop w:val="0"/>
      <w:marBottom w:val="0"/>
      <w:divBdr>
        <w:top w:val="none" w:sz="0" w:space="0" w:color="auto"/>
        <w:left w:val="none" w:sz="0" w:space="0" w:color="auto"/>
        <w:bottom w:val="none" w:sz="0" w:space="0" w:color="auto"/>
        <w:right w:val="none" w:sz="0" w:space="0" w:color="auto"/>
      </w:divBdr>
      <w:divsChild>
        <w:div w:id="1898661734">
          <w:marLeft w:val="0"/>
          <w:marRight w:val="0"/>
          <w:marTop w:val="0"/>
          <w:marBottom w:val="0"/>
          <w:divBdr>
            <w:top w:val="none" w:sz="0" w:space="0" w:color="auto"/>
            <w:left w:val="none" w:sz="0" w:space="0" w:color="auto"/>
            <w:bottom w:val="none" w:sz="0" w:space="0" w:color="auto"/>
            <w:right w:val="none" w:sz="0" w:space="0" w:color="auto"/>
          </w:divBdr>
        </w:div>
        <w:div w:id="1970355358">
          <w:marLeft w:val="0"/>
          <w:marRight w:val="0"/>
          <w:marTop w:val="150"/>
          <w:marBottom w:val="0"/>
          <w:divBdr>
            <w:top w:val="none" w:sz="0" w:space="0" w:color="auto"/>
            <w:left w:val="none" w:sz="0" w:space="0" w:color="auto"/>
            <w:bottom w:val="none" w:sz="0" w:space="0" w:color="auto"/>
            <w:right w:val="none" w:sz="0" w:space="0" w:color="auto"/>
          </w:divBdr>
          <w:divsChild>
            <w:div w:id="1401630946">
              <w:marLeft w:val="1155"/>
              <w:marRight w:val="0"/>
              <w:marTop w:val="0"/>
              <w:marBottom w:val="0"/>
              <w:divBdr>
                <w:top w:val="none" w:sz="0" w:space="0" w:color="auto"/>
                <w:left w:val="none" w:sz="0" w:space="0" w:color="auto"/>
                <w:bottom w:val="none" w:sz="0" w:space="0" w:color="auto"/>
                <w:right w:val="none" w:sz="0" w:space="0" w:color="auto"/>
              </w:divBdr>
            </w:div>
            <w:div w:id="1789353379">
              <w:marLeft w:val="1155"/>
              <w:marRight w:val="0"/>
              <w:marTop w:val="0"/>
              <w:marBottom w:val="0"/>
              <w:divBdr>
                <w:top w:val="none" w:sz="0" w:space="0" w:color="auto"/>
                <w:left w:val="none" w:sz="0" w:space="0" w:color="auto"/>
                <w:bottom w:val="none" w:sz="0" w:space="0" w:color="auto"/>
                <w:right w:val="none" w:sz="0" w:space="0" w:color="auto"/>
              </w:divBdr>
            </w:div>
            <w:div w:id="1347243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2346">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49924">
      <w:bodyDiv w:val="1"/>
      <w:marLeft w:val="0"/>
      <w:marRight w:val="0"/>
      <w:marTop w:val="0"/>
      <w:marBottom w:val="0"/>
      <w:divBdr>
        <w:top w:val="none" w:sz="0" w:space="0" w:color="auto"/>
        <w:left w:val="none" w:sz="0" w:space="0" w:color="auto"/>
        <w:bottom w:val="none" w:sz="0" w:space="0" w:color="auto"/>
        <w:right w:val="none" w:sz="0" w:space="0" w:color="auto"/>
      </w:divBdr>
      <w:divsChild>
        <w:div w:id="1783189403">
          <w:marLeft w:val="0"/>
          <w:marRight w:val="0"/>
          <w:marTop w:val="0"/>
          <w:marBottom w:val="0"/>
          <w:divBdr>
            <w:top w:val="none" w:sz="0" w:space="0" w:color="auto"/>
            <w:left w:val="none" w:sz="0" w:space="0" w:color="auto"/>
            <w:bottom w:val="none" w:sz="0" w:space="0" w:color="auto"/>
            <w:right w:val="none" w:sz="0" w:space="0" w:color="auto"/>
          </w:divBdr>
        </w:div>
        <w:div w:id="569535252">
          <w:marLeft w:val="0"/>
          <w:marRight w:val="0"/>
          <w:marTop w:val="150"/>
          <w:marBottom w:val="0"/>
          <w:divBdr>
            <w:top w:val="none" w:sz="0" w:space="0" w:color="auto"/>
            <w:left w:val="none" w:sz="0" w:space="0" w:color="auto"/>
            <w:bottom w:val="none" w:sz="0" w:space="0" w:color="auto"/>
            <w:right w:val="none" w:sz="0" w:space="0" w:color="auto"/>
          </w:divBdr>
          <w:divsChild>
            <w:div w:id="498693196">
              <w:marLeft w:val="1155"/>
              <w:marRight w:val="0"/>
              <w:marTop w:val="0"/>
              <w:marBottom w:val="0"/>
              <w:divBdr>
                <w:top w:val="none" w:sz="0" w:space="0" w:color="auto"/>
                <w:left w:val="none" w:sz="0" w:space="0" w:color="auto"/>
                <w:bottom w:val="none" w:sz="0" w:space="0" w:color="auto"/>
                <w:right w:val="none" w:sz="0" w:space="0" w:color="auto"/>
              </w:divBdr>
            </w:div>
            <w:div w:id="1003780027">
              <w:marLeft w:val="1155"/>
              <w:marRight w:val="0"/>
              <w:marTop w:val="0"/>
              <w:marBottom w:val="0"/>
              <w:divBdr>
                <w:top w:val="none" w:sz="0" w:space="0" w:color="auto"/>
                <w:left w:val="none" w:sz="0" w:space="0" w:color="auto"/>
                <w:bottom w:val="none" w:sz="0" w:space="0" w:color="auto"/>
                <w:right w:val="none" w:sz="0" w:space="0" w:color="auto"/>
              </w:divBdr>
            </w:div>
            <w:div w:id="174984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3744">
      <w:bodyDiv w:val="1"/>
      <w:marLeft w:val="0"/>
      <w:marRight w:val="0"/>
      <w:marTop w:val="0"/>
      <w:marBottom w:val="0"/>
      <w:divBdr>
        <w:top w:val="none" w:sz="0" w:space="0" w:color="auto"/>
        <w:left w:val="none" w:sz="0" w:space="0" w:color="auto"/>
        <w:bottom w:val="none" w:sz="0" w:space="0" w:color="auto"/>
        <w:right w:val="none" w:sz="0" w:space="0" w:color="auto"/>
      </w:divBdr>
      <w:divsChild>
        <w:div w:id="1096443153">
          <w:marLeft w:val="0"/>
          <w:marRight w:val="0"/>
          <w:marTop w:val="0"/>
          <w:marBottom w:val="0"/>
          <w:divBdr>
            <w:top w:val="none" w:sz="0" w:space="0" w:color="auto"/>
            <w:left w:val="none" w:sz="0" w:space="0" w:color="auto"/>
            <w:bottom w:val="none" w:sz="0" w:space="0" w:color="auto"/>
            <w:right w:val="none" w:sz="0" w:space="0" w:color="auto"/>
          </w:divBdr>
        </w:div>
        <w:div w:id="1742949144">
          <w:marLeft w:val="0"/>
          <w:marRight w:val="0"/>
          <w:marTop w:val="150"/>
          <w:marBottom w:val="0"/>
          <w:divBdr>
            <w:top w:val="none" w:sz="0" w:space="0" w:color="auto"/>
            <w:left w:val="none" w:sz="0" w:space="0" w:color="auto"/>
            <w:bottom w:val="none" w:sz="0" w:space="0" w:color="auto"/>
            <w:right w:val="none" w:sz="0" w:space="0" w:color="auto"/>
          </w:divBdr>
          <w:divsChild>
            <w:div w:id="657616526">
              <w:marLeft w:val="1155"/>
              <w:marRight w:val="0"/>
              <w:marTop w:val="0"/>
              <w:marBottom w:val="0"/>
              <w:divBdr>
                <w:top w:val="none" w:sz="0" w:space="0" w:color="auto"/>
                <w:left w:val="none" w:sz="0" w:space="0" w:color="auto"/>
                <w:bottom w:val="none" w:sz="0" w:space="0" w:color="auto"/>
                <w:right w:val="none" w:sz="0" w:space="0" w:color="auto"/>
              </w:divBdr>
            </w:div>
            <w:div w:id="1591307524">
              <w:marLeft w:val="1155"/>
              <w:marRight w:val="0"/>
              <w:marTop w:val="0"/>
              <w:marBottom w:val="0"/>
              <w:divBdr>
                <w:top w:val="none" w:sz="0" w:space="0" w:color="auto"/>
                <w:left w:val="none" w:sz="0" w:space="0" w:color="auto"/>
                <w:bottom w:val="none" w:sz="0" w:space="0" w:color="auto"/>
                <w:right w:val="none" w:sz="0" w:space="0" w:color="auto"/>
              </w:divBdr>
            </w:div>
            <w:div w:id="123250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30013">
      <w:bodyDiv w:val="1"/>
      <w:marLeft w:val="0"/>
      <w:marRight w:val="0"/>
      <w:marTop w:val="0"/>
      <w:marBottom w:val="0"/>
      <w:divBdr>
        <w:top w:val="none" w:sz="0" w:space="0" w:color="auto"/>
        <w:left w:val="none" w:sz="0" w:space="0" w:color="auto"/>
        <w:bottom w:val="none" w:sz="0" w:space="0" w:color="auto"/>
        <w:right w:val="none" w:sz="0" w:space="0" w:color="auto"/>
      </w:divBdr>
      <w:divsChild>
        <w:div w:id="1768649701">
          <w:marLeft w:val="0"/>
          <w:marRight w:val="0"/>
          <w:marTop w:val="0"/>
          <w:marBottom w:val="0"/>
          <w:divBdr>
            <w:top w:val="none" w:sz="0" w:space="0" w:color="auto"/>
            <w:left w:val="none" w:sz="0" w:space="0" w:color="auto"/>
            <w:bottom w:val="none" w:sz="0" w:space="0" w:color="auto"/>
            <w:right w:val="none" w:sz="0" w:space="0" w:color="auto"/>
          </w:divBdr>
        </w:div>
        <w:div w:id="755833291">
          <w:marLeft w:val="0"/>
          <w:marRight w:val="0"/>
          <w:marTop w:val="150"/>
          <w:marBottom w:val="0"/>
          <w:divBdr>
            <w:top w:val="none" w:sz="0" w:space="0" w:color="auto"/>
            <w:left w:val="none" w:sz="0" w:space="0" w:color="auto"/>
            <w:bottom w:val="none" w:sz="0" w:space="0" w:color="auto"/>
            <w:right w:val="none" w:sz="0" w:space="0" w:color="auto"/>
          </w:divBdr>
          <w:divsChild>
            <w:div w:id="772213555">
              <w:marLeft w:val="1155"/>
              <w:marRight w:val="0"/>
              <w:marTop w:val="0"/>
              <w:marBottom w:val="0"/>
              <w:divBdr>
                <w:top w:val="none" w:sz="0" w:space="0" w:color="auto"/>
                <w:left w:val="none" w:sz="0" w:space="0" w:color="auto"/>
                <w:bottom w:val="none" w:sz="0" w:space="0" w:color="auto"/>
                <w:right w:val="none" w:sz="0" w:space="0" w:color="auto"/>
              </w:divBdr>
            </w:div>
            <w:div w:id="975914895">
              <w:marLeft w:val="1155"/>
              <w:marRight w:val="0"/>
              <w:marTop w:val="0"/>
              <w:marBottom w:val="0"/>
              <w:divBdr>
                <w:top w:val="none" w:sz="0" w:space="0" w:color="auto"/>
                <w:left w:val="none" w:sz="0" w:space="0" w:color="auto"/>
                <w:bottom w:val="none" w:sz="0" w:space="0" w:color="auto"/>
                <w:right w:val="none" w:sz="0" w:space="0" w:color="auto"/>
              </w:divBdr>
            </w:div>
            <w:div w:id="1600406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603797">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799193">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45284">
      <w:bodyDiv w:val="1"/>
      <w:marLeft w:val="0"/>
      <w:marRight w:val="0"/>
      <w:marTop w:val="0"/>
      <w:marBottom w:val="0"/>
      <w:divBdr>
        <w:top w:val="none" w:sz="0" w:space="0" w:color="auto"/>
        <w:left w:val="none" w:sz="0" w:space="0" w:color="auto"/>
        <w:bottom w:val="none" w:sz="0" w:space="0" w:color="auto"/>
        <w:right w:val="none" w:sz="0" w:space="0" w:color="auto"/>
      </w:divBdr>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2576">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571665">
      <w:bodyDiv w:val="1"/>
      <w:marLeft w:val="0"/>
      <w:marRight w:val="0"/>
      <w:marTop w:val="0"/>
      <w:marBottom w:val="0"/>
      <w:divBdr>
        <w:top w:val="none" w:sz="0" w:space="0" w:color="auto"/>
        <w:left w:val="none" w:sz="0" w:space="0" w:color="auto"/>
        <w:bottom w:val="none" w:sz="0" w:space="0" w:color="auto"/>
        <w:right w:val="none" w:sz="0" w:space="0" w:color="auto"/>
      </w:divBdr>
      <w:divsChild>
        <w:div w:id="2107342450">
          <w:marLeft w:val="0"/>
          <w:marRight w:val="0"/>
          <w:marTop w:val="0"/>
          <w:marBottom w:val="0"/>
          <w:divBdr>
            <w:top w:val="none" w:sz="0" w:space="0" w:color="auto"/>
            <w:left w:val="none" w:sz="0" w:space="0" w:color="auto"/>
            <w:bottom w:val="none" w:sz="0" w:space="0" w:color="auto"/>
            <w:right w:val="none" w:sz="0" w:space="0" w:color="auto"/>
          </w:divBdr>
        </w:div>
        <w:div w:id="1547720126">
          <w:marLeft w:val="0"/>
          <w:marRight w:val="0"/>
          <w:marTop w:val="150"/>
          <w:marBottom w:val="0"/>
          <w:divBdr>
            <w:top w:val="none" w:sz="0" w:space="0" w:color="auto"/>
            <w:left w:val="none" w:sz="0" w:space="0" w:color="auto"/>
            <w:bottom w:val="none" w:sz="0" w:space="0" w:color="auto"/>
            <w:right w:val="none" w:sz="0" w:space="0" w:color="auto"/>
          </w:divBdr>
          <w:divsChild>
            <w:div w:id="1702515798">
              <w:marLeft w:val="1155"/>
              <w:marRight w:val="0"/>
              <w:marTop w:val="0"/>
              <w:marBottom w:val="0"/>
              <w:divBdr>
                <w:top w:val="none" w:sz="0" w:space="0" w:color="auto"/>
                <w:left w:val="none" w:sz="0" w:space="0" w:color="auto"/>
                <w:bottom w:val="none" w:sz="0" w:space="0" w:color="auto"/>
                <w:right w:val="none" w:sz="0" w:space="0" w:color="auto"/>
              </w:divBdr>
            </w:div>
            <w:div w:id="1994483846">
              <w:marLeft w:val="1155"/>
              <w:marRight w:val="0"/>
              <w:marTop w:val="0"/>
              <w:marBottom w:val="0"/>
              <w:divBdr>
                <w:top w:val="none" w:sz="0" w:space="0" w:color="auto"/>
                <w:left w:val="none" w:sz="0" w:space="0" w:color="auto"/>
                <w:bottom w:val="none" w:sz="0" w:space="0" w:color="auto"/>
                <w:right w:val="none" w:sz="0" w:space="0" w:color="auto"/>
              </w:divBdr>
            </w:div>
            <w:div w:id="24006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37352">
      <w:bodyDiv w:val="1"/>
      <w:marLeft w:val="0"/>
      <w:marRight w:val="0"/>
      <w:marTop w:val="0"/>
      <w:marBottom w:val="0"/>
      <w:divBdr>
        <w:top w:val="none" w:sz="0" w:space="0" w:color="auto"/>
        <w:left w:val="none" w:sz="0" w:space="0" w:color="auto"/>
        <w:bottom w:val="none" w:sz="0" w:space="0" w:color="auto"/>
        <w:right w:val="none" w:sz="0" w:space="0" w:color="auto"/>
      </w:divBdr>
      <w:divsChild>
        <w:div w:id="1846746645">
          <w:marLeft w:val="0"/>
          <w:marRight w:val="0"/>
          <w:marTop w:val="0"/>
          <w:marBottom w:val="0"/>
          <w:divBdr>
            <w:top w:val="none" w:sz="0" w:space="0" w:color="auto"/>
            <w:left w:val="none" w:sz="0" w:space="0" w:color="auto"/>
            <w:bottom w:val="none" w:sz="0" w:space="0" w:color="auto"/>
            <w:right w:val="none" w:sz="0" w:space="0" w:color="auto"/>
          </w:divBdr>
        </w:div>
        <w:div w:id="1682855241">
          <w:marLeft w:val="0"/>
          <w:marRight w:val="0"/>
          <w:marTop w:val="150"/>
          <w:marBottom w:val="0"/>
          <w:divBdr>
            <w:top w:val="none" w:sz="0" w:space="0" w:color="auto"/>
            <w:left w:val="none" w:sz="0" w:space="0" w:color="auto"/>
            <w:bottom w:val="none" w:sz="0" w:space="0" w:color="auto"/>
            <w:right w:val="none" w:sz="0" w:space="0" w:color="auto"/>
          </w:divBdr>
          <w:divsChild>
            <w:div w:id="1164319942">
              <w:marLeft w:val="1155"/>
              <w:marRight w:val="0"/>
              <w:marTop w:val="0"/>
              <w:marBottom w:val="0"/>
              <w:divBdr>
                <w:top w:val="none" w:sz="0" w:space="0" w:color="auto"/>
                <w:left w:val="none" w:sz="0" w:space="0" w:color="auto"/>
                <w:bottom w:val="none" w:sz="0" w:space="0" w:color="auto"/>
                <w:right w:val="none" w:sz="0" w:space="0" w:color="auto"/>
              </w:divBdr>
            </w:div>
            <w:div w:id="1722745253">
              <w:marLeft w:val="1155"/>
              <w:marRight w:val="0"/>
              <w:marTop w:val="0"/>
              <w:marBottom w:val="0"/>
              <w:divBdr>
                <w:top w:val="none" w:sz="0" w:space="0" w:color="auto"/>
                <w:left w:val="none" w:sz="0" w:space="0" w:color="auto"/>
                <w:bottom w:val="none" w:sz="0" w:space="0" w:color="auto"/>
                <w:right w:val="none" w:sz="0" w:space="0" w:color="auto"/>
              </w:divBdr>
            </w:div>
            <w:div w:id="77471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343477">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23793">
      <w:bodyDiv w:val="1"/>
      <w:marLeft w:val="0"/>
      <w:marRight w:val="0"/>
      <w:marTop w:val="0"/>
      <w:marBottom w:val="0"/>
      <w:divBdr>
        <w:top w:val="none" w:sz="0" w:space="0" w:color="auto"/>
        <w:left w:val="none" w:sz="0" w:space="0" w:color="auto"/>
        <w:bottom w:val="none" w:sz="0" w:space="0" w:color="auto"/>
        <w:right w:val="none" w:sz="0" w:space="0" w:color="auto"/>
      </w:divBdr>
      <w:divsChild>
        <w:div w:id="411439667">
          <w:marLeft w:val="0"/>
          <w:marRight w:val="0"/>
          <w:marTop w:val="0"/>
          <w:marBottom w:val="0"/>
          <w:divBdr>
            <w:top w:val="none" w:sz="0" w:space="0" w:color="auto"/>
            <w:left w:val="none" w:sz="0" w:space="0" w:color="auto"/>
            <w:bottom w:val="none" w:sz="0" w:space="0" w:color="auto"/>
            <w:right w:val="none" w:sz="0" w:space="0" w:color="auto"/>
          </w:divBdr>
        </w:div>
        <w:div w:id="1177115708">
          <w:marLeft w:val="0"/>
          <w:marRight w:val="0"/>
          <w:marTop w:val="150"/>
          <w:marBottom w:val="0"/>
          <w:divBdr>
            <w:top w:val="none" w:sz="0" w:space="0" w:color="auto"/>
            <w:left w:val="none" w:sz="0" w:space="0" w:color="auto"/>
            <w:bottom w:val="none" w:sz="0" w:space="0" w:color="auto"/>
            <w:right w:val="none" w:sz="0" w:space="0" w:color="auto"/>
          </w:divBdr>
          <w:divsChild>
            <w:div w:id="1812364799">
              <w:marLeft w:val="1155"/>
              <w:marRight w:val="0"/>
              <w:marTop w:val="0"/>
              <w:marBottom w:val="0"/>
              <w:divBdr>
                <w:top w:val="none" w:sz="0" w:space="0" w:color="auto"/>
                <w:left w:val="none" w:sz="0" w:space="0" w:color="auto"/>
                <w:bottom w:val="none" w:sz="0" w:space="0" w:color="auto"/>
                <w:right w:val="none" w:sz="0" w:space="0" w:color="auto"/>
              </w:divBdr>
            </w:div>
            <w:div w:id="1021056053">
              <w:marLeft w:val="1155"/>
              <w:marRight w:val="0"/>
              <w:marTop w:val="0"/>
              <w:marBottom w:val="0"/>
              <w:divBdr>
                <w:top w:val="none" w:sz="0" w:space="0" w:color="auto"/>
                <w:left w:val="none" w:sz="0" w:space="0" w:color="auto"/>
                <w:bottom w:val="none" w:sz="0" w:space="0" w:color="auto"/>
                <w:right w:val="none" w:sz="0" w:space="0" w:color="auto"/>
              </w:divBdr>
            </w:div>
            <w:div w:id="106714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4962731">
      <w:bodyDiv w:val="1"/>
      <w:marLeft w:val="0"/>
      <w:marRight w:val="0"/>
      <w:marTop w:val="0"/>
      <w:marBottom w:val="0"/>
      <w:divBdr>
        <w:top w:val="none" w:sz="0" w:space="0" w:color="auto"/>
        <w:left w:val="none" w:sz="0" w:space="0" w:color="auto"/>
        <w:bottom w:val="none" w:sz="0" w:space="0" w:color="auto"/>
        <w:right w:val="none" w:sz="0" w:space="0" w:color="auto"/>
      </w:divBdr>
      <w:divsChild>
        <w:div w:id="753354411">
          <w:marLeft w:val="0"/>
          <w:marRight w:val="0"/>
          <w:marTop w:val="0"/>
          <w:marBottom w:val="0"/>
          <w:divBdr>
            <w:top w:val="none" w:sz="0" w:space="0" w:color="auto"/>
            <w:left w:val="none" w:sz="0" w:space="0" w:color="auto"/>
            <w:bottom w:val="none" w:sz="0" w:space="0" w:color="auto"/>
            <w:right w:val="none" w:sz="0" w:space="0" w:color="auto"/>
          </w:divBdr>
        </w:div>
        <w:div w:id="1398480124">
          <w:marLeft w:val="0"/>
          <w:marRight w:val="0"/>
          <w:marTop w:val="150"/>
          <w:marBottom w:val="0"/>
          <w:divBdr>
            <w:top w:val="none" w:sz="0" w:space="0" w:color="auto"/>
            <w:left w:val="none" w:sz="0" w:space="0" w:color="auto"/>
            <w:bottom w:val="none" w:sz="0" w:space="0" w:color="auto"/>
            <w:right w:val="none" w:sz="0" w:space="0" w:color="auto"/>
          </w:divBdr>
          <w:divsChild>
            <w:div w:id="586310336">
              <w:marLeft w:val="1155"/>
              <w:marRight w:val="0"/>
              <w:marTop w:val="0"/>
              <w:marBottom w:val="0"/>
              <w:divBdr>
                <w:top w:val="none" w:sz="0" w:space="0" w:color="auto"/>
                <w:left w:val="none" w:sz="0" w:space="0" w:color="auto"/>
                <w:bottom w:val="none" w:sz="0" w:space="0" w:color="auto"/>
                <w:right w:val="none" w:sz="0" w:space="0" w:color="auto"/>
              </w:divBdr>
            </w:div>
            <w:div w:id="231081526">
              <w:marLeft w:val="1155"/>
              <w:marRight w:val="0"/>
              <w:marTop w:val="0"/>
              <w:marBottom w:val="0"/>
              <w:divBdr>
                <w:top w:val="none" w:sz="0" w:space="0" w:color="auto"/>
                <w:left w:val="none" w:sz="0" w:space="0" w:color="auto"/>
                <w:bottom w:val="none" w:sz="0" w:space="0" w:color="auto"/>
                <w:right w:val="none" w:sz="0" w:space="0" w:color="auto"/>
              </w:divBdr>
            </w:div>
            <w:div w:id="141154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078317">
      <w:bodyDiv w:val="1"/>
      <w:marLeft w:val="0"/>
      <w:marRight w:val="0"/>
      <w:marTop w:val="0"/>
      <w:marBottom w:val="0"/>
      <w:divBdr>
        <w:top w:val="none" w:sz="0" w:space="0" w:color="auto"/>
        <w:left w:val="none" w:sz="0" w:space="0" w:color="auto"/>
        <w:bottom w:val="none" w:sz="0" w:space="0" w:color="auto"/>
        <w:right w:val="none" w:sz="0" w:space="0" w:color="auto"/>
      </w:divBdr>
      <w:divsChild>
        <w:div w:id="1094863302">
          <w:marLeft w:val="0"/>
          <w:marRight w:val="0"/>
          <w:marTop w:val="0"/>
          <w:marBottom w:val="0"/>
          <w:divBdr>
            <w:top w:val="none" w:sz="0" w:space="0" w:color="auto"/>
            <w:left w:val="none" w:sz="0" w:space="0" w:color="auto"/>
            <w:bottom w:val="none" w:sz="0" w:space="0" w:color="auto"/>
            <w:right w:val="none" w:sz="0" w:space="0" w:color="auto"/>
          </w:divBdr>
        </w:div>
        <w:div w:id="1030716622">
          <w:marLeft w:val="0"/>
          <w:marRight w:val="0"/>
          <w:marTop w:val="150"/>
          <w:marBottom w:val="0"/>
          <w:divBdr>
            <w:top w:val="none" w:sz="0" w:space="0" w:color="auto"/>
            <w:left w:val="none" w:sz="0" w:space="0" w:color="auto"/>
            <w:bottom w:val="none" w:sz="0" w:space="0" w:color="auto"/>
            <w:right w:val="none" w:sz="0" w:space="0" w:color="auto"/>
          </w:divBdr>
          <w:divsChild>
            <w:div w:id="972562740">
              <w:marLeft w:val="1155"/>
              <w:marRight w:val="0"/>
              <w:marTop w:val="0"/>
              <w:marBottom w:val="0"/>
              <w:divBdr>
                <w:top w:val="none" w:sz="0" w:space="0" w:color="auto"/>
                <w:left w:val="none" w:sz="0" w:space="0" w:color="auto"/>
                <w:bottom w:val="none" w:sz="0" w:space="0" w:color="auto"/>
                <w:right w:val="none" w:sz="0" w:space="0" w:color="auto"/>
              </w:divBdr>
            </w:div>
            <w:div w:id="1786459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349106">
      <w:bodyDiv w:val="1"/>
      <w:marLeft w:val="0"/>
      <w:marRight w:val="0"/>
      <w:marTop w:val="0"/>
      <w:marBottom w:val="0"/>
      <w:divBdr>
        <w:top w:val="none" w:sz="0" w:space="0" w:color="auto"/>
        <w:left w:val="none" w:sz="0" w:space="0" w:color="auto"/>
        <w:bottom w:val="none" w:sz="0" w:space="0" w:color="auto"/>
        <w:right w:val="none" w:sz="0" w:space="0" w:color="auto"/>
      </w:divBdr>
      <w:divsChild>
        <w:div w:id="1765879694">
          <w:marLeft w:val="0"/>
          <w:marRight w:val="0"/>
          <w:marTop w:val="0"/>
          <w:marBottom w:val="0"/>
          <w:divBdr>
            <w:top w:val="none" w:sz="0" w:space="0" w:color="auto"/>
            <w:left w:val="none" w:sz="0" w:space="0" w:color="auto"/>
            <w:bottom w:val="none" w:sz="0" w:space="0" w:color="auto"/>
            <w:right w:val="none" w:sz="0" w:space="0" w:color="auto"/>
          </w:divBdr>
        </w:div>
        <w:div w:id="1815828730">
          <w:marLeft w:val="0"/>
          <w:marRight w:val="0"/>
          <w:marTop w:val="150"/>
          <w:marBottom w:val="0"/>
          <w:divBdr>
            <w:top w:val="none" w:sz="0" w:space="0" w:color="auto"/>
            <w:left w:val="none" w:sz="0" w:space="0" w:color="auto"/>
            <w:bottom w:val="none" w:sz="0" w:space="0" w:color="auto"/>
            <w:right w:val="none" w:sz="0" w:space="0" w:color="auto"/>
          </w:divBdr>
          <w:divsChild>
            <w:div w:id="1152065126">
              <w:marLeft w:val="1155"/>
              <w:marRight w:val="0"/>
              <w:marTop w:val="0"/>
              <w:marBottom w:val="0"/>
              <w:divBdr>
                <w:top w:val="none" w:sz="0" w:space="0" w:color="auto"/>
                <w:left w:val="none" w:sz="0" w:space="0" w:color="auto"/>
                <w:bottom w:val="none" w:sz="0" w:space="0" w:color="auto"/>
                <w:right w:val="none" w:sz="0" w:space="0" w:color="auto"/>
              </w:divBdr>
            </w:div>
            <w:div w:id="934173310">
              <w:marLeft w:val="1155"/>
              <w:marRight w:val="0"/>
              <w:marTop w:val="0"/>
              <w:marBottom w:val="0"/>
              <w:divBdr>
                <w:top w:val="none" w:sz="0" w:space="0" w:color="auto"/>
                <w:left w:val="none" w:sz="0" w:space="0" w:color="auto"/>
                <w:bottom w:val="none" w:sz="0" w:space="0" w:color="auto"/>
                <w:right w:val="none" w:sz="0" w:space="0" w:color="auto"/>
              </w:divBdr>
            </w:div>
            <w:div w:id="893614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883851">
      <w:bodyDiv w:val="1"/>
      <w:marLeft w:val="0"/>
      <w:marRight w:val="0"/>
      <w:marTop w:val="0"/>
      <w:marBottom w:val="0"/>
      <w:divBdr>
        <w:top w:val="none" w:sz="0" w:space="0" w:color="auto"/>
        <w:left w:val="none" w:sz="0" w:space="0" w:color="auto"/>
        <w:bottom w:val="none" w:sz="0" w:space="0" w:color="auto"/>
        <w:right w:val="none" w:sz="0" w:space="0" w:color="auto"/>
      </w:divBdr>
      <w:divsChild>
        <w:div w:id="634994812">
          <w:marLeft w:val="0"/>
          <w:marRight w:val="0"/>
          <w:marTop w:val="0"/>
          <w:marBottom w:val="0"/>
          <w:divBdr>
            <w:top w:val="none" w:sz="0" w:space="0" w:color="auto"/>
            <w:left w:val="none" w:sz="0" w:space="0" w:color="auto"/>
            <w:bottom w:val="none" w:sz="0" w:space="0" w:color="auto"/>
            <w:right w:val="none" w:sz="0" w:space="0" w:color="auto"/>
          </w:divBdr>
        </w:div>
        <w:div w:id="864633998">
          <w:marLeft w:val="0"/>
          <w:marRight w:val="0"/>
          <w:marTop w:val="150"/>
          <w:marBottom w:val="0"/>
          <w:divBdr>
            <w:top w:val="none" w:sz="0" w:space="0" w:color="auto"/>
            <w:left w:val="none" w:sz="0" w:space="0" w:color="auto"/>
            <w:bottom w:val="none" w:sz="0" w:space="0" w:color="auto"/>
            <w:right w:val="none" w:sz="0" w:space="0" w:color="auto"/>
          </w:divBdr>
          <w:divsChild>
            <w:div w:id="478157449">
              <w:marLeft w:val="1155"/>
              <w:marRight w:val="0"/>
              <w:marTop w:val="0"/>
              <w:marBottom w:val="0"/>
              <w:divBdr>
                <w:top w:val="none" w:sz="0" w:space="0" w:color="auto"/>
                <w:left w:val="none" w:sz="0" w:space="0" w:color="auto"/>
                <w:bottom w:val="none" w:sz="0" w:space="0" w:color="auto"/>
                <w:right w:val="none" w:sz="0" w:space="0" w:color="auto"/>
              </w:divBdr>
            </w:div>
            <w:div w:id="2087680204">
              <w:marLeft w:val="1155"/>
              <w:marRight w:val="0"/>
              <w:marTop w:val="0"/>
              <w:marBottom w:val="0"/>
              <w:divBdr>
                <w:top w:val="none" w:sz="0" w:space="0" w:color="auto"/>
                <w:left w:val="none" w:sz="0" w:space="0" w:color="auto"/>
                <w:bottom w:val="none" w:sz="0" w:space="0" w:color="auto"/>
                <w:right w:val="none" w:sz="0" w:space="0" w:color="auto"/>
              </w:divBdr>
            </w:div>
            <w:div w:id="163841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342594">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661379">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20331">
      <w:bodyDiv w:val="1"/>
      <w:marLeft w:val="0"/>
      <w:marRight w:val="0"/>
      <w:marTop w:val="0"/>
      <w:marBottom w:val="0"/>
      <w:divBdr>
        <w:top w:val="none" w:sz="0" w:space="0" w:color="auto"/>
        <w:left w:val="none" w:sz="0" w:space="0" w:color="auto"/>
        <w:bottom w:val="none" w:sz="0" w:space="0" w:color="auto"/>
        <w:right w:val="none" w:sz="0" w:space="0" w:color="auto"/>
      </w:divBdr>
      <w:divsChild>
        <w:div w:id="94862418">
          <w:marLeft w:val="0"/>
          <w:marRight w:val="0"/>
          <w:marTop w:val="0"/>
          <w:marBottom w:val="0"/>
          <w:divBdr>
            <w:top w:val="none" w:sz="0" w:space="0" w:color="auto"/>
            <w:left w:val="none" w:sz="0" w:space="0" w:color="auto"/>
            <w:bottom w:val="none" w:sz="0" w:space="0" w:color="auto"/>
            <w:right w:val="none" w:sz="0" w:space="0" w:color="auto"/>
          </w:divBdr>
        </w:div>
        <w:div w:id="691305651">
          <w:marLeft w:val="0"/>
          <w:marRight w:val="0"/>
          <w:marTop w:val="150"/>
          <w:marBottom w:val="0"/>
          <w:divBdr>
            <w:top w:val="none" w:sz="0" w:space="0" w:color="auto"/>
            <w:left w:val="none" w:sz="0" w:space="0" w:color="auto"/>
            <w:bottom w:val="none" w:sz="0" w:space="0" w:color="auto"/>
            <w:right w:val="none" w:sz="0" w:space="0" w:color="auto"/>
          </w:divBdr>
          <w:divsChild>
            <w:div w:id="327247665">
              <w:marLeft w:val="1155"/>
              <w:marRight w:val="0"/>
              <w:marTop w:val="0"/>
              <w:marBottom w:val="0"/>
              <w:divBdr>
                <w:top w:val="none" w:sz="0" w:space="0" w:color="auto"/>
                <w:left w:val="none" w:sz="0" w:space="0" w:color="auto"/>
                <w:bottom w:val="none" w:sz="0" w:space="0" w:color="auto"/>
                <w:right w:val="none" w:sz="0" w:space="0" w:color="auto"/>
              </w:divBdr>
            </w:div>
            <w:div w:id="1798646567">
              <w:marLeft w:val="1155"/>
              <w:marRight w:val="0"/>
              <w:marTop w:val="0"/>
              <w:marBottom w:val="0"/>
              <w:divBdr>
                <w:top w:val="none" w:sz="0" w:space="0" w:color="auto"/>
                <w:left w:val="none" w:sz="0" w:space="0" w:color="auto"/>
                <w:bottom w:val="none" w:sz="0" w:space="0" w:color="auto"/>
                <w:right w:val="none" w:sz="0" w:space="0" w:color="auto"/>
              </w:divBdr>
            </w:div>
            <w:div w:id="239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3355">
      <w:bodyDiv w:val="1"/>
      <w:marLeft w:val="0"/>
      <w:marRight w:val="0"/>
      <w:marTop w:val="0"/>
      <w:marBottom w:val="0"/>
      <w:divBdr>
        <w:top w:val="none" w:sz="0" w:space="0" w:color="auto"/>
        <w:left w:val="none" w:sz="0" w:space="0" w:color="auto"/>
        <w:bottom w:val="none" w:sz="0" w:space="0" w:color="auto"/>
        <w:right w:val="none" w:sz="0" w:space="0" w:color="auto"/>
      </w:divBdr>
      <w:divsChild>
        <w:div w:id="110050533">
          <w:marLeft w:val="0"/>
          <w:marRight w:val="0"/>
          <w:marTop w:val="0"/>
          <w:marBottom w:val="0"/>
          <w:divBdr>
            <w:top w:val="none" w:sz="0" w:space="0" w:color="auto"/>
            <w:left w:val="none" w:sz="0" w:space="0" w:color="auto"/>
            <w:bottom w:val="none" w:sz="0" w:space="0" w:color="auto"/>
            <w:right w:val="none" w:sz="0" w:space="0" w:color="auto"/>
          </w:divBdr>
        </w:div>
        <w:div w:id="691879073">
          <w:marLeft w:val="0"/>
          <w:marRight w:val="0"/>
          <w:marTop w:val="150"/>
          <w:marBottom w:val="0"/>
          <w:divBdr>
            <w:top w:val="none" w:sz="0" w:space="0" w:color="auto"/>
            <w:left w:val="none" w:sz="0" w:space="0" w:color="auto"/>
            <w:bottom w:val="none" w:sz="0" w:space="0" w:color="auto"/>
            <w:right w:val="none" w:sz="0" w:space="0" w:color="auto"/>
          </w:divBdr>
          <w:divsChild>
            <w:div w:id="855509241">
              <w:marLeft w:val="1155"/>
              <w:marRight w:val="0"/>
              <w:marTop w:val="0"/>
              <w:marBottom w:val="0"/>
              <w:divBdr>
                <w:top w:val="none" w:sz="0" w:space="0" w:color="auto"/>
                <w:left w:val="none" w:sz="0" w:space="0" w:color="auto"/>
                <w:bottom w:val="none" w:sz="0" w:space="0" w:color="auto"/>
                <w:right w:val="none" w:sz="0" w:space="0" w:color="auto"/>
              </w:divBdr>
            </w:div>
            <w:div w:id="1111239672">
              <w:marLeft w:val="1155"/>
              <w:marRight w:val="0"/>
              <w:marTop w:val="0"/>
              <w:marBottom w:val="0"/>
              <w:divBdr>
                <w:top w:val="none" w:sz="0" w:space="0" w:color="auto"/>
                <w:left w:val="none" w:sz="0" w:space="0" w:color="auto"/>
                <w:bottom w:val="none" w:sz="0" w:space="0" w:color="auto"/>
                <w:right w:val="none" w:sz="0" w:space="0" w:color="auto"/>
              </w:divBdr>
            </w:div>
            <w:div w:id="189499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19881">
      <w:bodyDiv w:val="1"/>
      <w:marLeft w:val="0"/>
      <w:marRight w:val="0"/>
      <w:marTop w:val="0"/>
      <w:marBottom w:val="0"/>
      <w:divBdr>
        <w:top w:val="none" w:sz="0" w:space="0" w:color="auto"/>
        <w:left w:val="none" w:sz="0" w:space="0" w:color="auto"/>
        <w:bottom w:val="none" w:sz="0" w:space="0" w:color="auto"/>
        <w:right w:val="none" w:sz="0" w:space="0" w:color="auto"/>
      </w:divBdr>
      <w:divsChild>
        <w:div w:id="730814316">
          <w:marLeft w:val="0"/>
          <w:marRight w:val="0"/>
          <w:marTop w:val="0"/>
          <w:marBottom w:val="0"/>
          <w:divBdr>
            <w:top w:val="none" w:sz="0" w:space="0" w:color="auto"/>
            <w:left w:val="none" w:sz="0" w:space="0" w:color="auto"/>
            <w:bottom w:val="none" w:sz="0" w:space="0" w:color="auto"/>
            <w:right w:val="none" w:sz="0" w:space="0" w:color="auto"/>
          </w:divBdr>
        </w:div>
        <w:div w:id="1048148650">
          <w:marLeft w:val="0"/>
          <w:marRight w:val="0"/>
          <w:marTop w:val="150"/>
          <w:marBottom w:val="0"/>
          <w:divBdr>
            <w:top w:val="none" w:sz="0" w:space="0" w:color="auto"/>
            <w:left w:val="none" w:sz="0" w:space="0" w:color="auto"/>
            <w:bottom w:val="none" w:sz="0" w:space="0" w:color="auto"/>
            <w:right w:val="none" w:sz="0" w:space="0" w:color="auto"/>
          </w:divBdr>
          <w:divsChild>
            <w:div w:id="729688338">
              <w:marLeft w:val="1155"/>
              <w:marRight w:val="0"/>
              <w:marTop w:val="0"/>
              <w:marBottom w:val="0"/>
              <w:divBdr>
                <w:top w:val="none" w:sz="0" w:space="0" w:color="auto"/>
                <w:left w:val="none" w:sz="0" w:space="0" w:color="auto"/>
                <w:bottom w:val="none" w:sz="0" w:space="0" w:color="auto"/>
                <w:right w:val="none" w:sz="0" w:space="0" w:color="auto"/>
              </w:divBdr>
            </w:div>
            <w:div w:id="861095466">
              <w:marLeft w:val="1155"/>
              <w:marRight w:val="0"/>
              <w:marTop w:val="0"/>
              <w:marBottom w:val="0"/>
              <w:divBdr>
                <w:top w:val="none" w:sz="0" w:space="0" w:color="auto"/>
                <w:left w:val="none" w:sz="0" w:space="0" w:color="auto"/>
                <w:bottom w:val="none" w:sz="0" w:space="0" w:color="auto"/>
                <w:right w:val="none" w:sz="0" w:space="0" w:color="auto"/>
              </w:divBdr>
            </w:div>
            <w:div w:id="1760633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8932392">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335">
      <w:bodyDiv w:val="1"/>
      <w:marLeft w:val="0"/>
      <w:marRight w:val="0"/>
      <w:marTop w:val="0"/>
      <w:marBottom w:val="0"/>
      <w:divBdr>
        <w:top w:val="none" w:sz="0" w:space="0" w:color="auto"/>
        <w:left w:val="none" w:sz="0" w:space="0" w:color="auto"/>
        <w:bottom w:val="none" w:sz="0" w:space="0" w:color="auto"/>
        <w:right w:val="none" w:sz="0" w:space="0" w:color="auto"/>
      </w:divBdr>
      <w:divsChild>
        <w:div w:id="929001614">
          <w:marLeft w:val="0"/>
          <w:marRight w:val="0"/>
          <w:marTop w:val="0"/>
          <w:marBottom w:val="0"/>
          <w:divBdr>
            <w:top w:val="none" w:sz="0" w:space="0" w:color="auto"/>
            <w:left w:val="none" w:sz="0" w:space="0" w:color="auto"/>
            <w:bottom w:val="none" w:sz="0" w:space="0" w:color="auto"/>
            <w:right w:val="none" w:sz="0" w:space="0" w:color="auto"/>
          </w:divBdr>
        </w:div>
        <w:div w:id="2003316459">
          <w:marLeft w:val="0"/>
          <w:marRight w:val="0"/>
          <w:marTop w:val="150"/>
          <w:marBottom w:val="0"/>
          <w:divBdr>
            <w:top w:val="none" w:sz="0" w:space="0" w:color="auto"/>
            <w:left w:val="none" w:sz="0" w:space="0" w:color="auto"/>
            <w:bottom w:val="none" w:sz="0" w:space="0" w:color="auto"/>
            <w:right w:val="none" w:sz="0" w:space="0" w:color="auto"/>
          </w:divBdr>
          <w:divsChild>
            <w:div w:id="485633315">
              <w:marLeft w:val="1155"/>
              <w:marRight w:val="0"/>
              <w:marTop w:val="0"/>
              <w:marBottom w:val="0"/>
              <w:divBdr>
                <w:top w:val="none" w:sz="0" w:space="0" w:color="auto"/>
                <w:left w:val="none" w:sz="0" w:space="0" w:color="auto"/>
                <w:bottom w:val="none" w:sz="0" w:space="0" w:color="auto"/>
                <w:right w:val="none" w:sz="0" w:space="0" w:color="auto"/>
              </w:divBdr>
            </w:div>
            <w:div w:id="461309551">
              <w:marLeft w:val="1155"/>
              <w:marRight w:val="0"/>
              <w:marTop w:val="0"/>
              <w:marBottom w:val="0"/>
              <w:divBdr>
                <w:top w:val="none" w:sz="0" w:space="0" w:color="auto"/>
                <w:left w:val="none" w:sz="0" w:space="0" w:color="auto"/>
                <w:bottom w:val="none" w:sz="0" w:space="0" w:color="auto"/>
                <w:right w:val="none" w:sz="0" w:space="0" w:color="auto"/>
              </w:divBdr>
            </w:div>
            <w:div w:id="1451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2911">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28823">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364617">
      <w:bodyDiv w:val="1"/>
      <w:marLeft w:val="0"/>
      <w:marRight w:val="0"/>
      <w:marTop w:val="0"/>
      <w:marBottom w:val="0"/>
      <w:divBdr>
        <w:top w:val="none" w:sz="0" w:space="0" w:color="auto"/>
        <w:left w:val="none" w:sz="0" w:space="0" w:color="auto"/>
        <w:bottom w:val="none" w:sz="0" w:space="0" w:color="auto"/>
        <w:right w:val="none" w:sz="0" w:space="0" w:color="auto"/>
      </w:divBdr>
      <w:divsChild>
        <w:div w:id="1427339028">
          <w:marLeft w:val="0"/>
          <w:marRight w:val="0"/>
          <w:marTop w:val="0"/>
          <w:marBottom w:val="0"/>
          <w:divBdr>
            <w:top w:val="none" w:sz="0" w:space="0" w:color="auto"/>
            <w:left w:val="none" w:sz="0" w:space="0" w:color="auto"/>
            <w:bottom w:val="none" w:sz="0" w:space="0" w:color="auto"/>
            <w:right w:val="none" w:sz="0" w:space="0" w:color="auto"/>
          </w:divBdr>
        </w:div>
        <w:div w:id="1671636631">
          <w:marLeft w:val="0"/>
          <w:marRight w:val="0"/>
          <w:marTop w:val="150"/>
          <w:marBottom w:val="0"/>
          <w:divBdr>
            <w:top w:val="none" w:sz="0" w:space="0" w:color="auto"/>
            <w:left w:val="none" w:sz="0" w:space="0" w:color="auto"/>
            <w:bottom w:val="none" w:sz="0" w:space="0" w:color="auto"/>
            <w:right w:val="none" w:sz="0" w:space="0" w:color="auto"/>
          </w:divBdr>
          <w:divsChild>
            <w:div w:id="819427067">
              <w:marLeft w:val="1155"/>
              <w:marRight w:val="0"/>
              <w:marTop w:val="0"/>
              <w:marBottom w:val="0"/>
              <w:divBdr>
                <w:top w:val="none" w:sz="0" w:space="0" w:color="auto"/>
                <w:left w:val="none" w:sz="0" w:space="0" w:color="auto"/>
                <w:bottom w:val="none" w:sz="0" w:space="0" w:color="auto"/>
                <w:right w:val="none" w:sz="0" w:space="0" w:color="auto"/>
              </w:divBdr>
            </w:div>
            <w:div w:id="472798370">
              <w:marLeft w:val="1155"/>
              <w:marRight w:val="0"/>
              <w:marTop w:val="0"/>
              <w:marBottom w:val="0"/>
              <w:divBdr>
                <w:top w:val="none" w:sz="0" w:space="0" w:color="auto"/>
                <w:left w:val="none" w:sz="0" w:space="0" w:color="auto"/>
                <w:bottom w:val="none" w:sz="0" w:space="0" w:color="auto"/>
                <w:right w:val="none" w:sz="0" w:space="0" w:color="auto"/>
              </w:divBdr>
            </w:div>
            <w:div w:id="1667593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0948">
      <w:bodyDiv w:val="1"/>
      <w:marLeft w:val="0"/>
      <w:marRight w:val="0"/>
      <w:marTop w:val="0"/>
      <w:marBottom w:val="0"/>
      <w:divBdr>
        <w:top w:val="none" w:sz="0" w:space="0" w:color="auto"/>
        <w:left w:val="none" w:sz="0" w:space="0" w:color="auto"/>
        <w:bottom w:val="none" w:sz="0" w:space="0" w:color="auto"/>
        <w:right w:val="none" w:sz="0" w:space="0" w:color="auto"/>
      </w:divBdr>
      <w:divsChild>
        <w:div w:id="1439986493">
          <w:marLeft w:val="0"/>
          <w:marRight w:val="0"/>
          <w:marTop w:val="0"/>
          <w:marBottom w:val="0"/>
          <w:divBdr>
            <w:top w:val="none" w:sz="0" w:space="0" w:color="auto"/>
            <w:left w:val="none" w:sz="0" w:space="0" w:color="auto"/>
            <w:bottom w:val="none" w:sz="0" w:space="0" w:color="auto"/>
            <w:right w:val="none" w:sz="0" w:space="0" w:color="auto"/>
          </w:divBdr>
        </w:div>
        <w:div w:id="1740056856">
          <w:marLeft w:val="0"/>
          <w:marRight w:val="0"/>
          <w:marTop w:val="150"/>
          <w:marBottom w:val="0"/>
          <w:divBdr>
            <w:top w:val="none" w:sz="0" w:space="0" w:color="auto"/>
            <w:left w:val="none" w:sz="0" w:space="0" w:color="auto"/>
            <w:bottom w:val="none" w:sz="0" w:space="0" w:color="auto"/>
            <w:right w:val="none" w:sz="0" w:space="0" w:color="auto"/>
          </w:divBdr>
          <w:divsChild>
            <w:div w:id="1131747049">
              <w:marLeft w:val="1155"/>
              <w:marRight w:val="0"/>
              <w:marTop w:val="0"/>
              <w:marBottom w:val="0"/>
              <w:divBdr>
                <w:top w:val="none" w:sz="0" w:space="0" w:color="auto"/>
                <w:left w:val="none" w:sz="0" w:space="0" w:color="auto"/>
                <w:bottom w:val="none" w:sz="0" w:space="0" w:color="auto"/>
                <w:right w:val="none" w:sz="0" w:space="0" w:color="auto"/>
              </w:divBdr>
            </w:div>
            <w:div w:id="1956331030">
              <w:marLeft w:val="1155"/>
              <w:marRight w:val="0"/>
              <w:marTop w:val="0"/>
              <w:marBottom w:val="0"/>
              <w:divBdr>
                <w:top w:val="none" w:sz="0" w:space="0" w:color="auto"/>
                <w:left w:val="none" w:sz="0" w:space="0" w:color="auto"/>
                <w:bottom w:val="none" w:sz="0" w:space="0" w:color="auto"/>
                <w:right w:val="none" w:sz="0" w:space="0" w:color="auto"/>
              </w:divBdr>
            </w:div>
            <w:div w:id="1936014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1942">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598113">
      <w:bodyDiv w:val="1"/>
      <w:marLeft w:val="0"/>
      <w:marRight w:val="0"/>
      <w:marTop w:val="0"/>
      <w:marBottom w:val="0"/>
      <w:divBdr>
        <w:top w:val="none" w:sz="0" w:space="0" w:color="auto"/>
        <w:left w:val="none" w:sz="0" w:space="0" w:color="auto"/>
        <w:bottom w:val="none" w:sz="0" w:space="0" w:color="auto"/>
        <w:right w:val="none" w:sz="0" w:space="0" w:color="auto"/>
      </w:divBdr>
      <w:divsChild>
        <w:div w:id="260261079">
          <w:marLeft w:val="0"/>
          <w:marRight w:val="0"/>
          <w:marTop w:val="0"/>
          <w:marBottom w:val="0"/>
          <w:divBdr>
            <w:top w:val="none" w:sz="0" w:space="0" w:color="auto"/>
            <w:left w:val="none" w:sz="0" w:space="0" w:color="auto"/>
            <w:bottom w:val="none" w:sz="0" w:space="0" w:color="auto"/>
            <w:right w:val="none" w:sz="0" w:space="0" w:color="auto"/>
          </w:divBdr>
        </w:div>
        <w:div w:id="1188520660">
          <w:marLeft w:val="0"/>
          <w:marRight w:val="0"/>
          <w:marTop w:val="150"/>
          <w:marBottom w:val="0"/>
          <w:divBdr>
            <w:top w:val="none" w:sz="0" w:space="0" w:color="auto"/>
            <w:left w:val="none" w:sz="0" w:space="0" w:color="auto"/>
            <w:bottom w:val="none" w:sz="0" w:space="0" w:color="auto"/>
            <w:right w:val="none" w:sz="0" w:space="0" w:color="auto"/>
          </w:divBdr>
          <w:divsChild>
            <w:div w:id="1010522837">
              <w:marLeft w:val="1155"/>
              <w:marRight w:val="0"/>
              <w:marTop w:val="0"/>
              <w:marBottom w:val="0"/>
              <w:divBdr>
                <w:top w:val="none" w:sz="0" w:space="0" w:color="auto"/>
                <w:left w:val="none" w:sz="0" w:space="0" w:color="auto"/>
                <w:bottom w:val="none" w:sz="0" w:space="0" w:color="auto"/>
                <w:right w:val="none" w:sz="0" w:space="0" w:color="auto"/>
              </w:divBdr>
            </w:div>
            <w:div w:id="846286671">
              <w:marLeft w:val="1155"/>
              <w:marRight w:val="0"/>
              <w:marTop w:val="0"/>
              <w:marBottom w:val="0"/>
              <w:divBdr>
                <w:top w:val="none" w:sz="0" w:space="0" w:color="auto"/>
                <w:left w:val="none" w:sz="0" w:space="0" w:color="auto"/>
                <w:bottom w:val="none" w:sz="0" w:space="0" w:color="auto"/>
                <w:right w:val="none" w:sz="0" w:space="0" w:color="auto"/>
              </w:divBdr>
            </w:div>
            <w:div w:id="513343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834412">
      <w:bodyDiv w:val="1"/>
      <w:marLeft w:val="0"/>
      <w:marRight w:val="0"/>
      <w:marTop w:val="0"/>
      <w:marBottom w:val="0"/>
      <w:divBdr>
        <w:top w:val="none" w:sz="0" w:space="0" w:color="auto"/>
        <w:left w:val="none" w:sz="0" w:space="0" w:color="auto"/>
        <w:bottom w:val="none" w:sz="0" w:space="0" w:color="auto"/>
        <w:right w:val="none" w:sz="0" w:space="0" w:color="auto"/>
      </w:divBdr>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43018">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77725">
      <w:bodyDiv w:val="1"/>
      <w:marLeft w:val="0"/>
      <w:marRight w:val="0"/>
      <w:marTop w:val="0"/>
      <w:marBottom w:val="0"/>
      <w:divBdr>
        <w:top w:val="none" w:sz="0" w:space="0" w:color="auto"/>
        <w:left w:val="none" w:sz="0" w:space="0" w:color="auto"/>
        <w:bottom w:val="none" w:sz="0" w:space="0" w:color="auto"/>
        <w:right w:val="none" w:sz="0" w:space="0" w:color="auto"/>
      </w:divBdr>
      <w:divsChild>
        <w:div w:id="187258592">
          <w:marLeft w:val="0"/>
          <w:marRight w:val="0"/>
          <w:marTop w:val="0"/>
          <w:marBottom w:val="0"/>
          <w:divBdr>
            <w:top w:val="none" w:sz="0" w:space="0" w:color="auto"/>
            <w:left w:val="none" w:sz="0" w:space="0" w:color="auto"/>
            <w:bottom w:val="none" w:sz="0" w:space="0" w:color="auto"/>
            <w:right w:val="none" w:sz="0" w:space="0" w:color="auto"/>
          </w:divBdr>
        </w:div>
        <w:div w:id="15693896">
          <w:marLeft w:val="0"/>
          <w:marRight w:val="0"/>
          <w:marTop w:val="150"/>
          <w:marBottom w:val="0"/>
          <w:divBdr>
            <w:top w:val="none" w:sz="0" w:space="0" w:color="auto"/>
            <w:left w:val="none" w:sz="0" w:space="0" w:color="auto"/>
            <w:bottom w:val="none" w:sz="0" w:space="0" w:color="auto"/>
            <w:right w:val="none" w:sz="0" w:space="0" w:color="auto"/>
          </w:divBdr>
          <w:divsChild>
            <w:div w:id="1707175289">
              <w:marLeft w:val="1155"/>
              <w:marRight w:val="0"/>
              <w:marTop w:val="0"/>
              <w:marBottom w:val="0"/>
              <w:divBdr>
                <w:top w:val="none" w:sz="0" w:space="0" w:color="auto"/>
                <w:left w:val="none" w:sz="0" w:space="0" w:color="auto"/>
                <w:bottom w:val="none" w:sz="0" w:space="0" w:color="auto"/>
                <w:right w:val="none" w:sz="0" w:space="0" w:color="auto"/>
              </w:divBdr>
            </w:div>
            <w:div w:id="1575550988">
              <w:marLeft w:val="1155"/>
              <w:marRight w:val="0"/>
              <w:marTop w:val="0"/>
              <w:marBottom w:val="0"/>
              <w:divBdr>
                <w:top w:val="none" w:sz="0" w:space="0" w:color="auto"/>
                <w:left w:val="none" w:sz="0" w:space="0" w:color="auto"/>
                <w:bottom w:val="none" w:sz="0" w:space="0" w:color="auto"/>
                <w:right w:val="none" w:sz="0" w:space="0" w:color="auto"/>
              </w:divBdr>
            </w:div>
            <w:div w:id="162516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531076">
      <w:bodyDiv w:val="1"/>
      <w:marLeft w:val="0"/>
      <w:marRight w:val="0"/>
      <w:marTop w:val="0"/>
      <w:marBottom w:val="0"/>
      <w:divBdr>
        <w:top w:val="none" w:sz="0" w:space="0" w:color="auto"/>
        <w:left w:val="none" w:sz="0" w:space="0" w:color="auto"/>
        <w:bottom w:val="none" w:sz="0" w:space="0" w:color="auto"/>
        <w:right w:val="none" w:sz="0" w:space="0" w:color="auto"/>
      </w:divBdr>
      <w:divsChild>
        <w:div w:id="1867715950">
          <w:marLeft w:val="0"/>
          <w:marRight w:val="0"/>
          <w:marTop w:val="0"/>
          <w:marBottom w:val="0"/>
          <w:divBdr>
            <w:top w:val="none" w:sz="0" w:space="0" w:color="auto"/>
            <w:left w:val="none" w:sz="0" w:space="0" w:color="auto"/>
            <w:bottom w:val="none" w:sz="0" w:space="0" w:color="auto"/>
            <w:right w:val="none" w:sz="0" w:space="0" w:color="auto"/>
          </w:divBdr>
        </w:div>
        <w:div w:id="301011255">
          <w:marLeft w:val="0"/>
          <w:marRight w:val="0"/>
          <w:marTop w:val="150"/>
          <w:marBottom w:val="0"/>
          <w:divBdr>
            <w:top w:val="none" w:sz="0" w:space="0" w:color="auto"/>
            <w:left w:val="none" w:sz="0" w:space="0" w:color="auto"/>
            <w:bottom w:val="none" w:sz="0" w:space="0" w:color="auto"/>
            <w:right w:val="none" w:sz="0" w:space="0" w:color="auto"/>
          </w:divBdr>
          <w:divsChild>
            <w:div w:id="1688214427">
              <w:marLeft w:val="1155"/>
              <w:marRight w:val="0"/>
              <w:marTop w:val="0"/>
              <w:marBottom w:val="0"/>
              <w:divBdr>
                <w:top w:val="none" w:sz="0" w:space="0" w:color="auto"/>
                <w:left w:val="none" w:sz="0" w:space="0" w:color="auto"/>
                <w:bottom w:val="none" w:sz="0" w:space="0" w:color="auto"/>
                <w:right w:val="none" w:sz="0" w:space="0" w:color="auto"/>
              </w:divBdr>
            </w:div>
            <w:div w:id="541985503">
              <w:marLeft w:val="1155"/>
              <w:marRight w:val="0"/>
              <w:marTop w:val="0"/>
              <w:marBottom w:val="0"/>
              <w:divBdr>
                <w:top w:val="none" w:sz="0" w:space="0" w:color="auto"/>
                <w:left w:val="none" w:sz="0" w:space="0" w:color="auto"/>
                <w:bottom w:val="none" w:sz="0" w:space="0" w:color="auto"/>
                <w:right w:val="none" w:sz="0" w:space="0" w:color="auto"/>
              </w:divBdr>
            </w:div>
            <w:div w:id="369376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9295">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232">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0297">
      <w:bodyDiv w:val="1"/>
      <w:marLeft w:val="0"/>
      <w:marRight w:val="0"/>
      <w:marTop w:val="0"/>
      <w:marBottom w:val="0"/>
      <w:divBdr>
        <w:top w:val="none" w:sz="0" w:space="0" w:color="auto"/>
        <w:left w:val="none" w:sz="0" w:space="0" w:color="auto"/>
        <w:bottom w:val="none" w:sz="0" w:space="0" w:color="auto"/>
        <w:right w:val="none" w:sz="0" w:space="0" w:color="auto"/>
      </w:divBdr>
      <w:divsChild>
        <w:div w:id="1511989043">
          <w:marLeft w:val="0"/>
          <w:marRight w:val="0"/>
          <w:marTop w:val="0"/>
          <w:marBottom w:val="0"/>
          <w:divBdr>
            <w:top w:val="none" w:sz="0" w:space="0" w:color="auto"/>
            <w:left w:val="none" w:sz="0" w:space="0" w:color="auto"/>
            <w:bottom w:val="none" w:sz="0" w:space="0" w:color="auto"/>
            <w:right w:val="none" w:sz="0" w:space="0" w:color="auto"/>
          </w:divBdr>
        </w:div>
        <w:div w:id="1497962758">
          <w:marLeft w:val="0"/>
          <w:marRight w:val="0"/>
          <w:marTop w:val="150"/>
          <w:marBottom w:val="0"/>
          <w:divBdr>
            <w:top w:val="none" w:sz="0" w:space="0" w:color="auto"/>
            <w:left w:val="none" w:sz="0" w:space="0" w:color="auto"/>
            <w:bottom w:val="none" w:sz="0" w:space="0" w:color="auto"/>
            <w:right w:val="none" w:sz="0" w:space="0" w:color="auto"/>
          </w:divBdr>
          <w:divsChild>
            <w:div w:id="428502021">
              <w:marLeft w:val="1155"/>
              <w:marRight w:val="0"/>
              <w:marTop w:val="0"/>
              <w:marBottom w:val="0"/>
              <w:divBdr>
                <w:top w:val="none" w:sz="0" w:space="0" w:color="auto"/>
                <w:left w:val="none" w:sz="0" w:space="0" w:color="auto"/>
                <w:bottom w:val="none" w:sz="0" w:space="0" w:color="auto"/>
                <w:right w:val="none" w:sz="0" w:space="0" w:color="auto"/>
              </w:divBdr>
            </w:div>
            <w:div w:id="760638088">
              <w:marLeft w:val="1155"/>
              <w:marRight w:val="0"/>
              <w:marTop w:val="0"/>
              <w:marBottom w:val="0"/>
              <w:divBdr>
                <w:top w:val="none" w:sz="0" w:space="0" w:color="auto"/>
                <w:left w:val="none" w:sz="0" w:space="0" w:color="auto"/>
                <w:bottom w:val="none" w:sz="0" w:space="0" w:color="auto"/>
                <w:right w:val="none" w:sz="0" w:space="0" w:color="auto"/>
              </w:divBdr>
            </w:div>
            <w:div w:id="181671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28211">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1527">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269084">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3285">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379797">
      <w:bodyDiv w:val="1"/>
      <w:marLeft w:val="0"/>
      <w:marRight w:val="0"/>
      <w:marTop w:val="0"/>
      <w:marBottom w:val="0"/>
      <w:divBdr>
        <w:top w:val="none" w:sz="0" w:space="0" w:color="auto"/>
        <w:left w:val="none" w:sz="0" w:space="0" w:color="auto"/>
        <w:bottom w:val="none" w:sz="0" w:space="0" w:color="auto"/>
        <w:right w:val="none" w:sz="0" w:space="0" w:color="auto"/>
      </w:divBdr>
      <w:divsChild>
        <w:div w:id="676427947">
          <w:marLeft w:val="0"/>
          <w:marRight w:val="0"/>
          <w:marTop w:val="0"/>
          <w:marBottom w:val="0"/>
          <w:divBdr>
            <w:top w:val="none" w:sz="0" w:space="0" w:color="auto"/>
            <w:left w:val="none" w:sz="0" w:space="0" w:color="auto"/>
            <w:bottom w:val="none" w:sz="0" w:space="0" w:color="auto"/>
            <w:right w:val="none" w:sz="0" w:space="0" w:color="auto"/>
          </w:divBdr>
        </w:div>
        <w:div w:id="652376316">
          <w:marLeft w:val="0"/>
          <w:marRight w:val="0"/>
          <w:marTop w:val="150"/>
          <w:marBottom w:val="0"/>
          <w:divBdr>
            <w:top w:val="none" w:sz="0" w:space="0" w:color="auto"/>
            <w:left w:val="none" w:sz="0" w:space="0" w:color="auto"/>
            <w:bottom w:val="none" w:sz="0" w:space="0" w:color="auto"/>
            <w:right w:val="none" w:sz="0" w:space="0" w:color="auto"/>
          </w:divBdr>
          <w:divsChild>
            <w:div w:id="937179988">
              <w:marLeft w:val="1155"/>
              <w:marRight w:val="0"/>
              <w:marTop w:val="0"/>
              <w:marBottom w:val="0"/>
              <w:divBdr>
                <w:top w:val="none" w:sz="0" w:space="0" w:color="auto"/>
                <w:left w:val="none" w:sz="0" w:space="0" w:color="auto"/>
                <w:bottom w:val="none" w:sz="0" w:space="0" w:color="auto"/>
                <w:right w:val="none" w:sz="0" w:space="0" w:color="auto"/>
              </w:divBdr>
            </w:div>
            <w:div w:id="445003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06595">
      <w:bodyDiv w:val="1"/>
      <w:marLeft w:val="0"/>
      <w:marRight w:val="0"/>
      <w:marTop w:val="0"/>
      <w:marBottom w:val="0"/>
      <w:divBdr>
        <w:top w:val="none" w:sz="0" w:space="0" w:color="auto"/>
        <w:left w:val="none" w:sz="0" w:space="0" w:color="auto"/>
        <w:bottom w:val="none" w:sz="0" w:space="0" w:color="auto"/>
        <w:right w:val="none" w:sz="0" w:space="0" w:color="auto"/>
      </w:divBdr>
      <w:divsChild>
        <w:div w:id="1875581508">
          <w:marLeft w:val="0"/>
          <w:marRight w:val="0"/>
          <w:marTop w:val="0"/>
          <w:marBottom w:val="0"/>
          <w:divBdr>
            <w:top w:val="none" w:sz="0" w:space="0" w:color="auto"/>
            <w:left w:val="none" w:sz="0" w:space="0" w:color="auto"/>
            <w:bottom w:val="none" w:sz="0" w:space="0" w:color="auto"/>
            <w:right w:val="none" w:sz="0" w:space="0" w:color="auto"/>
          </w:divBdr>
        </w:div>
        <w:div w:id="1109424900">
          <w:marLeft w:val="0"/>
          <w:marRight w:val="0"/>
          <w:marTop w:val="150"/>
          <w:marBottom w:val="0"/>
          <w:divBdr>
            <w:top w:val="none" w:sz="0" w:space="0" w:color="auto"/>
            <w:left w:val="none" w:sz="0" w:space="0" w:color="auto"/>
            <w:bottom w:val="none" w:sz="0" w:space="0" w:color="auto"/>
            <w:right w:val="none" w:sz="0" w:space="0" w:color="auto"/>
          </w:divBdr>
          <w:divsChild>
            <w:div w:id="1971134429">
              <w:marLeft w:val="1155"/>
              <w:marRight w:val="0"/>
              <w:marTop w:val="0"/>
              <w:marBottom w:val="0"/>
              <w:divBdr>
                <w:top w:val="none" w:sz="0" w:space="0" w:color="auto"/>
                <w:left w:val="none" w:sz="0" w:space="0" w:color="auto"/>
                <w:bottom w:val="none" w:sz="0" w:space="0" w:color="auto"/>
                <w:right w:val="none" w:sz="0" w:space="0" w:color="auto"/>
              </w:divBdr>
            </w:div>
            <w:div w:id="2139838074">
              <w:marLeft w:val="1155"/>
              <w:marRight w:val="0"/>
              <w:marTop w:val="0"/>
              <w:marBottom w:val="0"/>
              <w:divBdr>
                <w:top w:val="none" w:sz="0" w:space="0" w:color="auto"/>
                <w:left w:val="none" w:sz="0" w:space="0" w:color="auto"/>
                <w:bottom w:val="none" w:sz="0" w:space="0" w:color="auto"/>
                <w:right w:val="none" w:sz="0" w:space="0" w:color="auto"/>
              </w:divBdr>
            </w:div>
            <w:div w:id="569193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699870">
      <w:bodyDiv w:val="1"/>
      <w:marLeft w:val="0"/>
      <w:marRight w:val="0"/>
      <w:marTop w:val="0"/>
      <w:marBottom w:val="0"/>
      <w:divBdr>
        <w:top w:val="none" w:sz="0" w:space="0" w:color="auto"/>
        <w:left w:val="none" w:sz="0" w:space="0" w:color="auto"/>
        <w:bottom w:val="none" w:sz="0" w:space="0" w:color="auto"/>
        <w:right w:val="none" w:sz="0" w:space="0" w:color="auto"/>
      </w:divBdr>
      <w:divsChild>
        <w:div w:id="653070119">
          <w:marLeft w:val="0"/>
          <w:marRight w:val="0"/>
          <w:marTop w:val="0"/>
          <w:marBottom w:val="0"/>
          <w:divBdr>
            <w:top w:val="none" w:sz="0" w:space="0" w:color="auto"/>
            <w:left w:val="none" w:sz="0" w:space="0" w:color="auto"/>
            <w:bottom w:val="none" w:sz="0" w:space="0" w:color="auto"/>
            <w:right w:val="none" w:sz="0" w:space="0" w:color="auto"/>
          </w:divBdr>
        </w:div>
        <w:div w:id="1731346773">
          <w:marLeft w:val="0"/>
          <w:marRight w:val="0"/>
          <w:marTop w:val="150"/>
          <w:marBottom w:val="0"/>
          <w:divBdr>
            <w:top w:val="none" w:sz="0" w:space="0" w:color="auto"/>
            <w:left w:val="none" w:sz="0" w:space="0" w:color="auto"/>
            <w:bottom w:val="none" w:sz="0" w:space="0" w:color="auto"/>
            <w:right w:val="none" w:sz="0" w:space="0" w:color="auto"/>
          </w:divBdr>
          <w:divsChild>
            <w:div w:id="90198172">
              <w:marLeft w:val="1155"/>
              <w:marRight w:val="0"/>
              <w:marTop w:val="0"/>
              <w:marBottom w:val="0"/>
              <w:divBdr>
                <w:top w:val="none" w:sz="0" w:space="0" w:color="auto"/>
                <w:left w:val="none" w:sz="0" w:space="0" w:color="auto"/>
                <w:bottom w:val="none" w:sz="0" w:space="0" w:color="auto"/>
                <w:right w:val="none" w:sz="0" w:space="0" w:color="auto"/>
              </w:divBdr>
            </w:div>
            <w:div w:id="316231872">
              <w:marLeft w:val="1155"/>
              <w:marRight w:val="0"/>
              <w:marTop w:val="0"/>
              <w:marBottom w:val="0"/>
              <w:divBdr>
                <w:top w:val="none" w:sz="0" w:space="0" w:color="auto"/>
                <w:left w:val="none" w:sz="0" w:space="0" w:color="auto"/>
                <w:bottom w:val="none" w:sz="0" w:space="0" w:color="auto"/>
                <w:right w:val="none" w:sz="0" w:space="0" w:color="auto"/>
              </w:divBdr>
            </w:div>
            <w:div w:id="159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470108">
      <w:bodyDiv w:val="1"/>
      <w:marLeft w:val="0"/>
      <w:marRight w:val="0"/>
      <w:marTop w:val="0"/>
      <w:marBottom w:val="0"/>
      <w:divBdr>
        <w:top w:val="none" w:sz="0" w:space="0" w:color="auto"/>
        <w:left w:val="none" w:sz="0" w:space="0" w:color="auto"/>
        <w:bottom w:val="none" w:sz="0" w:space="0" w:color="auto"/>
        <w:right w:val="none" w:sz="0" w:space="0" w:color="auto"/>
      </w:divBdr>
      <w:divsChild>
        <w:div w:id="673143256">
          <w:marLeft w:val="0"/>
          <w:marRight w:val="0"/>
          <w:marTop w:val="0"/>
          <w:marBottom w:val="0"/>
          <w:divBdr>
            <w:top w:val="none" w:sz="0" w:space="0" w:color="auto"/>
            <w:left w:val="none" w:sz="0" w:space="0" w:color="auto"/>
            <w:bottom w:val="none" w:sz="0" w:space="0" w:color="auto"/>
            <w:right w:val="none" w:sz="0" w:space="0" w:color="auto"/>
          </w:divBdr>
        </w:div>
        <w:div w:id="2033652250">
          <w:marLeft w:val="0"/>
          <w:marRight w:val="0"/>
          <w:marTop w:val="150"/>
          <w:marBottom w:val="0"/>
          <w:divBdr>
            <w:top w:val="none" w:sz="0" w:space="0" w:color="auto"/>
            <w:left w:val="none" w:sz="0" w:space="0" w:color="auto"/>
            <w:bottom w:val="none" w:sz="0" w:space="0" w:color="auto"/>
            <w:right w:val="none" w:sz="0" w:space="0" w:color="auto"/>
          </w:divBdr>
          <w:divsChild>
            <w:div w:id="1844198843">
              <w:marLeft w:val="1155"/>
              <w:marRight w:val="0"/>
              <w:marTop w:val="0"/>
              <w:marBottom w:val="0"/>
              <w:divBdr>
                <w:top w:val="none" w:sz="0" w:space="0" w:color="auto"/>
                <w:left w:val="none" w:sz="0" w:space="0" w:color="auto"/>
                <w:bottom w:val="none" w:sz="0" w:space="0" w:color="auto"/>
                <w:right w:val="none" w:sz="0" w:space="0" w:color="auto"/>
              </w:divBdr>
            </w:div>
            <w:div w:id="1112478346">
              <w:marLeft w:val="1155"/>
              <w:marRight w:val="0"/>
              <w:marTop w:val="0"/>
              <w:marBottom w:val="0"/>
              <w:divBdr>
                <w:top w:val="none" w:sz="0" w:space="0" w:color="auto"/>
                <w:left w:val="none" w:sz="0" w:space="0" w:color="auto"/>
                <w:bottom w:val="none" w:sz="0" w:space="0" w:color="auto"/>
                <w:right w:val="none" w:sz="0" w:space="0" w:color="auto"/>
              </w:divBdr>
            </w:div>
            <w:div w:id="104066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10010">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86147">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3288">
      <w:bodyDiv w:val="1"/>
      <w:marLeft w:val="0"/>
      <w:marRight w:val="0"/>
      <w:marTop w:val="0"/>
      <w:marBottom w:val="0"/>
      <w:divBdr>
        <w:top w:val="none" w:sz="0" w:space="0" w:color="auto"/>
        <w:left w:val="none" w:sz="0" w:space="0" w:color="auto"/>
        <w:bottom w:val="none" w:sz="0" w:space="0" w:color="auto"/>
        <w:right w:val="none" w:sz="0" w:space="0" w:color="auto"/>
      </w:divBdr>
      <w:divsChild>
        <w:div w:id="1671911156">
          <w:marLeft w:val="0"/>
          <w:marRight w:val="0"/>
          <w:marTop w:val="0"/>
          <w:marBottom w:val="0"/>
          <w:divBdr>
            <w:top w:val="none" w:sz="0" w:space="0" w:color="auto"/>
            <w:left w:val="none" w:sz="0" w:space="0" w:color="auto"/>
            <w:bottom w:val="none" w:sz="0" w:space="0" w:color="auto"/>
            <w:right w:val="none" w:sz="0" w:space="0" w:color="auto"/>
          </w:divBdr>
        </w:div>
        <w:div w:id="179708740">
          <w:marLeft w:val="0"/>
          <w:marRight w:val="0"/>
          <w:marTop w:val="150"/>
          <w:marBottom w:val="0"/>
          <w:divBdr>
            <w:top w:val="none" w:sz="0" w:space="0" w:color="auto"/>
            <w:left w:val="none" w:sz="0" w:space="0" w:color="auto"/>
            <w:bottom w:val="none" w:sz="0" w:space="0" w:color="auto"/>
            <w:right w:val="none" w:sz="0" w:space="0" w:color="auto"/>
          </w:divBdr>
          <w:divsChild>
            <w:div w:id="928932530">
              <w:marLeft w:val="1155"/>
              <w:marRight w:val="0"/>
              <w:marTop w:val="0"/>
              <w:marBottom w:val="0"/>
              <w:divBdr>
                <w:top w:val="none" w:sz="0" w:space="0" w:color="auto"/>
                <w:left w:val="none" w:sz="0" w:space="0" w:color="auto"/>
                <w:bottom w:val="none" w:sz="0" w:space="0" w:color="auto"/>
                <w:right w:val="none" w:sz="0" w:space="0" w:color="auto"/>
              </w:divBdr>
            </w:div>
            <w:div w:id="1920213170">
              <w:marLeft w:val="1155"/>
              <w:marRight w:val="0"/>
              <w:marTop w:val="0"/>
              <w:marBottom w:val="0"/>
              <w:divBdr>
                <w:top w:val="none" w:sz="0" w:space="0" w:color="auto"/>
                <w:left w:val="none" w:sz="0" w:space="0" w:color="auto"/>
                <w:bottom w:val="none" w:sz="0" w:space="0" w:color="auto"/>
                <w:right w:val="none" w:sz="0" w:space="0" w:color="auto"/>
              </w:divBdr>
            </w:div>
            <w:div w:id="158606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389265">
      <w:bodyDiv w:val="1"/>
      <w:marLeft w:val="0"/>
      <w:marRight w:val="0"/>
      <w:marTop w:val="0"/>
      <w:marBottom w:val="0"/>
      <w:divBdr>
        <w:top w:val="none" w:sz="0" w:space="0" w:color="auto"/>
        <w:left w:val="none" w:sz="0" w:space="0" w:color="auto"/>
        <w:bottom w:val="none" w:sz="0" w:space="0" w:color="auto"/>
        <w:right w:val="none" w:sz="0" w:space="0" w:color="auto"/>
      </w:divBdr>
      <w:divsChild>
        <w:div w:id="605164027">
          <w:marLeft w:val="0"/>
          <w:marRight w:val="0"/>
          <w:marTop w:val="0"/>
          <w:marBottom w:val="0"/>
          <w:divBdr>
            <w:top w:val="none" w:sz="0" w:space="0" w:color="auto"/>
            <w:left w:val="none" w:sz="0" w:space="0" w:color="auto"/>
            <w:bottom w:val="none" w:sz="0" w:space="0" w:color="auto"/>
            <w:right w:val="none" w:sz="0" w:space="0" w:color="auto"/>
          </w:divBdr>
        </w:div>
        <w:div w:id="1013804637">
          <w:marLeft w:val="0"/>
          <w:marRight w:val="0"/>
          <w:marTop w:val="150"/>
          <w:marBottom w:val="0"/>
          <w:divBdr>
            <w:top w:val="none" w:sz="0" w:space="0" w:color="auto"/>
            <w:left w:val="none" w:sz="0" w:space="0" w:color="auto"/>
            <w:bottom w:val="none" w:sz="0" w:space="0" w:color="auto"/>
            <w:right w:val="none" w:sz="0" w:space="0" w:color="auto"/>
          </w:divBdr>
          <w:divsChild>
            <w:div w:id="1973513217">
              <w:marLeft w:val="1155"/>
              <w:marRight w:val="0"/>
              <w:marTop w:val="0"/>
              <w:marBottom w:val="0"/>
              <w:divBdr>
                <w:top w:val="none" w:sz="0" w:space="0" w:color="auto"/>
                <w:left w:val="none" w:sz="0" w:space="0" w:color="auto"/>
                <w:bottom w:val="none" w:sz="0" w:space="0" w:color="auto"/>
                <w:right w:val="none" w:sz="0" w:space="0" w:color="auto"/>
              </w:divBdr>
            </w:div>
            <w:div w:id="2136946488">
              <w:marLeft w:val="1155"/>
              <w:marRight w:val="0"/>
              <w:marTop w:val="0"/>
              <w:marBottom w:val="0"/>
              <w:divBdr>
                <w:top w:val="none" w:sz="0" w:space="0" w:color="auto"/>
                <w:left w:val="none" w:sz="0" w:space="0" w:color="auto"/>
                <w:bottom w:val="none" w:sz="0" w:space="0" w:color="auto"/>
                <w:right w:val="none" w:sz="0" w:space="0" w:color="auto"/>
              </w:divBdr>
            </w:div>
            <w:div w:id="1834947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066">
      <w:bodyDiv w:val="1"/>
      <w:marLeft w:val="0"/>
      <w:marRight w:val="0"/>
      <w:marTop w:val="0"/>
      <w:marBottom w:val="0"/>
      <w:divBdr>
        <w:top w:val="none" w:sz="0" w:space="0" w:color="auto"/>
        <w:left w:val="none" w:sz="0" w:space="0" w:color="auto"/>
        <w:bottom w:val="none" w:sz="0" w:space="0" w:color="auto"/>
        <w:right w:val="none" w:sz="0" w:space="0" w:color="auto"/>
      </w:divBdr>
      <w:divsChild>
        <w:div w:id="1930188038">
          <w:marLeft w:val="0"/>
          <w:marRight w:val="0"/>
          <w:marTop w:val="0"/>
          <w:marBottom w:val="0"/>
          <w:divBdr>
            <w:top w:val="none" w:sz="0" w:space="0" w:color="auto"/>
            <w:left w:val="none" w:sz="0" w:space="0" w:color="auto"/>
            <w:bottom w:val="none" w:sz="0" w:space="0" w:color="auto"/>
            <w:right w:val="none" w:sz="0" w:space="0" w:color="auto"/>
          </w:divBdr>
        </w:div>
        <w:div w:id="211892545">
          <w:marLeft w:val="0"/>
          <w:marRight w:val="0"/>
          <w:marTop w:val="150"/>
          <w:marBottom w:val="0"/>
          <w:divBdr>
            <w:top w:val="none" w:sz="0" w:space="0" w:color="auto"/>
            <w:left w:val="none" w:sz="0" w:space="0" w:color="auto"/>
            <w:bottom w:val="none" w:sz="0" w:space="0" w:color="auto"/>
            <w:right w:val="none" w:sz="0" w:space="0" w:color="auto"/>
          </w:divBdr>
          <w:divsChild>
            <w:div w:id="1327515963">
              <w:marLeft w:val="1155"/>
              <w:marRight w:val="0"/>
              <w:marTop w:val="0"/>
              <w:marBottom w:val="0"/>
              <w:divBdr>
                <w:top w:val="none" w:sz="0" w:space="0" w:color="auto"/>
                <w:left w:val="none" w:sz="0" w:space="0" w:color="auto"/>
                <w:bottom w:val="none" w:sz="0" w:space="0" w:color="auto"/>
                <w:right w:val="none" w:sz="0" w:space="0" w:color="auto"/>
              </w:divBdr>
            </w:div>
            <w:div w:id="102962105">
              <w:marLeft w:val="1155"/>
              <w:marRight w:val="0"/>
              <w:marTop w:val="0"/>
              <w:marBottom w:val="0"/>
              <w:divBdr>
                <w:top w:val="none" w:sz="0" w:space="0" w:color="auto"/>
                <w:left w:val="none" w:sz="0" w:space="0" w:color="auto"/>
                <w:bottom w:val="none" w:sz="0" w:space="0" w:color="auto"/>
                <w:right w:val="none" w:sz="0" w:space="0" w:color="auto"/>
              </w:divBdr>
            </w:div>
            <w:div w:id="747380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899380">
      <w:bodyDiv w:val="1"/>
      <w:marLeft w:val="0"/>
      <w:marRight w:val="0"/>
      <w:marTop w:val="0"/>
      <w:marBottom w:val="0"/>
      <w:divBdr>
        <w:top w:val="none" w:sz="0" w:space="0" w:color="auto"/>
        <w:left w:val="none" w:sz="0" w:space="0" w:color="auto"/>
        <w:bottom w:val="none" w:sz="0" w:space="0" w:color="auto"/>
        <w:right w:val="none" w:sz="0" w:space="0" w:color="auto"/>
      </w:divBdr>
      <w:divsChild>
        <w:div w:id="1287466845">
          <w:marLeft w:val="0"/>
          <w:marRight w:val="0"/>
          <w:marTop w:val="0"/>
          <w:marBottom w:val="0"/>
          <w:divBdr>
            <w:top w:val="none" w:sz="0" w:space="0" w:color="auto"/>
            <w:left w:val="none" w:sz="0" w:space="0" w:color="auto"/>
            <w:bottom w:val="none" w:sz="0" w:space="0" w:color="auto"/>
            <w:right w:val="none" w:sz="0" w:space="0" w:color="auto"/>
          </w:divBdr>
        </w:div>
        <w:div w:id="344673159">
          <w:marLeft w:val="0"/>
          <w:marRight w:val="0"/>
          <w:marTop w:val="150"/>
          <w:marBottom w:val="0"/>
          <w:divBdr>
            <w:top w:val="none" w:sz="0" w:space="0" w:color="auto"/>
            <w:left w:val="none" w:sz="0" w:space="0" w:color="auto"/>
            <w:bottom w:val="none" w:sz="0" w:space="0" w:color="auto"/>
            <w:right w:val="none" w:sz="0" w:space="0" w:color="auto"/>
          </w:divBdr>
          <w:divsChild>
            <w:div w:id="991830879">
              <w:marLeft w:val="1155"/>
              <w:marRight w:val="0"/>
              <w:marTop w:val="0"/>
              <w:marBottom w:val="0"/>
              <w:divBdr>
                <w:top w:val="none" w:sz="0" w:space="0" w:color="auto"/>
                <w:left w:val="none" w:sz="0" w:space="0" w:color="auto"/>
                <w:bottom w:val="none" w:sz="0" w:space="0" w:color="auto"/>
                <w:right w:val="none" w:sz="0" w:space="0" w:color="auto"/>
              </w:divBdr>
            </w:div>
            <w:div w:id="16126961">
              <w:marLeft w:val="1155"/>
              <w:marRight w:val="0"/>
              <w:marTop w:val="0"/>
              <w:marBottom w:val="0"/>
              <w:divBdr>
                <w:top w:val="none" w:sz="0" w:space="0" w:color="auto"/>
                <w:left w:val="none" w:sz="0" w:space="0" w:color="auto"/>
                <w:bottom w:val="none" w:sz="0" w:space="0" w:color="auto"/>
                <w:right w:val="none" w:sz="0" w:space="0" w:color="auto"/>
              </w:divBdr>
            </w:div>
            <w:div w:id="234322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2633">
      <w:bodyDiv w:val="1"/>
      <w:marLeft w:val="0"/>
      <w:marRight w:val="0"/>
      <w:marTop w:val="0"/>
      <w:marBottom w:val="0"/>
      <w:divBdr>
        <w:top w:val="none" w:sz="0" w:space="0" w:color="auto"/>
        <w:left w:val="none" w:sz="0" w:space="0" w:color="auto"/>
        <w:bottom w:val="none" w:sz="0" w:space="0" w:color="auto"/>
        <w:right w:val="none" w:sz="0" w:space="0" w:color="auto"/>
      </w:divBdr>
      <w:divsChild>
        <w:div w:id="2027125410">
          <w:marLeft w:val="0"/>
          <w:marRight w:val="0"/>
          <w:marTop w:val="0"/>
          <w:marBottom w:val="0"/>
          <w:divBdr>
            <w:top w:val="none" w:sz="0" w:space="0" w:color="auto"/>
            <w:left w:val="none" w:sz="0" w:space="0" w:color="auto"/>
            <w:bottom w:val="none" w:sz="0" w:space="0" w:color="auto"/>
            <w:right w:val="none" w:sz="0" w:space="0" w:color="auto"/>
          </w:divBdr>
        </w:div>
        <w:div w:id="484588495">
          <w:marLeft w:val="0"/>
          <w:marRight w:val="0"/>
          <w:marTop w:val="150"/>
          <w:marBottom w:val="0"/>
          <w:divBdr>
            <w:top w:val="none" w:sz="0" w:space="0" w:color="auto"/>
            <w:left w:val="none" w:sz="0" w:space="0" w:color="auto"/>
            <w:bottom w:val="none" w:sz="0" w:space="0" w:color="auto"/>
            <w:right w:val="none" w:sz="0" w:space="0" w:color="auto"/>
          </w:divBdr>
          <w:divsChild>
            <w:div w:id="1383948087">
              <w:marLeft w:val="1155"/>
              <w:marRight w:val="0"/>
              <w:marTop w:val="0"/>
              <w:marBottom w:val="0"/>
              <w:divBdr>
                <w:top w:val="none" w:sz="0" w:space="0" w:color="auto"/>
                <w:left w:val="none" w:sz="0" w:space="0" w:color="auto"/>
                <w:bottom w:val="none" w:sz="0" w:space="0" w:color="auto"/>
                <w:right w:val="none" w:sz="0" w:space="0" w:color="auto"/>
              </w:divBdr>
            </w:div>
            <w:div w:id="1495216701">
              <w:marLeft w:val="1155"/>
              <w:marRight w:val="0"/>
              <w:marTop w:val="0"/>
              <w:marBottom w:val="0"/>
              <w:divBdr>
                <w:top w:val="none" w:sz="0" w:space="0" w:color="auto"/>
                <w:left w:val="none" w:sz="0" w:space="0" w:color="auto"/>
                <w:bottom w:val="none" w:sz="0" w:space="0" w:color="auto"/>
                <w:right w:val="none" w:sz="0" w:space="0" w:color="auto"/>
              </w:divBdr>
            </w:div>
            <w:div w:id="1396976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09353">
      <w:bodyDiv w:val="1"/>
      <w:marLeft w:val="0"/>
      <w:marRight w:val="0"/>
      <w:marTop w:val="0"/>
      <w:marBottom w:val="0"/>
      <w:divBdr>
        <w:top w:val="none" w:sz="0" w:space="0" w:color="auto"/>
        <w:left w:val="none" w:sz="0" w:space="0" w:color="auto"/>
        <w:bottom w:val="none" w:sz="0" w:space="0" w:color="auto"/>
        <w:right w:val="none" w:sz="0" w:space="0" w:color="auto"/>
      </w:divBdr>
      <w:divsChild>
        <w:div w:id="1862864188">
          <w:marLeft w:val="0"/>
          <w:marRight w:val="0"/>
          <w:marTop w:val="0"/>
          <w:marBottom w:val="0"/>
          <w:divBdr>
            <w:top w:val="none" w:sz="0" w:space="0" w:color="auto"/>
            <w:left w:val="none" w:sz="0" w:space="0" w:color="auto"/>
            <w:bottom w:val="none" w:sz="0" w:space="0" w:color="auto"/>
            <w:right w:val="none" w:sz="0" w:space="0" w:color="auto"/>
          </w:divBdr>
        </w:div>
        <w:div w:id="363336111">
          <w:marLeft w:val="0"/>
          <w:marRight w:val="0"/>
          <w:marTop w:val="150"/>
          <w:marBottom w:val="0"/>
          <w:divBdr>
            <w:top w:val="none" w:sz="0" w:space="0" w:color="auto"/>
            <w:left w:val="none" w:sz="0" w:space="0" w:color="auto"/>
            <w:bottom w:val="none" w:sz="0" w:space="0" w:color="auto"/>
            <w:right w:val="none" w:sz="0" w:space="0" w:color="auto"/>
          </w:divBdr>
          <w:divsChild>
            <w:div w:id="966471130">
              <w:marLeft w:val="1155"/>
              <w:marRight w:val="0"/>
              <w:marTop w:val="0"/>
              <w:marBottom w:val="0"/>
              <w:divBdr>
                <w:top w:val="none" w:sz="0" w:space="0" w:color="auto"/>
                <w:left w:val="none" w:sz="0" w:space="0" w:color="auto"/>
                <w:bottom w:val="none" w:sz="0" w:space="0" w:color="auto"/>
                <w:right w:val="none" w:sz="0" w:space="0" w:color="auto"/>
              </w:divBdr>
            </w:div>
            <w:div w:id="589432443">
              <w:marLeft w:val="1155"/>
              <w:marRight w:val="0"/>
              <w:marTop w:val="0"/>
              <w:marBottom w:val="0"/>
              <w:divBdr>
                <w:top w:val="none" w:sz="0" w:space="0" w:color="auto"/>
                <w:left w:val="none" w:sz="0" w:space="0" w:color="auto"/>
                <w:bottom w:val="none" w:sz="0" w:space="0" w:color="auto"/>
                <w:right w:val="none" w:sz="0" w:space="0" w:color="auto"/>
              </w:divBdr>
            </w:div>
            <w:div w:id="36183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16414">
      <w:bodyDiv w:val="1"/>
      <w:marLeft w:val="0"/>
      <w:marRight w:val="0"/>
      <w:marTop w:val="0"/>
      <w:marBottom w:val="0"/>
      <w:divBdr>
        <w:top w:val="none" w:sz="0" w:space="0" w:color="auto"/>
        <w:left w:val="none" w:sz="0" w:space="0" w:color="auto"/>
        <w:bottom w:val="none" w:sz="0" w:space="0" w:color="auto"/>
        <w:right w:val="none" w:sz="0" w:space="0" w:color="auto"/>
      </w:divBdr>
    </w:div>
    <w:div w:id="10816675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08077">
      <w:bodyDiv w:val="1"/>
      <w:marLeft w:val="0"/>
      <w:marRight w:val="0"/>
      <w:marTop w:val="0"/>
      <w:marBottom w:val="0"/>
      <w:divBdr>
        <w:top w:val="none" w:sz="0" w:space="0" w:color="auto"/>
        <w:left w:val="none" w:sz="0" w:space="0" w:color="auto"/>
        <w:bottom w:val="none" w:sz="0" w:space="0" w:color="auto"/>
        <w:right w:val="none" w:sz="0" w:space="0" w:color="auto"/>
      </w:divBdr>
      <w:divsChild>
        <w:div w:id="894193743">
          <w:marLeft w:val="0"/>
          <w:marRight w:val="0"/>
          <w:marTop w:val="0"/>
          <w:marBottom w:val="0"/>
          <w:divBdr>
            <w:top w:val="none" w:sz="0" w:space="0" w:color="auto"/>
            <w:left w:val="none" w:sz="0" w:space="0" w:color="auto"/>
            <w:bottom w:val="none" w:sz="0" w:space="0" w:color="auto"/>
            <w:right w:val="none" w:sz="0" w:space="0" w:color="auto"/>
          </w:divBdr>
        </w:div>
        <w:div w:id="1848715107">
          <w:marLeft w:val="0"/>
          <w:marRight w:val="0"/>
          <w:marTop w:val="150"/>
          <w:marBottom w:val="0"/>
          <w:divBdr>
            <w:top w:val="none" w:sz="0" w:space="0" w:color="auto"/>
            <w:left w:val="none" w:sz="0" w:space="0" w:color="auto"/>
            <w:bottom w:val="none" w:sz="0" w:space="0" w:color="auto"/>
            <w:right w:val="none" w:sz="0" w:space="0" w:color="auto"/>
          </w:divBdr>
          <w:divsChild>
            <w:div w:id="557665095">
              <w:marLeft w:val="1155"/>
              <w:marRight w:val="0"/>
              <w:marTop w:val="0"/>
              <w:marBottom w:val="0"/>
              <w:divBdr>
                <w:top w:val="none" w:sz="0" w:space="0" w:color="auto"/>
                <w:left w:val="none" w:sz="0" w:space="0" w:color="auto"/>
                <w:bottom w:val="none" w:sz="0" w:space="0" w:color="auto"/>
                <w:right w:val="none" w:sz="0" w:space="0" w:color="auto"/>
              </w:divBdr>
            </w:div>
            <w:div w:id="1958483425">
              <w:marLeft w:val="1155"/>
              <w:marRight w:val="0"/>
              <w:marTop w:val="0"/>
              <w:marBottom w:val="0"/>
              <w:divBdr>
                <w:top w:val="none" w:sz="0" w:space="0" w:color="auto"/>
                <w:left w:val="none" w:sz="0" w:space="0" w:color="auto"/>
                <w:bottom w:val="none" w:sz="0" w:space="0" w:color="auto"/>
                <w:right w:val="none" w:sz="0" w:space="0" w:color="auto"/>
              </w:divBdr>
            </w:div>
            <w:div w:id="168220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5875">
      <w:bodyDiv w:val="1"/>
      <w:marLeft w:val="0"/>
      <w:marRight w:val="0"/>
      <w:marTop w:val="0"/>
      <w:marBottom w:val="0"/>
      <w:divBdr>
        <w:top w:val="none" w:sz="0" w:space="0" w:color="auto"/>
        <w:left w:val="none" w:sz="0" w:space="0" w:color="auto"/>
        <w:bottom w:val="none" w:sz="0" w:space="0" w:color="auto"/>
        <w:right w:val="none" w:sz="0" w:space="0" w:color="auto"/>
      </w:divBdr>
      <w:divsChild>
        <w:div w:id="1942444901">
          <w:marLeft w:val="0"/>
          <w:marRight w:val="0"/>
          <w:marTop w:val="0"/>
          <w:marBottom w:val="0"/>
          <w:divBdr>
            <w:top w:val="none" w:sz="0" w:space="0" w:color="auto"/>
            <w:left w:val="none" w:sz="0" w:space="0" w:color="auto"/>
            <w:bottom w:val="none" w:sz="0" w:space="0" w:color="auto"/>
            <w:right w:val="none" w:sz="0" w:space="0" w:color="auto"/>
          </w:divBdr>
        </w:div>
        <w:div w:id="240146575">
          <w:marLeft w:val="0"/>
          <w:marRight w:val="0"/>
          <w:marTop w:val="150"/>
          <w:marBottom w:val="0"/>
          <w:divBdr>
            <w:top w:val="none" w:sz="0" w:space="0" w:color="auto"/>
            <w:left w:val="none" w:sz="0" w:space="0" w:color="auto"/>
            <w:bottom w:val="none" w:sz="0" w:space="0" w:color="auto"/>
            <w:right w:val="none" w:sz="0" w:space="0" w:color="auto"/>
          </w:divBdr>
          <w:divsChild>
            <w:div w:id="1454327571">
              <w:marLeft w:val="1155"/>
              <w:marRight w:val="0"/>
              <w:marTop w:val="0"/>
              <w:marBottom w:val="0"/>
              <w:divBdr>
                <w:top w:val="none" w:sz="0" w:space="0" w:color="auto"/>
                <w:left w:val="none" w:sz="0" w:space="0" w:color="auto"/>
                <w:bottom w:val="none" w:sz="0" w:space="0" w:color="auto"/>
                <w:right w:val="none" w:sz="0" w:space="0" w:color="auto"/>
              </w:divBdr>
            </w:div>
            <w:div w:id="1280836027">
              <w:marLeft w:val="1155"/>
              <w:marRight w:val="0"/>
              <w:marTop w:val="0"/>
              <w:marBottom w:val="0"/>
              <w:divBdr>
                <w:top w:val="none" w:sz="0" w:space="0" w:color="auto"/>
                <w:left w:val="none" w:sz="0" w:space="0" w:color="auto"/>
                <w:bottom w:val="none" w:sz="0" w:space="0" w:color="auto"/>
                <w:right w:val="none" w:sz="0" w:space="0" w:color="auto"/>
              </w:divBdr>
            </w:div>
            <w:div w:id="1759136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5401">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021594">
      <w:bodyDiv w:val="1"/>
      <w:marLeft w:val="0"/>
      <w:marRight w:val="0"/>
      <w:marTop w:val="0"/>
      <w:marBottom w:val="0"/>
      <w:divBdr>
        <w:top w:val="none" w:sz="0" w:space="0" w:color="auto"/>
        <w:left w:val="none" w:sz="0" w:space="0" w:color="auto"/>
        <w:bottom w:val="none" w:sz="0" w:space="0" w:color="auto"/>
        <w:right w:val="none" w:sz="0" w:space="0" w:color="auto"/>
      </w:divBdr>
      <w:divsChild>
        <w:div w:id="511799883">
          <w:marLeft w:val="0"/>
          <w:marRight w:val="0"/>
          <w:marTop w:val="0"/>
          <w:marBottom w:val="0"/>
          <w:divBdr>
            <w:top w:val="none" w:sz="0" w:space="0" w:color="auto"/>
            <w:left w:val="none" w:sz="0" w:space="0" w:color="auto"/>
            <w:bottom w:val="none" w:sz="0" w:space="0" w:color="auto"/>
            <w:right w:val="none" w:sz="0" w:space="0" w:color="auto"/>
          </w:divBdr>
        </w:div>
        <w:div w:id="50078109">
          <w:marLeft w:val="0"/>
          <w:marRight w:val="0"/>
          <w:marTop w:val="150"/>
          <w:marBottom w:val="0"/>
          <w:divBdr>
            <w:top w:val="none" w:sz="0" w:space="0" w:color="auto"/>
            <w:left w:val="none" w:sz="0" w:space="0" w:color="auto"/>
            <w:bottom w:val="none" w:sz="0" w:space="0" w:color="auto"/>
            <w:right w:val="none" w:sz="0" w:space="0" w:color="auto"/>
          </w:divBdr>
          <w:divsChild>
            <w:div w:id="1850944886">
              <w:marLeft w:val="1155"/>
              <w:marRight w:val="0"/>
              <w:marTop w:val="0"/>
              <w:marBottom w:val="0"/>
              <w:divBdr>
                <w:top w:val="none" w:sz="0" w:space="0" w:color="auto"/>
                <w:left w:val="none" w:sz="0" w:space="0" w:color="auto"/>
                <w:bottom w:val="none" w:sz="0" w:space="0" w:color="auto"/>
                <w:right w:val="none" w:sz="0" w:space="0" w:color="auto"/>
              </w:divBdr>
            </w:div>
            <w:div w:id="767315797">
              <w:marLeft w:val="1155"/>
              <w:marRight w:val="0"/>
              <w:marTop w:val="0"/>
              <w:marBottom w:val="0"/>
              <w:divBdr>
                <w:top w:val="none" w:sz="0" w:space="0" w:color="auto"/>
                <w:left w:val="none" w:sz="0" w:space="0" w:color="auto"/>
                <w:bottom w:val="none" w:sz="0" w:space="0" w:color="auto"/>
                <w:right w:val="none" w:sz="0" w:space="0" w:color="auto"/>
              </w:divBdr>
            </w:div>
            <w:div w:id="1864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335808">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95503">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1237">
      <w:bodyDiv w:val="1"/>
      <w:marLeft w:val="0"/>
      <w:marRight w:val="0"/>
      <w:marTop w:val="0"/>
      <w:marBottom w:val="0"/>
      <w:divBdr>
        <w:top w:val="none" w:sz="0" w:space="0" w:color="auto"/>
        <w:left w:val="none" w:sz="0" w:space="0" w:color="auto"/>
        <w:bottom w:val="none" w:sz="0" w:space="0" w:color="auto"/>
        <w:right w:val="none" w:sz="0" w:space="0" w:color="auto"/>
      </w:divBdr>
      <w:divsChild>
        <w:div w:id="471291457">
          <w:marLeft w:val="0"/>
          <w:marRight w:val="0"/>
          <w:marTop w:val="0"/>
          <w:marBottom w:val="0"/>
          <w:divBdr>
            <w:top w:val="none" w:sz="0" w:space="0" w:color="auto"/>
            <w:left w:val="none" w:sz="0" w:space="0" w:color="auto"/>
            <w:bottom w:val="none" w:sz="0" w:space="0" w:color="auto"/>
            <w:right w:val="none" w:sz="0" w:space="0" w:color="auto"/>
          </w:divBdr>
        </w:div>
        <w:div w:id="1283919766">
          <w:marLeft w:val="0"/>
          <w:marRight w:val="0"/>
          <w:marTop w:val="150"/>
          <w:marBottom w:val="0"/>
          <w:divBdr>
            <w:top w:val="none" w:sz="0" w:space="0" w:color="auto"/>
            <w:left w:val="none" w:sz="0" w:space="0" w:color="auto"/>
            <w:bottom w:val="none" w:sz="0" w:space="0" w:color="auto"/>
            <w:right w:val="none" w:sz="0" w:space="0" w:color="auto"/>
          </w:divBdr>
          <w:divsChild>
            <w:div w:id="1995328438">
              <w:marLeft w:val="1155"/>
              <w:marRight w:val="0"/>
              <w:marTop w:val="0"/>
              <w:marBottom w:val="0"/>
              <w:divBdr>
                <w:top w:val="none" w:sz="0" w:space="0" w:color="auto"/>
                <w:left w:val="none" w:sz="0" w:space="0" w:color="auto"/>
                <w:bottom w:val="none" w:sz="0" w:space="0" w:color="auto"/>
                <w:right w:val="none" w:sz="0" w:space="0" w:color="auto"/>
              </w:divBdr>
            </w:div>
            <w:div w:id="892740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69956">
      <w:bodyDiv w:val="1"/>
      <w:marLeft w:val="0"/>
      <w:marRight w:val="0"/>
      <w:marTop w:val="0"/>
      <w:marBottom w:val="0"/>
      <w:divBdr>
        <w:top w:val="none" w:sz="0" w:space="0" w:color="auto"/>
        <w:left w:val="none" w:sz="0" w:space="0" w:color="auto"/>
        <w:bottom w:val="none" w:sz="0" w:space="0" w:color="auto"/>
        <w:right w:val="none" w:sz="0" w:space="0" w:color="auto"/>
      </w:divBdr>
      <w:divsChild>
        <w:div w:id="1417088932">
          <w:marLeft w:val="0"/>
          <w:marRight w:val="0"/>
          <w:marTop w:val="0"/>
          <w:marBottom w:val="0"/>
          <w:divBdr>
            <w:top w:val="none" w:sz="0" w:space="0" w:color="auto"/>
            <w:left w:val="none" w:sz="0" w:space="0" w:color="auto"/>
            <w:bottom w:val="none" w:sz="0" w:space="0" w:color="auto"/>
            <w:right w:val="none" w:sz="0" w:space="0" w:color="auto"/>
          </w:divBdr>
        </w:div>
        <w:div w:id="2101220847">
          <w:marLeft w:val="0"/>
          <w:marRight w:val="0"/>
          <w:marTop w:val="150"/>
          <w:marBottom w:val="0"/>
          <w:divBdr>
            <w:top w:val="none" w:sz="0" w:space="0" w:color="auto"/>
            <w:left w:val="none" w:sz="0" w:space="0" w:color="auto"/>
            <w:bottom w:val="none" w:sz="0" w:space="0" w:color="auto"/>
            <w:right w:val="none" w:sz="0" w:space="0" w:color="auto"/>
          </w:divBdr>
          <w:divsChild>
            <w:div w:id="353470">
              <w:marLeft w:val="1155"/>
              <w:marRight w:val="0"/>
              <w:marTop w:val="0"/>
              <w:marBottom w:val="0"/>
              <w:divBdr>
                <w:top w:val="none" w:sz="0" w:space="0" w:color="auto"/>
                <w:left w:val="none" w:sz="0" w:space="0" w:color="auto"/>
                <w:bottom w:val="none" w:sz="0" w:space="0" w:color="auto"/>
                <w:right w:val="none" w:sz="0" w:space="0" w:color="auto"/>
              </w:divBdr>
            </w:div>
            <w:div w:id="1940791643">
              <w:marLeft w:val="1155"/>
              <w:marRight w:val="0"/>
              <w:marTop w:val="0"/>
              <w:marBottom w:val="0"/>
              <w:divBdr>
                <w:top w:val="none" w:sz="0" w:space="0" w:color="auto"/>
                <w:left w:val="none" w:sz="0" w:space="0" w:color="auto"/>
                <w:bottom w:val="none" w:sz="0" w:space="0" w:color="auto"/>
                <w:right w:val="none" w:sz="0" w:space="0" w:color="auto"/>
              </w:divBdr>
            </w:div>
            <w:div w:id="1153256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36893">
      <w:bodyDiv w:val="1"/>
      <w:marLeft w:val="0"/>
      <w:marRight w:val="0"/>
      <w:marTop w:val="0"/>
      <w:marBottom w:val="0"/>
      <w:divBdr>
        <w:top w:val="none" w:sz="0" w:space="0" w:color="auto"/>
        <w:left w:val="none" w:sz="0" w:space="0" w:color="auto"/>
        <w:bottom w:val="none" w:sz="0" w:space="0" w:color="auto"/>
        <w:right w:val="none" w:sz="0" w:space="0" w:color="auto"/>
      </w:divBdr>
      <w:divsChild>
        <w:div w:id="1773238423">
          <w:marLeft w:val="0"/>
          <w:marRight w:val="0"/>
          <w:marTop w:val="0"/>
          <w:marBottom w:val="0"/>
          <w:divBdr>
            <w:top w:val="none" w:sz="0" w:space="0" w:color="auto"/>
            <w:left w:val="none" w:sz="0" w:space="0" w:color="auto"/>
            <w:bottom w:val="none" w:sz="0" w:space="0" w:color="auto"/>
            <w:right w:val="none" w:sz="0" w:space="0" w:color="auto"/>
          </w:divBdr>
        </w:div>
        <w:div w:id="370233340">
          <w:marLeft w:val="0"/>
          <w:marRight w:val="0"/>
          <w:marTop w:val="150"/>
          <w:marBottom w:val="0"/>
          <w:divBdr>
            <w:top w:val="none" w:sz="0" w:space="0" w:color="auto"/>
            <w:left w:val="none" w:sz="0" w:space="0" w:color="auto"/>
            <w:bottom w:val="none" w:sz="0" w:space="0" w:color="auto"/>
            <w:right w:val="none" w:sz="0" w:space="0" w:color="auto"/>
          </w:divBdr>
          <w:divsChild>
            <w:div w:id="577600141">
              <w:marLeft w:val="1155"/>
              <w:marRight w:val="0"/>
              <w:marTop w:val="0"/>
              <w:marBottom w:val="0"/>
              <w:divBdr>
                <w:top w:val="none" w:sz="0" w:space="0" w:color="auto"/>
                <w:left w:val="none" w:sz="0" w:space="0" w:color="auto"/>
                <w:bottom w:val="none" w:sz="0" w:space="0" w:color="auto"/>
                <w:right w:val="none" w:sz="0" w:space="0" w:color="auto"/>
              </w:divBdr>
            </w:div>
            <w:div w:id="552272260">
              <w:marLeft w:val="1155"/>
              <w:marRight w:val="0"/>
              <w:marTop w:val="0"/>
              <w:marBottom w:val="0"/>
              <w:divBdr>
                <w:top w:val="none" w:sz="0" w:space="0" w:color="auto"/>
                <w:left w:val="none" w:sz="0" w:space="0" w:color="auto"/>
                <w:bottom w:val="none" w:sz="0" w:space="0" w:color="auto"/>
                <w:right w:val="none" w:sz="0" w:space="0" w:color="auto"/>
              </w:divBdr>
            </w:div>
            <w:div w:id="998995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4834775">
      <w:bodyDiv w:val="1"/>
      <w:marLeft w:val="0"/>
      <w:marRight w:val="0"/>
      <w:marTop w:val="0"/>
      <w:marBottom w:val="0"/>
      <w:divBdr>
        <w:top w:val="none" w:sz="0" w:space="0" w:color="auto"/>
        <w:left w:val="none" w:sz="0" w:space="0" w:color="auto"/>
        <w:bottom w:val="none" w:sz="0" w:space="0" w:color="auto"/>
        <w:right w:val="none" w:sz="0" w:space="0" w:color="auto"/>
      </w:divBdr>
      <w:divsChild>
        <w:div w:id="1630553475">
          <w:marLeft w:val="0"/>
          <w:marRight w:val="0"/>
          <w:marTop w:val="0"/>
          <w:marBottom w:val="0"/>
          <w:divBdr>
            <w:top w:val="none" w:sz="0" w:space="0" w:color="auto"/>
            <w:left w:val="none" w:sz="0" w:space="0" w:color="auto"/>
            <w:bottom w:val="none" w:sz="0" w:space="0" w:color="auto"/>
            <w:right w:val="none" w:sz="0" w:space="0" w:color="auto"/>
          </w:divBdr>
        </w:div>
        <w:div w:id="226958805">
          <w:marLeft w:val="0"/>
          <w:marRight w:val="0"/>
          <w:marTop w:val="150"/>
          <w:marBottom w:val="0"/>
          <w:divBdr>
            <w:top w:val="none" w:sz="0" w:space="0" w:color="auto"/>
            <w:left w:val="none" w:sz="0" w:space="0" w:color="auto"/>
            <w:bottom w:val="none" w:sz="0" w:space="0" w:color="auto"/>
            <w:right w:val="none" w:sz="0" w:space="0" w:color="auto"/>
          </w:divBdr>
          <w:divsChild>
            <w:div w:id="1605917057">
              <w:marLeft w:val="1155"/>
              <w:marRight w:val="0"/>
              <w:marTop w:val="0"/>
              <w:marBottom w:val="0"/>
              <w:divBdr>
                <w:top w:val="none" w:sz="0" w:space="0" w:color="auto"/>
                <w:left w:val="none" w:sz="0" w:space="0" w:color="auto"/>
                <w:bottom w:val="none" w:sz="0" w:space="0" w:color="auto"/>
                <w:right w:val="none" w:sz="0" w:space="0" w:color="auto"/>
              </w:divBdr>
            </w:div>
            <w:div w:id="1521823089">
              <w:marLeft w:val="1155"/>
              <w:marRight w:val="0"/>
              <w:marTop w:val="0"/>
              <w:marBottom w:val="0"/>
              <w:divBdr>
                <w:top w:val="none" w:sz="0" w:space="0" w:color="auto"/>
                <w:left w:val="none" w:sz="0" w:space="0" w:color="auto"/>
                <w:bottom w:val="none" w:sz="0" w:space="0" w:color="auto"/>
                <w:right w:val="none" w:sz="0" w:space="0" w:color="auto"/>
              </w:divBdr>
            </w:div>
            <w:div w:id="134211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11167">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52641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02074">
      <w:bodyDiv w:val="1"/>
      <w:marLeft w:val="0"/>
      <w:marRight w:val="0"/>
      <w:marTop w:val="0"/>
      <w:marBottom w:val="0"/>
      <w:divBdr>
        <w:top w:val="none" w:sz="0" w:space="0" w:color="auto"/>
        <w:left w:val="none" w:sz="0" w:space="0" w:color="auto"/>
        <w:bottom w:val="none" w:sz="0" w:space="0" w:color="auto"/>
        <w:right w:val="none" w:sz="0" w:space="0" w:color="auto"/>
      </w:divBdr>
      <w:divsChild>
        <w:div w:id="1432892918">
          <w:marLeft w:val="0"/>
          <w:marRight w:val="0"/>
          <w:marTop w:val="0"/>
          <w:marBottom w:val="0"/>
          <w:divBdr>
            <w:top w:val="none" w:sz="0" w:space="0" w:color="auto"/>
            <w:left w:val="none" w:sz="0" w:space="0" w:color="auto"/>
            <w:bottom w:val="none" w:sz="0" w:space="0" w:color="auto"/>
            <w:right w:val="none" w:sz="0" w:space="0" w:color="auto"/>
          </w:divBdr>
        </w:div>
        <w:div w:id="513421302">
          <w:marLeft w:val="0"/>
          <w:marRight w:val="0"/>
          <w:marTop w:val="150"/>
          <w:marBottom w:val="0"/>
          <w:divBdr>
            <w:top w:val="none" w:sz="0" w:space="0" w:color="auto"/>
            <w:left w:val="none" w:sz="0" w:space="0" w:color="auto"/>
            <w:bottom w:val="none" w:sz="0" w:space="0" w:color="auto"/>
            <w:right w:val="none" w:sz="0" w:space="0" w:color="auto"/>
          </w:divBdr>
          <w:divsChild>
            <w:div w:id="137456268">
              <w:marLeft w:val="1155"/>
              <w:marRight w:val="0"/>
              <w:marTop w:val="0"/>
              <w:marBottom w:val="0"/>
              <w:divBdr>
                <w:top w:val="none" w:sz="0" w:space="0" w:color="auto"/>
                <w:left w:val="none" w:sz="0" w:space="0" w:color="auto"/>
                <w:bottom w:val="none" w:sz="0" w:space="0" w:color="auto"/>
                <w:right w:val="none" w:sz="0" w:space="0" w:color="auto"/>
              </w:divBdr>
            </w:div>
            <w:div w:id="677384784">
              <w:marLeft w:val="1155"/>
              <w:marRight w:val="0"/>
              <w:marTop w:val="0"/>
              <w:marBottom w:val="0"/>
              <w:divBdr>
                <w:top w:val="none" w:sz="0" w:space="0" w:color="auto"/>
                <w:left w:val="none" w:sz="0" w:space="0" w:color="auto"/>
                <w:bottom w:val="none" w:sz="0" w:space="0" w:color="auto"/>
                <w:right w:val="none" w:sz="0" w:space="0" w:color="auto"/>
              </w:divBdr>
            </w:div>
            <w:div w:id="64331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16924">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22944">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732305">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4961">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311711">
      <w:bodyDiv w:val="1"/>
      <w:marLeft w:val="0"/>
      <w:marRight w:val="0"/>
      <w:marTop w:val="0"/>
      <w:marBottom w:val="0"/>
      <w:divBdr>
        <w:top w:val="none" w:sz="0" w:space="0" w:color="auto"/>
        <w:left w:val="none" w:sz="0" w:space="0" w:color="auto"/>
        <w:bottom w:val="none" w:sz="0" w:space="0" w:color="auto"/>
        <w:right w:val="none" w:sz="0" w:space="0" w:color="auto"/>
      </w:divBdr>
    </w:div>
    <w:div w:id="122383547">
      <w:bodyDiv w:val="1"/>
      <w:marLeft w:val="0"/>
      <w:marRight w:val="0"/>
      <w:marTop w:val="0"/>
      <w:marBottom w:val="0"/>
      <w:divBdr>
        <w:top w:val="none" w:sz="0" w:space="0" w:color="auto"/>
        <w:left w:val="none" w:sz="0" w:space="0" w:color="auto"/>
        <w:bottom w:val="none" w:sz="0" w:space="0" w:color="auto"/>
        <w:right w:val="none" w:sz="0" w:space="0" w:color="auto"/>
      </w:divBdr>
      <w:divsChild>
        <w:div w:id="618026240">
          <w:marLeft w:val="0"/>
          <w:marRight w:val="0"/>
          <w:marTop w:val="0"/>
          <w:marBottom w:val="0"/>
          <w:divBdr>
            <w:top w:val="none" w:sz="0" w:space="0" w:color="auto"/>
            <w:left w:val="none" w:sz="0" w:space="0" w:color="auto"/>
            <w:bottom w:val="none" w:sz="0" w:space="0" w:color="auto"/>
            <w:right w:val="none" w:sz="0" w:space="0" w:color="auto"/>
          </w:divBdr>
        </w:div>
        <w:div w:id="333385746">
          <w:marLeft w:val="0"/>
          <w:marRight w:val="0"/>
          <w:marTop w:val="150"/>
          <w:marBottom w:val="0"/>
          <w:divBdr>
            <w:top w:val="none" w:sz="0" w:space="0" w:color="auto"/>
            <w:left w:val="none" w:sz="0" w:space="0" w:color="auto"/>
            <w:bottom w:val="none" w:sz="0" w:space="0" w:color="auto"/>
            <w:right w:val="none" w:sz="0" w:space="0" w:color="auto"/>
          </w:divBdr>
          <w:divsChild>
            <w:div w:id="1833521461">
              <w:marLeft w:val="1155"/>
              <w:marRight w:val="0"/>
              <w:marTop w:val="0"/>
              <w:marBottom w:val="0"/>
              <w:divBdr>
                <w:top w:val="none" w:sz="0" w:space="0" w:color="auto"/>
                <w:left w:val="none" w:sz="0" w:space="0" w:color="auto"/>
                <w:bottom w:val="none" w:sz="0" w:space="0" w:color="auto"/>
                <w:right w:val="none" w:sz="0" w:space="0" w:color="auto"/>
              </w:divBdr>
            </w:div>
            <w:div w:id="148864991">
              <w:marLeft w:val="1155"/>
              <w:marRight w:val="0"/>
              <w:marTop w:val="0"/>
              <w:marBottom w:val="0"/>
              <w:divBdr>
                <w:top w:val="none" w:sz="0" w:space="0" w:color="auto"/>
                <w:left w:val="none" w:sz="0" w:space="0" w:color="auto"/>
                <w:bottom w:val="none" w:sz="0" w:space="0" w:color="auto"/>
                <w:right w:val="none" w:sz="0" w:space="0" w:color="auto"/>
              </w:divBdr>
            </w:div>
            <w:div w:id="1152408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6561">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3937330">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89252">
      <w:bodyDiv w:val="1"/>
      <w:marLeft w:val="0"/>
      <w:marRight w:val="0"/>
      <w:marTop w:val="0"/>
      <w:marBottom w:val="0"/>
      <w:divBdr>
        <w:top w:val="none" w:sz="0" w:space="0" w:color="auto"/>
        <w:left w:val="none" w:sz="0" w:space="0" w:color="auto"/>
        <w:bottom w:val="none" w:sz="0" w:space="0" w:color="auto"/>
        <w:right w:val="none" w:sz="0" w:space="0" w:color="auto"/>
      </w:divBdr>
      <w:divsChild>
        <w:div w:id="110907214">
          <w:marLeft w:val="0"/>
          <w:marRight w:val="0"/>
          <w:marTop w:val="0"/>
          <w:marBottom w:val="0"/>
          <w:divBdr>
            <w:top w:val="none" w:sz="0" w:space="0" w:color="auto"/>
            <w:left w:val="none" w:sz="0" w:space="0" w:color="auto"/>
            <w:bottom w:val="none" w:sz="0" w:space="0" w:color="auto"/>
            <w:right w:val="none" w:sz="0" w:space="0" w:color="auto"/>
          </w:divBdr>
        </w:div>
        <w:div w:id="1128818098">
          <w:marLeft w:val="0"/>
          <w:marRight w:val="0"/>
          <w:marTop w:val="150"/>
          <w:marBottom w:val="0"/>
          <w:divBdr>
            <w:top w:val="none" w:sz="0" w:space="0" w:color="auto"/>
            <w:left w:val="none" w:sz="0" w:space="0" w:color="auto"/>
            <w:bottom w:val="none" w:sz="0" w:space="0" w:color="auto"/>
            <w:right w:val="none" w:sz="0" w:space="0" w:color="auto"/>
          </w:divBdr>
          <w:divsChild>
            <w:div w:id="1497529712">
              <w:marLeft w:val="1155"/>
              <w:marRight w:val="0"/>
              <w:marTop w:val="0"/>
              <w:marBottom w:val="0"/>
              <w:divBdr>
                <w:top w:val="none" w:sz="0" w:space="0" w:color="auto"/>
                <w:left w:val="none" w:sz="0" w:space="0" w:color="auto"/>
                <w:bottom w:val="none" w:sz="0" w:space="0" w:color="auto"/>
                <w:right w:val="none" w:sz="0" w:space="0" w:color="auto"/>
              </w:divBdr>
            </w:div>
            <w:div w:id="1474907921">
              <w:marLeft w:val="1155"/>
              <w:marRight w:val="0"/>
              <w:marTop w:val="0"/>
              <w:marBottom w:val="0"/>
              <w:divBdr>
                <w:top w:val="none" w:sz="0" w:space="0" w:color="auto"/>
                <w:left w:val="none" w:sz="0" w:space="0" w:color="auto"/>
                <w:bottom w:val="none" w:sz="0" w:space="0" w:color="auto"/>
                <w:right w:val="none" w:sz="0" w:space="0" w:color="auto"/>
              </w:divBdr>
            </w:div>
            <w:div w:id="130797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668548">
      <w:bodyDiv w:val="1"/>
      <w:marLeft w:val="0"/>
      <w:marRight w:val="0"/>
      <w:marTop w:val="0"/>
      <w:marBottom w:val="0"/>
      <w:divBdr>
        <w:top w:val="none" w:sz="0" w:space="0" w:color="auto"/>
        <w:left w:val="none" w:sz="0" w:space="0" w:color="auto"/>
        <w:bottom w:val="none" w:sz="0" w:space="0" w:color="auto"/>
        <w:right w:val="none" w:sz="0" w:space="0" w:color="auto"/>
      </w:divBdr>
      <w:divsChild>
        <w:div w:id="1630821261">
          <w:marLeft w:val="0"/>
          <w:marRight w:val="0"/>
          <w:marTop w:val="0"/>
          <w:marBottom w:val="0"/>
          <w:divBdr>
            <w:top w:val="none" w:sz="0" w:space="0" w:color="auto"/>
            <w:left w:val="none" w:sz="0" w:space="0" w:color="auto"/>
            <w:bottom w:val="none" w:sz="0" w:space="0" w:color="auto"/>
            <w:right w:val="none" w:sz="0" w:space="0" w:color="auto"/>
          </w:divBdr>
        </w:div>
        <w:div w:id="434789886">
          <w:marLeft w:val="0"/>
          <w:marRight w:val="0"/>
          <w:marTop w:val="150"/>
          <w:marBottom w:val="0"/>
          <w:divBdr>
            <w:top w:val="none" w:sz="0" w:space="0" w:color="auto"/>
            <w:left w:val="none" w:sz="0" w:space="0" w:color="auto"/>
            <w:bottom w:val="none" w:sz="0" w:space="0" w:color="auto"/>
            <w:right w:val="none" w:sz="0" w:space="0" w:color="auto"/>
          </w:divBdr>
          <w:divsChild>
            <w:div w:id="912618228">
              <w:marLeft w:val="1155"/>
              <w:marRight w:val="0"/>
              <w:marTop w:val="0"/>
              <w:marBottom w:val="0"/>
              <w:divBdr>
                <w:top w:val="none" w:sz="0" w:space="0" w:color="auto"/>
                <w:left w:val="none" w:sz="0" w:space="0" w:color="auto"/>
                <w:bottom w:val="none" w:sz="0" w:space="0" w:color="auto"/>
                <w:right w:val="none" w:sz="0" w:space="0" w:color="auto"/>
              </w:divBdr>
            </w:div>
            <w:div w:id="550925683">
              <w:marLeft w:val="1155"/>
              <w:marRight w:val="0"/>
              <w:marTop w:val="0"/>
              <w:marBottom w:val="0"/>
              <w:divBdr>
                <w:top w:val="none" w:sz="0" w:space="0" w:color="auto"/>
                <w:left w:val="none" w:sz="0" w:space="0" w:color="auto"/>
                <w:bottom w:val="none" w:sz="0" w:space="0" w:color="auto"/>
                <w:right w:val="none" w:sz="0" w:space="0" w:color="auto"/>
              </w:divBdr>
            </w:div>
            <w:div w:id="15665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4716">
      <w:bodyDiv w:val="1"/>
      <w:marLeft w:val="0"/>
      <w:marRight w:val="0"/>
      <w:marTop w:val="0"/>
      <w:marBottom w:val="0"/>
      <w:divBdr>
        <w:top w:val="none" w:sz="0" w:space="0" w:color="auto"/>
        <w:left w:val="none" w:sz="0" w:space="0" w:color="auto"/>
        <w:bottom w:val="none" w:sz="0" w:space="0" w:color="auto"/>
        <w:right w:val="none" w:sz="0" w:space="0" w:color="auto"/>
      </w:divBdr>
      <w:divsChild>
        <w:div w:id="1720007441">
          <w:marLeft w:val="0"/>
          <w:marRight w:val="0"/>
          <w:marTop w:val="0"/>
          <w:marBottom w:val="0"/>
          <w:divBdr>
            <w:top w:val="none" w:sz="0" w:space="0" w:color="auto"/>
            <w:left w:val="none" w:sz="0" w:space="0" w:color="auto"/>
            <w:bottom w:val="none" w:sz="0" w:space="0" w:color="auto"/>
            <w:right w:val="none" w:sz="0" w:space="0" w:color="auto"/>
          </w:divBdr>
        </w:div>
        <w:div w:id="2065446212">
          <w:marLeft w:val="0"/>
          <w:marRight w:val="0"/>
          <w:marTop w:val="150"/>
          <w:marBottom w:val="0"/>
          <w:divBdr>
            <w:top w:val="none" w:sz="0" w:space="0" w:color="auto"/>
            <w:left w:val="none" w:sz="0" w:space="0" w:color="auto"/>
            <w:bottom w:val="none" w:sz="0" w:space="0" w:color="auto"/>
            <w:right w:val="none" w:sz="0" w:space="0" w:color="auto"/>
          </w:divBdr>
          <w:divsChild>
            <w:div w:id="2076195763">
              <w:marLeft w:val="1155"/>
              <w:marRight w:val="0"/>
              <w:marTop w:val="0"/>
              <w:marBottom w:val="0"/>
              <w:divBdr>
                <w:top w:val="none" w:sz="0" w:space="0" w:color="auto"/>
                <w:left w:val="none" w:sz="0" w:space="0" w:color="auto"/>
                <w:bottom w:val="none" w:sz="0" w:space="0" w:color="auto"/>
                <w:right w:val="none" w:sz="0" w:space="0" w:color="auto"/>
              </w:divBdr>
            </w:div>
            <w:div w:id="1576939823">
              <w:marLeft w:val="1155"/>
              <w:marRight w:val="0"/>
              <w:marTop w:val="0"/>
              <w:marBottom w:val="0"/>
              <w:divBdr>
                <w:top w:val="none" w:sz="0" w:space="0" w:color="auto"/>
                <w:left w:val="none" w:sz="0" w:space="0" w:color="auto"/>
                <w:bottom w:val="none" w:sz="0" w:space="0" w:color="auto"/>
                <w:right w:val="none" w:sz="0" w:space="0" w:color="auto"/>
              </w:divBdr>
            </w:div>
            <w:div w:id="2087065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554917">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06357">
      <w:bodyDiv w:val="1"/>
      <w:marLeft w:val="0"/>
      <w:marRight w:val="0"/>
      <w:marTop w:val="0"/>
      <w:marBottom w:val="0"/>
      <w:divBdr>
        <w:top w:val="none" w:sz="0" w:space="0" w:color="auto"/>
        <w:left w:val="none" w:sz="0" w:space="0" w:color="auto"/>
        <w:bottom w:val="none" w:sz="0" w:space="0" w:color="auto"/>
        <w:right w:val="none" w:sz="0" w:space="0" w:color="auto"/>
      </w:divBdr>
      <w:divsChild>
        <w:div w:id="2046561811">
          <w:marLeft w:val="0"/>
          <w:marRight w:val="0"/>
          <w:marTop w:val="0"/>
          <w:marBottom w:val="0"/>
          <w:divBdr>
            <w:top w:val="none" w:sz="0" w:space="0" w:color="auto"/>
            <w:left w:val="none" w:sz="0" w:space="0" w:color="auto"/>
            <w:bottom w:val="none" w:sz="0" w:space="0" w:color="auto"/>
            <w:right w:val="none" w:sz="0" w:space="0" w:color="auto"/>
          </w:divBdr>
        </w:div>
        <w:div w:id="1151560158">
          <w:marLeft w:val="0"/>
          <w:marRight w:val="0"/>
          <w:marTop w:val="150"/>
          <w:marBottom w:val="0"/>
          <w:divBdr>
            <w:top w:val="none" w:sz="0" w:space="0" w:color="auto"/>
            <w:left w:val="none" w:sz="0" w:space="0" w:color="auto"/>
            <w:bottom w:val="none" w:sz="0" w:space="0" w:color="auto"/>
            <w:right w:val="none" w:sz="0" w:space="0" w:color="auto"/>
          </w:divBdr>
          <w:divsChild>
            <w:div w:id="1318611105">
              <w:marLeft w:val="1155"/>
              <w:marRight w:val="0"/>
              <w:marTop w:val="0"/>
              <w:marBottom w:val="0"/>
              <w:divBdr>
                <w:top w:val="none" w:sz="0" w:space="0" w:color="auto"/>
                <w:left w:val="none" w:sz="0" w:space="0" w:color="auto"/>
                <w:bottom w:val="none" w:sz="0" w:space="0" w:color="auto"/>
                <w:right w:val="none" w:sz="0" w:space="0" w:color="auto"/>
              </w:divBdr>
            </w:div>
            <w:div w:id="419571203">
              <w:marLeft w:val="1155"/>
              <w:marRight w:val="0"/>
              <w:marTop w:val="0"/>
              <w:marBottom w:val="0"/>
              <w:divBdr>
                <w:top w:val="none" w:sz="0" w:space="0" w:color="auto"/>
                <w:left w:val="none" w:sz="0" w:space="0" w:color="auto"/>
                <w:bottom w:val="none" w:sz="0" w:space="0" w:color="auto"/>
                <w:right w:val="none" w:sz="0" w:space="0" w:color="auto"/>
              </w:divBdr>
            </w:div>
            <w:div w:id="126426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674923">
      <w:bodyDiv w:val="1"/>
      <w:marLeft w:val="0"/>
      <w:marRight w:val="0"/>
      <w:marTop w:val="0"/>
      <w:marBottom w:val="0"/>
      <w:divBdr>
        <w:top w:val="none" w:sz="0" w:space="0" w:color="auto"/>
        <w:left w:val="none" w:sz="0" w:space="0" w:color="auto"/>
        <w:bottom w:val="none" w:sz="0" w:space="0" w:color="auto"/>
        <w:right w:val="none" w:sz="0" w:space="0" w:color="auto"/>
      </w:divBdr>
      <w:divsChild>
        <w:div w:id="1066032945">
          <w:marLeft w:val="0"/>
          <w:marRight w:val="0"/>
          <w:marTop w:val="0"/>
          <w:marBottom w:val="0"/>
          <w:divBdr>
            <w:top w:val="none" w:sz="0" w:space="0" w:color="auto"/>
            <w:left w:val="none" w:sz="0" w:space="0" w:color="auto"/>
            <w:bottom w:val="none" w:sz="0" w:space="0" w:color="auto"/>
            <w:right w:val="none" w:sz="0" w:space="0" w:color="auto"/>
          </w:divBdr>
        </w:div>
        <w:div w:id="104037338">
          <w:marLeft w:val="0"/>
          <w:marRight w:val="0"/>
          <w:marTop w:val="150"/>
          <w:marBottom w:val="0"/>
          <w:divBdr>
            <w:top w:val="none" w:sz="0" w:space="0" w:color="auto"/>
            <w:left w:val="none" w:sz="0" w:space="0" w:color="auto"/>
            <w:bottom w:val="none" w:sz="0" w:space="0" w:color="auto"/>
            <w:right w:val="none" w:sz="0" w:space="0" w:color="auto"/>
          </w:divBdr>
          <w:divsChild>
            <w:div w:id="457065564">
              <w:marLeft w:val="1155"/>
              <w:marRight w:val="0"/>
              <w:marTop w:val="0"/>
              <w:marBottom w:val="0"/>
              <w:divBdr>
                <w:top w:val="none" w:sz="0" w:space="0" w:color="auto"/>
                <w:left w:val="none" w:sz="0" w:space="0" w:color="auto"/>
                <w:bottom w:val="none" w:sz="0" w:space="0" w:color="auto"/>
                <w:right w:val="none" w:sz="0" w:space="0" w:color="auto"/>
              </w:divBdr>
            </w:div>
            <w:div w:id="587352723">
              <w:marLeft w:val="1155"/>
              <w:marRight w:val="0"/>
              <w:marTop w:val="0"/>
              <w:marBottom w:val="0"/>
              <w:divBdr>
                <w:top w:val="none" w:sz="0" w:space="0" w:color="auto"/>
                <w:left w:val="none" w:sz="0" w:space="0" w:color="auto"/>
                <w:bottom w:val="none" w:sz="0" w:space="0" w:color="auto"/>
                <w:right w:val="none" w:sz="0" w:space="0" w:color="auto"/>
              </w:divBdr>
            </w:div>
            <w:div w:id="7990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31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29086">
      <w:bodyDiv w:val="1"/>
      <w:marLeft w:val="0"/>
      <w:marRight w:val="0"/>
      <w:marTop w:val="0"/>
      <w:marBottom w:val="0"/>
      <w:divBdr>
        <w:top w:val="none" w:sz="0" w:space="0" w:color="auto"/>
        <w:left w:val="none" w:sz="0" w:space="0" w:color="auto"/>
        <w:bottom w:val="none" w:sz="0" w:space="0" w:color="auto"/>
        <w:right w:val="none" w:sz="0" w:space="0" w:color="auto"/>
      </w:divBdr>
      <w:divsChild>
        <w:div w:id="183708627">
          <w:marLeft w:val="0"/>
          <w:marRight w:val="0"/>
          <w:marTop w:val="0"/>
          <w:marBottom w:val="0"/>
          <w:divBdr>
            <w:top w:val="none" w:sz="0" w:space="0" w:color="auto"/>
            <w:left w:val="none" w:sz="0" w:space="0" w:color="auto"/>
            <w:bottom w:val="none" w:sz="0" w:space="0" w:color="auto"/>
            <w:right w:val="none" w:sz="0" w:space="0" w:color="auto"/>
          </w:divBdr>
        </w:div>
        <w:div w:id="2022051297">
          <w:marLeft w:val="0"/>
          <w:marRight w:val="0"/>
          <w:marTop w:val="150"/>
          <w:marBottom w:val="0"/>
          <w:divBdr>
            <w:top w:val="none" w:sz="0" w:space="0" w:color="auto"/>
            <w:left w:val="none" w:sz="0" w:space="0" w:color="auto"/>
            <w:bottom w:val="none" w:sz="0" w:space="0" w:color="auto"/>
            <w:right w:val="none" w:sz="0" w:space="0" w:color="auto"/>
          </w:divBdr>
          <w:divsChild>
            <w:div w:id="1357972449">
              <w:marLeft w:val="1155"/>
              <w:marRight w:val="0"/>
              <w:marTop w:val="0"/>
              <w:marBottom w:val="0"/>
              <w:divBdr>
                <w:top w:val="none" w:sz="0" w:space="0" w:color="auto"/>
                <w:left w:val="none" w:sz="0" w:space="0" w:color="auto"/>
                <w:bottom w:val="none" w:sz="0" w:space="0" w:color="auto"/>
                <w:right w:val="none" w:sz="0" w:space="0" w:color="auto"/>
              </w:divBdr>
            </w:div>
            <w:div w:id="1771850887">
              <w:marLeft w:val="1155"/>
              <w:marRight w:val="0"/>
              <w:marTop w:val="0"/>
              <w:marBottom w:val="0"/>
              <w:divBdr>
                <w:top w:val="none" w:sz="0" w:space="0" w:color="auto"/>
                <w:left w:val="none" w:sz="0" w:space="0" w:color="auto"/>
                <w:bottom w:val="none" w:sz="0" w:space="0" w:color="auto"/>
                <w:right w:val="none" w:sz="0" w:space="0" w:color="auto"/>
              </w:divBdr>
            </w:div>
            <w:div w:id="2018920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488448">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1993939">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867963">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4401">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4599">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762762">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23599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08863">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17435">
      <w:bodyDiv w:val="1"/>
      <w:marLeft w:val="0"/>
      <w:marRight w:val="0"/>
      <w:marTop w:val="0"/>
      <w:marBottom w:val="0"/>
      <w:divBdr>
        <w:top w:val="none" w:sz="0" w:space="0" w:color="auto"/>
        <w:left w:val="none" w:sz="0" w:space="0" w:color="auto"/>
        <w:bottom w:val="none" w:sz="0" w:space="0" w:color="auto"/>
        <w:right w:val="none" w:sz="0" w:space="0" w:color="auto"/>
      </w:divBdr>
      <w:divsChild>
        <w:div w:id="974989857">
          <w:marLeft w:val="0"/>
          <w:marRight w:val="0"/>
          <w:marTop w:val="0"/>
          <w:marBottom w:val="0"/>
          <w:divBdr>
            <w:top w:val="none" w:sz="0" w:space="0" w:color="auto"/>
            <w:left w:val="none" w:sz="0" w:space="0" w:color="auto"/>
            <w:bottom w:val="none" w:sz="0" w:space="0" w:color="auto"/>
            <w:right w:val="none" w:sz="0" w:space="0" w:color="auto"/>
          </w:divBdr>
        </w:div>
        <w:div w:id="124736995">
          <w:marLeft w:val="0"/>
          <w:marRight w:val="0"/>
          <w:marTop w:val="150"/>
          <w:marBottom w:val="0"/>
          <w:divBdr>
            <w:top w:val="none" w:sz="0" w:space="0" w:color="auto"/>
            <w:left w:val="none" w:sz="0" w:space="0" w:color="auto"/>
            <w:bottom w:val="none" w:sz="0" w:space="0" w:color="auto"/>
            <w:right w:val="none" w:sz="0" w:space="0" w:color="auto"/>
          </w:divBdr>
          <w:divsChild>
            <w:div w:id="100028414">
              <w:marLeft w:val="1155"/>
              <w:marRight w:val="0"/>
              <w:marTop w:val="0"/>
              <w:marBottom w:val="0"/>
              <w:divBdr>
                <w:top w:val="none" w:sz="0" w:space="0" w:color="auto"/>
                <w:left w:val="none" w:sz="0" w:space="0" w:color="auto"/>
                <w:bottom w:val="none" w:sz="0" w:space="0" w:color="auto"/>
                <w:right w:val="none" w:sz="0" w:space="0" w:color="auto"/>
              </w:divBdr>
            </w:div>
            <w:div w:id="1844735317">
              <w:marLeft w:val="1155"/>
              <w:marRight w:val="0"/>
              <w:marTop w:val="0"/>
              <w:marBottom w:val="0"/>
              <w:divBdr>
                <w:top w:val="none" w:sz="0" w:space="0" w:color="auto"/>
                <w:left w:val="none" w:sz="0" w:space="0" w:color="auto"/>
                <w:bottom w:val="none" w:sz="0" w:space="0" w:color="auto"/>
                <w:right w:val="none" w:sz="0" w:space="0" w:color="auto"/>
              </w:divBdr>
            </w:div>
            <w:div w:id="198980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57899">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18451">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50539">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1348">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097389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15771">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699843">
      <w:bodyDiv w:val="1"/>
      <w:marLeft w:val="0"/>
      <w:marRight w:val="0"/>
      <w:marTop w:val="0"/>
      <w:marBottom w:val="0"/>
      <w:divBdr>
        <w:top w:val="none" w:sz="0" w:space="0" w:color="auto"/>
        <w:left w:val="none" w:sz="0" w:space="0" w:color="auto"/>
        <w:bottom w:val="none" w:sz="0" w:space="0" w:color="auto"/>
        <w:right w:val="none" w:sz="0" w:space="0" w:color="auto"/>
      </w:divBdr>
      <w:divsChild>
        <w:div w:id="1904751818">
          <w:marLeft w:val="0"/>
          <w:marRight w:val="0"/>
          <w:marTop w:val="0"/>
          <w:marBottom w:val="0"/>
          <w:divBdr>
            <w:top w:val="none" w:sz="0" w:space="0" w:color="auto"/>
            <w:left w:val="none" w:sz="0" w:space="0" w:color="auto"/>
            <w:bottom w:val="none" w:sz="0" w:space="0" w:color="auto"/>
            <w:right w:val="none" w:sz="0" w:space="0" w:color="auto"/>
          </w:divBdr>
        </w:div>
        <w:div w:id="508375537">
          <w:marLeft w:val="0"/>
          <w:marRight w:val="0"/>
          <w:marTop w:val="150"/>
          <w:marBottom w:val="0"/>
          <w:divBdr>
            <w:top w:val="none" w:sz="0" w:space="0" w:color="auto"/>
            <w:left w:val="none" w:sz="0" w:space="0" w:color="auto"/>
            <w:bottom w:val="none" w:sz="0" w:space="0" w:color="auto"/>
            <w:right w:val="none" w:sz="0" w:space="0" w:color="auto"/>
          </w:divBdr>
          <w:divsChild>
            <w:div w:id="956569332">
              <w:marLeft w:val="1155"/>
              <w:marRight w:val="0"/>
              <w:marTop w:val="0"/>
              <w:marBottom w:val="0"/>
              <w:divBdr>
                <w:top w:val="none" w:sz="0" w:space="0" w:color="auto"/>
                <w:left w:val="none" w:sz="0" w:space="0" w:color="auto"/>
                <w:bottom w:val="none" w:sz="0" w:space="0" w:color="auto"/>
                <w:right w:val="none" w:sz="0" w:space="0" w:color="auto"/>
              </w:divBdr>
            </w:div>
            <w:div w:id="810484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11124">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1817">
      <w:bodyDiv w:val="1"/>
      <w:marLeft w:val="0"/>
      <w:marRight w:val="0"/>
      <w:marTop w:val="0"/>
      <w:marBottom w:val="0"/>
      <w:divBdr>
        <w:top w:val="none" w:sz="0" w:space="0" w:color="auto"/>
        <w:left w:val="none" w:sz="0" w:space="0" w:color="auto"/>
        <w:bottom w:val="none" w:sz="0" w:space="0" w:color="auto"/>
        <w:right w:val="none" w:sz="0" w:space="0" w:color="auto"/>
      </w:divBdr>
      <w:divsChild>
        <w:div w:id="1986817314">
          <w:marLeft w:val="0"/>
          <w:marRight w:val="0"/>
          <w:marTop w:val="0"/>
          <w:marBottom w:val="0"/>
          <w:divBdr>
            <w:top w:val="none" w:sz="0" w:space="0" w:color="auto"/>
            <w:left w:val="none" w:sz="0" w:space="0" w:color="auto"/>
            <w:bottom w:val="none" w:sz="0" w:space="0" w:color="auto"/>
            <w:right w:val="none" w:sz="0" w:space="0" w:color="auto"/>
          </w:divBdr>
        </w:div>
        <w:div w:id="2061316526">
          <w:marLeft w:val="0"/>
          <w:marRight w:val="0"/>
          <w:marTop w:val="150"/>
          <w:marBottom w:val="0"/>
          <w:divBdr>
            <w:top w:val="none" w:sz="0" w:space="0" w:color="auto"/>
            <w:left w:val="none" w:sz="0" w:space="0" w:color="auto"/>
            <w:bottom w:val="none" w:sz="0" w:space="0" w:color="auto"/>
            <w:right w:val="none" w:sz="0" w:space="0" w:color="auto"/>
          </w:divBdr>
          <w:divsChild>
            <w:div w:id="1351491551">
              <w:marLeft w:val="1155"/>
              <w:marRight w:val="0"/>
              <w:marTop w:val="0"/>
              <w:marBottom w:val="0"/>
              <w:divBdr>
                <w:top w:val="none" w:sz="0" w:space="0" w:color="auto"/>
                <w:left w:val="none" w:sz="0" w:space="0" w:color="auto"/>
                <w:bottom w:val="none" w:sz="0" w:space="0" w:color="auto"/>
                <w:right w:val="none" w:sz="0" w:space="0" w:color="auto"/>
              </w:divBdr>
            </w:div>
            <w:div w:id="1321350016">
              <w:marLeft w:val="1155"/>
              <w:marRight w:val="0"/>
              <w:marTop w:val="0"/>
              <w:marBottom w:val="0"/>
              <w:divBdr>
                <w:top w:val="none" w:sz="0" w:space="0" w:color="auto"/>
                <w:left w:val="none" w:sz="0" w:space="0" w:color="auto"/>
                <w:bottom w:val="none" w:sz="0" w:space="0" w:color="auto"/>
                <w:right w:val="none" w:sz="0" w:space="0" w:color="auto"/>
              </w:divBdr>
            </w:div>
            <w:div w:id="1240942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0794">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69815">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621592">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47507">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69907">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0782">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037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7649">
      <w:bodyDiv w:val="1"/>
      <w:marLeft w:val="0"/>
      <w:marRight w:val="0"/>
      <w:marTop w:val="0"/>
      <w:marBottom w:val="0"/>
      <w:divBdr>
        <w:top w:val="none" w:sz="0" w:space="0" w:color="auto"/>
        <w:left w:val="none" w:sz="0" w:space="0" w:color="auto"/>
        <w:bottom w:val="none" w:sz="0" w:space="0" w:color="auto"/>
        <w:right w:val="none" w:sz="0" w:space="0" w:color="auto"/>
      </w:divBdr>
      <w:divsChild>
        <w:div w:id="156965718">
          <w:marLeft w:val="0"/>
          <w:marRight w:val="0"/>
          <w:marTop w:val="0"/>
          <w:marBottom w:val="0"/>
          <w:divBdr>
            <w:top w:val="none" w:sz="0" w:space="0" w:color="auto"/>
            <w:left w:val="none" w:sz="0" w:space="0" w:color="auto"/>
            <w:bottom w:val="none" w:sz="0" w:space="0" w:color="auto"/>
            <w:right w:val="none" w:sz="0" w:space="0" w:color="auto"/>
          </w:divBdr>
        </w:div>
        <w:div w:id="1345864001">
          <w:marLeft w:val="0"/>
          <w:marRight w:val="0"/>
          <w:marTop w:val="150"/>
          <w:marBottom w:val="0"/>
          <w:divBdr>
            <w:top w:val="none" w:sz="0" w:space="0" w:color="auto"/>
            <w:left w:val="none" w:sz="0" w:space="0" w:color="auto"/>
            <w:bottom w:val="none" w:sz="0" w:space="0" w:color="auto"/>
            <w:right w:val="none" w:sz="0" w:space="0" w:color="auto"/>
          </w:divBdr>
          <w:divsChild>
            <w:div w:id="2057508481">
              <w:marLeft w:val="1155"/>
              <w:marRight w:val="0"/>
              <w:marTop w:val="0"/>
              <w:marBottom w:val="0"/>
              <w:divBdr>
                <w:top w:val="none" w:sz="0" w:space="0" w:color="auto"/>
                <w:left w:val="none" w:sz="0" w:space="0" w:color="auto"/>
                <w:bottom w:val="none" w:sz="0" w:space="0" w:color="auto"/>
                <w:right w:val="none" w:sz="0" w:space="0" w:color="auto"/>
              </w:divBdr>
            </w:div>
            <w:div w:id="1406143948">
              <w:marLeft w:val="1155"/>
              <w:marRight w:val="0"/>
              <w:marTop w:val="0"/>
              <w:marBottom w:val="0"/>
              <w:divBdr>
                <w:top w:val="none" w:sz="0" w:space="0" w:color="auto"/>
                <w:left w:val="none" w:sz="0" w:space="0" w:color="auto"/>
                <w:bottom w:val="none" w:sz="0" w:space="0" w:color="auto"/>
                <w:right w:val="none" w:sz="0" w:space="0" w:color="auto"/>
              </w:divBdr>
            </w:div>
            <w:div w:id="156306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59087">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0951">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229115">
      <w:bodyDiv w:val="1"/>
      <w:marLeft w:val="0"/>
      <w:marRight w:val="0"/>
      <w:marTop w:val="0"/>
      <w:marBottom w:val="0"/>
      <w:divBdr>
        <w:top w:val="none" w:sz="0" w:space="0" w:color="auto"/>
        <w:left w:val="none" w:sz="0" w:space="0" w:color="auto"/>
        <w:bottom w:val="none" w:sz="0" w:space="0" w:color="auto"/>
        <w:right w:val="none" w:sz="0" w:space="0" w:color="auto"/>
      </w:divBdr>
      <w:divsChild>
        <w:div w:id="996614781">
          <w:marLeft w:val="0"/>
          <w:marRight w:val="0"/>
          <w:marTop w:val="0"/>
          <w:marBottom w:val="0"/>
          <w:divBdr>
            <w:top w:val="none" w:sz="0" w:space="0" w:color="auto"/>
            <w:left w:val="none" w:sz="0" w:space="0" w:color="auto"/>
            <w:bottom w:val="none" w:sz="0" w:space="0" w:color="auto"/>
            <w:right w:val="none" w:sz="0" w:space="0" w:color="auto"/>
          </w:divBdr>
        </w:div>
        <w:div w:id="139002166">
          <w:marLeft w:val="0"/>
          <w:marRight w:val="0"/>
          <w:marTop w:val="150"/>
          <w:marBottom w:val="0"/>
          <w:divBdr>
            <w:top w:val="none" w:sz="0" w:space="0" w:color="auto"/>
            <w:left w:val="none" w:sz="0" w:space="0" w:color="auto"/>
            <w:bottom w:val="none" w:sz="0" w:space="0" w:color="auto"/>
            <w:right w:val="none" w:sz="0" w:space="0" w:color="auto"/>
          </w:divBdr>
          <w:divsChild>
            <w:div w:id="402072827">
              <w:marLeft w:val="1155"/>
              <w:marRight w:val="0"/>
              <w:marTop w:val="0"/>
              <w:marBottom w:val="0"/>
              <w:divBdr>
                <w:top w:val="none" w:sz="0" w:space="0" w:color="auto"/>
                <w:left w:val="none" w:sz="0" w:space="0" w:color="auto"/>
                <w:bottom w:val="none" w:sz="0" w:space="0" w:color="auto"/>
                <w:right w:val="none" w:sz="0" w:space="0" w:color="auto"/>
              </w:divBdr>
            </w:div>
            <w:div w:id="1013191935">
              <w:marLeft w:val="1155"/>
              <w:marRight w:val="0"/>
              <w:marTop w:val="0"/>
              <w:marBottom w:val="0"/>
              <w:divBdr>
                <w:top w:val="none" w:sz="0" w:space="0" w:color="auto"/>
                <w:left w:val="none" w:sz="0" w:space="0" w:color="auto"/>
                <w:bottom w:val="none" w:sz="0" w:space="0" w:color="auto"/>
                <w:right w:val="none" w:sz="0" w:space="0" w:color="auto"/>
              </w:divBdr>
            </w:div>
            <w:div w:id="2120371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812462">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31827">
      <w:bodyDiv w:val="1"/>
      <w:marLeft w:val="0"/>
      <w:marRight w:val="0"/>
      <w:marTop w:val="0"/>
      <w:marBottom w:val="0"/>
      <w:divBdr>
        <w:top w:val="none" w:sz="0" w:space="0" w:color="auto"/>
        <w:left w:val="none" w:sz="0" w:space="0" w:color="auto"/>
        <w:bottom w:val="none" w:sz="0" w:space="0" w:color="auto"/>
        <w:right w:val="none" w:sz="0" w:space="0" w:color="auto"/>
      </w:divBdr>
    </w:div>
    <w:div w:id="158231970">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276284">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68518">
      <w:bodyDiv w:val="1"/>
      <w:marLeft w:val="0"/>
      <w:marRight w:val="0"/>
      <w:marTop w:val="0"/>
      <w:marBottom w:val="0"/>
      <w:divBdr>
        <w:top w:val="none" w:sz="0" w:space="0" w:color="auto"/>
        <w:left w:val="none" w:sz="0" w:space="0" w:color="auto"/>
        <w:bottom w:val="none" w:sz="0" w:space="0" w:color="auto"/>
        <w:right w:val="none" w:sz="0" w:space="0" w:color="auto"/>
      </w:divBdr>
      <w:divsChild>
        <w:div w:id="432018247">
          <w:marLeft w:val="0"/>
          <w:marRight w:val="0"/>
          <w:marTop w:val="0"/>
          <w:marBottom w:val="0"/>
          <w:divBdr>
            <w:top w:val="none" w:sz="0" w:space="0" w:color="auto"/>
            <w:left w:val="none" w:sz="0" w:space="0" w:color="auto"/>
            <w:bottom w:val="none" w:sz="0" w:space="0" w:color="auto"/>
            <w:right w:val="none" w:sz="0" w:space="0" w:color="auto"/>
          </w:divBdr>
        </w:div>
        <w:div w:id="1545023024">
          <w:marLeft w:val="0"/>
          <w:marRight w:val="0"/>
          <w:marTop w:val="150"/>
          <w:marBottom w:val="0"/>
          <w:divBdr>
            <w:top w:val="none" w:sz="0" w:space="0" w:color="auto"/>
            <w:left w:val="none" w:sz="0" w:space="0" w:color="auto"/>
            <w:bottom w:val="none" w:sz="0" w:space="0" w:color="auto"/>
            <w:right w:val="none" w:sz="0" w:space="0" w:color="auto"/>
          </w:divBdr>
          <w:divsChild>
            <w:div w:id="1979190834">
              <w:marLeft w:val="1155"/>
              <w:marRight w:val="0"/>
              <w:marTop w:val="0"/>
              <w:marBottom w:val="0"/>
              <w:divBdr>
                <w:top w:val="none" w:sz="0" w:space="0" w:color="auto"/>
                <w:left w:val="none" w:sz="0" w:space="0" w:color="auto"/>
                <w:bottom w:val="none" w:sz="0" w:space="0" w:color="auto"/>
                <w:right w:val="none" w:sz="0" w:space="0" w:color="auto"/>
              </w:divBdr>
            </w:div>
            <w:div w:id="359404334">
              <w:marLeft w:val="1155"/>
              <w:marRight w:val="0"/>
              <w:marTop w:val="0"/>
              <w:marBottom w:val="0"/>
              <w:divBdr>
                <w:top w:val="none" w:sz="0" w:space="0" w:color="auto"/>
                <w:left w:val="none" w:sz="0" w:space="0" w:color="auto"/>
                <w:bottom w:val="none" w:sz="0" w:space="0" w:color="auto"/>
                <w:right w:val="none" w:sz="0" w:space="0" w:color="auto"/>
              </w:divBdr>
            </w:div>
            <w:div w:id="1283197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547383">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586294">
      <w:bodyDiv w:val="1"/>
      <w:marLeft w:val="0"/>
      <w:marRight w:val="0"/>
      <w:marTop w:val="0"/>
      <w:marBottom w:val="0"/>
      <w:divBdr>
        <w:top w:val="none" w:sz="0" w:space="0" w:color="auto"/>
        <w:left w:val="none" w:sz="0" w:space="0" w:color="auto"/>
        <w:bottom w:val="none" w:sz="0" w:space="0" w:color="auto"/>
        <w:right w:val="none" w:sz="0" w:space="0" w:color="auto"/>
      </w:divBdr>
      <w:divsChild>
        <w:div w:id="1321352838">
          <w:marLeft w:val="0"/>
          <w:marRight w:val="0"/>
          <w:marTop w:val="0"/>
          <w:marBottom w:val="0"/>
          <w:divBdr>
            <w:top w:val="none" w:sz="0" w:space="0" w:color="auto"/>
            <w:left w:val="none" w:sz="0" w:space="0" w:color="auto"/>
            <w:bottom w:val="none" w:sz="0" w:space="0" w:color="auto"/>
            <w:right w:val="none" w:sz="0" w:space="0" w:color="auto"/>
          </w:divBdr>
        </w:div>
        <w:div w:id="1646854871">
          <w:marLeft w:val="0"/>
          <w:marRight w:val="0"/>
          <w:marTop w:val="150"/>
          <w:marBottom w:val="0"/>
          <w:divBdr>
            <w:top w:val="none" w:sz="0" w:space="0" w:color="auto"/>
            <w:left w:val="none" w:sz="0" w:space="0" w:color="auto"/>
            <w:bottom w:val="none" w:sz="0" w:space="0" w:color="auto"/>
            <w:right w:val="none" w:sz="0" w:space="0" w:color="auto"/>
          </w:divBdr>
          <w:divsChild>
            <w:div w:id="1145854386">
              <w:marLeft w:val="1155"/>
              <w:marRight w:val="0"/>
              <w:marTop w:val="0"/>
              <w:marBottom w:val="0"/>
              <w:divBdr>
                <w:top w:val="none" w:sz="0" w:space="0" w:color="auto"/>
                <w:left w:val="none" w:sz="0" w:space="0" w:color="auto"/>
                <w:bottom w:val="none" w:sz="0" w:space="0" w:color="auto"/>
                <w:right w:val="none" w:sz="0" w:space="0" w:color="auto"/>
              </w:divBdr>
            </w:div>
            <w:div w:id="630406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46561">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244399">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630865">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18483">
      <w:bodyDiv w:val="1"/>
      <w:marLeft w:val="0"/>
      <w:marRight w:val="0"/>
      <w:marTop w:val="0"/>
      <w:marBottom w:val="0"/>
      <w:divBdr>
        <w:top w:val="none" w:sz="0" w:space="0" w:color="auto"/>
        <w:left w:val="none" w:sz="0" w:space="0" w:color="auto"/>
        <w:bottom w:val="none" w:sz="0" w:space="0" w:color="auto"/>
        <w:right w:val="none" w:sz="0" w:space="0" w:color="auto"/>
      </w:divBdr>
      <w:divsChild>
        <w:div w:id="1363477919">
          <w:marLeft w:val="0"/>
          <w:marRight w:val="0"/>
          <w:marTop w:val="0"/>
          <w:marBottom w:val="0"/>
          <w:divBdr>
            <w:top w:val="none" w:sz="0" w:space="0" w:color="auto"/>
            <w:left w:val="none" w:sz="0" w:space="0" w:color="auto"/>
            <w:bottom w:val="none" w:sz="0" w:space="0" w:color="auto"/>
            <w:right w:val="none" w:sz="0" w:space="0" w:color="auto"/>
          </w:divBdr>
        </w:div>
        <w:div w:id="681392979">
          <w:marLeft w:val="0"/>
          <w:marRight w:val="0"/>
          <w:marTop w:val="150"/>
          <w:marBottom w:val="0"/>
          <w:divBdr>
            <w:top w:val="none" w:sz="0" w:space="0" w:color="auto"/>
            <w:left w:val="none" w:sz="0" w:space="0" w:color="auto"/>
            <w:bottom w:val="none" w:sz="0" w:space="0" w:color="auto"/>
            <w:right w:val="none" w:sz="0" w:space="0" w:color="auto"/>
          </w:divBdr>
          <w:divsChild>
            <w:div w:id="340474854">
              <w:marLeft w:val="1155"/>
              <w:marRight w:val="0"/>
              <w:marTop w:val="0"/>
              <w:marBottom w:val="0"/>
              <w:divBdr>
                <w:top w:val="none" w:sz="0" w:space="0" w:color="auto"/>
                <w:left w:val="none" w:sz="0" w:space="0" w:color="auto"/>
                <w:bottom w:val="none" w:sz="0" w:space="0" w:color="auto"/>
                <w:right w:val="none" w:sz="0" w:space="0" w:color="auto"/>
              </w:divBdr>
            </w:div>
            <w:div w:id="266042289">
              <w:marLeft w:val="1155"/>
              <w:marRight w:val="0"/>
              <w:marTop w:val="0"/>
              <w:marBottom w:val="0"/>
              <w:divBdr>
                <w:top w:val="none" w:sz="0" w:space="0" w:color="auto"/>
                <w:left w:val="none" w:sz="0" w:space="0" w:color="auto"/>
                <w:bottom w:val="none" w:sz="0" w:space="0" w:color="auto"/>
                <w:right w:val="none" w:sz="0" w:space="0" w:color="auto"/>
              </w:divBdr>
            </w:div>
            <w:div w:id="1577016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089">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7323">
      <w:bodyDiv w:val="1"/>
      <w:marLeft w:val="0"/>
      <w:marRight w:val="0"/>
      <w:marTop w:val="0"/>
      <w:marBottom w:val="0"/>
      <w:divBdr>
        <w:top w:val="none" w:sz="0" w:space="0" w:color="auto"/>
        <w:left w:val="none" w:sz="0" w:space="0" w:color="auto"/>
        <w:bottom w:val="none" w:sz="0" w:space="0" w:color="auto"/>
        <w:right w:val="none" w:sz="0" w:space="0" w:color="auto"/>
      </w:divBdr>
      <w:divsChild>
        <w:div w:id="757139417">
          <w:marLeft w:val="0"/>
          <w:marRight w:val="0"/>
          <w:marTop w:val="0"/>
          <w:marBottom w:val="0"/>
          <w:divBdr>
            <w:top w:val="none" w:sz="0" w:space="0" w:color="auto"/>
            <w:left w:val="none" w:sz="0" w:space="0" w:color="auto"/>
            <w:bottom w:val="none" w:sz="0" w:space="0" w:color="auto"/>
            <w:right w:val="none" w:sz="0" w:space="0" w:color="auto"/>
          </w:divBdr>
        </w:div>
        <w:div w:id="1349062530">
          <w:marLeft w:val="0"/>
          <w:marRight w:val="0"/>
          <w:marTop w:val="150"/>
          <w:marBottom w:val="0"/>
          <w:divBdr>
            <w:top w:val="none" w:sz="0" w:space="0" w:color="auto"/>
            <w:left w:val="none" w:sz="0" w:space="0" w:color="auto"/>
            <w:bottom w:val="none" w:sz="0" w:space="0" w:color="auto"/>
            <w:right w:val="none" w:sz="0" w:space="0" w:color="auto"/>
          </w:divBdr>
          <w:divsChild>
            <w:div w:id="347759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5706756">
      <w:bodyDiv w:val="1"/>
      <w:marLeft w:val="0"/>
      <w:marRight w:val="0"/>
      <w:marTop w:val="0"/>
      <w:marBottom w:val="0"/>
      <w:divBdr>
        <w:top w:val="none" w:sz="0" w:space="0" w:color="auto"/>
        <w:left w:val="none" w:sz="0" w:space="0" w:color="auto"/>
        <w:bottom w:val="none" w:sz="0" w:space="0" w:color="auto"/>
        <w:right w:val="none" w:sz="0" w:space="0" w:color="auto"/>
      </w:divBdr>
      <w:divsChild>
        <w:div w:id="263416287">
          <w:marLeft w:val="0"/>
          <w:marRight w:val="0"/>
          <w:marTop w:val="0"/>
          <w:marBottom w:val="0"/>
          <w:divBdr>
            <w:top w:val="none" w:sz="0" w:space="0" w:color="auto"/>
            <w:left w:val="none" w:sz="0" w:space="0" w:color="auto"/>
            <w:bottom w:val="none" w:sz="0" w:space="0" w:color="auto"/>
            <w:right w:val="none" w:sz="0" w:space="0" w:color="auto"/>
          </w:divBdr>
        </w:div>
        <w:div w:id="357434388">
          <w:marLeft w:val="0"/>
          <w:marRight w:val="0"/>
          <w:marTop w:val="150"/>
          <w:marBottom w:val="0"/>
          <w:divBdr>
            <w:top w:val="none" w:sz="0" w:space="0" w:color="auto"/>
            <w:left w:val="none" w:sz="0" w:space="0" w:color="auto"/>
            <w:bottom w:val="none" w:sz="0" w:space="0" w:color="auto"/>
            <w:right w:val="none" w:sz="0" w:space="0" w:color="auto"/>
          </w:divBdr>
          <w:divsChild>
            <w:div w:id="1800341677">
              <w:marLeft w:val="1155"/>
              <w:marRight w:val="0"/>
              <w:marTop w:val="0"/>
              <w:marBottom w:val="0"/>
              <w:divBdr>
                <w:top w:val="none" w:sz="0" w:space="0" w:color="auto"/>
                <w:left w:val="none" w:sz="0" w:space="0" w:color="auto"/>
                <w:bottom w:val="none" w:sz="0" w:space="0" w:color="auto"/>
                <w:right w:val="none" w:sz="0" w:space="0" w:color="auto"/>
              </w:divBdr>
            </w:div>
            <w:div w:id="1490440925">
              <w:marLeft w:val="1155"/>
              <w:marRight w:val="0"/>
              <w:marTop w:val="0"/>
              <w:marBottom w:val="0"/>
              <w:divBdr>
                <w:top w:val="none" w:sz="0" w:space="0" w:color="auto"/>
                <w:left w:val="none" w:sz="0" w:space="0" w:color="auto"/>
                <w:bottom w:val="none" w:sz="0" w:space="0" w:color="auto"/>
                <w:right w:val="none" w:sz="0" w:space="0" w:color="auto"/>
              </w:divBdr>
            </w:div>
            <w:div w:id="25960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32341">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754997">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6991207">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333262">
      <w:bodyDiv w:val="1"/>
      <w:marLeft w:val="0"/>
      <w:marRight w:val="0"/>
      <w:marTop w:val="0"/>
      <w:marBottom w:val="0"/>
      <w:divBdr>
        <w:top w:val="none" w:sz="0" w:space="0" w:color="auto"/>
        <w:left w:val="none" w:sz="0" w:space="0" w:color="auto"/>
        <w:bottom w:val="none" w:sz="0" w:space="0" w:color="auto"/>
        <w:right w:val="none" w:sz="0" w:space="0" w:color="auto"/>
      </w:divBdr>
      <w:divsChild>
        <w:div w:id="1438989902">
          <w:marLeft w:val="0"/>
          <w:marRight w:val="0"/>
          <w:marTop w:val="0"/>
          <w:marBottom w:val="0"/>
          <w:divBdr>
            <w:top w:val="none" w:sz="0" w:space="0" w:color="auto"/>
            <w:left w:val="none" w:sz="0" w:space="0" w:color="auto"/>
            <w:bottom w:val="none" w:sz="0" w:space="0" w:color="auto"/>
            <w:right w:val="none" w:sz="0" w:space="0" w:color="auto"/>
          </w:divBdr>
        </w:div>
        <w:div w:id="1619098039">
          <w:marLeft w:val="0"/>
          <w:marRight w:val="0"/>
          <w:marTop w:val="150"/>
          <w:marBottom w:val="0"/>
          <w:divBdr>
            <w:top w:val="none" w:sz="0" w:space="0" w:color="auto"/>
            <w:left w:val="none" w:sz="0" w:space="0" w:color="auto"/>
            <w:bottom w:val="none" w:sz="0" w:space="0" w:color="auto"/>
            <w:right w:val="none" w:sz="0" w:space="0" w:color="auto"/>
          </w:divBdr>
          <w:divsChild>
            <w:div w:id="1222790820">
              <w:marLeft w:val="1155"/>
              <w:marRight w:val="0"/>
              <w:marTop w:val="0"/>
              <w:marBottom w:val="0"/>
              <w:divBdr>
                <w:top w:val="none" w:sz="0" w:space="0" w:color="auto"/>
                <w:left w:val="none" w:sz="0" w:space="0" w:color="auto"/>
                <w:bottom w:val="none" w:sz="0" w:space="0" w:color="auto"/>
                <w:right w:val="none" w:sz="0" w:space="0" w:color="auto"/>
              </w:divBdr>
            </w:div>
            <w:div w:id="4481671">
              <w:marLeft w:val="1155"/>
              <w:marRight w:val="0"/>
              <w:marTop w:val="0"/>
              <w:marBottom w:val="0"/>
              <w:divBdr>
                <w:top w:val="none" w:sz="0" w:space="0" w:color="auto"/>
                <w:left w:val="none" w:sz="0" w:space="0" w:color="auto"/>
                <w:bottom w:val="none" w:sz="0" w:space="0" w:color="auto"/>
                <w:right w:val="none" w:sz="0" w:space="0" w:color="auto"/>
              </w:divBdr>
            </w:div>
            <w:div w:id="197710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031193">
      <w:bodyDiv w:val="1"/>
      <w:marLeft w:val="0"/>
      <w:marRight w:val="0"/>
      <w:marTop w:val="0"/>
      <w:marBottom w:val="0"/>
      <w:divBdr>
        <w:top w:val="none" w:sz="0" w:space="0" w:color="auto"/>
        <w:left w:val="none" w:sz="0" w:space="0" w:color="auto"/>
        <w:bottom w:val="none" w:sz="0" w:space="0" w:color="auto"/>
        <w:right w:val="none" w:sz="0" w:space="0" w:color="auto"/>
      </w:divBdr>
      <w:divsChild>
        <w:div w:id="976956535">
          <w:marLeft w:val="0"/>
          <w:marRight w:val="0"/>
          <w:marTop w:val="0"/>
          <w:marBottom w:val="0"/>
          <w:divBdr>
            <w:top w:val="none" w:sz="0" w:space="0" w:color="auto"/>
            <w:left w:val="none" w:sz="0" w:space="0" w:color="auto"/>
            <w:bottom w:val="none" w:sz="0" w:space="0" w:color="auto"/>
            <w:right w:val="none" w:sz="0" w:space="0" w:color="auto"/>
          </w:divBdr>
        </w:div>
        <w:div w:id="1621957751">
          <w:marLeft w:val="0"/>
          <w:marRight w:val="0"/>
          <w:marTop w:val="150"/>
          <w:marBottom w:val="0"/>
          <w:divBdr>
            <w:top w:val="none" w:sz="0" w:space="0" w:color="auto"/>
            <w:left w:val="none" w:sz="0" w:space="0" w:color="auto"/>
            <w:bottom w:val="none" w:sz="0" w:space="0" w:color="auto"/>
            <w:right w:val="none" w:sz="0" w:space="0" w:color="auto"/>
          </w:divBdr>
          <w:divsChild>
            <w:div w:id="2001687593">
              <w:marLeft w:val="1155"/>
              <w:marRight w:val="0"/>
              <w:marTop w:val="0"/>
              <w:marBottom w:val="0"/>
              <w:divBdr>
                <w:top w:val="none" w:sz="0" w:space="0" w:color="auto"/>
                <w:left w:val="none" w:sz="0" w:space="0" w:color="auto"/>
                <w:bottom w:val="none" w:sz="0" w:space="0" w:color="auto"/>
                <w:right w:val="none" w:sz="0" w:space="0" w:color="auto"/>
              </w:divBdr>
            </w:div>
            <w:div w:id="1458374166">
              <w:marLeft w:val="1155"/>
              <w:marRight w:val="0"/>
              <w:marTop w:val="0"/>
              <w:marBottom w:val="0"/>
              <w:divBdr>
                <w:top w:val="none" w:sz="0" w:space="0" w:color="auto"/>
                <w:left w:val="none" w:sz="0" w:space="0" w:color="auto"/>
                <w:bottom w:val="none" w:sz="0" w:space="0" w:color="auto"/>
                <w:right w:val="none" w:sz="0" w:space="0" w:color="auto"/>
              </w:divBdr>
            </w:div>
            <w:div w:id="1959795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42560">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18017">
      <w:bodyDiv w:val="1"/>
      <w:marLeft w:val="0"/>
      <w:marRight w:val="0"/>
      <w:marTop w:val="0"/>
      <w:marBottom w:val="0"/>
      <w:divBdr>
        <w:top w:val="none" w:sz="0" w:space="0" w:color="auto"/>
        <w:left w:val="none" w:sz="0" w:space="0" w:color="auto"/>
        <w:bottom w:val="none" w:sz="0" w:space="0" w:color="auto"/>
        <w:right w:val="none" w:sz="0" w:space="0" w:color="auto"/>
      </w:divBdr>
      <w:divsChild>
        <w:div w:id="567156483">
          <w:marLeft w:val="0"/>
          <w:marRight w:val="0"/>
          <w:marTop w:val="0"/>
          <w:marBottom w:val="0"/>
          <w:divBdr>
            <w:top w:val="none" w:sz="0" w:space="0" w:color="auto"/>
            <w:left w:val="none" w:sz="0" w:space="0" w:color="auto"/>
            <w:bottom w:val="none" w:sz="0" w:space="0" w:color="auto"/>
            <w:right w:val="none" w:sz="0" w:space="0" w:color="auto"/>
          </w:divBdr>
        </w:div>
        <w:div w:id="1883781574">
          <w:marLeft w:val="0"/>
          <w:marRight w:val="0"/>
          <w:marTop w:val="150"/>
          <w:marBottom w:val="0"/>
          <w:divBdr>
            <w:top w:val="none" w:sz="0" w:space="0" w:color="auto"/>
            <w:left w:val="none" w:sz="0" w:space="0" w:color="auto"/>
            <w:bottom w:val="none" w:sz="0" w:space="0" w:color="auto"/>
            <w:right w:val="none" w:sz="0" w:space="0" w:color="auto"/>
          </w:divBdr>
          <w:divsChild>
            <w:div w:id="1010528743">
              <w:marLeft w:val="1155"/>
              <w:marRight w:val="0"/>
              <w:marTop w:val="0"/>
              <w:marBottom w:val="0"/>
              <w:divBdr>
                <w:top w:val="none" w:sz="0" w:space="0" w:color="auto"/>
                <w:left w:val="none" w:sz="0" w:space="0" w:color="auto"/>
                <w:bottom w:val="none" w:sz="0" w:space="0" w:color="auto"/>
                <w:right w:val="none" w:sz="0" w:space="0" w:color="auto"/>
              </w:divBdr>
            </w:div>
            <w:div w:id="1574196408">
              <w:marLeft w:val="1155"/>
              <w:marRight w:val="0"/>
              <w:marTop w:val="0"/>
              <w:marBottom w:val="0"/>
              <w:divBdr>
                <w:top w:val="none" w:sz="0" w:space="0" w:color="auto"/>
                <w:left w:val="none" w:sz="0" w:space="0" w:color="auto"/>
                <w:bottom w:val="none" w:sz="0" w:space="0" w:color="auto"/>
                <w:right w:val="none" w:sz="0" w:space="0" w:color="auto"/>
              </w:divBdr>
            </w:div>
            <w:div w:id="101071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0989601">
      <w:bodyDiv w:val="1"/>
      <w:marLeft w:val="0"/>
      <w:marRight w:val="0"/>
      <w:marTop w:val="0"/>
      <w:marBottom w:val="0"/>
      <w:divBdr>
        <w:top w:val="none" w:sz="0" w:space="0" w:color="auto"/>
        <w:left w:val="none" w:sz="0" w:space="0" w:color="auto"/>
        <w:bottom w:val="none" w:sz="0" w:space="0" w:color="auto"/>
        <w:right w:val="none" w:sz="0" w:space="0" w:color="auto"/>
      </w:divBdr>
    </w:div>
    <w:div w:id="171073020">
      <w:bodyDiv w:val="1"/>
      <w:marLeft w:val="0"/>
      <w:marRight w:val="0"/>
      <w:marTop w:val="0"/>
      <w:marBottom w:val="0"/>
      <w:divBdr>
        <w:top w:val="none" w:sz="0" w:space="0" w:color="auto"/>
        <w:left w:val="none" w:sz="0" w:space="0" w:color="auto"/>
        <w:bottom w:val="none" w:sz="0" w:space="0" w:color="auto"/>
        <w:right w:val="none" w:sz="0" w:space="0" w:color="auto"/>
      </w:divBdr>
      <w:divsChild>
        <w:div w:id="1486818536">
          <w:marLeft w:val="0"/>
          <w:marRight w:val="0"/>
          <w:marTop w:val="0"/>
          <w:marBottom w:val="0"/>
          <w:divBdr>
            <w:top w:val="none" w:sz="0" w:space="0" w:color="auto"/>
            <w:left w:val="none" w:sz="0" w:space="0" w:color="auto"/>
            <w:bottom w:val="none" w:sz="0" w:space="0" w:color="auto"/>
            <w:right w:val="none" w:sz="0" w:space="0" w:color="auto"/>
          </w:divBdr>
        </w:div>
        <w:div w:id="1339768032">
          <w:marLeft w:val="0"/>
          <w:marRight w:val="0"/>
          <w:marTop w:val="150"/>
          <w:marBottom w:val="0"/>
          <w:divBdr>
            <w:top w:val="none" w:sz="0" w:space="0" w:color="auto"/>
            <w:left w:val="none" w:sz="0" w:space="0" w:color="auto"/>
            <w:bottom w:val="none" w:sz="0" w:space="0" w:color="auto"/>
            <w:right w:val="none" w:sz="0" w:space="0" w:color="auto"/>
          </w:divBdr>
          <w:divsChild>
            <w:div w:id="835803012">
              <w:marLeft w:val="1155"/>
              <w:marRight w:val="0"/>
              <w:marTop w:val="0"/>
              <w:marBottom w:val="0"/>
              <w:divBdr>
                <w:top w:val="none" w:sz="0" w:space="0" w:color="auto"/>
                <w:left w:val="none" w:sz="0" w:space="0" w:color="auto"/>
                <w:bottom w:val="none" w:sz="0" w:space="0" w:color="auto"/>
                <w:right w:val="none" w:sz="0" w:space="0" w:color="auto"/>
              </w:divBdr>
            </w:div>
            <w:div w:id="236019781">
              <w:marLeft w:val="1155"/>
              <w:marRight w:val="0"/>
              <w:marTop w:val="0"/>
              <w:marBottom w:val="0"/>
              <w:divBdr>
                <w:top w:val="none" w:sz="0" w:space="0" w:color="auto"/>
                <w:left w:val="none" w:sz="0" w:space="0" w:color="auto"/>
                <w:bottom w:val="none" w:sz="0" w:space="0" w:color="auto"/>
                <w:right w:val="none" w:sz="0" w:space="0" w:color="auto"/>
              </w:divBdr>
            </w:div>
            <w:div w:id="1614819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39904">
      <w:bodyDiv w:val="1"/>
      <w:marLeft w:val="0"/>
      <w:marRight w:val="0"/>
      <w:marTop w:val="0"/>
      <w:marBottom w:val="0"/>
      <w:divBdr>
        <w:top w:val="none" w:sz="0" w:space="0" w:color="auto"/>
        <w:left w:val="none" w:sz="0" w:space="0" w:color="auto"/>
        <w:bottom w:val="none" w:sz="0" w:space="0" w:color="auto"/>
        <w:right w:val="none" w:sz="0" w:space="0" w:color="auto"/>
      </w:divBdr>
      <w:divsChild>
        <w:div w:id="1799714950">
          <w:marLeft w:val="0"/>
          <w:marRight w:val="0"/>
          <w:marTop w:val="0"/>
          <w:marBottom w:val="0"/>
          <w:divBdr>
            <w:top w:val="none" w:sz="0" w:space="0" w:color="auto"/>
            <w:left w:val="none" w:sz="0" w:space="0" w:color="auto"/>
            <w:bottom w:val="none" w:sz="0" w:space="0" w:color="auto"/>
            <w:right w:val="none" w:sz="0" w:space="0" w:color="auto"/>
          </w:divBdr>
        </w:div>
        <w:div w:id="940378356">
          <w:marLeft w:val="0"/>
          <w:marRight w:val="0"/>
          <w:marTop w:val="150"/>
          <w:marBottom w:val="0"/>
          <w:divBdr>
            <w:top w:val="none" w:sz="0" w:space="0" w:color="auto"/>
            <w:left w:val="none" w:sz="0" w:space="0" w:color="auto"/>
            <w:bottom w:val="none" w:sz="0" w:space="0" w:color="auto"/>
            <w:right w:val="none" w:sz="0" w:space="0" w:color="auto"/>
          </w:divBdr>
          <w:divsChild>
            <w:div w:id="509104721">
              <w:marLeft w:val="1155"/>
              <w:marRight w:val="0"/>
              <w:marTop w:val="0"/>
              <w:marBottom w:val="0"/>
              <w:divBdr>
                <w:top w:val="none" w:sz="0" w:space="0" w:color="auto"/>
                <w:left w:val="none" w:sz="0" w:space="0" w:color="auto"/>
                <w:bottom w:val="none" w:sz="0" w:space="0" w:color="auto"/>
                <w:right w:val="none" w:sz="0" w:space="0" w:color="auto"/>
              </w:divBdr>
            </w:div>
            <w:div w:id="113060261">
              <w:marLeft w:val="1155"/>
              <w:marRight w:val="0"/>
              <w:marTop w:val="0"/>
              <w:marBottom w:val="0"/>
              <w:divBdr>
                <w:top w:val="none" w:sz="0" w:space="0" w:color="auto"/>
                <w:left w:val="none" w:sz="0" w:space="0" w:color="auto"/>
                <w:bottom w:val="none" w:sz="0" w:space="0" w:color="auto"/>
                <w:right w:val="none" w:sz="0" w:space="0" w:color="auto"/>
              </w:divBdr>
            </w:div>
            <w:div w:id="766274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6036">
      <w:bodyDiv w:val="1"/>
      <w:marLeft w:val="0"/>
      <w:marRight w:val="0"/>
      <w:marTop w:val="0"/>
      <w:marBottom w:val="0"/>
      <w:divBdr>
        <w:top w:val="none" w:sz="0" w:space="0" w:color="auto"/>
        <w:left w:val="none" w:sz="0" w:space="0" w:color="auto"/>
        <w:bottom w:val="none" w:sz="0" w:space="0" w:color="auto"/>
        <w:right w:val="none" w:sz="0" w:space="0" w:color="auto"/>
      </w:divBdr>
      <w:divsChild>
        <w:div w:id="412119434">
          <w:marLeft w:val="0"/>
          <w:marRight w:val="0"/>
          <w:marTop w:val="0"/>
          <w:marBottom w:val="0"/>
          <w:divBdr>
            <w:top w:val="none" w:sz="0" w:space="0" w:color="auto"/>
            <w:left w:val="none" w:sz="0" w:space="0" w:color="auto"/>
            <w:bottom w:val="none" w:sz="0" w:space="0" w:color="auto"/>
            <w:right w:val="none" w:sz="0" w:space="0" w:color="auto"/>
          </w:divBdr>
        </w:div>
        <w:div w:id="1550218485">
          <w:marLeft w:val="0"/>
          <w:marRight w:val="0"/>
          <w:marTop w:val="150"/>
          <w:marBottom w:val="0"/>
          <w:divBdr>
            <w:top w:val="none" w:sz="0" w:space="0" w:color="auto"/>
            <w:left w:val="none" w:sz="0" w:space="0" w:color="auto"/>
            <w:bottom w:val="none" w:sz="0" w:space="0" w:color="auto"/>
            <w:right w:val="none" w:sz="0" w:space="0" w:color="auto"/>
          </w:divBdr>
          <w:divsChild>
            <w:div w:id="560797178">
              <w:marLeft w:val="1155"/>
              <w:marRight w:val="0"/>
              <w:marTop w:val="0"/>
              <w:marBottom w:val="0"/>
              <w:divBdr>
                <w:top w:val="none" w:sz="0" w:space="0" w:color="auto"/>
                <w:left w:val="none" w:sz="0" w:space="0" w:color="auto"/>
                <w:bottom w:val="none" w:sz="0" w:space="0" w:color="auto"/>
                <w:right w:val="none" w:sz="0" w:space="0" w:color="auto"/>
              </w:divBdr>
            </w:div>
            <w:div w:id="881984999">
              <w:marLeft w:val="1155"/>
              <w:marRight w:val="0"/>
              <w:marTop w:val="0"/>
              <w:marBottom w:val="0"/>
              <w:divBdr>
                <w:top w:val="none" w:sz="0" w:space="0" w:color="auto"/>
                <w:left w:val="none" w:sz="0" w:space="0" w:color="auto"/>
                <w:bottom w:val="none" w:sz="0" w:space="0" w:color="auto"/>
                <w:right w:val="none" w:sz="0" w:space="0" w:color="auto"/>
              </w:divBdr>
            </w:div>
            <w:div w:id="73091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1562">
      <w:bodyDiv w:val="1"/>
      <w:marLeft w:val="0"/>
      <w:marRight w:val="0"/>
      <w:marTop w:val="0"/>
      <w:marBottom w:val="0"/>
      <w:divBdr>
        <w:top w:val="none" w:sz="0" w:space="0" w:color="auto"/>
        <w:left w:val="none" w:sz="0" w:space="0" w:color="auto"/>
        <w:bottom w:val="none" w:sz="0" w:space="0" w:color="auto"/>
        <w:right w:val="none" w:sz="0" w:space="0" w:color="auto"/>
      </w:divBdr>
      <w:divsChild>
        <w:div w:id="1486169818">
          <w:marLeft w:val="0"/>
          <w:marRight w:val="0"/>
          <w:marTop w:val="0"/>
          <w:marBottom w:val="0"/>
          <w:divBdr>
            <w:top w:val="none" w:sz="0" w:space="0" w:color="auto"/>
            <w:left w:val="none" w:sz="0" w:space="0" w:color="auto"/>
            <w:bottom w:val="none" w:sz="0" w:space="0" w:color="auto"/>
            <w:right w:val="none" w:sz="0" w:space="0" w:color="auto"/>
          </w:divBdr>
        </w:div>
        <w:div w:id="1855730391">
          <w:marLeft w:val="0"/>
          <w:marRight w:val="0"/>
          <w:marTop w:val="150"/>
          <w:marBottom w:val="0"/>
          <w:divBdr>
            <w:top w:val="none" w:sz="0" w:space="0" w:color="auto"/>
            <w:left w:val="none" w:sz="0" w:space="0" w:color="auto"/>
            <w:bottom w:val="none" w:sz="0" w:space="0" w:color="auto"/>
            <w:right w:val="none" w:sz="0" w:space="0" w:color="auto"/>
          </w:divBdr>
          <w:divsChild>
            <w:div w:id="766849997">
              <w:marLeft w:val="1155"/>
              <w:marRight w:val="0"/>
              <w:marTop w:val="0"/>
              <w:marBottom w:val="0"/>
              <w:divBdr>
                <w:top w:val="none" w:sz="0" w:space="0" w:color="auto"/>
                <w:left w:val="none" w:sz="0" w:space="0" w:color="auto"/>
                <w:bottom w:val="none" w:sz="0" w:space="0" w:color="auto"/>
                <w:right w:val="none" w:sz="0" w:space="0" w:color="auto"/>
              </w:divBdr>
            </w:div>
            <w:div w:id="1166087741">
              <w:marLeft w:val="1155"/>
              <w:marRight w:val="0"/>
              <w:marTop w:val="0"/>
              <w:marBottom w:val="0"/>
              <w:divBdr>
                <w:top w:val="none" w:sz="0" w:space="0" w:color="auto"/>
                <w:left w:val="none" w:sz="0" w:space="0" w:color="auto"/>
                <w:bottom w:val="none" w:sz="0" w:space="0" w:color="auto"/>
                <w:right w:val="none" w:sz="0" w:space="0" w:color="auto"/>
              </w:divBdr>
            </w:div>
            <w:div w:id="1016807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15740">
      <w:bodyDiv w:val="1"/>
      <w:marLeft w:val="0"/>
      <w:marRight w:val="0"/>
      <w:marTop w:val="0"/>
      <w:marBottom w:val="0"/>
      <w:divBdr>
        <w:top w:val="none" w:sz="0" w:space="0" w:color="auto"/>
        <w:left w:val="none" w:sz="0" w:space="0" w:color="auto"/>
        <w:bottom w:val="none" w:sz="0" w:space="0" w:color="auto"/>
        <w:right w:val="none" w:sz="0" w:space="0" w:color="auto"/>
      </w:divBdr>
      <w:divsChild>
        <w:div w:id="64687813">
          <w:marLeft w:val="0"/>
          <w:marRight w:val="0"/>
          <w:marTop w:val="0"/>
          <w:marBottom w:val="0"/>
          <w:divBdr>
            <w:top w:val="none" w:sz="0" w:space="0" w:color="auto"/>
            <w:left w:val="none" w:sz="0" w:space="0" w:color="auto"/>
            <w:bottom w:val="none" w:sz="0" w:space="0" w:color="auto"/>
            <w:right w:val="none" w:sz="0" w:space="0" w:color="auto"/>
          </w:divBdr>
        </w:div>
        <w:div w:id="2120181230">
          <w:marLeft w:val="0"/>
          <w:marRight w:val="0"/>
          <w:marTop w:val="150"/>
          <w:marBottom w:val="0"/>
          <w:divBdr>
            <w:top w:val="none" w:sz="0" w:space="0" w:color="auto"/>
            <w:left w:val="none" w:sz="0" w:space="0" w:color="auto"/>
            <w:bottom w:val="none" w:sz="0" w:space="0" w:color="auto"/>
            <w:right w:val="none" w:sz="0" w:space="0" w:color="auto"/>
          </w:divBdr>
          <w:divsChild>
            <w:div w:id="315912986">
              <w:marLeft w:val="1155"/>
              <w:marRight w:val="0"/>
              <w:marTop w:val="0"/>
              <w:marBottom w:val="0"/>
              <w:divBdr>
                <w:top w:val="none" w:sz="0" w:space="0" w:color="auto"/>
                <w:left w:val="none" w:sz="0" w:space="0" w:color="auto"/>
                <w:bottom w:val="none" w:sz="0" w:space="0" w:color="auto"/>
                <w:right w:val="none" w:sz="0" w:space="0" w:color="auto"/>
              </w:divBdr>
            </w:div>
            <w:div w:id="1740253970">
              <w:marLeft w:val="1155"/>
              <w:marRight w:val="0"/>
              <w:marTop w:val="0"/>
              <w:marBottom w:val="0"/>
              <w:divBdr>
                <w:top w:val="none" w:sz="0" w:space="0" w:color="auto"/>
                <w:left w:val="none" w:sz="0" w:space="0" w:color="auto"/>
                <w:bottom w:val="none" w:sz="0" w:space="0" w:color="auto"/>
                <w:right w:val="none" w:sz="0" w:space="0" w:color="auto"/>
              </w:divBdr>
            </w:div>
            <w:div w:id="2015642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687355">
      <w:bodyDiv w:val="1"/>
      <w:marLeft w:val="0"/>
      <w:marRight w:val="0"/>
      <w:marTop w:val="0"/>
      <w:marBottom w:val="0"/>
      <w:divBdr>
        <w:top w:val="none" w:sz="0" w:space="0" w:color="auto"/>
        <w:left w:val="none" w:sz="0" w:space="0" w:color="auto"/>
        <w:bottom w:val="none" w:sz="0" w:space="0" w:color="auto"/>
        <w:right w:val="none" w:sz="0" w:space="0" w:color="auto"/>
      </w:divBdr>
      <w:divsChild>
        <w:div w:id="19553949">
          <w:marLeft w:val="0"/>
          <w:marRight w:val="0"/>
          <w:marTop w:val="0"/>
          <w:marBottom w:val="0"/>
          <w:divBdr>
            <w:top w:val="none" w:sz="0" w:space="0" w:color="auto"/>
            <w:left w:val="none" w:sz="0" w:space="0" w:color="auto"/>
            <w:bottom w:val="none" w:sz="0" w:space="0" w:color="auto"/>
            <w:right w:val="none" w:sz="0" w:space="0" w:color="auto"/>
          </w:divBdr>
        </w:div>
        <w:div w:id="696538789">
          <w:marLeft w:val="0"/>
          <w:marRight w:val="0"/>
          <w:marTop w:val="150"/>
          <w:marBottom w:val="0"/>
          <w:divBdr>
            <w:top w:val="none" w:sz="0" w:space="0" w:color="auto"/>
            <w:left w:val="none" w:sz="0" w:space="0" w:color="auto"/>
            <w:bottom w:val="none" w:sz="0" w:space="0" w:color="auto"/>
            <w:right w:val="none" w:sz="0" w:space="0" w:color="auto"/>
          </w:divBdr>
          <w:divsChild>
            <w:div w:id="874737221">
              <w:marLeft w:val="1155"/>
              <w:marRight w:val="0"/>
              <w:marTop w:val="0"/>
              <w:marBottom w:val="0"/>
              <w:divBdr>
                <w:top w:val="none" w:sz="0" w:space="0" w:color="auto"/>
                <w:left w:val="none" w:sz="0" w:space="0" w:color="auto"/>
                <w:bottom w:val="none" w:sz="0" w:space="0" w:color="auto"/>
                <w:right w:val="none" w:sz="0" w:space="0" w:color="auto"/>
              </w:divBdr>
            </w:div>
            <w:div w:id="1689133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3882929">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205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466453">
      <w:bodyDiv w:val="1"/>
      <w:marLeft w:val="0"/>
      <w:marRight w:val="0"/>
      <w:marTop w:val="0"/>
      <w:marBottom w:val="0"/>
      <w:divBdr>
        <w:top w:val="none" w:sz="0" w:space="0" w:color="auto"/>
        <w:left w:val="none" w:sz="0" w:space="0" w:color="auto"/>
        <w:bottom w:val="none" w:sz="0" w:space="0" w:color="auto"/>
        <w:right w:val="none" w:sz="0" w:space="0" w:color="auto"/>
      </w:divBdr>
      <w:divsChild>
        <w:div w:id="1912688550">
          <w:marLeft w:val="0"/>
          <w:marRight w:val="0"/>
          <w:marTop w:val="0"/>
          <w:marBottom w:val="0"/>
          <w:divBdr>
            <w:top w:val="none" w:sz="0" w:space="0" w:color="auto"/>
            <w:left w:val="none" w:sz="0" w:space="0" w:color="auto"/>
            <w:bottom w:val="none" w:sz="0" w:space="0" w:color="auto"/>
            <w:right w:val="none" w:sz="0" w:space="0" w:color="auto"/>
          </w:divBdr>
        </w:div>
        <w:div w:id="530848256">
          <w:marLeft w:val="0"/>
          <w:marRight w:val="0"/>
          <w:marTop w:val="150"/>
          <w:marBottom w:val="0"/>
          <w:divBdr>
            <w:top w:val="none" w:sz="0" w:space="0" w:color="auto"/>
            <w:left w:val="none" w:sz="0" w:space="0" w:color="auto"/>
            <w:bottom w:val="none" w:sz="0" w:space="0" w:color="auto"/>
            <w:right w:val="none" w:sz="0" w:space="0" w:color="auto"/>
          </w:divBdr>
          <w:divsChild>
            <w:div w:id="427776757">
              <w:marLeft w:val="1155"/>
              <w:marRight w:val="0"/>
              <w:marTop w:val="0"/>
              <w:marBottom w:val="0"/>
              <w:divBdr>
                <w:top w:val="none" w:sz="0" w:space="0" w:color="auto"/>
                <w:left w:val="none" w:sz="0" w:space="0" w:color="auto"/>
                <w:bottom w:val="none" w:sz="0" w:space="0" w:color="auto"/>
                <w:right w:val="none" w:sz="0" w:space="0" w:color="auto"/>
              </w:divBdr>
            </w:div>
            <w:div w:id="104735763">
              <w:marLeft w:val="1155"/>
              <w:marRight w:val="0"/>
              <w:marTop w:val="0"/>
              <w:marBottom w:val="0"/>
              <w:divBdr>
                <w:top w:val="none" w:sz="0" w:space="0" w:color="auto"/>
                <w:left w:val="none" w:sz="0" w:space="0" w:color="auto"/>
                <w:bottom w:val="none" w:sz="0" w:space="0" w:color="auto"/>
                <w:right w:val="none" w:sz="0" w:space="0" w:color="auto"/>
              </w:divBdr>
            </w:div>
            <w:div w:id="93600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6971151">
      <w:bodyDiv w:val="1"/>
      <w:marLeft w:val="0"/>
      <w:marRight w:val="0"/>
      <w:marTop w:val="0"/>
      <w:marBottom w:val="0"/>
      <w:divBdr>
        <w:top w:val="none" w:sz="0" w:space="0" w:color="auto"/>
        <w:left w:val="none" w:sz="0" w:space="0" w:color="auto"/>
        <w:bottom w:val="none" w:sz="0" w:space="0" w:color="auto"/>
        <w:right w:val="none" w:sz="0" w:space="0" w:color="auto"/>
      </w:divBdr>
      <w:divsChild>
        <w:div w:id="721948399">
          <w:marLeft w:val="0"/>
          <w:marRight w:val="0"/>
          <w:marTop w:val="0"/>
          <w:marBottom w:val="0"/>
          <w:divBdr>
            <w:top w:val="none" w:sz="0" w:space="0" w:color="auto"/>
            <w:left w:val="none" w:sz="0" w:space="0" w:color="auto"/>
            <w:bottom w:val="none" w:sz="0" w:space="0" w:color="auto"/>
            <w:right w:val="none" w:sz="0" w:space="0" w:color="auto"/>
          </w:divBdr>
        </w:div>
        <w:div w:id="1446197566">
          <w:marLeft w:val="0"/>
          <w:marRight w:val="0"/>
          <w:marTop w:val="150"/>
          <w:marBottom w:val="0"/>
          <w:divBdr>
            <w:top w:val="none" w:sz="0" w:space="0" w:color="auto"/>
            <w:left w:val="none" w:sz="0" w:space="0" w:color="auto"/>
            <w:bottom w:val="none" w:sz="0" w:space="0" w:color="auto"/>
            <w:right w:val="none" w:sz="0" w:space="0" w:color="auto"/>
          </w:divBdr>
          <w:divsChild>
            <w:div w:id="789086158">
              <w:marLeft w:val="1155"/>
              <w:marRight w:val="0"/>
              <w:marTop w:val="0"/>
              <w:marBottom w:val="0"/>
              <w:divBdr>
                <w:top w:val="none" w:sz="0" w:space="0" w:color="auto"/>
                <w:left w:val="none" w:sz="0" w:space="0" w:color="auto"/>
                <w:bottom w:val="none" w:sz="0" w:space="0" w:color="auto"/>
                <w:right w:val="none" w:sz="0" w:space="0" w:color="auto"/>
              </w:divBdr>
            </w:div>
            <w:div w:id="1082068084">
              <w:marLeft w:val="1155"/>
              <w:marRight w:val="0"/>
              <w:marTop w:val="0"/>
              <w:marBottom w:val="0"/>
              <w:divBdr>
                <w:top w:val="none" w:sz="0" w:space="0" w:color="auto"/>
                <w:left w:val="none" w:sz="0" w:space="0" w:color="auto"/>
                <w:bottom w:val="none" w:sz="0" w:space="0" w:color="auto"/>
                <w:right w:val="none" w:sz="0" w:space="0" w:color="auto"/>
              </w:divBdr>
            </w:div>
            <w:div w:id="1147552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7394">
      <w:bodyDiv w:val="1"/>
      <w:marLeft w:val="0"/>
      <w:marRight w:val="0"/>
      <w:marTop w:val="0"/>
      <w:marBottom w:val="0"/>
      <w:divBdr>
        <w:top w:val="none" w:sz="0" w:space="0" w:color="auto"/>
        <w:left w:val="none" w:sz="0" w:space="0" w:color="auto"/>
        <w:bottom w:val="none" w:sz="0" w:space="0" w:color="auto"/>
        <w:right w:val="none" w:sz="0" w:space="0" w:color="auto"/>
      </w:divBdr>
      <w:divsChild>
        <w:div w:id="1320378955">
          <w:marLeft w:val="0"/>
          <w:marRight w:val="0"/>
          <w:marTop w:val="0"/>
          <w:marBottom w:val="0"/>
          <w:divBdr>
            <w:top w:val="none" w:sz="0" w:space="0" w:color="auto"/>
            <w:left w:val="none" w:sz="0" w:space="0" w:color="auto"/>
            <w:bottom w:val="none" w:sz="0" w:space="0" w:color="auto"/>
            <w:right w:val="none" w:sz="0" w:space="0" w:color="auto"/>
          </w:divBdr>
        </w:div>
        <w:div w:id="219169540">
          <w:marLeft w:val="0"/>
          <w:marRight w:val="0"/>
          <w:marTop w:val="150"/>
          <w:marBottom w:val="0"/>
          <w:divBdr>
            <w:top w:val="none" w:sz="0" w:space="0" w:color="auto"/>
            <w:left w:val="none" w:sz="0" w:space="0" w:color="auto"/>
            <w:bottom w:val="none" w:sz="0" w:space="0" w:color="auto"/>
            <w:right w:val="none" w:sz="0" w:space="0" w:color="auto"/>
          </w:divBdr>
          <w:divsChild>
            <w:div w:id="273752324">
              <w:marLeft w:val="1155"/>
              <w:marRight w:val="0"/>
              <w:marTop w:val="0"/>
              <w:marBottom w:val="0"/>
              <w:divBdr>
                <w:top w:val="none" w:sz="0" w:space="0" w:color="auto"/>
                <w:left w:val="none" w:sz="0" w:space="0" w:color="auto"/>
                <w:bottom w:val="none" w:sz="0" w:space="0" w:color="auto"/>
                <w:right w:val="none" w:sz="0" w:space="0" w:color="auto"/>
              </w:divBdr>
            </w:div>
            <w:div w:id="682513760">
              <w:marLeft w:val="1155"/>
              <w:marRight w:val="0"/>
              <w:marTop w:val="0"/>
              <w:marBottom w:val="0"/>
              <w:divBdr>
                <w:top w:val="none" w:sz="0" w:space="0" w:color="auto"/>
                <w:left w:val="none" w:sz="0" w:space="0" w:color="auto"/>
                <w:bottom w:val="none" w:sz="0" w:space="0" w:color="auto"/>
                <w:right w:val="none" w:sz="0" w:space="0" w:color="auto"/>
              </w:divBdr>
            </w:div>
            <w:div w:id="1422920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3815">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8936714">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97455">
      <w:bodyDiv w:val="1"/>
      <w:marLeft w:val="0"/>
      <w:marRight w:val="0"/>
      <w:marTop w:val="0"/>
      <w:marBottom w:val="0"/>
      <w:divBdr>
        <w:top w:val="none" w:sz="0" w:space="0" w:color="auto"/>
        <w:left w:val="none" w:sz="0" w:space="0" w:color="auto"/>
        <w:bottom w:val="none" w:sz="0" w:space="0" w:color="auto"/>
        <w:right w:val="none" w:sz="0" w:space="0" w:color="auto"/>
      </w:divBdr>
      <w:divsChild>
        <w:div w:id="376785668">
          <w:marLeft w:val="0"/>
          <w:marRight w:val="0"/>
          <w:marTop w:val="0"/>
          <w:marBottom w:val="0"/>
          <w:divBdr>
            <w:top w:val="none" w:sz="0" w:space="0" w:color="auto"/>
            <w:left w:val="none" w:sz="0" w:space="0" w:color="auto"/>
            <w:bottom w:val="none" w:sz="0" w:space="0" w:color="auto"/>
            <w:right w:val="none" w:sz="0" w:space="0" w:color="auto"/>
          </w:divBdr>
        </w:div>
        <w:div w:id="319189691">
          <w:marLeft w:val="0"/>
          <w:marRight w:val="0"/>
          <w:marTop w:val="150"/>
          <w:marBottom w:val="0"/>
          <w:divBdr>
            <w:top w:val="none" w:sz="0" w:space="0" w:color="auto"/>
            <w:left w:val="none" w:sz="0" w:space="0" w:color="auto"/>
            <w:bottom w:val="none" w:sz="0" w:space="0" w:color="auto"/>
            <w:right w:val="none" w:sz="0" w:space="0" w:color="auto"/>
          </w:divBdr>
          <w:divsChild>
            <w:div w:id="1231504848">
              <w:marLeft w:val="1155"/>
              <w:marRight w:val="0"/>
              <w:marTop w:val="0"/>
              <w:marBottom w:val="0"/>
              <w:divBdr>
                <w:top w:val="none" w:sz="0" w:space="0" w:color="auto"/>
                <w:left w:val="none" w:sz="0" w:space="0" w:color="auto"/>
                <w:bottom w:val="none" w:sz="0" w:space="0" w:color="auto"/>
                <w:right w:val="none" w:sz="0" w:space="0" w:color="auto"/>
              </w:divBdr>
            </w:div>
            <w:div w:id="119534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15486">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1199">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3701">
      <w:bodyDiv w:val="1"/>
      <w:marLeft w:val="0"/>
      <w:marRight w:val="0"/>
      <w:marTop w:val="0"/>
      <w:marBottom w:val="0"/>
      <w:divBdr>
        <w:top w:val="none" w:sz="0" w:space="0" w:color="auto"/>
        <w:left w:val="none" w:sz="0" w:space="0" w:color="auto"/>
        <w:bottom w:val="none" w:sz="0" w:space="0" w:color="auto"/>
        <w:right w:val="none" w:sz="0" w:space="0" w:color="auto"/>
      </w:divBdr>
      <w:divsChild>
        <w:div w:id="301152462">
          <w:marLeft w:val="0"/>
          <w:marRight w:val="0"/>
          <w:marTop w:val="0"/>
          <w:marBottom w:val="0"/>
          <w:divBdr>
            <w:top w:val="none" w:sz="0" w:space="0" w:color="auto"/>
            <w:left w:val="none" w:sz="0" w:space="0" w:color="auto"/>
            <w:bottom w:val="none" w:sz="0" w:space="0" w:color="auto"/>
            <w:right w:val="none" w:sz="0" w:space="0" w:color="auto"/>
          </w:divBdr>
        </w:div>
        <w:div w:id="1736204225">
          <w:marLeft w:val="0"/>
          <w:marRight w:val="0"/>
          <w:marTop w:val="150"/>
          <w:marBottom w:val="0"/>
          <w:divBdr>
            <w:top w:val="none" w:sz="0" w:space="0" w:color="auto"/>
            <w:left w:val="none" w:sz="0" w:space="0" w:color="auto"/>
            <w:bottom w:val="none" w:sz="0" w:space="0" w:color="auto"/>
            <w:right w:val="none" w:sz="0" w:space="0" w:color="auto"/>
          </w:divBdr>
          <w:divsChild>
            <w:div w:id="389808887">
              <w:marLeft w:val="1155"/>
              <w:marRight w:val="0"/>
              <w:marTop w:val="0"/>
              <w:marBottom w:val="0"/>
              <w:divBdr>
                <w:top w:val="none" w:sz="0" w:space="0" w:color="auto"/>
                <w:left w:val="none" w:sz="0" w:space="0" w:color="auto"/>
                <w:bottom w:val="none" w:sz="0" w:space="0" w:color="auto"/>
                <w:right w:val="none" w:sz="0" w:space="0" w:color="auto"/>
              </w:divBdr>
            </w:div>
            <w:div w:id="1308824555">
              <w:marLeft w:val="1155"/>
              <w:marRight w:val="0"/>
              <w:marTop w:val="0"/>
              <w:marBottom w:val="0"/>
              <w:divBdr>
                <w:top w:val="none" w:sz="0" w:space="0" w:color="auto"/>
                <w:left w:val="none" w:sz="0" w:space="0" w:color="auto"/>
                <w:bottom w:val="none" w:sz="0" w:space="0" w:color="auto"/>
                <w:right w:val="none" w:sz="0" w:space="0" w:color="auto"/>
              </w:divBdr>
            </w:div>
            <w:div w:id="582029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674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68574">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0827">
      <w:bodyDiv w:val="1"/>
      <w:marLeft w:val="0"/>
      <w:marRight w:val="0"/>
      <w:marTop w:val="0"/>
      <w:marBottom w:val="0"/>
      <w:divBdr>
        <w:top w:val="none" w:sz="0" w:space="0" w:color="auto"/>
        <w:left w:val="none" w:sz="0" w:space="0" w:color="auto"/>
        <w:bottom w:val="none" w:sz="0" w:space="0" w:color="auto"/>
        <w:right w:val="none" w:sz="0" w:space="0" w:color="auto"/>
      </w:divBdr>
      <w:divsChild>
        <w:div w:id="1007369807">
          <w:marLeft w:val="0"/>
          <w:marRight w:val="0"/>
          <w:marTop w:val="0"/>
          <w:marBottom w:val="0"/>
          <w:divBdr>
            <w:top w:val="none" w:sz="0" w:space="0" w:color="auto"/>
            <w:left w:val="none" w:sz="0" w:space="0" w:color="auto"/>
            <w:bottom w:val="none" w:sz="0" w:space="0" w:color="auto"/>
            <w:right w:val="none" w:sz="0" w:space="0" w:color="auto"/>
          </w:divBdr>
        </w:div>
        <w:div w:id="986974809">
          <w:marLeft w:val="0"/>
          <w:marRight w:val="0"/>
          <w:marTop w:val="150"/>
          <w:marBottom w:val="0"/>
          <w:divBdr>
            <w:top w:val="none" w:sz="0" w:space="0" w:color="auto"/>
            <w:left w:val="none" w:sz="0" w:space="0" w:color="auto"/>
            <w:bottom w:val="none" w:sz="0" w:space="0" w:color="auto"/>
            <w:right w:val="none" w:sz="0" w:space="0" w:color="auto"/>
          </w:divBdr>
          <w:divsChild>
            <w:div w:id="662120548">
              <w:marLeft w:val="1155"/>
              <w:marRight w:val="0"/>
              <w:marTop w:val="0"/>
              <w:marBottom w:val="0"/>
              <w:divBdr>
                <w:top w:val="none" w:sz="0" w:space="0" w:color="auto"/>
                <w:left w:val="none" w:sz="0" w:space="0" w:color="auto"/>
                <w:bottom w:val="none" w:sz="0" w:space="0" w:color="auto"/>
                <w:right w:val="none" w:sz="0" w:space="0" w:color="auto"/>
              </w:divBdr>
            </w:div>
            <w:div w:id="414673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5974">
      <w:bodyDiv w:val="1"/>
      <w:marLeft w:val="0"/>
      <w:marRight w:val="0"/>
      <w:marTop w:val="0"/>
      <w:marBottom w:val="0"/>
      <w:divBdr>
        <w:top w:val="none" w:sz="0" w:space="0" w:color="auto"/>
        <w:left w:val="none" w:sz="0" w:space="0" w:color="auto"/>
        <w:bottom w:val="none" w:sz="0" w:space="0" w:color="auto"/>
        <w:right w:val="none" w:sz="0" w:space="0" w:color="auto"/>
      </w:divBdr>
      <w:divsChild>
        <w:div w:id="286085499">
          <w:marLeft w:val="0"/>
          <w:marRight w:val="0"/>
          <w:marTop w:val="0"/>
          <w:marBottom w:val="0"/>
          <w:divBdr>
            <w:top w:val="none" w:sz="0" w:space="0" w:color="auto"/>
            <w:left w:val="none" w:sz="0" w:space="0" w:color="auto"/>
            <w:bottom w:val="none" w:sz="0" w:space="0" w:color="auto"/>
            <w:right w:val="none" w:sz="0" w:space="0" w:color="auto"/>
          </w:divBdr>
        </w:div>
        <w:div w:id="1353799036">
          <w:marLeft w:val="0"/>
          <w:marRight w:val="0"/>
          <w:marTop w:val="150"/>
          <w:marBottom w:val="0"/>
          <w:divBdr>
            <w:top w:val="none" w:sz="0" w:space="0" w:color="auto"/>
            <w:left w:val="none" w:sz="0" w:space="0" w:color="auto"/>
            <w:bottom w:val="none" w:sz="0" w:space="0" w:color="auto"/>
            <w:right w:val="none" w:sz="0" w:space="0" w:color="auto"/>
          </w:divBdr>
          <w:divsChild>
            <w:div w:id="326327970">
              <w:marLeft w:val="1155"/>
              <w:marRight w:val="0"/>
              <w:marTop w:val="0"/>
              <w:marBottom w:val="0"/>
              <w:divBdr>
                <w:top w:val="none" w:sz="0" w:space="0" w:color="auto"/>
                <w:left w:val="none" w:sz="0" w:space="0" w:color="auto"/>
                <w:bottom w:val="none" w:sz="0" w:space="0" w:color="auto"/>
                <w:right w:val="none" w:sz="0" w:space="0" w:color="auto"/>
              </w:divBdr>
            </w:div>
            <w:div w:id="2134135943">
              <w:marLeft w:val="1155"/>
              <w:marRight w:val="0"/>
              <w:marTop w:val="0"/>
              <w:marBottom w:val="0"/>
              <w:divBdr>
                <w:top w:val="none" w:sz="0" w:space="0" w:color="auto"/>
                <w:left w:val="none" w:sz="0" w:space="0" w:color="auto"/>
                <w:bottom w:val="none" w:sz="0" w:space="0" w:color="auto"/>
                <w:right w:val="none" w:sz="0" w:space="0" w:color="auto"/>
              </w:divBdr>
            </w:div>
            <w:div w:id="1513912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36807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292430">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47333">
      <w:bodyDiv w:val="1"/>
      <w:marLeft w:val="0"/>
      <w:marRight w:val="0"/>
      <w:marTop w:val="0"/>
      <w:marBottom w:val="0"/>
      <w:divBdr>
        <w:top w:val="none" w:sz="0" w:space="0" w:color="auto"/>
        <w:left w:val="none" w:sz="0" w:space="0" w:color="auto"/>
        <w:bottom w:val="none" w:sz="0" w:space="0" w:color="auto"/>
        <w:right w:val="none" w:sz="0" w:space="0" w:color="auto"/>
      </w:divBdr>
      <w:divsChild>
        <w:div w:id="36897425">
          <w:marLeft w:val="0"/>
          <w:marRight w:val="0"/>
          <w:marTop w:val="0"/>
          <w:marBottom w:val="0"/>
          <w:divBdr>
            <w:top w:val="none" w:sz="0" w:space="0" w:color="auto"/>
            <w:left w:val="none" w:sz="0" w:space="0" w:color="auto"/>
            <w:bottom w:val="none" w:sz="0" w:space="0" w:color="auto"/>
            <w:right w:val="none" w:sz="0" w:space="0" w:color="auto"/>
          </w:divBdr>
        </w:div>
        <w:div w:id="1495950767">
          <w:marLeft w:val="0"/>
          <w:marRight w:val="0"/>
          <w:marTop w:val="150"/>
          <w:marBottom w:val="0"/>
          <w:divBdr>
            <w:top w:val="none" w:sz="0" w:space="0" w:color="auto"/>
            <w:left w:val="none" w:sz="0" w:space="0" w:color="auto"/>
            <w:bottom w:val="none" w:sz="0" w:space="0" w:color="auto"/>
            <w:right w:val="none" w:sz="0" w:space="0" w:color="auto"/>
          </w:divBdr>
          <w:divsChild>
            <w:div w:id="1125777660">
              <w:marLeft w:val="1155"/>
              <w:marRight w:val="0"/>
              <w:marTop w:val="0"/>
              <w:marBottom w:val="0"/>
              <w:divBdr>
                <w:top w:val="none" w:sz="0" w:space="0" w:color="auto"/>
                <w:left w:val="none" w:sz="0" w:space="0" w:color="auto"/>
                <w:bottom w:val="none" w:sz="0" w:space="0" w:color="auto"/>
                <w:right w:val="none" w:sz="0" w:space="0" w:color="auto"/>
              </w:divBdr>
            </w:div>
            <w:div w:id="1213923499">
              <w:marLeft w:val="1155"/>
              <w:marRight w:val="0"/>
              <w:marTop w:val="0"/>
              <w:marBottom w:val="0"/>
              <w:divBdr>
                <w:top w:val="none" w:sz="0" w:space="0" w:color="auto"/>
                <w:left w:val="none" w:sz="0" w:space="0" w:color="auto"/>
                <w:bottom w:val="none" w:sz="0" w:space="0" w:color="auto"/>
                <w:right w:val="none" w:sz="0" w:space="0" w:color="auto"/>
              </w:divBdr>
            </w:div>
            <w:div w:id="50065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985374">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339081">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539951">
      <w:bodyDiv w:val="1"/>
      <w:marLeft w:val="0"/>
      <w:marRight w:val="0"/>
      <w:marTop w:val="0"/>
      <w:marBottom w:val="0"/>
      <w:divBdr>
        <w:top w:val="none" w:sz="0" w:space="0" w:color="auto"/>
        <w:left w:val="none" w:sz="0" w:space="0" w:color="auto"/>
        <w:bottom w:val="none" w:sz="0" w:space="0" w:color="auto"/>
        <w:right w:val="none" w:sz="0" w:space="0" w:color="auto"/>
      </w:divBdr>
      <w:divsChild>
        <w:div w:id="1725566104">
          <w:marLeft w:val="0"/>
          <w:marRight w:val="0"/>
          <w:marTop w:val="0"/>
          <w:marBottom w:val="0"/>
          <w:divBdr>
            <w:top w:val="none" w:sz="0" w:space="0" w:color="auto"/>
            <w:left w:val="none" w:sz="0" w:space="0" w:color="auto"/>
            <w:bottom w:val="none" w:sz="0" w:space="0" w:color="auto"/>
            <w:right w:val="none" w:sz="0" w:space="0" w:color="auto"/>
          </w:divBdr>
        </w:div>
        <w:div w:id="347997194">
          <w:marLeft w:val="0"/>
          <w:marRight w:val="0"/>
          <w:marTop w:val="150"/>
          <w:marBottom w:val="0"/>
          <w:divBdr>
            <w:top w:val="none" w:sz="0" w:space="0" w:color="auto"/>
            <w:left w:val="none" w:sz="0" w:space="0" w:color="auto"/>
            <w:bottom w:val="none" w:sz="0" w:space="0" w:color="auto"/>
            <w:right w:val="none" w:sz="0" w:space="0" w:color="auto"/>
          </w:divBdr>
          <w:divsChild>
            <w:div w:id="1582983856">
              <w:marLeft w:val="1155"/>
              <w:marRight w:val="0"/>
              <w:marTop w:val="0"/>
              <w:marBottom w:val="0"/>
              <w:divBdr>
                <w:top w:val="none" w:sz="0" w:space="0" w:color="auto"/>
                <w:left w:val="none" w:sz="0" w:space="0" w:color="auto"/>
                <w:bottom w:val="none" w:sz="0" w:space="0" w:color="auto"/>
                <w:right w:val="none" w:sz="0" w:space="0" w:color="auto"/>
              </w:divBdr>
            </w:div>
            <w:div w:id="2086100566">
              <w:marLeft w:val="1155"/>
              <w:marRight w:val="0"/>
              <w:marTop w:val="0"/>
              <w:marBottom w:val="0"/>
              <w:divBdr>
                <w:top w:val="none" w:sz="0" w:space="0" w:color="auto"/>
                <w:left w:val="none" w:sz="0" w:space="0" w:color="auto"/>
                <w:bottom w:val="none" w:sz="0" w:space="0" w:color="auto"/>
                <w:right w:val="none" w:sz="0" w:space="0" w:color="auto"/>
              </w:divBdr>
            </w:div>
            <w:div w:id="81665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242">
      <w:bodyDiv w:val="1"/>
      <w:marLeft w:val="0"/>
      <w:marRight w:val="0"/>
      <w:marTop w:val="0"/>
      <w:marBottom w:val="0"/>
      <w:divBdr>
        <w:top w:val="none" w:sz="0" w:space="0" w:color="auto"/>
        <w:left w:val="none" w:sz="0" w:space="0" w:color="auto"/>
        <w:bottom w:val="none" w:sz="0" w:space="0" w:color="auto"/>
        <w:right w:val="none" w:sz="0" w:space="0" w:color="auto"/>
      </w:divBdr>
      <w:divsChild>
        <w:div w:id="1242956607">
          <w:marLeft w:val="0"/>
          <w:marRight w:val="0"/>
          <w:marTop w:val="0"/>
          <w:marBottom w:val="0"/>
          <w:divBdr>
            <w:top w:val="none" w:sz="0" w:space="0" w:color="auto"/>
            <w:left w:val="none" w:sz="0" w:space="0" w:color="auto"/>
            <w:bottom w:val="none" w:sz="0" w:space="0" w:color="auto"/>
            <w:right w:val="none" w:sz="0" w:space="0" w:color="auto"/>
          </w:divBdr>
        </w:div>
        <w:div w:id="2127919766">
          <w:marLeft w:val="0"/>
          <w:marRight w:val="0"/>
          <w:marTop w:val="150"/>
          <w:marBottom w:val="0"/>
          <w:divBdr>
            <w:top w:val="none" w:sz="0" w:space="0" w:color="auto"/>
            <w:left w:val="none" w:sz="0" w:space="0" w:color="auto"/>
            <w:bottom w:val="none" w:sz="0" w:space="0" w:color="auto"/>
            <w:right w:val="none" w:sz="0" w:space="0" w:color="auto"/>
          </w:divBdr>
          <w:divsChild>
            <w:div w:id="119107341">
              <w:marLeft w:val="1155"/>
              <w:marRight w:val="0"/>
              <w:marTop w:val="0"/>
              <w:marBottom w:val="0"/>
              <w:divBdr>
                <w:top w:val="none" w:sz="0" w:space="0" w:color="auto"/>
                <w:left w:val="none" w:sz="0" w:space="0" w:color="auto"/>
                <w:bottom w:val="none" w:sz="0" w:space="0" w:color="auto"/>
                <w:right w:val="none" w:sz="0" w:space="0" w:color="auto"/>
              </w:divBdr>
            </w:div>
            <w:div w:id="1752462286">
              <w:marLeft w:val="1155"/>
              <w:marRight w:val="0"/>
              <w:marTop w:val="0"/>
              <w:marBottom w:val="0"/>
              <w:divBdr>
                <w:top w:val="none" w:sz="0" w:space="0" w:color="auto"/>
                <w:left w:val="none" w:sz="0" w:space="0" w:color="auto"/>
                <w:bottom w:val="none" w:sz="0" w:space="0" w:color="auto"/>
                <w:right w:val="none" w:sz="0" w:space="0" w:color="auto"/>
              </w:divBdr>
            </w:div>
            <w:div w:id="114257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76871">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609008">
      <w:bodyDiv w:val="1"/>
      <w:marLeft w:val="0"/>
      <w:marRight w:val="0"/>
      <w:marTop w:val="0"/>
      <w:marBottom w:val="0"/>
      <w:divBdr>
        <w:top w:val="none" w:sz="0" w:space="0" w:color="auto"/>
        <w:left w:val="none" w:sz="0" w:space="0" w:color="auto"/>
        <w:bottom w:val="none" w:sz="0" w:space="0" w:color="auto"/>
        <w:right w:val="none" w:sz="0" w:space="0" w:color="auto"/>
      </w:divBdr>
      <w:divsChild>
        <w:div w:id="317921233">
          <w:marLeft w:val="0"/>
          <w:marRight w:val="0"/>
          <w:marTop w:val="0"/>
          <w:marBottom w:val="0"/>
          <w:divBdr>
            <w:top w:val="none" w:sz="0" w:space="0" w:color="auto"/>
            <w:left w:val="none" w:sz="0" w:space="0" w:color="auto"/>
            <w:bottom w:val="none" w:sz="0" w:space="0" w:color="auto"/>
            <w:right w:val="none" w:sz="0" w:space="0" w:color="auto"/>
          </w:divBdr>
        </w:div>
        <w:div w:id="1432310873">
          <w:marLeft w:val="0"/>
          <w:marRight w:val="0"/>
          <w:marTop w:val="150"/>
          <w:marBottom w:val="0"/>
          <w:divBdr>
            <w:top w:val="none" w:sz="0" w:space="0" w:color="auto"/>
            <w:left w:val="none" w:sz="0" w:space="0" w:color="auto"/>
            <w:bottom w:val="none" w:sz="0" w:space="0" w:color="auto"/>
            <w:right w:val="none" w:sz="0" w:space="0" w:color="auto"/>
          </w:divBdr>
          <w:divsChild>
            <w:div w:id="345253248">
              <w:marLeft w:val="1155"/>
              <w:marRight w:val="0"/>
              <w:marTop w:val="0"/>
              <w:marBottom w:val="0"/>
              <w:divBdr>
                <w:top w:val="none" w:sz="0" w:space="0" w:color="auto"/>
                <w:left w:val="none" w:sz="0" w:space="0" w:color="auto"/>
                <w:bottom w:val="none" w:sz="0" w:space="0" w:color="auto"/>
                <w:right w:val="none" w:sz="0" w:space="0" w:color="auto"/>
              </w:divBdr>
            </w:div>
            <w:div w:id="683165733">
              <w:marLeft w:val="1155"/>
              <w:marRight w:val="0"/>
              <w:marTop w:val="0"/>
              <w:marBottom w:val="0"/>
              <w:divBdr>
                <w:top w:val="none" w:sz="0" w:space="0" w:color="auto"/>
                <w:left w:val="none" w:sz="0" w:space="0" w:color="auto"/>
                <w:bottom w:val="none" w:sz="0" w:space="0" w:color="auto"/>
                <w:right w:val="none" w:sz="0" w:space="0" w:color="auto"/>
              </w:divBdr>
            </w:div>
            <w:div w:id="1130510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99230">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547514">
      <w:bodyDiv w:val="1"/>
      <w:marLeft w:val="0"/>
      <w:marRight w:val="0"/>
      <w:marTop w:val="0"/>
      <w:marBottom w:val="0"/>
      <w:divBdr>
        <w:top w:val="none" w:sz="0" w:space="0" w:color="auto"/>
        <w:left w:val="none" w:sz="0" w:space="0" w:color="auto"/>
        <w:bottom w:val="none" w:sz="0" w:space="0" w:color="auto"/>
        <w:right w:val="none" w:sz="0" w:space="0" w:color="auto"/>
      </w:divBdr>
      <w:divsChild>
        <w:div w:id="1424834402">
          <w:marLeft w:val="0"/>
          <w:marRight w:val="0"/>
          <w:marTop w:val="0"/>
          <w:marBottom w:val="0"/>
          <w:divBdr>
            <w:top w:val="none" w:sz="0" w:space="0" w:color="auto"/>
            <w:left w:val="none" w:sz="0" w:space="0" w:color="auto"/>
            <w:bottom w:val="none" w:sz="0" w:space="0" w:color="auto"/>
            <w:right w:val="none" w:sz="0" w:space="0" w:color="auto"/>
          </w:divBdr>
        </w:div>
        <w:div w:id="471874227">
          <w:marLeft w:val="0"/>
          <w:marRight w:val="0"/>
          <w:marTop w:val="150"/>
          <w:marBottom w:val="0"/>
          <w:divBdr>
            <w:top w:val="none" w:sz="0" w:space="0" w:color="auto"/>
            <w:left w:val="none" w:sz="0" w:space="0" w:color="auto"/>
            <w:bottom w:val="none" w:sz="0" w:space="0" w:color="auto"/>
            <w:right w:val="none" w:sz="0" w:space="0" w:color="auto"/>
          </w:divBdr>
          <w:divsChild>
            <w:div w:id="606622816">
              <w:marLeft w:val="1155"/>
              <w:marRight w:val="0"/>
              <w:marTop w:val="0"/>
              <w:marBottom w:val="0"/>
              <w:divBdr>
                <w:top w:val="none" w:sz="0" w:space="0" w:color="auto"/>
                <w:left w:val="none" w:sz="0" w:space="0" w:color="auto"/>
                <w:bottom w:val="none" w:sz="0" w:space="0" w:color="auto"/>
                <w:right w:val="none" w:sz="0" w:space="0" w:color="auto"/>
              </w:divBdr>
            </w:div>
            <w:div w:id="252277348">
              <w:marLeft w:val="1155"/>
              <w:marRight w:val="0"/>
              <w:marTop w:val="0"/>
              <w:marBottom w:val="0"/>
              <w:divBdr>
                <w:top w:val="none" w:sz="0" w:space="0" w:color="auto"/>
                <w:left w:val="none" w:sz="0" w:space="0" w:color="auto"/>
                <w:bottom w:val="none" w:sz="0" w:space="0" w:color="auto"/>
                <w:right w:val="none" w:sz="0" w:space="0" w:color="auto"/>
              </w:divBdr>
            </w:div>
            <w:div w:id="212202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2112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541149">
      <w:bodyDiv w:val="1"/>
      <w:marLeft w:val="0"/>
      <w:marRight w:val="0"/>
      <w:marTop w:val="0"/>
      <w:marBottom w:val="0"/>
      <w:divBdr>
        <w:top w:val="none" w:sz="0" w:space="0" w:color="auto"/>
        <w:left w:val="none" w:sz="0" w:space="0" w:color="auto"/>
        <w:bottom w:val="none" w:sz="0" w:space="0" w:color="auto"/>
        <w:right w:val="none" w:sz="0" w:space="0" w:color="auto"/>
      </w:divBdr>
      <w:divsChild>
        <w:div w:id="2108425325">
          <w:marLeft w:val="0"/>
          <w:marRight w:val="0"/>
          <w:marTop w:val="0"/>
          <w:marBottom w:val="0"/>
          <w:divBdr>
            <w:top w:val="none" w:sz="0" w:space="0" w:color="auto"/>
            <w:left w:val="none" w:sz="0" w:space="0" w:color="auto"/>
            <w:bottom w:val="none" w:sz="0" w:space="0" w:color="auto"/>
            <w:right w:val="none" w:sz="0" w:space="0" w:color="auto"/>
          </w:divBdr>
        </w:div>
        <w:div w:id="1139151980">
          <w:marLeft w:val="0"/>
          <w:marRight w:val="0"/>
          <w:marTop w:val="150"/>
          <w:marBottom w:val="0"/>
          <w:divBdr>
            <w:top w:val="none" w:sz="0" w:space="0" w:color="auto"/>
            <w:left w:val="none" w:sz="0" w:space="0" w:color="auto"/>
            <w:bottom w:val="none" w:sz="0" w:space="0" w:color="auto"/>
            <w:right w:val="none" w:sz="0" w:space="0" w:color="auto"/>
          </w:divBdr>
          <w:divsChild>
            <w:div w:id="2088572412">
              <w:marLeft w:val="1155"/>
              <w:marRight w:val="0"/>
              <w:marTop w:val="0"/>
              <w:marBottom w:val="0"/>
              <w:divBdr>
                <w:top w:val="none" w:sz="0" w:space="0" w:color="auto"/>
                <w:left w:val="none" w:sz="0" w:space="0" w:color="auto"/>
                <w:bottom w:val="none" w:sz="0" w:space="0" w:color="auto"/>
                <w:right w:val="none" w:sz="0" w:space="0" w:color="auto"/>
              </w:divBdr>
            </w:div>
            <w:div w:id="2105227503">
              <w:marLeft w:val="1155"/>
              <w:marRight w:val="0"/>
              <w:marTop w:val="0"/>
              <w:marBottom w:val="0"/>
              <w:divBdr>
                <w:top w:val="none" w:sz="0" w:space="0" w:color="auto"/>
                <w:left w:val="none" w:sz="0" w:space="0" w:color="auto"/>
                <w:bottom w:val="none" w:sz="0" w:space="0" w:color="auto"/>
                <w:right w:val="none" w:sz="0" w:space="0" w:color="auto"/>
              </w:divBdr>
            </w:div>
            <w:div w:id="1424451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8835">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274617">
      <w:bodyDiv w:val="1"/>
      <w:marLeft w:val="0"/>
      <w:marRight w:val="0"/>
      <w:marTop w:val="0"/>
      <w:marBottom w:val="0"/>
      <w:divBdr>
        <w:top w:val="none" w:sz="0" w:space="0" w:color="auto"/>
        <w:left w:val="none" w:sz="0" w:space="0" w:color="auto"/>
        <w:bottom w:val="none" w:sz="0" w:space="0" w:color="auto"/>
        <w:right w:val="none" w:sz="0" w:space="0" w:color="auto"/>
      </w:divBdr>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11969">
      <w:bodyDiv w:val="1"/>
      <w:marLeft w:val="0"/>
      <w:marRight w:val="0"/>
      <w:marTop w:val="0"/>
      <w:marBottom w:val="0"/>
      <w:divBdr>
        <w:top w:val="none" w:sz="0" w:space="0" w:color="auto"/>
        <w:left w:val="none" w:sz="0" w:space="0" w:color="auto"/>
        <w:bottom w:val="none" w:sz="0" w:space="0" w:color="auto"/>
        <w:right w:val="none" w:sz="0" w:space="0" w:color="auto"/>
      </w:divBdr>
      <w:divsChild>
        <w:div w:id="201989975">
          <w:marLeft w:val="0"/>
          <w:marRight w:val="0"/>
          <w:marTop w:val="0"/>
          <w:marBottom w:val="0"/>
          <w:divBdr>
            <w:top w:val="none" w:sz="0" w:space="0" w:color="auto"/>
            <w:left w:val="none" w:sz="0" w:space="0" w:color="auto"/>
            <w:bottom w:val="none" w:sz="0" w:space="0" w:color="auto"/>
            <w:right w:val="none" w:sz="0" w:space="0" w:color="auto"/>
          </w:divBdr>
        </w:div>
        <w:div w:id="1738935897">
          <w:marLeft w:val="0"/>
          <w:marRight w:val="0"/>
          <w:marTop w:val="150"/>
          <w:marBottom w:val="0"/>
          <w:divBdr>
            <w:top w:val="none" w:sz="0" w:space="0" w:color="auto"/>
            <w:left w:val="none" w:sz="0" w:space="0" w:color="auto"/>
            <w:bottom w:val="none" w:sz="0" w:space="0" w:color="auto"/>
            <w:right w:val="none" w:sz="0" w:space="0" w:color="auto"/>
          </w:divBdr>
          <w:divsChild>
            <w:div w:id="2127845129">
              <w:marLeft w:val="1155"/>
              <w:marRight w:val="0"/>
              <w:marTop w:val="0"/>
              <w:marBottom w:val="0"/>
              <w:divBdr>
                <w:top w:val="none" w:sz="0" w:space="0" w:color="auto"/>
                <w:left w:val="none" w:sz="0" w:space="0" w:color="auto"/>
                <w:bottom w:val="none" w:sz="0" w:space="0" w:color="auto"/>
                <w:right w:val="none" w:sz="0" w:space="0" w:color="auto"/>
              </w:divBdr>
            </w:div>
            <w:div w:id="682320055">
              <w:marLeft w:val="1155"/>
              <w:marRight w:val="0"/>
              <w:marTop w:val="0"/>
              <w:marBottom w:val="0"/>
              <w:divBdr>
                <w:top w:val="none" w:sz="0" w:space="0" w:color="auto"/>
                <w:left w:val="none" w:sz="0" w:space="0" w:color="auto"/>
                <w:bottom w:val="none" w:sz="0" w:space="0" w:color="auto"/>
                <w:right w:val="none" w:sz="0" w:space="0" w:color="auto"/>
              </w:divBdr>
            </w:div>
            <w:div w:id="160827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772067">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016357">
      <w:bodyDiv w:val="1"/>
      <w:marLeft w:val="0"/>
      <w:marRight w:val="0"/>
      <w:marTop w:val="0"/>
      <w:marBottom w:val="0"/>
      <w:divBdr>
        <w:top w:val="none" w:sz="0" w:space="0" w:color="auto"/>
        <w:left w:val="none" w:sz="0" w:space="0" w:color="auto"/>
        <w:bottom w:val="none" w:sz="0" w:space="0" w:color="auto"/>
        <w:right w:val="none" w:sz="0" w:space="0" w:color="auto"/>
      </w:divBdr>
      <w:divsChild>
        <w:div w:id="1667243142">
          <w:marLeft w:val="0"/>
          <w:marRight w:val="0"/>
          <w:marTop w:val="0"/>
          <w:marBottom w:val="0"/>
          <w:divBdr>
            <w:top w:val="none" w:sz="0" w:space="0" w:color="auto"/>
            <w:left w:val="none" w:sz="0" w:space="0" w:color="auto"/>
            <w:bottom w:val="none" w:sz="0" w:space="0" w:color="auto"/>
            <w:right w:val="none" w:sz="0" w:space="0" w:color="auto"/>
          </w:divBdr>
        </w:div>
        <w:div w:id="912011004">
          <w:marLeft w:val="0"/>
          <w:marRight w:val="0"/>
          <w:marTop w:val="150"/>
          <w:marBottom w:val="0"/>
          <w:divBdr>
            <w:top w:val="none" w:sz="0" w:space="0" w:color="auto"/>
            <w:left w:val="none" w:sz="0" w:space="0" w:color="auto"/>
            <w:bottom w:val="none" w:sz="0" w:space="0" w:color="auto"/>
            <w:right w:val="none" w:sz="0" w:space="0" w:color="auto"/>
          </w:divBdr>
          <w:divsChild>
            <w:div w:id="857742060">
              <w:marLeft w:val="1155"/>
              <w:marRight w:val="0"/>
              <w:marTop w:val="0"/>
              <w:marBottom w:val="0"/>
              <w:divBdr>
                <w:top w:val="none" w:sz="0" w:space="0" w:color="auto"/>
                <w:left w:val="none" w:sz="0" w:space="0" w:color="auto"/>
                <w:bottom w:val="none" w:sz="0" w:space="0" w:color="auto"/>
                <w:right w:val="none" w:sz="0" w:space="0" w:color="auto"/>
              </w:divBdr>
            </w:div>
            <w:div w:id="1567840694">
              <w:marLeft w:val="1155"/>
              <w:marRight w:val="0"/>
              <w:marTop w:val="0"/>
              <w:marBottom w:val="0"/>
              <w:divBdr>
                <w:top w:val="none" w:sz="0" w:space="0" w:color="auto"/>
                <w:left w:val="none" w:sz="0" w:space="0" w:color="auto"/>
                <w:bottom w:val="none" w:sz="0" w:space="0" w:color="auto"/>
                <w:right w:val="none" w:sz="0" w:space="0" w:color="auto"/>
              </w:divBdr>
            </w:div>
            <w:div w:id="134743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69960">
      <w:bodyDiv w:val="1"/>
      <w:marLeft w:val="0"/>
      <w:marRight w:val="0"/>
      <w:marTop w:val="0"/>
      <w:marBottom w:val="0"/>
      <w:divBdr>
        <w:top w:val="none" w:sz="0" w:space="0" w:color="auto"/>
        <w:left w:val="none" w:sz="0" w:space="0" w:color="auto"/>
        <w:bottom w:val="none" w:sz="0" w:space="0" w:color="auto"/>
        <w:right w:val="none" w:sz="0" w:space="0" w:color="auto"/>
      </w:divBdr>
      <w:divsChild>
        <w:div w:id="756946450">
          <w:marLeft w:val="0"/>
          <w:marRight w:val="0"/>
          <w:marTop w:val="0"/>
          <w:marBottom w:val="0"/>
          <w:divBdr>
            <w:top w:val="none" w:sz="0" w:space="0" w:color="auto"/>
            <w:left w:val="none" w:sz="0" w:space="0" w:color="auto"/>
            <w:bottom w:val="none" w:sz="0" w:space="0" w:color="auto"/>
            <w:right w:val="none" w:sz="0" w:space="0" w:color="auto"/>
          </w:divBdr>
        </w:div>
        <w:div w:id="1833519530">
          <w:marLeft w:val="0"/>
          <w:marRight w:val="0"/>
          <w:marTop w:val="150"/>
          <w:marBottom w:val="0"/>
          <w:divBdr>
            <w:top w:val="none" w:sz="0" w:space="0" w:color="auto"/>
            <w:left w:val="none" w:sz="0" w:space="0" w:color="auto"/>
            <w:bottom w:val="none" w:sz="0" w:space="0" w:color="auto"/>
            <w:right w:val="none" w:sz="0" w:space="0" w:color="auto"/>
          </w:divBdr>
          <w:divsChild>
            <w:div w:id="686445050">
              <w:marLeft w:val="1155"/>
              <w:marRight w:val="0"/>
              <w:marTop w:val="0"/>
              <w:marBottom w:val="0"/>
              <w:divBdr>
                <w:top w:val="none" w:sz="0" w:space="0" w:color="auto"/>
                <w:left w:val="none" w:sz="0" w:space="0" w:color="auto"/>
                <w:bottom w:val="none" w:sz="0" w:space="0" w:color="auto"/>
                <w:right w:val="none" w:sz="0" w:space="0" w:color="auto"/>
              </w:divBdr>
            </w:div>
            <w:div w:id="322509742">
              <w:marLeft w:val="1155"/>
              <w:marRight w:val="0"/>
              <w:marTop w:val="0"/>
              <w:marBottom w:val="0"/>
              <w:divBdr>
                <w:top w:val="none" w:sz="0" w:space="0" w:color="auto"/>
                <w:left w:val="none" w:sz="0" w:space="0" w:color="auto"/>
                <w:bottom w:val="none" w:sz="0" w:space="0" w:color="auto"/>
                <w:right w:val="none" w:sz="0" w:space="0" w:color="auto"/>
              </w:divBdr>
            </w:div>
            <w:div w:id="1944416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1733">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5848">
      <w:bodyDiv w:val="1"/>
      <w:marLeft w:val="0"/>
      <w:marRight w:val="0"/>
      <w:marTop w:val="0"/>
      <w:marBottom w:val="0"/>
      <w:divBdr>
        <w:top w:val="none" w:sz="0" w:space="0" w:color="auto"/>
        <w:left w:val="none" w:sz="0" w:space="0" w:color="auto"/>
        <w:bottom w:val="none" w:sz="0" w:space="0" w:color="auto"/>
        <w:right w:val="none" w:sz="0" w:space="0" w:color="auto"/>
      </w:divBdr>
      <w:divsChild>
        <w:div w:id="2082288103">
          <w:marLeft w:val="0"/>
          <w:marRight w:val="0"/>
          <w:marTop w:val="0"/>
          <w:marBottom w:val="0"/>
          <w:divBdr>
            <w:top w:val="none" w:sz="0" w:space="0" w:color="auto"/>
            <w:left w:val="none" w:sz="0" w:space="0" w:color="auto"/>
            <w:bottom w:val="none" w:sz="0" w:space="0" w:color="auto"/>
            <w:right w:val="none" w:sz="0" w:space="0" w:color="auto"/>
          </w:divBdr>
        </w:div>
        <w:div w:id="1451122251">
          <w:marLeft w:val="0"/>
          <w:marRight w:val="0"/>
          <w:marTop w:val="150"/>
          <w:marBottom w:val="0"/>
          <w:divBdr>
            <w:top w:val="none" w:sz="0" w:space="0" w:color="auto"/>
            <w:left w:val="none" w:sz="0" w:space="0" w:color="auto"/>
            <w:bottom w:val="none" w:sz="0" w:space="0" w:color="auto"/>
            <w:right w:val="none" w:sz="0" w:space="0" w:color="auto"/>
          </w:divBdr>
          <w:divsChild>
            <w:div w:id="505369340">
              <w:marLeft w:val="1155"/>
              <w:marRight w:val="0"/>
              <w:marTop w:val="0"/>
              <w:marBottom w:val="0"/>
              <w:divBdr>
                <w:top w:val="none" w:sz="0" w:space="0" w:color="auto"/>
                <w:left w:val="none" w:sz="0" w:space="0" w:color="auto"/>
                <w:bottom w:val="none" w:sz="0" w:space="0" w:color="auto"/>
                <w:right w:val="none" w:sz="0" w:space="0" w:color="auto"/>
              </w:divBdr>
            </w:div>
            <w:div w:id="553004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81951">
      <w:bodyDiv w:val="1"/>
      <w:marLeft w:val="0"/>
      <w:marRight w:val="0"/>
      <w:marTop w:val="0"/>
      <w:marBottom w:val="0"/>
      <w:divBdr>
        <w:top w:val="none" w:sz="0" w:space="0" w:color="auto"/>
        <w:left w:val="none" w:sz="0" w:space="0" w:color="auto"/>
        <w:bottom w:val="none" w:sz="0" w:space="0" w:color="auto"/>
        <w:right w:val="none" w:sz="0" w:space="0" w:color="auto"/>
      </w:divBdr>
    </w:div>
    <w:div w:id="198126434">
      <w:bodyDiv w:val="1"/>
      <w:marLeft w:val="0"/>
      <w:marRight w:val="0"/>
      <w:marTop w:val="0"/>
      <w:marBottom w:val="0"/>
      <w:divBdr>
        <w:top w:val="none" w:sz="0" w:space="0" w:color="auto"/>
        <w:left w:val="none" w:sz="0" w:space="0" w:color="auto"/>
        <w:bottom w:val="none" w:sz="0" w:space="0" w:color="auto"/>
        <w:right w:val="none" w:sz="0" w:space="0" w:color="auto"/>
      </w:divBdr>
    </w:div>
    <w:div w:id="198127738">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6443">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39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47627">
      <w:bodyDiv w:val="1"/>
      <w:marLeft w:val="0"/>
      <w:marRight w:val="0"/>
      <w:marTop w:val="0"/>
      <w:marBottom w:val="0"/>
      <w:divBdr>
        <w:top w:val="none" w:sz="0" w:space="0" w:color="auto"/>
        <w:left w:val="none" w:sz="0" w:space="0" w:color="auto"/>
        <w:bottom w:val="none" w:sz="0" w:space="0" w:color="auto"/>
        <w:right w:val="none" w:sz="0" w:space="0" w:color="auto"/>
      </w:divBdr>
      <w:divsChild>
        <w:div w:id="484013009">
          <w:marLeft w:val="0"/>
          <w:marRight w:val="0"/>
          <w:marTop w:val="0"/>
          <w:marBottom w:val="0"/>
          <w:divBdr>
            <w:top w:val="none" w:sz="0" w:space="0" w:color="auto"/>
            <w:left w:val="none" w:sz="0" w:space="0" w:color="auto"/>
            <w:bottom w:val="none" w:sz="0" w:space="0" w:color="auto"/>
            <w:right w:val="none" w:sz="0" w:space="0" w:color="auto"/>
          </w:divBdr>
        </w:div>
        <w:div w:id="1479301190">
          <w:marLeft w:val="0"/>
          <w:marRight w:val="0"/>
          <w:marTop w:val="150"/>
          <w:marBottom w:val="0"/>
          <w:divBdr>
            <w:top w:val="none" w:sz="0" w:space="0" w:color="auto"/>
            <w:left w:val="none" w:sz="0" w:space="0" w:color="auto"/>
            <w:bottom w:val="none" w:sz="0" w:space="0" w:color="auto"/>
            <w:right w:val="none" w:sz="0" w:space="0" w:color="auto"/>
          </w:divBdr>
          <w:divsChild>
            <w:div w:id="659163836">
              <w:marLeft w:val="1155"/>
              <w:marRight w:val="0"/>
              <w:marTop w:val="0"/>
              <w:marBottom w:val="0"/>
              <w:divBdr>
                <w:top w:val="none" w:sz="0" w:space="0" w:color="auto"/>
                <w:left w:val="none" w:sz="0" w:space="0" w:color="auto"/>
                <w:bottom w:val="none" w:sz="0" w:space="0" w:color="auto"/>
                <w:right w:val="none" w:sz="0" w:space="0" w:color="auto"/>
              </w:divBdr>
            </w:div>
            <w:div w:id="1191575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486301">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7553">
      <w:bodyDiv w:val="1"/>
      <w:marLeft w:val="0"/>
      <w:marRight w:val="0"/>
      <w:marTop w:val="0"/>
      <w:marBottom w:val="0"/>
      <w:divBdr>
        <w:top w:val="none" w:sz="0" w:space="0" w:color="auto"/>
        <w:left w:val="none" w:sz="0" w:space="0" w:color="auto"/>
        <w:bottom w:val="none" w:sz="0" w:space="0" w:color="auto"/>
        <w:right w:val="none" w:sz="0" w:space="0" w:color="auto"/>
      </w:divBdr>
      <w:divsChild>
        <w:div w:id="403379064">
          <w:marLeft w:val="0"/>
          <w:marRight w:val="0"/>
          <w:marTop w:val="0"/>
          <w:marBottom w:val="0"/>
          <w:divBdr>
            <w:top w:val="none" w:sz="0" w:space="0" w:color="auto"/>
            <w:left w:val="none" w:sz="0" w:space="0" w:color="auto"/>
            <w:bottom w:val="none" w:sz="0" w:space="0" w:color="auto"/>
            <w:right w:val="none" w:sz="0" w:space="0" w:color="auto"/>
          </w:divBdr>
        </w:div>
        <w:div w:id="1128351989">
          <w:marLeft w:val="0"/>
          <w:marRight w:val="0"/>
          <w:marTop w:val="150"/>
          <w:marBottom w:val="0"/>
          <w:divBdr>
            <w:top w:val="none" w:sz="0" w:space="0" w:color="auto"/>
            <w:left w:val="none" w:sz="0" w:space="0" w:color="auto"/>
            <w:bottom w:val="none" w:sz="0" w:space="0" w:color="auto"/>
            <w:right w:val="none" w:sz="0" w:space="0" w:color="auto"/>
          </w:divBdr>
          <w:divsChild>
            <w:div w:id="1810510723">
              <w:marLeft w:val="1155"/>
              <w:marRight w:val="0"/>
              <w:marTop w:val="0"/>
              <w:marBottom w:val="0"/>
              <w:divBdr>
                <w:top w:val="none" w:sz="0" w:space="0" w:color="auto"/>
                <w:left w:val="none" w:sz="0" w:space="0" w:color="auto"/>
                <w:bottom w:val="none" w:sz="0" w:space="0" w:color="auto"/>
                <w:right w:val="none" w:sz="0" w:space="0" w:color="auto"/>
              </w:divBdr>
            </w:div>
            <w:div w:id="1152403520">
              <w:marLeft w:val="1155"/>
              <w:marRight w:val="0"/>
              <w:marTop w:val="0"/>
              <w:marBottom w:val="0"/>
              <w:divBdr>
                <w:top w:val="none" w:sz="0" w:space="0" w:color="auto"/>
                <w:left w:val="none" w:sz="0" w:space="0" w:color="auto"/>
                <w:bottom w:val="none" w:sz="0" w:space="0" w:color="auto"/>
                <w:right w:val="none" w:sz="0" w:space="0" w:color="auto"/>
              </w:divBdr>
            </w:div>
            <w:div w:id="1456755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675383">
      <w:bodyDiv w:val="1"/>
      <w:marLeft w:val="0"/>
      <w:marRight w:val="0"/>
      <w:marTop w:val="0"/>
      <w:marBottom w:val="0"/>
      <w:divBdr>
        <w:top w:val="none" w:sz="0" w:space="0" w:color="auto"/>
        <w:left w:val="none" w:sz="0" w:space="0" w:color="auto"/>
        <w:bottom w:val="none" w:sz="0" w:space="0" w:color="auto"/>
        <w:right w:val="none" w:sz="0" w:space="0" w:color="auto"/>
      </w:divBdr>
      <w:divsChild>
        <w:div w:id="1670399173">
          <w:marLeft w:val="0"/>
          <w:marRight w:val="0"/>
          <w:marTop w:val="0"/>
          <w:marBottom w:val="0"/>
          <w:divBdr>
            <w:top w:val="none" w:sz="0" w:space="0" w:color="auto"/>
            <w:left w:val="none" w:sz="0" w:space="0" w:color="auto"/>
            <w:bottom w:val="none" w:sz="0" w:space="0" w:color="auto"/>
            <w:right w:val="none" w:sz="0" w:space="0" w:color="auto"/>
          </w:divBdr>
        </w:div>
        <w:div w:id="389350458">
          <w:marLeft w:val="0"/>
          <w:marRight w:val="0"/>
          <w:marTop w:val="150"/>
          <w:marBottom w:val="0"/>
          <w:divBdr>
            <w:top w:val="none" w:sz="0" w:space="0" w:color="auto"/>
            <w:left w:val="none" w:sz="0" w:space="0" w:color="auto"/>
            <w:bottom w:val="none" w:sz="0" w:space="0" w:color="auto"/>
            <w:right w:val="none" w:sz="0" w:space="0" w:color="auto"/>
          </w:divBdr>
          <w:divsChild>
            <w:div w:id="819342427">
              <w:marLeft w:val="1155"/>
              <w:marRight w:val="0"/>
              <w:marTop w:val="0"/>
              <w:marBottom w:val="0"/>
              <w:divBdr>
                <w:top w:val="none" w:sz="0" w:space="0" w:color="auto"/>
                <w:left w:val="none" w:sz="0" w:space="0" w:color="auto"/>
                <w:bottom w:val="none" w:sz="0" w:space="0" w:color="auto"/>
                <w:right w:val="none" w:sz="0" w:space="0" w:color="auto"/>
              </w:divBdr>
            </w:div>
            <w:div w:id="701899826">
              <w:marLeft w:val="1155"/>
              <w:marRight w:val="0"/>
              <w:marTop w:val="0"/>
              <w:marBottom w:val="0"/>
              <w:divBdr>
                <w:top w:val="none" w:sz="0" w:space="0" w:color="auto"/>
                <w:left w:val="none" w:sz="0" w:space="0" w:color="auto"/>
                <w:bottom w:val="none" w:sz="0" w:space="0" w:color="auto"/>
                <w:right w:val="none" w:sz="0" w:space="0" w:color="auto"/>
              </w:divBdr>
            </w:div>
            <w:div w:id="376588854">
              <w:marLeft w:val="1155"/>
              <w:marRight w:val="0"/>
              <w:marTop w:val="0"/>
              <w:marBottom w:val="0"/>
              <w:divBdr>
                <w:top w:val="none" w:sz="0" w:space="0" w:color="auto"/>
                <w:left w:val="none" w:sz="0" w:space="0" w:color="auto"/>
                <w:bottom w:val="none" w:sz="0" w:space="0" w:color="auto"/>
                <w:right w:val="none" w:sz="0" w:space="0" w:color="auto"/>
              </w:divBdr>
            </w:div>
          </w:divsChild>
        </w:div>
        <w:div w:id="457799518">
          <w:marLeft w:val="0"/>
          <w:marRight w:val="0"/>
          <w:marTop w:val="0"/>
          <w:marBottom w:val="0"/>
          <w:divBdr>
            <w:top w:val="none" w:sz="0" w:space="0" w:color="auto"/>
            <w:left w:val="none" w:sz="0" w:space="0" w:color="auto"/>
            <w:bottom w:val="none" w:sz="0" w:space="0" w:color="auto"/>
            <w:right w:val="none" w:sz="0" w:space="0" w:color="auto"/>
          </w:divBdr>
        </w:div>
      </w:divsChild>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4634">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091372">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481265">
      <w:bodyDiv w:val="1"/>
      <w:marLeft w:val="0"/>
      <w:marRight w:val="0"/>
      <w:marTop w:val="0"/>
      <w:marBottom w:val="0"/>
      <w:divBdr>
        <w:top w:val="none" w:sz="0" w:space="0" w:color="auto"/>
        <w:left w:val="none" w:sz="0" w:space="0" w:color="auto"/>
        <w:bottom w:val="none" w:sz="0" w:space="0" w:color="auto"/>
        <w:right w:val="none" w:sz="0" w:space="0" w:color="auto"/>
      </w:divBdr>
    </w:div>
    <w:div w:id="201525839">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866280">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81929">
      <w:bodyDiv w:val="1"/>
      <w:marLeft w:val="0"/>
      <w:marRight w:val="0"/>
      <w:marTop w:val="0"/>
      <w:marBottom w:val="0"/>
      <w:divBdr>
        <w:top w:val="none" w:sz="0" w:space="0" w:color="auto"/>
        <w:left w:val="none" w:sz="0" w:space="0" w:color="auto"/>
        <w:bottom w:val="none" w:sz="0" w:space="0" w:color="auto"/>
        <w:right w:val="none" w:sz="0" w:space="0" w:color="auto"/>
      </w:divBdr>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642731">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3953083">
      <w:bodyDiv w:val="1"/>
      <w:marLeft w:val="0"/>
      <w:marRight w:val="0"/>
      <w:marTop w:val="0"/>
      <w:marBottom w:val="0"/>
      <w:divBdr>
        <w:top w:val="none" w:sz="0" w:space="0" w:color="auto"/>
        <w:left w:val="none" w:sz="0" w:space="0" w:color="auto"/>
        <w:bottom w:val="none" w:sz="0" w:space="0" w:color="auto"/>
        <w:right w:val="none" w:sz="0" w:space="0" w:color="auto"/>
      </w:divBdr>
      <w:divsChild>
        <w:div w:id="591859522">
          <w:marLeft w:val="0"/>
          <w:marRight w:val="0"/>
          <w:marTop w:val="0"/>
          <w:marBottom w:val="0"/>
          <w:divBdr>
            <w:top w:val="none" w:sz="0" w:space="0" w:color="auto"/>
            <w:left w:val="none" w:sz="0" w:space="0" w:color="auto"/>
            <w:bottom w:val="none" w:sz="0" w:space="0" w:color="auto"/>
            <w:right w:val="none" w:sz="0" w:space="0" w:color="auto"/>
          </w:divBdr>
        </w:div>
        <w:div w:id="271910179">
          <w:marLeft w:val="0"/>
          <w:marRight w:val="0"/>
          <w:marTop w:val="150"/>
          <w:marBottom w:val="0"/>
          <w:divBdr>
            <w:top w:val="none" w:sz="0" w:space="0" w:color="auto"/>
            <w:left w:val="none" w:sz="0" w:space="0" w:color="auto"/>
            <w:bottom w:val="none" w:sz="0" w:space="0" w:color="auto"/>
            <w:right w:val="none" w:sz="0" w:space="0" w:color="auto"/>
          </w:divBdr>
          <w:divsChild>
            <w:div w:id="1970741539">
              <w:marLeft w:val="1155"/>
              <w:marRight w:val="0"/>
              <w:marTop w:val="0"/>
              <w:marBottom w:val="0"/>
              <w:divBdr>
                <w:top w:val="none" w:sz="0" w:space="0" w:color="auto"/>
                <w:left w:val="none" w:sz="0" w:space="0" w:color="auto"/>
                <w:bottom w:val="none" w:sz="0" w:space="0" w:color="auto"/>
                <w:right w:val="none" w:sz="0" w:space="0" w:color="auto"/>
              </w:divBdr>
            </w:div>
            <w:div w:id="1515462251">
              <w:marLeft w:val="1155"/>
              <w:marRight w:val="0"/>
              <w:marTop w:val="0"/>
              <w:marBottom w:val="0"/>
              <w:divBdr>
                <w:top w:val="none" w:sz="0" w:space="0" w:color="auto"/>
                <w:left w:val="none" w:sz="0" w:space="0" w:color="auto"/>
                <w:bottom w:val="none" w:sz="0" w:space="0" w:color="auto"/>
                <w:right w:val="none" w:sz="0" w:space="0" w:color="auto"/>
              </w:divBdr>
            </w:div>
            <w:div w:id="2061173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59363">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6582">
      <w:bodyDiv w:val="1"/>
      <w:marLeft w:val="0"/>
      <w:marRight w:val="0"/>
      <w:marTop w:val="0"/>
      <w:marBottom w:val="0"/>
      <w:divBdr>
        <w:top w:val="none" w:sz="0" w:space="0" w:color="auto"/>
        <w:left w:val="none" w:sz="0" w:space="0" w:color="auto"/>
        <w:bottom w:val="none" w:sz="0" w:space="0" w:color="auto"/>
        <w:right w:val="none" w:sz="0" w:space="0" w:color="auto"/>
      </w:divBdr>
      <w:divsChild>
        <w:div w:id="1942368738">
          <w:marLeft w:val="0"/>
          <w:marRight w:val="0"/>
          <w:marTop w:val="0"/>
          <w:marBottom w:val="0"/>
          <w:divBdr>
            <w:top w:val="none" w:sz="0" w:space="0" w:color="auto"/>
            <w:left w:val="none" w:sz="0" w:space="0" w:color="auto"/>
            <w:bottom w:val="none" w:sz="0" w:space="0" w:color="auto"/>
            <w:right w:val="none" w:sz="0" w:space="0" w:color="auto"/>
          </w:divBdr>
        </w:div>
        <w:div w:id="231475257">
          <w:marLeft w:val="0"/>
          <w:marRight w:val="0"/>
          <w:marTop w:val="150"/>
          <w:marBottom w:val="0"/>
          <w:divBdr>
            <w:top w:val="none" w:sz="0" w:space="0" w:color="auto"/>
            <w:left w:val="none" w:sz="0" w:space="0" w:color="auto"/>
            <w:bottom w:val="none" w:sz="0" w:space="0" w:color="auto"/>
            <w:right w:val="none" w:sz="0" w:space="0" w:color="auto"/>
          </w:divBdr>
          <w:divsChild>
            <w:div w:id="414480120">
              <w:marLeft w:val="1155"/>
              <w:marRight w:val="0"/>
              <w:marTop w:val="0"/>
              <w:marBottom w:val="0"/>
              <w:divBdr>
                <w:top w:val="none" w:sz="0" w:space="0" w:color="auto"/>
                <w:left w:val="none" w:sz="0" w:space="0" w:color="auto"/>
                <w:bottom w:val="none" w:sz="0" w:space="0" w:color="auto"/>
                <w:right w:val="none" w:sz="0" w:space="0" w:color="auto"/>
              </w:divBdr>
            </w:div>
            <w:div w:id="657153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89467">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229771">
      <w:bodyDiv w:val="1"/>
      <w:marLeft w:val="0"/>
      <w:marRight w:val="0"/>
      <w:marTop w:val="0"/>
      <w:marBottom w:val="0"/>
      <w:divBdr>
        <w:top w:val="none" w:sz="0" w:space="0" w:color="auto"/>
        <w:left w:val="none" w:sz="0" w:space="0" w:color="auto"/>
        <w:bottom w:val="none" w:sz="0" w:space="0" w:color="auto"/>
        <w:right w:val="none" w:sz="0" w:space="0" w:color="auto"/>
      </w:divBdr>
      <w:divsChild>
        <w:div w:id="803742761">
          <w:marLeft w:val="0"/>
          <w:marRight w:val="0"/>
          <w:marTop w:val="0"/>
          <w:marBottom w:val="0"/>
          <w:divBdr>
            <w:top w:val="none" w:sz="0" w:space="0" w:color="auto"/>
            <w:left w:val="none" w:sz="0" w:space="0" w:color="auto"/>
            <w:bottom w:val="none" w:sz="0" w:space="0" w:color="auto"/>
            <w:right w:val="none" w:sz="0" w:space="0" w:color="auto"/>
          </w:divBdr>
        </w:div>
        <w:div w:id="1941527705">
          <w:marLeft w:val="0"/>
          <w:marRight w:val="0"/>
          <w:marTop w:val="150"/>
          <w:marBottom w:val="0"/>
          <w:divBdr>
            <w:top w:val="none" w:sz="0" w:space="0" w:color="auto"/>
            <w:left w:val="none" w:sz="0" w:space="0" w:color="auto"/>
            <w:bottom w:val="none" w:sz="0" w:space="0" w:color="auto"/>
            <w:right w:val="none" w:sz="0" w:space="0" w:color="auto"/>
          </w:divBdr>
          <w:divsChild>
            <w:div w:id="1376808293">
              <w:marLeft w:val="1155"/>
              <w:marRight w:val="0"/>
              <w:marTop w:val="0"/>
              <w:marBottom w:val="0"/>
              <w:divBdr>
                <w:top w:val="none" w:sz="0" w:space="0" w:color="auto"/>
                <w:left w:val="none" w:sz="0" w:space="0" w:color="auto"/>
                <w:bottom w:val="none" w:sz="0" w:space="0" w:color="auto"/>
                <w:right w:val="none" w:sz="0" w:space="0" w:color="auto"/>
              </w:divBdr>
            </w:div>
            <w:div w:id="1812867308">
              <w:marLeft w:val="1155"/>
              <w:marRight w:val="0"/>
              <w:marTop w:val="0"/>
              <w:marBottom w:val="0"/>
              <w:divBdr>
                <w:top w:val="none" w:sz="0" w:space="0" w:color="auto"/>
                <w:left w:val="none" w:sz="0" w:space="0" w:color="auto"/>
                <w:bottom w:val="none" w:sz="0" w:space="0" w:color="auto"/>
                <w:right w:val="none" w:sz="0" w:space="0" w:color="auto"/>
              </w:divBdr>
            </w:div>
            <w:div w:id="2017686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7767670">
      <w:bodyDiv w:val="1"/>
      <w:marLeft w:val="0"/>
      <w:marRight w:val="0"/>
      <w:marTop w:val="0"/>
      <w:marBottom w:val="0"/>
      <w:divBdr>
        <w:top w:val="none" w:sz="0" w:space="0" w:color="auto"/>
        <w:left w:val="none" w:sz="0" w:space="0" w:color="auto"/>
        <w:bottom w:val="none" w:sz="0" w:space="0" w:color="auto"/>
        <w:right w:val="none" w:sz="0" w:space="0" w:color="auto"/>
      </w:divBdr>
    </w:div>
    <w:div w:id="208154140">
      <w:bodyDiv w:val="1"/>
      <w:marLeft w:val="0"/>
      <w:marRight w:val="0"/>
      <w:marTop w:val="0"/>
      <w:marBottom w:val="0"/>
      <w:divBdr>
        <w:top w:val="none" w:sz="0" w:space="0" w:color="auto"/>
        <w:left w:val="none" w:sz="0" w:space="0" w:color="auto"/>
        <w:bottom w:val="none" w:sz="0" w:space="0" w:color="auto"/>
        <w:right w:val="none" w:sz="0" w:space="0" w:color="auto"/>
      </w:divBdr>
      <w:divsChild>
        <w:div w:id="1258252441">
          <w:marLeft w:val="0"/>
          <w:marRight w:val="0"/>
          <w:marTop w:val="0"/>
          <w:marBottom w:val="0"/>
          <w:divBdr>
            <w:top w:val="none" w:sz="0" w:space="0" w:color="auto"/>
            <w:left w:val="none" w:sz="0" w:space="0" w:color="auto"/>
            <w:bottom w:val="none" w:sz="0" w:space="0" w:color="auto"/>
            <w:right w:val="none" w:sz="0" w:space="0" w:color="auto"/>
          </w:divBdr>
        </w:div>
        <w:div w:id="1871146929">
          <w:marLeft w:val="0"/>
          <w:marRight w:val="0"/>
          <w:marTop w:val="150"/>
          <w:marBottom w:val="0"/>
          <w:divBdr>
            <w:top w:val="none" w:sz="0" w:space="0" w:color="auto"/>
            <w:left w:val="none" w:sz="0" w:space="0" w:color="auto"/>
            <w:bottom w:val="none" w:sz="0" w:space="0" w:color="auto"/>
            <w:right w:val="none" w:sz="0" w:space="0" w:color="auto"/>
          </w:divBdr>
          <w:divsChild>
            <w:div w:id="1023673636">
              <w:marLeft w:val="1155"/>
              <w:marRight w:val="0"/>
              <w:marTop w:val="0"/>
              <w:marBottom w:val="0"/>
              <w:divBdr>
                <w:top w:val="none" w:sz="0" w:space="0" w:color="auto"/>
                <w:left w:val="none" w:sz="0" w:space="0" w:color="auto"/>
                <w:bottom w:val="none" w:sz="0" w:space="0" w:color="auto"/>
                <w:right w:val="none" w:sz="0" w:space="0" w:color="auto"/>
              </w:divBdr>
            </w:div>
            <w:div w:id="99637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36853">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192804">
      <w:bodyDiv w:val="1"/>
      <w:marLeft w:val="0"/>
      <w:marRight w:val="0"/>
      <w:marTop w:val="0"/>
      <w:marBottom w:val="0"/>
      <w:divBdr>
        <w:top w:val="none" w:sz="0" w:space="0" w:color="auto"/>
        <w:left w:val="none" w:sz="0" w:space="0" w:color="auto"/>
        <w:bottom w:val="none" w:sz="0" w:space="0" w:color="auto"/>
        <w:right w:val="none" w:sz="0" w:space="0" w:color="auto"/>
      </w:divBdr>
      <w:divsChild>
        <w:div w:id="569653235">
          <w:marLeft w:val="0"/>
          <w:marRight w:val="0"/>
          <w:marTop w:val="0"/>
          <w:marBottom w:val="0"/>
          <w:divBdr>
            <w:top w:val="none" w:sz="0" w:space="0" w:color="auto"/>
            <w:left w:val="none" w:sz="0" w:space="0" w:color="auto"/>
            <w:bottom w:val="none" w:sz="0" w:space="0" w:color="auto"/>
            <w:right w:val="none" w:sz="0" w:space="0" w:color="auto"/>
          </w:divBdr>
        </w:div>
        <w:div w:id="1665819071">
          <w:marLeft w:val="0"/>
          <w:marRight w:val="0"/>
          <w:marTop w:val="150"/>
          <w:marBottom w:val="0"/>
          <w:divBdr>
            <w:top w:val="none" w:sz="0" w:space="0" w:color="auto"/>
            <w:left w:val="none" w:sz="0" w:space="0" w:color="auto"/>
            <w:bottom w:val="none" w:sz="0" w:space="0" w:color="auto"/>
            <w:right w:val="none" w:sz="0" w:space="0" w:color="auto"/>
          </w:divBdr>
          <w:divsChild>
            <w:div w:id="1576551282">
              <w:marLeft w:val="1155"/>
              <w:marRight w:val="0"/>
              <w:marTop w:val="0"/>
              <w:marBottom w:val="0"/>
              <w:divBdr>
                <w:top w:val="none" w:sz="0" w:space="0" w:color="auto"/>
                <w:left w:val="none" w:sz="0" w:space="0" w:color="auto"/>
                <w:bottom w:val="none" w:sz="0" w:space="0" w:color="auto"/>
                <w:right w:val="none" w:sz="0" w:space="0" w:color="auto"/>
              </w:divBdr>
            </w:div>
            <w:div w:id="268199341">
              <w:marLeft w:val="1155"/>
              <w:marRight w:val="0"/>
              <w:marTop w:val="0"/>
              <w:marBottom w:val="0"/>
              <w:divBdr>
                <w:top w:val="none" w:sz="0" w:space="0" w:color="auto"/>
                <w:left w:val="none" w:sz="0" w:space="0" w:color="auto"/>
                <w:bottom w:val="none" w:sz="0" w:space="0" w:color="auto"/>
                <w:right w:val="none" w:sz="0" w:space="0" w:color="auto"/>
              </w:divBdr>
            </w:div>
            <w:div w:id="1236865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3287">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23892">
      <w:bodyDiv w:val="1"/>
      <w:marLeft w:val="0"/>
      <w:marRight w:val="0"/>
      <w:marTop w:val="0"/>
      <w:marBottom w:val="0"/>
      <w:divBdr>
        <w:top w:val="none" w:sz="0" w:space="0" w:color="auto"/>
        <w:left w:val="none" w:sz="0" w:space="0" w:color="auto"/>
        <w:bottom w:val="none" w:sz="0" w:space="0" w:color="auto"/>
        <w:right w:val="none" w:sz="0" w:space="0" w:color="auto"/>
      </w:divBdr>
      <w:divsChild>
        <w:div w:id="96602230">
          <w:marLeft w:val="0"/>
          <w:marRight w:val="0"/>
          <w:marTop w:val="0"/>
          <w:marBottom w:val="0"/>
          <w:divBdr>
            <w:top w:val="none" w:sz="0" w:space="0" w:color="auto"/>
            <w:left w:val="none" w:sz="0" w:space="0" w:color="auto"/>
            <w:bottom w:val="none" w:sz="0" w:space="0" w:color="auto"/>
            <w:right w:val="none" w:sz="0" w:space="0" w:color="auto"/>
          </w:divBdr>
        </w:div>
        <w:div w:id="1886333752">
          <w:marLeft w:val="0"/>
          <w:marRight w:val="0"/>
          <w:marTop w:val="150"/>
          <w:marBottom w:val="0"/>
          <w:divBdr>
            <w:top w:val="none" w:sz="0" w:space="0" w:color="auto"/>
            <w:left w:val="none" w:sz="0" w:space="0" w:color="auto"/>
            <w:bottom w:val="none" w:sz="0" w:space="0" w:color="auto"/>
            <w:right w:val="none" w:sz="0" w:space="0" w:color="auto"/>
          </w:divBdr>
          <w:divsChild>
            <w:div w:id="87896342">
              <w:marLeft w:val="1155"/>
              <w:marRight w:val="0"/>
              <w:marTop w:val="0"/>
              <w:marBottom w:val="0"/>
              <w:divBdr>
                <w:top w:val="none" w:sz="0" w:space="0" w:color="auto"/>
                <w:left w:val="none" w:sz="0" w:space="0" w:color="auto"/>
                <w:bottom w:val="none" w:sz="0" w:space="0" w:color="auto"/>
                <w:right w:val="none" w:sz="0" w:space="0" w:color="auto"/>
              </w:divBdr>
            </w:div>
            <w:div w:id="561911162">
              <w:marLeft w:val="1155"/>
              <w:marRight w:val="0"/>
              <w:marTop w:val="0"/>
              <w:marBottom w:val="0"/>
              <w:divBdr>
                <w:top w:val="none" w:sz="0" w:space="0" w:color="auto"/>
                <w:left w:val="none" w:sz="0" w:space="0" w:color="auto"/>
                <w:bottom w:val="none" w:sz="0" w:space="0" w:color="auto"/>
                <w:right w:val="none" w:sz="0" w:space="0" w:color="auto"/>
              </w:divBdr>
            </w:div>
            <w:div w:id="7046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354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047078">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861281">
      <w:bodyDiv w:val="1"/>
      <w:marLeft w:val="0"/>
      <w:marRight w:val="0"/>
      <w:marTop w:val="0"/>
      <w:marBottom w:val="0"/>
      <w:divBdr>
        <w:top w:val="none" w:sz="0" w:space="0" w:color="auto"/>
        <w:left w:val="none" w:sz="0" w:space="0" w:color="auto"/>
        <w:bottom w:val="none" w:sz="0" w:space="0" w:color="auto"/>
        <w:right w:val="none" w:sz="0" w:space="0" w:color="auto"/>
      </w:divBdr>
      <w:divsChild>
        <w:div w:id="456148608">
          <w:marLeft w:val="0"/>
          <w:marRight w:val="0"/>
          <w:marTop w:val="0"/>
          <w:marBottom w:val="0"/>
          <w:divBdr>
            <w:top w:val="none" w:sz="0" w:space="0" w:color="auto"/>
            <w:left w:val="none" w:sz="0" w:space="0" w:color="auto"/>
            <w:bottom w:val="none" w:sz="0" w:space="0" w:color="auto"/>
            <w:right w:val="none" w:sz="0" w:space="0" w:color="auto"/>
          </w:divBdr>
        </w:div>
        <w:div w:id="1651444944">
          <w:marLeft w:val="0"/>
          <w:marRight w:val="0"/>
          <w:marTop w:val="150"/>
          <w:marBottom w:val="0"/>
          <w:divBdr>
            <w:top w:val="none" w:sz="0" w:space="0" w:color="auto"/>
            <w:left w:val="none" w:sz="0" w:space="0" w:color="auto"/>
            <w:bottom w:val="none" w:sz="0" w:space="0" w:color="auto"/>
            <w:right w:val="none" w:sz="0" w:space="0" w:color="auto"/>
          </w:divBdr>
          <w:divsChild>
            <w:div w:id="709837056">
              <w:marLeft w:val="1155"/>
              <w:marRight w:val="0"/>
              <w:marTop w:val="0"/>
              <w:marBottom w:val="0"/>
              <w:divBdr>
                <w:top w:val="none" w:sz="0" w:space="0" w:color="auto"/>
                <w:left w:val="none" w:sz="0" w:space="0" w:color="auto"/>
                <w:bottom w:val="none" w:sz="0" w:space="0" w:color="auto"/>
                <w:right w:val="none" w:sz="0" w:space="0" w:color="auto"/>
              </w:divBdr>
            </w:div>
            <w:div w:id="743722188">
              <w:marLeft w:val="1155"/>
              <w:marRight w:val="0"/>
              <w:marTop w:val="0"/>
              <w:marBottom w:val="0"/>
              <w:divBdr>
                <w:top w:val="none" w:sz="0" w:space="0" w:color="auto"/>
                <w:left w:val="none" w:sz="0" w:space="0" w:color="auto"/>
                <w:bottom w:val="none" w:sz="0" w:space="0" w:color="auto"/>
                <w:right w:val="none" w:sz="0" w:space="0" w:color="auto"/>
              </w:divBdr>
            </w:div>
            <w:div w:id="109531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27719">
      <w:bodyDiv w:val="1"/>
      <w:marLeft w:val="0"/>
      <w:marRight w:val="0"/>
      <w:marTop w:val="0"/>
      <w:marBottom w:val="0"/>
      <w:divBdr>
        <w:top w:val="none" w:sz="0" w:space="0" w:color="auto"/>
        <w:left w:val="none" w:sz="0" w:space="0" w:color="auto"/>
        <w:bottom w:val="none" w:sz="0" w:space="0" w:color="auto"/>
        <w:right w:val="none" w:sz="0" w:space="0" w:color="auto"/>
      </w:divBdr>
    </w:div>
    <w:div w:id="218128420">
      <w:bodyDiv w:val="1"/>
      <w:marLeft w:val="0"/>
      <w:marRight w:val="0"/>
      <w:marTop w:val="0"/>
      <w:marBottom w:val="0"/>
      <w:divBdr>
        <w:top w:val="none" w:sz="0" w:space="0" w:color="auto"/>
        <w:left w:val="none" w:sz="0" w:space="0" w:color="auto"/>
        <w:bottom w:val="none" w:sz="0" w:space="0" w:color="auto"/>
        <w:right w:val="none" w:sz="0" w:space="0" w:color="auto"/>
      </w:divBdr>
      <w:divsChild>
        <w:div w:id="1398432130">
          <w:marLeft w:val="0"/>
          <w:marRight w:val="0"/>
          <w:marTop w:val="0"/>
          <w:marBottom w:val="0"/>
          <w:divBdr>
            <w:top w:val="none" w:sz="0" w:space="0" w:color="auto"/>
            <w:left w:val="none" w:sz="0" w:space="0" w:color="auto"/>
            <w:bottom w:val="none" w:sz="0" w:space="0" w:color="auto"/>
            <w:right w:val="none" w:sz="0" w:space="0" w:color="auto"/>
          </w:divBdr>
        </w:div>
        <w:div w:id="652370321">
          <w:marLeft w:val="0"/>
          <w:marRight w:val="0"/>
          <w:marTop w:val="150"/>
          <w:marBottom w:val="0"/>
          <w:divBdr>
            <w:top w:val="none" w:sz="0" w:space="0" w:color="auto"/>
            <w:left w:val="none" w:sz="0" w:space="0" w:color="auto"/>
            <w:bottom w:val="none" w:sz="0" w:space="0" w:color="auto"/>
            <w:right w:val="none" w:sz="0" w:space="0" w:color="auto"/>
          </w:divBdr>
          <w:divsChild>
            <w:div w:id="2054965294">
              <w:marLeft w:val="1155"/>
              <w:marRight w:val="0"/>
              <w:marTop w:val="0"/>
              <w:marBottom w:val="0"/>
              <w:divBdr>
                <w:top w:val="none" w:sz="0" w:space="0" w:color="auto"/>
                <w:left w:val="none" w:sz="0" w:space="0" w:color="auto"/>
                <w:bottom w:val="none" w:sz="0" w:space="0" w:color="auto"/>
                <w:right w:val="none" w:sz="0" w:space="0" w:color="auto"/>
              </w:divBdr>
            </w:div>
            <w:div w:id="894585133">
              <w:marLeft w:val="1155"/>
              <w:marRight w:val="0"/>
              <w:marTop w:val="0"/>
              <w:marBottom w:val="0"/>
              <w:divBdr>
                <w:top w:val="none" w:sz="0" w:space="0" w:color="auto"/>
                <w:left w:val="none" w:sz="0" w:space="0" w:color="auto"/>
                <w:bottom w:val="none" w:sz="0" w:space="0" w:color="auto"/>
                <w:right w:val="none" w:sz="0" w:space="0" w:color="auto"/>
              </w:divBdr>
            </w:div>
            <w:div w:id="13220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178046">
      <w:bodyDiv w:val="1"/>
      <w:marLeft w:val="0"/>
      <w:marRight w:val="0"/>
      <w:marTop w:val="0"/>
      <w:marBottom w:val="0"/>
      <w:divBdr>
        <w:top w:val="none" w:sz="0" w:space="0" w:color="auto"/>
        <w:left w:val="none" w:sz="0" w:space="0" w:color="auto"/>
        <w:bottom w:val="none" w:sz="0" w:space="0" w:color="auto"/>
        <w:right w:val="none" w:sz="0" w:space="0" w:color="auto"/>
      </w:divBdr>
      <w:divsChild>
        <w:div w:id="1823932722">
          <w:marLeft w:val="0"/>
          <w:marRight w:val="0"/>
          <w:marTop w:val="0"/>
          <w:marBottom w:val="0"/>
          <w:divBdr>
            <w:top w:val="none" w:sz="0" w:space="0" w:color="auto"/>
            <w:left w:val="none" w:sz="0" w:space="0" w:color="auto"/>
            <w:bottom w:val="none" w:sz="0" w:space="0" w:color="auto"/>
            <w:right w:val="none" w:sz="0" w:space="0" w:color="auto"/>
          </w:divBdr>
        </w:div>
        <w:div w:id="1554585078">
          <w:marLeft w:val="0"/>
          <w:marRight w:val="0"/>
          <w:marTop w:val="150"/>
          <w:marBottom w:val="0"/>
          <w:divBdr>
            <w:top w:val="none" w:sz="0" w:space="0" w:color="auto"/>
            <w:left w:val="none" w:sz="0" w:space="0" w:color="auto"/>
            <w:bottom w:val="none" w:sz="0" w:space="0" w:color="auto"/>
            <w:right w:val="none" w:sz="0" w:space="0" w:color="auto"/>
          </w:divBdr>
          <w:divsChild>
            <w:div w:id="1574389229">
              <w:marLeft w:val="1155"/>
              <w:marRight w:val="0"/>
              <w:marTop w:val="0"/>
              <w:marBottom w:val="0"/>
              <w:divBdr>
                <w:top w:val="none" w:sz="0" w:space="0" w:color="auto"/>
                <w:left w:val="none" w:sz="0" w:space="0" w:color="auto"/>
                <w:bottom w:val="none" w:sz="0" w:space="0" w:color="auto"/>
                <w:right w:val="none" w:sz="0" w:space="0" w:color="auto"/>
              </w:divBdr>
            </w:div>
            <w:div w:id="1146825744">
              <w:marLeft w:val="1155"/>
              <w:marRight w:val="0"/>
              <w:marTop w:val="0"/>
              <w:marBottom w:val="0"/>
              <w:divBdr>
                <w:top w:val="none" w:sz="0" w:space="0" w:color="auto"/>
                <w:left w:val="none" w:sz="0" w:space="0" w:color="auto"/>
                <w:bottom w:val="none" w:sz="0" w:space="0" w:color="auto"/>
                <w:right w:val="none" w:sz="0" w:space="0" w:color="auto"/>
              </w:divBdr>
            </w:div>
            <w:div w:id="172910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396068">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88972">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832685">
      <w:bodyDiv w:val="1"/>
      <w:marLeft w:val="0"/>
      <w:marRight w:val="0"/>
      <w:marTop w:val="0"/>
      <w:marBottom w:val="0"/>
      <w:divBdr>
        <w:top w:val="none" w:sz="0" w:space="0" w:color="auto"/>
        <w:left w:val="none" w:sz="0" w:space="0" w:color="auto"/>
        <w:bottom w:val="none" w:sz="0" w:space="0" w:color="auto"/>
        <w:right w:val="none" w:sz="0" w:space="0" w:color="auto"/>
      </w:divBdr>
    </w:div>
    <w:div w:id="218908231">
      <w:bodyDiv w:val="1"/>
      <w:marLeft w:val="0"/>
      <w:marRight w:val="0"/>
      <w:marTop w:val="0"/>
      <w:marBottom w:val="0"/>
      <w:divBdr>
        <w:top w:val="none" w:sz="0" w:space="0" w:color="auto"/>
        <w:left w:val="none" w:sz="0" w:space="0" w:color="auto"/>
        <w:bottom w:val="none" w:sz="0" w:space="0" w:color="auto"/>
        <w:right w:val="none" w:sz="0" w:space="0" w:color="auto"/>
      </w:divBdr>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365639">
      <w:bodyDiv w:val="1"/>
      <w:marLeft w:val="0"/>
      <w:marRight w:val="0"/>
      <w:marTop w:val="0"/>
      <w:marBottom w:val="0"/>
      <w:divBdr>
        <w:top w:val="none" w:sz="0" w:space="0" w:color="auto"/>
        <w:left w:val="none" w:sz="0" w:space="0" w:color="auto"/>
        <w:bottom w:val="none" w:sz="0" w:space="0" w:color="auto"/>
        <w:right w:val="none" w:sz="0" w:space="0" w:color="auto"/>
      </w:divBdr>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37004">
      <w:bodyDiv w:val="1"/>
      <w:marLeft w:val="0"/>
      <w:marRight w:val="0"/>
      <w:marTop w:val="0"/>
      <w:marBottom w:val="0"/>
      <w:divBdr>
        <w:top w:val="none" w:sz="0" w:space="0" w:color="auto"/>
        <w:left w:val="none" w:sz="0" w:space="0" w:color="auto"/>
        <w:bottom w:val="none" w:sz="0" w:space="0" w:color="auto"/>
        <w:right w:val="none" w:sz="0" w:space="0" w:color="auto"/>
      </w:divBdr>
      <w:divsChild>
        <w:div w:id="1495029883">
          <w:marLeft w:val="0"/>
          <w:marRight w:val="0"/>
          <w:marTop w:val="0"/>
          <w:marBottom w:val="0"/>
          <w:divBdr>
            <w:top w:val="none" w:sz="0" w:space="0" w:color="auto"/>
            <w:left w:val="none" w:sz="0" w:space="0" w:color="auto"/>
            <w:bottom w:val="none" w:sz="0" w:space="0" w:color="auto"/>
            <w:right w:val="none" w:sz="0" w:space="0" w:color="auto"/>
          </w:divBdr>
        </w:div>
        <w:div w:id="2033221131">
          <w:marLeft w:val="0"/>
          <w:marRight w:val="0"/>
          <w:marTop w:val="150"/>
          <w:marBottom w:val="0"/>
          <w:divBdr>
            <w:top w:val="none" w:sz="0" w:space="0" w:color="auto"/>
            <w:left w:val="none" w:sz="0" w:space="0" w:color="auto"/>
            <w:bottom w:val="none" w:sz="0" w:space="0" w:color="auto"/>
            <w:right w:val="none" w:sz="0" w:space="0" w:color="auto"/>
          </w:divBdr>
          <w:divsChild>
            <w:div w:id="2090538258">
              <w:marLeft w:val="1155"/>
              <w:marRight w:val="0"/>
              <w:marTop w:val="0"/>
              <w:marBottom w:val="0"/>
              <w:divBdr>
                <w:top w:val="none" w:sz="0" w:space="0" w:color="auto"/>
                <w:left w:val="none" w:sz="0" w:space="0" w:color="auto"/>
                <w:bottom w:val="none" w:sz="0" w:space="0" w:color="auto"/>
                <w:right w:val="none" w:sz="0" w:space="0" w:color="auto"/>
              </w:divBdr>
            </w:div>
            <w:div w:id="1635523624">
              <w:marLeft w:val="1155"/>
              <w:marRight w:val="0"/>
              <w:marTop w:val="0"/>
              <w:marBottom w:val="0"/>
              <w:divBdr>
                <w:top w:val="none" w:sz="0" w:space="0" w:color="auto"/>
                <w:left w:val="none" w:sz="0" w:space="0" w:color="auto"/>
                <w:bottom w:val="none" w:sz="0" w:space="0" w:color="auto"/>
                <w:right w:val="none" w:sz="0" w:space="0" w:color="auto"/>
              </w:divBdr>
            </w:div>
            <w:div w:id="819813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559525">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450453">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838625">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56887">
      <w:bodyDiv w:val="1"/>
      <w:marLeft w:val="0"/>
      <w:marRight w:val="0"/>
      <w:marTop w:val="0"/>
      <w:marBottom w:val="0"/>
      <w:divBdr>
        <w:top w:val="none" w:sz="0" w:space="0" w:color="auto"/>
        <w:left w:val="none" w:sz="0" w:space="0" w:color="auto"/>
        <w:bottom w:val="none" w:sz="0" w:space="0" w:color="auto"/>
        <w:right w:val="none" w:sz="0" w:space="0" w:color="auto"/>
      </w:divBdr>
      <w:divsChild>
        <w:div w:id="1577862630">
          <w:marLeft w:val="0"/>
          <w:marRight w:val="0"/>
          <w:marTop w:val="0"/>
          <w:marBottom w:val="0"/>
          <w:divBdr>
            <w:top w:val="none" w:sz="0" w:space="0" w:color="auto"/>
            <w:left w:val="none" w:sz="0" w:space="0" w:color="auto"/>
            <w:bottom w:val="none" w:sz="0" w:space="0" w:color="auto"/>
            <w:right w:val="none" w:sz="0" w:space="0" w:color="auto"/>
          </w:divBdr>
        </w:div>
        <w:div w:id="419328665">
          <w:marLeft w:val="0"/>
          <w:marRight w:val="0"/>
          <w:marTop w:val="150"/>
          <w:marBottom w:val="0"/>
          <w:divBdr>
            <w:top w:val="none" w:sz="0" w:space="0" w:color="auto"/>
            <w:left w:val="none" w:sz="0" w:space="0" w:color="auto"/>
            <w:bottom w:val="none" w:sz="0" w:space="0" w:color="auto"/>
            <w:right w:val="none" w:sz="0" w:space="0" w:color="auto"/>
          </w:divBdr>
          <w:divsChild>
            <w:div w:id="898171500">
              <w:marLeft w:val="1155"/>
              <w:marRight w:val="0"/>
              <w:marTop w:val="0"/>
              <w:marBottom w:val="0"/>
              <w:divBdr>
                <w:top w:val="none" w:sz="0" w:space="0" w:color="auto"/>
                <w:left w:val="none" w:sz="0" w:space="0" w:color="auto"/>
                <w:bottom w:val="none" w:sz="0" w:space="0" w:color="auto"/>
                <w:right w:val="none" w:sz="0" w:space="0" w:color="auto"/>
              </w:divBdr>
            </w:div>
            <w:div w:id="2129927683">
              <w:marLeft w:val="1155"/>
              <w:marRight w:val="0"/>
              <w:marTop w:val="0"/>
              <w:marBottom w:val="0"/>
              <w:divBdr>
                <w:top w:val="none" w:sz="0" w:space="0" w:color="auto"/>
                <w:left w:val="none" w:sz="0" w:space="0" w:color="auto"/>
                <w:bottom w:val="none" w:sz="0" w:space="0" w:color="auto"/>
                <w:right w:val="none" w:sz="0" w:space="0" w:color="auto"/>
              </w:divBdr>
            </w:div>
            <w:div w:id="193396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6111976">
      <w:bodyDiv w:val="1"/>
      <w:marLeft w:val="0"/>
      <w:marRight w:val="0"/>
      <w:marTop w:val="0"/>
      <w:marBottom w:val="0"/>
      <w:divBdr>
        <w:top w:val="none" w:sz="0" w:space="0" w:color="auto"/>
        <w:left w:val="none" w:sz="0" w:space="0" w:color="auto"/>
        <w:bottom w:val="none" w:sz="0" w:space="0" w:color="auto"/>
        <w:right w:val="none" w:sz="0" w:space="0" w:color="auto"/>
      </w:divBdr>
      <w:divsChild>
        <w:div w:id="399838653">
          <w:marLeft w:val="0"/>
          <w:marRight w:val="0"/>
          <w:marTop w:val="0"/>
          <w:marBottom w:val="0"/>
          <w:divBdr>
            <w:top w:val="none" w:sz="0" w:space="0" w:color="auto"/>
            <w:left w:val="none" w:sz="0" w:space="0" w:color="auto"/>
            <w:bottom w:val="none" w:sz="0" w:space="0" w:color="auto"/>
            <w:right w:val="none" w:sz="0" w:space="0" w:color="auto"/>
          </w:divBdr>
        </w:div>
        <w:div w:id="1420174052">
          <w:marLeft w:val="0"/>
          <w:marRight w:val="0"/>
          <w:marTop w:val="150"/>
          <w:marBottom w:val="0"/>
          <w:divBdr>
            <w:top w:val="none" w:sz="0" w:space="0" w:color="auto"/>
            <w:left w:val="none" w:sz="0" w:space="0" w:color="auto"/>
            <w:bottom w:val="none" w:sz="0" w:space="0" w:color="auto"/>
            <w:right w:val="none" w:sz="0" w:space="0" w:color="auto"/>
          </w:divBdr>
          <w:divsChild>
            <w:div w:id="324632308">
              <w:marLeft w:val="1155"/>
              <w:marRight w:val="0"/>
              <w:marTop w:val="0"/>
              <w:marBottom w:val="0"/>
              <w:divBdr>
                <w:top w:val="none" w:sz="0" w:space="0" w:color="auto"/>
                <w:left w:val="none" w:sz="0" w:space="0" w:color="auto"/>
                <w:bottom w:val="none" w:sz="0" w:space="0" w:color="auto"/>
                <w:right w:val="none" w:sz="0" w:space="0" w:color="auto"/>
              </w:divBdr>
            </w:div>
            <w:div w:id="160585370">
              <w:marLeft w:val="1155"/>
              <w:marRight w:val="0"/>
              <w:marTop w:val="0"/>
              <w:marBottom w:val="0"/>
              <w:divBdr>
                <w:top w:val="none" w:sz="0" w:space="0" w:color="auto"/>
                <w:left w:val="none" w:sz="0" w:space="0" w:color="auto"/>
                <w:bottom w:val="none" w:sz="0" w:space="0" w:color="auto"/>
                <w:right w:val="none" w:sz="0" w:space="0" w:color="auto"/>
              </w:divBdr>
            </w:div>
            <w:div w:id="167498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7572">
      <w:bodyDiv w:val="1"/>
      <w:marLeft w:val="0"/>
      <w:marRight w:val="0"/>
      <w:marTop w:val="0"/>
      <w:marBottom w:val="0"/>
      <w:divBdr>
        <w:top w:val="none" w:sz="0" w:space="0" w:color="auto"/>
        <w:left w:val="none" w:sz="0" w:space="0" w:color="auto"/>
        <w:bottom w:val="none" w:sz="0" w:space="0" w:color="auto"/>
        <w:right w:val="none" w:sz="0" w:space="0" w:color="auto"/>
      </w:divBdr>
      <w:divsChild>
        <w:div w:id="246840768">
          <w:marLeft w:val="0"/>
          <w:marRight w:val="0"/>
          <w:marTop w:val="0"/>
          <w:marBottom w:val="0"/>
          <w:divBdr>
            <w:top w:val="none" w:sz="0" w:space="0" w:color="auto"/>
            <w:left w:val="none" w:sz="0" w:space="0" w:color="auto"/>
            <w:bottom w:val="none" w:sz="0" w:space="0" w:color="auto"/>
            <w:right w:val="none" w:sz="0" w:space="0" w:color="auto"/>
          </w:divBdr>
        </w:div>
        <w:div w:id="389311779">
          <w:marLeft w:val="0"/>
          <w:marRight w:val="0"/>
          <w:marTop w:val="150"/>
          <w:marBottom w:val="0"/>
          <w:divBdr>
            <w:top w:val="none" w:sz="0" w:space="0" w:color="auto"/>
            <w:left w:val="none" w:sz="0" w:space="0" w:color="auto"/>
            <w:bottom w:val="none" w:sz="0" w:space="0" w:color="auto"/>
            <w:right w:val="none" w:sz="0" w:space="0" w:color="auto"/>
          </w:divBdr>
          <w:divsChild>
            <w:div w:id="182941175">
              <w:marLeft w:val="1155"/>
              <w:marRight w:val="0"/>
              <w:marTop w:val="0"/>
              <w:marBottom w:val="0"/>
              <w:divBdr>
                <w:top w:val="none" w:sz="0" w:space="0" w:color="auto"/>
                <w:left w:val="none" w:sz="0" w:space="0" w:color="auto"/>
                <w:bottom w:val="none" w:sz="0" w:space="0" w:color="auto"/>
                <w:right w:val="none" w:sz="0" w:space="0" w:color="auto"/>
              </w:divBdr>
            </w:div>
            <w:div w:id="1019505380">
              <w:marLeft w:val="1155"/>
              <w:marRight w:val="0"/>
              <w:marTop w:val="0"/>
              <w:marBottom w:val="0"/>
              <w:divBdr>
                <w:top w:val="none" w:sz="0" w:space="0" w:color="auto"/>
                <w:left w:val="none" w:sz="0" w:space="0" w:color="auto"/>
                <w:bottom w:val="none" w:sz="0" w:space="0" w:color="auto"/>
                <w:right w:val="none" w:sz="0" w:space="0" w:color="auto"/>
              </w:divBdr>
            </w:div>
            <w:div w:id="1659528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1722">
      <w:bodyDiv w:val="1"/>
      <w:marLeft w:val="0"/>
      <w:marRight w:val="0"/>
      <w:marTop w:val="0"/>
      <w:marBottom w:val="0"/>
      <w:divBdr>
        <w:top w:val="none" w:sz="0" w:space="0" w:color="auto"/>
        <w:left w:val="none" w:sz="0" w:space="0" w:color="auto"/>
        <w:bottom w:val="none" w:sz="0" w:space="0" w:color="auto"/>
        <w:right w:val="none" w:sz="0" w:space="0" w:color="auto"/>
      </w:divBdr>
    </w:div>
    <w:div w:id="227033464">
      <w:bodyDiv w:val="1"/>
      <w:marLeft w:val="0"/>
      <w:marRight w:val="0"/>
      <w:marTop w:val="0"/>
      <w:marBottom w:val="0"/>
      <w:divBdr>
        <w:top w:val="none" w:sz="0" w:space="0" w:color="auto"/>
        <w:left w:val="none" w:sz="0" w:space="0" w:color="auto"/>
        <w:bottom w:val="none" w:sz="0" w:space="0" w:color="auto"/>
        <w:right w:val="none" w:sz="0" w:space="0" w:color="auto"/>
      </w:divBdr>
      <w:divsChild>
        <w:div w:id="641663049">
          <w:marLeft w:val="0"/>
          <w:marRight w:val="0"/>
          <w:marTop w:val="0"/>
          <w:marBottom w:val="0"/>
          <w:divBdr>
            <w:top w:val="none" w:sz="0" w:space="0" w:color="auto"/>
            <w:left w:val="none" w:sz="0" w:space="0" w:color="auto"/>
            <w:bottom w:val="none" w:sz="0" w:space="0" w:color="auto"/>
            <w:right w:val="none" w:sz="0" w:space="0" w:color="auto"/>
          </w:divBdr>
        </w:div>
        <w:div w:id="112796401">
          <w:marLeft w:val="0"/>
          <w:marRight w:val="0"/>
          <w:marTop w:val="150"/>
          <w:marBottom w:val="0"/>
          <w:divBdr>
            <w:top w:val="none" w:sz="0" w:space="0" w:color="auto"/>
            <w:left w:val="none" w:sz="0" w:space="0" w:color="auto"/>
            <w:bottom w:val="none" w:sz="0" w:space="0" w:color="auto"/>
            <w:right w:val="none" w:sz="0" w:space="0" w:color="auto"/>
          </w:divBdr>
          <w:divsChild>
            <w:div w:id="603853295">
              <w:marLeft w:val="1155"/>
              <w:marRight w:val="0"/>
              <w:marTop w:val="0"/>
              <w:marBottom w:val="0"/>
              <w:divBdr>
                <w:top w:val="none" w:sz="0" w:space="0" w:color="auto"/>
                <w:left w:val="none" w:sz="0" w:space="0" w:color="auto"/>
                <w:bottom w:val="none" w:sz="0" w:space="0" w:color="auto"/>
                <w:right w:val="none" w:sz="0" w:space="0" w:color="auto"/>
              </w:divBdr>
            </w:div>
            <w:div w:id="412898082">
              <w:marLeft w:val="1155"/>
              <w:marRight w:val="0"/>
              <w:marTop w:val="0"/>
              <w:marBottom w:val="0"/>
              <w:divBdr>
                <w:top w:val="none" w:sz="0" w:space="0" w:color="auto"/>
                <w:left w:val="none" w:sz="0" w:space="0" w:color="auto"/>
                <w:bottom w:val="none" w:sz="0" w:space="0" w:color="auto"/>
                <w:right w:val="none" w:sz="0" w:space="0" w:color="auto"/>
              </w:divBdr>
            </w:div>
            <w:div w:id="1720863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5863">
      <w:bodyDiv w:val="1"/>
      <w:marLeft w:val="0"/>
      <w:marRight w:val="0"/>
      <w:marTop w:val="0"/>
      <w:marBottom w:val="0"/>
      <w:divBdr>
        <w:top w:val="none" w:sz="0" w:space="0" w:color="auto"/>
        <w:left w:val="none" w:sz="0" w:space="0" w:color="auto"/>
        <w:bottom w:val="none" w:sz="0" w:space="0" w:color="auto"/>
        <w:right w:val="none" w:sz="0" w:space="0" w:color="auto"/>
      </w:divBdr>
      <w:divsChild>
        <w:div w:id="810053363">
          <w:marLeft w:val="0"/>
          <w:marRight w:val="0"/>
          <w:marTop w:val="0"/>
          <w:marBottom w:val="0"/>
          <w:divBdr>
            <w:top w:val="none" w:sz="0" w:space="0" w:color="auto"/>
            <w:left w:val="none" w:sz="0" w:space="0" w:color="auto"/>
            <w:bottom w:val="none" w:sz="0" w:space="0" w:color="auto"/>
            <w:right w:val="none" w:sz="0" w:space="0" w:color="auto"/>
          </w:divBdr>
        </w:div>
        <w:div w:id="823159729">
          <w:marLeft w:val="0"/>
          <w:marRight w:val="0"/>
          <w:marTop w:val="150"/>
          <w:marBottom w:val="0"/>
          <w:divBdr>
            <w:top w:val="none" w:sz="0" w:space="0" w:color="auto"/>
            <w:left w:val="none" w:sz="0" w:space="0" w:color="auto"/>
            <w:bottom w:val="none" w:sz="0" w:space="0" w:color="auto"/>
            <w:right w:val="none" w:sz="0" w:space="0" w:color="auto"/>
          </w:divBdr>
          <w:divsChild>
            <w:div w:id="520552754">
              <w:marLeft w:val="1155"/>
              <w:marRight w:val="0"/>
              <w:marTop w:val="0"/>
              <w:marBottom w:val="0"/>
              <w:divBdr>
                <w:top w:val="none" w:sz="0" w:space="0" w:color="auto"/>
                <w:left w:val="none" w:sz="0" w:space="0" w:color="auto"/>
                <w:bottom w:val="none" w:sz="0" w:space="0" w:color="auto"/>
                <w:right w:val="none" w:sz="0" w:space="0" w:color="auto"/>
              </w:divBdr>
            </w:div>
            <w:div w:id="1781874674">
              <w:marLeft w:val="1155"/>
              <w:marRight w:val="0"/>
              <w:marTop w:val="0"/>
              <w:marBottom w:val="0"/>
              <w:divBdr>
                <w:top w:val="none" w:sz="0" w:space="0" w:color="auto"/>
                <w:left w:val="none" w:sz="0" w:space="0" w:color="auto"/>
                <w:bottom w:val="none" w:sz="0" w:space="0" w:color="auto"/>
                <w:right w:val="none" w:sz="0" w:space="0" w:color="auto"/>
              </w:divBdr>
            </w:div>
            <w:div w:id="1405300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227367">
      <w:bodyDiv w:val="1"/>
      <w:marLeft w:val="0"/>
      <w:marRight w:val="0"/>
      <w:marTop w:val="0"/>
      <w:marBottom w:val="0"/>
      <w:divBdr>
        <w:top w:val="none" w:sz="0" w:space="0" w:color="auto"/>
        <w:left w:val="none" w:sz="0" w:space="0" w:color="auto"/>
        <w:bottom w:val="none" w:sz="0" w:space="0" w:color="auto"/>
        <w:right w:val="none" w:sz="0" w:space="0" w:color="auto"/>
      </w:divBdr>
    </w:div>
    <w:div w:id="228267080">
      <w:bodyDiv w:val="1"/>
      <w:marLeft w:val="0"/>
      <w:marRight w:val="0"/>
      <w:marTop w:val="0"/>
      <w:marBottom w:val="0"/>
      <w:divBdr>
        <w:top w:val="none" w:sz="0" w:space="0" w:color="auto"/>
        <w:left w:val="none" w:sz="0" w:space="0" w:color="auto"/>
        <w:bottom w:val="none" w:sz="0" w:space="0" w:color="auto"/>
        <w:right w:val="none" w:sz="0" w:space="0" w:color="auto"/>
      </w:divBdr>
      <w:divsChild>
        <w:div w:id="2123450519">
          <w:marLeft w:val="0"/>
          <w:marRight w:val="0"/>
          <w:marTop w:val="0"/>
          <w:marBottom w:val="0"/>
          <w:divBdr>
            <w:top w:val="none" w:sz="0" w:space="0" w:color="auto"/>
            <w:left w:val="none" w:sz="0" w:space="0" w:color="auto"/>
            <w:bottom w:val="none" w:sz="0" w:space="0" w:color="auto"/>
            <w:right w:val="none" w:sz="0" w:space="0" w:color="auto"/>
          </w:divBdr>
        </w:div>
        <w:div w:id="19280006">
          <w:marLeft w:val="0"/>
          <w:marRight w:val="0"/>
          <w:marTop w:val="150"/>
          <w:marBottom w:val="0"/>
          <w:divBdr>
            <w:top w:val="none" w:sz="0" w:space="0" w:color="auto"/>
            <w:left w:val="none" w:sz="0" w:space="0" w:color="auto"/>
            <w:bottom w:val="none" w:sz="0" w:space="0" w:color="auto"/>
            <w:right w:val="none" w:sz="0" w:space="0" w:color="auto"/>
          </w:divBdr>
          <w:divsChild>
            <w:div w:id="1048384494">
              <w:marLeft w:val="1155"/>
              <w:marRight w:val="0"/>
              <w:marTop w:val="0"/>
              <w:marBottom w:val="0"/>
              <w:divBdr>
                <w:top w:val="none" w:sz="0" w:space="0" w:color="auto"/>
                <w:left w:val="none" w:sz="0" w:space="0" w:color="auto"/>
                <w:bottom w:val="none" w:sz="0" w:space="0" w:color="auto"/>
                <w:right w:val="none" w:sz="0" w:space="0" w:color="auto"/>
              </w:divBdr>
            </w:div>
            <w:div w:id="391074760">
              <w:marLeft w:val="1155"/>
              <w:marRight w:val="0"/>
              <w:marTop w:val="0"/>
              <w:marBottom w:val="0"/>
              <w:divBdr>
                <w:top w:val="none" w:sz="0" w:space="0" w:color="auto"/>
                <w:left w:val="none" w:sz="0" w:space="0" w:color="auto"/>
                <w:bottom w:val="none" w:sz="0" w:space="0" w:color="auto"/>
                <w:right w:val="none" w:sz="0" w:space="0" w:color="auto"/>
              </w:divBdr>
            </w:div>
            <w:div w:id="1225675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465110">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4941">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626631">
      <w:bodyDiv w:val="1"/>
      <w:marLeft w:val="0"/>
      <w:marRight w:val="0"/>
      <w:marTop w:val="0"/>
      <w:marBottom w:val="0"/>
      <w:divBdr>
        <w:top w:val="none" w:sz="0" w:space="0" w:color="auto"/>
        <w:left w:val="none" w:sz="0" w:space="0" w:color="auto"/>
        <w:bottom w:val="none" w:sz="0" w:space="0" w:color="auto"/>
        <w:right w:val="none" w:sz="0" w:space="0" w:color="auto"/>
      </w:divBdr>
      <w:divsChild>
        <w:div w:id="1917473766">
          <w:marLeft w:val="0"/>
          <w:marRight w:val="0"/>
          <w:marTop w:val="0"/>
          <w:marBottom w:val="0"/>
          <w:divBdr>
            <w:top w:val="none" w:sz="0" w:space="0" w:color="auto"/>
            <w:left w:val="none" w:sz="0" w:space="0" w:color="auto"/>
            <w:bottom w:val="none" w:sz="0" w:space="0" w:color="auto"/>
            <w:right w:val="none" w:sz="0" w:space="0" w:color="auto"/>
          </w:divBdr>
        </w:div>
        <w:div w:id="67118019">
          <w:marLeft w:val="0"/>
          <w:marRight w:val="0"/>
          <w:marTop w:val="150"/>
          <w:marBottom w:val="0"/>
          <w:divBdr>
            <w:top w:val="none" w:sz="0" w:space="0" w:color="auto"/>
            <w:left w:val="none" w:sz="0" w:space="0" w:color="auto"/>
            <w:bottom w:val="none" w:sz="0" w:space="0" w:color="auto"/>
            <w:right w:val="none" w:sz="0" w:space="0" w:color="auto"/>
          </w:divBdr>
          <w:divsChild>
            <w:div w:id="185795330">
              <w:marLeft w:val="1155"/>
              <w:marRight w:val="0"/>
              <w:marTop w:val="0"/>
              <w:marBottom w:val="0"/>
              <w:divBdr>
                <w:top w:val="none" w:sz="0" w:space="0" w:color="auto"/>
                <w:left w:val="none" w:sz="0" w:space="0" w:color="auto"/>
                <w:bottom w:val="none" w:sz="0" w:space="0" w:color="auto"/>
                <w:right w:val="none" w:sz="0" w:space="0" w:color="auto"/>
              </w:divBdr>
            </w:div>
            <w:div w:id="1734542651">
              <w:marLeft w:val="1155"/>
              <w:marRight w:val="0"/>
              <w:marTop w:val="0"/>
              <w:marBottom w:val="0"/>
              <w:divBdr>
                <w:top w:val="none" w:sz="0" w:space="0" w:color="auto"/>
                <w:left w:val="none" w:sz="0" w:space="0" w:color="auto"/>
                <w:bottom w:val="none" w:sz="0" w:space="0" w:color="auto"/>
                <w:right w:val="none" w:sz="0" w:space="0" w:color="auto"/>
              </w:divBdr>
            </w:div>
            <w:div w:id="1063676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092171">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744482">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332585">
      <w:bodyDiv w:val="1"/>
      <w:marLeft w:val="0"/>
      <w:marRight w:val="0"/>
      <w:marTop w:val="0"/>
      <w:marBottom w:val="0"/>
      <w:divBdr>
        <w:top w:val="none" w:sz="0" w:space="0" w:color="auto"/>
        <w:left w:val="none" w:sz="0" w:space="0" w:color="auto"/>
        <w:bottom w:val="none" w:sz="0" w:space="0" w:color="auto"/>
        <w:right w:val="none" w:sz="0" w:space="0" w:color="auto"/>
      </w:divBdr>
      <w:divsChild>
        <w:div w:id="49351750">
          <w:marLeft w:val="0"/>
          <w:marRight w:val="0"/>
          <w:marTop w:val="0"/>
          <w:marBottom w:val="0"/>
          <w:divBdr>
            <w:top w:val="none" w:sz="0" w:space="0" w:color="auto"/>
            <w:left w:val="none" w:sz="0" w:space="0" w:color="auto"/>
            <w:bottom w:val="none" w:sz="0" w:space="0" w:color="auto"/>
            <w:right w:val="none" w:sz="0" w:space="0" w:color="auto"/>
          </w:divBdr>
        </w:div>
        <w:div w:id="1593467768">
          <w:marLeft w:val="0"/>
          <w:marRight w:val="0"/>
          <w:marTop w:val="150"/>
          <w:marBottom w:val="0"/>
          <w:divBdr>
            <w:top w:val="none" w:sz="0" w:space="0" w:color="auto"/>
            <w:left w:val="none" w:sz="0" w:space="0" w:color="auto"/>
            <w:bottom w:val="none" w:sz="0" w:space="0" w:color="auto"/>
            <w:right w:val="none" w:sz="0" w:space="0" w:color="auto"/>
          </w:divBdr>
          <w:divsChild>
            <w:div w:id="1080295641">
              <w:marLeft w:val="1155"/>
              <w:marRight w:val="0"/>
              <w:marTop w:val="0"/>
              <w:marBottom w:val="0"/>
              <w:divBdr>
                <w:top w:val="none" w:sz="0" w:space="0" w:color="auto"/>
                <w:left w:val="none" w:sz="0" w:space="0" w:color="auto"/>
                <w:bottom w:val="none" w:sz="0" w:space="0" w:color="auto"/>
                <w:right w:val="none" w:sz="0" w:space="0" w:color="auto"/>
              </w:divBdr>
            </w:div>
            <w:div w:id="162866183">
              <w:marLeft w:val="1155"/>
              <w:marRight w:val="0"/>
              <w:marTop w:val="0"/>
              <w:marBottom w:val="0"/>
              <w:divBdr>
                <w:top w:val="none" w:sz="0" w:space="0" w:color="auto"/>
                <w:left w:val="none" w:sz="0" w:space="0" w:color="auto"/>
                <w:bottom w:val="none" w:sz="0" w:space="0" w:color="auto"/>
                <w:right w:val="none" w:sz="0" w:space="0" w:color="auto"/>
              </w:divBdr>
            </w:div>
            <w:div w:id="73184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02455">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330356">
      <w:bodyDiv w:val="1"/>
      <w:marLeft w:val="0"/>
      <w:marRight w:val="0"/>
      <w:marTop w:val="0"/>
      <w:marBottom w:val="0"/>
      <w:divBdr>
        <w:top w:val="none" w:sz="0" w:space="0" w:color="auto"/>
        <w:left w:val="none" w:sz="0" w:space="0" w:color="auto"/>
        <w:bottom w:val="none" w:sz="0" w:space="0" w:color="auto"/>
        <w:right w:val="none" w:sz="0" w:space="0" w:color="auto"/>
      </w:divBdr>
    </w:div>
    <w:div w:id="24033744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254">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531253">
      <w:bodyDiv w:val="1"/>
      <w:marLeft w:val="0"/>
      <w:marRight w:val="0"/>
      <w:marTop w:val="0"/>
      <w:marBottom w:val="0"/>
      <w:divBdr>
        <w:top w:val="none" w:sz="0" w:space="0" w:color="auto"/>
        <w:left w:val="none" w:sz="0" w:space="0" w:color="auto"/>
        <w:bottom w:val="none" w:sz="0" w:space="0" w:color="auto"/>
        <w:right w:val="none" w:sz="0" w:space="0" w:color="auto"/>
      </w:divBdr>
    </w:div>
    <w:div w:id="241646193">
      <w:bodyDiv w:val="1"/>
      <w:marLeft w:val="0"/>
      <w:marRight w:val="0"/>
      <w:marTop w:val="0"/>
      <w:marBottom w:val="0"/>
      <w:divBdr>
        <w:top w:val="none" w:sz="0" w:space="0" w:color="auto"/>
        <w:left w:val="none" w:sz="0" w:space="0" w:color="auto"/>
        <w:bottom w:val="none" w:sz="0" w:space="0" w:color="auto"/>
        <w:right w:val="none" w:sz="0" w:space="0" w:color="auto"/>
      </w:divBdr>
      <w:divsChild>
        <w:div w:id="449052757">
          <w:marLeft w:val="0"/>
          <w:marRight w:val="0"/>
          <w:marTop w:val="0"/>
          <w:marBottom w:val="0"/>
          <w:divBdr>
            <w:top w:val="none" w:sz="0" w:space="0" w:color="auto"/>
            <w:left w:val="none" w:sz="0" w:space="0" w:color="auto"/>
            <w:bottom w:val="none" w:sz="0" w:space="0" w:color="auto"/>
            <w:right w:val="none" w:sz="0" w:space="0" w:color="auto"/>
          </w:divBdr>
        </w:div>
        <w:div w:id="1783380453">
          <w:marLeft w:val="0"/>
          <w:marRight w:val="0"/>
          <w:marTop w:val="150"/>
          <w:marBottom w:val="0"/>
          <w:divBdr>
            <w:top w:val="none" w:sz="0" w:space="0" w:color="auto"/>
            <w:left w:val="none" w:sz="0" w:space="0" w:color="auto"/>
            <w:bottom w:val="none" w:sz="0" w:space="0" w:color="auto"/>
            <w:right w:val="none" w:sz="0" w:space="0" w:color="auto"/>
          </w:divBdr>
          <w:divsChild>
            <w:div w:id="1296907167">
              <w:marLeft w:val="1155"/>
              <w:marRight w:val="0"/>
              <w:marTop w:val="0"/>
              <w:marBottom w:val="0"/>
              <w:divBdr>
                <w:top w:val="none" w:sz="0" w:space="0" w:color="auto"/>
                <w:left w:val="none" w:sz="0" w:space="0" w:color="auto"/>
                <w:bottom w:val="none" w:sz="0" w:space="0" w:color="auto"/>
                <w:right w:val="none" w:sz="0" w:space="0" w:color="auto"/>
              </w:divBdr>
            </w:div>
            <w:div w:id="1463966193">
              <w:marLeft w:val="1155"/>
              <w:marRight w:val="0"/>
              <w:marTop w:val="0"/>
              <w:marBottom w:val="0"/>
              <w:divBdr>
                <w:top w:val="none" w:sz="0" w:space="0" w:color="auto"/>
                <w:left w:val="none" w:sz="0" w:space="0" w:color="auto"/>
                <w:bottom w:val="none" w:sz="0" w:space="0" w:color="auto"/>
                <w:right w:val="none" w:sz="0" w:space="0" w:color="auto"/>
              </w:divBdr>
            </w:div>
            <w:div w:id="39942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67349">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1985295">
      <w:bodyDiv w:val="1"/>
      <w:marLeft w:val="0"/>
      <w:marRight w:val="0"/>
      <w:marTop w:val="0"/>
      <w:marBottom w:val="0"/>
      <w:divBdr>
        <w:top w:val="none" w:sz="0" w:space="0" w:color="auto"/>
        <w:left w:val="none" w:sz="0" w:space="0" w:color="auto"/>
        <w:bottom w:val="none" w:sz="0" w:space="0" w:color="auto"/>
        <w:right w:val="none" w:sz="0" w:space="0" w:color="auto"/>
      </w:divBdr>
      <w:divsChild>
        <w:div w:id="122236619">
          <w:marLeft w:val="0"/>
          <w:marRight w:val="0"/>
          <w:marTop w:val="0"/>
          <w:marBottom w:val="0"/>
          <w:divBdr>
            <w:top w:val="none" w:sz="0" w:space="0" w:color="auto"/>
            <w:left w:val="none" w:sz="0" w:space="0" w:color="auto"/>
            <w:bottom w:val="none" w:sz="0" w:space="0" w:color="auto"/>
            <w:right w:val="none" w:sz="0" w:space="0" w:color="auto"/>
          </w:divBdr>
        </w:div>
        <w:div w:id="365370567">
          <w:marLeft w:val="0"/>
          <w:marRight w:val="0"/>
          <w:marTop w:val="150"/>
          <w:marBottom w:val="0"/>
          <w:divBdr>
            <w:top w:val="none" w:sz="0" w:space="0" w:color="auto"/>
            <w:left w:val="none" w:sz="0" w:space="0" w:color="auto"/>
            <w:bottom w:val="none" w:sz="0" w:space="0" w:color="auto"/>
            <w:right w:val="none" w:sz="0" w:space="0" w:color="auto"/>
          </w:divBdr>
          <w:divsChild>
            <w:div w:id="1805847605">
              <w:marLeft w:val="1155"/>
              <w:marRight w:val="0"/>
              <w:marTop w:val="0"/>
              <w:marBottom w:val="0"/>
              <w:divBdr>
                <w:top w:val="none" w:sz="0" w:space="0" w:color="auto"/>
                <w:left w:val="none" w:sz="0" w:space="0" w:color="auto"/>
                <w:bottom w:val="none" w:sz="0" w:space="0" w:color="auto"/>
                <w:right w:val="none" w:sz="0" w:space="0" w:color="auto"/>
              </w:divBdr>
            </w:div>
            <w:div w:id="1674453356">
              <w:marLeft w:val="1155"/>
              <w:marRight w:val="0"/>
              <w:marTop w:val="0"/>
              <w:marBottom w:val="0"/>
              <w:divBdr>
                <w:top w:val="none" w:sz="0" w:space="0" w:color="auto"/>
                <w:left w:val="none" w:sz="0" w:space="0" w:color="auto"/>
                <w:bottom w:val="none" w:sz="0" w:space="0" w:color="auto"/>
                <w:right w:val="none" w:sz="0" w:space="0" w:color="auto"/>
              </w:divBdr>
            </w:div>
            <w:div w:id="729958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27487">
      <w:bodyDiv w:val="1"/>
      <w:marLeft w:val="0"/>
      <w:marRight w:val="0"/>
      <w:marTop w:val="0"/>
      <w:marBottom w:val="0"/>
      <w:divBdr>
        <w:top w:val="none" w:sz="0" w:space="0" w:color="auto"/>
        <w:left w:val="none" w:sz="0" w:space="0" w:color="auto"/>
        <w:bottom w:val="none" w:sz="0" w:space="0" w:color="auto"/>
        <w:right w:val="none" w:sz="0" w:space="0" w:color="auto"/>
      </w:divBdr>
      <w:divsChild>
        <w:div w:id="553927285">
          <w:marLeft w:val="0"/>
          <w:marRight w:val="0"/>
          <w:marTop w:val="0"/>
          <w:marBottom w:val="0"/>
          <w:divBdr>
            <w:top w:val="none" w:sz="0" w:space="0" w:color="auto"/>
            <w:left w:val="none" w:sz="0" w:space="0" w:color="auto"/>
            <w:bottom w:val="none" w:sz="0" w:space="0" w:color="auto"/>
            <w:right w:val="none" w:sz="0" w:space="0" w:color="auto"/>
          </w:divBdr>
        </w:div>
        <w:div w:id="480275681">
          <w:marLeft w:val="0"/>
          <w:marRight w:val="0"/>
          <w:marTop w:val="150"/>
          <w:marBottom w:val="0"/>
          <w:divBdr>
            <w:top w:val="none" w:sz="0" w:space="0" w:color="auto"/>
            <w:left w:val="none" w:sz="0" w:space="0" w:color="auto"/>
            <w:bottom w:val="none" w:sz="0" w:space="0" w:color="auto"/>
            <w:right w:val="none" w:sz="0" w:space="0" w:color="auto"/>
          </w:divBdr>
          <w:divsChild>
            <w:div w:id="1887715134">
              <w:marLeft w:val="1155"/>
              <w:marRight w:val="0"/>
              <w:marTop w:val="0"/>
              <w:marBottom w:val="0"/>
              <w:divBdr>
                <w:top w:val="none" w:sz="0" w:space="0" w:color="auto"/>
                <w:left w:val="none" w:sz="0" w:space="0" w:color="auto"/>
                <w:bottom w:val="none" w:sz="0" w:space="0" w:color="auto"/>
                <w:right w:val="none" w:sz="0" w:space="0" w:color="auto"/>
              </w:divBdr>
            </w:div>
            <w:div w:id="1396659194">
              <w:marLeft w:val="1155"/>
              <w:marRight w:val="0"/>
              <w:marTop w:val="0"/>
              <w:marBottom w:val="0"/>
              <w:divBdr>
                <w:top w:val="none" w:sz="0" w:space="0" w:color="auto"/>
                <w:left w:val="none" w:sz="0" w:space="0" w:color="auto"/>
                <w:bottom w:val="none" w:sz="0" w:space="0" w:color="auto"/>
                <w:right w:val="none" w:sz="0" w:space="0" w:color="auto"/>
              </w:divBdr>
            </w:div>
            <w:div w:id="1087459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570331">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194515">
      <w:bodyDiv w:val="1"/>
      <w:marLeft w:val="0"/>
      <w:marRight w:val="0"/>
      <w:marTop w:val="0"/>
      <w:marBottom w:val="0"/>
      <w:divBdr>
        <w:top w:val="none" w:sz="0" w:space="0" w:color="auto"/>
        <w:left w:val="none" w:sz="0" w:space="0" w:color="auto"/>
        <w:bottom w:val="none" w:sz="0" w:space="0" w:color="auto"/>
        <w:right w:val="none" w:sz="0" w:space="0" w:color="auto"/>
      </w:divBdr>
      <w:divsChild>
        <w:div w:id="1388609427">
          <w:marLeft w:val="0"/>
          <w:marRight w:val="0"/>
          <w:marTop w:val="0"/>
          <w:marBottom w:val="0"/>
          <w:divBdr>
            <w:top w:val="none" w:sz="0" w:space="0" w:color="auto"/>
            <w:left w:val="none" w:sz="0" w:space="0" w:color="auto"/>
            <w:bottom w:val="none" w:sz="0" w:space="0" w:color="auto"/>
            <w:right w:val="none" w:sz="0" w:space="0" w:color="auto"/>
          </w:divBdr>
        </w:div>
        <w:div w:id="351304306">
          <w:marLeft w:val="0"/>
          <w:marRight w:val="0"/>
          <w:marTop w:val="150"/>
          <w:marBottom w:val="0"/>
          <w:divBdr>
            <w:top w:val="none" w:sz="0" w:space="0" w:color="auto"/>
            <w:left w:val="none" w:sz="0" w:space="0" w:color="auto"/>
            <w:bottom w:val="none" w:sz="0" w:space="0" w:color="auto"/>
            <w:right w:val="none" w:sz="0" w:space="0" w:color="auto"/>
          </w:divBdr>
          <w:divsChild>
            <w:div w:id="118573239">
              <w:marLeft w:val="1155"/>
              <w:marRight w:val="0"/>
              <w:marTop w:val="0"/>
              <w:marBottom w:val="0"/>
              <w:divBdr>
                <w:top w:val="none" w:sz="0" w:space="0" w:color="auto"/>
                <w:left w:val="none" w:sz="0" w:space="0" w:color="auto"/>
                <w:bottom w:val="none" w:sz="0" w:space="0" w:color="auto"/>
                <w:right w:val="none" w:sz="0" w:space="0" w:color="auto"/>
              </w:divBdr>
            </w:div>
            <w:div w:id="693116222">
              <w:marLeft w:val="1155"/>
              <w:marRight w:val="0"/>
              <w:marTop w:val="0"/>
              <w:marBottom w:val="0"/>
              <w:divBdr>
                <w:top w:val="none" w:sz="0" w:space="0" w:color="auto"/>
                <w:left w:val="none" w:sz="0" w:space="0" w:color="auto"/>
                <w:bottom w:val="none" w:sz="0" w:space="0" w:color="auto"/>
                <w:right w:val="none" w:sz="0" w:space="0" w:color="auto"/>
              </w:divBdr>
            </w:div>
            <w:div w:id="190456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532232">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657069">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350126">
      <w:bodyDiv w:val="1"/>
      <w:marLeft w:val="0"/>
      <w:marRight w:val="0"/>
      <w:marTop w:val="0"/>
      <w:marBottom w:val="0"/>
      <w:divBdr>
        <w:top w:val="none" w:sz="0" w:space="0" w:color="auto"/>
        <w:left w:val="none" w:sz="0" w:space="0" w:color="auto"/>
        <w:bottom w:val="none" w:sz="0" w:space="0" w:color="auto"/>
        <w:right w:val="none" w:sz="0" w:space="0" w:color="auto"/>
      </w:divBdr>
    </w:div>
    <w:div w:id="247350221">
      <w:bodyDiv w:val="1"/>
      <w:marLeft w:val="0"/>
      <w:marRight w:val="0"/>
      <w:marTop w:val="0"/>
      <w:marBottom w:val="0"/>
      <w:divBdr>
        <w:top w:val="none" w:sz="0" w:space="0" w:color="auto"/>
        <w:left w:val="none" w:sz="0" w:space="0" w:color="auto"/>
        <w:bottom w:val="none" w:sz="0" w:space="0" w:color="auto"/>
        <w:right w:val="none" w:sz="0" w:space="0" w:color="auto"/>
      </w:divBdr>
    </w:div>
    <w:div w:id="247429573">
      <w:bodyDiv w:val="1"/>
      <w:marLeft w:val="0"/>
      <w:marRight w:val="0"/>
      <w:marTop w:val="0"/>
      <w:marBottom w:val="0"/>
      <w:divBdr>
        <w:top w:val="none" w:sz="0" w:space="0" w:color="auto"/>
        <w:left w:val="none" w:sz="0" w:space="0" w:color="auto"/>
        <w:bottom w:val="none" w:sz="0" w:space="0" w:color="auto"/>
        <w:right w:val="none" w:sz="0" w:space="0" w:color="auto"/>
      </w:divBdr>
      <w:divsChild>
        <w:div w:id="254677877">
          <w:marLeft w:val="0"/>
          <w:marRight w:val="0"/>
          <w:marTop w:val="0"/>
          <w:marBottom w:val="0"/>
          <w:divBdr>
            <w:top w:val="none" w:sz="0" w:space="0" w:color="auto"/>
            <w:left w:val="none" w:sz="0" w:space="0" w:color="auto"/>
            <w:bottom w:val="none" w:sz="0" w:space="0" w:color="auto"/>
            <w:right w:val="none" w:sz="0" w:space="0" w:color="auto"/>
          </w:divBdr>
        </w:div>
        <w:div w:id="1932665635">
          <w:marLeft w:val="0"/>
          <w:marRight w:val="0"/>
          <w:marTop w:val="150"/>
          <w:marBottom w:val="0"/>
          <w:divBdr>
            <w:top w:val="none" w:sz="0" w:space="0" w:color="auto"/>
            <w:left w:val="none" w:sz="0" w:space="0" w:color="auto"/>
            <w:bottom w:val="none" w:sz="0" w:space="0" w:color="auto"/>
            <w:right w:val="none" w:sz="0" w:space="0" w:color="auto"/>
          </w:divBdr>
          <w:divsChild>
            <w:div w:id="2122995269">
              <w:marLeft w:val="1155"/>
              <w:marRight w:val="0"/>
              <w:marTop w:val="0"/>
              <w:marBottom w:val="0"/>
              <w:divBdr>
                <w:top w:val="none" w:sz="0" w:space="0" w:color="auto"/>
                <w:left w:val="none" w:sz="0" w:space="0" w:color="auto"/>
                <w:bottom w:val="none" w:sz="0" w:space="0" w:color="auto"/>
                <w:right w:val="none" w:sz="0" w:space="0" w:color="auto"/>
              </w:divBdr>
            </w:div>
            <w:div w:id="661928460">
              <w:marLeft w:val="1155"/>
              <w:marRight w:val="0"/>
              <w:marTop w:val="0"/>
              <w:marBottom w:val="0"/>
              <w:divBdr>
                <w:top w:val="none" w:sz="0" w:space="0" w:color="auto"/>
                <w:left w:val="none" w:sz="0" w:space="0" w:color="auto"/>
                <w:bottom w:val="none" w:sz="0" w:space="0" w:color="auto"/>
                <w:right w:val="none" w:sz="0" w:space="0" w:color="auto"/>
              </w:divBdr>
            </w:div>
            <w:div w:id="208005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244061">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581174">
      <w:bodyDiv w:val="1"/>
      <w:marLeft w:val="0"/>
      <w:marRight w:val="0"/>
      <w:marTop w:val="0"/>
      <w:marBottom w:val="0"/>
      <w:divBdr>
        <w:top w:val="none" w:sz="0" w:space="0" w:color="auto"/>
        <w:left w:val="none" w:sz="0" w:space="0" w:color="auto"/>
        <w:bottom w:val="none" w:sz="0" w:space="0" w:color="auto"/>
        <w:right w:val="none" w:sz="0" w:space="0" w:color="auto"/>
      </w:divBdr>
      <w:divsChild>
        <w:div w:id="1858884778">
          <w:marLeft w:val="0"/>
          <w:marRight w:val="0"/>
          <w:marTop w:val="0"/>
          <w:marBottom w:val="0"/>
          <w:divBdr>
            <w:top w:val="none" w:sz="0" w:space="0" w:color="auto"/>
            <w:left w:val="none" w:sz="0" w:space="0" w:color="auto"/>
            <w:bottom w:val="none" w:sz="0" w:space="0" w:color="auto"/>
            <w:right w:val="none" w:sz="0" w:space="0" w:color="auto"/>
          </w:divBdr>
        </w:div>
        <w:div w:id="754325559">
          <w:marLeft w:val="0"/>
          <w:marRight w:val="0"/>
          <w:marTop w:val="150"/>
          <w:marBottom w:val="0"/>
          <w:divBdr>
            <w:top w:val="none" w:sz="0" w:space="0" w:color="auto"/>
            <w:left w:val="none" w:sz="0" w:space="0" w:color="auto"/>
            <w:bottom w:val="none" w:sz="0" w:space="0" w:color="auto"/>
            <w:right w:val="none" w:sz="0" w:space="0" w:color="auto"/>
          </w:divBdr>
          <w:divsChild>
            <w:div w:id="673337122">
              <w:marLeft w:val="1155"/>
              <w:marRight w:val="0"/>
              <w:marTop w:val="0"/>
              <w:marBottom w:val="0"/>
              <w:divBdr>
                <w:top w:val="none" w:sz="0" w:space="0" w:color="auto"/>
                <w:left w:val="none" w:sz="0" w:space="0" w:color="auto"/>
                <w:bottom w:val="none" w:sz="0" w:space="0" w:color="auto"/>
                <w:right w:val="none" w:sz="0" w:space="0" w:color="auto"/>
              </w:divBdr>
            </w:div>
            <w:div w:id="1997024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0895159">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864245">
      <w:bodyDiv w:val="1"/>
      <w:marLeft w:val="0"/>
      <w:marRight w:val="0"/>
      <w:marTop w:val="0"/>
      <w:marBottom w:val="0"/>
      <w:divBdr>
        <w:top w:val="none" w:sz="0" w:space="0" w:color="auto"/>
        <w:left w:val="none" w:sz="0" w:space="0" w:color="auto"/>
        <w:bottom w:val="none" w:sz="0" w:space="0" w:color="auto"/>
        <w:right w:val="none" w:sz="0" w:space="0" w:color="auto"/>
      </w:divBdr>
      <w:divsChild>
        <w:div w:id="964694885">
          <w:marLeft w:val="0"/>
          <w:marRight w:val="0"/>
          <w:marTop w:val="0"/>
          <w:marBottom w:val="0"/>
          <w:divBdr>
            <w:top w:val="none" w:sz="0" w:space="0" w:color="auto"/>
            <w:left w:val="none" w:sz="0" w:space="0" w:color="auto"/>
            <w:bottom w:val="none" w:sz="0" w:space="0" w:color="auto"/>
            <w:right w:val="none" w:sz="0" w:space="0" w:color="auto"/>
          </w:divBdr>
        </w:div>
        <w:div w:id="721290414">
          <w:marLeft w:val="0"/>
          <w:marRight w:val="0"/>
          <w:marTop w:val="150"/>
          <w:marBottom w:val="0"/>
          <w:divBdr>
            <w:top w:val="none" w:sz="0" w:space="0" w:color="auto"/>
            <w:left w:val="none" w:sz="0" w:space="0" w:color="auto"/>
            <w:bottom w:val="none" w:sz="0" w:space="0" w:color="auto"/>
            <w:right w:val="none" w:sz="0" w:space="0" w:color="auto"/>
          </w:divBdr>
          <w:divsChild>
            <w:div w:id="676687995">
              <w:marLeft w:val="1155"/>
              <w:marRight w:val="0"/>
              <w:marTop w:val="0"/>
              <w:marBottom w:val="0"/>
              <w:divBdr>
                <w:top w:val="none" w:sz="0" w:space="0" w:color="auto"/>
                <w:left w:val="none" w:sz="0" w:space="0" w:color="auto"/>
                <w:bottom w:val="none" w:sz="0" w:space="0" w:color="auto"/>
                <w:right w:val="none" w:sz="0" w:space="0" w:color="auto"/>
              </w:divBdr>
            </w:div>
            <w:div w:id="110777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0432">
      <w:bodyDiv w:val="1"/>
      <w:marLeft w:val="0"/>
      <w:marRight w:val="0"/>
      <w:marTop w:val="0"/>
      <w:marBottom w:val="0"/>
      <w:divBdr>
        <w:top w:val="none" w:sz="0" w:space="0" w:color="auto"/>
        <w:left w:val="none" w:sz="0" w:space="0" w:color="auto"/>
        <w:bottom w:val="none" w:sz="0" w:space="0" w:color="auto"/>
        <w:right w:val="none" w:sz="0" w:space="0" w:color="auto"/>
      </w:divBdr>
      <w:divsChild>
        <w:div w:id="1695035660">
          <w:marLeft w:val="0"/>
          <w:marRight w:val="0"/>
          <w:marTop w:val="0"/>
          <w:marBottom w:val="0"/>
          <w:divBdr>
            <w:top w:val="none" w:sz="0" w:space="0" w:color="auto"/>
            <w:left w:val="none" w:sz="0" w:space="0" w:color="auto"/>
            <w:bottom w:val="none" w:sz="0" w:space="0" w:color="auto"/>
            <w:right w:val="none" w:sz="0" w:space="0" w:color="auto"/>
          </w:divBdr>
        </w:div>
        <w:div w:id="1139763825">
          <w:marLeft w:val="0"/>
          <w:marRight w:val="0"/>
          <w:marTop w:val="150"/>
          <w:marBottom w:val="0"/>
          <w:divBdr>
            <w:top w:val="none" w:sz="0" w:space="0" w:color="auto"/>
            <w:left w:val="none" w:sz="0" w:space="0" w:color="auto"/>
            <w:bottom w:val="none" w:sz="0" w:space="0" w:color="auto"/>
            <w:right w:val="none" w:sz="0" w:space="0" w:color="auto"/>
          </w:divBdr>
          <w:divsChild>
            <w:div w:id="1832595640">
              <w:marLeft w:val="1155"/>
              <w:marRight w:val="0"/>
              <w:marTop w:val="0"/>
              <w:marBottom w:val="0"/>
              <w:divBdr>
                <w:top w:val="none" w:sz="0" w:space="0" w:color="auto"/>
                <w:left w:val="none" w:sz="0" w:space="0" w:color="auto"/>
                <w:bottom w:val="none" w:sz="0" w:space="0" w:color="auto"/>
                <w:right w:val="none" w:sz="0" w:space="0" w:color="auto"/>
              </w:divBdr>
            </w:div>
            <w:div w:id="297758711">
              <w:marLeft w:val="1155"/>
              <w:marRight w:val="0"/>
              <w:marTop w:val="0"/>
              <w:marBottom w:val="0"/>
              <w:divBdr>
                <w:top w:val="none" w:sz="0" w:space="0" w:color="auto"/>
                <w:left w:val="none" w:sz="0" w:space="0" w:color="auto"/>
                <w:bottom w:val="none" w:sz="0" w:space="0" w:color="auto"/>
                <w:right w:val="none" w:sz="0" w:space="0" w:color="auto"/>
              </w:divBdr>
            </w:div>
            <w:div w:id="292102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05486">
      <w:bodyDiv w:val="1"/>
      <w:marLeft w:val="0"/>
      <w:marRight w:val="0"/>
      <w:marTop w:val="0"/>
      <w:marBottom w:val="0"/>
      <w:divBdr>
        <w:top w:val="none" w:sz="0" w:space="0" w:color="auto"/>
        <w:left w:val="none" w:sz="0" w:space="0" w:color="auto"/>
        <w:bottom w:val="none" w:sz="0" w:space="0" w:color="auto"/>
        <w:right w:val="none" w:sz="0" w:space="0" w:color="auto"/>
      </w:divBdr>
    </w:div>
    <w:div w:id="253706928">
      <w:bodyDiv w:val="1"/>
      <w:marLeft w:val="0"/>
      <w:marRight w:val="0"/>
      <w:marTop w:val="0"/>
      <w:marBottom w:val="0"/>
      <w:divBdr>
        <w:top w:val="none" w:sz="0" w:space="0" w:color="auto"/>
        <w:left w:val="none" w:sz="0" w:space="0" w:color="auto"/>
        <w:bottom w:val="none" w:sz="0" w:space="0" w:color="auto"/>
        <w:right w:val="none" w:sz="0" w:space="0" w:color="auto"/>
      </w:divBdr>
    </w:div>
    <w:div w:id="253781967">
      <w:bodyDiv w:val="1"/>
      <w:marLeft w:val="0"/>
      <w:marRight w:val="0"/>
      <w:marTop w:val="0"/>
      <w:marBottom w:val="0"/>
      <w:divBdr>
        <w:top w:val="none" w:sz="0" w:space="0" w:color="auto"/>
        <w:left w:val="none" w:sz="0" w:space="0" w:color="auto"/>
        <w:bottom w:val="none" w:sz="0" w:space="0" w:color="auto"/>
        <w:right w:val="none" w:sz="0" w:space="0" w:color="auto"/>
      </w:divBdr>
      <w:divsChild>
        <w:div w:id="486940500">
          <w:marLeft w:val="0"/>
          <w:marRight w:val="0"/>
          <w:marTop w:val="0"/>
          <w:marBottom w:val="0"/>
          <w:divBdr>
            <w:top w:val="none" w:sz="0" w:space="0" w:color="auto"/>
            <w:left w:val="none" w:sz="0" w:space="0" w:color="auto"/>
            <w:bottom w:val="none" w:sz="0" w:space="0" w:color="auto"/>
            <w:right w:val="none" w:sz="0" w:space="0" w:color="auto"/>
          </w:divBdr>
        </w:div>
        <w:div w:id="626931553">
          <w:marLeft w:val="0"/>
          <w:marRight w:val="0"/>
          <w:marTop w:val="150"/>
          <w:marBottom w:val="0"/>
          <w:divBdr>
            <w:top w:val="none" w:sz="0" w:space="0" w:color="auto"/>
            <w:left w:val="none" w:sz="0" w:space="0" w:color="auto"/>
            <w:bottom w:val="none" w:sz="0" w:space="0" w:color="auto"/>
            <w:right w:val="none" w:sz="0" w:space="0" w:color="auto"/>
          </w:divBdr>
          <w:divsChild>
            <w:div w:id="142084589">
              <w:marLeft w:val="1155"/>
              <w:marRight w:val="0"/>
              <w:marTop w:val="0"/>
              <w:marBottom w:val="0"/>
              <w:divBdr>
                <w:top w:val="none" w:sz="0" w:space="0" w:color="auto"/>
                <w:left w:val="none" w:sz="0" w:space="0" w:color="auto"/>
                <w:bottom w:val="none" w:sz="0" w:space="0" w:color="auto"/>
                <w:right w:val="none" w:sz="0" w:space="0" w:color="auto"/>
              </w:divBdr>
            </w:div>
            <w:div w:id="145367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482922">
      <w:bodyDiv w:val="1"/>
      <w:marLeft w:val="0"/>
      <w:marRight w:val="0"/>
      <w:marTop w:val="0"/>
      <w:marBottom w:val="0"/>
      <w:divBdr>
        <w:top w:val="none" w:sz="0" w:space="0" w:color="auto"/>
        <w:left w:val="none" w:sz="0" w:space="0" w:color="auto"/>
        <w:bottom w:val="none" w:sz="0" w:space="0" w:color="auto"/>
        <w:right w:val="none" w:sz="0" w:space="0" w:color="auto"/>
      </w:divBdr>
    </w:div>
    <w:div w:id="254830151">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53906">
      <w:bodyDiv w:val="1"/>
      <w:marLeft w:val="0"/>
      <w:marRight w:val="0"/>
      <w:marTop w:val="0"/>
      <w:marBottom w:val="0"/>
      <w:divBdr>
        <w:top w:val="none" w:sz="0" w:space="0" w:color="auto"/>
        <w:left w:val="none" w:sz="0" w:space="0" w:color="auto"/>
        <w:bottom w:val="none" w:sz="0" w:space="0" w:color="auto"/>
        <w:right w:val="none" w:sz="0" w:space="0" w:color="auto"/>
      </w:divBdr>
      <w:divsChild>
        <w:div w:id="764613823">
          <w:marLeft w:val="0"/>
          <w:marRight w:val="0"/>
          <w:marTop w:val="0"/>
          <w:marBottom w:val="0"/>
          <w:divBdr>
            <w:top w:val="none" w:sz="0" w:space="0" w:color="auto"/>
            <w:left w:val="none" w:sz="0" w:space="0" w:color="auto"/>
            <w:bottom w:val="none" w:sz="0" w:space="0" w:color="auto"/>
            <w:right w:val="none" w:sz="0" w:space="0" w:color="auto"/>
          </w:divBdr>
        </w:div>
        <w:div w:id="860585366">
          <w:marLeft w:val="0"/>
          <w:marRight w:val="0"/>
          <w:marTop w:val="150"/>
          <w:marBottom w:val="0"/>
          <w:divBdr>
            <w:top w:val="none" w:sz="0" w:space="0" w:color="auto"/>
            <w:left w:val="none" w:sz="0" w:space="0" w:color="auto"/>
            <w:bottom w:val="none" w:sz="0" w:space="0" w:color="auto"/>
            <w:right w:val="none" w:sz="0" w:space="0" w:color="auto"/>
          </w:divBdr>
          <w:divsChild>
            <w:div w:id="1138105162">
              <w:marLeft w:val="1155"/>
              <w:marRight w:val="0"/>
              <w:marTop w:val="0"/>
              <w:marBottom w:val="0"/>
              <w:divBdr>
                <w:top w:val="none" w:sz="0" w:space="0" w:color="auto"/>
                <w:left w:val="none" w:sz="0" w:space="0" w:color="auto"/>
                <w:bottom w:val="none" w:sz="0" w:space="0" w:color="auto"/>
                <w:right w:val="none" w:sz="0" w:space="0" w:color="auto"/>
              </w:divBdr>
            </w:div>
            <w:div w:id="1743482221">
              <w:marLeft w:val="1155"/>
              <w:marRight w:val="0"/>
              <w:marTop w:val="0"/>
              <w:marBottom w:val="0"/>
              <w:divBdr>
                <w:top w:val="none" w:sz="0" w:space="0" w:color="auto"/>
                <w:left w:val="none" w:sz="0" w:space="0" w:color="auto"/>
                <w:bottom w:val="none" w:sz="0" w:space="0" w:color="auto"/>
                <w:right w:val="none" w:sz="0" w:space="0" w:color="auto"/>
              </w:divBdr>
            </w:div>
            <w:div w:id="308020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327047">
      <w:bodyDiv w:val="1"/>
      <w:marLeft w:val="0"/>
      <w:marRight w:val="0"/>
      <w:marTop w:val="0"/>
      <w:marBottom w:val="0"/>
      <w:divBdr>
        <w:top w:val="none" w:sz="0" w:space="0" w:color="auto"/>
        <w:left w:val="none" w:sz="0" w:space="0" w:color="auto"/>
        <w:bottom w:val="none" w:sz="0" w:space="0" w:color="auto"/>
        <w:right w:val="none" w:sz="0" w:space="0" w:color="auto"/>
      </w:divBdr>
      <w:divsChild>
        <w:div w:id="284041227">
          <w:marLeft w:val="0"/>
          <w:marRight w:val="0"/>
          <w:marTop w:val="0"/>
          <w:marBottom w:val="0"/>
          <w:divBdr>
            <w:top w:val="none" w:sz="0" w:space="0" w:color="auto"/>
            <w:left w:val="none" w:sz="0" w:space="0" w:color="auto"/>
            <w:bottom w:val="none" w:sz="0" w:space="0" w:color="auto"/>
            <w:right w:val="none" w:sz="0" w:space="0" w:color="auto"/>
          </w:divBdr>
        </w:div>
        <w:div w:id="1220943894">
          <w:marLeft w:val="0"/>
          <w:marRight w:val="0"/>
          <w:marTop w:val="150"/>
          <w:marBottom w:val="0"/>
          <w:divBdr>
            <w:top w:val="none" w:sz="0" w:space="0" w:color="auto"/>
            <w:left w:val="none" w:sz="0" w:space="0" w:color="auto"/>
            <w:bottom w:val="none" w:sz="0" w:space="0" w:color="auto"/>
            <w:right w:val="none" w:sz="0" w:space="0" w:color="auto"/>
          </w:divBdr>
          <w:divsChild>
            <w:div w:id="1797023918">
              <w:marLeft w:val="1155"/>
              <w:marRight w:val="0"/>
              <w:marTop w:val="0"/>
              <w:marBottom w:val="0"/>
              <w:divBdr>
                <w:top w:val="none" w:sz="0" w:space="0" w:color="auto"/>
                <w:left w:val="none" w:sz="0" w:space="0" w:color="auto"/>
                <w:bottom w:val="none" w:sz="0" w:space="0" w:color="auto"/>
                <w:right w:val="none" w:sz="0" w:space="0" w:color="auto"/>
              </w:divBdr>
            </w:div>
            <w:div w:id="108279283">
              <w:marLeft w:val="1155"/>
              <w:marRight w:val="0"/>
              <w:marTop w:val="0"/>
              <w:marBottom w:val="0"/>
              <w:divBdr>
                <w:top w:val="none" w:sz="0" w:space="0" w:color="auto"/>
                <w:left w:val="none" w:sz="0" w:space="0" w:color="auto"/>
                <w:bottom w:val="none" w:sz="0" w:space="0" w:color="auto"/>
                <w:right w:val="none" w:sz="0" w:space="0" w:color="auto"/>
              </w:divBdr>
            </w:div>
            <w:div w:id="1423330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297336">
      <w:bodyDiv w:val="1"/>
      <w:marLeft w:val="0"/>
      <w:marRight w:val="0"/>
      <w:marTop w:val="0"/>
      <w:marBottom w:val="0"/>
      <w:divBdr>
        <w:top w:val="none" w:sz="0" w:space="0" w:color="auto"/>
        <w:left w:val="none" w:sz="0" w:space="0" w:color="auto"/>
        <w:bottom w:val="none" w:sz="0" w:space="0" w:color="auto"/>
        <w:right w:val="none" w:sz="0" w:space="0" w:color="auto"/>
      </w:divBdr>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22451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59877113">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1105">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4941">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574099">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736108">
      <w:bodyDiv w:val="1"/>
      <w:marLeft w:val="0"/>
      <w:marRight w:val="0"/>
      <w:marTop w:val="0"/>
      <w:marBottom w:val="0"/>
      <w:divBdr>
        <w:top w:val="none" w:sz="0" w:space="0" w:color="auto"/>
        <w:left w:val="none" w:sz="0" w:space="0" w:color="auto"/>
        <w:bottom w:val="none" w:sz="0" w:space="0" w:color="auto"/>
        <w:right w:val="none" w:sz="0" w:space="0" w:color="auto"/>
      </w:divBdr>
      <w:divsChild>
        <w:div w:id="2140340332">
          <w:marLeft w:val="0"/>
          <w:marRight w:val="0"/>
          <w:marTop w:val="0"/>
          <w:marBottom w:val="0"/>
          <w:divBdr>
            <w:top w:val="none" w:sz="0" w:space="0" w:color="auto"/>
            <w:left w:val="none" w:sz="0" w:space="0" w:color="auto"/>
            <w:bottom w:val="none" w:sz="0" w:space="0" w:color="auto"/>
            <w:right w:val="none" w:sz="0" w:space="0" w:color="auto"/>
          </w:divBdr>
        </w:div>
        <w:div w:id="1052580025">
          <w:marLeft w:val="0"/>
          <w:marRight w:val="0"/>
          <w:marTop w:val="150"/>
          <w:marBottom w:val="0"/>
          <w:divBdr>
            <w:top w:val="none" w:sz="0" w:space="0" w:color="auto"/>
            <w:left w:val="none" w:sz="0" w:space="0" w:color="auto"/>
            <w:bottom w:val="none" w:sz="0" w:space="0" w:color="auto"/>
            <w:right w:val="none" w:sz="0" w:space="0" w:color="auto"/>
          </w:divBdr>
          <w:divsChild>
            <w:div w:id="1149861006">
              <w:marLeft w:val="1155"/>
              <w:marRight w:val="0"/>
              <w:marTop w:val="0"/>
              <w:marBottom w:val="0"/>
              <w:divBdr>
                <w:top w:val="none" w:sz="0" w:space="0" w:color="auto"/>
                <w:left w:val="none" w:sz="0" w:space="0" w:color="auto"/>
                <w:bottom w:val="none" w:sz="0" w:space="0" w:color="auto"/>
                <w:right w:val="none" w:sz="0" w:space="0" w:color="auto"/>
              </w:divBdr>
            </w:div>
            <w:div w:id="2067685028">
              <w:marLeft w:val="1155"/>
              <w:marRight w:val="0"/>
              <w:marTop w:val="0"/>
              <w:marBottom w:val="0"/>
              <w:divBdr>
                <w:top w:val="none" w:sz="0" w:space="0" w:color="auto"/>
                <w:left w:val="none" w:sz="0" w:space="0" w:color="auto"/>
                <w:bottom w:val="none" w:sz="0" w:space="0" w:color="auto"/>
                <w:right w:val="none" w:sz="0" w:space="0" w:color="auto"/>
              </w:divBdr>
            </w:div>
            <w:div w:id="1496532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734338">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848703">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1795">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18702">
      <w:bodyDiv w:val="1"/>
      <w:marLeft w:val="0"/>
      <w:marRight w:val="0"/>
      <w:marTop w:val="0"/>
      <w:marBottom w:val="0"/>
      <w:divBdr>
        <w:top w:val="none" w:sz="0" w:space="0" w:color="auto"/>
        <w:left w:val="none" w:sz="0" w:space="0" w:color="auto"/>
        <w:bottom w:val="none" w:sz="0" w:space="0" w:color="auto"/>
        <w:right w:val="none" w:sz="0" w:space="0" w:color="auto"/>
      </w:divBdr>
      <w:divsChild>
        <w:div w:id="252590616">
          <w:marLeft w:val="0"/>
          <w:marRight w:val="0"/>
          <w:marTop w:val="0"/>
          <w:marBottom w:val="0"/>
          <w:divBdr>
            <w:top w:val="none" w:sz="0" w:space="0" w:color="auto"/>
            <w:left w:val="none" w:sz="0" w:space="0" w:color="auto"/>
            <w:bottom w:val="none" w:sz="0" w:space="0" w:color="auto"/>
            <w:right w:val="none" w:sz="0" w:space="0" w:color="auto"/>
          </w:divBdr>
        </w:div>
        <w:div w:id="1656913215">
          <w:marLeft w:val="0"/>
          <w:marRight w:val="0"/>
          <w:marTop w:val="150"/>
          <w:marBottom w:val="0"/>
          <w:divBdr>
            <w:top w:val="none" w:sz="0" w:space="0" w:color="auto"/>
            <w:left w:val="none" w:sz="0" w:space="0" w:color="auto"/>
            <w:bottom w:val="none" w:sz="0" w:space="0" w:color="auto"/>
            <w:right w:val="none" w:sz="0" w:space="0" w:color="auto"/>
          </w:divBdr>
          <w:divsChild>
            <w:div w:id="169489529">
              <w:marLeft w:val="1155"/>
              <w:marRight w:val="0"/>
              <w:marTop w:val="0"/>
              <w:marBottom w:val="0"/>
              <w:divBdr>
                <w:top w:val="none" w:sz="0" w:space="0" w:color="auto"/>
                <w:left w:val="none" w:sz="0" w:space="0" w:color="auto"/>
                <w:bottom w:val="none" w:sz="0" w:space="0" w:color="auto"/>
                <w:right w:val="none" w:sz="0" w:space="0" w:color="auto"/>
              </w:divBdr>
            </w:div>
            <w:div w:id="192038057">
              <w:marLeft w:val="1155"/>
              <w:marRight w:val="0"/>
              <w:marTop w:val="0"/>
              <w:marBottom w:val="0"/>
              <w:divBdr>
                <w:top w:val="none" w:sz="0" w:space="0" w:color="auto"/>
                <w:left w:val="none" w:sz="0" w:space="0" w:color="auto"/>
                <w:bottom w:val="none" w:sz="0" w:space="0" w:color="auto"/>
                <w:right w:val="none" w:sz="0" w:space="0" w:color="auto"/>
              </w:divBdr>
            </w:div>
            <w:div w:id="43529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386176">
      <w:bodyDiv w:val="1"/>
      <w:marLeft w:val="0"/>
      <w:marRight w:val="0"/>
      <w:marTop w:val="0"/>
      <w:marBottom w:val="0"/>
      <w:divBdr>
        <w:top w:val="none" w:sz="0" w:space="0" w:color="auto"/>
        <w:left w:val="none" w:sz="0" w:space="0" w:color="auto"/>
        <w:bottom w:val="none" w:sz="0" w:space="0" w:color="auto"/>
        <w:right w:val="none" w:sz="0" w:space="0" w:color="auto"/>
      </w:divBdr>
      <w:divsChild>
        <w:div w:id="441075949">
          <w:marLeft w:val="0"/>
          <w:marRight w:val="0"/>
          <w:marTop w:val="0"/>
          <w:marBottom w:val="0"/>
          <w:divBdr>
            <w:top w:val="none" w:sz="0" w:space="0" w:color="auto"/>
            <w:left w:val="none" w:sz="0" w:space="0" w:color="auto"/>
            <w:bottom w:val="none" w:sz="0" w:space="0" w:color="auto"/>
            <w:right w:val="none" w:sz="0" w:space="0" w:color="auto"/>
          </w:divBdr>
        </w:div>
        <w:div w:id="169028381">
          <w:marLeft w:val="0"/>
          <w:marRight w:val="0"/>
          <w:marTop w:val="150"/>
          <w:marBottom w:val="0"/>
          <w:divBdr>
            <w:top w:val="none" w:sz="0" w:space="0" w:color="auto"/>
            <w:left w:val="none" w:sz="0" w:space="0" w:color="auto"/>
            <w:bottom w:val="none" w:sz="0" w:space="0" w:color="auto"/>
            <w:right w:val="none" w:sz="0" w:space="0" w:color="auto"/>
          </w:divBdr>
          <w:divsChild>
            <w:div w:id="2110274640">
              <w:marLeft w:val="1155"/>
              <w:marRight w:val="0"/>
              <w:marTop w:val="0"/>
              <w:marBottom w:val="0"/>
              <w:divBdr>
                <w:top w:val="none" w:sz="0" w:space="0" w:color="auto"/>
                <w:left w:val="none" w:sz="0" w:space="0" w:color="auto"/>
                <w:bottom w:val="none" w:sz="0" w:space="0" w:color="auto"/>
                <w:right w:val="none" w:sz="0" w:space="0" w:color="auto"/>
              </w:divBdr>
            </w:div>
            <w:div w:id="1403796521">
              <w:marLeft w:val="1155"/>
              <w:marRight w:val="0"/>
              <w:marTop w:val="0"/>
              <w:marBottom w:val="0"/>
              <w:divBdr>
                <w:top w:val="none" w:sz="0" w:space="0" w:color="auto"/>
                <w:left w:val="none" w:sz="0" w:space="0" w:color="auto"/>
                <w:bottom w:val="none" w:sz="0" w:space="0" w:color="auto"/>
                <w:right w:val="none" w:sz="0" w:space="0" w:color="auto"/>
              </w:divBdr>
            </w:div>
            <w:div w:id="20289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2797">
      <w:bodyDiv w:val="1"/>
      <w:marLeft w:val="0"/>
      <w:marRight w:val="0"/>
      <w:marTop w:val="0"/>
      <w:marBottom w:val="0"/>
      <w:divBdr>
        <w:top w:val="none" w:sz="0" w:space="0" w:color="auto"/>
        <w:left w:val="none" w:sz="0" w:space="0" w:color="auto"/>
        <w:bottom w:val="none" w:sz="0" w:space="0" w:color="auto"/>
        <w:right w:val="none" w:sz="0" w:space="0" w:color="auto"/>
      </w:divBdr>
      <w:divsChild>
        <w:div w:id="763263128">
          <w:marLeft w:val="0"/>
          <w:marRight w:val="0"/>
          <w:marTop w:val="0"/>
          <w:marBottom w:val="0"/>
          <w:divBdr>
            <w:top w:val="none" w:sz="0" w:space="0" w:color="auto"/>
            <w:left w:val="none" w:sz="0" w:space="0" w:color="auto"/>
            <w:bottom w:val="none" w:sz="0" w:space="0" w:color="auto"/>
            <w:right w:val="none" w:sz="0" w:space="0" w:color="auto"/>
          </w:divBdr>
        </w:div>
        <w:div w:id="2003895407">
          <w:marLeft w:val="0"/>
          <w:marRight w:val="0"/>
          <w:marTop w:val="150"/>
          <w:marBottom w:val="0"/>
          <w:divBdr>
            <w:top w:val="none" w:sz="0" w:space="0" w:color="auto"/>
            <w:left w:val="none" w:sz="0" w:space="0" w:color="auto"/>
            <w:bottom w:val="none" w:sz="0" w:space="0" w:color="auto"/>
            <w:right w:val="none" w:sz="0" w:space="0" w:color="auto"/>
          </w:divBdr>
          <w:divsChild>
            <w:div w:id="1776091901">
              <w:marLeft w:val="1155"/>
              <w:marRight w:val="0"/>
              <w:marTop w:val="0"/>
              <w:marBottom w:val="0"/>
              <w:divBdr>
                <w:top w:val="none" w:sz="0" w:space="0" w:color="auto"/>
                <w:left w:val="none" w:sz="0" w:space="0" w:color="auto"/>
                <w:bottom w:val="none" w:sz="0" w:space="0" w:color="auto"/>
                <w:right w:val="none" w:sz="0" w:space="0" w:color="auto"/>
              </w:divBdr>
            </w:div>
            <w:div w:id="1068262366">
              <w:marLeft w:val="1155"/>
              <w:marRight w:val="0"/>
              <w:marTop w:val="0"/>
              <w:marBottom w:val="0"/>
              <w:divBdr>
                <w:top w:val="none" w:sz="0" w:space="0" w:color="auto"/>
                <w:left w:val="none" w:sz="0" w:space="0" w:color="auto"/>
                <w:bottom w:val="none" w:sz="0" w:space="0" w:color="auto"/>
                <w:right w:val="none" w:sz="0" w:space="0" w:color="auto"/>
              </w:divBdr>
            </w:div>
            <w:div w:id="1420449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855600">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009378">
      <w:bodyDiv w:val="1"/>
      <w:marLeft w:val="0"/>
      <w:marRight w:val="0"/>
      <w:marTop w:val="0"/>
      <w:marBottom w:val="0"/>
      <w:divBdr>
        <w:top w:val="none" w:sz="0" w:space="0" w:color="auto"/>
        <w:left w:val="none" w:sz="0" w:space="0" w:color="auto"/>
        <w:bottom w:val="none" w:sz="0" w:space="0" w:color="auto"/>
        <w:right w:val="none" w:sz="0" w:space="0" w:color="auto"/>
      </w:divBdr>
      <w:divsChild>
        <w:div w:id="599334576">
          <w:marLeft w:val="0"/>
          <w:marRight w:val="0"/>
          <w:marTop w:val="0"/>
          <w:marBottom w:val="0"/>
          <w:divBdr>
            <w:top w:val="none" w:sz="0" w:space="0" w:color="auto"/>
            <w:left w:val="none" w:sz="0" w:space="0" w:color="auto"/>
            <w:bottom w:val="none" w:sz="0" w:space="0" w:color="auto"/>
            <w:right w:val="none" w:sz="0" w:space="0" w:color="auto"/>
          </w:divBdr>
        </w:div>
        <w:div w:id="1897426478">
          <w:marLeft w:val="0"/>
          <w:marRight w:val="0"/>
          <w:marTop w:val="150"/>
          <w:marBottom w:val="0"/>
          <w:divBdr>
            <w:top w:val="none" w:sz="0" w:space="0" w:color="auto"/>
            <w:left w:val="none" w:sz="0" w:space="0" w:color="auto"/>
            <w:bottom w:val="none" w:sz="0" w:space="0" w:color="auto"/>
            <w:right w:val="none" w:sz="0" w:space="0" w:color="auto"/>
          </w:divBdr>
          <w:divsChild>
            <w:div w:id="1838228800">
              <w:marLeft w:val="1155"/>
              <w:marRight w:val="0"/>
              <w:marTop w:val="0"/>
              <w:marBottom w:val="0"/>
              <w:divBdr>
                <w:top w:val="none" w:sz="0" w:space="0" w:color="auto"/>
                <w:left w:val="none" w:sz="0" w:space="0" w:color="auto"/>
                <w:bottom w:val="none" w:sz="0" w:space="0" w:color="auto"/>
                <w:right w:val="none" w:sz="0" w:space="0" w:color="auto"/>
              </w:divBdr>
            </w:div>
            <w:div w:id="315495352">
              <w:marLeft w:val="1155"/>
              <w:marRight w:val="0"/>
              <w:marTop w:val="0"/>
              <w:marBottom w:val="0"/>
              <w:divBdr>
                <w:top w:val="none" w:sz="0" w:space="0" w:color="auto"/>
                <w:left w:val="none" w:sz="0" w:space="0" w:color="auto"/>
                <w:bottom w:val="none" w:sz="0" w:space="0" w:color="auto"/>
                <w:right w:val="none" w:sz="0" w:space="0" w:color="auto"/>
              </w:divBdr>
            </w:div>
            <w:div w:id="20822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395921">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33015">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8857585">
      <w:bodyDiv w:val="1"/>
      <w:marLeft w:val="0"/>
      <w:marRight w:val="0"/>
      <w:marTop w:val="0"/>
      <w:marBottom w:val="0"/>
      <w:divBdr>
        <w:top w:val="none" w:sz="0" w:space="0" w:color="auto"/>
        <w:left w:val="none" w:sz="0" w:space="0" w:color="auto"/>
        <w:bottom w:val="none" w:sz="0" w:space="0" w:color="auto"/>
        <w:right w:val="none" w:sz="0" w:space="0" w:color="auto"/>
      </w:divBdr>
      <w:divsChild>
        <w:div w:id="438843833">
          <w:marLeft w:val="0"/>
          <w:marRight w:val="0"/>
          <w:marTop w:val="0"/>
          <w:marBottom w:val="0"/>
          <w:divBdr>
            <w:top w:val="none" w:sz="0" w:space="0" w:color="auto"/>
            <w:left w:val="none" w:sz="0" w:space="0" w:color="auto"/>
            <w:bottom w:val="none" w:sz="0" w:space="0" w:color="auto"/>
            <w:right w:val="none" w:sz="0" w:space="0" w:color="auto"/>
          </w:divBdr>
        </w:div>
        <w:div w:id="848180572">
          <w:marLeft w:val="0"/>
          <w:marRight w:val="0"/>
          <w:marTop w:val="150"/>
          <w:marBottom w:val="0"/>
          <w:divBdr>
            <w:top w:val="none" w:sz="0" w:space="0" w:color="auto"/>
            <w:left w:val="none" w:sz="0" w:space="0" w:color="auto"/>
            <w:bottom w:val="none" w:sz="0" w:space="0" w:color="auto"/>
            <w:right w:val="none" w:sz="0" w:space="0" w:color="auto"/>
          </w:divBdr>
          <w:divsChild>
            <w:div w:id="864710645">
              <w:marLeft w:val="1155"/>
              <w:marRight w:val="0"/>
              <w:marTop w:val="0"/>
              <w:marBottom w:val="0"/>
              <w:divBdr>
                <w:top w:val="none" w:sz="0" w:space="0" w:color="auto"/>
                <w:left w:val="none" w:sz="0" w:space="0" w:color="auto"/>
                <w:bottom w:val="none" w:sz="0" w:space="0" w:color="auto"/>
                <w:right w:val="none" w:sz="0" w:space="0" w:color="auto"/>
              </w:divBdr>
            </w:div>
            <w:div w:id="705909745">
              <w:marLeft w:val="1155"/>
              <w:marRight w:val="0"/>
              <w:marTop w:val="0"/>
              <w:marBottom w:val="0"/>
              <w:divBdr>
                <w:top w:val="none" w:sz="0" w:space="0" w:color="auto"/>
                <w:left w:val="none" w:sz="0" w:space="0" w:color="auto"/>
                <w:bottom w:val="none" w:sz="0" w:space="0" w:color="auto"/>
                <w:right w:val="none" w:sz="0" w:space="0" w:color="auto"/>
              </w:divBdr>
            </w:div>
            <w:div w:id="1554080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21056">
      <w:bodyDiv w:val="1"/>
      <w:marLeft w:val="0"/>
      <w:marRight w:val="0"/>
      <w:marTop w:val="0"/>
      <w:marBottom w:val="0"/>
      <w:divBdr>
        <w:top w:val="none" w:sz="0" w:space="0" w:color="auto"/>
        <w:left w:val="none" w:sz="0" w:space="0" w:color="auto"/>
        <w:bottom w:val="none" w:sz="0" w:space="0" w:color="auto"/>
        <w:right w:val="none" w:sz="0" w:space="0" w:color="auto"/>
      </w:divBdr>
      <w:divsChild>
        <w:div w:id="1509635751">
          <w:marLeft w:val="0"/>
          <w:marRight w:val="0"/>
          <w:marTop w:val="0"/>
          <w:marBottom w:val="0"/>
          <w:divBdr>
            <w:top w:val="none" w:sz="0" w:space="0" w:color="auto"/>
            <w:left w:val="none" w:sz="0" w:space="0" w:color="auto"/>
            <w:bottom w:val="none" w:sz="0" w:space="0" w:color="auto"/>
            <w:right w:val="none" w:sz="0" w:space="0" w:color="auto"/>
          </w:divBdr>
        </w:div>
        <w:div w:id="969745241">
          <w:marLeft w:val="0"/>
          <w:marRight w:val="0"/>
          <w:marTop w:val="150"/>
          <w:marBottom w:val="0"/>
          <w:divBdr>
            <w:top w:val="none" w:sz="0" w:space="0" w:color="auto"/>
            <w:left w:val="none" w:sz="0" w:space="0" w:color="auto"/>
            <w:bottom w:val="none" w:sz="0" w:space="0" w:color="auto"/>
            <w:right w:val="none" w:sz="0" w:space="0" w:color="auto"/>
          </w:divBdr>
          <w:divsChild>
            <w:div w:id="758216903">
              <w:marLeft w:val="1155"/>
              <w:marRight w:val="0"/>
              <w:marTop w:val="0"/>
              <w:marBottom w:val="0"/>
              <w:divBdr>
                <w:top w:val="none" w:sz="0" w:space="0" w:color="auto"/>
                <w:left w:val="none" w:sz="0" w:space="0" w:color="auto"/>
                <w:bottom w:val="none" w:sz="0" w:space="0" w:color="auto"/>
                <w:right w:val="none" w:sz="0" w:space="0" w:color="auto"/>
              </w:divBdr>
            </w:div>
            <w:div w:id="474300671">
              <w:marLeft w:val="1155"/>
              <w:marRight w:val="0"/>
              <w:marTop w:val="0"/>
              <w:marBottom w:val="0"/>
              <w:divBdr>
                <w:top w:val="none" w:sz="0" w:space="0" w:color="auto"/>
                <w:left w:val="none" w:sz="0" w:space="0" w:color="auto"/>
                <w:bottom w:val="none" w:sz="0" w:space="0" w:color="auto"/>
                <w:right w:val="none" w:sz="0" w:space="0" w:color="auto"/>
              </w:divBdr>
            </w:div>
            <w:div w:id="169763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137">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0937746">
      <w:bodyDiv w:val="1"/>
      <w:marLeft w:val="0"/>
      <w:marRight w:val="0"/>
      <w:marTop w:val="0"/>
      <w:marBottom w:val="0"/>
      <w:divBdr>
        <w:top w:val="none" w:sz="0" w:space="0" w:color="auto"/>
        <w:left w:val="none" w:sz="0" w:space="0" w:color="auto"/>
        <w:bottom w:val="none" w:sz="0" w:space="0" w:color="auto"/>
        <w:right w:val="none" w:sz="0" w:space="0" w:color="auto"/>
      </w:divBdr>
      <w:divsChild>
        <w:div w:id="534581277">
          <w:marLeft w:val="0"/>
          <w:marRight w:val="0"/>
          <w:marTop w:val="0"/>
          <w:marBottom w:val="0"/>
          <w:divBdr>
            <w:top w:val="none" w:sz="0" w:space="0" w:color="auto"/>
            <w:left w:val="none" w:sz="0" w:space="0" w:color="auto"/>
            <w:bottom w:val="none" w:sz="0" w:space="0" w:color="auto"/>
            <w:right w:val="none" w:sz="0" w:space="0" w:color="auto"/>
          </w:divBdr>
        </w:div>
        <w:div w:id="1381248367">
          <w:marLeft w:val="0"/>
          <w:marRight w:val="0"/>
          <w:marTop w:val="150"/>
          <w:marBottom w:val="0"/>
          <w:divBdr>
            <w:top w:val="none" w:sz="0" w:space="0" w:color="auto"/>
            <w:left w:val="none" w:sz="0" w:space="0" w:color="auto"/>
            <w:bottom w:val="none" w:sz="0" w:space="0" w:color="auto"/>
            <w:right w:val="none" w:sz="0" w:space="0" w:color="auto"/>
          </w:divBdr>
          <w:divsChild>
            <w:div w:id="1435325008">
              <w:marLeft w:val="1155"/>
              <w:marRight w:val="0"/>
              <w:marTop w:val="0"/>
              <w:marBottom w:val="0"/>
              <w:divBdr>
                <w:top w:val="none" w:sz="0" w:space="0" w:color="auto"/>
                <w:left w:val="none" w:sz="0" w:space="0" w:color="auto"/>
                <w:bottom w:val="none" w:sz="0" w:space="0" w:color="auto"/>
                <w:right w:val="none" w:sz="0" w:space="0" w:color="auto"/>
              </w:divBdr>
            </w:div>
            <w:div w:id="1680695408">
              <w:marLeft w:val="1155"/>
              <w:marRight w:val="0"/>
              <w:marTop w:val="0"/>
              <w:marBottom w:val="0"/>
              <w:divBdr>
                <w:top w:val="none" w:sz="0" w:space="0" w:color="auto"/>
                <w:left w:val="none" w:sz="0" w:space="0" w:color="auto"/>
                <w:bottom w:val="none" w:sz="0" w:space="0" w:color="auto"/>
                <w:right w:val="none" w:sz="0" w:space="0" w:color="auto"/>
              </w:divBdr>
            </w:div>
            <w:div w:id="145243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016198">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04772">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23382">
      <w:bodyDiv w:val="1"/>
      <w:marLeft w:val="0"/>
      <w:marRight w:val="0"/>
      <w:marTop w:val="0"/>
      <w:marBottom w:val="0"/>
      <w:divBdr>
        <w:top w:val="none" w:sz="0" w:space="0" w:color="auto"/>
        <w:left w:val="none" w:sz="0" w:space="0" w:color="auto"/>
        <w:bottom w:val="none" w:sz="0" w:space="0" w:color="auto"/>
        <w:right w:val="none" w:sz="0" w:space="0" w:color="auto"/>
      </w:divBdr>
      <w:divsChild>
        <w:div w:id="538401215">
          <w:marLeft w:val="0"/>
          <w:marRight w:val="0"/>
          <w:marTop w:val="0"/>
          <w:marBottom w:val="0"/>
          <w:divBdr>
            <w:top w:val="none" w:sz="0" w:space="0" w:color="auto"/>
            <w:left w:val="none" w:sz="0" w:space="0" w:color="auto"/>
            <w:bottom w:val="none" w:sz="0" w:space="0" w:color="auto"/>
            <w:right w:val="none" w:sz="0" w:space="0" w:color="auto"/>
          </w:divBdr>
        </w:div>
        <w:div w:id="45837337">
          <w:marLeft w:val="0"/>
          <w:marRight w:val="0"/>
          <w:marTop w:val="150"/>
          <w:marBottom w:val="0"/>
          <w:divBdr>
            <w:top w:val="none" w:sz="0" w:space="0" w:color="auto"/>
            <w:left w:val="none" w:sz="0" w:space="0" w:color="auto"/>
            <w:bottom w:val="none" w:sz="0" w:space="0" w:color="auto"/>
            <w:right w:val="none" w:sz="0" w:space="0" w:color="auto"/>
          </w:divBdr>
          <w:divsChild>
            <w:div w:id="1883899427">
              <w:marLeft w:val="1155"/>
              <w:marRight w:val="0"/>
              <w:marTop w:val="0"/>
              <w:marBottom w:val="0"/>
              <w:divBdr>
                <w:top w:val="none" w:sz="0" w:space="0" w:color="auto"/>
                <w:left w:val="none" w:sz="0" w:space="0" w:color="auto"/>
                <w:bottom w:val="none" w:sz="0" w:space="0" w:color="auto"/>
                <w:right w:val="none" w:sz="0" w:space="0" w:color="auto"/>
              </w:divBdr>
            </w:div>
            <w:div w:id="1713069866">
              <w:marLeft w:val="1155"/>
              <w:marRight w:val="0"/>
              <w:marTop w:val="0"/>
              <w:marBottom w:val="0"/>
              <w:divBdr>
                <w:top w:val="none" w:sz="0" w:space="0" w:color="auto"/>
                <w:left w:val="none" w:sz="0" w:space="0" w:color="auto"/>
                <w:bottom w:val="none" w:sz="0" w:space="0" w:color="auto"/>
                <w:right w:val="none" w:sz="0" w:space="0" w:color="auto"/>
              </w:divBdr>
            </w:div>
            <w:div w:id="12614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246158">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446263">
      <w:bodyDiv w:val="1"/>
      <w:marLeft w:val="0"/>
      <w:marRight w:val="0"/>
      <w:marTop w:val="0"/>
      <w:marBottom w:val="0"/>
      <w:divBdr>
        <w:top w:val="none" w:sz="0" w:space="0" w:color="auto"/>
        <w:left w:val="none" w:sz="0" w:space="0" w:color="auto"/>
        <w:bottom w:val="none" w:sz="0" w:space="0" w:color="auto"/>
        <w:right w:val="none" w:sz="0" w:space="0" w:color="auto"/>
      </w:divBdr>
      <w:divsChild>
        <w:div w:id="142704303">
          <w:marLeft w:val="0"/>
          <w:marRight w:val="0"/>
          <w:marTop w:val="0"/>
          <w:marBottom w:val="0"/>
          <w:divBdr>
            <w:top w:val="none" w:sz="0" w:space="0" w:color="auto"/>
            <w:left w:val="none" w:sz="0" w:space="0" w:color="auto"/>
            <w:bottom w:val="none" w:sz="0" w:space="0" w:color="auto"/>
            <w:right w:val="none" w:sz="0" w:space="0" w:color="auto"/>
          </w:divBdr>
        </w:div>
        <w:div w:id="1625497022">
          <w:marLeft w:val="0"/>
          <w:marRight w:val="0"/>
          <w:marTop w:val="150"/>
          <w:marBottom w:val="0"/>
          <w:divBdr>
            <w:top w:val="none" w:sz="0" w:space="0" w:color="auto"/>
            <w:left w:val="none" w:sz="0" w:space="0" w:color="auto"/>
            <w:bottom w:val="none" w:sz="0" w:space="0" w:color="auto"/>
            <w:right w:val="none" w:sz="0" w:space="0" w:color="auto"/>
          </w:divBdr>
          <w:divsChild>
            <w:div w:id="449013202">
              <w:marLeft w:val="1155"/>
              <w:marRight w:val="0"/>
              <w:marTop w:val="0"/>
              <w:marBottom w:val="0"/>
              <w:divBdr>
                <w:top w:val="none" w:sz="0" w:space="0" w:color="auto"/>
                <w:left w:val="none" w:sz="0" w:space="0" w:color="auto"/>
                <w:bottom w:val="none" w:sz="0" w:space="0" w:color="auto"/>
                <w:right w:val="none" w:sz="0" w:space="0" w:color="auto"/>
              </w:divBdr>
            </w:div>
            <w:div w:id="1611282259">
              <w:marLeft w:val="1155"/>
              <w:marRight w:val="0"/>
              <w:marTop w:val="0"/>
              <w:marBottom w:val="0"/>
              <w:divBdr>
                <w:top w:val="none" w:sz="0" w:space="0" w:color="auto"/>
                <w:left w:val="none" w:sz="0" w:space="0" w:color="auto"/>
                <w:bottom w:val="none" w:sz="0" w:space="0" w:color="auto"/>
                <w:right w:val="none" w:sz="0" w:space="0" w:color="auto"/>
              </w:divBdr>
            </w:div>
            <w:div w:id="891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0026">
      <w:bodyDiv w:val="1"/>
      <w:marLeft w:val="0"/>
      <w:marRight w:val="0"/>
      <w:marTop w:val="0"/>
      <w:marBottom w:val="0"/>
      <w:divBdr>
        <w:top w:val="none" w:sz="0" w:space="0" w:color="auto"/>
        <w:left w:val="none" w:sz="0" w:space="0" w:color="auto"/>
        <w:bottom w:val="none" w:sz="0" w:space="0" w:color="auto"/>
        <w:right w:val="none" w:sz="0" w:space="0" w:color="auto"/>
      </w:divBdr>
      <w:divsChild>
        <w:div w:id="217595203">
          <w:marLeft w:val="0"/>
          <w:marRight w:val="0"/>
          <w:marTop w:val="0"/>
          <w:marBottom w:val="0"/>
          <w:divBdr>
            <w:top w:val="none" w:sz="0" w:space="0" w:color="auto"/>
            <w:left w:val="none" w:sz="0" w:space="0" w:color="auto"/>
            <w:bottom w:val="none" w:sz="0" w:space="0" w:color="auto"/>
            <w:right w:val="none" w:sz="0" w:space="0" w:color="auto"/>
          </w:divBdr>
        </w:div>
        <w:div w:id="2064979803">
          <w:marLeft w:val="0"/>
          <w:marRight w:val="0"/>
          <w:marTop w:val="150"/>
          <w:marBottom w:val="0"/>
          <w:divBdr>
            <w:top w:val="none" w:sz="0" w:space="0" w:color="auto"/>
            <w:left w:val="none" w:sz="0" w:space="0" w:color="auto"/>
            <w:bottom w:val="none" w:sz="0" w:space="0" w:color="auto"/>
            <w:right w:val="none" w:sz="0" w:space="0" w:color="auto"/>
          </w:divBdr>
          <w:divsChild>
            <w:div w:id="1519805381">
              <w:marLeft w:val="1155"/>
              <w:marRight w:val="0"/>
              <w:marTop w:val="0"/>
              <w:marBottom w:val="0"/>
              <w:divBdr>
                <w:top w:val="none" w:sz="0" w:space="0" w:color="auto"/>
                <w:left w:val="none" w:sz="0" w:space="0" w:color="auto"/>
                <w:bottom w:val="none" w:sz="0" w:space="0" w:color="auto"/>
                <w:right w:val="none" w:sz="0" w:space="0" w:color="auto"/>
              </w:divBdr>
            </w:div>
            <w:div w:id="30285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556592">
      <w:bodyDiv w:val="1"/>
      <w:marLeft w:val="0"/>
      <w:marRight w:val="0"/>
      <w:marTop w:val="0"/>
      <w:marBottom w:val="0"/>
      <w:divBdr>
        <w:top w:val="none" w:sz="0" w:space="0" w:color="auto"/>
        <w:left w:val="none" w:sz="0" w:space="0" w:color="auto"/>
        <w:bottom w:val="none" w:sz="0" w:space="0" w:color="auto"/>
        <w:right w:val="none" w:sz="0" w:space="0" w:color="auto"/>
      </w:divBdr>
      <w:divsChild>
        <w:div w:id="1031078446">
          <w:marLeft w:val="0"/>
          <w:marRight w:val="0"/>
          <w:marTop w:val="0"/>
          <w:marBottom w:val="0"/>
          <w:divBdr>
            <w:top w:val="none" w:sz="0" w:space="0" w:color="auto"/>
            <w:left w:val="none" w:sz="0" w:space="0" w:color="auto"/>
            <w:bottom w:val="none" w:sz="0" w:space="0" w:color="auto"/>
            <w:right w:val="none" w:sz="0" w:space="0" w:color="auto"/>
          </w:divBdr>
        </w:div>
        <w:div w:id="647055195">
          <w:marLeft w:val="0"/>
          <w:marRight w:val="0"/>
          <w:marTop w:val="150"/>
          <w:marBottom w:val="0"/>
          <w:divBdr>
            <w:top w:val="none" w:sz="0" w:space="0" w:color="auto"/>
            <w:left w:val="none" w:sz="0" w:space="0" w:color="auto"/>
            <w:bottom w:val="none" w:sz="0" w:space="0" w:color="auto"/>
            <w:right w:val="none" w:sz="0" w:space="0" w:color="auto"/>
          </w:divBdr>
          <w:divsChild>
            <w:div w:id="997149251">
              <w:marLeft w:val="1155"/>
              <w:marRight w:val="0"/>
              <w:marTop w:val="0"/>
              <w:marBottom w:val="0"/>
              <w:divBdr>
                <w:top w:val="none" w:sz="0" w:space="0" w:color="auto"/>
                <w:left w:val="none" w:sz="0" w:space="0" w:color="auto"/>
                <w:bottom w:val="none" w:sz="0" w:space="0" w:color="auto"/>
                <w:right w:val="none" w:sz="0" w:space="0" w:color="auto"/>
              </w:divBdr>
            </w:div>
            <w:div w:id="474641478">
              <w:marLeft w:val="1155"/>
              <w:marRight w:val="0"/>
              <w:marTop w:val="0"/>
              <w:marBottom w:val="0"/>
              <w:divBdr>
                <w:top w:val="none" w:sz="0" w:space="0" w:color="auto"/>
                <w:left w:val="none" w:sz="0" w:space="0" w:color="auto"/>
                <w:bottom w:val="none" w:sz="0" w:space="0" w:color="auto"/>
                <w:right w:val="none" w:sz="0" w:space="0" w:color="auto"/>
              </w:divBdr>
            </w:div>
            <w:div w:id="14380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4885">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09504">
      <w:bodyDiv w:val="1"/>
      <w:marLeft w:val="0"/>
      <w:marRight w:val="0"/>
      <w:marTop w:val="0"/>
      <w:marBottom w:val="0"/>
      <w:divBdr>
        <w:top w:val="none" w:sz="0" w:space="0" w:color="auto"/>
        <w:left w:val="none" w:sz="0" w:space="0" w:color="auto"/>
        <w:bottom w:val="none" w:sz="0" w:space="0" w:color="auto"/>
        <w:right w:val="none" w:sz="0" w:space="0" w:color="auto"/>
      </w:divBdr>
      <w:divsChild>
        <w:div w:id="597446335">
          <w:marLeft w:val="0"/>
          <w:marRight w:val="0"/>
          <w:marTop w:val="0"/>
          <w:marBottom w:val="0"/>
          <w:divBdr>
            <w:top w:val="none" w:sz="0" w:space="0" w:color="auto"/>
            <w:left w:val="none" w:sz="0" w:space="0" w:color="auto"/>
            <w:bottom w:val="none" w:sz="0" w:space="0" w:color="auto"/>
            <w:right w:val="none" w:sz="0" w:space="0" w:color="auto"/>
          </w:divBdr>
        </w:div>
        <w:div w:id="1985544779">
          <w:marLeft w:val="0"/>
          <w:marRight w:val="0"/>
          <w:marTop w:val="150"/>
          <w:marBottom w:val="0"/>
          <w:divBdr>
            <w:top w:val="none" w:sz="0" w:space="0" w:color="auto"/>
            <w:left w:val="none" w:sz="0" w:space="0" w:color="auto"/>
            <w:bottom w:val="none" w:sz="0" w:space="0" w:color="auto"/>
            <w:right w:val="none" w:sz="0" w:space="0" w:color="auto"/>
          </w:divBdr>
          <w:divsChild>
            <w:div w:id="1270553559">
              <w:marLeft w:val="1155"/>
              <w:marRight w:val="0"/>
              <w:marTop w:val="0"/>
              <w:marBottom w:val="0"/>
              <w:divBdr>
                <w:top w:val="none" w:sz="0" w:space="0" w:color="auto"/>
                <w:left w:val="none" w:sz="0" w:space="0" w:color="auto"/>
                <w:bottom w:val="none" w:sz="0" w:space="0" w:color="auto"/>
                <w:right w:val="none" w:sz="0" w:space="0" w:color="auto"/>
              </w:divBdr>
            </w:div>
            <w:div w:id="447086969">
              <w:marLeft w:val="1155"/>
              <w:marRight w:val="0"/>
              <w:marTop w:val="0"/>
              <w:marBottom w:val="0"/>
              <w:divBdr>
                <w:top w:val="none" w:sz="0" w:space="0" w:color="auto"/>
                <w:left w:val="none" w:sz="0" w:space="0" w:color="auto"/>
                <w:bottom w:val="none" w:sz="0" w:space="0" w:color="auto"/>
                <w:right w:val="none" w:sz="0" w:space="0" w:color="auto"/>
              </w:divBdr>
            </w:div>
            <w:div w:id="2405322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13726">
      <w:bodyDiv w:val="1"/>
      <w:marLeft w:val="0"/>
      <w:marRight w:val="0"/>
      <w:marTop w:val="0"/>
      <w:marBottom w:val="0"/>
      <w:divBdr>
        <w:top w:val="none" w:sz="0" w:space="0" w:color="auto"/>
        <w:left w:val="none" w:sz="0" w:space="0" w:color="auto"/>
        <w:bottom w:val="none" w:sz="0" w:space="0" w:color="auto"/>
        <w:right w:val="none" w:sz="0" w:space="0" w:color="auto"/>
      </w:divBdr>
      <w:divsChild>
        <w:div w:id="239680708">
          <w:marLeft w:val="0"/>
          <w:marRight w:val="0"/>
          <w:marTop w:val="0"/>
          <w:marBottom w:val="0"/>
          <w:divBdr>
            <w:top w:val="none" w:sz="0" w:space="0" w:color="auto"/>
            <w:left w:val="none" w:sz="0" w:space="0" w:color="auto"/>
            <w:bottom w:val="none" w:sz="0" w:space="0" w:color="auto"/>
            <w:right w:val="none" w:sz="0" w:space="0" w:color="auto"/>
          </w:divBdr>
        </w:div>
        <w:div w:id="1646423615">
          <w:marLeft w:val="0"/>
          <w:marRight w:val="0"/>
          <w:marTop w:val="150"/>
          <w:marBottom w:val="0"/>
          <w:divBdr>
            <w:top w:val="none" w:sz="0" w:space="0" w:color="auto"/>
            <w:left w:val="none" w:sz="0" w:space="0" w:color="auto"/>
            <w:bottom w:val="none" w:sz="0" w:space="0" w:color="auto"/>
            <w:right w:val="none" w:sz="0" w:space="0" w:color="auto"/>
          </w:divBdr>
          <w:divsChild>
            <w:div w:id="601647089">
              <w:marLeft w:val="1155"/>
              <w:marRight w:val="0"/>
              <w:marTop w:val="0"/>
              <w:marBottom w:val="0"/>
              <w:divBdr>
                <w:top w:val="none" w:sz="0" w:space="0" w:color="auto"/>
                <w:left w:val="none" w:sz="0" w:space="0" w:color="auto"/>
                <w:bottom w:val="none" w:sz="0" w:space="0" w:color="auto"/>
                <w:right w:val="none" w:sz="0" w:space="0" w:color="auto"/>
              </w:divBdr>
            </w:div>
            <w:div w:id="746195615">
              <w:marLeft w:val="1155"/>
              <w:marRight w:val="0"/>
              <w:marTop w:val="0"/>
              <w:marBottom w:val="0"/>
              <w:divBdr>
                <w:top w:val="none" w:sz="0" w:space="0" w:color="auto"/>
                <w:left w:val="none" w:sz="0" w:space="0" w:color="auto"/>
                <w:bottom w:val="none" w:sz="0" w:space="0" w:color="auto"/>
                <w:right w:val="none" w:sz="0" w:space="0" w:color="auto"/>
              </w:divBdr>
            </w:div>
            <w:div w:id="12194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17718">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684020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03284">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287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544822">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13990">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469143">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191125">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4893172">
      <w:bodyDiv w:val="1"/>
      <w:marLeft w:val="0"/>
      <w:marRight w:val="0"/>
      <w:marTop w:val="0"/>
      <w:marBottom w:val="0"/>
      <w:divBdr>
        <w:top w:val="none" w:sz="0" w:space="0" w:color="auto"/>
        <w:left w:val="none" w:sz="0" w:space="0" w:color="auto"/>
        <w:bottom w:val="none" w:sz="0" w:space="0" w:color="auto"/>
        <w:right w:val="none" w:sz="0" w:space="0" w:color="auto"/>
      </w:divBdr>
    </w:div>
    <w:div w:id="284895152">
      <w:bodyDiv w:val="1"/>
      <w:marLeft w:val="0"/>
      <w:marRight w:val="0"/>
      <w:marTop w:val="0"/>
      <w:marBottom w:val="0"/>
      <w:divBdr>
        <w:top w:val="none" w:sz="0" w:space="0" w:color="auto"/>
        <w:left w:val="none" w:sz="0" w:space="0" w:color="auto"/>
        <w:bottom w:val="none" w:sz="0" w:space="0" w:color="auto"/>
        <w:right w:val="none" w:sz="0" w:space="0" w:color="auto"/>
      </w:divBdr>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6088064">
      <w:bodyDiv w:val="1"/>
      <w:marLeft w:val="0"/>
      <w:marRight w:val="0"/>
      <w:marTop w:val="0"/>
      <w:marBottom w:val="0"/>
      <w:divBdr>
        <w:top w:val="none" w:sz="0" w:space="0" w:color="auto"/>
        <w:left w:val="none" w:sz="0" w:space="0" w:color="auto"/>
        <w:bottom w:val="none" w:sz="0" w:space="0" w:color="auto"/>
        <w:right w:val="none" w:sz="0" w:space="0" w:color="auto"/>
      </w:divBdr>
      <w:divsChild>
        <w:div w:id="1295915699">
          <w:marLeft w:val="0"/>
          <w:marRight w:val="0"/>
          <w:marTop w:val="0"/>
          <w:marBottom w:val="0"/>
          <w:divBdr>
            <w:top w:val="none" w:sz="0" w:space="0" w:color="auto"/>
            <w:left w:val="none" w:sz="0" w:space="0" w:color="auto"/>
            <w:bottom w:val="none" w:sz="0" w:space="0" w:color="auto"/>
            <w:right w:val="none" w:sz="0" w:space="0" w:color="auto"/>
          </w:divBdr>
        </w:div>
        <w:div w:id="1209532550">
          <w:marLeft w:val="0"/>
          <w:marRight w:val="0"/>
          <w:marTop w:val="150"/>
          <w:marBottom w:val="0"/>
          <w:divBdr>
            <w:top w:val="none" w:sz="0" w:space="0" w:color="auto"/>
            <w:left w:val="none" w:sz="0" w:space="0" w:color="auto"/>
            <w:bottom w:val="none" w:sz="0" w:space="0" w:color="auto"/>
            <w:right w:val="none" w:sz="0" w:space="0" w:color="auto"/>
          </w:divBdr>
          <w:divsChild>
            <w:div w:id="1763380336">
              <w:marLeft w:val="1155"/>
              <w:marRight w:val="0"/>
              <w:marTop w:val="0"/>
              <w:marBottom w:val="0"/>
              <w:divBdr>
                <w:top w:val="none" w:sz="0" w:space="0" w:color="auto"/>
                <w:left w:val="none" w:sz="0" w:space="0" w:color="auto"/>
                <w:bottom w:val="none" w:sz="0" w:space="0" w:color="auto"/>
                <w:right w:val="none" w:sz="0" w:space="0" w:color="auto"/>
              </w:divBdr>
            </w:div>
            <w:div w:id="632373887">
              <w:marLeft w:val="1155"/>
              <w:marRight w:val="0"/>
              <w:marTop w:val="0"/>
              <w:marBottom w:val="0"/>
              <w:divBdr>
                <w:top w:val="none" w:sz="0" w:space="0" w:color="auto"/>
                <w:left w:val="none" w:sz="0" w:space="0" w:color="auto"/>
                <w:bottom w:val="none" w:sz="0" w:space="0" w:color="auto"/>
                <w:right w:val="none" w:sz="0" w:space="0" w:color="auto"/>
              </w:divBdr>
            </w:div>
            <w:div w:id="575630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5764">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204056">
      <w:bodyDiv w:val="1"/>
      <w:marLeft w:val="0"/>
      <w:marRight w:val="0"/>
      <w:marTop w:val="0"/>
      <w:marBottom w:val="0"/>
      <w:divBdr>
        <w:top w:val="none" w:sz="0" w:space="0" w:color="auto"/>
        <w:left w:val="none" w:sz="0" w:space="0" w:color="auto"/>
        <w:bottom w:val="none" w:sz="0" w:space="0" w:color="auto"/>
        <w:right w:val="none" w:sz="0" w:space="0" w:color="auto"/>
      </w:divBdr>
      <w:divsChild>
        <w:div w:id="2073309590">
          <w:marLeft w:val="0"/>
          <w:marRight w:val="0"/>
          <w:marTop w:val="0"/>
          <w:marBottom w:val="0"/>
          <w:divBdr>
            <w:top w:val="none" w:sz="0" w:space="0" w:color="auto"/>
            <w:left w:val="none" w:sz="0" w:space="0" w:color="auto"/>
            <w:bottom w:val="none" w:sz="0" w:space="0" w:color="auto"/>
            <w:right w:val="none" w:sz="0" w:space="0" w:color="auto"/>
          </w:divBdr>
        </w:div>
        <w:div w:id="1927689163">
          <w:marLeft w:val="0"/>
          <w:marRight w:val="0"/>
          <w:marTop w:val="150"/>
          <w:marBottom w:val="0"/>
          <w:divBdr>
            <w:top w:val="none" w:sz="0" w:space="0" w:color="auto"/>
            <w:left w:val="none" w:sz="0" w:space="0" w:color="auto"/>
            <w:bottom w:val="none" w:sz="0" w:space="0" w:color="auto"/>
            <w:right w:val="none" w:sz="0" w:space="0" w:color="auto"/>
          </w:divBdr>
          <w:divsChild>
            <w:div w:id="459304140">
              <w:marLeft w:val="1155"/>
              <w:marRight w:val="0"/>
              <w:marTop w:val="0"/>
              <w:marBottom w:val="0"/>
              <w:divBdr>
                <w:top w:val="none" w:sz="0" w:space="0" w:color="auto"/>
                <w:left w:val="none" w:sz="0" w:space="0" w:color="auto"/>
                <w:bottom w:val="none" w:sz="0" w:space="0" w:color="auto"/>
                <w:right w:val="none" w:sz="0" w:space="0" w:color="auto"/>
              </w:divBdr>
            </w:div>
            <w:div w:id="1897472024">
              <w:marLeft w:val="1155"/>
              <w:marRight w:val="0"/>
              <w:marTop w:val="0"/>
              <w:marBottom w:val="0"/>
              <w:divBdr>
                <w:top w:val="none" w:sz="0" w:space="0" w:color="auto"/>
                <w:left w:val="none" w:sz="0" w:space="0" w:color="auto"/>
                <w:bottom w:val="none" w:sz="0" w:space="0" w:color="auto"/>
                <w:right w:val="none" w:sz="0" w:space="0" w:color="auto"/>
              </w:divBdr>
            </w:div>
            <w:div w:id="113379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395200">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78640">
      <w:bodyDiv w:val="1"/>
      <w:marLeft w:val="0"/>
      <w:marRight w:val="0"/>
      <w:marTop w:val="0"/>
      <w:marBottom w:val="0"/>
      <w:divBdr>
        <w:top w:val="none" w:sz="0" w:space="0" w:color="auto"/>
        <w:left w:val="none" w:sz="0" w:space="0" w:color="auto"/>
        <w:bottom w:val="none" w:sz="0" w:space="0" w:color="auto"/>
        <w:right w:val="none" w:sz="0" w:space="0" w:color="auto"/>
      </w:divBdr>
      <w:divsChild>
        <w:div w:id="1534684971">
          <w:marLeft w:val="0"/>
          <w:marRight w:val="0"/>
          <w:marTop w:val="0"/>
          <w:marBottom w:val="0"/>
          <w:divBdr>
            <w:top w:val="none" w:sz="0" w:space="0" w:color="auto"/>
            <w:left w:val="none" w:sz="0" w:space="0" w:color="auto"/>
            <w:bottom w:val="none" w:sz="0" w:space="0" w:color="auto"/>
            <w:right w:val="none" w:sz="0" w:space="0" w:color="auto"/>
          </w:divBdr>
        </w:div>
        <w:div w:id="990520553">
          <w:marLeft w:val="0"/>
          <w:marRight w:val="0"/>
          <w:marTop w:val="150"/>
          <w:marBottom w:val="0"/>
          <w:divBdr>
            <w:top w:val="none" w:sz="0" w:space="0" w:color="auto"/>
            <w:left w:val="none" w:sz="0" w:space="0" w:color="auto"/>
            <w:bottom w:val="none" w:sz="0" w:space="0" w:color="auto"/>
            <w:right w:val="none" w:sz="0" w:space="0" w:color="auto"/>
          </w:divBdr>
          <w:divsChild>
            <w:div w:id="560214977">
              <w:marLeft w:val="1155"/>
              <w:marRight w:val="0"/>
              <w:marTop w:val="0"/>
              <w:marBottom w:val="0"/>
              <w:divBdr>
                <w:top w:val="none" w:sz="0" w:space="0" w:color="auto"/>
                <w:left w:val="none" w:sz="0" w:space="0" w:color="auto"/>
                <w:bottom w:val="none" w:sz="0" w:space="0" w:color="auto"/>
                <w:right w:val="none" w:sz="0" w:space="0" w:color="auto"/>
              </w:divBdr>
            </w:div>
            <w:div w:id="259411847">
              <w:marLeft w:val="1155"/>
              <w:marRight w:val="0"/>
              <w:marTop w:val="0"/>
              <w:marBottom w:val="0"/>
              <w:divBdr>
                <w:top w:val="none" w:sz="0" w:space="0" w:color="auto"/>
                <w:left w:val="none" w:sz="0" w:space="0" w:color="auto"/>
                <w:bottom w:val="none" w:sz="0" w:space="0" w:color="auto"/>
                <w:right w:val="none" w:sz="0" w:space="0" w:color="auto"/>
              </w:divBdr>
            </w:div>
            <w:div w:id="149448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7974967">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1221">
      <w:bodyDiv w:val="1"/>
      <w:marLeft w:val="0"/>
      <w:marRight w:val="0"/>
      <w:marTop w:val="0"/>
      <w:marBottom w:val="0"/>
      <w:divBdr>
        <w:top w:val="none" w:sz="0" w:space="0" w:color="auto"/>
        <w:left w:val="none" w:sz="0" w:space="0" w:color="auto"/>
        <w:bottom w:val="none" w:sz="0" w:space="0" w:color="auto"/>
        <w:right w:val="none" w:sz="0" w:space="0" w:color="auto"/>
      </w:divBdr>
    </w:div>
    <w:div w:id="288972008">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091720">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435471">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525083">
      <w:bodyDiv w:val="1"/>
      <w:marLeft w:val="0"/>
      <w:marRight w:val="0"/>
      <w:marTop w:val="0"/>
      <w:marBottom w:val="0"/>
      <w:divBdr>
        <w:top w:val="none" w:sz="0" w:space="0" w:color="auto"/>
        <w:left w:val="none" w:sz="0" w:space="0" w:color="auto"/>
        <w:bottom w:val="none" w:sz="0" w:space="0" w:color="auto"/>
        <w:right w:val="none" w:sz="0" w:space="0" w:color="auto"/>
      </w:divBdr>
      <w:divsChild>
        <w:div w:id="993994403">
          <w:marLeft w:val="0"/>
          <w:marRight w:val="0"/>
          <w:marTop w:val="0"/>
          <w:marBottom w:val="0"/>
          <w:divBdr>
            <w:top w:val="none" w:sz="0" w:space="0" w:color="auto"/>
            <w:left w:val="none" w:sz="0" w:space="0" w:color="auto"/>
            <w:bottom w:val="none" w:sz="0" w:space="0" w:color="auto"/>
            <w:right w:val="none" w:sz="0" w:space="0" w:color="auto"/>
          </w:divBdr>
        </w:div>
        <w:div w:id="443885074">
          <w:marLeft w:val="0"/>
          <w:marRight w:val="0"/>
          <w:marTop w:val="150"/>
          <w:marBottom w:val="0"/>
          <w:divBdr>
            <w:top w:val="none" w:sz="0" w:space="0" w:color="auto"/>
            <w:left w:val="none" w:sz="0" w:space="0" w:color="auto"/>
            <w:bottom w:val="none" w:sz="0" w:space="0" w:color="auto"/>
            <w:right w:val="none" w:sz="0" w:space="0" w:color="auto"/>
          </w:divBdr>
          <w:divsChild>
            <w:div w:id="1578975959">
              <w:marLeft w:val="1155"/>
              <w:marRight w:val="0"/>
              <w:marTop w:val="0"/>
              <w:marBottom w:val="0"/>
              <w:divBdr>
                <w:top w:val="none" w:sz="0" w:space="0" w:color="auto"/>
                <w:left w:val="none" w:sz="0" w:space="0" w:color="auto"/>
                <w:bottom w:val="none" w:sz="0" w:space="0" w:color="auto"/>
                <w:right w:val="none" w:sz="0" w:space="0" w:color="auto"/>
              </w:divBdr>
            </w:div>
            <w:div w:id="1527519239">
              <w:marLeft w:val="1155"/>
              <w:marRight w:val="0"/>
              <w:marTop w:val="0"/>
              <w:marBottom w:val="0"/>
              <w:divBdr>
                <w:top w:val="none" w:sz="0" w:space="0" w:color="auto"/>
                <w:left w:val="none" w:sz="0" w:space="0" w:color="auto"/>
                <w:bottom w:val="none" w:sz="0" w:space="0" w:color="auto"/>
                <w:right w:val="none" w:sz="0" w:space="0" w:color="auto"/>
              </w:divBdr>
            </w:div>
            <w:div w:id="1417823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3182">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44896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564328">
      <w:bodyDiv w:val="1"/>
      <w:marLeft w:val="0"/>
      <w:marRight w:val="0"/>
      <w:marTop w:val="0"/>
      <w:marBottom w:val="0"/>
      <w:divBdr>
        <w:top w:val="none" w:sz="0" w:space="0" w:color="auto"/>
        <w:left w:val="none" w:sz="0" w:space="0" w:color="auto"/>
        <w:bottom w:val="none" w:sz="0" w:space="0" w:color="auto"/>
        <w:right w:val="none" w:sz="0" w:space="0" w:color="auto"/>
      </w:divBdr>
      <w:divsChild>
        <w:div w:id="549653451">
          <w:marLeft w:val="0"/>
          <w:marRight w:val="0"/>
          <w:marTop w:val="0"/>
          <w:marBottom w:val="0"/>
          <w:divBdr>
            <w:top w:val="none" w:sz="0" w:space="0" w:color="auto"/>
            <w:left w:val="none" w:sz="0" w:space="0" w:color="auto"/>
            <w:bottom w:val="none" w:sz="0" w:space="0" w:color="auto"/>
            <w:right w:val="none" w:sz="0" w:space="0" w:color="auto"/>
          </w:divBdr>
        </w:div>
        <w:div w:id="754012069">
          <w:marLeft w:val="0"/>
          <w:marRight w:val="0"/>
          <w:marTop w:val="150"/>
          <w:marBottom w:val="0"/>
          <w:divBdr>
            <w:top w:val="none" w:sz="0" w:space="0" w:color="auto"/>
            <w:left w:val="none" w:sz="0" w:space="0" w:color="auto"/>
            <w:bottom w:val="none" w:sz="0" w:space="0" w:color="auto"/>
            <w:right w:val="none" w:sz="0" w:space="0" w:color="auto"/>
          </w:divBdr>
          <w:divsChild>
            <w:div w:id="470826294">
              <w:marLeft w:val="1155"/>
              <w:marRight w:val="0"/>
              <w:marTop w:val="0"/>
              <w:marBottom w:val="0"/>
              <w:divBdr>
                <w:top w:val="none" w:sz="0" w:space="0" w:color="auto"/>
                <w:left w:val="none" w:sz="0" w:space="0" w:color="auto"/>
                <w:bottom w:val="none" w:sz="0" w:space="0" w:color="auto"/>
                <w:right w:val="none" w:sz="0" w:space="0" w:color="auto"/>
              </w:divBdr>
            </w:div>
            <w:div w:id="1613053921">
              <w:marLeft w:val="1155"/>
              <w:marRight w:val="0"/>
              <w:marTop w:val="0"/>
              <w:marBottom w:val="0"/>
              <w:divBdr>
                <w:top w:val="none" w:sz="0" w:space="0" w:color="auto"/>
                <w:left w:val="none" w:sz="0" w:space="0" w:color="auto"/>
                <w:bottom w:val="none" w:sz="0" w:space="0" w:color="auto"/>
                <w:right w:val="none" w:sz="0" w:space="0" w:color="auto"/>
              </w:divBdr>
            </w:div>
            <w:div w:id="60662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643360">
      <w:bodyDiv w:val="1"/>
      <w:marLeft w:val="0"/>
      <w:marRight w:val="0"/>
      <w:marTop w:val="0"/>
      <w:marBottom w:val="0"/>
      <w:divBdr>
        <w:top w:val="none" w:sz="0" w:space="0" w:color="auto"/>
        <w:left w:val="none" w:sz="0" w:space="0" w:color="auto"/>
        <w:bottom w:val="none" w:sz="0" w:space="0" w:color="auto"/>
        <w:right w:val="none" w:sz="0" w:space="0" w:color="auto"/>
      </w:divBdr>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633871">
      <w:bodyDiv w:val="1"/>
      <w:marLeft w:val="0"/>
      <w:marRight w:val="0"/>
      <w:marTop w:val="0"/>
      <w:marBottom w:val="0"/>
      <w:divBdr>
        <w:top w:val="none" w:sz="0" w:space="0" w:color="auto"/>
        <w:left w:val="none" w:sz="0" w:space="0" w:color="auto"/>
        <w:bottom w:val="none" w:sz="0" w:space="0" w:color="auto"/>
        <w:right w:val="none" w:sz="0" w:space="0" w:color="auto"/>
      </w:divBdr>
      <w:divsChild>
        <w:div w:id="460001390">
          <w:marLeft w:val="0"/>
          <w:marRight w:val="0"/>
          <w:marTop w:val="0"/>
          <w:marBottom w:val="0"/>
          <w:divBdr>
            <w:top w:val="none" w:sz="0" w:space="0" w:color="auto"/>
            <w:left w:val="none" w:sz="0" w:space="0" w:color="auto"/>
            <w:bottom w:val="none" w:sz="0" w:space="0" w:color="auto"/>
            <w:right w:val="none" w:sz="0" w:space="0" w:color="auto"/>
          </w:divBdr>
        </w:div>
        <w:div w:id="1214584851">
          <w:marLeft w:val="0"/>
          <w:marRight w:val="0"/>
          <w:marTop w:val="150"/>
          <w:marBottom w:val="0"/>
          <w:divBdr>
            <w:top w:val="none" w:sz="0" w:space="0" w:color="auto"/>
            <w:left w:val="none" w:sz="0" w:space="0" w:color="auto"/>
            <w:bottom w:val="none" w:sz="0" w:space="0" w:color="auto"/>
            <w:right w:val="none" w:sz="0" w:space="0" w:color="auto"/>
          </w:divBdr>
          <w:divsChild>
            <w:div w:id="99107871">
              <w:marLeft w:val="1155"/>
              <w:marRight w:val="0"/>
              <w:marTop w:val="0"/>
              <w:marBottom w:val="0"/>
              <w:divBdr>
                <w:top w:val="none" w:sz="0" w:space="0" w:color="auto"/>
                <w:left w:val="none" w:sz="0" w:space="0" w:color="auto"/>
                <w:bottom w:val="none" w:sz="0" w:space="0" w:color="auto"/>
                <w:right w:val="none" w:sz="0" w:space="0" w:color="auto"/>
              </w:divBdr>
            </w:div>
            <w:div w:id="1997881981">
              <w:marLeft w:val="1155"/>
              <w:marRight w:val="0"/>
              <w:marTop w:val="0"/>
              <w:marBottom w:val="0"/>
              <w:divBdr>
                <w:top w:val="none" w:sz="0" w:space="0" w:color="auto"/>
                <w:left w:val="none" w:sz="0" w:space="0" w:color="auto"/>
                <w:bottom w:val="none" w:sz="0" w:space="0" w:color="auto"/>
                <w:right w:val="none" w:sz="0" w:space="0" w:color="auto"/>
              </w:divBdr>
            </w:div>
            <w:div w:id="107408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4398">
      <w:bodyDiv w:val="1"/>
      <w:marLeft w:val="0"/>
      <w:marRight w:val="0"/>
      <w:marTop w:val="0"/>
      <w:marBottom w:val="0"/>
      <w:divBdr>
        <w:top w:val="none" w:sz="0" w:space="0" w:color="auto"/>
        <w:left w:val="none" w:sz="0" w:space="0" w:color="auto"/>
        <w:bottom w:val="none" w:sz="0" w:space="0" w:color="auto"/>
        <w:right w:val="none" w:sz="0" w:space="0" w:color="auto"/>
      </w:divBdr>
      <w:divsChild>
        <w:div w:id="1527986178">
          <w:marLeft w:val="0"/>
          <w:marRight w:val="0"/>
          <w:marTop w:val="0"/>
          <w:marBottom w:val="0"/>
          <w:divBdr>
            <w:top w:val="none" w:sz="0" w:space="0" w:color="auto"/>
            <w:left w:val="none" w:sz="0" w:space="0" w:color="auto"/>
            <w:bottom w:val="none" w:sz="0" w:space="0" w:color="auto"/>
            <w:right w:val="none" w:sz="0" w:space="0" w:color="auto"/>
          </w:divBdr>
        </w:div>
        <w:div w:id="1744596987">
          <w:marLeft w:val="0"/>
          <w:marRight w:val="0"/>
          <w:marTop w:val="150"/>
          <w:marBottom w:val="0"/>
          <w:divBdr>
            <w:top w:val="none" w:sz="0" w:space="0" w:color="auto"/>
            <w:left w:val="none" w:sz="0" w:space="0" w:color="auto"/>
            <w:bottom w:val="none" w:sz="0" w:space="0" w:color="auto"/>
            <w:right w:val="none" w:sz="0" w:space="0" w:color="auto"/>
          </w:divBdr>
          <w:divsChild>
            <w:div w:id="1108088532">
              <w:marLeft w:val="1155"/>
              <w:marRight w:val="0"/>
              <w:marTop w:val="0"/>
              <w:marBottom w:val="0"/>
              <w:divBdr>
                <w:top w:val="none" w:sz="0" w:space="0" w:color="auto"/>
                <w:left w:val="none" w:sz="0" w:space="0" w:color="auto"/>
                <w:bottom w:val="none" w:sz="0" w:space="0" w:color="auto"/>
                <w:right w:val="none" w:sz="0" w:space="0" w:color="auto"/>
              </w:divBdr>
            </w:div>
            <w:div w:id="1494225745">
              <w:marLeft w:val="1155"/>
              <w:marRight w:val="0"/>
              <w:marTop w:val="0"/>
              <w:marBottom w:val="0"/>
              <w:divBdr>
                <w:top w:val="none" w:sz="0" w:space="0" w:color="auto"/>
                <w:left w:val="none" w:sz="0" w:space="0" w:color="auto"/>
                <w:bottom w:val="none" w:sz="0" w:space="0" w:color="auto"/>
                <w:right w:val="none" w:sz="0" w:space="0" w:color="auto"/>
              </w:divBdr>
            </w:div>
            <w:div w:id="12878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1903">
      <w:bodyDiv w:val="1"/>
      <w:marLeft w:val="0"/>
      <w:marRight w:val="0"/>
      <w:marTop w:val="0"/>
      <w:marBottom w:val="0"/>
      <w:divBdr>
        <w:top w:val="none" w:sz="0" w:space="0" w:color="auto"/>
        <w:left w:val="none" w:sz="0" w:space="0" w:color="auto"/>
        <w:bottom w:val="none" w:sz="0" w:space="0" w:color="auto"/>
        <w:right w:val="none" w:sz="0" w:space="0" w:color="auto"/>
      </w:divBdr>
      <w:divsChild>
        <w:div w:id="1571619621">
          <w:marLeft w:val="0"/>
          <w:marRight w:val="0"/>
          <w:marTop w:val="0"/>
          <w:marBottom w:val="0"/>
          <w:divBdr>
            <w:top w:val="none" w:sz="0" w:space="0" w:color="auto"/>
            <w:left w:val="none" w:sz="0" w:space="0" w:color="auto"/>
            <w:bottom w:val="none" w:sz="0" w:space="0" w:color="auto"/>
            <w:right w:val="none" w:sz="0" w:space="0" w:color="auto"/>
          </w:divBdr>
        </w:div>
        <w:div w:id="319433031">
          <w:marLeft w:val="0"/>
          <w:marRight w:val="0"/>
          <w:marTop w:val="150"/>
          <w:marBottom w:val="0"/>
          <w:divBdr>
            <w:top w:val="none" w:sz="0" w:space="0" w:color="auto"/>
            <w:left w:val="none" w:sz="0" w:space="0" w:color="auto"/>
            <w:bottom w:val="none" w:sz="0" w:space="0" w:color="auto"/>
            <w:right w:val="none" w:sz="0" w:space="0" w:color="auto"/>
          </w:divBdr>
          <w:divsChild>
            <w:div w:id="1091926182">
              <w:marLeft w:val="1155"/>
              <w:marRight w:val="0"/>
              <w:marTop w:val="0"/>
              <w:marBottom w:val="0"/>
              <w:divBdr>
                <w:top w:val="none" w:sz="0" w:space="0" w:color="auto"/>
                <w:left w:val="none" w:sz="0" w:space="0" w:color="auto"/>
                <w:bottom w:val="none" w:sz="0" w:space="0" w:color="auto"/>
                <w:right w:val="none" w:sz="0" w:space="0" w:color="auto"/>
              </w:divBdr>
            </w:div>
            <w:div w:id="772407612">
              <w:marLeft w:val="1155"/>
              <w:marRight w:val="0"/>
              <w:marTop w:val="0"/>
              <w:marBottom w:val="0"/>
              <w:divBdr>
                <w:top w:val="none" w:sz="0" w:space="0" w:color="auto"/>
                <w:left w:val="none" w:sz="0" w:space="0" w:color="auto"/>
                <w:bottom w:val="none" w:sz="0" w:space="0" w:color="auto"/>
                <w:right w:val="none" w:sz="0" w:space="0" w:color="auto"/>
              </w:divBdr>
            </w:div>
            <w:div w:id="1594121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3468">
      <w:bodyDiv w:val="1"/>
      <w:marLeft w:val="0"/>
      <w:marRight w:val="0"/>
      <w:marTop w:val="0"/>
      <w:marBottom w:val="0"/>
      <w:divBdr>
        <w:top w:val="none" w:sz="0" w:space="0" w:color="auto"/>
        <w:left w:val="none" w:sz="0" w:space="0" w:color="auto"/>
        <w:bottom w:val="none" w:sz="0" w:space="0" w:color="auto"/>
        <w:right w:val="none" w:sz="0" w:space="0" w:color="auto"/>
      </w:divBdr>
      <w:divsChild>
        <w:div w:id="1877035709">
          <w:marLeft w:val="0"/>
          <w:marRight w:val="0"/>
          <w:marTop w:val="0"/>
          <w:marBottom w:val="0"/>
          <w:divBdr>
            <w:top w:val="none" w:sz="0" w:space="0" w:color="auto"/>
            <w:left w:val="none" w:sz="0" w:space="0" w:color="auto"/>
            <w:bottom w:val="none" w:sz="0" w:space="0" w:color="auto"/>
            <w:right w:val="none" w:sz="0" w:space="0" w:color="auto"/>
          </w:divBdr>
        </w:div>
        <w:div w:id="1911117650">
          <w:marLeft w:val="0"/>
          <w:marRight w:val="0"/>
          <w:marTop w:val="150"/>
          <w:marBottom w:val="0"/>
          <w:divBdr>
            <w:top w:val="none" w:sz="0" w:space="0" w:color="auto"/>
            <w:left w:val="none" w:sz="0" w:space="0" w:color="auto"/>
            <w:bottom w:val="none" w:sz="0" w:space="0" w:color="auto"/>
            <w:right w:val="none" w:sz="0" w:space="0" w:color="auto"/>
          </w:divBdr>
          <w:divsChild>
            <w:div w:id="1128208833">
              <w:marLeft w:val="1155"/>
              <w:marRight w:val="0"/>
              <w:marTop w:val="0"/>
              <w:marBottom w:val="0"/>
              <w:divBdr>
                <w:top w:val="none" w:sz="0" w:space="0" w:color="auto"/>
                <w:left w:val="none" w:sz="0" w:space="0" w:color="auto"/>
                <w:bottom w:val="none" w:sz="0" w:space="0" w:color="auto"/>
                <w:right w:val="none" w:sz="0" w:space="0" w:color="auto"/>
              </w:divBdr>
            </w:div>
            <w:div w:id="253368140">
              <w:marLeft w:val="1155"/>
              <w:marRight w:val="0"/>
              <w:marTop w:val="0"/>
              <w:marBottom w:val="0"/>
              <w:divBdr>
                <w:top w:val="none" w:sz="0" w:space="0" w:color="auto"/>
                <w:left w:val="none" w:sz="0" w:space="0" w:color="auto"/>
                <w:bottom w:val="none" w:sz="0" w:space="0" w:color="auto"/>
                <w:right w:val="none" w:sz="0" w:space="0" w:color="auto"/>
              </w:divBdr>
            </w:div>
            <w:div w:id="1169907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33866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186263">
      <w:bodyDiv w:val="1"/>
      <w:marLeft w:val="0"/>
      <w:marRight w:val="0"/>
      <w:marTop w:val="0"/>
      <w:marBottom w:val="0"/>
      <w:divBdr>
        <w:top w:val="none" w:sz="0" w:space="0" w:color="auto"/>
        <w:left w:val="none" w:sz="0" w:space="0" w:color="auto"/>
        <w:bottom w:val="none" w:sz="0" w:space="0" w:color="auto"/>
        <w:right w:val="none" w:sz="0" w:space="0" w:color="auto"/>
      </w:divBdr>
      <w:divsChild>
        <w:div w:id="518013019">
          <w:marLeft w:val="0"/>
          <w:marRight w:val="0"/>
          <w:marTop w:val="0"/>
          <w:marBottom w:val="0"/>
          <w:divBdr>
            <w:top w:val="none" w:sz="0" w:space="0" w:color="auto"/>
            <w:left w:val="none" w:sz="0" w:space="0" w:color="auto"/>
            <w:bottom w:val="none" w:sz="0" w:space="0" w:color="auto"/>
            <w:right w:val="none" w:sz="0" w:space="0" w:color="auto"/>
          </w:divBdr>
        </w:div>
        <w:div w:id="1784685864">
          <w:marLeft w:val="0"/>
          <w:marRight w:val="0"/>
          <w:marTop w:val="150"/>
          <w:marBottom w:val="0"/>
          <w:divBdr>
            <w:top w:val="none" w:sz="0" w:space="0" w:color="auto"/>
            <w:left w:val="none" w:sz="0" w:space="0" w:color="auto"/>
            <w:bottom w:val="none" w:sz="0" w:space="0" w:color="auto"/>
            <w:right w:val="none" w:sz="0" w:space="0" w:color="auto"/>
          </w:divBdr>
          <w:divsChild>
            <w:div w:id="1885092431">
              <w:marLeft w:val="1155"/>
              <w:marRight w:val="0"/>
              <w:marTop w:val="0"/>
              <w:marBottom w:val="0"/>
              <w:divBdr>
                <w:top w:val="none" w:sz="0" w:space="0" w:color="auto"/>
                <w:left w:val="none" w:sz="0" w:space="0" w:color="auto"/>
                <w:bottom w:val="none" w:sz="0" w:space="0" w:color="auto"/>
                <w:right w:val="none" w:sz="0" w:space="0" w:color="auto"/>
              </w:divBdr>
            </w:div>
            <w:div w:id="65302453">
              <w:marLeft w:val="1155"/>
              <w:marRight w:val="0"/>
              <w:marTop w:val="0"/>
              <w:marBottom w:val="0"/>
              <w:divBdr>
                <w:top w:val="none" w:sz="0" w:space="0" w:color="auto"/>
                <w:left w:val="none" w:sz="0" w:space="0" w:color="auto"/>
                <w:bottom w:val="none" w:sz="0" w:space="0" w:color="auto"/>
                <w:right w:val="none" w:sz="0" w:space="0" w:color="auto"/>
              </w:divBdr>
            </w:div>
            <w:div w:id="63695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453023">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5667">
      <w:bodyDiv w:val="1"/>
      <w:marLeft w:val="0"/>
      <w:marRight w:val="0"/>
      <w:marTop w:val="0"/>
      <w:marBottom w:val="0"/>
      <w:divBdr>
        <w:top w:val="none" w:sz="0" w:space="0" w:color="auto"/>
        <w:left w:val="none" w:sz="0" w:space="0" w:color="auto"/>
        <w:bottom w:val="none" w:sz="0" w:space="0" w:color="auto"/>
        <w:right w:val="none" w:sz="0" w:space="0" w:color="auto"/>
      </w:divBdr>
      <w:divsChild>
        <w:div w:id="637952325">
          <w:marLeft w:val="0"/>
          <w:marRight w:val="0"/>
          <w:marTop w:val="0"/>
          <w:marBottom w:val="0"/>
          <w:divBdr>
            <w:top w:val="none" w:sz="0" w:space="0" w:color="auto"/>
            <w:left w:val="none" w:sz="0" w:space="0" w:color="auto"/>
            <w:bottom w:val="none" w:sz="0" w:space="0" w:color="auto"/>
            <w:right w:val="none" w:sz="0" w:space="0" w:color="auto"/>
          </w:divBdr>
        </w:div>
        <w:div w:id="689913510">
          <w:marLeft w:val="0"/>
          <w:marRight w:val="0"/>
          <w:marTop w:val="150"/>
          <w:marBottom w:val="0"/>
          <w:divBdr>
            <w:top w:val="none" w:sz="0" w:space="0" w:color="auto"/>
            <w:left w:val="none" w:sz="0" w:space="0" w:color="auto"/>
            <w:bottom w:val="none" w:sz="0" w:space="0" w:color="auto"/>
            <w:right w:val="none" w:sz="0" w:space="0" w:color="auto"/>
          </w:divBdr>
          <w:divsChild>
            <w:div w:id="495732526">
              <w:marLeft w:val="1155"/>
              <w:marRight w:val="0"/>
              <w:marTop w:val="0"/>
              <w:marBottom w:val="0"/>
              <w:divBdr>
                <w:top w:val="none" w:sz="0" w:space="0" w:color="auto"/>
                <w:left w:val="none" w:sz="0" w:space="0" w:color="auto"/>
                <w:bottom w:val="none" w:sz="0" w:space="0" w:color="auto"/>
                <w:right w:val="none" w:sz="0" w:space="0" w:color="auto"/>
              </w:divBdr>
            </w:div>
            <w:div w:id="1304307625">
              <w:marLeft w:val="1155"/>
              <w:marRight w:val="0"/>
              <w:marTop w:val="0"/>
              <w:marBottom w:val="0"/>
              <w:divBdr>
                <w:top w:val="none" w:sz="0" w:space="0" w:color="auto"/>
                <w:left w:val="none" w:sz="0" w:space="0" w:color="auto"/>
                <w:bottom w:val="none" w:sz="0" w:space="0" w:color="auto"/>
                <w:right w:val="none" w:sz="0" w:space="0" w:color="auto"/>
              </w:divBdr>
            </w:div>
            <w:div w:id="174226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22939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42929">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343851">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05790">
      <w:bodyDiv w:val="1"/>
      <w:marLeft w:val="0"/>
      <w:marRight w:val="0"/>
      <w:marTop w:val="0"/>
      <w:marBottom w:val="0"/>
      <w:divBdr>
        <w:top w:val="none" w:sz="0" w:space="0" w:color="auto"/>
        <w:left w:val="none" w:sz="0" w:space="0" w:color="auto"/>
        <w:bottom w:val="none" w:sz="0" w:space="0" w:color="auto"/>
        <w:right w:val="none" w:sz="0" w:space="0" w:color="auto"/>
      </w:divBdr>
      <w:divsChild>
        <w:div w:id="223686213">
          <w:marLeft w:val="0"/>
          <w:marRight w:val="0"/>
          <w:marTop w:val="0"/>
          <w:marBottom w:val="0"/>
          <w:divBdr>
            <w:top w:val="none" w:sz="0" w:space="0" w:color="auto"/>
            <w:left w:val="none" w:sz="0" w:space="0" w:color="auto"/>
            <w:bottom w:val="none" w:sz="0" w:space="0" w:color="auto"/>
            <w:right w:val="none" w:sz="0" w:space="0" w:color="auto"/>
          </w:divBdr>
        </w:div>
        <w:div w:id="679089324">
          <w:marLeft w:val="0"/>
          <w:marRight w:val="0"/>
          <w:marTop w:val="150"/>
          <w:marBottom w:val="0"/>
          <w:divBdr>
            <w:top w:val="none" w:sz="0" w:space="0" w:color="auto"/>
            <w:left w:val="none" w:sz="0" w:space="0" w:color="auto"/>
            <w:bottom w:val="none" w:sz="0" w:space="0" w:color="auto"/>
            <w:right w:val="none" w:sz="0" w:space="0" w:color="auto"/>
          </w:divBdr>
          <w:divsChild>
            <w:div w:id="77411673">
              <w:marLeft w:val="1155"/>
              <w:marRight w:val="0"/>
              <w:marTop w:val="0"/>
              <w:marBottom w:val="0"/>
              <w:divBdr>
                <w:top w:val="none" w:sz="0" w:space="0" w:color="auto"/>
                <w:left w:val="none" w:sz="0" w:space="0" w:color="auto"/>
                <w:bottom w:val="none" w:sz="0" w:space="0" w:color="auto"/>
                <w:right w:val="none" w:sz="0" w:space="0" w:color="auto"/>
              </w:divBdr>
            </w:div>
            <w:div w:id="863136080">
              <w:marLeft w:val="1155"/>
              <w:marRight w:val="0"/>
              <w:marTop w:val="0"/>
              <w:marBottom w:val="0"/>
              <w:divBdr>
                <w:top w:val="none" w:sz="0" w:space="0" w:color="auto"/>
                <w:left w:val="none" w:sz="0" w:space="0" w:color="auto"/>
                <w:bottom w:val="none" w:sz="0" w:space="0" w:color="auto"/>
                <w:right w:val="none" w:sz="0" w:space="0" w:color="auto"/>
              </w:divBdr>
            </w:div>
            <w:div w:id="960574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26635">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1933062">
      <w:bodyDiv w:val="1"/>
      <w:marLeft w:val="0"/>
      <w:marRight w:val="0"/>
      <w:marTop w:val="0"/>
      <w:marBottom w:val="0"/>
      <w:divBdr>
        <w:top w:val="none" w:sz="0" w:space="0" w:color="auto"/>
        <w:left w:val="none" w:sz="0" w:space="0" w:color="auto"/>
        <w:bottom w:val="none" w:sz="0" w:space="0" w:color="auto"/>
        <w:right w:val="none" w:sz="0" w:space="0" w:color="auto"/>
      </w:divBdr>
      <w:divsChild>
        <w:div w:id="1800874762">
          <w:marLeft w:val="0"/>
          <w:marRight w:val="0"/>
          <w:marTop w:val="0"/>
          <w:marBottom w:val="0"/>
          <w:divBdr>
            <w:top w:val="none" w:sz="0" w:space="0" w:color="auto"/>
            <w:left w:val="none" w:sz="0" w:space="0" w:color="auto"/>
            <w:bottom w:val="none" w:sz="0" w:space="0" w:color="auto"/>
            <w:right w:val="none" w:sz="0" w:space="0" w:color="auto"/>
          </w:divBdr>
        </w:div>
        <w:div w:id="66654957">
          <w:marLeft w:val="0"/>
          <w:marRight w:val="0"/>
          <w:marTop w:val="150"/>
          <w:marBottom w:val="0"/>
          <w:divBdr>
            <w:top w:val="none" w:sz="0" w:space="0" w:color="auto"/>
            <w:left w:val="none" w:sz="0" w:space="0" w:color="auto"/>
            <w:bottom w:val="none" w:sz="0" w:space="0" w:color="auto"/>
            <w:right w:val="none" w:sz="0" w:space="0" w:color="auto"/>
          </w:divBdr>
          <w:divsChild>
            <w:div w:id="1239095778">
              <w:marLeft w:val="1155"/>
              <w:marRight w:val="0"/>
              <w:marTop w:val="0"/>
              <w:marBottom w:val="0"/>
              <w:divBdr>
                <w:top w:val="none" w:sz="0" w:space="0" w:color="auto"/>
                <w:left w:val="none" w:sz="0" w:space="0" w:color="auto"/>
                <w:bottom w:val="none" w:sz="0" w:space="0" w:color="auto"/>
                <w:right w:val="none" w:sz="0" w:space="0" w:color="auto"/>
              </w:divBdr>
            </w:div>
            <w:div w:id="30419357">
              <w:marLeft w:val="1155"/>
              <w:marRight w:val="0"/>
              <w:marTop w:val="0"/>
              <w:marBottom w:val="0"/>
              <w:divBdr>
                <w:top w:val="none" w:sz="0" w:space="0" w:color="auto"/>
                <w:left w:val="none" w:sz="0" w:space="0" w:color="auto"/>
                <w:bottom w:val="none" w:sz="0" w:space="0" w:color="auto"/>
                <w:right w:val="none" w:sz="0" w:space="0" w:color="auto"/>
              </w:divBdr>
            </w:div>
            <w:div w:id="1871914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38932">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657707">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045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3967867">
      <w:bodyDiv w:val="1"/>
      <w:marLeft w:val="0"/>
      <w:marRight w:val="0"/>
      <w:marTop w:val="0"/>
      <w:marBottom w:val="0"/>
      <w:divBdr>
        <w:top w:val="none" w:sz="0" w:space="0" w:color="auto"/>
        <w:left w:val="none" w:sz="0" w:space="0" w:color="auto"/>
        <w:bottom w:val="none" w:sz="0" w:space="0" w:color="auto"/>
        <w:right w:val="none" w:sz="0" w:space="0" w:color="auto"/>
      </w:divBdr>
    </w:div>
    <w:div w:id="304051705">
      <w:bodyDiv w:val="1"/>
      <w:marLeft w:val="0"/>
      <w:marRight w:val="0"/>
      <w:marTop w:val="0"/>
      <w:marBottom w:val="0"/>
      <w:divBdr>
        <w:top w:val="none" w:sz="0" w:space="0" w:color="auto"/>
        <w:left w:val="none" w:sz="0" w:space="0" w:color="auto"/>
        <w:bottom w:val="none" w:sz="0" w:space="0" w:color="auto"/>
        <w:right w:val="none" w:sz="0" w:space="0" w:color="auto"/>
      </w:divBdr>
    </w:div>
    <w:div w:id="304118145">
      <w:bodyDiv w:val="1"/>
      <w:marLeft w:val="0"/>
      <w:marRight w:val="0"/>
      <w:marTop w:val="0"/>
      <w:marBottom w:val="0"/>
      <w:divBdr>
        <w:top w:val="none" w:sz="0" w:space="0" w:color="auto"/>
        <w:left w:val="none" w:sz="0" w:space="0" w:color="auto"/>
        <w:bottom w:val="none" w:sz="0" w:space="0" w:color="auto"/>
        <w:right w:val="none" w:sz="0" w:space="0" w:color="auto"/>
      </w:divBdr>
      <w:divsChild>
        <w:div w:id="1506558611">
          <w:marLeft w:val="0"/>
          <w:marRight w:val="0"/>
          <w:marTop w:val="0"/>
          <w:marBottom w:val="0"/>
          <w:divBdr>
            <w:top w:val="none" w:sz="0" w:space="0" w:color="auto"/>
            <w:left w:val="none" w:sz="0" w:space="0" w:color="auto"/>
            <w:bottom w:val="none" w:sz="0" w:space="0" w:color="auto"/>
            <w:right w:val="none" w:sz="0" w:space="0" w:color="auto"/>
          </w:divBdr>
        </w:div>
        <w:div w:id="1281109876">
          <w:marLeft w:val="0"/>
          <w:marRight w:val="0"/>
          <w:marTop w:val="150"/>
          <w:marBottom w:val="0"/>
          <w:divBdr>
            <w:top w:val="none" w:sz="0" w:space="0" w:color="auto"/>
            <w:left w:val="none" w:sz="0" w:space="0" w:color="auto"/>
            <w:bottom w:val="none" w:sz="0" w:space="0" w:color="auto"/>
            <w:right w:val="none" w:sz="0" w:space="0" w:color="auto"/>
          </w:divBdr>
          <w:divsChild>
            <w:div w:id="122503358">
              <w:marLeft w:val="1155"/>
              <w:marRight w:val="0"/>
              <w:marTop w:val="0"/>
              <w:marBottom w:val="0"/>
              <w:divBdr>
                <w:top w:val="none" w:sz="0" w:space="0" w:color="auto"/>
                <w:left w:val="none" w:sz="0" w:space="0" w:color="auto"/>
                <w:bottom w:val="none" w:sz="0" w:space="0" w:color="auto"/>
                <w:right w:val="none" w:sz="0" w:space="0" w:color="auto"/>
              </w:divBdr>
            </w:div>
            <w:div w:id="1398630133">
              <w:marLeft w:val="1155"/>
              <w:marRight w:val="0"/>
              <w:marTop w:val="0"/>
              <w:marBottom w:val="0"/>
              <w:divBdr>
                <w:top w:val="none" w:sz="0" w:space="0" w:color="auto"/>
                <w:left w:val="none" w:sz="0" w:space="0" w:color="auto"/>
                <w:bottom w:val="none" w:sz="0" w:space="0" w:color="auto"/>
                <w:right w:val="none" w:sz="0" w:space="0" w:color="auto"/>
              </w:divBdr>
            </w:div>
            <w:div w:id="159798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773520">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017167">
      <w:bodyDiv w:val="1"/>
      <w:marLeft w:val="0"/>
      <w:marRight w:val="0"/>
      <w:marTop w:val="0"/>
      <w:marBottom w:val="0"/>
      <w:divBdr>
        <w:top w:val="none" w:sz="0" w:space="0" w:color="auto"/>
        <w:left w:val="none" w:sz="0" w:space="0" w:color="auto"/>
        <w:bottom w:val="none" w:sz="0" w:space="0" w:color="auto"/>
        <w:right w:val="none" w:sz="0" w:space="0" w:color="auto"/>
      </w:divBdr>
      <w:divsChild>
        <w:div w:id="1959797040">
          <w:marLeft w:val="0"/>
          <w:marRight w:val="0"/>
          <w:marTop w:val="0"/>
          <w:marBottom w:val="0"/>
          <w:divBdr>
            <w:top w:val="none" w:sz="0" w:space="0" w:color="auto"/>
            <w:left w:val="none" w:sz="0" w:space="0" w:color="auto"/>
            <w:bottom w:val="none" w:sz="0" w:space="0" w:color="auto"/>
            <w:right w:val="none" w:sz="0" w:space="0" w:color="auto"/>
          </w:divBdr>
        </w:div>
        <w:div w:id="1816558828">
          <w:marLeft w:val="0"/>
          <w:marRight w:val="0"/>
          <w:marTop w:val="150"/>
          <w:marBottom w:val="0"/>
          <w:divBdr>
            <w:top w:val="none" w:sz="0" w:space="0" w:color="auto"/>
            <w:left w:val="none" w:sz="0" w:space="0" w:color="auto"/>
            <w:bottom w:val="none" w:sz="0" w:space="0" w:color="auto"/>
            <w:right w:val="none" w:sz="0" w:space="0" w:color="auto"/>
          </w:divBdr>
          <w:divsChild>
            <w:div w:id="1466658724">
              <w:marLeft w:val="1155"/>
              <w:marRight w:val="0"/>
              <w:marTop w:val="0"/>
              <w:marBottom w:val="0"/>
              <w:divBdr>
                <w:top w:val="none" w:sz="0" w:space="0" w:color="auto"/>
                <w:left w:val="none" w:sz="0" w:space="0" w:color="auto"/>
                <w:bottom w:val="none" w:sz="0" w:space="0" w:color="auto"/>
                <w:right w:val="none" w:sz="0" w:space="0" w:color="auto"/>
              </w:divBdr>
            </w:div>
            <w:div w:id="398409920">
              <w:marLeft w:val="1155"/>
              <w:marRight w:val="0"/>
              <w:marTop w:val="0"/>
              <w:marBottom w:val="0"/>
              <w:divBdr>
                <w:top w:val="none" w:sz="0" w:space="0" w:color="auto"/>
                <w:left w:val="none" w:sz="0" w:space="0" w:color="auto"/>
                <w:bottom w:val="none" w:sz="0" w:space="0" w:color="auto"/>
                <w:right w:val="none" w:sz="0" w:space="0" w:color="auto"/>
              </w:divBdr>
            </w:div>
            <w:div w:id="76199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8255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0402">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172174">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322654">
      <w:bodyDiv w:val="1"/>
      <w:marLeft w:val="0"/>
      <w:marRight w:val="0"/>
      <w:marTop w:val="0"/>
      <w:marBottom w:val="0"/>
      <w:divBdr>
        <w:top w:val="none" w:sz="0" w:space="0" w:color="auto"/>
        <w:left w:val="none" w:sz="0" w:space="0" w:color="auto"/>
        <w:bottom w:val="none" w:sz="0" w:space="0" w:color="auto"/>
        <w:right w:val="none" w:sz="0" w:space="0" w:color="auto"/>
      </w:divBdr>
      <w:divsChild>
        <w:div w:id="1679237882">
          <w:marLeft w:val="0"/>
          <w:marRight w:val="0"/>
          <w:marTop w:val="0"/>
          <w:marBottom w:val="0"/>
          <w:divBdr>
            <w:top w:val="none" w:sz="0" w:space="0" w:color="auto"/>
            <w:left w:val="none" w:sz="0" w:space="0" w:color="auto"/>
            <w:bottom w:val="none" w:sz="0" w:space="0" w:color="auto"/>
            <w:right w:val="none" w:sz="0" w:space="0" w:color="auto"/>
          </w:divBdr>
        </w:div>
        <w:div w:id="428350296">
          <w:marLeft w:val="0"/>
          <w:marRight w:val="0"/>
          <w:marTop w:val="150"/>
          <w:marBottom w:val="0"/>
          <w:divBdr>
            <w:top w:val="none" w:sz="0" w:space="0" w:color="auto"/>
            <w:left w:val="none" w:sz="0" w:space="0" w:color="auto"/>
            <w:bottom w:val="none" w:sz="0" w:space="0" w:color="auto"/>
            <w:right w:val="none" w:sz="0" w:space="0" w:color="auto"/>
          </w:divBdr>
          <w:divsChild>
            <w:div w:id="1268002094">
              <w:marLeft w:val="1155"/>
              <w:marRight w:val="0"/>
              <w:marTop w:val="0"/>
              <w:marBottom w:val="0"/>
              <w:divBdr>
                <w:top w:val="none" w:sz="0" w:space="0" w:color="auto"/>
                <w:left w:val="none" w:sz="0" w:space="0" w:color="auto"/>
                <w:bottom w:val="none" w:sz="0" w:space="0" w:color="auto"/>
                <w:right w:val="none" w:sz="0" w:space="0" w:color="auto"/>
              </w:divBdr>
            </w:div>
            <w:div w:id="1352990758">
              <w:marLeft w:val="1155"/>
              <w:marRight w:val="0"/>
              <w:marTop w:val="0"/>
              <w:marBottom w:val="0"/>
              <w:divBdr>
                <w:top w:val="none" w:sz="0" w:space="0" w:color="auto"/>
                <w:left w:val="none" w:sz="0" w:space="0" w:color="auto"/>
                <w:bottom w:val="none" w:sz="0" w:space="0" w:color="auto"/>
                <w:right w:val="none" w:sz="0" w:space="0" w:color="auto"/>
              </w:divBdr>
            </w:div>
            <w:div w:id="651909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1969">
      <w:bodyDiv w:val="1"/>
      <w:marLeft w:val="0"/>
      <w:marRight w:val="0"/>
      <w:marTop w:val="0"/>
      <w:marBottom w:val="0"/>
      <w:divBdr>
        <w:top w:val="none" w:sz="0" w:space="0" w:color="auto"/>
        <w:left w:val="none" w:sz="0" w:space="0" w:color="auto"/>
        <w:bottom w:val="none" w:sz="0" w:space="0" w:color="auto"/>
        <w:right w:val="none" w:sz="0" w:space="0" w:color="auto"/>
      </w:divBdr>
      <w:divsChild>
        <w:div w:id="402684785">
          <w:marLeft w:val="0"/>
          <w:marRight w:val="0"/>
          <w:marTop w:val="0"/>
          <w:marBottom w:val="0"/>
          <w:divBdr>
            <w:top w:val="none" w:sz="0" w:space="0" w:color="auto"/>
            <w:left w:val="none" w:sz="0" w:space="0" w:color="auto"/>
            <w:bottom w:val="none" w:sz="0" w:space="0" w:color="auto"/>
            <w:right w:val="none" w:sz="0" w:space="0" w:color="auto"/>
          </w:divBdr>
        </w:div>
        <w:div w:id="1376081039">
          <w:marLeft w:val="0"/>
          <w:marRight w:val="0"/>
          <w:marTop w:val="150"/>
          <w:marBottom w:val="0"/>
          <w:divBdr>
            <w:top w:val="none" w:sz="0" w:space="0" w:color="auto"/>
            <w:left w:val="none" w:sz="0" w:space="0" w:color="auto"/>
            <w:bottom w:val="none" w:sz="0" w:space="0" w:color="auto"/>
            <w:right w:val="none" w:sz="0" w:space="0" w:color="auto"/>
          </w:divBdr>
          <w:divsChild>
            <w:div w:id="509833715">
              <w:marLeft w:val="1155"/>
              <w:marRight w:val="0"/>
              <w:marTop w:val="0"/>
              <w:marBottom w:val="0"/>
              <w:divBdr>
                <w:top w:val="none" w:sz="0" w:space="0" w:color="auto"/>
                <w:left w:val="none" w:sz="0" w:space="0" w:color="auto"/>
                <w:bottom w:val="none" w:sz="0" w:space="0" w:color="auto"/>
                <w:right w:val="none" w:sz="0" w:space="0" w:color="auto"/>
              </w:divBdr>
            </w:div>
            <w:div w:id="341275539">
              <w:marLeft w:val="1155"/>
              <w:marRight w:val="0"/>
              <w:marTop w:val="0"/>
              <w:marBottom w:val="0"/>
              <w:divBdr>
                <w:top w:val="none" w:sz="0" w:space="0" w:color="auto"/>
                <w:left w:val="none" w:sz="0" w:space="0" w:color="auto"/>
                <w:bottom w:val="none" w:sz="0" w:space="0" w:color="auto"/>
                <w:right w:val="none" w:sz="0" w:space="0" w:color="auto"/>
              </w:divBdr>
            </w:div>
            <w:div w:id="20005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360959">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4238">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0981763">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1702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14546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11860">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3545">
      <w:bodyDiv w:val="1"/>
      <w:marLeft w:val="0"/>
      <w:marRight w:val="0"/>
      <w:marTop w:val="0"/>
      <w:marBottom w:val="0"/>
      <w:divBdr>
        <w:top w:val="none" w:sz="0" w:space="0" w:color="auto"/>
        <w:left w:val="none" w:sz="0" w:space="0" w:color="auto"/>
        <w:bottom w:val="none" w:sz="0" w:space="0" w:color="auto"/>
        <w:right w:val="none" w:sz="0" w:space="0" w:color="auto"/>
      </w:divBdr>
      <w:divsChild>
        <w:div w:id="1470515259">
          <w:marLeft w:val="0"/>
          <w:marRight w:val="0"/>
          <w:marTop w:val="0"/>
          <w:marBottom w:val="0"/>
          <w:divBdr>
            <w:top w:val="none" w:sz="0" w:space="0" w:color="auto"/>
            <w:left w:val="none" w:sz="0" w:space="0" w:color="auto"/>
            <w:bottom w:val="none" w:sz="0" w:space="0" w:color="auto"/>
            <w:right w:val="none" w:sz="0" w:space="0" w:color="auto"/>
          </w:divBdr>
        </w:div>
        <w:div w:id="1893685601">
          <w:marLeft w:val="0"/>
          <w:marRight w:val="0"/>
          <w:marTop w:val="150"/>
          <w:marBottom w:val="0"/>
          <w:divBdr>
            <w:top w:val="none" w:sz="0" w:space="0" w:color="auto"/>
            <w:left w:val="none" w:sz="0" w:space="0" w:color="auto"/>
            <w:bottom w:val="none" w:sz="0" w:space="0" w:color="auto"/>
            <w:right w:val="none" w:sz="0" w:space="0" w:color="auto"/>
          </w:divBdr>
          <w:divsChild>
            <w:div w:id="4552615">
              <w:marLeft w:val="1155"/>
              <w:marRight w:val="0"/>
              <w:marTop w:val="0"/>
              <w:marBottom w:val="0"/>
              <w:divBdr>
                <w:top w:val="none" w:sz="0" w:space="0" w:color="auto"/>
                <w:left w:val="none" w:sz="0" w:space="0" w:color="auto"/>
                <w:bottom w:val="none" w:sz="0" w:space="0" w:color="auto"/>
                <w:right w:val="none" w:sz="0" w:space="0" w:color="auto"/>
              </w:divBdr>
            </w:div>
            <w:div w:id="1513841257">
              <w:marLeft w:val="1155"/>
              <w:marRight w:val="0"/>
              <w:marTop w:val="0"/>
              <w:marBottom w:val="0"/>
              <w:divBdr>
                <w:top w:val="none" w:sz="0" w:space="0" w:color="auto"/>
                <w:left w:val="none" w:sz="0" w:space="0" w:color="auto"/>
                <w:bottom w:val="none" w:sz="0" w:space="0" w:color="auto"/>
                <w:right w:val="none" w:sz="0" w:space="0" w:color="auto"/>
              </w:divBdr>
            </w:div>
            <w:div w:id="1958444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4761">
      <w:bodyDiv w:val="1"/>
      <w:marLeft w:val="0"/>
      <w:marRight w:val="0"/>
      <w:marTop w:val="0"/>
      <w:marBottom w:val="0"/>
      <w:divBdr>
        <w:top w:val="none" w:sz="0" w:space="0" w:color="auto"/>
        <w:left w:val="none" w:sz="0" w:space="0" w:color="auto"/>
        <w:bottom w:val="none" w:sz="0" w:space="0" w:color="auto"/>
        <w:right w:val="none" w:sz="0" w:space="0" w:color="auto"/>
      </w:divBdr>
      <w:divsChild>
        <w:div w:id="1754424355">
          <w:marLeft w:val="0"/>
          <w:marRight w:val="0"/>
          <w:marTop w:val="0"/>
          <w:marBottom w:val="0"/>
          <w:divBdr>
            <w:top w:val="none" w:sz="0" w:space="0" w:color="auto"/>
            <w:left w:val="none" w:sz="0" w:space="0" w:color="auto"/>
            <w:bottom w:val="none" w:sz="0" w:space="0" w:color="auto"/>
            <w:right w:val="none" w:sz="0" w:space="0" w:color="auto"/>
          </w:divBdr>
        </w:div>
        <w:div w:id="539632489">
          <w:marLeft w:val="0"/>
          <w:marRight w:val="0"/>
          <w:marTop w:val="150"/>
          <w:marBottom w:val="0"/>
          <w:divBdr>
            <w:top w:val="none" w:sz="0" w:space="0" w:color="auto"/>
            <w:left w:val="none" w:sz="0" w:space="0" w:color="auto"/>
            <w:bottom w:val="none" w:sz="0" w:space="0" w:color="auto"/>
            <w:right w:val="none" w:sz="0" w:space="0" w:color="auto"/>
          </w:divBdr>
          <w:divsChild>
            <w:div w:id="1365911637">
              <w:marLeft w:val="1155"/>
              <w:marRight w:val="0"/>
              <w:marTop w:val="0"/>
              <w:marBottom w:val="0"/>
              <w:divBdr>
                <w:top w:val="none" w:sz="0" w:space="0" w:color="auto"/>
                <w:left w:val="none" w:sz="0" w:space="0" w:color="auto"/>
                <w:bottom w:val="none" w:sz="0" w:space="0" w:color="auto"/>
                <w:right w:val="none" w:sz="0" w:space="0" w:color="auto"/>
              </w:divBdr>
            </w:div>
            <w:div w:id="1251425511">
              <w:marLeft w:val="1155"/>
              <w:marRight w:val="0"/>
              <w:marTop w:val="0"/>
              <w:marBottom w:val="0"/>
              <w:divBdr>
                <w:top w:val="none" w:sz="0" w:space="0" w:color="auto"/>
                <w:left w:val="none" w:sz="0" w:space="0" w:color="auto"/>
                <w:bottom w:val="none" w:sz="0" w:space="0" w:color="auto"/>
                <w:right w:val="none" w:sz="0" w:space="0" w:color="auto"/>
              </w:divBdr>
            </w:div>
            <w:div w:id="19609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266452">
      <w:bodyDiv w:val="1"/>
      <w:marLeft w:val="0"/>
      <w:marRight w:val="0"/>
      <w:marTop w:val="0"/>
      <w:marBottom w:val="0"/>
      <w:divBdr>
        <w:top w:val="none" w:sz="0" w:space="0" w:color="auto"/>
        <w:left w:val="none" w:sz="0" w:space="0" w:color="auto"/>
        <w:bottom w:val="none" w:sz="0" w:space="0" w:color="auto"/>
        <w:right w:val="none" w:sz="0" w:space="0" w:color="auto"/>
      </w:divBdr>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885597">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01950">
      <w:bodyDiv w:val="1"/>
      <w:marLeft w:val="0"/>
      <w:marRight w:val="0"/>
      <w:marTop w:val="0"/>
      <w:marBottom w:val="0"/>
      <w:divBdr>
        <w:top w:val="none" w:sz="0" w:space="0" w:color="auto"/>
        <w:left w:val="none" w:sz="0" w:space="0" w:color="auto"/>
        <w:bottom w:val="none" w:sz="0" w:space="0" w:color="auto"/>
        <w:right w:val="none" w:sz="0" w:space="0" w:color="auto"/>
      </w:divBdr>
    </w:div>
    <w:div w:id="316343795">
      <w:bodyDiv w:val="1"/>
      <w:marLeft w:val="0"/>
      <w:marRight w:val="0"/>
      <w:marTop w:val="0"/>
      <w:marBottom w:val="0"/>
      <w:divBdr>
        <w:top w:val="none" w:sz="0" w:space="0" w:color="auto"/>
        <w:left w:val="none" w:sz="0" w:space="0" w:color="auto"/>
        <w:bottom w:val="none" w:sz="0" w:space="0" w:color="auto"/>
        <w:right w:val="none" w:sz="0" w:space="0" w:color="auto"/>
      </w:divBdr>
      <w:divsChild>
        <w:div w:id="1794401435">
          <w:marLeft w:val="0"/>
          <w:marRight w:val="0"/>
          <w:marTop w:val="0"/>
          <w:marBottom w:val="0"/>
          <w:divBdr>
            <w:top w:val="none" w:sz="0" w:space="0" w:color="auto"/>
            <w:left w:val="none" w:sz="0" w:space="0" w:color="auto"/>
            <w:bottom w:val="none" w:sz="0" w:space="0" w:color="auto"/>
            <w:right w:val="none" w:sz="0" w:space="0" w:color="auto"/>
          </w:divBdr>
        </w:div>
        <w:div w:id="1080374366">
          <w:marLeft w:val="0"/>
          <w:marRight w:val="0"/>
          <w:marTop w:val="150"/>
          <w:marBottom w:val="0"/>
          <w:divBdr>
            <w:top w:val="none" w:sz="0" w:space="0" w:color="auto"/>
            <w:left w:val="none" w:sz="0" w:space="0" w:color="auto"/>
            <w:bottom w:val="none" w:sz="0" w:space="0" w:color="auto"/>
            <w:right w:val="none" w:sz="0" w:space="0" w:color="auto"/>
          </w:divBdr>
          <w:divsChild>
            <w:div w:id="853803405">
              <w:marLeft w:val="1155"/>
              <w:marRight w:val="0"/>
              <w:marTop w:val="0"/>
              <w:marBottom w:val="0"/>
              <w:divBdr>
                <w:top w:val="none" w:sz="0" w:space="0" w:color="auto"/>
                <w:left w:val="none" w:sz="0" w:space="0" w:color="auto"/>
                <w:bottom w:val="none" w:sz="0" w:space="0" w:color="auto"/>
                <w:right w:val="none" w:sz="0" w:space="0" w:color="auto"/>
              </w:divBdr>
            </w:div>
            <w:div w:id="2063095883">
              <w:marLeft w:val="1155"/>
              <w:marRight w:val="0"/>
              <w:marTop w:val="0"/>
              <w:marBottom w:val="0"/>
              <w:divBdr>
                <w:top w:val="none" w:sz="0" w:space="0" w:color="auto"/>
                <w:left w:val="none" w:sz="0" w:space="0" w:color="auto"/>
                <w:bottom w:val="none" w:sz="0" w:space="0" w:color="auto"/>
                <w:right w:val="none" w:sz="0" w:space="0" w:color="auto"/>
              </w:divBdr>
            </w:div>
            <w:div w:id="1478064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6880657">
      <w:bodyDiv w:val="1"/>
      <w:marLeft w:val="0"/>
      <w:marRight w:val="0"/>
      <w:marTop w:val="0"/>
      <w:marBottom w:val="0"/>
      <w:divBdr>
        <w:top w:val="none" w:sz="0" w:space="0" w:color="auto"/>
        <w:left w:val="none" w:sz="0" w:space="0" w:color="auto"/>
        <w:bottom w:val="none" w:sz="0" w:space="0" w:color="auto"/>
        <w:right w:val="none" w:sz="0" w:space="0" w:color="auto"/>
      </w:divBdr>
      <w:divsChild>
        <w:div w:id="375931545">
          <w:marLeft w:val="0"/>
          <w:marRight w:val="0"/>
          <w:marTop w:val="0"/>
          <w:marBottom w:val="0"/>
          <w:divBdr>
            <w:top w:val="none" w:sz="0" w:space="0" w:color="auto"/>
            <w:left w:val="none" w:sz="0" w:space="0" w:color="auto"/>
            <w:bottom w:val="none" w:sz="0" w:space="0" w:color="auto"/>
            <w:right w:val="none" w:sz="0" w:space="0" w:color="auto"/>
          </w:divBdr>
        </w:div>
        <w:div w:id="1297907401">
          <w:marLeft w:val="0"/>
          <w:marRight w:val="0"/>
          <w:marTop w:val="150"/>
          <w:marBottom w:val="0"/>
          <w:divBdr>
            <w:top w:val="none" w:sz="0" w:space="0" w:color="auto"/>
            <w:left w:val="none" w:sz="0" w:space="0" w:color="auto"/>
            <w:bottom w:val="none" w:sz="0" w:space="0" w:color="auto"/>
            <w:right w:val="none" w:sz="0" w:space="0" w:color="auto"/>
          </w:divBdr>
          <w:divsChild>
            <w:div w:id="1219440172">
              <w:marLeft w:val="1155"/>
              <w:marRight w:val="0"/>
              <w:marTop w:val="0"/>
              <w:marBottom w:val="0"/>
              <w:divBdr>
                <w:top w:val="none" w:sz="0" w:space="0" w:color="auto"/>
                <w:left w:val="none" w:sz="0" w:space="0" w:color="auto"/>
                <w:bottom w:val="none" w:sz="0" w:space="0" w:color="auto"/>
                <w:right w:val="none" w:sz="0" w:space="0" w:color="auto"/>
              </w:divBdr>
            </w:div>
            <w:div w:id="1498155566">
              <w:marLeft w:val="1155"/>
              <w:marRight w:val="0"/>
              <w:marTop w:val="0"/>
              <w:marBottom w:val="0"/>
              <w:divBdr>
                <w:top w:val="none" w:sz="0" w:space="0" w:color="auto"/>
                <w:left w:val="none" w:sz="0" w:space="0" w:color="auto"/>
                <w:bottom w:val="none" w:sz="0" w:space="0" w:color="auto"/>
                <w:right w:val="none" w:sz="0" w:space="0" w:color="auto"/>
              </w:divBdr>
            </w:div>
            <w:div w:id="53111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811624">
      <w:bodyDiv w:val="1"/>
      <w:marLeft w:val="0"/>
      <w:marRight w:val="0"/>
      <w:marTop w:val="0"/>
      <w:marBottom w:val="0"/>
      <w:divBdr>
        <w:top w:val="none" w:sz="0" w:space="0" w:color="auto"/>
        <w:left w:val="none" w:sz="0" w:space="0" w:color="auto"/>
        <w:bottom w:val="none" w:sz="0" w:space="0" w:color="auto"/>
        <w:right w:val="none" w:sz="0" w:space="0" w:color="auto"/>
      </w:divBdr>
      <w:divsChild>
        <w:div w:id="2132479046">
          <w:marLeft w:val="0"/>
          <w:marRight w:val="0"/>
          <w:marTop w:val="0"/>
          <w:marBottom w:val="0"/>
          <w:divBdr>
            <w:top w:val="none" w:sz="0" w:space="0" w:color="auto"/>
            <w:left w:val="none" w:sz="0" w:space="0" w:color="auto"/>
            <w:bottom w:val="none" w:sz="0" w:space="0" w:color="auto"/>
            <w:right w:val="none" w:sz="0" w:space="0" w:color="auto"/>
          </w:divBdr>
        </w:div>
        <w:div w:id="2103799192">
          <w:marLeft w:val="0"/>
          <w:marRight w:val="0"/>
          <w:marTop w:val="150"/>
          <w:marBottom w:val="0"/>
          <w:divBdr>
            <w:top w:val="none" w:sz="0" w:space="0" w:color="auto"/>
            <w:left w:val="none" w:sz="0" w:space="0" w:color="auto"/>
            <w:bottom w:val="none" w:sz="0" w:space="0" w:color="auto"/>
            <w:right w:val="none" w:sz="0" w:space="0" w:color="auto"/>
          </w:divBdr>
          <w:divsChild>
            <w:div w:id="2130389380">
              <w:marLeft w:val="1155"/>
              <w:marRight w:val="0"/>
              <w:marTop w:val="0"/>
              <w:marBottom w:val="0"/>
              <w:divBdr>
                <w:top w:val="none" w:sz="0" w:space="0" w:color="auto"/>
                <w:left w:val="none" w:sz="0" w:space="0" w:color="auto"/>
                <w:bottom w:val="none" w:sz="0" w:space="0" w:color="auto"/>
                <w:right w:val="none" w:sz="0" w:space="0" w:color="auto"/>
              </w:divBdr>
            </w:div>
            <w:div w:id="818958008">
              <w:marLeft w:val="1155"/>
              <w:marRight w:val="0"/>
              <w:marTop w:val="0"/>
              <w:marBottom w:val="0"/>
              <w:divBdr>
                <w:top w:val="none" w:sz="0" w:space="0" w:color="auto"/>
                <w:left w:val="none" w:sz="0" w:space="0" w:color="auto"/>
                <w:bottom w:val="none" w:sz="0" w:space="0" w:color="auto"/>
                <w:right w:val="none" w:sz="0" w:space="0" w:color="auto"/>
              </w:divBdr>
            </w:div>
            <w:div w:id="2343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15323">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357101">
      <w:bodyDiv w:val="1"/>
      <w:marLeft w:val="0"/>
      <w:marRight w:val="0"/>
      <w:marTop w:val="0"/>
      <w:marBottom w:val="0"/>
      <w:divBdr>
        <w:top w:val="none" w:sz="0" w:space="0" w:color="auto"/>
        <w:left w:val="none" w:sz="0" w:space="0" w:color="auto"/>
        <w:bottom w:val="none" w:sz="0" w:space="0" w:color="auto"/>
        <w:right w:val="none" w:sz="0" w:space="0" w:color="auto"/>
      </w:divBdr>
      <w:divsChild>
        <w:div w:id="346912492">
          <w:marLeft w:val="0"/>
          <w:marRight w:val="0"/>
          <w:marTop w:val="0"/>
          <w:marBottom w:val="0"/>
          <w:divBdr>
            <w:top w:val="none" w:sz="0" w:space="0" w:color="auto"/>
            <w:left w:val="none" w:sz="0" w:space="0" w:color="auto"/>
            <w:bottom w:val="none" w:sz="0" w:space="0" w:color="auto"/>
            <w:right w:val="none" w:sz="0" w:space="0" w:color="auto"/>
          </w:divBdr>
        </w:div>
        <w:div w:id="795875060">
          <w:marLeft w:val="0"/>
          <w:marRight w:val="0"/>
          <w:marTop w:val="150"/>
          <w:marBottom w:val="0"/>
          <w:divBdr>
            <w:top w:val="none" w:sz="0" w:space="0" w:color="auto"/>
            <w:left w:val="none" w:sz="0" w:space="0" w:color="auto"/>
            <w:bottom w:val="none" w:sz="0" w:space="0" w:color="auto"/>
            <w:right w:val="none" w:sz="0" w:space="0" w:color="auto"/>
          </w:divBdr>
          <w:divsChild>
            <w:div w:id="1530877629">
              <w:marLeft w:val="1155"/>
              <w:marRight w:val="0"/>
              <w:marTop w:val="0"/>
              <w:marBottom w:val="0"/>
              <w:divBdr>
                <w:top w:val="none" w:sz="0" w:space="0" w:color="auto"/>
                <w:left w:val="none" w:sz="0" w:space="0" w:color="auto"/>
                <w:bottom w:val="none" w:sz="0" w:space="0" w:color="auto"/>
                <w:right w:val="none" w:sz="0" w:space="0" w:color="auto"/>
              </w:divBdr>
            </w:div>
            <w:div w:id="1131903091">
              <w:marLeft w:val="1155"/>
              <w:marRight w:val="0"/>
              <w:marTop w:val="0"/>
              <w:marBottom w:val="0"/>
              <w:divBdr>
                <w:top w:val="none" w:sz="0" w:space="0" w:color="auto"/>
                <w:left w:val="none" w:sz="0" w:space="0" w:color="auto"/>
                <w:bottom w:val="none" w:sz="0" w:space="0" w:color="auto"/>
                <w:right w:val="none" w:sz="0" w:space="0" w:color="auto"/>
              </w:divBdr>
            </w:div>
            <w:div w:id="2019043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80959">
      <w:bodyDiv w:val="1"/>
      <w:marLeft w:val="0"/>
      <w:marRight w:val="0"/>
      <w:marTop w:val="0"/>
      <w:marBottom w:val="0"/>
      <w:divBdr>
        <w:top w:val="none" w:sz="0" w:space="0" w:color="auto"/>
        <w:left w:val="none" w:sz="0" w:space="0" w:color="auto"/>
        <w:bottom w:val="none" w:sz="0" w:space="0" w:color="auto"/>
        <w:right w:val="none" w:sz="0" w:space="0" w:color="auto"/>
      </w:divBdr>
      <w:divsChild>
        <w:div w:id="1917284595">
          <w:marLeft w:val="0"/>
          <w:marRight w:val="0"/>
          <w:marTop w:val="0"/>
          <w:marBottom w:val="0"/>
          <w:divBdr>
            <w:top w:val="none" w:sz="0" w:space="0" w:color="auto"/>
            <w:left w:val="none" w:sz="0" w:space="0" w:color="auto"/>
            <w:bottom w:val="none" w:sz="0" w:space="0" w:color="auto"/>
            <w:right w:val="none" w:sz="0" w:space="0" w:color="auto"/>
          </w:divBdr>
        </w:div>
        <w:div w:id="590118421">
          <w:marLeft w:val="0"/>
          <w:marRight w:val="0"/>
          <w:marTop w:val="150"/>
          <w:marBottom w:val="0"/>
          <w:divBdr>
            <w:top w:val="none" w:sz="0" w:space="0" w:color="auto"/>
            <w:left w:val="none" w:sz="0" w:space="0" w:color="auto"/>
            <w:bottom w:val="none" w:sz="0" w:space="0" w:color="auto"/>
            <w:right w:val="none" w:sz="0" w:space="0" w:color="auto"/>
          </w:divBdr>
          <w:divsChild>
            <w:div w:id="1744454105">
              <w:marLeft w:val="1155"/>
              <w:marRight w:val="0"/>
              <w:marTop w:val="0"/>
              <w:marBottom w:val="0"/>
              <w:divBdr>
                <w:top w:val="none" w:sz="0" w:space="0" w:color="auto"/>
                <w:left w:val="none" w:sz="0" w:space="0" w:color="auto"/>
                <w:bottom w:val="none" w:sz="0" w:space="0" w:color="auto"/>
                <w:right w:val="none" w:sz="0" w:space="0" w:color="auto"/>
              </w:divBdr>
            </w:div>
            <w:div w:id="1126851056">
              <w:marLeft w:val="1155"/>
              <w:marRight w:val="0"/>
              <w:marTop w:val="0"/>
              <w:marBottom w:val="0"/>
              <w:divBdr>
                <w:top w:val="none" w:sz="0" w:space="0" w:color="auto"/>
                <w:left w:val="none" w:sz="0" w:space="0" w:color="auto"/>
                <w:bottom w:val="none" w:sz="0" w:space="0" w:color="auto"/>
                <w:right w:val="none" w:sz="0" w:space="0" w:color="auto"/>
              </w:divBdr>
            </w:div>
            <w:div w:id="161212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43316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354873">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5896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320868">
      <w:bodyDiv w:val="1"/>
      <w:marLeft w:val="0"/>
      <w:marRight w:val="0"/>
      <w:marTop w:val="0"/>
      <w:marBottom w:val="0"/>
      <w:divBdr>
        <w:top w:val="none" w:sz="0" w:space="0" w:color="auto"/>
        <w:left w:val="none" w:sz="0" w:space="0" w:color="auto"/>
        <w:bottom w:val="none" w:sz="0" w:space="0" w:color="auto"/>
        <w:right w:val="none" w:sz="0" w:space="0" w:color="auto"/>
      </w:divBdr>
      <w:divsChild>
        <w:div w:id="1042746686">
          <w:marLeft w:val="0"/>
          <w:marRight w:val="0"/>
          <w:marTop w:val="0"/>
          <w:marBottom w:val="0"/>
          <w:divBdr>
            <w:top w:val="none" w:sz="0" w:space="0" w:color="auto"/>
            <w:left w:val="none" w:sz="0" w:space="0" w:color="auto"/>
            <w:bottom w:val="none" w:sz="0" w:space="0" w:color="auto"/>
            <w:right w:val="none" w:sz="0" w:space="0" w:color="auto"/>
          </w:divBdr>
        </w:div>
        <w:div w:id="1066027257">
          <w:marLeft w:val="0"/>
          <w:marRight w:val="0"/>
          <w:marTop w:val="150"/>
          <w:marBottom w:val="0"/>
          <w:divBdr>
            <w:top w:val="none" w:sz="0" w:space="0" w:color="auto"/>
            <w:left w:val="none" w:sz="0" w:space="0" w:color="auto"/>
            <w:bottom w:val="none" w:sz="0" w:space="0" w:color="auto"/>
            <w:right w:val="none" w:sz="0" w:space="0" w:color="auto"/>
          </w:divBdr>
          <w:divsChild>
            <w:div w:id="419252205">
              <w:marLeft w:val="1155"/>
              <w:marRight w:val="0"/>
              <w:marTop w:val="0"/>
              <w:marBottom w:val="0"/>
              <w:divBdr>
                <w:top w:val="none" w:sz="0" w:space="0" w:color="auto"/>
                <w:left w:val="none" w:sz="0" w:space="0" w:color="auto"/>
                <w:bottom w:val="none" w:sz="0" w:space="0" w:color="auto"/>
                <w:right w:val="none" w:sz="0" w:space="0" w:color="auto"/>
              </w:divBdr>
            </w:div>
            <w:div w:id="1947230269">
              <w:marLeft w:val="1155"/>
              <w:marRight w:val="0"/>
              <w:marTop w:val="0"/>
              <w:marBottom w:val="0"/>
              <w:divBdr>
                <w:top w:val="none" w:sz="0" w:space="0" w:color="auto"/>
                <w:left w:val="none" w:sz="0" w:space="0" w:color="auto"/>
                <w:bottom w:val="none" w:sz="0" w:space="0" w:color="auto"/>
                <w:right w:val="none" w:sz="0" w:space="0" w:color="auto"/>
              </w:divBdr>
            </w:div>
            <w:div w:id="67831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08020">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481118">
      <w:bodyDiv w:val="1"/>
      <w:marLeft w:val="0"/>
      <w:marRight w:val="0"/>
      <w:marTop w:val="0"/>
      <w:marBottom w:val="0"/>
      <w:divBdr>
        <w:top w:val="none" w:sz="0" w:space="0" w:color="auto"/>
        <w:left w:val="none" w:sz="0" w:space="0" w:color="auto"/>
        <w:bottom w:val="none" w:sz="0" w:space="0" w:color="auto"/>
        <w:right w:val="none" w:sz="0" w:space="0" w:color="auto"/>
      </w:divBdr>
    </w:div>
    <w:div w:id="324673852">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8173">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828223">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338478">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8602347">
      <w:bodyDiv w:val="1"/>
      <w:marLeft w:val="0"/>
      <w:marRight w:val="0"/>
      <w:marTop w:val="0"/>
      <w:marBottom w:val="0"/>
      <w:divBdr>
        <w:top w:val="none" w:sz="0" w:space="0" w:color="auto"/>
        <w:left w:val="none" w:sz="0" w:space="0" w:color="auto"/>
        <w:bottom w:val="none" w:sz="0" w:space="0" w:color="auto"/>
        <w:right w:val="none" w:sz="0" w:space="0" w:color="auto"/>
      </w:divBdr>
      <w:divsChild>
        <w:div w:id="2119719498">
          <w:marLeft w:val="0"/>
          <w:marRight w:val="0"/>
          <w:marTop w:val="0"/>
          <w:marBottom w:val="0"/>
          <w:divBdr>
            <w:top w:val="none" w:sz="0" w:space="0" w:color="auto"/>
            <w:left w:val="none" w:sz="0" w:space="0" w:color="auto"/>
            <w:bottom w:val="none" w:sz="0" w:space="0" w:color="auto"/>
            <w:right w:val="none" w:sz="0" w:space="0" w:color="auto"/>
          </w:divBdr>
        </w:div>
        <w:div w:id="626736693">
          <w:marLeft w:val="0"/>
          <w:marRight w:val="0"/>
          <w:marTop w:val="150"/>
          <w:marBottom w:val="0"/>
          <w:divBdr>
            <w:top w:val="none" w:sz="0" w:space="0" w:color="auto"/>
            <w:left w:val="none" w:sz="0" w:space="0" w:color="auto"/>
            <w:bottom w:val="none" w:sz="0" w:space="0" w:color="auto"/>
            <w:right w:val="none" w:sz="0" w:space="0" w:color="auto"/>
          </w:divBdr>
          <w:divsChild>
            <w:div w:id="303436619">
              <w:marLeft w:val="1155"/>
              <w:marRight w:val="0"/>
              <w:marTop w:val="0"/>
              <w:marBottom w:val="0"/>
              <w:divBdr>
                <w:top w:val="none" w:sz="0" w:space="0" w:color="auto"/>
                <w:left w:val="none" w:sz="0" w:space="0" w:color="auto"/>
                <w:bottom w:val="none" w:sz="0" w:space="0" w:color="auto"/>
                <w:right w:val="none" w:sz="0" w:space="0" w:color="auto"/>
              </w:divBdr>
            </w:div>
            <w:div w:id="662860396">
              <w:marLeft w:val="1155"/>
              <w:marRight w:val="0"/>
              <w:marTop w:val="0"/>
              <w:marBottom w:val="0"/>
              <w:divBdr>
                <w:top w:val="none" w:sz="0" w:space="0" w:color="auto"/>
                <w:left w:val="none" w:sz="0" w:space="0" w:color="auto"/>
                <w:bottom w:val="none" w:sz="0" w:space="0" w:color="auto"/>
                <w:right w:val="none" w:sz="0" w:space="0" w:color="auto"/>
              </w:divBdr>
            </w:div>
            <w:div w:id="853570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33334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067337">
      <w:bodyDiv w:val="1"/>
      <w:marLeft w:val="0"/>
      <w:marRight w:val="0"/>
      <w:marTop w:val="0"/>
      <w:marBottom w:val="0"/>
      <w:divBdr>
        <w:top w:val="none" w:sz="0" w:space="0" w:color="auto"/>
        <w:left w:val="none" w:sz="0" w:space="0" w:color="auto"/>
        <w:bottom w:val="none" w:sz="0" w:space="0" w:color="auto"/>
        <w:right w:val="none" w:sz="0" w:space="0" w:color="auto"/>
      </w:divBdr>
      <w:divsChild>
        <w:div w:id="640232742">
          <w:marLeft w:val="0"/>
          <w:marRight w:val="0"/>
          <w:marTop w:val="0"/>
          <w:marBottom w:val="0"/>
          <w:divBdr>
            <w:top w:val="none" w:sz="0" w:space="0" w:color="auto"/>
            <w:left w:val="none" w:sz="0" w:space="0" w:color="auto"/>
            <w:bottom w:val="none" w:sz="0" w:space="0" w:color="auto"/>
            <w:right w:val="none" w:sz="0" w:space="0" w:color="auto"/>
          </w:divBdr>
        </w:div>
        <w:div w:id="628977902">
          <w:marLeft w:val="0"/>
          <w:marRight w:val="0"/>
          <w:marTop w:val="150"/>
          <w:marBottom w:val="0"/>
          <w:divBdr>
            <w:top w:val="none" w:sz="0" w:space="0" w:color="auto"/>
            <w:left w:val="none" w:sz="0" w:space="0" w:color="auto"/>
            <w:bottom w:val="none" w:sz="0" w:space="0" w:color="auto"/>
            <w:right w:val="none" w:sz="0" w:space="0" w:color="auto"/>
          </w:divBdr>
          <w:divsChild>
            <w:div w:id="781657087">
              <w:marLeft w:val="1155"/>
              <w:marRight w:val="0"/>
              <w:marTop w:val="0"/>
              <w:marBottom w:val="0"/>
              <w:divBdr>
                <w:top w:val="none" w:sz="0" w:space="0" w:color="auto"/>
                <w:left w:val="none" w:sz="0" w:space="0" w:color="auto"/>
                <w:bottom w:val="none" w:sz="0" w:space="0" w:color="auto"/>
                <w:right w:val="none" w:sz="0" w:space="0" w:color="auto"/>
              </w:divBdr>
            </w:div>
            <w:div w:id="1915160070">
              <w:marLeft w:val="1155"/>
              <w:marRight w:val="0"/>
              <w:marTop w:val="0"/>
              <w:marBottom w:val="0"/>
              <w:divBdr>
                <w:top w:val="none" w:sz="0" w:space="0" w:color="auto"/>
                <w:left w:val="none" w:sz="0" w:space="0" w:color="auto"/>
                <w:bottom w:val="none" w:sz="0" w:space="0" w:color="auto"/>
                <w:right w:val="none" w:sz="0" w:space="0" w:color="auto"/>
              </w:divBdr>
            </w:div>
            <w:div w:id="82072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446910">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638638">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1839130">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6993">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384730">
      <w:bodyDiv w:val="1"/>
      <w:marLeft w:val="0"/>
      <w:marRight w:val="0"/>
      <w:marTop w:val="0"/>
      <w:marBottom w:val="0"/>
      <w:divBdr>
        <w:top w:val="none" w:sz="0" w:space="0" w:color="auto"/>
        <w:left w:val="none" w:sz="0" w:space="0" w:color="auto"/>
        <w:bottom w:val="none" w:sz="0" w:space="0" w:color="auto"/>
        <w:right w:val="none" w:sz="0" w:space="0" w:color="auto"/>
      </w:divBdr>
      <w:divsChild>
        <w:div w:id="1155611646">
          <w:marLeft w:val="0"/>
          <w:marRight w:val="0"/>
          <w:marTop w:val="0"/>
          <w:marBottom w:val="0"/>
          <w:divBdr>
            <w:top w:val="none" w:sz="0" w:space="0" w:color="auto"/>
            <w:left w:val="none" w:sz="0" w:space="0" w:color="auto"/>
            <w:bottom w:val="none" w:sz="0" w:space="0" w:color="auto"/>
            <w:right w:val="none" w:sz="0" w:space="0" w:color="auto"/>
          </w:divBdr>
        </w:div>
        <w:div w:id="1646816708">
          <w:marLeft w:val="0"/>
          <w:marRight w:val="0"/>
          <w:marTop w:val="150"/>
          <w:marBottom w:val="0"/>
          <w:divBdr>
            <w:top w:val="none" w:sz="0" w:space="0" w:color="auto"/>
            <w:left w:val="none" w:sz="0" w:space="0" w:color="auto"/>
            <w:bottom w:val="none" w:sz="0" w:space="0" w:color="auto"/>
            <w:right w:val="none" w:sz="0" w:space="0" w:color="auto"/>
          </w:divBdr>
          <w:divsChild>
            <w:div w:id="1550844464">
              <w:marLeft w:val="1155"/>
              <w:marRight w:val="0"/>
              <w:marTop w:val="0"/>
              <w:marBottom w:val="0"/>
              <w:divBdr>
                <w:top w:val="none" w:sz="0" w:space="0" w:color="auto"/>
                <w:left w:val="none" w:sz="0" w:space="0" w:color="auto"/>
                <w:bottom w:val="none" w:sz="0" w:space="0" w:color="auto"/>
                <w:right w:val="none" w:sz="0" w:space="0" w:color="auto"/>
              </w:divBdr>
            </w:div>
            <w:div w:id="1731076381">
              <w:marLeft w:val="1155"/>
              <w:marRight w:val="0"/>
              <w:marTop w:val="0"/>
              <w:marBottom w:val="0"/>
              <w:divBdr>
                <w:top w:val="none" w:sz="0" w:space="0" w:color="auto"/>
                <w:left w:val="none" w:sz="0" w:space="0" w:color="auto"/>
                <w:bottom w:val="none" w:sz="0" w:space="0" w:color="auto"/>
                <w:right w:val="none" w:sz="0" w:space="0" w:color="auto"/>
              </w:divBdr>
            </w:div>
            <w:div w:id="174085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53312">
      <w:bodyDiv w:val="1"/>
      <w:marLeft w:val="0"/>
      <w:marRight w:val="0"/>
      <w:marTop w:val="0"/>
      <w:marBottom w:val="0"/>
      <w:divBdr>
        <w:top w:val="none" w:sz="0" w:space="0" w:color="auto"/>
        <w:left w:val="none" w:sz="0" w:space="0" w:color="auto"/>
        <w:bottom w:val="none" w:sz="0" w:space="0" w:color="auto"/>
        <w:right w:val="none" w:sz="0" w:space="0" w:color="auto"/>
      </w:divBdr>
    </w:div>
    <w:div w:id="334693418">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90361">
      <w:bodyDiv w:val="1"/>
      <w:marLeft w:val="0"/>
      <w:marRight w:val="0"/>
      <w:marTop w:val="0"/>
      <w:marBottom w:val="0"/>
      <w:divBdr>
        <w:top w:val="none" w:sz="0" w:space="0" w:color="auto"/>
        <w:left w:val="none" w:sz="0" w:space="0" w:color="auto"/>
        <w:bottom w:val="none" w:sz="0" w:space="0" w:color="auto"/>
        <w:right w:val="none" w:sz="0" w:space="0" w:color="auto"/>
      </w:divBdr>
      <w:divsChild>
        <w:div w:id="1506435766">
          <w:marLeft w:val="0"/>
          <w:marRight w:val="0"/>
          <w:marTop w:val="0"/>
          <w:marBottom w:val="0"/>
          <w:divBdr>
            <w:top w:val="none" w:sz="0" w:space="0" w:color="auto"/>
            <w:left w:val="none" w:sz="0" w:space="0" w:color="auto"/>
            <w:bottom w:val="none" w:sz="0" w:space="0" w:color="auto"/>
            <w:right w:val="none" w:sz="0" w:space="0" w:color="auto"/>
          </w:divBdr>
        </w:div>
        <w:div w:id="1135026372">
          <w:marLeft w:val="0"/>
          <w:marRight w:val="0"/>
          <w:marTop w:val="150"/>
          <w:marBottom w:val="0"/>
          <w:divBdr>
            <w:top w:val="none" w:sz="0" w:space="0" w:color="auto"/>
            <w:left w:val="none" w:sz="0" w:space="0" w:color="auto"/>
            <w:bottom w:val="none" w:sz="0" w:space="0" w:color="auto"/>
            <w:right w:val="none" w:sz="0" w:space="0" w:color="auto"/>
          </w:divBdr>
          <w:divsChild>
            <w:div w:id="365523526">
              <w:marLeft w:val="1155"/>
              <w:marRight w:val="0"/>
              <w:marTop w:val="0"/>
              <w:marBottom w:val="0"/>
              <w:divBdr>
                <w:top w:val="none" w:sz="0" w:space="0" w:color="auto"/>
                <w:left w:val="none" w:sz="0" w:space="0" w:color="auto"/>
                <w:bottom w:val="none" w:sz="0" w:space="0" w:color="auto"/>
                <w:right w:val="none" w:sz="0" w:space="0" w:color="auto"/>
              </w:divBdr>
            </w:div>
            <w:div w:id="86191586">
              <w:marLeft w:val="1155"/>
              <w:marRight w:val="0"/>
              <w:marTop w:val="0"/>
              <w:marBottom w:val="0"/>
              <w:divBdr>
                <w:top w:val="none" w:sz="0" w:space="0" w:color="auto"/>
                <w:left w:val="none" w:sz="0" w:space="0" w:color="auto"/>
                <w:bottom w:val="none" w:sz="0" w:space="0" w:color="auto"/>
                <w:right w:val="none" w:sz="0" w:space="0" w:color="auto"/>
              </w:divBdr>
            </w:div>
            <w:div w:id="1005936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1991">
      <w:bodyDiv w:val="1"/>
      <w:marLeft w:val="0"/>
      <w:marRight w:val="0"/>
      <w:marTop w:val="0"/>
      <w:marBottom w:val="0"/>
      <w:divBdr>
        <w:top w:val="none" w:sz="0" w:space="0" w:color="auto"/>
        <w:left w:val="none" w:sz="0" w:space="0" w:color="auto"/>
        <w:bottom w:val="none" w:sz="0" w:space="0" w:color="auto"/>
        <w:right w:val="none" w:sz="0" w:space="0" w:color="auto"/>
      </w:divBdr>
      <w:divsChild>
        <w:div w:id="796221384">
          <w:marLeft w:val="0"/>
          <w:marRight w:val="0"/>
          <w:marTop w:val="0"/>
          <w:marBottom w:val="0"/>
          <w:divBdr>
            <w:top w:val="none" w:sz="0" w:space="0" w:color="auto"/>
            <w:left w:val="none" w:sz="0" w:space="0" w:color="auto"/>
            <w:bottom w:val="none" w:sz="0" w:space="0" w:color="auto"/>
            <w:right w:val="none" w:sz="0" w:space="0" w:color="auto"/>
          </w:divBdr>
        </w:div>
        <w:div w:id="1742872532">
          <w:marLeft w:val="0"/>
          <w:marRight w:val="0"/>
          <w:marTop w:val="150"/>
          <w:marBottom w:val="0"/>
          <w:divBdr>
            <w:top w:val="none" w:sz="0" w:space="0" w:color="auto"/>
            <w:left w:val="none" w:sz="0" w:space="0" w:color="auto"/>
            <w:bottom w:val="none" w:sz="0" w:space="0" w:color="auto"/>
            <w:right w:val="none" w:sz="0" w:space="0" w:color="auto"/>
          </w:divBdr>
          <w:divsChild>
            <w:div w:id="586118041">
              <w:marLeft w:val="1155"/>
              <w:marRight w:val="0"/>
              <w:marTop w:val="0"/>
              <w:marBottom w:val="0"/>
              <w:divBdr>
                <w:top w:val="none" w:sz="0" w:space="0" w:color="auto"/>
                <w:left w:val="none" w:sz="0" w:space="0" w:color="auto"/>
                <w:bottom w:val="none" w:sz="0" w:space="0" w:color="auto"/>
                <w:right w:val="none" w:sz="0" w:space="0" w:color="auto"/>
              </w:divBdr>
            </w:div>
            <w:div w:id="1543637429">
              <w:marLeft w:val="1155"/>
              <w:marRight w:val="0"/>
              <w:marTop w:val="0"/>
              <w:marBottom w:val="0"/>
              <w:divBdr>
                <w:top w:val="none" w:sz="0" w:space="0" w:color="auto"/>
                <w:left w:val="none" w:sz="0" w:space="0" w:color="auto"/>
                <w:bottom w:val="none" w:sz="0" w:space="0" w:color="auto"/>
                <w:right w:val="none" w:sz="0" w:space="0" w:color="auto"/>
              </w:divBdr>
            </w:div>
            <w:div w:id="181189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696788">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886677">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67665">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433263">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090296">
      <w:bodyDiv w:val="1"/>
      <w:marLeft w:val="0"/>
      <w:marRight w:val="0"/>
      <w:marTop w:val="0"/>
      <w:marBottom w:val="0"/>
      <w:divBdr>
        <w:top w:val="none" w:sz="0" w:space="0" w:color="auto"/>
        <w:left w:val="none" w:sz="0" w:space="0" w:color="auto"/>
        <w:bottom w:val="none" w:sz="0" w:space="0" w:color="auto"/>
        <w:right w:val="none" w:sz="0" w:space="0" w:color="auto"/>
      </w:divBdr>
    </w:div>
    <w:div w:id="340159059">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860470">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056222">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707161">
      <w:bodyDiv w:val="1"/>
      <w:marLeft w:val="0"/>
      <w:marRight w:val="0"/>
      <w:marTop w:val="0"/>
      <w:marBottom w:val="0"/>
      <w:divBdr>
        <w:top w:val="none" w:sz="0" w:space="0" w:color="auto"/>
        <w:left w:val="none" w:sz="0" w:space="0" w:color="auto"/>
        <w:bottom w:val="none" w:sz="0" w:space="0" w:color="auto"/>
        <w:right w:val="none" w:sz="0" w:space="0" w:color="auto"/>
      </w:divBdr>
      <w:divsChild>
        <w:div w:id="959915462">
          <w:marLeft w:val="0"/>
          <w:marRight w:val="0"/>
          <w:marTop w:val="0"/>
          <w:marBottom w:val="0"/>
          <w:divBdr>
            <w:top w:val="none" w:sz="0" w:space="0" w:color="auto"/>
            <w:left w:val="none" w:sz="0" w:space="0" w:color="auto"/>
            <w:bottom w:val="none" w:sz="0" w:space="0" w:color="auto"/>
            <w:right w:val="none" w:sz="0" w:space="0" w:color="auto"/>
          </w:divBdr>
        </w:div>
        <w:div w:id="283196991">
          <w:marLeft w:val="0"/>
          <w:marRight w:val="0"/>
          <w:marTop w:val="150"/>
          <w:marBottom w:val="0"/>
          <w:divBdr>
            <w:top w:val="none" w:sz="0" w:space="0" w:color="auto"/>
            <w:left w:val="none" w:sz="0" w:space="0" w:color="auto"/>
            <w:bottom w:val="none" w:sz="0" w:space="0" w:color="auto"/>
            <w:right w:val="none" w:sz="0" w:space="0" w:color="auto"/>
          </w:divBdr>
          <w:divsChild>
            <w:div w:id="2063171192">
              <w:marLeft w:val="1155"/>
              <w:marRight w:val="0"/>
              <w:marTop w:val="0"/>
              <w:marBottom w:val="0"/>
              <w:divBdr>
                <w:top w:val="none" w:sz="0" w:space="0" w:color="auto"/>
                <w:left w:val="none" w:sz="0" w:space="0" w:color="auto"/>
                <w:bottom w:val="none" w:sz="0" w:space="0" w:color="auto"/>
                <w:right w:val="none" w:sz="0" w:space="0" w:color="auto"/>
              </w:divBdr>
            </w:div>
            <w:div w:id="1798596530">
              <w:marLeft w:val="1155"/>
              <w:marRight w:val="0"/>
              <w:marTop w:val="0"/>
              <w:marBottom w:val="0"/>
              <w:divBdr>
                <w:top w:val="none" w:sz="0" w:space="0" w:color="auto"/>
                <w:left w:val="none" w:sz="0" w:space="0" w:color="auto"/>
                <w:bottom w:val="none" w:sz="0" w:space="0" w:color="auto"/>
                <w:right w:val="none" w:sz="0" w:space="0" w:color="auto"/>
              </w:divBdr>
            </w:div>
            <w:div w:id="860508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022158">
      <w:bodyDiv w:val="1"/>
      <w:marLeft w:val="0"/>
      <w:marRight w:val="0"/>
      <w:marTop w:val="0"/>
      <w:marBottom w:val="0"/>
      <w:divBdr>
        <w:top w:val="none" w:sz="0" w:space="0" w:color="auto"/>
        <w:left w:val="none" w:sz="0" w:space="0" w:color="auto"/>
        <w:bottom w:val="none" w:sz="0" w:space="0" w:color="auto"/>
        <w:right w:val="none" w:sz="0" w:space="0" w:color="auto"/>
      </w:divBdr>
    </w:div>
    <w:div w:id="343289789">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25396">
      <w:bodyDiv w:val="1"/>
      <w:marLeft w:val="0"/>
      <w:marRight w:val="0"/>
      <w:marTop w:val="0"/>
      <w:marBottom w:val="0"/>
      <w:divBdr>
        <w:top w:val="none" w:sz="0" w:space="0" w:color="auto"/>
        <w:left w:val="none" w:sz="0" w:space="0" w:color="auto"/>
        <w:bottom w:val="none" w:sz="0" w:space="0" w:color="auto"/>
        <w:right w:val="none" w:sz="0" w:space="0" w:color="auto"/>
      </w:divBdr>
      <w:divsChild>
        <w:div w:id="1784299123">
          <w:marLeft w:val="0"/>
          <w:marRight w:val="0"/>
          <w:marTop w:val="0"/>
          <w:marBottom w:val="0"/>
          <w:divBdr>
            <w:top w:val="none" w:sz="0" w:space="0" w:color="auto"/>
            <w:left w:val="none" w:sz="0" w:space="0" w:color="auto"/>
            <w:bottom w:val="none" w:sz="0" w:space="0" w:color="auto"/>
            <w:right w:val="none" w:sz="0" w:space="0" w:color="auto"/>
          </w:divBdr>
        </w:div>
        <w:div w:id="1971399677">
          <w:marLeft w:val="0"/>
          <w:marRight w:val="0"/>
          <w:marTop w:val="150"/>
          <w:marBottom w:val="0"/>
          <w:divBdr>
            <w:top w:val="none" w:sz="0" w:space="0" w:color="auto"/>
            <w:left w:val="none" w:sz="0" w:space="0" w:color="auto"/>
            <w:bottom w:val="none" w:sz="0" w:space="0" w:color="auto"/>
            <w:right w:val="none" w:sz="0" w:space="0" w:color="auto"/>
          </w:divBdr>
          <w:divsChild>
            <w:div w:id="2061828889">
              <w:marLeft w:val="1155"/>
              <w:marRight w:val="0"/>
              <w:marTop w:val="0"/>
              <w:marBottom w:val="0"/>
              <w:divBdr>
                <w:top w:val="none" w:sz="0" w:space="0" w:color="auto"/>
                <w:left w:val="none" w:sz="0" w:space="0" w:color="auto"/>
                <w:bottom w:val="none" w:sz="0" w:space="0" w:color="auto"/>
                <w:right w:val="none" w:sz="0" w:space="0" w:color="auto"/>
              </w:divBdr>
            </w:div>
            <w:div w:id="1826628675">
              <w:marLeft w:val="1155"/>
              <w:marRight w:val="0"/>
              <w:marTop w:val="0"/>
              <w:marBottom w:val="0"/>
              <w:divBdr>
                <w:top w:val="none" w:sz="0" w:space="0" w:color="auto"/>
                <w:left w:val="none" w:sz="0" w:space="0" w:color="auto"/>
                <w:bottom w:val="none" w:sz="0" w:space="0" w:color="auto"/>
                <w:right w:val="none" w:sz="0" w:space="0" w:color="auto"/>
              </w:divBdr>
            </w:div>
            <w:div w:id="1127356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3870419">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483979">
      <w:bodyDiv w:val="1"/>
      <w:marLeft w:val="0"/>
      <w:marRight w:val="0"/>
      <w:marTop w:val="0"/>
      <w:marBottom w:val="0"/>
      <w:divBdr>
        <w:top w:val="none" w:sz="0" w:space="0" w:color="auto"/>
        <w:left w:val="none" w:sz="0" w:space="0" w:color="auto"/>
        <w:bottom w:val="none" w:sz="0" w:space="0" w:color="auto"/>
        <w:right w:val="none" w:sz="0" w:space="0" w:color="auto"/>
      </w:divBdr>
      <w:divsChild>
        <w:div w:id="1910772646">
          <w:marLeft w:val="0"/>
          <w:marRight w:val="0"/>
          <w:marTop w:val="0"/>
          <w:marBottom w:val="0"/>
          <w:divBdr>
            <w:top w:val="none" w:sz="0" w:space="0" w:color="auto"/>
            <w:left w:val="none" w:sz="0" w:space="0" w:color="auto"/>
            <w:bottom w:val="none" w:sz="0" w:space="0" w:color="auto"/>
            <w:right w:val="none" w:sz="0" w:space="0" w:color="auto"/>
          </w:divBdr>
        </w:div>
        <w:div w:id="1233354164">
          <w:marLeft w:val="0"/>
          <w:marRight w:val="0"/>
          <w:marTop w:val="150"/>
          <w:marBottom w:val="0"/>
          <w:divBdr>
            <w:top w:val="none" w:sz="0" w:space="0" w:color="auto"/>
            <w:left w:val="none" w:sz="0" w:space="0" w:color="auto"/>
            <w:bottom w:val="none" w:sz="0" w:space="0" w:color="auto"/>
            <w:right w:val="none" w:sz="0" w:space="0" w:color="auto"/>
          </w:divBdr>
          <w:divsChild>
            <w:div w:id="988247001">
              <w:marLeft w:val="1155"/>
              <w:marRight w:val="0"/>
              <w:marTop w:val="0"/>
              <w:marBottom w:val="0"/>
              <w:divBdr>
                <w:top w:val="none" w:sz="0" w:space="0" w:color="auto"/>
                <w:left w:val="none" w:sz="0" w:space="0" w:color="auto"/>
                <w:bottom w:val="none" w:sz="0" w:space="0" w:color="auto"/>
                <w:right w:val="none" w:sz="0" w:space="0" w:color="auto"/>
              </w:divBdr>
            </w:div>
            <w:div w:id="2021807550">
              <w:marLeft w:val="1155"/>
              <w:marRight w:val="0"/>
              <w:marTop w:val="0"/>
              <w:marBottom w:val="0"/>
              <w:divBdr>
                <w:top w:val="none" w:sz="0" w:space="0" w:color="auto"/>
                <w:left w:val="none" w:sz="0" w:space="0" w:color="auto"/>
                <w:bottom w:val="none" w:sz="0" w:space="0" w:color="auto"/>
                <w:right w:val="none" w:sz="0" w:space="0" w:color="auto"/>
              </w:divBdr>
            </w:div>
            <w:div w:id="1522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554911">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562663">
      <w:bodyDiv w:val="1"/>
      <w:marLeft w:val="0"/>
      <w:marRight w:val="0"/>
      <w:marTop w:val="0"/>
      <w:marBottom w:val="0"/>
      <w:divBdr>
        <w:top w:val="none" w:sz="0" w:space="0" w:color="auto"/>
        <w:left w:val="none" w:sz="0" w:space="0" w:color="auto"/>
        <w:bottom w:val="none" w:sz="0" w:space="0" w:color="auto"/>
        <w:right w:val="none" w:sz="0" w:space="0" w:color="auto"/>
      </w:divBdr>
      <w:divsChild>
        <w:div w:id="1835486581">
          <w:marLeft w:val="0"/>
          <w:marRight w:val="0"/>
          <w:marTop w:val="0"/>
          <w:marBottom w:val="0"/>
          <w:divBdr>
            <w:top w:val="none" w:sz="0" w:space="0" w:color="auto"/>
            <w:left w:val="none" w:sz="0" w:space="0" w:color="auto"/>
            <w:bottom w:val="none" w:sz="0" w:space="0" w:color="auto"/>
            <w:right w:val="none" w:sz="0" w:space="0" w:color="auto"/>
          </w:divBdr>
        </w:div>
        <w:div w:id="406195535">
          <w:marLeft w:val="0"/>
          <w:marRight w:val="0"/>
          <w:marTop w:val="150"/>
          <w:marBottom w:val="0"/>
          <w:divBdr>
            <w:top w:val="none" w:sz="0" w:space="0" w:color="auto"/>
            <w:left w:val="none" w:sz="0" w:space="0" w:color="auto"/>
            <w:bottom w:val="none" w:sz="0" w:space="0" w:color="auto"/>
            <w:right w:val="none" w:sz="0" w:space="0" w:color="auto"/>
          </w:divBdr>
          <w:divsChild>
            <w:div w:id="886181833">
              <w:marLeft w:val="1155"/>
              <w:marRight w:val="0"/>
              <w:marTop w:val="0"/>
              <w:marBottom w:val="0"/>
              <w:divBdr>
                <w:top w:val="none" w:sz="0" w:space="0" w:color="auto"/>
                <w:left w:val="none" w:sz="0" w:space="0" w:color="auto"/>
                <w:bottom w:val="none" w:sz="0" w:space="0" w:color="auto"/>
                <w:right w:val="none" w:sz="0" w:space="0" w:color="auto"/>
              </w:divBdr>
            </w:div>
            <w:div w:id="487599491">
              <w:marLeft w:val="1155"/>
              <w:marRight w:val="0"/>
              <w:marTop w:val="0"/>
              <w:marBottom w:val="0"/>
              <w:divBdr>
                <w:top w:val="none" w:sz="0" w:space="0" w:color="auto"/>
                <w:left w:val="none" w:sz="0" w:space="0" w:color="auto"/>
                <w:bottom w:val="none" w:sz="0" w:space="0" w:color="auto"/>
                <w:right w:val="none" w:sz="0" w:space="0" w:color="auto"/>
              </w:divBdr>
            </w:div>
            <w:div w:id="451749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62286">
      <w:bodyDiv w:val="1"/>
      <w:marLeft w:val="0"/>
      <w:marRight w:val="0"/>
      <w:marTop w:val="0"/>
      <w:marBottom w:val="0"/>
      <w:divBdr>
        <w:top w:val="none" w:sz="0" w:space="0" w:color="auto"/>
        <w:left w:val="none" w:sz="0" w:space="0" w:color="auto"/>
        <w:bottom w:val="none" w:sz="0" w:space="0" w:color="auto"/>
        <w:right w:val="none" w:sz="0" w:space="0" w:color="auto"/>
      </w:divBdr>
      <w:divsChild>
        <w:div w:id="392432561">
          <w:marLeft w:val="0"/>
          <w:marRight w:val="0"/>
          <w:marTop w:val="0"/>
          <w:marBottom w:val="0"/>
          <w:divBdr>
            <w:top w:val="none" w:sz="0" w:space="0" w:color="auto"/>
            <w:left w:val="none" w:sz="0" w:space="0" w:color="auto"/>
            <w:bottom w:val="none" w:sz="0" w:space="0" w:color="auto"/>
            <w:right w:val="none" w:sz="0" w:space="0" w:color="auto"/>
          </w:divBdr>
        </w:div>
        <w:div w:id="1540165744">
          <w:marLeft w:val="0"/>
          <w:marRight w:val="0"/>
          <w:marTop w:val="150"/>
          <w:marBottom w:val="0"/>
          <w:divBdr>
            <w:top w:val="none" w:sz="0" w:space="0" w:color="auto"/>
            <w:left w:val="none" w:sz="0" w:space="0" w:color="auto"/>
            <w:bottom w:val="none" w:sz="0" w:space="0" w:color="auto"/>
            <w:right w:val="none" w:sz="0" w:space="0" w:color="auto"/>
          </w:divBdr>
          <w:divsChild>
            <w:div w:id="303857029">
              <w:marLeft w:val="1155"/>
              <w:marRight w:val="0"/>
              <w:marTop w:val="0"/>
              <w:marBottom w:val="0"/>
              <w:divBdr>
                <w:top w:val="none" w:sz="0" w:space="0" w:color="auto"/>
                <w:left w:val="none" w:sz="0" w:space="0" w:color="auto"/>
                <w:bottom w:val="none" w:sz="0" w:space="0" w:color="auto"/>
                <w:right w:val="none" w:sz="0" w:space="0" w:color="auto"/>
              </w:divBdr>
            </w:div>
            <w:div w:id="74134878">
              <w:marLeft w:val="1155"/>
              <w:marRight w:val="0"/>
              <w:marTop w:val="0"/>
              <w:marBottom w:val="0"/>
              <w:divBdr>
                <w:top w:val="none" w:sz="0" w:space="0" w:color="auto"/>
                <w:left w:val="none" w:sz="0" w:space="0" w:color="auto"/>
                <w:bottom w:val="none" w:sz="0" w:space="0" w:color="auto"/>
                <w:right w:val="none" w:sz="0" w:space="0" w:color="auto"/>
              </w:divBdr>
            </w:div>
            <w:div w:id="2053580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55914">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39004">
      <w:bodyDiv w:val="1"/>
      <w:marLeft w:val="0"/>
      <w:marRight w:val="0"/>
      <w:marTop w:val="0"/>
      <w:marBottom w:val="0"/>
      <w:divBdr>
        <w:top w:val="none" w:sz="0" w:space="0" w:color="auto"/>
        <w:left w:val="none" w:sz="0" w:space="0" w:color="auto"/>
        <w:bottom w:val="none" w:sz="0" w:space="0" w:color="auto"/>
        <w:right w:val="none" w:sz="0" w:space="0" w:color="auto"/>
      </w:divBdr>
      <w:divsChild>
        <w:div w:id="76750066">
          <w:marLeft w:val="0"/>
          <w:marRight w:val="0"/>
          <w:marTop w:val="0"/>
          <w:marBottom w:val="0"/>
          <w:divBdr>
            <w:top w:val="none" w:sz="0" w:space="0" w:color="auto"/>
            <w:left w:val="none" w:sz="0" w:space="0" w:color="auto"/>
            <w:bottom w:val="none" w:sz="0" w:space="0" w:color="auto"/>
            <w:right w:val="none" w:sz="0" w:space="0" w:color="auto"/>
          </w:divBdr>
        </w:div>
        <w:div w:id="296422288">
          <w:marLeft w:val="0"/>
          <w:marRight w:val="0"/>
          <w:marTop w:val="150"/>
          <w:marBottom w:val="0"/>
          <w:divBdr>
            <w:top w:val="none" w:sz="0" w:space="0" w:color="auto"/>
            <w:left w:val="none" w:sz="0" w:space="0" w:color="auto"/>
            <w:bottom w:val="none" w:sz="0" w:space="0" w:color="auto"/>
            <w:right w:val="none" w:sz="0" w:space="0" w:color="auto"/>
          </w:divBdr>
          <w:divsChild>
            <w:div w:id="283705629">
              <w:marLeft w:val="1155"/>
              <w:marRight w:val="0"/>
              <w:marTop w:val="0"/>
              <w:marBottom w:val="0"/>
              <w:divBdr>
                <w:top w:val="none" w:sz="0" w:space="0" w:color="auto"/>
                <w:left w:val="none" w:sz="0" w:space="0" w:color="auto"/>
                <w:bottom w:val="none" w:sz="0" w:space="0" w:color="auto"/>
                <w:right w:val="none" w:sz="0" w:space="0" w:color="auto"/>
              </w:divBdr>
            </w:div>
            <w:div w:id="1062369978">
              <w:marLeft w:val="1155"/>
              <w:marRight w:val="0"/>
              <w:marTop w:val="0"/>
              <w:marBottom w:val="0"/>
              <w:divBdr>
                <w:top w:val="none" w:sz="0" w:space="0" w:color="auto"/>
                <w:left w:val="none" w:sz="0" w:space="0" w:color="auto"/>
                <w:bottom w:val="none" w:sz="0" w:space="0" w:color="auto"/>
                <w:right w:val="none" w:sz="0" w:space="0" w:color="auto"/>
              </w:divBdr>
            </w:div>
            <w:div w:id="1750536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841163">
      <w:bodyDiv w:val="1"/>
      <w:marLeft w:val="0"/>
      <w:marRight w:val="0"/>
      <w:marTop w:val="0"/>
      <w:marBottom w:val="0"/>
      <w:divBdr>
        <w:top w:val="none" w:sz="0" w:space="0" w:color="auto"/>
        <w:left w:val="none" w:sz="0" w:space="0" w:color="auto"/>
        <w:bottom w:val="none" w:sz="0" w:space="0" w:color="auto"/>
        <w:right w:val="none" w:sz="0" w:space="0" w:color="auto"/>
      </w:divBdr>
      <w:divsChild>
        <w:div w:id="1838690960">
          <w:marLeft w:val="0"/>
          <w:marRight w:val="0"/>
          <w:marTop w:val="0"/>
          <w:marBottom w:val="0"/>
          <w:divBdr>
            <w:top w:val="none" w:sz="0" w:space="0" w:color="auto"/>
            <w:left w:val="none" w:sz="0" w:space="0" w:color="auto"/>
            <w:bottom w:val="none" w:sz="0" w:space="0" w:color="auto"/>
            <w:right w:val="none" w:sz="0" w:space="0" w:color="auto"/>
          </w:divBdr>
        </w:div>
        <w:div w:id="377899667">
          <w:marLeft w:val="0"/>
          <w:marRight w:val="0"/>
          <w:marTop w:val="150"/>
          <w:marBottom w:val="0"/>
          <w:divBdr>
            <w:top w:val="none" w:sz="0" w:space="0" w:color="auto"/>
            <w:left w:val="none" w:sz="0" w:space="0" w:color="auto"/>
            <w:bottom w:val="none" w:sz="0" w:space="0" w:color="auto"/>
            <w:right w:val="none" w:sz="0" w:space="0" w:color="auto"/>
          </w:divBdr>
          <w:divsChild>
            <w:div w:id="1957254924">
              <w:marLeft w:val="1155"/>
              <w:marRight w:val="0"/>
              <w:marTop w:val="0"/>
              <w:marBottom w:val="0"/>
              <w:divBdr>
                <w:top w:val="none" w:sz="0" w:space="0" w:color="auto"/>
                <w:left w:val="none" w:sz="0" w:space="0" w:color="auto"/>
                <w:bottom w:val="none" w:sz="0" w:space="0" w:color="auto"/>
                <w:right w:val="none" w:sz="0" w:space="0" w:color="auto"/>
              </w:divBdr>
            </w:div>
            <w:div w:id="67584356">
              <w:marLeft w:val="1155"/>
              <w:marRight w:val="0"/>
              <w:marTop w:val="0"/>
              <w:marBottom w:val="0"/>
              <w:divBdr>
                <w:top w:val="none" w:sz="0" w:space="0" w:color="auto"/>
                <w:left w:val="none" w:sz="0" w:space="0" w:color="auto"/>
                <w:bottom w:val="none" w:sz="0" w:space="0" w:color="auto"/>
                <w:right w:val="none" w:sz="0" w:space="0" w:color="auto"/>
              </w:divBdr>
            </w:div>
            <w:div w:id="78238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183359">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46027">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071309">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305506">
      <w:bodyDiv w:val="1"/>
      <w:marLeft w:val="0"/>
      <w:marRight w:val="0"/>
      <w:marTop w:val="0"/>
      <w:marBottom w:val="0"/>
      <w:divBdr>
        <w:top w:val="none" w:sz="0" w:space="0" w:color="auto"/>
        <w:left w:val="none" w:sz="0" w:space="0" w:color="auto"/>
        <w:bottom w:val="none" w:sz="0" w:space="0" w:color="auto"/>
        <w:right w:val="none" w:sz="0" w:space="0" w:color="auto"/>
      </w:divBdr>
      <w:divsChild>
        <w:div w:id="35662680">
          <w:marLeft w:val="0"/>
          <w:marRight w:val="0"/>
          <w:marTop w:val="0"/>
          <w:marBottom w:val="0"/>
          <w:divBdr>
            <w:top w:val="none" w:sz="0" w:space="0" w:color="auto"/>
            <w:left w:val="none" w:sz="0" w:space="0" w:color="auto"/>
            <w:bottom w:val="none" w:sz="0" w:space="0" w:color="auto"/>
            <w:right w:val="none" w:sz="0" w:space="0" w:color="auto"/>
          </w:divBdr>
        </w:div>
        <w:div w:id="1008485615">
          <w:marLeft w:val="0"/>
          <w:marRight w:val="0"/>
          <w:marTop w:val="150"/>
          <w:marBottom w:val="0"/>
          <w:divBdr>
            <w:top w:val="none" w:sz="0" w:space="0" w:color="auto"/>
            <w:left w:val="none" w:sz="0" w:space="0" w:color="auto"/>
            <w:bottom w:val="none" w:sz="0" w:space="0" w:color="auto"/>
            <w:right w:val="none" w:sz="0" w:space="0" w:color="auto"/>
          </w:divBdr>
          <w:divsChild>
            <w:div w:id="1803579094">
              <w:marLeft w:val="1155"/>
              <w:marRight w:val="0"/>
              <w:marTop w:val="0"/>
              <w:marBottom w:val="0"/>
              <w:divBdr>
                <w:top w:val="none" w:sz="0" w:space="0" w:color="auto"/>
                <w:left w:val="none" w:sz="0" w:space="0" w:color="auto"/>
                <w:bottom w:val="none" w:sz="0" w:space="0" w:color="auto"/>
                <w:right w:val="none" w:sz="0" w:space="0" w:color="auto"/>
              </w:divBdr>
            </w:div>
            <w:div w:id="606618706">
              <w:marLeft w:val="1155"/>
              <w:marRight w:val="0"/>
              <w:marTop w:val="0"/>
              <w:marBottom w:val="0"/>
              <w:divBdr>
                <w:top w:val="none" w:sz="0" w:space="0" w:color="auto"/>
                <w:left w:val="none" w:sz="0" w:space="0" w:color="auto"/>
                <w:bottom w:val="none" w:sz="0" w:space="0" w:color="auto"/>
                <w:right w:val="none" w:sz="0" w:space="0" w:color="auto"/>
              </w:divBdr>
            </w:div>
            <w:div w:id="556862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07586">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4698384">
      <w:bodyDiv w:val="1"/>
      <w:marLeft w:val="0"/>
      <w:marRight w:val="0"/>
      <w:marTop w:val="0"/>
      <w:marBottom w:val="0"/>
      <w:divBdr>
        <w:top w:val="none" w:sz="0" w:space="0" w:color="auto"/>
        <w:left w:val="none" w:sz="0" w:space="0" w:color="auto"/>
        <w:bottom w:val="none" w:sz="0" w:space="0" w:color="auto"/>
        <w:right w:val="none" w:sz="0" w:space="0" w:color="auto"/>
      </w:divBdr>
      <w:divsChild>
        <w:div w:id="1428766305">
          <w:marLeft w:val="0"/>
          <w:marRight w:val="0"/>
          <w:marTop w:val="0"/>
          <w:marBottom w:val="0"/>
          <w:divBdr>
            <w:top w:val="none" w:sz="0" w:space="0" w:color="auto"/>
            <w:left w:val="none" w:sz="0" w:space="0" w:color="auto"/>
            <w:bottom w:val="none" w:sz="0" w:space="0" w:color="auto"/>
            <w:right w:val="none" w:sz="0" w:space="0" w:color="auto"/>
          </w:divBdr>
        </w:div>
        <w:div w:id="1493566768">
          <w:marLeft w:val="0"/>
          <w:marRight w:val="0"/>
          <w:marTop w:val="150"/>
          <w:marBottom w:val="0"/>
          <w:divBdr>
            <w:top w:val="none" w:sz="0" w:space="0" w:color="auto"/>
            <w:left w:val="none" w:sz="0" w:space="0" w:color="auto"/>
            <w:bottom w:val="none" w:sz="0" w:space="0" w:color="auto"/>
            <w:right w:val="none" w:sz="0" w:space="0" w:color="auto"/>
          </w:divBdr>
          <w:divsChild>
            <w:div w:id="510602883">
              <w:marLeft w:val="1155"/>
              <w:marRight w:val="0"/>
              <w:marTop w:val="0"/>
              <w:marBottom w:val="0"/>
              <w:divBdr>
                <w:top w:val="none" w:sz="0" w:space="0" w:color="auto"/>
                <w:left w:val="none" w:sz="0" w:space="0" w:color="auto"/>
                <w:bottom w:val="none" w:sz="0" w:space="0" w:color="auto"/>
                <w:right w:val="none" w:sz="0" w:space="0" w:color="auto"/>
              </w:divBdr>
            </w:div>
            <w:div w:id="1960794134">
              <w:marLeft w:val="1155"/>
              <w:marRight w:val="0"/>
              <w:marTop w:val="0"/>
              <w:marBottom w:val="0"/>
              <w:divBdr>
                <w:top w:val="none" w:sz="0" w:space="0" w:color="auto"/>
                <w:left w:val="none" w:sz="0" w:space="0" w:color="auto"/>
                <w:bottom w:val="none" w:sz="0" w:space="0" w:color="auto"/>
                <w:right w:val="none" w:sz="0" w:space="0" w:color="auto"/>
              </w:divBdr>
            </w:div>
            <w:div w:id="1674257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616612">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73583">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66000">
      <w:bodyDiv w:val="1"/>
      <w:marLeft w:val="0"/>
      <w:marRight w:val="0"/>
      <w:marTop w:val="0"/>
      <w:marBottom w:val="0"/>
      <w:divBdr>
        <w:top w:val="none" w:sz="0" w:space="0" w:color="auto"/>
        <w:left w:val="none" w:sz="0" w:space="0" w:color="auto"/>
        <w:bottom w:val="none" w:sz="0" w:space="0" w:color="auto"/>
        <w:right w:val="none" w:sz="0" w:space="0" w:color="auto"/>
      </w:divBdr>
      <w:divsChild>
        <w:div w:id="991517677">
          <w:marLeft w:val="0"/>
          <w:marRight w:val="0"/>
          <w:marTop w:val="0"/>
          <w:marBottom w:val="0"/>
          <w:divBdr>
            <w:top w:val="none" w:sz="0" w:space="0" w:color="auto"/>
            <w:left w:val="none" w:sz="0" w:space="0" w:color="auto"/>
            <w:bottom w:val="none" w:sz="0" w:space="0" w:color="auto"/>
            <w:right w:val="none" w:sz="0" w:space="0" w:color="auto"/>
          </w:divBdr>
        </w:div>
        <w:div w:id="2097508941">
          <w:marLeft w:val="0"/>
          <w:marRight w:val="0"/>
          <w:marTop w:val="150"/>
          <w:marBottom w:val="0"/>
          <w:divBdr>
            <w:top w:val="none" w:sz="0" w:space="0" w:color="auto"/>
            <w:left w:val="none" w:sz="0" w:space="0" w:color="auto"/>
            <w:bottom w:val="none" w:sz="0" w:space="0" w:color="auto"/>
            <w:right w:val="none" w:sz="0" w:space="0" w:color="auto"/>
          </w:divBdr>
          <w:divsChild>
            <w:div w:id="1077048880">
              <w:marLeft w:val="1155"/>
              <w:marRight w:val="0"/>
              <w:marTop w:val="0"/>
              <w:marBottom w:val="0"/>
              <w:divBdr>
                <w:top w:val="none" w:sz="0" w:space="0" w:color="auto"/>
                <w:left w:val="none" w:sz="0" w:space="0" w:color="auto"/>
                <w:bottom w:val="none" w:sz="0" w:space="0" w:color="auto"/>
                <w:right w:val="none" w:sz="0" w:space="0" w:color="auto"/>
              </w:divBdr>
            </w:div>
            <w:div w:id="673383365">
              <w:marLeft w:val="1155"/>
              <w:marRight w:val="0"/>
              <w:marTop w:val="0"/>
              <w:marBottom w:val="0"/>
              <w:divBdr>
                <w:top w:val="none" w:sz="0" w:space="0" w:color="auto"/>
                <w:left w:val="none" w:sz="0" w:space="0" w:color="auto"/>
                <w:bottom w:val="none" w:sz="0" w:space="0" w:color="auto"/>
                <w:right w:val="none" w:sz="0" w:space="0" w:color="auto"/>
              </w:divBdr>
            </w:div>
            <w:div w:id="37481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084273">
      <w:bodyDiv w:val="1"/>
      <w:marLeft w:val="0"/>
      <w:marRight w:val="0"/>
      <w:marTop w:val="0"/>
      <w:marBottom w:val="0"/>
      <w:divBdr>
        <w:top w:val="none" w:sz="0" w:space="0" w:color="auto"/>
        <w:left w:val="none" w:sz="0" w:space="0" w:color="auto"/>
        <w:bottom w:val="none" w:sz="0" w:space="0" w:color="auto"/>
        <w:right w:val="none" w:sz="0" w:space="0" w:color="auto"/>
      </w:divBdr>
      <w:divsChild>
        <w:div w:id="882522624">
          <w:marLeft w:val="0"/>
          <w:marRight w:val="0"/>
          <w:marTop w:val="0"/>
          <w:marBottom w:val="0"/>
          <w:divBdr>
            <w:top w:val="none" w:sz="0" w:space="0" w:color="auto"/>
            <w:left w:val="none" w:sz="0" w:space="0" w:color="auto"/>
            <w:bottom w:val="none" w:sz="0" w:space="0" w:color="auto"/>
            <w:right w:val="none" w:sz="0" w:space="0" w:color="auto"/>
          </w:divBdr>
        </w:div>
        <w:div w:id="336542331">
          <w:marLeft w:val="0"/>
          <w:marRight w:val="0"/>
          <w:marTop w:val="150"/>
          <w:marBottom w:val="0"/>
          <w:divBdr>
            <w:top w:val="none" w:sz="0" w:space="0" w:color="auto"/>
            <w:left w:val="none" w:sz="0" w:space="0" w:color="auto"/>
            <w:bottom w:val="none" w:sz="0" w:space="0" w:color="auto"/>
            <w:right w:val="none" w:sz="0" w:space="0" w:color="auto"/>
          </w:divBdr>
          <w:divsChild>
            <w:div w:id="286397483">
              <w:marLeft w:val="1155"/>
              <w:marRight w:val="0"/>
              <w:marTop w:val="0"/>
              <w:marBottom w:val="0"/>
              <w:divBdr>
                <w:top w:val="none" w:sz="0" w:space="0" w:color="auto"/>
                <w:left w:val="none" w:sz="0" w:space="0" w:color="auto"/>
                <w:bottom w:val="none" w:sz="0" w:space="0" w:color="auto"/>
                <w:right w:val="none" w:sz="0" w:space="0" w:color="auto"/>
              </w:divBdr>
            </w:div>
            <w:div w:id="1011571812">
              <w:marLeft w:val="1155"/>
              <w:marRight w:val="0"/>
              <w:marTop w:val="0"/>
              <w:marBottom w:val="0"/>
              <w:divBdr>
                <w:top w:val="none" w:sz="0" w:space="0" w:color="auto"/>
                <w:left w:val="none" w:sz="0" w:space="0" w:color="auto"/>
                <w:bottom w:val="none" w:sz="0" w:space="0" w:color="auto"/>
                <w:right w:val="none" w:sz="0" w:space="0" w:color="auto"/>
              </w:divBdr>
            </w:div>
            <w:div w:id="44917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4586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054914">
      <w:bodyDiv w:val="1"/>
      <w:marLeft w:val="0"/>
      <w:marRight w:val="0"/>
      <w:marTop w:val="0"/>
      <w:marBottom w:val="0"/>
      <w:divBdr>
        <w:top w:val="none" w:sz="0" w:space="0" w:color="auto"/>
        <w:left w:val="none" w:sz="0" w:space="0" w:color="auto"/>
        <w:bottom w:val="none" w:sz="0" w:space="0" w:color="auto"/>
        <w:right w:val="none" w:sz="0" w:space="0" w:color="auto"/>
      </w:divBdr>
      <w:divsChild>
        <w:div w:id="948927953">
          <w:marLeft w:val="0"/>
          <w:marRight w:val="0"/>
          <w:marTop w:val="0"/>
          <w:marBottom w:val="0"/>
          <w:divBdr>
            <w:top w:val="none" w:sz="0" w:space="0" w:color="auto"/>
            <w:left w:val="none" w:sz="0" w:space="0" w:color="auto"/>
            <w:bottom w:val="none" w:sz="0" w:space="0" w:color="auto"/>
            <w:right w:val="none" w:sz="0" w:space="0" w:color="auto"/>
          </w:divBdr>
        </w:div>
        <w:div w:id="949703296">
          <w:marLeft w:val="0"/>
          <w:marRight w:val="0"/>
          <w:marTop w:val="150"/>
          <w:marBottom w:val="0"/>
          <w:divBdr>
            <w:top w:val="none" w:sz="0" w:space="0" w:color="auto"/>
            <w:left w:val="none" w:sz="0" w:space="0" w:color="auto"/>
            <w:bottom w:val="none" w:sz="0" w:space="0" w:color="auto"/>
            <w:right w:val="none" w:sz="0" w:space="0" w:color="auto"/>
          </w:divBdr>
          <w:divsChild>
            <w:div w:id="447621580">
              <w:marLeft w:val="1155"/>
              <w:marRight w:val="0"/>
              <w:marTop w:val="0"/>
              <w:marBottom w:val="0"/>
              <w:divBdr>
                <w:top w:val="none" w:sz="0" w:space="0" w:color="auto"/>
                <w:left w:val="none" w:sz="0" w:space="0" w:color="auto"/>
                <w:bottom w:val="none" w:sz="0" w:space="0" w:color="auto"/>
                <w:right w:val="none" w:sz="0" w:space="0" w:color="auto"/>
              </w:divBdr>
            </w:div>
            <w:div w:id="20405059">
              <w:marLeft w:val="1155"/>
              <w:marRight w:val="0"/>
              <w:marTop w:val="0"/>
              <w:marBottom w:val="0"/>
              <w:divBdr>
                <w:top w:val="none" w:sz="0" w:space="0" w:color="auto"/>
                <w:left w:val="none" w:sz="0" w:space="0" w:color="auto"/>
                <w:bottom w:val="none" w:sz="0" w:space="0" w:color="auto"/>
                <w:right w:val="none" w:sz="0" w:space="0" w:color="auto"/>
              </w:divBdr>
            </w:div>
            <w:div w:id="131684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130794">
      <w:bodyDiv w:val="1"/>
      <w:marLeft w:val="0"/>
      <w:marRight w:val="0"/>
      <w:marTop w:val="0"/>
      <w:marBottom w:val="0"/>
      <w:divBdr>
        <w:top w:val="none" w:sz="0" w:space="0" w:color="auto"/>
        <w:left w:val="none" w:sz="0" w:space="0" w:color="auto"/>
        <w:bottom w:val="none" w:sz="0" w:space="0" w:color="auto"/>
        <w:right w:val="none" w:sz="0" w:space="0" w:color="auto"/>
      </w:divBdr>
      <w:divsChild>
        <w:div w:id="1575512281">
          <w:marLeft w:val="0"/>
          <w:marRight w:val="0"/>
          <w:marTop w:val="0"/>
          <w:marBottom w:val="0"/>
          <w:divBdr>
            <w:top w:val="none" w:sz="0" w:space="0" w:color="auto"/>
            <w:left w:val="none" w:sz="0" w:space="0" w:color="auto"/>
            <w:bottom w:val="none" w:sz="0" w:space="0" w:color="auto"/>
            <w:right w:val="none" w:sz="0" w:space="0" w:color="auto"/>
          </w:divBdr>
        </w:div>
        <w:div w:id="840698261">
          <w:marLeft w:val="0"/>
          <w:marRight w:val="0"/>
          <w:marTop w:val="150"/>
          <w:marBottom w:val="0"/>
          <w:divBdr>
            <w:top w:val="none" w:sz="0" w:space="0" w:color="auto"/>
            <w:left w:val="none" w:sz="0" w:space="0" w:color="auto"/>
            <w:bottom w:val="none" w:sz="0" w:space="0" w:color="auto"/>
            <w:right w:val="none" w:sz="0" w:space="0" w:color="auto"/>
          </w:divBdr>
          <w:divsChild>
            <w:div w:id="439836907">
              <w:marLeft w:val="1155"/>
              <w:marRight w:val="0"/>
              <w:marTop w:val="0"/>
              <w:marBottom w:val="0"/>
              <w:divBdr>
                <w:top w:val="none" w:sz="0" w:space="0" w:color="auto"/>
                <w:left w:val="none" w:sz="0" w:space="0" w:color="auto"/>
                <w:bottom w:val="none" w:sz="0" w:space="0" w:color="auto"/>
                <w:right w:val="none" w:sz="0" w:space="0" w:color="auto"/>
              </w:divBdr>
            </w:div>
            <w:div w:id="1198157955">
              <w:marLeft w:val="1155"/>
              <w:marRight w:val="0"/>
              <w:marTop w:val="0"/>
              <w:marBottom w:val="0"/>
              <w:divBdr>
                <w:top w:val="none" w:sz="0" w:space="0" w:color="auto"/>
                <w:left w:val="none" w:sz="0" w:space="0" w:color="auto"/>
                <w:bottom w:val="none" w:sz="0" w:space="0" w:color="auto"/>
                <w:right w:val="none" w:sz="0" w:space="0" w:color="auto"/>
              </w:divBdr>
            </w:div>
            <w:div w:id="39785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052968">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6906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2946832">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4081">
      <w:bodyDiv w:val="1"/>
      <w:marLeft w:val="0"/>
      <w:marRight w:val="0"/>
      <w:marTop w:val="0"/>
      <w:marBottom w:val="0"/>
      <w:divBdr>
        <w:top w:val="none" w:sz="0" w:space="0" w:color="auto"/>
        <w:left w:val="none" w:sz="0" w:space="0" w:color="auto"/>
        <w:bottom w:val="none" w:sz="0" w:space="0" w:color="auto"/>
        <w:right w:val="none" w:sz="0" w:space="0" w:color="auto"/>
      </w:divBdr>
      <w:divsChild>
        <w:div w:id="574240958">
          <w:marLeft w:val="0"/>
          <w:marRight w:val="0"/>
          <w:marTop w:val="0"/>
          <w:marBottom w:val="0"/>
          <w:divBdr>
            <w:top w:val="none" w:sz="0" w:space="0" w:color="auto"/>
            <w:left w:val="none" w:sz="0" w:space="0" w:color="auto"/>
            <w:bottom w:val="none" w:sz="0" w:space="0" w:color="auto"/>
            <w:right w:val="none" w:sz="0" w:space="0" w:color="auto"/>
          </w:divBdr>
        </w:div>
        <w:div w:id="1223171935">
          <w:marLeft w:val="0"/>
          <w:marRight w:val="0"/>
          <w:marTop w:val="150"/>
          <w:marBottom w:val="0"/>
          <w:divBdr>
            <w:top w:val="none" w:sz="0" w:space="0" w:color="auto"/>
            <w:left w:val="none" w:sz="0" w:space="0" w:color="auto"/>
            <w:bottom w:val="none" w:sz="0" w:space="0" w:color="auto"/>
            <w:right w:val="none" w:sz="0" w:space="0" w:color="auto"/>
          </w:divBdr>
          <w:divsChild>
            <w:div w:id="569659732">
              <w:marLeft w:val="1155"/>
              <w:marRight w:val="0"/>
              <w:marTop w:val="0"/>
              <w:marBottom w:val="0"/>
              <w:divBdr>
                <w:top w:val="none" w:sz="0" w:space="0" w:color="auto"/>
                <w:left w:val="none" w:sz="0" w:space="0" w:color="auto"/>
                <w:bottom w:val="none" w:sz="0" w:space="0" w:color="auto"/>
                <w:right w:val="none" w:sz="0" w:space="0" w:color="auto"/>
              </w:divBdr>
            </w:div>
            <w:div w:id="853035943">
              <w:marLeft w:val="1155"/>
              <w:marRight w:val="0"/>
              <w:marTop w:val="0"/>
              <w:marBottom w:val="0"/>
              <w:divBdr>
                <w:top w:val="none" w:sz="0" w:space="0" w:color="auto"/>
                <w:left w:val="none" w:sz="0" w:space="0" w:color="auto"/>
                <w:bottom w:val="none" w:sz="0" w:space="0" w:color="auto"/>
                <w:right w:val="none" w:sz="0" w:space="0" w:color="auto"/>
              </w:divBdr>
            </w:div>
            <w:div w:id="172918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11820">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09610">
      <w:bodyDiv w:val="1"/>
      <w:marLeft w:val="0"/>
      <w:marRight w:val="0"/>
      <w:marTop w:val="0"/>
      <w:marBottom w:val="0"/>
      <w:divBdr>
        <w:top w:val="none" w:sz="0" w:space="0" w:color="auto"/>
        <w:left w:val="none" w:sz="0" w:space="0" w:color="auto"/>
        <w:bottom w:val="none" w:sz="0" w:space="0" w:color="auto"/>
        <w:right w:val="none" w:sz="0" w:space="0" w:color="auto"/>
      </w:divBdr>
      <w:divsChild>
        <w:div w:id="1485924646">
          <w:marLeft w:val="0"/>
          <w:marRight w:val="0"/>
          <w:marTop w:val="0"/>
          <w:marBottom w:val="0"/>
          <w:divBdr>
            <w:top w:val="none" w:sz="0" w:space="0" w:color="auto"/>
            <w:left w:val="none" w:sz="0" w:space="0" w:color="auto"/>
            <w:bottom w:val="none" w:sz="0" w:space="0" w:color="auto"/>
            <w:right w:val="none" w:sz="0" w:space="0" w:color="auto"/>
          </w:divBdr>
        </w:div>
        <w:div w:id="1889103763">
          <w:marLeft w:val="0"/>
          <w:marRight w:val="0"/>
          <w:marTop w:val="150"/>
          <w:marBottom w:val="0"/>
          <w:divBdr>
            <w:top w:val="none" w:sz="0" w:space="0" w:color="auto"/>
            <w:left w:val="none" w:sz="0" w:space="0" w:color="auto"/>
            <w:bottom w:val="none" w:sz="0" w:space="0" w:color="auto"/>
            <w:right w:val="none" w:sz="0" w:space="0" w:color="auto"/>
          </w:divBdr>
          <w:divsChild>
            <w:div w:id="33699574">
              <w:marLeft w:val="1155"/>
              <w:marRight w:val="0"/>
              <w:marTop w:val="0"/>
              <w:marBottom w:val="0"/>
              <w:divBdr>
                <w:top w:val="none" w:sz="0" w:space="0" w:color="auto"/>
                <w:left w:val="none" w:sz="0" w:space="0" w:color="auto"/>
                <w:bottom w:val="none" w:sz="0" w:space="0" w:color="auto"/>
                <w:right w:val="none" w:sz="0" w:space="0" w:color="auto"/>
              </w:divBdr>
            </w:div>
            <w:div w:id="557253447">
              <w:marLeft w:val="1155"/>
              <w:marRight w:val="0"/>
              <w:marTop w:val="0"/>
              <w:marBottom w:val="0"/>
              <w:divBdr>
                <w:top w:val="none" w:sz="0" w:space="0" w:color="auto"/>
                <w:left w:val="none" w:sz="0" w:space="0" w:color="auto"/>
                <w:bottom w:val="none" w:sz="0" w:space="0" w:color="auto"/>
                <w:right w:val="none" w:sz="0" w:space="0" w:color="auto"/>
              </w:divBdr>
            </w:div>
            <w:div w:id="96785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835406">
      <w:bodyDiv w:val="1"/>
      <w:marLeft w:val="0"/>
      <w:marRight w:val="0"/>
      <w:marTop w:val="0"/>
      <w:marBottom w:val="0"/>
      <w:divBdr>
        <w:top w:val="none" w:sz="0" w:space="0" w:color="auto"/>
        <w:left w:val="none" w:sz="0" w:space="0" w:color="auto"/>
        <w:bottom w:val="none" w:sz="0" w:space="0" w:color="auto"/>
        <w:right w:val="none" w:sz="0" w:space="0" w:color="auto"/>
      </w:divBdr>
      <w:divsChild>
        <w:div w:id="885067513">
          <w:marLeft w:val="0"/>
          <w:marRight w:val="0"/>
          <w:marTop w:val="0"/>
          <w:marBottom w:val="0"/>
          <w:divBdr>
            <w:top w:val="none" w:sz="0" w:space="0" w:color="auto"/>
            <w:left w:val="none" w:sz="0" w:space="0" w:color="auto"/>
            <w:bottom w:val="none" w:sz="0" w:space="0" w:color="auto"/>
            <w:right w:val="none" w:sz="0" w:space="0" w:color="auto"/>
          </w:divBdr>
        </w:div>
        <w:div w:id="1077243976">
          <w:marLeft w:val="0"/>
          <w:marRight w:val="0"/>
          <w:marTop w:val="150"/>
          <w:marBottom w:val="0"/>
          <w:divBdr>
            <w:top w:val="none" w:sz="0" w:space="0" w:color="auto"/>
            <w:left w:val="none" w:sz="0" w:space="0" w:color="auto"/>
            <w:bottom w:val="none" w:sz="0" w:space="0" w:color="auto"/>
            <w:right w:val="none" w:sz="0" w:space="0" w:color="auto"/>
          </w:divBdr>
          <w:divsChild>
            <w:div w:id="537279582">
              <w:marLeft w:val="1155"/>
              <w:marRight w:val="0"/>
              <w:marTop w:val="0"/>
              <w:marBottom w:val="0"/>
              <w:divBdr>
                <w:top w:val="none" w:sz="0" w:space="0" w:color="auto"/>
                <w:left w:val="none" w:sz="0" w:space="0" w:color="auto"/>
                <w:bottom w:val="none" w:sz="0" w:space="0" w:color="auto"/>
                <w:right w:val="none" w:sz="0" w:space="0" w:color="auto"/>
              </w:divBdr>
            </w:div>
            <w:div w:id="39286601">
              <w:marLeft w:val="1155"/>
              <w:marRight w:val="0"/>
              <w:marTop w:val="0"/>
              <w:marBottom w:val="0"/>
              <w:divBdr>
                <w:top w:val="none" w:sz="0" w:space="0" w:color="auto"/>
                <w:left w:val="none" w:sz="0" w:space="0" w:color="auto"/>
                <w:bottom w:val="none" w:sz="0" w:space="0" w:color="auto"/>
                <w:right w:val="none" w:sz="0" w:space="0" w:color="auto"/>
              </w:divBdr>
            </w:div>
            <w:div w:id="148638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412667">
      <w:bodyDiv w:val="1"/>
      <w:marLeft w:val="0"/>
      <w:marRight w:val="0"/>
      <w:marTop w:val="0"/>
      <w:marBottom w:val="0"/>
      <w:divBdr>
        <w:top w:val="none" w:sz="0" w:space="0" w:color="auto"/>
        <w:left w:val="none" w:sz="0" w:space="0" w:color="auto"/>
        <w:bottom w:val="none" w:sz="0" w:space="0" w:color="auto"/>
        <w:right w:val="none" w:sz="0" w:space="0" w:color="auto"/>
      </w:divBdr>
    </w:div>
    <w:div w:id="366417246">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05843">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95172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192537">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064351">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231902">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13548">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157677">
      <w:bodyDiv w:val="1"/>
      <w:marLeft w:val="0"/>
      <w:marRight w:val="0"/>
      <w:marTop w:val="0"/>
      <w:marBottom w:val="0"/>
      <w:divBdr>
        <w:top w:val="none" w:sz="0" w:space="0" w:color="auto"/>
        <w:left w:val="none" w:sz="0" w:space="0" w:color="auto"/>
        <w:bottom w:val="none" w:sz="0" w:space="0" w:color="auto"/>
        <w:right w:val="none" w:sz="0" w:space="0" w:color="auto"/>
      </w:divBdr>
      <w:divsChild>
        <w:div w:id="1548684615">
          <w:marLeft w:val="0"/>
          <w:marRight w:val="0"/>
          <w:marTop w:val="0"/>
          <w:marBottom w:val="0"/>
          <w:divBdr>
            <w:top w:val="none" w:sz="0" w:space="0" w:color="auto"/>
            <w:left w:val="none" w:sz="0" w:space="0" w:color="auto"/>
            <w:bottom w:val="none" w:sz="0" w:space="0" w:color="auto"/>
            <w:right w:val="none" w:sz="0" w:space="0" w:color="auto"/>
          </w:divBdr>
        </w:div>
        <w:div w:id="9185196">
          <w:marLeft w:val="0"/>
          <w:marRight w:val="0"/>
          <w:marTop w:val="150"/>
          <w:marBottom w:val="0"/>
          <w:divBdr>
            <w:top w:val="none" w:sz="0" w:space="0" w:color="auto"/>
            <w:left w:val="none" w:sz="0" w:space="0" w:color="auto"/>
            <w:bottom w:val="none" w:sz="0" w:space="0" w:color="auto"/>
            <w:right w:val="none" w:sz="0" w:space="0" w:color="auto"/>
          </w:divBdr>
          <w:divsChild>
            <w:div w:id="1518692540">
              <w:marLeft w:val="1155"/>
              <w:marRight w:val="0"/>
              <w:marTop w:val="0"/>
              <w:marBottom w:val="0"/>
              <w:divBdr>
                <w:top w:val="none" w:sz="0" w:space="0" w:color="auto"/>
                <w:left w:val="none" w:sz="0" w:space="0" w:color="auto"/>
                <w:bottom w:val="none" w:sz="0" w:space="0" w:color="auto"/>
                <w:right w:val="none" w:sz="0" w:space="0" w:color="auto"/>
              </w:divBdr>
            </w:div>
            <w:div w:id="213397780">
              <w:marLeft w:val="1155"/>
              <w:marRight w:val="0"/>
              <w:marTop w:val="0"/>
              <w:marBottom w:val="0"/>
              <w:divBdr>
                <w:top w:val="none" w:sz="0" w:space="0" w:color="auto"/>
                <w:left w:val="none" w:sz="0" w:space="0" w:color="auto"/>
                <w:bottom w:val="none" w:sz="0" w:space="0" w:color="auto"/>
                <w:right w:val="none" w:sz="0" w:space="0" w:color="auto"/>
              </w:divBdr>
            </w:div>
            <w:div w:id="1778216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807166">
      <w:bodyDiv w:val="1"/>
      <w:marLeft w:val="0"/>
      <w:marRight w:val="0"/>
      <w:marTop w:val="0"/>
      <w:marBottom w:val="0"/>
      <w:divBdr>
        <w:top w:val="none" w:sz="0" w:space="0" w:color="auto"/>
        <w:left w:val="none" w:sz="0" w:space="0" w:color="auto"/>
        <w:bottom w:val="none" w:sz="0" w:space="0" w:color="auto"/>
        <w:right w:val="none" w:sz="0" w:space="0" w:color="auto"/>
      </w:divBdr>
      <w:divsChild>
        <w:div w:id="2125612294">
          <w:marLeft w:val="0"/>
          <w:marRight w:val="0"/>
          <w:marTop w:val="0"/>
          <w:marBottom w:val="0"/>
          <w:divBdr>
            <w:top w:val="none" w:sz="0" w:space="0" w:color="auto"/>
            <w:left w:val="none" w:sz="0" w:space="0" w:color="auto"/>
            <w:bottom w:val="none" w:sz="0" w:space="0" w:color="auto"/>
            <w:right w:val="none" w:sz="0" w:space="0" w:color="auto"/>
          </w:divBdr>
        </w:div>
        <w:div w:id="1180240737">
          <w:marLeft w:val="0"/>
          <w:marRight w:val="0"/>
          <w:marTop w:val="150"/>
          <w:marBottom w:val="0"/>
          <w:divBdr>
            <w:top w:val="none" w:sz="0" w:space="0" w:color="auto"/>
            <w:left w:val="none" w:sz="0" w:space="0" w:color="auto"/>
            <w:bottom w:val="none" w:sz="0" w:space="0" w:color="auto"/>
            <w:right w:val="none" w:sz="0" w:space="0" w:color="auto"/>
          </w:divBdr>
          <w:divsChild>
            <w:div w:id="24870724">
              <w:marLeft w:val="1155"/>
              <w:marRight w:val="0"/>
              <w:marTop w:val="0"/>
              <w:marBottom w:val="0"/>
              <w:divBdr>
                <w:top w:val="none" w:sz="0" w:space="0" w:color="auto"/>
                <w:left w:val="none" w:sz="0" w:space="0" w:color="auto"/>
                <w:bottom w:val="none" w:sz="0" w:space="0" w:color="auto"/>
                <w:right w:val="none" w:sz="0" w:space="0" w:color="auto"/>
              </w:divBdr>
            </w:div>
            <w:div w:id="1591834">
              <w:marLeft w:val="1155"/>
              <w:marRight w:val="0"/>
              <w:marTop w:val="0"/>
              <w:marBottom w:val="0"/>
              <w:divBdr>
                <w:top w:val="none" w:sz="0" w:space="0" w:color="auto"/>
                <w:left w:val="none" w:sz="0" w:space="0" w:color="auto"/>
                <w:bottom w:val="none" w:sz="0" w:space="0" w:color="auto"/>
                <w:right w:val="none" w:sz="0" w:space="0" w:color="auto"/>
              </w:divBdr>
            </w:div>
            <w:div w:id="1385373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465199">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576777">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044598">
      <w:bodyDiv w:val="1"/>
      <w:marLeft w:val="0"/>
      <w:marRight w:val="0"/>
      <w:marTop w:val="0"/>
      <w:marBottom w:val="0"/>
      <w:divBdr>
        <w:top w:val="none" w:sz="0" w:space="0" w:color="auto"/>
        <w:left w:val="none" w:sz="0" w:space="0" w:color="auto"/>
        <w:bottom w:val="none" w:sz="0" w:space="0" w:color="auto"/>
        <w:right w:val="none" w:sz="0" w:space="0" w:color="auto"/>
      </w:divBdr>
      <w:divsChild>
        <w:div w:id="1905293952">
          <w:marLeft w:val="0"/>
          <w:marRight w:val="0"/>
          <w:marTop w:val="0"/>
          <w:marBottom w:val="0"/>
          <w:divBdr>
            <w:top w:val="none" w:sz="0" w:space="0" w:color="auto"/>
            <w:left w:val="none" w:sz="0" w:space="0" w:color="auto"/>
            <w:bottom w:val="none" w:sz="0" w:space="0" w:color="auto"/>
            <w:right w:val="none" w:sz="0" w:space="0" w:color="auto"/>
          </w:divBdr>
        </w:div>
        <w:div w:id="1362709430">
          <w:marLeft w:val="0"/>
          <w:marRight w:val="0"/>
          <w:marTop w:val="150"/>
          <w:marBottom w:val="0"/>
          <w:divBdr>
            <w:top w:val="none" w:sz="0" w:space="0" w:color="auto"/>
            <w:left w:val="none" w:sz="0" w:space="0" w:color="auto"/>
            <w:bottom w:val="none" w:sz="0" w:space="0" w:color="auto"/>
            <w:right w:val="none" w:sz="0" w:space="0" w:color="auto"/>
          </w:divBdr>
          <w:divsChild>
            <w:div w:id="978001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119669">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313036">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2541">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737637">
      <w:bodyDiv w:val="1"/>
      <w:marLeft w:val="0"/>
      <w:marRight w:val="0"/>
      <w:marTop w:val="0"/>
      <w:marBottom w:val="0"/>
      <w:divBdr>
        <w:top w:val="none" w:sz="0" w:space="0" w:color="auto"/>
        <w:left w:val="none" w:sz="0" w:space="0" w:color="auto"/>
        <w:bottom w:val="none" w:sz="0" w:space="0" w:color="auto"/>
        <w:right w:val="none" w:sz="0" w:space="0" w:color="auto"/>
      </w:divBdr>
      <w:divsChild>
        <w:div w:id="2118716461">
          <w:marLeft w:val="0"/>
          <w:marRight w:val="0"/>
          <w:marTop w:val="0"/>
          <w:marBottom w:val="0"/>
          <w:divBdr>
            <w:top w:val="none" w:sz="0" w:space="0" w:color="auto"/>
            <w:left w:val="none" w:sz="0" w:space="0" w:color="auto"/>
            <w:bottom w:val="none" w:sz="0" w:space="0" w:color="auto"/>
            <w:right w:val="none" w:sz="0" w:space="0" w:color="auto"/>
          </w:divBdr>
        </w:div>
        <w:div w:id="1805928303">
          <w:marLeft w:val="0"/>
          <w:marRight w:val="0"/>
          <w:marTop w:val="150"/>
          <w:marBottom w:val="0"/>
          <w:divBdr>
            <w:top w:val="none" w:sz="0" w:space="0" w:color="auto"/>
            <w:left w:val="none" w:sz="0" w:space="0" w:color="auto"/>
            <w:bottom w:val="none" w:sz="0" w:space="0" w:color="auto"/>
            <w:right w:val="none" w:sz="0" w:space="0" w:color="auto"/>
          </w:divBdr>
          <w:divsChild>
            <w:div w:id="870530843">
              <w:marLeft w:val="1155"/>
              <w:marRight w:val="0"/>
              <w:marTop w:val="0"/>
              <w:marBottom w:val="0"/>
              <w:divBdr>
                <w:top w:val="none" w:sz="0" w:space="0" w:color="auto"/>
                <w:left w:val="none" w:sz="0" w:space="0" w:color="auto"/>
                <w:bottom w:val="none" w:sz="0" w:space="0" w:color="auto"/>
                <w:right w:val="none" w:sz="0" w:space="0" w:color="auto"/>
              </w:divBdr>
            </w:div>
            <w:div w:id="444690248">
              <w:marLeft w:val="1155"/>
              <w:marRight w:val="0"/>
              <w:marTop w:val="0"/>
              <w:marBottom w:val="0"/>
              <w:divBdr>
                <w:top w:val="none" w:sz="0" w:space="0" w:color="auto"/>
                <w:left w:val="none" w:sz="0" w:space="0" w:color="auto"/>
                <w:bottom w:val="none" w:sz="0" w:space="0" w:color="auto"/>
                <w:right w:val="none" w:sz="0" w:space="0" w:color="auto"/>
              </w:divBdr>
            </w:div>
            <w:div w:id="1133061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12892">
      <w:bodyDiv w:val="1"/>
      <w:marLeft w:val="0"/>
      <w:marRight w:val="0"/>
      <w:marTop w:val="0"/>
      <w:marBottom w:val="0"/>
      <w:divBdr>
        <w:top w:val="none" w:sz="0" w:space="0" w:color="auto"/>
        <w:left w:val="none" w:sz="0" w:space="0" w:color="auto"/>
        <w:bottom w:val="none" w:sz="0" w:space="0" w:color="auto"/>
        <w:right w:val="none" w:sz="0" w:space="0" w:color="auto"/>
      </w:divBdr>
      <w:divsChild>
        <w:div w:id="3094063">
          <w:marLeft w:val="0"/>
          <w:marRight w:val="0"/>
          <w:marTop w:val="0"/>
          <w:marBottom w:val="0"/>
          <w:divBdr>
            <w:top w:val="none" w:sz="0" w:space="0" w:color="auto"/>
            <w:left w:val="none" w:sz="0" w:space="0" w:color="auto"/>
            <w:bottom w:val="none" w:sz="0" w:space="0" w:color="auto"/>
            <w:right w:val="none" w:sz="0" w:space="0" w:color="auto"/>
          </w:divBdr>
        </w:div>
        <w:div w:id="59446454">
          <w:marLeft w:val="0"/>
          <w:marRight w:val="0"/>
          <w:marTop w:val="150"/>
          <w:marBottom w:val="0"/>
          <w:divBdr>
            <w:top w:val="none" w:sz="0" w:space="0" w:color="auto"/>
            <w:left w:val="none" w:sz="0" w:space="0" w:color="auto"/>
            <w:bottom w:val="none" w:sz="0" w:space="0" w:color="auto"/>
            <w:right w:val="none" w:sz="0" w:space="0" w:color="auto"/>
          </w:divBdr>
          <w:divsChild>
            <w:div w:id="220021053">
              <w:marLeft w:val="1155"/>
              <w:marRight w:val="0"/>
              <w:marTop w:val="0"/>
              <w:marBottom w:val="0"/>
              <w:divBdr>
                <w:top w:val="none" w:sz="0" w:space="0" w:color="auto"/>
                <w:left w:val="none" w:sz="0" w:space="0" w:color="auto"/>
                <w:bottom w:val="none" w:sz="0" w:space="0" w:color="auto"/>
                <w:right w:val="none" w:sz="0" w:space="0" w:color="auto"/>
              </w:divBdr>
            </w:div>
            <w:div w:id="1530685656">
              <w:marLeft w:val="1155"/>
              <w:marRight w:val="0"/>
              <w:marTop w:val="0"/>
              <w:marBottom w:val="0"/>
              <w:divBdr>
                <w:top w:val="none" w:sz="0" w:space="0" w:color="auto"/>
                <w:left w:val="none" w:sz="0" w:space="0" w:color="auto"/>
                <w:bottom w:val="none" w:sz="0" w:space="0" w:color="auto"/>
                <w:right w:val="none" w:sz="0" w:space="0" w:color="auto"/>
              </w:divBdr>
            </w:div>
            <w:div w:id="154155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321077">
      <w:bodyDiv w:val="1"/>
      <w:marLeft w:val="0"/>
      <w:marRight w:val="0"/>
      <w:marTop w:val="0"/>
      <w:marBottom w:val="0"/>
      <w:divBdr>
        <w:top w:val="none" w:sz="0" w:space="0" w:color="auto"/>
        <w:left w:val="none" w:sz="0" w:space="0" w:color="auto"/>
        <w:bottom w:val="none" w:sz="0" w:space="0" w:color="auto"/>
        <w:right w:val="none" w:sz="0" w:space="0" w:color="auto"/>
      </w:divBdr>
      <w:divsChild>
        <w:div w:id="323436123">
          <w:marLeft w:val="0"/>
          <w:marRight w:val="0"/>
          <w:marTop w:val="0"/>
          <w:marBottom w:val="0"/>
          <w:divBdr>
            <w:top w:val="none" w:sz="0" w:space="0" w:color="auto"/>
            <w:left w:val="none" w:sz="0" w:space="0" w:color="auto"/>
            <w:bottom w:val="none" w:sz="0" w:space="0" w:color="auto"/>
            <w:right w:val="none" w:sz="0" w:space="0" w:color="auto"/>
          </w:divBdr>
        </w:div>
        <w:div w:id="2126994082">
          <w:marLeft w:val="0"/>
          <w:marRight w:val="0"/>
          <w:marTop w:val="150"/>
          <w:marBottom w:val="0"/>
          <w:divBdr>
            <w:top w:val="none" w:sz="0" w:space="0" w:color="auto"/>
            <w:left w:val="none" w:sz="0" w:space="0" w:color="auto"/>
            <w:bottom w:val="none" w:sz="0" w:space="0" w:color="auto"/>
            <w:right w:val="none" w:sz="0" w:space="0" w:color="auto"/>
          </w:divBdr>
          <w:divsChild>
            <w:div w:id="453908644">
              <w:marLeft w:val="1155"/>
              <w:marRight w:val="0"/>
              <w:marTop w:val="0"/>
              <w:marBottom w:val="0"/>
              <w:divBdr>
                <w:top w:val="none" w:sz="0" w:space="0" w:color="auto"/>
                <w:left w:val="none" w:sz="0" w:space="0" w:color="auto"/>
                <w:bottom w:val="none" w:sz="0" w:space="0" w:color="auto"/>
                <w:right w:val="none" w:sz="0" w:space="0" w:color="auto"/>
              </w:divBdr>
            </w:div>
            <w:div w:id="1257715110">
              <w:marLeft w:val="1155"/>
              <w:marRight w:val="0"/>
              <w:marTop w:val="0"/>
              <w:marBottom w:val="0"/>
              <w:divBdr>
                <w:top w:val="none" w:sz="0" w:space="0" w:color="auto"/>
                <w:left w:val="none" w:sz="0" w:space="0" w:color="auto"/>
                <w:bottom w:val="none" w:sz="0" w:space="0" w:color="auto"/>
                <w:right w:val="none" w:sz="0" w:space="0" w:color="auto"/>
              </w:divBdr>
            </w:div>
            <w:div w:id="1001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631640">
      <w:bodyDiv w:val="1"/>
      <w:marLeft w:val="0"/>
      <w:marRight w:val="0"/>
      <w:marTop w:val="0"/>
      <w:marBottom w:val="0"/>
      <w:divBdr>
        <w:top w:val="none" w:sz="0" w:space="0" w:color="auto"/>
        <w:left w:val="none" w:sz="0" w:space="0" w:color="auto"/>
        <w:bottom w:val="none" w:sz="0" w:space="0" w:color="auto"/>
        <w:right w:val="none" w:sz="0" w:space="0" w:color="auto"/>
      </w:divBdr>
    </w:div>
    <w:div w:id="377708278">
      <w:bodyDiv w:val="1"/>
      <w:marLeft w:val="0"/>
      <w:marRight w:val="0"/>
      <w:marTop w:val="0"/>
      <w:marBottom w:val="0"/>
      <w:divBdr>
        <w:top w:val="none" w:sz="0" w:space="0" w:color="auto"/>
        <w:left w:val="none" w:sz="0" w:space="0" w:color="auto"/>
        <w:bottom w:val="none" w:sz="0" w:space="0" w:color="auto"/>
        <w:right w:val="none" w:sz="0" w:space="0" w:color="auto"/>
      </w:divBdr>
      <w:divsChild>
        <w:div w:id="456418104">
          <w:marLeft w:val="0"/>
          <w:marRight w:val="0"/>
          <w:marTop w:val="0"/>
          <w:marBottom w:val="0"/>
          <w:divBdr>
            <w:top w:val="none" w:sz="0" w:space="0" w:color="auto"/>
            <w:left w:val="none" w:sz="0" w:space="0" w:color="auto"/>
            <w:bottom w:val="none" w:sz="0" w:space="0" w:color="auto"/>
            <w:right w:val="none" w:sz="0" w:space="0" w:color="auto"/>
          </w:divBdr>
        </w:div>
        <w:div w:id="400300751">
          <w:marLeft w:val="0"/>
          <w:marRight w:val="0"/>
          <w:marTop w:val="150"/>
          <w:marBottom w:val="0"/>
          <w:divBdr>
            <w:top w:val="none" w:sz="0" w:space="0" w:color="auto"/>
            <w:left w:val="none" w:sz="0" w:space="0" w:color="auto"/>
            <w:bottom w:val="none" w:sz="0" w:space="0" w:color="auto"/>
            <w:right w:val="none" w:sz="0" w:space="0" w:color="auto"/>
          </w:divBdr>
          <w:divsChild>
            <w:div w:id="776606458">
              <w:marLeft w:val="1155"/>
              <w:marRight w:val="0"/>
              <w:marTop w:val="0"/>
              <w:marBottom w:val="0"/>
              <w:divBdr>
                <w:top w:val="none" w:sz="0" w:space="0" w:color="auto"/>
                <w:left w:val="none" w:sz="0" w:space="0" w:color="auto"/>
                <w:bottom w:val="none" w:sz="0" w:space="0" w:color="auto"/>
                <w:right w:val="none" w:sz="0" w:space="0" w:color="auto"/>
              </w:divBdr>
            </w:div>
            <w:div w:id="391000804">
              <w:marLeft w:val="1155"/>
              <w:marRight w:val="0"/>
              <w:marTop w:val="0"/>
              <w:marBottom w:val="0"/>
              <w:divBdr>
                <w:top w:val="none" w:sz="0" w:space="0" w:color="auto"/>
                <w:left w:val="none" w:sz="0" w:space="0" w:color="auto"/>
                <w:bottom w:val="none" w:sz="0" w:space="0" w:color="auto"/>
                <w:right w:val="none" w:sz="0" w:space="0" w:color="auto"/>
              </w:divBdr>
            </w:div>
            <w:div w:id="162846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897227">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021707">
      <w:bodyDiv w:val="1"/>
      <w:marLeft w:val="0"/>
      <w:marRight w:val="0"/>
      <w:marTop w:val="0"/>
      <w:marBottom w:val="0"/>
      <w:divBdr>
        <w:top w:val="none" w:sz="0" w:space="0" w:color="auto"/>
        <w:left w:val="none" w:sz="0" w:space="0" w:color="auto"/>
        <w:bottom w:val="none" w:sz="0" w:space="0" w:color="auto"/>
        <w:right w:val="none" w:sz="0" w:space="0" w:color="auto"/>
      </w:divBdr>
      <w:divsChild>
        <w:div w:id="1161458825">
          <w:marLeft w:val="0"/>
          <w:marRight w:val="0"/>
          <w:marTop w:val="0"/>
          <w:marBottom w:val="0"/>
          <w:divBdr>
            <w:top w:val="none" w:sz="0" w:space="0" w:color="auto"/>
            <w:left w:val="none" w:sz="0" w:space="0" w:color="auto"/>
            <w:bottom w:val="none" w:sz="0" w:space="0" w:color="auto"/>
            <w:right w:val="none" w:sz="0" w:space="0" w:color="auto"/>
          </w:divBdr>
        </w:div>
        <w:div w:id="1423641308">
          <w:marLeft w:val="0"/>
          <w:marRight w:val="0"/>
          <w:marTop w:val="150"/>
          <w:marBottom w:val="0"/>
          <w:divBdr>
            <w:top w:val="none" w:sz="0" w:space="0" w:color="auto"/>
            <w:left w:val="none" w:sz="0" w:space="0" w:color="auto"/>
            <w:bottom w:val="none" w:sz="0" w:space="0" w:color="auto"/>
            <w:right w:val="none" w:sz="0" w:space="0" w:color="auto"/>
          </w:divBdr>
          <w:divsChild>
            <w:div w:id="93936723">
              <w:marLeft w:val="1155"/>
              <w:marRight w:val="0"/>
              <w:marTop w:val="0"/>
              <w:marBottom w:val="0"/>
              <w:divBdr>
                <w:top w:val="none" w:sz="0" w:space="0" w:color="auto"/>
                <w:left w:val="none" w:sz="0" w:space="0" w:color="auto"/>
                <w:bottom w:val="none" w:sz="0" w:space="0" w:color="auto"/>
                <w:right w:val="none" w:sz="0" w:space="0" w:color="auto"/>
              </w:divBdr>
            </w:div>
            <w:div w:id="2070297818">
              <w:marLeft w:val="1155"/>
              <w:marRight w:val="0"/>
              <w:marTop w:val="0"/>
              <w:marBottom w:val="0"/>
              <w:divBdr>
                <w:top w:val="none" w:sz="0" w:space="0" w:color="auto"/>
                <w:left w:val="none" w:sz="0" w:space="0" w:color="auto"/>
                <w:bottom w:val="none" w:sz="0" w:space="0" w:color="auto"/>
                <w:right w:val="none" w:sz="0" w:space="0" w:color="auto"/>
              </w:divBdr>
            </w:div>
            <w:div w:id="31622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328106">
      <w:bodyDiv w:val="1"/>
      <w:marLeft w:val="0"/>
      <w:marRight w:val="0"/>
      <w:marTop w:val="0"/>
      <w:marBottom w:val="0"/>
      <w:divBdr>
        <w:top w:val="none" w:sz="0" w:space="0" w:color="auto"/>
        <w:left w:val="none" w:sz="0" w:space="0" w:color="auto"/>
        <w:bottom w:val="none" w:sz="0" w:space="0" w:color="auto"/>
        <w:right w:val="none" w:sz="0" w:space="0" w:color="auto"/>
      </w:divBdr>
      <w:divsChild>
        <w:div w:id="1514999453">
          <w:marLeft w:val="0"/>
          <w:marRight w:val="0"/>
          <w:marTop w:val="0"/>
          <w:marBottom w:val="0"/>
          <w:divBdr>
            <w:top w:val="none" w:sz="0" w:space="0" w:color="auto"/>
            <w:left w:val="none" w:sz="0" w:space="0" w:color="auto"/>
            <w:bottom w:val="none" w:sz="0" w:space="0" w:color="auto"/>
            <w:right w:val="none" w:sz="0" w:space="0" w:color="auto"/>
          </w:divBdr>
        </w:div>
        <w:div w:id="1722897504">
          <w:marLeft w:val="0"/>
          <w:marRight w:val="0"/>
          <w:marTop w:val="150"/>
          <w:marBottom w:val="0"/>
          <w:divBdr>
            <w:top w:val="none" w:sz="0" w:space="0" w:color="auto"/>
            <w:left w:val="none" w:sz="0" w:space="0" w:color="auto"/>
            <w:bottom w:val="none" w:sz="0" w:space="0" w:color="auto"/>
            <w:right w:val="none" w:sz="0" w:space="0" w:color="auto"/>
          </w:divBdr>
          <w:divsChild>
            <w:div w:id="506865124">
              <w:marLeft w:val="1155"/>
              <w:marRight w:val="0"/>
              <w:marTop w:val="0"/>
              <w:marBottom w:val="0"/>
              <w:divBdr>
                <w:top w:val="none" w:sz="0" w:space="0" w:color="auto"/>
                <w:left w:val="none" w:sz="0" w:space="0" w:color="auto"/>
                <w:bottom w:val="none" w:sz="0" w:space="0" w:color="auto"/>
                <w:right w:val="none" w:sz="0" w:space="0" w:color="auto"/>
              </w:divBdr>
            </w:div>
            <w:div w:id="812798383">
              <w:marLeft w:val="1155"/>
              <w:marRight w:val="0"/>
              <w:marTop w:val="0"/>
              <w:marBottom w:val="0"/>
              <w:divBdr>
                <w:top w:val="none" w:sz="0" w:space="0" w:color="auto"/>
                <w:left w:val="none" w:sz="0" w:space="0" w:color="auto"/>
                <w:bottom w:val="none" w:sz="0" w:space="0" w:color="auto"/>
                <w:right w:val="none" w:sz="0" w:space="0" w:color="auto"/>
              </w:divBdr>
            </w:div>
            <w:div w:id="1173498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71358">
      <w:bodyDiv w:val="1"/>
      <w:marLeft w:val="0"/>
      <w:marRight w:val="0"/>
      <w:marTop w:val="0"/>
      <w:marBottom w:val="0"/>
      <w:divBdr>
        <w:top w:val="none" w:sz="0" w:space="0" w:color="auto"/>
        <w:left w:val="none" w:sz="0" w:space="0" w:color="auto"/>
        <w:bottom w:val="none" w:sz="0" w:space="0" w:color="auto"/>
        <w:right w:val="none" w:sz="0" w:space="0" w:color="auto"/>
      </w:divBdr>
      <w:divsChild>
        <w:div w:id="182011746">
          <w:marLeft w:val="0"/>
          <w:marRight w:val="0"/>
          <w:marTop w:val="0"/>
          <w:marBottom w:val="0"/>
          <w:divBdr>
            <w:top w:val="none" w:sz="0" w:space="0" w:color="auto"/>
            <w:left w:val="none" w:sz="0" w:space="0" w:color="auto"/>
            <w:bottom w:val="none" w:sz="0" w:space="0" w:color="auto"/>
            <w:right w:val="none" w:sz="0" w:space="0" w:color="auto"/>
          </w:divBdr>
        </w:div>
        <w:div w:id="1527518657">
          <w:marLeft w:val="0"/>
          <w:marRight w:val="0"/>
          <w:marTop w:val="150"/>
          <w:marBottom w:val="0"/>
          <w:divBdr>
            <w:top w:val="none" w:sz="0" w:space="0" w:color="auto"/>
            <w:left w:val="none" w:sz="0" w:space="0" w:color="auto"/>
            <w:bottom w:val="none" w:sz="0" w:space="0" w:color="auto"/>
            <w:right w:val="none" w:sz="0" w:space="0" w:color="auto"/>
          </w:divBdr>
          <w:divsChild>
            <w:div w:id="1224296230">
              <w:marLeft w:val="1155"/>
              <w:marRight w:val="0"/>
              <w:marTop w:val="0"/>
              <w:marBottom w:val="0"/>
              <w:divBdr>
                <w:top w:val="none" w:sz="0" w:space="0" w:color="auto"/>
                <w:left w:val="none" w:sz="0" w:space="0" w:color="auto"/>
                <w:bottom w:val="none" w:sz="0" w:space="0" w:color="auto"/>
                <w:right w:val="none" w:sz="0" w:space="0" w:color="auto"/>
              </w:divBdr>
            </w:div>
            <w:div w:id="181163412">
              <w:marLeft w:val="1155"/>
              <w:marRight w:val="0"/>
              <w:marTop w:val="0"/>
              <w:marBottom w:val="0"/>
              <w:divBdr>
                <w:top w:val="none" w:sz="0" w:space="0" w:color="auto"/>
                <w:left w:val="none" w:sz="0" w:space="0" w:color="auto"/>
                <w:bottom w:val="none" w:sz="0" w:space="0" w:color="auto"/>
                <w:right w:val="none" w:sz="0" w:space="0" w:color="auto"/>
              </w:divBdr>
            </w:div>
            <w:div w:id="750739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9885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445044">
      <w:bodyDiv w:val="1"/>
      <w:marLeft w:val="0"/>
      <w:marRight w:val="0"/>
      <w:marTop w:val="0"/>
      <w:marBottom w:val="0"/>
      <w:divBdr>
        <w:top w:val="none" w:sz="0" w:space="0" w:color="auto"/>
        <w:left w:val="none" w:sz="0" w:space="0" w:color="auto"/>
        <w:bottom w:val="none" w:sz="0" w:space="0" w:color="auto"/>
        <w:right w:val="none" w:sz="0" w:space="0" w:color="auto"/>
      </w:divBdr>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0985829">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66563">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18954">
      <w:bodyDiv w:val="1"/>
      <w:marLeft w:val="0"/>
      <w:marRight w:val="0"/>
      <w:marTop w:val="0"/>
      <w:marBottom w:val="0"/>
      <w:divBdr>
        <w:top w:val="none" w:sz="0" w:space="0" w:color="auto"/>
        <w:left w:val="none" w:sz="0" w:space="0" w:color="auto"/>
        <w:bottom w:val="none" w:sz="0" w:space="0" w:color="auto"/>
        <w:right w:val="none" w:sz="0" w:space="0" w:color="auto"/>
      </w:divBdr>
      <w:divsChild>
        <w:div w:id="2123761594">
          <w:marLeft w:val="0"/>
          <w:marRight w:val="0"/>
          <w:marTop w:val="0"/>
          <w:marBottom w:val="0"/>
          <w:divBdr>
            <w:top w:val="none" w:sz="0" w:space="0" w:color="auto"/>
            <w:left w:val="none" w:sz="0" w:space="0" w:color="auto"/>
            <w:bottom w:val="none" w:sz="0" w:space="0" w:color="auto"/>
            <w:right w:val="none" w:sz="0" w:space="0" w:color="auto"/>
          </w:divBdr>
        </w:div>
        <w:div w:id="1254435954">
          <w:marLeft w:val="0"/>
          <w:marRight w:val="0"/>
          <w:marTop w:val="150"/>
          <w:marBottom w:val="0"/>
          <w:divBdr>
            <w:top w:val="none" w:sz="0" w:space="0" w:color="auto"/>
            <w:left w:val="none" w:sz="0" w:space="0" w:color="auto"/>
            <w:bottom w:val="none" w:sz="0" w:space="0" w:color="auto"/>
            <w:right w:val="none" w:sz="0" w:space="0" w:color="auto"/>
          </w:divBdr>
          <w:divsChild>
            <w:div w:id="982078013">
              <w:marLeft w:val="1155"/>
              <w:marRight w:val="0"/>
              <w:marTop w:val="0"/>
              <w:marBottom w:val="0"/>
              <w:divBdr>
                <w:top w:val="none" w:sz="0" w:space="0" w:color="auto"/>
                <w:left w:val="none" w:sz="0" w:space="0" w:color="auto"/>
                <w:bottom w:val="none" w:sz="0" w:space="0" w:color="auto"/>
                <w:right w:val="none" w:sz="0" w:space="0" w:color="auto"/>
              </w:divBdr>
            </w:div>
            <w:div w:id="151218002">
              <w:marLeft w:val="1155"/>
              <w:marRight w:val="0"/>
              <w:marTop w:val="0"/>
              <w:marBottom w:val="0"/>
              <w:divBdr>
                <w:top w:val="none" w:sz="0" w:space="0" w:color="auto"/>
                <w:left w:val="none" w:sz="0" w:space="0" w:color="auto"/>
                <w:bottom w:val="none" w:sz="0" w:space="0" w:color="auto"/>
                <w:right w:val="none" w:sz="0" w:space="0" w:color="auto"/>
              </w:divBdr>
            </w:div>
            <w:div w:id="148793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3848">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179121">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6030">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6687">
      <w:bodyDiv w:val="1"/>
      <w:marLeft w:val="0"/>
      <w:marRight w:val="0"/>
      <w:marTop w:val="0"/>
      <w:marBottom w:val="0"/>
      <w:divBdr>
        <w:top w:val="none" w:sz="0" w:space="0" w:color="auto"/>
        <w:left w:val="none" w:sz="0" w:space="0" w:color="auto"/>
        <w:bottom w:val="none" w:sz="0" w:space="0" w:color="auto"/>
        <w:right w:val="none" w:sz="0" w:space="0" w:color="auto"/>
      </w:divBdr>
      <w:divsChild>
        <w:div w:id="587080904">
          <w:marLeft w:val="0"/>
          <w:marRight w:val="0"/>
          <w:marTop w:val="0"/>
          <w:marBottom w:val="0"/>
          <w:divBdr>
            <w:top w:val="none" w:sz="0" w:space="0" w:color="auto"/>
            <w:left w:val="none" w:sz="0" w:space="0" w:color="auto"/>
            <w:bottom w:val="none" w:sz="0" w:space="0" w:color="auto"/>
            <w:right w:val="none" w:sz="0" w:space="0" w:color="auto"/>
          </w:divBdr>
        </w:div>
        <w:div w:id="1078744150">
          <w:marLeft w:val="0"/>
          <w:marRight w:val="0"/>
          <w:marTop w:val="150"/>
          <w:marBottom w:val="0"/>
          <w:divBdr>
            <w:top w:val="none" w:sz="0" w:space="0" w:color="auto"/>
            <w:left w:val="none" w:sz="0" w:space="0" w:color="auto"/>
            <w:bottom w:val="none" w:sz="0" w:space="0" w:color="auto"/>
            <w:right w:val="none" w:sz="0" w:space="0" w:color="auto"/>
          </w:divBdr>
          <w:divsChild>
            <w:div w:id="1877505317">
              <w:marLeft w:val="1155"/>
              <w:marRight w:val="0"/>
              <w:marTop w:val="0"/>
              <w:marBottom w:val="0"/>
              <w:divBdr>
                <w:top w:val="none" w:sz="0" w:space="0" w:color="auto"/>
                <w:left w:val="none" w:sz="0" w:space="0" w:color="auto"/>
                <w:bottom w:val="none" w:sz="0" w:space="0" w:color="auto"/>
                <w:right w:val="none" w:sz="0" w:space="0" w:color="auto"/>
              </w:divBdr>
            </w:div>
            <w:div w:id="745877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793723">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183816">
      <w:bodyDiv w:val="1"/>
      <w:marLeft w:val="0"/>
      <w:marRight w:val="0"/>
      <w:marTop w:val="0"/>
      <w:marBottom w:val="0"/>
      <w:divBdr>
        <w:top w:val="none" w:sz="0" w:space="0" w:color="auto"/>
        <w:left w:val="none" w:sz="0" w:space="0" w:color="auto"/>
        <w:bottom w:val="none" w:sz="0" w:space="0" w:color="auto"/>
        <w:right w:val="none" w:sz="0" w:space="0" w:color="auto"/>
      </w:divBdr>
      <w:divsChild>
        <w:div w:id="698899838">
          <w:marLeft w:val="0"/>
          <w:marRight w:val="0"/>
          <w:marTop w:val="0"/>
          <w:marBottom w:val="0"/>
          <w:divBdr>
            <w:top w:val="none" w:sz="0" w:space="0" w:color="auto"/>
            <w:left w:val="none" w:sz="0" w:space="0" w:color="auto"/>
            <w:bottom w:val="none" w:sz="0" w:space="0" w:color="auto"/>
            <w:right w:val="none" w:sz="0" w:space="0" w:color="auto"/>
          </w:divBdr>
        </w:div>
        <w:div w:id="120922378">
          <w:marLeft w:val="0"/>
          <w:marRight w:val="0"/>
          <w:marTop w:val="150"/>
          <w:marBottom w:val="0"/>
          <w:divBdr>
            <w:top w:val="none" w:sz="0" w:space="0" w:color="auto"/>
            <w:left w:val="none" w:sz="0" w:space="0" w:color="auto"/>
            <w:bottom w:val="none" w:sz="0" w:space="0" w:color="auto"/>
            <w:right w:val="none" w:sz="0" w:space="0" w:color="auto"/>
          </w:divBdr>
          <w:divsChild>
            <w:div w:id="441802137">
              <w:marLeft w:val="1155"/>
              <w:marRight w:val="0"/>
              <w:marTop w:val="0"/>
              <w:marBottom w:val="0"/>
              <w:divBdr>
                <w:top w:val="none" w:sz="0" w:space="0" w:color="auto"/>
                <w:left w:val="none" w:sz="0" w:space="0" w:color="auto"/>
                <w:bottom w:val="none" w:sz="0" w:space="0" w:color="auto"/>
                <w:right w:val="none" w:sz="0" w:space="0" w:color="auto"/>
              </w:divBdr>
            </w:div>
            <w:div w:id="1458987279">
              <w:marLeft w:val="1155"/>
              <w:marRight w:val="0"/>
              <w:marTop w:val="0"/>
              <w:marBottom w:val="0"/>
              <w:divBdr>
                <w:top w:val="none" w:sz="0" w:space="0" w:color="auto"/>
                <w:left w:val="none" w:sz="0" w:space="0" w:color="auto"/>
                <w:bottom w:val="none" w:sz="0" w:space="0" w:color="auto"/>
                <w:right w:val="none" w:sz="0" w:space="0" w:color="auto"/>
              </w:divBdr>
            </w:div>
            <w:div w:id="836195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297474">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537486">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268521">
      <w:bodyDiv w:val="1"/>
      <w:marLeft w:val="0"/>
      <w:marRight w:val="0"/>
      <w:marTop w:val="0"/>
      <w:marBottom w:val="0"/>
      <w:divBdr>
        <w:top w:val="none" w:sz="0" w:space="0" w:color="auto"/>
        <w:left w:val="none" w:sz="0" w:space="0" w:color="auto"/>
        <w:bottom w:val="none" w:sz="0" w:space="0" w:color="auto"/>
        <w:right w:val="none" w:sz="0" w:space="0" w:color="auto"/>
      </w:divBdr>
      <w:divsChild>
        <w:div w:id="1035304755">
          <w:marLeft w:val="0"/>
          <w:marRight w:val="0"/>
          <w:marTop w:val="0"/>
          <w:marBottom w:val="0"/>
          <w:divBdr>
            <w:top w:val="none" w:sz="0" w:space="0" w:color="auto"/>
            <w:left w:val="none" w:sz="0" w:space="0" w:color="auto"/>
            <w:bottom w:val="none" w:sz="0" w:space="0" w:color="auto"/>
            <w:right w:val="none" w:sz="0" w:space="0" w:color="auto"/>
          </w:divBdr>
        </w:div>
        <w:div w:id="532689407">
          <w:marLeft w:val="0"/>
          <w:marRight w:val="0"/>
          <w:marTop w:val="150"/>
          <w:marBottom w:val="0"/>
          <w:divBdr>
            <w:top w:val="none" w:sz="0" w:space="0" w:color="auto"/>
            <w:left w:val="none" w:sz="0" w:space="0" w:color="auto"/>
            <w:bottom w:val="none" w:sz="0" w:space="0" w:color="auto"/>
            <w:right w:val="none" w:sz="0" w:space="0" w:color="auto"/>
          </w:divBdr>
          <w:divsChild>
            <w:div w:id="1312636136">
              <w:marLeft w:val="1155"/>
              <w:marRight w:val="0"/>
              <w:marTop w:val="0"/>
              <w:marBottom w:val="0"/>
              <w:divBdr>
                <w:top w:val="none" w:sz="0" w:space="0" w:color="auto"/>
                <w:left w:val="none" w:sz="0" w:space="0" w:color="auto"/>
                <w:bottom w:val="none" w:sz="0" w:space="0" w:color="auto"/>
                <w:right w:val="none" w:sz="0" w:space="0" w:color="auto"/>
              </w:divBdr>
            </w:div>
            <w:div w:id="590965916">
              <w:marLeft w:val="1155"/>
              <w:marRight w:val="0"/>
              <w:marTop w:val="0"/>
              <w:marBottom w:val="0"/>
              <w:divBdr>
                <w:top w:val="none" w:sz="0" w:space="0" w:color="auto"/>
                <w:left w:val="none" w:sz="0" w:space="0" w:color="auto"/>
                <w:bottom w:val="none" w:sz="0" w:space="0" w:color="auto"/>
                <w:right w:val="none" w:sz="0" w:space="0" w:color="auto"/>
              </w:divBdr>
            </w:div>
            <w:div w:id="1379473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729619">
      <w:bodyDiv w:val="1"/>
      <w:marLeft w:val="0"/>
      <w:marRight w:val="0"/>
      <w:marTop w:val="0"/>
      <w:marBottom w:val="0"/>
      <w:divBdr>
        <w:top w:val="none" w:sz="0" w:space="0" w:color="auto"/>
        <w:left w:val="none" w:sz="0" w:space="0" w:color="auto"/>
        <w:bottom w:val="none" w:sz="0" w:space="0" w:color="auto"/>
        <w:right w:val="none" w:sz="0" w:space="0" w:color="auto"/>
      </w:divBdr>
      <w:divsChild>
        <w:div w:id="1154101275">
          <w:marLeft w:val="0"/>
          <w:marRight w:val="0"/>
          <w:marTop w:val="0"/>
          <w:marBottom w:val="0"/>
          <w:divBdr>
            <w:top w:val="none" w:sz="0" w:space="0" w:color="auto"/>
            <w:left w:val="none" w:sz="0" w:space="0" w:color="auto"/>
            <w:bottom w:val="none" w:sz="0" w:space="0" w:color="auto"/>
            <w:right w:val="none" w:sz="0" w:space="0" w:color="auto"/>
          </w:divBdr>
        </w:div>
        <w:div w:id="405108932">
          <w:marLeft w:val="0"/>
          <w:marRight w:val="0"/>
          <w:marTop w:val="150"/>
          <w:marBottom w:val="0"/>
          <w:divBdr>
            <w:top w:val="none" w:sz="0" w:space="0" w:color="auto"/>
            <w:left w:val="none" w:sz="0" w:space="0" w:color="auto"/>
            <w:bottom w:val="none" w:sz="0" w:space="0" w:color="auto"/>
            <w:right w:val="none" w:sz="0" w:space="0" w:color="auto"/>
          </w:divBdr>
          <w:divsChild>
            <w:div w:id="849610278">
              <w:marLeft w:val="1155"/>
              <w:marRight w:val="0"/>
              <w:marTop w:val="0"/>
              <w:marBottom w:val="0"/>
              <w:divBdr>
                <w:top w:val="none" w:sz="0" w:space="0" w:color="auto"/>
                <w:left w:val="none" w:sz="0" w:space="0" w:color="auto"/>
                <w:bottom w:val="none" w:sz="0" w:space="0" w:color="auto"/>
                <w:right w:val="none" w:sz="0" w:space="0" w:color="auto"/>
              </w:divBdr>
            </w:div>
            <w:div w:id="1621762213">
              <w:marLeft w:val="1155"/>
              <w:marRight w:val="0"/>
              <w:marTop w:val="0"/>
              <w:marBottom w:val="0"/>
              <w:divBdr>
                <w:top w:val="none" w:sz="0" w:space="0" w:color="auto"/>
                <w:left w:val="none" w:sz="0" w:space="0" w:color="auto"/>
                <w:bottom w:val="none" w:sz="0" w:space="0" w:color="auto"/>
                <w:right w:val="none" w:sz="0" w:space="0" w:color="auto"/>
              </w:divBdr>
            </w:div>
            <w:div w:id="1923642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000635">
      <w:bodyDiv w:val="1"/>
      <w:marLeft w:val="0"/>
      <w:marRight w:val="0"/>
      <w:marTop w:val="0"/>
      <w:marBottom w:val="0"/>
      <w:divBdr>
        <w:top w:val="none" w:sz="0" w:space="0" w:color="auto"/>
        <w:left w:val="none" w:sz="0" w:space="0" w:color="auto"/>
        <w:bottom w:val="none" w:sz="0" w:space="0" w:color="auto"/>
        <w:right w:val="none" w:sz="0" w:space="0" w:color="auto"/>
      </w:divBdr>
    </w:div>
    <w:div w:id="388112754">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2098">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22335">
      <w:bodyDiv w:val="1"/>
      <w:marLeft w:val="0"/>
      <w:marRight w:val="0"/>
      <w:marTop w:val="0"/>
      <w:marBottom w:val="0"/>
      <w:divBdr>
        <w:top w:val="none" w:sz="0" w:space="0" w:color="auto"/>
        <w:left w:val="none" w:sz="0" w:space="0" w:color="auto"/>
        <w:bottom w:val="none" w:sz="0" w:space="0" w:color="auto"/>
        <w:right w:val="none" w:sz="0" w:space="0" w:color="auto"/>
      </w:divBdr>
      <w:divsChild>
        <w:div w:id="1864242375">
          <w:marLeft w:val="0"/>
          <w:marRight w:val="0"/>
          <w:marTop w:val="0"/>
          <w:marBottom w:val="0"/>
          <w:divBdr>
            <w:top w:val="none" w:sz="0" w:space="0" w:color="auto"/>
            <w:left w:val="none" w:sz="0" w:space="0" w:color="auto"/>
            <w:bottom w:val="none" w:sz="0" w:space="0" w:color="auto"/>
            <w:right w:val="none" w:sz="0" w:space="0" w:color="auto"/>
          </w:divBdr>
        </w:div>
        <w:div w:id="2132942834">
          <w:marLeft w:val="0"/>
          <w:marRight w:val="0"/>
          <w:marTop w:val="150"/>
          <w:marBottom w:val="0"/>
          <w:divBdr>
            <w:top w:val="none" w:sz="0" w:space="0" w:color="auto"/>
            <w:left w:val="none" w:sz="0" w:space="0" w:color="auto"/>
            <w:bottom w:val="none" w:sz="0" w:space="0" w:color="auto"/>
            <w:right w:val="none" w:sz="0" w:space="0" w:color="auto"/>
          </w:divBdr>
          <w:divsChild>
            <w:div w:id="218323027">
              <w:marLeft w:val="1155"/>
              <w:marRight w:val="0"/>
              <w:marTop w:val="0"/>
              <w:marBottom w:val="0"/>
              <w:divBdr>
                <w:top w:val="none" w:sz="0" w:space="0" w:color="auto"/>
                <w:left w:val="none" w:sz="0" w:space="0" w:color="auto"/>
                <w:bottom w:val="none" w:sz="0" w:space="0" w:color="auto"/>
                <w:right w:val="none" w:sz="0" w:space="0" w:color="auto"/>
              </w:divBdr>
            </w:div>
            <w:div w:id="389957527">
              <w:marLeft w:val="1155"/>
              <w:marRight w:val="0"/>
              <w:marTop w:val="0"/>
              <w:marBottom w:val="0"/>
              <w:divBdr>
                <w:top w:val="none" w:sz="0" w:space="0" w:color="auto"/>
                <w:left w:val="none" w:sz="0" w:space="0" w:color="auto"/>
                <w:bottom w:val="none" w:sz="0" w:space="0" w:color="auto"/>
                <w:right w:val="none" w:sz="0" w:space="0" w:color="auto"/>
              </w:divBdr>
            </w:div>
            <w:div w:id="238945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58506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628259">
      <w:bodyDiv w:val="1"/>
      <w:marLeft w:val="0"/>
      <w:marRight w:val="0"/>
      <w:marTop w:val="0"/>
      <w:marBottom w:val="0"/>
      <w:divBdr>
        <w:top w:val="none" w:sz="0" w:space="0" w:color="auto"/>
        <w:left w:val="none" w:sz="0" w:space="0" w:color="auto"/>
        <w:bottom w:val="none" w:sz="0" w:space="0" w:color="auto"/>
        <w:right w:val="none" w:sz="0" w:space="0" w:color="auto"/>
      </w:divBdr>
    </w:div>
    <w:div w:id="392657302">
      <w:bodyDiv w:val="1"/>
      <w:marLeft w:val="0"/>
      <w:marRight w:val="0"/>
      <w:marTop w:val="0"/>
      <w:marBottom w:val="0"/>
      <w:divBdr>
        <w:top w:val="none" w:sz="0" w:space="0" w:color="auto"/>
        <w:left w:val="none" w:sz="0" w:space="0" w:color="auto"/>
        <w:bottom w:val="none" w:sz="0" w:space="0" w:color="auto"/>
        <w:right w:val="none" w:sz="0" w:space="0" w:color="auto"/>
      </w:divBdr>
    </w:div>
    <w:div w:id="392657724">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624749">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20772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789169">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444508">
      <w:bodyDiv w:val="1"/>
      <w:marLeft w:val="0"/>
      <w:marRight w:val="0"/>
      <w:marTop w:val="0"/>
      <w:marBottom w:val="0"/>
      <w:divBdr>
        <w:top w:val="none" w:sz="0" w:space="0" w:color="auto"/>
        <w:left w:val="none" w:sz="0" w:space="0" w:color="auto"/>
        <w:bottom w:val="none" w:sz="0" w:space="0" w:color="auto"/>
        <w:right w:val="none" w:sz="0" w:space="0" w:color="auto"/>
      </w:divBdr>
    </w:div>
    <w:div w:id="39547530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13911">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481828">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7940966">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479579">
      <w:bodyDiv w:val="1"/>
      <w:marLeft w:val="0"/>
      <w:marRight w:val="0"/>
      <w:marTop w:val="0"/>
      <w:marBottom w:val="0"/>
      <w:divBdr>
        <w:top w:val="none" w:sz="0" w:space="0" w:color="auto"/>
        <w:left w:val="none" w:sz="0" w:space="0" w:color="auto"/>
        <w:bottom w:val="none" w:sz="0" w:space="0" w:color="auto"/>
        <w:right w:val="none" w:sz="0" w:space="0" w:color="auto"/>
      </w:divBdr>
      <w:divsChild>
        <w:div w:id="648755695">
          <w:marLeft w:val="0"/>
          <w:marRight w:val="0"/>
          <w:marTop w:val="150"/>
          <w:marBottom w:val="0"/>
          <w:divBdr>
            <w:top w:val="none" w:sz="0" w:space="0" w:color="auto"/>
            <w:left w:val="none" w:sz="0" w:space="0" w:color="auto"/>
            <w:bottom w:val="none" w:sz="0" w:space="0" w:color="auto"/>
            <w:right w:val="none" w:sz="0" w:space="0" w:color="auto"/>
          </w:divBdr>
          <w:divsChild>
            <w:div w:id="1573544801">
              <w:marLeft w:val="1155"/>
              <w:marRight w:val="0"/>
              <w:marTop w:val="0"/>
              <w:marBottom w:val="0"/>
              <w:divBdr>
                <w:top w:val="none" w:sz="0" w:space="0" w:color="auto"/>
                <w:left w:val="none" w:sz="0" w:space="0" w:color="auto"/>
                <w:bottom w:val="none" w:sz="0" w:space="0" w:color="auto"/>
                <w:right w:val="none" w:sz="0" w:space="0" w:color="auto"/>
              </w:divBdr>
            </w:div>
            <w:div w:id="744500216">
              <w:marLeft w:val="1155"/>
              <w:marRight w:val="0"/>
              <w:marTop w:val="0"/>
              <w:marBottom w:val="0"/>
              <w:divBdr>
                <w:top w:val="none" w:sz="0" w:space="0" w:color="auto"/>
                <w:left w:val="none" w:sz="0" w:space="0" w:color="auto"/>
                <w:bottom w:val="none" w:sz="0" w:space="0" w:color="auto"/>
                <w:right w:val="none" w:sz="0" w:space="0" w:color="auto"/>
              </w:divBdr>
            </w:div>
            <w:div w:id="1588683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8584">
      <w:bodyDiv w:val="1"/>
      <w:marLeft w:val="0"/>
      <w:marRight w:val="0"/>
      <w:marTop w:val="0"/>
      <w:marBottom w:val="0"/>
      <w:divBdr>
        <w:top w:val="none" w:sz="0" w:space="0" w:color="auto"/>
        <w:left w:val="none" w:sz="0" w:space="0" w:color="auto"/>
        <w:bottom w:val="none" w:sz="0" w:space="0" w:color="auto"/>
        <w:right w:val="none" w:sz="0" w:space="0" w:color="auto"/>
      </w:divBdr>
      <w:divsChild>
        <w:div w:id="1173571815">
          <w:marLeft w:val="0"/>
          <w:marRight w:val="0"/>
          <w:marTop w:val="0"/>
          <w:marBottom w:val="0"/>
          <w:divBdr>
            <w:top w:val="none" w:sz="0" w:space="0" w:color="auto"/>
            <w:left w:val="none" w:sz="0" w:space="0" w:color="auto"/>
            <w:bottom w:val="none" w:sz="0" w:space="0" w:color="auto"/>
            <w:right w:val="none" w:sz="0" w:space="0" w:color="auto"/>
          </w:divBdr>
        </w:div>
        <w:div w:id="1933657577">
          <w:marLeft w:val="0"/>
          <w:marRight w:val="0"/>
          <w:marTop w:val="150"/>
          <w:marBottom w:val="0"/>
          <w:divBdr>
            <w:top w:val="none" w:sz="0" w:space="0" w:color="auto"/>
            <w:left w:val="none" w:sz="0" w:space="0" w:color="auto"/>
            <w:bottom w:val="none" w:sz="0" w:space="0" w:color="auto"/>
            <w:right w:val="none" w:sz="0" w:space="0" w:color="auto"/>
          </w:divBdr>
          <w:divsChild>
            <w:div w:id="178201221">
              <w:marLeft w:val="1155"/>
              <w:marRight w:val="0"/>
              <w:marTop w:val="0"/>
              <w:marBottom w:val="0"/>
              <w:divBdr>
                <w:top w:val="none" w:sz="0" w:space="0" w:color="auto"/>
                <w:left w:val="none" w:sz="0" w:space="0" w:color="auto"/>
                <w:bottom w:val="none" w:sz="0" w:space="0" w:color="auto"/>
                <w:right w:val="none" w:sz="0" w:space="0" w:color="auto"/>
              </w:divBdr>
            </w:div>
            <w:div w:id="1364748151">
              <w:marLeft w:val="1155"/>
              <w:marRight w:val="0"/>
              <w:marTop w:val="0"/>
              <w:marBottom w:val="0"/>
              <w:divBdr>
                <w:top w:val="none" w:sz="0" w:space="0" w:color="auto"/>
                <w:left w:val="none" w:sz="0" w:space="0" w:color="auto"/>
                <w:bottom w:val="none" w:sz="0" w:space="0" w:color="auto"/>
                <w:right w:val="none" w:sz="0" w:space="0" w:color="auto"/>
              </w:divBdr>
            </w:div>
            <w:div w:id="1914731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23875">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254566">
      <w:bodyDiv w:val="1"/>
      <w:marLeft w:val="0"/>
      <w:marRight w:val="0"/>
      <w:marTop w:val="0"/>
      <w:marBottom w:val="0"/>
      <w:divBdr>
        <w:top w:val="none" w:sz="0" w:space="0" w:color="auto"/>
        <w:left w:val="none" w:sz="0" w:space="0" w:color="auto"/>
        <w:bottom w:val="none" w:sz="0" w:space="0" w:color="auto"/>
        <w:right w:val="none" w:sz="0" w:space="0" w:color="auto"/>
      </w:divBdr>
      <w:divsChild>
        <w:div w:id="394800">
          <w:marLeft w:val="0"/>
          <w:marRight w:val="0"/>
          <w:marTop w:val="0"/>
          <w:marBottom w:val="0"/>
          <w:divBdr>
            <w:top w:val="none" w:sz="0" w:space="0" w:color="auto"/>
            <w:left w:val="none" w:sz="0" w:space="0" w:color="auto"/>
            <w:bottom w:val="none" w:sz="0" w:space="0" w:color="auto"/>
            <w:right w:val="none" w:sz="0" w:space="0" w:color="auto"/>
          </w:divBdr>
        </w:div>
        <w:div w:id="1474102630">
          <w:marLeft w:val="0"/>
          <w:marRight w:val="0"/>
          <w:marTop w:val="150"/>
          <w:marBottom w:val="0"/>
          <w:divBdr>
            <w:top w:val="none" w:sz="0" w:space="0" w:color="auto"/>
            <w:left w:val="none" w:sz="0" w:space="0" w:color="auto"/>
            <w:bottom w:val="none" w:sz="0" w:space="0" w:color="auto"/>
            <w:right w:val="none" w:sz="0" w:space="0" w:color="auto"/>
          </w:divBdr>
          <w:divsChild>
            <w:div w:id="1116295179">
              <w:marLeft w:val="1155"/>
              <w:marRight w:val="0"/>
              <w:marTop w:val="0"/>
              <w:marBottom w:val="0"/>
              <w:divBdr>
                <w:top w:val="none" w:sz="0" w:space="0" w:color="auto"/>
                <w:left w:val="none" w:sz="0" w:space="0" w:color="auto"/>
                <w:bottom w:val="none" w:sz="0" w:space="0" w:color="auto"/>
                <w:right w:val="none" w:sz="0" w:space="0" w:color="auto"/>
              </w:divBdr>
            </w:div>
            <w:div w:id="1222790257">
              <w:marLeft w:val="1155"/>
              <w:marRight w:val="0"/>
              <w:marTop w:val="0"/>
              <w:marBottom w:val="0"/>
              <w:divBdr>
                <w:top w:val="none" w:sz="0" w:space="0" w:color="auto"/>
                <w:left w:val="none" w:sz="0" w:space="0" w:color="auto"/>
                <w:bottom w:val="none" w:sz="0" w:space="0" w:color="auto"/>
                <w:right w:val="none" w:sz="0" w:space="0" w:color="auto"/>
              </w:divBdr>
            </w:div>
            <w:div w:id="797183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099087">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1758693">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01652">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493351">
      <w:bodyDiv w:val="1"/>
      <w:marLeft w:val="0"/>
      <w:marRight w:val="0"/>
      <w:marTop w:val="0"/>
      <w:marBottom w:val="0"/>
      <w:divBdr>
        <w:top w:val="none" w:sz="0" w:space="0" w:color="auto"/>
        <w:left w:val="none" w:sz="0" w:space="0" w:color="auto"/>
        <w:bottom w:val="none" w:sz="0" w:space="0" w:color="auto"/>
        <w:right w:val="none" w:sz="0" w:space="0" w:color="auto"/>
      </w:divBdr>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3686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657324">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28697">
      <w:bodyDiv w:val="1"/>
      <w:marLeft w:val="0"/>
      <w:marRight w:val="0"/>
      <w:marTop w:val="0"/>
      <w:marBottom w:val="0"/>
      <w:divBdr>
        <w:top w:val="none" w:sz="0" w:space="0" w:color="auto"/>
        <w:left w:val="none" w:sz="0" w:space="0" w:color="auto"/>
        <w:bottom w:val="none" w:sz="0" w:space="0" w:color="auto"/>
        <w:right w:val="none" w:sz="0" w:space="0" w:color="auto"/>
      </w:divBdr>
      <w:divsChild>
        <w:div w:id="1380276219">
          <w:marLeft w:val="0"/>
          <w:marRight w:val="0"/>
          <w:marTop w:val="0"/>
          <w:marBottom w:val="0"/>
          <w:divBdr>
            <w:top w:val="none" w:sz="0" w:space="0" w:color="auto"/>
            <w:left w:val="none" w:sz="0" w:space="0" w:color="auto"/>
            <w:bottom w:val="none" w:sz="0" w:space="0" w:color="auto"/>
            <w:right w:val="none" w:sz="0" w:space="0" w:color="auto"/>
          </w:divBdr>
        </w:div>
        <w:div w:id="1083994391">
          <w:marLeft w:val="0"/>
          <w:marRight w:val="0"/>
          <w:marTop w:val="150"/>
          <w:marBottom w:val="0"/>
          <w:divBdr>
            <w:top w:val="none" w:sz="0" w:space="0" w:color="auto"/>
            <w:left w:val="none" w:sz="0" w:space="0" w:color="auto"/>
            <w:bottom w:val="none" w:sz="0" w:space="0" w:color="auto"/>
            <w:right w:val="none" w:sz="0" w:space="0" w:color="auto"/>
          </w:divBdr>
          <w:divsChild>
            <w:div w:id="296034295">
              <w:marLeft w:val="1155"/>
              <w:marRight w:val="0"/>
              <w:marTop w:val="0"/>
              <w:marBottom w:val="0"/>
              <w:divBdr>
                <w:top w:val="none" w:sz="0" w:space="0" w:color="auto"/>
                <w:left w:val="none" w:sz="0" w:space="0" w:color="auto"/>
                <w:bottom w:val="none" w:sz="0" w:space="0" w:color="auto"/>
                <w:right w:val="none" w:sz="0" w:space="0" w:color="auto"/>
              </w:divBdr>
            </w:div>
            <w:div w:id="1337155328">
              <w:marLeft w:val="1155"/>
              <w:marRight w:val="0"/>
              <w:marTop w:val="0"/>
              <w:marBottom w:val="0"/>
              <w:divBdr>
                <w:top w:val="none" w:sz="0" w:space="0" w:color="auto"/>
                <w:left w:val="none" w:sz="0" w:space="0" w:color="auto"/>
                <w:bottom w:val="none" w:sz="0" w:space="0" w:color="auto"/>
                <w:right w:val="none" w:sz="0" w:space="0" w:color="auto"/>
              </w:divBdr>
            </w:div>
            <w:div w:id="39748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12068">
      <w:bodyDiv w:val="1"/>
      <w:marLeft w:val="0"/>
      <w:marRight w:val="0"/>
      <w:marTop w:val="0"/>
      <w:marBottom w:val="0"/>
      <w:divBdr>
        <w:top w:val="none" w:sz="0" w:space="0" w:color="auto"/>
        <w:left w:val="none" w:sz="0" w:space="0" w:color="auto"/>
        <w:bottom w:val="none" w:sz="0" w:space="0" w:color="auto"/>
        <w:right w:val="none" w:sz="0" w:space="0" w:color="auto"/>
      </w:divBdr>
      <w:divsChild>
        <w:div w:id="1833715361">
          <w:marLeft w:val="0"/>
          <w:marRight w:val="0"/>
          <w:marTop w:val="0"/>
          <w:marBottom w:val="0"/>
          <w:divBdr>
            <w:top w:val="none" w:sz="0" w:space="0" w:color="auto"/>
            <w:left w:val="none" w:sz="0" w:space="0" w:color="auto"/>
            <w:bottom w:val="none" w:sz="0" w:space="0" w:color="auto"/>
            <w:right w:val="none" w:sz="0" w:space="0" w:color="auto"/>
          </w:divBdr>
        </w:div>
        <w:div w:id="303973161">
          <w:marLeft w:val="0"/>
          <w:marRight w:val="0"/>
          <w:marTop w:val="150"/>
          <w:marBottom w:val="0"/>
          <w:divBdr>
            <w:top w:val="none" w:sz="0" w:space="0" w:color="auto"/>
            <w:left w:val="none" w:sz="0" w:space="0" w:color="auto"/>
            <w:bottom w:val="none" w:sz="0" w:space="0" w:color="auto"/>
            <w:right w:val="none" w:sz="0" w:space="0" w:color="auto"/>
          </w:divBdr>
          <w:divsChild>
            <w:div w:id="1522358068">
              <w:marLeft w:val="1155"/>
              <w:marRight w:val="0"/>
              <w:marTop w:val="0"/>
              <w:marBottom w:val="0"/>
              <w:divBdr>
                <w:top w:val="none" w:sz="0" w:space="0" w:color="auto"/>
                <w:left w:val="none" w:sz="0" w:space="0" w:color="auto"/>
                <w:bottom w:val="none" w:sz="0" w:space="0" w:color="auto"/>
                <w:right w:val="none" w:sz="0" w:space="0" w:color="auto"/>
              </w:divBdr>
            </w:div>
            <w:div w:id="67583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2243">
      <w:bodyDiv w:val="1"/>
      <w:marLeft w:val="0"/>
      <w:marRight w:val="0"/>
      <w:marTop w:val="0"/>
      <w:marBottom w:val="0"/>
      <w:divBdr>
        <w:top w:val="none" w:sz="0" w:space="0" w:color="auto"/>
        <w:left w:val="none" w:sz="0" w:space="0" w:color="auto"/>
        <w:bottom w:val="none" w:sz="0" w:space="0" w:color="auto"/>
        <w:right w:val="none" w:sz="0" w:space="0" w:color="auto"/>
      </w:divBdr>
      <w:divsChild>
        <w:div w:id="1668559934">
          <w:marLeft w:val="0"/>
          <w:marRight w:val="0"/>
          <w:marTop w:val="0"/>
          <w:marBottom w:val="0"/>
          <w:divBdr>
            <w:top w:val="none" w:sz="0" w:space="0" w:color="auto"/>
            <w:left w:val="none" w:sz="0" w:space="0" w:color="auto"/>
            <w:bottom w:val="none" w:sz="0" w:space="0" w:color="auto"/>
            <w:right w:val="none" w:sz="0" w:space="0" w:color="auto"/>
          </w:divBdr>
        </w:div>
        <w:div w:id="1455367985">
          <w:marLeft w:val="0"/>
          <w:marRight w:val="0"/>
          <w:marTop w:val="150"/>
          <w:marBottom w:val="0"/>
          <w:divBdr>
            <w:top w:val="none" w:sz="0" w:space="0" w:color="auto"/>
            <w:left w:val="none" w:sz="0" w:space="0" w:color="auto"/>
            <w:bottom w:val="none" w:sz="0" w:space="0" w:color="auto"/>
            <w:right w:val="none" w:sz="0" w:space="0" w:color="auto"/>
          </w:divBdr>
          <w:divsChild>
            <w:div w:id="153380053">
              <w:marLeft w:val="1155"/>
              <w:marRight w:val="0"/>
              <w:marTop w:val="0"/>
              <w:marBottom w:val="0"/>
              <w:divBdr>
                <w:top w:val="none" w:sz="0" w:space="0" w:color="auto"/>
                <w:left w:val="none" w:sz="0" w:space="0" w:color="auto"/>
                <w:bottom w:val="none" w:sz="0" w:space="0" w:color="auto"/>
                <w:right w:val="none" w:sz="0" w:space="0" w:color="auto"/>
              </w:divBdr>
            </w:div>
            <w:div w:id="1889534225">
              <w:marLeft w:val="1155"/>
              <w:marRight w:val="0"/>
              <w:marTop w:val="0"/>
              <w:marBottom w:val="0"/>
              <w:divBdr>
                <w:top w:val="none" w:sz="0" w:space="0" w:color="auto"/>
                <w:left w:val="none" w:sz="0" w:space="0" w:color="auto"/>
                <w:bottom w:val="none" w:sz="0" w:space="0" w:color="auto"/>
                <w:right w:val="none" w:sz="0" w:space="0" w:color="auto"/>
              </w:divBdr>
            </w:div>
            <w:div w:id="161536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775769">
      <w:bodyDiv w:val="1"/>
      <w:marLeft w:val="0"/>
      <w:marRight w:val="0"/>
      <w:marTop w:val="0"/>
      <w:marBottom w:val="0"/>
      <w:divBdr>
        <w:top w:val="none" w:sz="0" w:space="0" w:color="auto"/>
        <w:left w:val="none" w:sz="0" w:space="0" w:color="auto"/>
        <w:bottom w:val="none" w:sz="0" w:space="0" w:color="auto"/>
        <w:right w:val="none" w:sz="0" w:space="0" w:color="auto"/>
      </w:divBdr>
    </w:div>
    <w:div w:id="408816770">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354085">
      <w:bodyDiv w:val="1"/>
      <w:marLeft w:val="0"/>
      <w:marRight w:val="0"/>
      <w:marTop w:val="0"/>
      <w:marBottom w:val="0"/>
      <w:divBdr>
        <w:top w:val="none" w:sz="0" w:space="0" w:color="auto"/>
        <w:left w:val="none" w:sz="0" w:space="0" w:color="auto"/>
        <w:bottom w:val="none" w:sz="0" w:space="0" w:color="auto"/>
        <w:right w:val="none" w:sz="0" w:space="0" w:color="auto"/>
      </w:divBdr>
      <w:divsChild>
        <w:div w:id="252979005">
          <w:marLeft w:val="0"/>
          <w:marRight w:val="0"/>
          <w:marTop w:val="0"/>
          <w:marBottom w:val="0"/>
          <w:divBdr>
            <w:top w:val="none" w:sz="0" w:space="0" w:color="auto"/>
            <w:left w:val="none" w:sz="0" w:space="0" w:color="auto"/>
            <w:bottom w:val="none" w:sz="0" w:space="0" w:color="auto"/>
            <w:right w:val="none" w:sz="0" w:space="0" w:color="auto"/>
          </w:divBdr>
        </w:div>
        <w:div w:id="1118723159">
          <w:marLeft w:val="0"/>
          <w:marRight w:val="0"/>
          <w:marTop w:val="150"/>
          <w:marBottom w:val="0"/>
          <w:divBdr>
            <w:top w:val="none" w:sz="0" w:space="0" w:color="auto"/>
            <w:left w:val="none" w:sz="0" w:space="0" w:color="auto"/>
            <w:bottom w:val="none" w:sz="0" w:space="0" w:color="auto"/>
            <w:right w:val="none" w:sz="0" w:space="0" w:color="auto"/>
          </w:divBdr>
          <w:divsChild>
            <w:div w:id="687758654">
              <w:marLeft w:val="1155"/>
              <w:marRight w:val="0"/>
              <w:marTop w:val="0"/>
              <w:marBottom w:val="0"/>
              <w:divBdr>
                <w:top w:val="none" w:sz="0" w:space="0" w:color="auto"/>
                <w:left w:val="none" w:sz="0" w:space="0" w:color="auto"/>
                <w:bottom w:val="none" w:sz="0" w:space="0" w:color="auto"/>
                <w:right w:val="none" w:sz="0" w:space="0" w:color="auto"/>
              </w:divBdr>
            </w:div>
            <w:div w:id="868225528">
              <w:marLeft w:val="1155"/>
              <w:marRight w:val="0"/>
              <w:marTop w:val="0"/>
              <w:marBottom w:val="0"/>
              <w:divBdr>
                <w:top w:val="none" w:sz="0" w:space="0" w:color="auto"/>
                <w:left w:val="none" w:sz="0" w:space="0" w:color="auto"/>
                <w:bottom w:val="none" w:sz="0" w:space="0" w:color="auto"/>
                <w:right w:val="none" w:sz="0" w:space="0" w:color="auto"/>
              </w:divBdr>
            </w:div>
            <w:div w:id="144645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31810">
      <w:bodyDiv w:val="1"/>
      <w:marLeft w:val="0"/>
      <w:marRight w:val="0"/>
      <w:marTop w:val="0"/>
      <w:marBottom w:val="0"/>
      <w:divBdr>
        <w:top w:val="none" w:sz="0" w:space="0" w:color="auto"/>
        <w:left w:val="none" w:sz="0" w:space="0" w:color="auto"/>
        <w:bottom w:val="none" w:sz="0" w:space="0" w:color="auto"/>
        <w:right w:val="none" w:sz="0" w:space="0" w:color="auto"/>
      </w:divBdr>
      <w:divsChild>
        <w:div w:id="1786539235">
          <w:marLeft w:val="0"/>
          <w:marRight w:val="0"/>
          <w:marTop w:val="0"/>
          <w:marBottom w:val="0"/>
          <w:divBdr>
            <w:top w:val="none" w:sz="0" w:space="0" w:color="auto"/>
            <w:left w:val="none" w:sz="0" w:space="0" w:color="auto"/>
            <w:bottom w:val="none" w:sz="0" w:space="0" w:color="auto"/>
            <w:right w:val="none" w:sz="0" w:space="0" w:color="auto"/>
          </w:divBdr>
        </w:div>
        <w:div w:id="2018463740">
          <w:marLeft w:val="0"/>
          <w:marRight w:val="0"/>
          <w:marTop w:val="150"/>
          <w:marBottom w:val="0"/>
          <w:divBdr>
            <w:top w:val="none" w:sz="0" w:space="0" w:color="auto"/>
            <w:left w:val="none" w:sz="0" w:space="0" w:color="auto"/>
            <w:bottom w:val="none" w:sz="0" w:space="0" w:color="auto"/>
            <w:right w:val="none" w:sz="0" w:space="0" w:color="auto"/>
          </w:divBdr>
          <w:divsChild>
            <w:div w:id="502474709">
              <w:marLeft w:val="1155"/>
              <w:marRight w:val="0"/>
              <w:marTop w:val="0"/>
              <w:marBottom w:val="0"/>
              <w:divBdr>
                <w:top w:val="none" w:sz="0" w:space="0" w:color="auto"/>
                <w:left w:val="none" w:sz="0" w:space="0" w:color="auto"/>
                <w:bottom w:val="none" w:sz="0" w:space="0" w:color="auto"/>
                <w:right w:val="none" w:sz="0" w:space="0" w:color="auto"/>
              </w:divBdr>
            </w:div>
            <w:div w:id="935098682">
              <w:marLeft w:val="1155"/>
              <w:marRight w:val="0"/>
              <w:marTop w:val="0"/>
              <w:marBottom w:val="0"/>
              <w:divBdr>
                <w:top w:val="none" w:sz="0" w:space="0" w:color="auto"/>
                <w:left w:val="none" w:sz="0" w:space="0" w:color="auto"/>
                <w:bottom w:val="none" w:sz="0" w:space="0" w:color="auto"/>
                <w:right w:val="none" w:sz="0" w:space="0" w:color="auto"/>
              </w:divBdr>
            </w:div>
            <w:div w:id="1502694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05258">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27857">
      <w:bodyDiv w:val="1"/>
      <w:marLeft w:val="0"/>
      <w:marRight w:val="0"/>
      <w:marTop w:val="0"/>
      <w:marBottom w:val="0"/>
      <w:divBdr>
        <w:top w:val="none" w:sz="0" w:space="0" w:color="auto"/>
        <w:left w:val="none" w:sz="0" w:space="0" w:color="auto"/>
        <w:bottom w:val="none" w:sz="0" w:space="0" w:color="auto"/>
        <w:right w:val="none" w:sz="0" w:space="0" w:color="auto"/>
      </w:divBdr>
      <w:divsChild>
        <w:div w:id="1961034718">
          <w:marLeft w:val="0"/>
          <w:marRight w:val="0"/>
          <w:marTop w:val="0"/>
          <w:marBottom w:val="0"/>
          <w:divBdr>
            <w:top w:val="none" w:sz="0" w:space="0" w:color="auto"/>
            <w:left w:val="none" w:sz="0" w:space="0" w:color="auto"/>
            <w:bottom w:val="none" w:sz="0" w:space="0" w:color="auto"/>
            <w:right w:val="none" w:sz="0" w:space="0" w:color="auto"/>
          </w:divBdr>
        </w:div>
        <w:div w:id="1328941107">
          <w:marLeft w:val="0"/>
          <w:marRight w:val="0"/>
          <w:marTop w:val="150"/>
          <w:marBottom w:val="0"/>
          <w:divBdr>
            <w:top w:val="none" w:sz="0" w:space="0" w:color="auto"/>
            <w:left w:val="none" w:sz="0" w:space="0" w:color="auto"/>
            <w:bottom w:val="none" w:sz="0" w:space="0" w:color="auto"/>
            <w:right w:val="none" w:sz="0" w:space="0" w:color="auto"/>
          </w:divBdr>
          <w:divsChild>
            <w:div w:id="1091510434">
              <w:marLeft w:val="1155"/>
              <w:marRight w:val="0"/>
              <w:marTop w:val="0"/>
              <w:marBottom w:val="0"/>
              <w:divBdr>
                <w:top w:val="none" w:sz="0" w:space="0" w:color="auto"/>
                <w:left w:val="none" w:sz="0" w:space="0" w:color="auto"/>
                <w:bottom w:val="none" w:sz="0" w:space="0" w:color="auto"/>
                <w:right w:val="none" w:sz="0" w:space="0" w:color="auto"/>
              </w:divBdr>
            </w:div>
            <w:div w:id="1991323582">
              <w:marLeft w:val="1155"/>
              <w:marRight w:val="0"/>
              <w:marTop w:val="0"/>
              <w:marBottom w:val="0"/>
              <w:divBdr>
                <w:top w:val="none" w:sz="0" w:space="0" w:color="auto"/>
                <w:left w:val="none" w:sz="0" w:space="0" w:color="auto"/>
                <w:bottom w:val="none" w:sz="0" w:space="0" w:color="auto"/>
                <w:right w:val="none" w:sz="0" w:space="0" w:color="auto"/>
              </w:divBdr>
            </w:div>
            <w:div w:id="682779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8872">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07855">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780931">
      <w:bodyDiv w:val="1"/>
      <w:marLeft w:val="0"/>
      <w:marRight w:val="0"/>
      <w:marTop w:val="0"/>
      <w:marBottom w:val="0"/>
      <w:divBdr>
        <w:top w:val="none" w:sz="0" w:space="0" w:color="auto"/>
        <w:left w:val="none" w:sz="0" w:space="0" w:color="auto"/>
        <w:bottom w:val="none" w:sz="0" w:space="0" w:color="auto"/>
        <w:right w:val="none" w:sz="0" w:space="0" w:color="auto"/>
      </w:divBdr>
    </w:div>
    <w:div w:id="411853445">
      <w:bodyDiv w:val="1"/>
      <w:marLeft w:val="0"/>
      <w:marRight w:val="0"/>
      <w:marTop w:val="0"/>
      <w:marBottom w:val="0"/>
      <w:divBdr>
        <w:top w:val="none" w:sz="0" w:space="0" w:color="auto"/>
        <w:left w:val="none" w:sz="0" w:space="0" w:color="auto"/>
        <w:bottom w:val="none" w:sz="0" w:space="0" w:color="auto"/>
        <w:right w:val="none" w:sz="0" w:space="0" w:color="auto"/>
      </w:divBdr>
      <w:divsChild>
        <w:div w:id="789514361">
          <w:marLeft w:val="0"/>
          <w:marRight w:val="0"/>
          <w:marTop w:val="0"/>
          <w:marBottom w:val="0"/>
          <w:divBdr>
            <w:top w:val="none" w:sz="0" w:space="0" w:color="auto"/>
            <w:left w:val="none" w:sz="0" w:space="0" w:color="auto"/>
            <w:bottom w:val="none" w:sz="0" w:space="0" w:color="auto"/>
            <w:right w:val="none" w:sz="0" w:space="0" w:color="auto"/>
          </w:divBdr>
        </w:div>
        <w:div w:id="904802511">
          <w:marLeft w:val="0"/>
          <w:marRight w:val="0"/>
          <w:marTop w:val="150"/>
          <w:marBottom w:val="0"/>
          <w:divBdr>
            <w:top w:val="none" w:sz="0" w:space="0" w:color="auto"/>
            <w:left w:val="none" w:sz="0" w:space="0" w:color="auto"/>
            <w:bottom w:val="none" w:sz="0" w:space="0" w:color="auto"/>
            <w:right w:val="none" w:sz="0" w:space="0" w:color="auto"/>
          </w:divBdr>
          <w:divsChild>
            <w:div w:id="730814972">
              <w:marLeft w:val="1155"/>
              <w:marRight w:val="0"/>
              <w:marTop w:val="0"/>
              <w:marBottom w:val="0"/>
              <w:divBdr>
                <w:top w:val="none" w:sz="0" w:space="0" w:color="auto"/>
                <w:left w:val="none" w:sz="0" w:space="0" w:color="auto"/>
                <w:bottom w:val="none" w:sz="0" w:space="0" w:color="auto"/>
                <w:right w:val="none" w:sz="0" w:space="0" w:color="auto"/>
              </w:divBdr>
            </w:div>
            <w:div w:id="1179004723">
              <w:marLeft w:val="1155"/>
              <w:marRight w:val="0"/>
              <w:marTop w:val="0"/>
              <w:marBottom w:val="0"/>
              <w:divBdr>
                <w:top w:val="none" w:sz="0" w:space="0" w:color="auto"/>
                <w:left w:val="none" w:sz="0" w:space="0" w:color="auto"/>
                <w:bottom w:val="none" w:sz="0" w:space="0" w:color="auto"/>
                <w:right w:val="none" w:sz="0" w:space="0" w:color="auto"/>
              </w:divBdr>
            </w:div>
            <w:div w:id="1415787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1672">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73167">
      <w:bodyDiv w:val="1"/>
      <w:marLeft w:val="0"/>
      <w:marRight w:val="0"/>
      <w:marTop w:val="0"/>
      <w:marBottom w:val="0"/>
      <w:divBdr>
        <w:top w:val="none" w:sz="0" w:space="0" w:color="auto"/>
        <w:left w:val="none" w:sz="0" w:space="0" w:color="auto"/>
        <w:bottom w:val="none" w:sz="0" w:space="0" w:color="auto"/>
        <w:right w:val="none" w:sz="0" w:space="0" w:color="auto"/>
      </w:divBdr>
      <w:divsChild>
        <w:div w:id="2061248976">
          <w:marLeft w:val="0"/>
          <w:marRight w:val="0"/>
          <w:marTop w:val="0"/>
          <w:marBottom w:val="0"/>
          <w:divBdr>
            <w:top w:val="none" w:sz="0" w:space="0" w:color="auto"/>
            <w:left w:val="none" w:sz="0" w:space="0" w:color="auto"/>
            <w:bottom w:val="none" w:sz="0" w:space="0" w:color="auto"/>
            <w:right w:val="none" w:sz="0" w:space="0" w:color="auto"/>
          </w:divBdr>
        </w:div>
        <w:div w:id="242299087">
          <w:marLeft w:val="0"/>
          <w:marRight w:val="0"/>
          <w:marTop w:val="150"/>
          <w:marBottom w:val="0"/>
          <w:divBdr>
            <w:top w:val="none" w:sz="0" w:space="0" w:color="auto"/>
            <w:left w:val="none" w:sz="0" w:space="0" w:color="auto"/>
            <w:bottom w:val="none" w:sz="0" w:space="0" w:color="auto"/>
            <w:right w:val="none" w:sz="0" w:space="0" w:color="auto"/>
          </w:divBdr>
          <w:divsChild>
            <w:div w:id="815269405">
              <w:marLeft w:val="1155"/>
              <w:marRight w:val="0"/>
              <w:marTop w:val="0"/>
              <w:marBottom w:val="0"/>
              <w:divBdr>
                <w:top w:val="none" w:sz="0" w:space="0" w:color="auto"/>
                <w:left w:val="none" w:sz="0" w:space="0" w:color="auto"/>
                <w:bottom w:val="none" w:sz="0" w:space="0" w:color="auto"/>
                <w:right w:val="none" w:sz="0" w:space="0" w:color="auto"/>
              </w:divBdr>
            </w:div>
            <w:div w:id="9572788">
              <w:marLeft w:val="1155"/>
              <w:marRight w:val="0"/>
              <w:marTop w:val="0"/>
              <w:marBottom w:val="0"/>
              <w:divBdr>
                <w:top w:val="none" w:sz="0" w:space="0" w:color="auto"/>
                <w:left w:val="none" w:sz="0" w:space="0" w:color="auto"/>
                <w:bottom w:val="none" w:sz="0" w:space="0" w:color="auto"/>
                <w:right w:val="none" w:sz="0" w:space="0" w:color="auto"/>
              </w:divBdr>
            </w:div>
            <w:div w:id="938872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0438">
      <w:bodyDiv w:val="1"/>
      <w:marLeft w:val="0"/>
      <w:marRight w:val="0"/>
      <w:marTop w:val="0"/>
      <w:marBottom w:val="0"/>
      <w:divBdr>
        <w:top w:val="none" w:sz="0" w:space="0" w:color="auto"/>
        <w:left w:val="none" w:sz="0" w:space="0" w:color="auto"/>
        <w:bottom w:val="none" w:sz="0" w:space="0" w:color="auto"/>
        <w:right w:val="none" w:sz="0" w:space="0" w:color="auto"/>
      </w:divBdr>
      <w:divsChild>
        <w:div w:id="388111177">
          <w:marLeft w:val="0"/>
          <w:marRight w:val="0"/>
          <w:marTop w:val="0"/>
          <w:marBottom w:val="0"/>
          <w:divBdr>
            <w:top w:val="none" w:sz="0" w:space="0" w:color="auto"/>
            <w:left w:val="none" w:sz="0" w:space="0" w:color="auto"/>
            <w:bottom w:val="none" w:sz="0" w:space="0" w:color="auto"/>
            <w:right w:val="none" w:sz="0" w:space="0" w:color="auto"/>
          </w:divBdr>
        </w:div>
        <w:div w:id="2126851463">
          <w:marLeft w:val="0"/>
          <w:marRight w:val="0"/>
          <w:marTop w:val="150"/>
          <w:marBottom w:val="0"/>
          <w:divBdr>
            <w:top w:val="none" w:sz="0" w:space="0" w:color="auto"/>
            <w:left w:val="none" w:sz="0" w:space="0" w:color="auto"/>
            <w:bottom w:val="none" w:sz="0" w:space="0" w:color="auto"/>
            <w:right w:val="none" w:sz="0" w:space="0" w:color="auto"/>
          </w:divBdr>
          <w:divsChild>
            <w:div w:id="335231387">
              <w:marLeft w:val="1155"/>
              <w:marRight w:val="0"/>
              <w:marTop w:val="0"/>
              <w:marBottom w:val="0"/>
              <w:divBdr>
                <w:top w:val="none" w:sz="0" w:space="0" w:color="auto"/>
                <w:left w:val="none" w:sz="0" w:space="0" w:color="auto"/>
                <w:bottom w:val="none" w:sz="0" w:space="0" w:color="auto"/>
                <w:right w:val="none" w:sz="0" w:space="0" w:color="auto"/>
              </w:divBdr>
            </w:div>
            <w:div w:id="2121677132">
              <w:marLeft w:val="1155"/>
              <w:marRight w:val="0"/>
              <w:marTop w:val="0"/>
              <w:marBottom w:val="0"/>
              <w:divBdr>
                <w:top w:val="none" w:sz="0" w:space="0" w:color="auto"/>
                <w:left w:val="none" w:sz="0" w:space="0" w:color="auto"/>
                <w:bottom w:val="none" w:sz="0" w:space="0" w:color="auto"/>
                <w:right w:val="none" w:sz="0" w:space="0" w:color="auto"/>
              </w:divBdr>
            </w:div>
            <w:div w:id="111309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2850">
      <w:bodyDiv w:val="1"/>
      <w:marLeft w:val="0"/>
      <w:marRight w:val="0"/>
      <w:marTop w:val="0"/>
      <w:marBottom w:val="0"/>
      <w:divBdr>
        <w:top w:val="none" w:sz="0" w:space="0" w:color="auto"/>
        <w:left w:val="none" w:sz="0" w:space="0" w:color="auto"/>
        <w:bottom w:val="none" w:sz="0" w:space="0" w:color="auto"/>
        <w:right w:val="none" w:sz="0" w:space="0" w:color="auto"/>
      </w:divBdr>
      <w:divsChild>
        <w:div w:id="663750825">
          <w:marLeft w:val="0"/>
          <w:marRight w:val="0"/>
          <w:marTop w:val="0"/>
          <w:marBottom w:val="0"/>
          <w:divBdr>
            <w:top w:val="none" w:sz="0" w:space="0" w:color="auto"/>
            <w:left w:val="none" w:sz="0" w:space="0" w:color="auto"/>
            <w:bottom w:val="none" w:sz="0" w:space="0" w:color="auto"/>
            <w:right w:val="none" w:sz="0" w:space="0" w:color="auto"/>
          </w:divBdr>
        </w:div>
        <w:div w:id="615257947">
          <w:marLeft w:val="0"/>
          <w:marRight w:val="0"/>
          <w:marTop w:val="150"/>
          <w:marBottom w:val="0"/>
          <w:divBdr>
            <w:top w:val="none" w:sz="0" w:space="0" w:color="auto"/>
            <w:left w:val="none" w:sz="0" w:space="0" w:color="auto"/>
            <w:bottom w:val="none" w:sz="0" w:space="0" w:color="auto"/>
            <w:right w:val="none" w:sz="0" w:space="0" w:color="auto"/>
          </w:divBdr>
          <w:divsChild>
            <w:div w:id="916472800">
              <w:marLeft w:val="1155"/>
              <w:marRight w:val="0"/>
              <w:marTop w:val="0"/>
              <w:marBottom w:val="0"/>
              <w:divBdr>
                <w:top w:val="none" w:sz="0" w:space="0" w:color="auto"/>
                <w:left w:val="none" w:sz="0" w:space="0" w:color="auto"/>
                <w:bottom w:val="none" w:sz="0" w:space="0" w:color="auto"/>
                <w:right w:val="none" w:sz="0" w:space="0" w:color="auto"/>
              </w:divBdr>
            </w:div>
            <w:div w:id="200829308">
              <w:marLeft w:val="1155"/>
              <w:marRight w:val="0"/>
              <w:marTop w:val="0"/>
              <w:marBottom w:val="0"/>
              <w:divBdr>
                <w:top w:val="none" w:sz="0" w:space="0" w:color="auto"/>
                <w:left w:val="none" w:sz="0" w:space="0" w:color="auto"/>
                <w:bottom w:val="none" w:sz="0" w:space="0" w:color="auto"/>
                <w:right w:val="none" w:sz="0" w:space="0" w:color="auto"/>
              </w:divBdr>
            </w:div>
            <w:div w:id="1865946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00254">
      <w:bodyDiv w:val="1"/>
      <w:marLeft w:val="0"/>
      <w:marRight w:val="0"/>
      <w:marTop w:val="0"/>
      <w:marBottom w:val="0"/>
      <w:divBdr>
        <w:top w:val="none" w:sz="0" w:space="0" w:color="auto"/>
        <w:left w:val="none" w:sz="0" w:space="0" w:color="auto"/>
        <w:bottom w:val="none" w:sz="0" w:space="0" w:color="auto"/>
        <w:right w:val="none" w:sz="0" w:space="0" w:color="auto"/>
      </w:divBdr>
      <w:divsChild>
        <w:div w:id="643240959">
          <w:marLeft w:val="0"/>
          <w:marRight w:val="0"/>
          <w:marTop w:val="0"/>
          <w:marBottom w:val="0"/>
          <w:divBdr>
            <w:top w:val="none" w:sz="0" w:space="0" w:color="auto"/>
            <w:left w:val="none" w:sz="0" w:space="0" w:color="auto"/>
            <w:bottom w:val="none" w:sz="0" w:space="0" w:color="auto"/>
            <w:right w:val="none" w:sz="0" w:space="0" w:color="auto"/>
          </w:divBdr>
        </w:div>
        <w:div w:id="1532840055">
          <w:marLeft w:val="0"/>
          <w:marRight w:val="0"/>
          <w:marTop w:val="150"/>
          <w:marBottom w:val="0"/>
          <w:divBdr>
            <w:top w:val="none" w:sz="0" w:space="0" w:color="auto"/>
            <w:left w:val="none" w:sz="0" w:space="0" w:color="auto"/>
            <w:bottom w:val="none" w:sz="0" w:space="0" w:color="auto"/>
            <w:right w:val="none" w:sz="0" w:space="0" w:color="auto"/>
          </w:divBdr>
          <w:divsChild>
            <w:div w:id="1326595505">
              <w:marLeft w:val="1155"/>
              <w:marRight w:val="0"/>
              <w:marTop w:val="0"/>
              <w:marBottom w:val="0"/>
              <w:divBdr>
                <w:top w:val="none" w:sz="0" w:space="0" w:color="auto"/>
                <w:left w:val="none" w:sz="0" w:space="0" w:color="auto"/>
                <w:bottom w:val="none" w:sz="0" w:space="0" w:color="auto"/>
                <w:right w:val="none" w:sz="0" w:space="0" w:color="auto"/>
              </w:divBdr>
            </w:div>
            <w:div w:id="914703261">
              <w:marLeft w:val="1155"/>
              <w:marRight w:val="0"/>
              <w:marTop w:val="0"/>
              <w:marBottom w:val="0"/>
              <w:divBdr>
                <w:top w:val="none" w:sz="0" w:space="0" w:color="auto"/>
                <w:left w:val="none" w:sz="0" w:space="0" w:color="auto"/>
                <w:bottom w:val="none" w:sz="0" w:space="0" w:color="auto"/>
                <w:right w:val="none" w:sz="0" w:space="0" w:color="auto"/>
              </w:divBdr>
            </w:div>
            <w:div w:id="2092701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290598">
      <w:bodyDiv w:val="1"/>
      <w:marLeft w:val="0"/>
      <w:marRight w:val="0"/>
      <w:marTop w:val="0"/>
      <w:marBottom w:val="0"/>
      <w:divBdr>
        <w:top w:val="none" w:sz="0" w:space="0" w:color="auto"/>
        <w:left w:val="none" w:sz="0" w:space="0" w:color="auto"/>
        <w:bottom w:val="none" w:sz="0" w:space="0" w:color="auto"/>
        <w:right w:val="none" w:sz="0" w:space="0" w:color="auto"/>
      </w:divBdr>
      <w:divsChild>
        <w:div w:id="738096791">
          <w:marLeft w:val="0"/>
          <w:marRight w:val="0"/>
          <w:marTop w:val="0"/>
          <w:marBottom w:val="0"/>
          <w:divBdr>
            <w:top w:val="none" w:sz="0" w:space="0" w:color="auto"/>
            <w:left w:val="none" w:sz="0" w:space="0" w:color="auto"/>
            <w:bottom w:val="none" w:sz="0" w:space="0" w:color="auto"/>
            <w:right w:val="none" w:sz="0" w:space="0" w:color="auto"/>
          </w:divBdr>
        </w:div>
        <w:div w:id="1086459435">
          <w:marLeft w:val="0"/>
          <w:marRight w:val="0"/>
          <w:marTop w:val="150"/>
          <w:marBottom w:val="0"/>
          <w:divBdr>
            <w:top w:val="none" w:sz="0" w:space="0" w:color="auto"/>
            <w:left w:val="none" w:sz="0" w:space="0" w:color="auto"/>
            <w:bottom w:val="none" w:sz="0" w:space="0" w:color="auto"/>
            <w:right w:val="none" w:sz="0" w:space="0" w:color="auto"/>
          </w:divBdr>
          <w:divsChild>
            <w:div w:id="547423211">
              <w:marLeft w:val="1155"/>
              <w:marRight w:val="0"/>
              <w:marTop w:val="0"/>
              <w:marBottom w:val="0"/>
              <w:divBdr>
                <w:top w:val="none" w:sz="0" w:space="0" w:color="auto"/>
                <w:left w:val="none" w:sz="0" w:space="0" w:color="auto"/>
                <w:bottom w:val="none" w:sz="0" w:space="0" w:color="auto"/>
                <w:right w:val="none" w:sz="0" w:space="0" w:color="auto"/>
              </w:divBdr>
            </w:div>
            <w:div w:id="153029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292985">
      <w:bodyDiv w:val="1"/>
      <w:marLeft w:val="0"/>
      <w:marRight w:val="0"/>
      <w:marTop w:val="0"/>
      <w:marBottom w:val="0"/>
      <w:divBdr>
        <w:top w:val="none" w:sz="0" w:space="0" w:color="auto"/>
        <w:left w:val="none" w:sz="0" w:space="0" w:color="auto"/>
        <w:bottom w:val="none" w:sz="0" w:space="0" w:color="auto"/>
        <w:right w:val="none" w:sz="0" w:space="0" w:color="auto"/>
      </w:divBdr>
      <w:divsChild>
        <w:div w:id="133378720">
          <w:marLeft w:val="0"/>
          <w:marRight w:val="0"/>
          <w:marTop w:val="0"/>
          <w:marBottom w:val="0"/>
          <w:divBdr>
            <w:top w:val="none" w:sz="0" w:space="0" w:color="auto"/>
            <w:left w:val="none" w:sz="0" w:space="0" w:color="auto"/>
            <w:bottom w:val="none" w:sz="0" w:space="0" w:color="auto"/>
            <w:right w:val="none" w:sz="0" w:space="0" w:color="auto"/>
          </w:divBdr>
        </w:div>
        <w:div w:id="1821653774">
          <w:marLeft w:val="0"/>
          <w:marRight w:val="0"/>
          <w:marTop w:val="150"/>
          <w:marBottom w:val="0"/>
          <w:divBdr>
            <w:top w:val="none" w:sz="0" w:space="0" w:color="auto"/>
            <w:left w:val="none" w:sz="0" w:space="0" w:color="auto"/>
            <w:bottom w:val="none" w:sz="0" w:space="0" w:color="auto"/>
            <w:right w:val="none" w:sz="0" w:space="0" w:color="auto"/>
          </w:divBdr>
          <w:divsChild>
            <w:div w:id="322586354">
              <w:marLeft w:val="1155"/>
              <w:marRight w:val="0"/>
              <w:marTop w:val="0"/>
              <w:marBottom w:val="0"/>
              <w:divBdr>
                <w:top w:val="none" w:sz="0" w:space="0" w:color="auto"/>
                <w:left w:val="none" w:sz="0" w:space="0" w:color="auto"/>
                <w:bottom w:val="none" w:sz="0" w:space="0" w:color="auto"/>
                <w:right w:val="none" w:sz="0" w:space="0" w:color="auto"/>
              </w:divBdr>
            </w:div>
            <w:div w:id="1448308776">
              <w:marLeft w:val="1155"/>
              <w:marRight w:val="0"/>
              <w:marTop w:val="0"/>
              <w:marBottom w:val="0"/>
              <w:divBdr>
                <w:top w:val="none" w:sz="0" w:space="0" w:color="auto"/>
                <w:left w:val="none" w:sz="0" w:space="0" w:color="auto"/>
                <w:bottom w:val="none" w:sz="0" w:space="0" w:color="auto"/>
                <w:right w:val="none" w:sz="0" w:space="0" w:color="auto"/>
              </w:divBdr>
            </w:div>
            <w:div w:id="139566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7056">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6899239">
      <w:bodyDiv w:val="1"/>
      <w:marLeft w:val="0"/>
      <w:marRight w:val="0"/>
      <w:marTop w:val="0"/>
      <w:marBottom w:val="0"/>
      <w:divBdr>
        <w:top w:val="none" w:sz="0" w:space="0" w:color="auto"/>
        <w:left w:val="none" w:sz="0" w:space="0" w:color="auto"/>
        <w:bottom w:val="none" w:sz="0" w:space="0" w:color="auto"/>
        <w:right w:val="none" w:sz="0" w:space="0" w:color="auto"/>
      </w:divBdr>
      <w:divsChild>
        <w:div w:id="1566797059">
          <w:marLeft w:val="0"/>
          <w:marRight w:val="0"/>
          <w:marTop w:val="0"/>
          <w:marBottom w:val="0"/>
          <w:divBdr>
            <w:top w:val="none" w:sz="0" w:space="0" w:color="auto"/>
            <w:left w:val="none" w:sz="0" w:space="0" w:color="auto"/>
            <w:bottom w:val="none" w:sz="0" w:space="0" w:color="auto"/>
            <w:right w:val="none" w:sz="0" w:space="0" w:color="auto"/>
          </w:divBdr>
        </w:div>
        <w:div w:id="1646592237">
          <w:marLeft w:val="0"/>
          <w:marRight w:val="0"/>
          <w:marTop w:val="150"/>
          <w:marBottom w:val="0"/>
          <w:divBdr>
            <w:top w:val="none" w:sz="0" w:space="0" w:color="auto"/>
            <w:left w:val="none" w:sz="0" w:space="0" w:color="auto"/>
            <w:bottom w:val="none" w:sz="0" w:space="0" w:color="auto"/>
            <w:right w:val="none" w:sz="0" w:space="0" w:color="auto"/>
          </w:divBdr>
          <w:divsChild>
            <w:div w:id="1253053038">
              <w:marLeft w:val="1155"/>
              <w:marRight w:val="0"/>
              <w:marTop w:val="0"/>
              <w:marBottom w:val="0"/>
              <w:divBdr>
                <w:top w:val="none" w:sz="0" w:space="0" w:color="auto"/>
                <w:left w:val="none" w:sz="0" w:space="0" w:color="auto"/>
                <w:bottom w:val="none" w:sz="0" w:space="0" w:color="auto"/>
                <w:right w:val="none" w:sz="0" w:space="0" w:color="auto"/>
              </w:divBdr>
            </w:div>
            <w:div w:id="174464909">
              <w:marLeft w:val="1155"/>
              <w:marRight w:val="0"/>
              <w:marTop w:val="0"/>
              <w:marBottom w:val="0"/>
              <w:divBdr>
                <w:top w:val="none" w:sz="0" w:space="0" w:color="auto"/>
                <w:left w:val="none" w:sz="0" w:space="0" w:color="auto"/>
                <w:bottom w:val="none" w:sz="0" w:space="0" w:color="auto"/>
                <w:right w:val="none" w:sz="0" w:space="0" w:color="auto"/>
              </w:divBdr>
            </w:div>
            <w:div w:id="1977560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4906">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944081">
      <w:bodyDiv w:val="1"/>
      <w:marLeft w:val="0"/>
      <w:marRight w:val="0"/>
      <w:marTop w:val="0"/>
      <w:marBottom w:val="0"/>
      <w:divBdr>
        <w:top w:val="none" w:sz="0" w:space="0" w:color="auto"/>
        <w:left w:val="none" w:sz="0" w:space="0" w:color="auto"/>
        <w:bottom w:val="none" w:sz="0" w:space="0" w:color="auto"/>
        <w:right w:val="none" w:sz="0" w:space="0" w:color="auto"/>
      </w:divBdr>
      <w:divsChild>
        <w:div w:id="136844615">
          <w:marLeft w:val="0"/>
          <w:marRight w:val="0"/>
          <w:marTop w:val="0"/>
          <w:marBottom w:val="0"/>
          <w:divBdr>
            <w:top w:val="none" w:sz="0" w:space="0" w:color="auto"/>
            <w:left w:val="none" w:sz="0" w:space="0" w:color="auto"/>
            <w:bottom w:val="none" w:sz="0" w:space="0" w:color="auto"/>
            <w:right w:val="none" w:sz="0" w:space="0" w:color="auto"/>
          </w:divBdr>
        </w:div>
        <w:div w:id="1775977774">
          <w:marLeft w:val="0"/>
          <w:marRight w:val="0"/>
          <w:marTop w:val="150"/>
          <w:marBottom w:val="0"/>
          <w:divBdr>
            <w:top w:val="none" w:sz="0" w:space="0" w:color="auto"/>
            <w:left w:val="none" w:sz="0" w:space="0" w:color="auto"/>
            <w:bottom w:val="none" w:sz="0" w:space="0" w:color="auto"/>
            <w:right w:val="none" w:sz="0" w:space="0" w:color="auto"/>
          </w:divBdr>
          <w:divsChild>
            <w:div w:id="2048093031">
              <w:marLeft w:val="1155"/>
              <w:marRight w:val="0"/>
              <w:marTop w:val="0"/>
              <w:marBottom w:val="0"/>
              <w:divBdr>
                <w:top w:val="none" w:sz="0" w:space="0" w:color="auto"/>
                <w:left w:val="none" w:sz="0" w:space="0" w:color="auto"/>
                <w:bottom w:val="none" w:sz="0" w:space="0" w:color="auto"/>
                <w:right w:val="none" w:sz="0" w:space="0" w:color="auto"/>
              </w:divBdr>
            </w:div>
            <w:div w:id="2038969723">
              <w:marLeft w:val="1155"/>
              <w:marRight w:val="0"/>
              <w:marTop w:val="0"/>
              <w:marBottom w:val="0"/>
              <w:divBdr>
                <w:top w:val="none" w:sz="0" w:space="0" w:color="auto"/>
                <w:left w:val="none" w:sz="0" w:space="0" w:color="auto"/>
                <w:bottom w:val="none" w:sz="0" w:space="0" w:color="auto"/>
                <w:right w:val="none" w:sz="0" w:space="0" w:color="auto"/>
              </w:divBdr>
            </w:div>
            <w:div w:id="109936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063153">
      <w:bodyDiv w:val="1"/>
      <w:marLeft w:val="0"/>
      <w:marRight w:val="0"/>
      <w:marTop w:val="0"/>
      <w:marBottom w:val="0"/>
      <w:divBdr>
        <w:top w:val="none" w:sz="0" w:space="0" w:color="auto"/>
        <w:left w:val="none" w:sz="0" w:space="0" w:color="auto"/>
        <w:bottom w:val="none" w:sz="0" w:space="0" w:color="auto"/>
        <w:right w:val="none" w:sz="0" w:space="0" w:color="auto"/>
      </w:divBdr>
      <w:divsChild>
        <w:div w:id="657270285">
          <w:marLeft w:val="0"/>
          <w:marRight w:val="0"/>
          <w:marTop w:val="0"/>
          <w:marBottom w:val="0"/>
          <w:divBdr>
            <w:top w:val="none" w:sz="0" w:space="0" w:color="auto"/>
            <w:left w:val="none" w:sz="0" w:space="0" w:color="auto"/>
            <w:bottom w:val="none" w:sz="0" w:space="0" w:color="auto"/>
            <w:right w:val="none" w:sz="0" w:space="0" w:color="auto"/>
          </w:divBdr>
        </w:div>
        <w:div w:id="189757466">
          <w:marLeft w:val="0"/>
          <w:marRight w:val="0"/>
          <w:marTop w:val="150"/>
          <w:marBottom w:val="0"/>
          <w:divBdr>
            <w:top w:val="none" w:sz="0" w:space="0" w:color="auto"/>
            <w:left w:val="none" w:sz="0" w:space="0" w:color="auto"/>
            <w:bottom w:val="none" w:sz="0" w:space="0" w:color="auto"/>
            <w:right w:val="none" w:sz="0" w:space="0" w:color="auto"/>
          </w:divBdr>
          <w:divsChild>
            <w:div w:id="878277452">
              <w:marLeft w:val="1155"/>
              <w:marRight w:val="0"/>
              <w:marTop w:val="0"/>
              <w:marBottom w:val="0"/>
              <w:divBdr>
                <w:top w:val="none" w:sz="0" w:space="0" w:color="auto"/>
                <w:left w:val="none" w:sz="0" w:space="0" w:color="auto"/>
                <w:bottom w:val="none" w:sz="0" w:space="0" w:color="auto"/>
                <w:right w:val="none" w:sz="0" w:space="0" w:color="auto"/>
              </w:divBdr>
            </w:div>
            <w:div w:id="1156069560">
              <w:marLeft w:val="1155"/>
              <w:marRight w:val="0"/>
              <w:marTop w:val="0"/>
              <w:marBottom w:val="0"/>
              <w:divBdr>
                <w:top w:val="none" w:sz="0" w:space="0" w:color="auto"/>
                <w:left w:val="none" w:sz="0" w:space="0" w:color="auto"/>
                <w:bottom w:val="none" w:sz="0" w:space="0" w:color="auto"/>
                <w:right w:val="none" w:sz="0" w:space="0" w:color="auto"/>
              </w:divBdr>
            </w:div>
            <w:div w:id="203622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253712">
      <w:bodyDiv w:val="1"/>
      <w:marLeft w:val="0"/>
      <w:marRight w:val="0"/>
      <w:marTop w:val="0"/>
      <w:marBottom w:val="0"/>
      <w:divBdr>
        <w:top w:val="none" w:sz="0" w:space="0" w:color="auto"/>
        <w:left w:val="none" w:sz="0" w:space="0" w:color="auto"/>
        <w:bottom w:val="none" w:sz="0" w:space="0" w:color="auto"/>
        <w:right w:val="none" w:sz="0" w:space="0" w:color="auto"/>
      </w:divBdr>
      <w:divsChild>
        <w:div w:id="2055425934">
          <w:marLeft w:val="0"/>
          <w:marRight w:val="0"/>
          <w:marTop w:val="0"/>
          <w:marBottom w:val="0"/>
          <w:divBdr>
            <w:top w:val="none" w:sz="0" w:space="0" w:color="auto"/>
            <w:left w:val="none" w:sz="0" w:space="0" w:color="auto"/>
            <w:bottom w:val="none" w:sz="0" w:space="0" w:color="auto"/>
            <w:right w:val="none" w:sz="0" w:space="0" w:color="auto"/>
          </w:divBdr>
        </w:div>
        <w:div w:id="807866747">
          <w:marLeft w:val="0"/>
          <w:marRight w:val="0"/>
          <w:marTop w:val="150"/>
          <w:marBottom w:val="0"/>
          <w:divBdr>
            <w:top w:val="none" w:sz="0" w:space="0" w:color="auto"/>
            <w:left w:val="none" w:sz="0" w:space="0" w:color="auto"/>
            <w:bottom w:val="none" w:sz="0" w:space="0" w:color="auto"/>
            <w:right w:val="none" w:sz="0" w:space="0" w:color="auto"/>
          </w:divBdr>
          <w:divsChild>
            <w:div w:id="491871251">
              <w:marLeft w:val="1155"/>
              <w:marRight w:val="0"/>
              <w:marTop w:val="0"/>
              <w:marBottom w:val="0"/>
              <w:divBdr>
                <w:top w:val="none" w:sz="0" w:space="0" w:color="auto"/>
                <w:left w:val="none" w:sz="0" w:space="0" w:color="auto"/>
                <w:bottom w:val="none" w:sz="0" w:space="0" w:color="auto"/>
                <w:right w:val="none" w:sz="0" w:space="0" w:color="auto"/>
              </w:divBdr>
            </w:div>
            <w:div w:id="1583375017">
              <w:marLeft w:val="1155"/>
              <w:marRight w:val="0"/>
              <w:marTop w:val="0"/>
              <w:marBottom w:val="0"/>
              <w:divBdr>
                <w:top w:val="none" w:sz="0" w:space="0" w:color="auto"/>
                <w:left w:val="none" w:sz="0" w:space="0" w:color="auto"/>
                <w:bottom w:val="none" w:sz="0" w:space="0" w:color="auto"/>
                <w:right w:val="none" w:sz="0" w:space="0" w:color="auto"/>
              </w:divBdr>
            </w:div>
            <w:div w:id="362094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643050">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681433">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5891">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2768">
      <w:bodyDiv w:val="1"/>
      <w:marLeft w:val="0"/>
      <w:marRight w:val="0"/>
      <w:marTop w:val="0"/>
      <w:marBottom w:val="0"/>
      <w:divBdr>
        <w:top w:val="none" w:sz="0" w:space="0" w:color="auto"/>
        <w:left w:val="none" w:sz="0" w:space="0" w:color="auto"/>
        <w:bottom w:val="none" w:sz="0" w:space="0" w:color="auto"/>
        <w:right w:val="none" w:sz="0" w:space="0" w:color="auto"/>
      </w:divBdr>
      <w:divsChild>
        <w:div w:id="489712901">
          <w:marLeft w:val="0"/>
          <w:marRight w:val="0"/>
          <w:marTop w:val="0"/>
          <w:marBottom w:val="0"/>
          <w:divBdr>
            <w:top w:val="none" w:sz="0" w:space="0" w:color="auto"/>
            <w:left w:val="none" w:sz="0" w:space="0" w:color="auto"/>
            <w:bottom w:val="none" w:sz="0" w:space="0" w:color="auto"/>
            <w:right w:val="none" w:sz="0" w:space="0" w:color="auto"/>
          </w:divBdr>
        </w:div>
        <w:div w:id="1057972248">
          <w:marLeft w:val="0"/>
          <w:marRight w:val="0"/>
          <w:marTop w:val="150"/>
          <w:marBottom w:val="0"/>
          <w:divBdr>
            <w:top w:val="none" w:sz="0" w:space="0" w:color="auto"/>
            <w:left w:val="none" w:sz="0" w:space="0" w:color="auto"/>
            <w:bottom w:val="none" w:sz="0" w:space="0" w:color="auto"/>
            <w:right w:val="none" w:sz="0" w:space="0" w:color="auto"/>
          </w:divBdr>
          <w:divsChild>
            <w:div w:id="957179596">
              <w:marLeft w:val="1155"/>
              <w:marRight w:val="0"/>
              <w:marTop w:val="0"/>
              <w:marBottom w:val="0"/>
              <w:divBdr>
                <w:top w:val="none" w:sz="0" w:space="0" w:color="auto"/>
                <w:left w:val="none" w:sz="0" w:space="0" w:color="auto"/>
                <w:bottom w:val="none" w:sz="0" w:space="0" w:color="auto"/>
                <w:right w:val="none" w:sz="0" w:space="0" w:color="auto"/>
              </w:divBdr>
            </w:div>
            <w:div w:id="1263610088">
              <w:marLeft w:val="1155"/>
              <w:marRight w:val="0"/>
              <w:marTop w:val="0"/>
              <w:marBottom w:val="0"/>
              <w:divBdr>
                <w:top w:val="none" w:sz="0" w:space="0" w:color="auto"/>
                <w:left w:val="none" w:sz="0" w:space="0" w:color="auto"/>
                <w:bottom w:val="none" w:sz="0" w:space="0" w:color="auto"/>
                <w:right w:val="none" w:sz="0" w:space="0" w:color="auto"/>
              </w:divBdr>
            </w:div>
            <w:div w:id="1374693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4211">
      <w:bodyDiv w:val="1"/>
      <w:marLeft w:val="0"/>
      <w:marRight w:val="0"/>
      <w:marTop w:val="0"/>
      <w:marBottom w:val="0"/>
      <w:divBdr>
        <w:top w:val="none" w:sz="0" w:space="0" w:color="auto"/>
        <w:left w:val="none" w:sz="0" w:space="0" w:color="auto"/>
        <w:bottom w:val="none" w:sz="0" w:space="0" w:color="auto"/>
        <w:right w:val="none" w:sz="0" w:space="0" w:color="auto"/>
      </w:divBdr>
      <w:divsChild>
        <w:div w:id="870531335">
          <w:marLeft w:val="0"/>
          <w:marRight w:val="0"/>
          <w:marTop w:val="0"/>
          <w:marBottom w:val="0"/>
          <w:divBdr>
            <w:top w:val="none" w:sz="0" w:space="0" w:color="auto"/>
            <w:left w:val="none" w:sz="0" w:space="0" w:color="auto"/>
            <w:bottom w:val="none" w:sz="0" w:space="0" w:color="auto"/>
            <w:right w:val="none" w:sz="0" w:space="0" w:color="auto"/>
          </w:divBdr>
        </w:div>
        <w:div w:id="339357623">
          <w:marLeft w:val="0"/>
          <w:marRight w:val="0"/>
          <w:marTop w:val="150"/>
          <w:marBottom w:val="0"/>
          <w:divBdr>
            <w:top w:val="none" w:sz="0" w:space="0" w:color="auto"/>
            <w:left w:val="none" w:sz="0" w:space="0" w:color="auto"/>
            <w:bottom w:val="none" w:sz="0" w:space="0" w:color="auto"/>
            <w:right w:val="none" w:sz="0" w:space="0" w:color="auto"/>
          </w:divBdr>
          <w:divsChild>
            <w:div w:id="537744305">
              <w:marLeft w:val="1155"/>
              <w:marRight w:val="0"/>
              <w:marTop w:val="0"/>
              <w:marBottom w:val="0"/>
              <w:divBdr>
                <w:top w:val="none" w:sz="0" w:space="0" w:color="auto"/>
                <w:left w:val="none" w:sz="0" w:space="0" w:color="auto"/>
                <w:bottom w:val="none" w:sz="0" w:space="0" w:color="auto"/>
                <w:right w:val="none" w:sz="0" w:space="0" w:color="auto"/>
              </w:divBdr>
            </w:div>
            <w:div w:id="1343048211">
              <w:marLeft w:val="1155"/>
              <w:marRight w:val="0"/>
              <w:marTop w:val="0"/>
              <w:marBottom w:val="0"/>
              <w:divBdr>
                <w:top w:val="none" w:sz="0" w:space="0" w:color="auto"/>
                <w:left w:val="none" w:sz="0" w:space="0" w:color="auto"/>
                <w:bottom w:val="none" w:sz="0" w:space="0" w:color="auto"/>
                <w:right w:val="none" w:sz="0" w:space="0" w:color="auto"/>
              </w:divBdr>
            </w:div>
            <w:div w:id="1398895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40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308968">
      <w:bodyDiv w:val="1"/>
      <w:marLeft w:val="0"/>
      <w:marRight w:val="0"/>
      <w:marTop w:val="0"/>
      <w:marBottom w:val="0"/>
      <w:divBdr>
        <w:top w:val="none" w:sz="0" w:space="0" w:color="auto"/>
        <w:left w:val="none" w:sz="0" w:space="0" w:color="auto"/>
        <w:bottom w:val="none" w:sz="0" w:space="0" w:color="auto"/>
        <w:right w:val="none" w:sz="0" w:space="0" w:color="auto"/>
      </w:divBdr>
      <w:divsChild>
        <w:div w:id="1692106373">
          <w:marLeft w:val="0"/>
          <w:marRight w:val="0"/>
          <w:marTop w:val="0"/>
          <w:marBottom w:val="0"/>
          <w:divBdr>
            <w:top w:val="none" w:sz="0" w:space="0" w:color="auto"/>
            <w:left w:val="none" w:sz="0" w:space="0" w:color="auto"/>
            <w:bottom w:val="none" w:sz="0" w:space="0" w:color="auto"/>
            <w:right w:val="none" w:sz="0" w:space="0" w:color="auto"/>
          </w:divBdr>
        </w:div>
        <w:div w:id="26176697">
          <w:marLeft w:val="0"/>
          <w:marRight w:val="0"/>
          <w:marTop w:val="150"/>
          <w:marBottom w:val="0"/>
          <w:divBdr>
            <w:top w:val="none" w:sz="0" w:space="0" w:color="auto"/>
            <w:left w:val="none" w:sz="0" w:space="0" w:color="auto"/>
            <w:bottom w:val="none" w:sz="0" w:space="0" w:color="auto"/>
            <w:right w:val="none" w:sz="0" w:space="0" w:color="auto"/>
          </w:divBdr>
          <w:divsChild>
            <w:div w:id="1916622754">
              <w:marLeft w:val="1155"/>
              <w:marRight w:val="0"/>
              <w:marTop w:val="0"/>
              <w:marBottom w:val="0"/>
              <w:divBdr>
                <w:top w:val="none" w:sz="0" w:space="0" w:color="auto"/>
                <w:left w:val="none" w:sz="0" w:space="0" w:color="auto"/>
                <w:bottom w:val="none" w:sz="0" w:space="0" w:color="auto"/>
                <w:right w:val="none" w:sz="0" w:space="0" w:color="auto"/>
              </w:divBdr>
            </w:div>
            <w:div w:id="105926201">
              <w:marLeft w:val="1155"/>
              <w:marRight w:val="0"/>
              <w:marTop w:val="0"/>
              <w:marBottom w:val="0"/>
              <w:divBdr>
                <w:top w:val="none" w:sz="0" w:space="0" w:color="auto"/>
                <w:left w:val="none" w:sz="0" w:space="0" w:color="auto"/>
                <w:bottom w:val="none" w:sz="0" w:space="0" w:color="auto"/>
                <w:right w:val="none" w:sz="0" w:space="0" w:color="auto"/>
              </w:divBdr>
            </w:div>
            <w:div w:id="299070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268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4809016">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227153">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738008">
      <w:bodyDiv w:val="1"/>
      <w:marLeft w:val="0"/>
      <w:marRight w:val="0"/>
      <w:marTop w:val="0"/>
      <w:marBottom w:val="0"/>
      <w:divBdr>
        <w:top w:val="none" w:sz="0" w:space="0" w:color="auto"/>
        <w:left w:val="none" w:sz="0" w:space="0" w:color="auto"/>
        <w:bottom w:val="none" w:sz="0" w:space="0" w:color="auto"/>
        <w:right w:val="none" w:sz="0" w:space="0" w:color="auto"/>
      </w:divBdr>
      <w:divsChild>
        <w:div w:id="1084179069">
          <w:marLeft w:val="0"/>
          <w:marRight w:val="0"/>
          <w:marTop w:val="0"/>
          <w:marBottom w:val="0"/>
          <w:divBdr>
            <w:top w:val="none" w:sz="0" w:space="0" w:color="auto"/>
            <w:left w:val="none" w:sz="0" w:space="0" w:color="auto"/>
            <w:bottom w:val="none" w:sz="0" w:space="0" w:color="auto"/>
            <w:right w:val="none" w:sz="0" w:space="0" w:color="auto"/>
          </w:divBdr>
        </w:div>
        <w:div w:id="1485855971">
          <w:marLeft w:val="0"/>
          <w:marRight w:val="0"/>
          <w:marTop w:val="150"/>
          <w:marBottom w:val="0"/>
          <w:divBdr>
            <w:top w:val="none" w:sz="0" w:space="0" w:color="auto"/>
            <w:left w:val="none" w:sz="0" w:space="0" w:color="auto"/>
            <w:bottom w:val="none" w:sz="0" w:space="0" w:color="auto"/>
            <w:right w:val="none" w:sz="0" w:space="0" w:color="auto"/>
          </w:divBdr>
          <w:divsChild>
            <w:div w:id="1492024002">
              <w:marLeft w:val="1155"/>
              <w:marRight w:val="0"/>
              <w:marTop w:val="0"/>
              <w:marBottom w:val="0"/>
              <w:divBdr>
                <w:top w:val="none" w:sz="0" w:space="0" w:color="auto"/>
                <w:left w:val="none" w:sz="0" w:space="0" w:color="auto"/>
                <w:bottom w:val="none" w:sz="0" w:space="0" w:color="auto"/>
                <w:right w:val="none" w:sz="0" w:space="0" w:color="auto"/>
              </w:divBdr>
            </w:div>
            <w:div w:id="396124474">
              <w:marLeft w:val="1155"/>
              <w:marRight w:val="0"/>
              <w:marTop w:val="0"/>
              <w:marBottom w:val="0"/>
              <w:divBdr>
                <w:top w:val="none" w:sz="0" w:space="0" w:color="auto"/>
                <w:left w:val="none" w:sz="0" w:space="0" w:color="auto"/>
                <w:bottom w:val="none" w:sz="0" w:space="0" w:color="auto"/>
                <w:right w:val="none" w:sz="0" w:space="0" w:color="auto"/>
              </w:divBdr>
            </w:div>
            <w:div w:id="236326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000844">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550498">
      <w:bodyDiv w:val="1"/>
      <w:marLeft w:val="0"/>
      <w:marRight w:val="0"/>
      <w:marTop w:val="0"/>
      <w:marBottom w:val="0"/>
      <w:divBdr>
        <w:top w:val="none" w:sz="0" w:space="0" w:color="auto"/>
        <w:left w:val="none" w:sz="0" w:space="0" w:color="auto"/>
        <w:bottom w:val="none" w:sz="0" w:space="0" w:color="auto"/>
        <w:right w:val="none" w:sz="0" w:space="0" w:color="auto"/>
      </w:divBdr>
      <w:divsChild>
        <w:div w:id="1910263163">
          <w:marLeft w:val="0"/>
          <w:marRight w:val="0"/>
          <w:marTop w:val="0"/>
          <w:marBottom w:val="0"/>
          <w:divBdr>
            <w:top w:val="none" w:sz="0" w:space="0" w:color="auto"/>
            <w:left w:val="none" w:sz="0" w:space="0" w:color="auto"/>
            <w:bottom w:val="none" w:sz="0" w:space="0" w:color="auto"/>
            <w:right w:val="none" w:sz="0" w:space="0" w:color="auto"/>
          </w:divBdr>
        </w:div>
        <w:div w:id="1276719428">
          <w:marLeft w:val="0"/>
          <w:marRight w:val="0"/>
          <w:marTop w:val="150"/>
          <w:marBottom w:val="0"/>
          <w:divBdr>
            <w:top w:val="none" w:sz="0" w:space="0" w:color="auto"/>
            <w:left w:val="none" w:sz="0" w:space="0" w:color="auto"/>
            <w:bottom w:val="none" w:sz="0" w:space="0" w:color="auto"/>
            <w:right w:val="none" w:sz="0" w:space="0" w:color="auto"/>
          </w:divBdr>
          <w:divsChild>
            <w:div w:id="488374940">
              <w:marLeft w:val="1155"/>
              <w:marRight w:val="0"/>
              <w:marTop w:val="0"/>
              <w:marBottom w:val="0"/>
              <w:divBdr>
                <w:top w:val="none" w:sz="0" w:space="0" w:color="auto"/>
                <w:left w:val="none" w:sz="0" w:space="0" w:color="auto"/>
                <w:bottom w:val="none" w:sz="0" w:space="0" w:color="auto"/>
                <w:right w:val="none" w:sz="0" w:space="0" w:color="auto"/>
              </w:divBdr>
            </w:div>
            <w:div w:id="468011818">
              <w:marLeft w:val="1155"/>
              <w:marRight w:val="0"/>
              <w:marTop w:val="0"/>
              <w:marBottom w:val="0"/>
              <w:divBdr>
                <w:top w:val="none" w:sz="0" w:space="0" w:color="auto"/>
                <w:left w:val="none" w:sz="0" w:space="0" w:color="auto"/>
                <w:bottom w:val="none" w:sz="0" w:space="0" w:color="auto"/>
                <w:right w:val="none" w:sz="0" w:space="0" w:color="auto"/>
              </w:divBdr>
            </w:div>
            <w:div w:id="901060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442083">
      <w:bodyDiv w:val="1"/>
      <w:marLeft w:val="0"/>
      <w:marRight w:val="0"/>
      <w:marTop w:val="0"/>
      <w:marBottom w:val="0"/>
      <w:divBdr>
        <w:top w:val="none" w:sz="0" w:space="0" w:color="auto"/>
        <w:left w:val="none" w:sz="0" w:space="0" w:color="auto"/>
        <w:bottom w:val="none" w:sz="0" w:space="0" w:color="auto"/>
        <w:right w:val="none" w:sz="0" w:space="0" w:color="auto"/>
      </w:divBdr>
      <w:divsChild>
        <w:div w:id="1830944846">
          <w:marLeft w:val="0"/>
          <w:marRight w:val="0"/>
          <w:marTop w:val="0"/>
          <w:marBottom w:val="0"/>
          <w:divBdr>
            <w:top w:val="none" w:sz="0" w:space="0" w:color="auto"/>
            <w:left w:val="none" w:sz="0" w:space="0" w:color="auto"/>
            <w:bottom w:val="none" w:sz="0" w:space="0" w:color="auto"/>
            <w:right w:val="none" w:sz="0" w:space="0" w:color="auto"/>
          </w:divBdr>
        </w:div>
        <w:div w:id="1021586125">
          <w:marLeft w:val="0"/>
          <w:marRight w:val="0"/>
          <w:marTop w:val="150"/>
          <w:marBottom w:val="0"/>
          <w:divBdr>
            <w:top w:val="none" w:sz="0" w:space="0" w:color="auto"/>
            <w:left w:val="none" w:sz="0" w:space="0" w:color="auto"/>
            <w:bottom w:val="none" w:sz="0" w:space="0" w:color="auto"/>
            <w:right w:val="none" w:sz="0" w:space="0" w:color="auto"/>
          </w:divBdr>
          <w:divsChild>
            <w:div w:id="508368865">
              <w:marLeft w:val="1155"/>
              <w:marRight w:val="0"/>
              <w:marTop w:val="0"/>
              <w:marBottom w:val="0"/>
              <w:divBdr>
                <w:top w:val="none" w:sz="0" w:space="0" w:color="auto"/>
                <w:left w:val="none" w:sz="0" w:space="0" w:color="auto"/>
                <w:bottom w:val="none" w:sz="0" w:space="0" w:color="auto"/>
                <w:right w:val="none" w:sz="0" w:space="0" w:color="auto"/>
              </w:divBdr>
            </w:div>
            <w:div w:id="519860438">
              <w:marLeft w:val="1155"/>
              <w:marRight w:val="0"/>
              <w:marTop w:val="0"/>
              <w:marBottom w:val="0"/>
              <w:divBdr>
                <w:top w:val="none" w:sz="0" w:space="0" w:color="auto"/>
                <w:left w:val="none" w:sz="0" w:space="0" w:color="auto"/>
                <w:bottom w:val="none" w:sz="0" w:space="0" w:color="auto"/>
                <w:right w:val="none" w:sz="0" w:space="0" w:color="auto"/>
              </w:divBdr>
            </w:div>
            <w:div w:id="1810853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778706">
      <w:bodyDiv w:val="1"/>
      <w:marLeft w:val="0"/>
      <w:marRight w:val="0"/>
      <w:marTop w:val="0"/>
      <w:marBottom w:val="0"/>
      <w:divBdr>
        <w:top w:val="none" w:sz="0" w:space="0" w:color="auto"/>
        <w:left w:val="none" w:sz="0" w:space="0" w:color="auto"/>
        <w:bottom w:val="none" w:sz="0" w:space="0" w:color="auto"/>
        <w:right w:val="none" w:sz="0" w:space="0" w:color="auto"/>
      </w:divBdr>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674530">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69690">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289441">
      <w:bodyDiv w:val="1"/>
      <w:marLeft w:val="0"/>
      <w:marRight w:val="0"/>
      <w:marTop w:val="0"/>
      <w:marBottom w:val="0"/>
      <w:divBdr>
        <w:top w:val="none" w:sz="0" w:space="0" w:color="auto"/>
        <w:left w:val="none" w:sz="0" w:space="0" w:color="auto"/>
        <w:bottom w:val="none" w:sz="0" w:space="0" w:color="auto"/>
        <w:right w:val="none" w:sz="0" w:space="0" w:color="auto"/>
      </w:divBdr>
      <w:divsChild>
        <w:div w:id="599726685">
          <w:marLeft w:val="0"/>
          <w:marRight w:val="0"/>
          <w:marTop w:val="0"/>
          <w:marBottom w:val="0"/>
          <w:divBdr>
            <w:top w:val="none" w:sz="0" w:space="0" w:color="auto"/>
            <w:left w:val="none" w:sz="0" w:space="0" w:color="auto"/>
            <w:bottom w:val="none" w:sz="0" w:space="0" w:color="auto"/>
            <w:right w:val="none" w:sz="0" w:space="0" w:color="auto"/>
          </w:divBdr>
        </w:div>
        <w:div w:id="595678845">
          <w:marLeft w:val="0"/>
          <w:marRight w:val="0"/>
          <w:marTop w:val="150"/>
          <w:marBottom w:val="0"/>
          <w:divBdr>
            <w:top w:val="none" w:sz="0" w:space="0" w:color="auto"/>
            <w:left w:val="none" w:sz="0" w:space="0" w:color="auto"/>
            <w:bottom w:val="none" w:sz="0" w:space="0" w:color="auto"/>
            <w:right w:val="none" w:sz="0" w:space="0" w:color="auto"/>
          </w:divBdr>
          <w:divsChild>
            <w:div w:id="1597134323">
              <w:marLeft w:val="1155"/>
              <w:marRight w:val="0"/>
              <w:marTop w:val="0"/>
              <w:marBottom w:val="0"/>
              <w:divBdr>
                <w:top w:val="none" w:sz="0" w:space="0" w:color="auto"/>
                <w:left w:val="none" w:sz="0" w:space="0" w:color="auto"/>
                <w:bottom w:val="none" w:sz="0" w:space="0" w:color="auto"/>
                <w:right w:val="none" w:sz="0" w:space="0" w:color="auto"/>
              </w:divBdr>
            </w:div>
            <w:div w:id="2044016105">
              <w:marLeft w:val="1155"/>
              <w:marRight w:val="0"/>
              <w:marTop w:val="0"/>
              <w:marBottom w:val="0"/>
              <w:divBdr>
                <w:top w:val="none" w:sz="0" w:space="0" w:color="auto"/>
                <w:left w:val="none" w:sz="0" w:space="0" w:color="auto"/>
                <w:bottom w:val="none" w:sz="0" w:space="0" w:color="auto"/>
                <w:right w:val="none" w:sz="0" w:space="0" w:color="auto"/>
              </w:divBdr>
            </w:div>
            <w:div w:id="1000814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404995">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12483">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4104">
      <w:bodyDiv w:val="1"/>
      <w:marLeft w:val="0"/>
      <w:marRight w:val="0"/>
      <w:marTop w:val="0"/>
      <w:marBottom w:val="0"/>
      <w:divBdr>
        <w:top w:val="none" w:sz="0" w:space="0" w:color="auto"/>
        <w:left w:val="none" w:sz="0" w:space="0" w:color="auto"/>
        <w:bottom w:val="none" w:sz="0" w:space="0" w:color="auto"/>
        <w:right w:val="none" w:sz="0" w:space="0" w:color="auto"/>
      </w:divBdr>
      <w:divsChild>
        <w:div w:id="822161984">
          <w:marLeft w:val="0"/>
          <w:marRight w:val="0"/>
          <w:marTop w:val="0"/>
          <w:marBottom w:val="0"/>
          <w:divBdr>
            <w:top w:val="none" w:sz="0" w:space="0" w:color="auto"/>
            <w:left w:val="none" w:sz="0" w:space="0" w:color="auto"/>
            <w:bottom w:val="none" w:sz="0" w:space="0" w:color="auto"/>
            <w:right w:val="none" w:sz="0" w:space="0" w:color="auto"/>
          </w:divBdr>
        </w:div>
        <w:div w:id="1198618426">
          <w:marLeft w:val="0"/>
          <w:marRight w:val="0"/>
          <w:marTop w:val="150"/>
          <w:marBottom w:val="0"/>
          <w:divBdr>
            <w:top w:val="none" w:sz="0" w:space="0" w:color="auto"/>
            <w:left w:val="none" w:sz="0" w:space="0" w:color="auto"/>
            <w:bottom w:val="none" w:sz="0" w:space="0" w:color="auto"/>
            <w:right w:val="none" w:sz="0" w:space="0" w:color="auto"/>
          </w:divBdr>
          <w:divsChild>
            <w:div w:id="79907741">
              <w:marLeft w:val="1155"/>
              <w:marRight w:val="0"/>
              <w:marTop w:val="0"/>
              <w:marBottom w:val="0"/>
              <w:divBdr>
                <w:top w:val="none" w:sz="0" w:space="0" w:color="auto"/>
                <w:left w:val="none" w:sz="0" w:space="0" w:color="auto"/>
                <w:bottom w:val="none" w:sz="0" w:space="0" w:color="auto"/>
                <w:right w:val="none" w:sz="0" w:space="0" w:color="auto"/>
              </w:divBdr>
            </w:div>
            <w:div w:id="1372653337">
              <w:marLeft w:val="1155"/>
              <w:marRight w:val="0"/>
              <w:marTop w:val="0"/>
              <w:marBottom w:val="0"/>
              <w:divBdr>
                <w:top w:val="none" w:sz="0" w:space="0" w:color="auto"/>
                <w:left w:val="none" w:sz="0" w:space="0" w:color="auto"/>
                <w:bottom w:val="none" w:sz="0" w:space="0" w:color="auto"/>
                <w:right w:val="none" w:sz="0" w:space="0" w:color="auto"/>
              </w:divBdr>
            </w:div>
            <w:div w:id="161528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6241">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759244">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689796">
      <w:bodyDiv w:val="1"/>
      <w:marLeft w:val="0"/>
      <w:marRight w:val="0"/>
      <w:marTop w:val="0"/>
      <w:marBottom w:val="0"/>
      <w:divBdr>
        <w:top w:val="none" w:sz="0" w:space="0" w:color="auto"/>
        <w:left w:val="none" w:sz="0" w:space="0" w:color="auto"/>
        <w:bottom w:val="none" w:sz="0" w:space="0" w:color="auto"/>
        <w:right w:val="none" w:sz="0" w:space="0" w:color="auto"/>
      </w:divBdr>
      <w:divsChild>
        <w:div w:id="1885555964">
          <w:marLeft w:val="0"/>
          <w:marRight w:val="0"/>
          <w:marTop w:val="0"/>
          <w:marBottom w:val="0"/>
          <w:divBdr>
            <w:top w:val="none" w:sz="0" w:space="0" w:color="auto"/>
            <w:left w:val="none" w:sz="0" w:space="0" w:color="auto"/>
            <w:bottom w:val="none" w:sz="0" w:space="0" w:color="auto"/>
            <w:right w:val="none" w:sz="0" w:space="0" w:color="auto"/>
          </w:divBdr>
        </w:div>
        <w:div w:id="190341838">
          <w:marLeft w:val="0"/>
          <w:marRight w:val="0"/>
          <w:marTop w:val="150"/>
          <w:marBottom w:val="0"/>
          <w:divBdr>
            <w:top w:val="none" w:sz="0" w:space="0" w:color="auto"/>
            <w:left w:val="none" w:sz="0" w:space="0" w:color="auto"/>
            <w:bottom w:val="none" w:sz="0" w:space="0" w:color="auto"/>
            <w:right w:val="none" w:sz="0" w:space="0" w:color="auto"/>
          </w:divBdr>
          <w:divsChild>
            <w:div w:id="1858150752">
              <w:marLeft w:val="1155"/>
              <w:marRight w:val="0"/>
              <w:marTop w:val="0"/>
              <w:marBottom w:val="0"/>
              <w:divBdr>
                <w:top w:val="none" w:sz="0" w:space="0" w:color="auto"/>
                <w:left w:val="none" w:sz="0" w:space="0" w:color="auto"/>
                <w:bottom w:val="none" w:sz="0" w:space="0" w:color="auto"/>
                <w:right w:val="none" w:sz="0" w:space="0" w:color="auto"/>
              </w:divBdr>
            </w:div>
            <w:div w:id="1733428553">
              <w:marLeft w:val="1155"/>
              <w:marRight w:val="0"/>
              <w:marTop w:val="0"/>
              <w:marBottom w:val="0"/>
              <w:divBdr>
                <w:top w:val="none" w:sz="0" w:space="0" w:color="auto"/>
                <w:left w:val="none" w:sz="0" w:space="0" w:color="auto"/>
                <w:bottom w:val="none" w:sz="0" w:space="0" w:color="auto"/>
                <w:right w:val="none" w:sz="0" w:space="0" w:color="auto"/>
              </w:divBdr>
            </w:div>
            <w:div w:id="1539392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81490">
      <w:bodyDiv w:val="1"/>
      <w:marLeft w:val="0"/>
      <w:marRight w:val="0"/>
      <w:marTop w:val="0"/>
      <w:marBottom w:val="0"/>
      <w:divBdr>
        <w:top w:val="none" w:sz="0" w:space="0" w:color="auto"/>
        <w:left w:val="none" w:sz="0" w:space="0" w:color="auto"/>
        <w:bottom w:val="none" w:sz="0" w:space="0" w:color="auto"/>
        <w:right w:val="none" w:sz="0" w:space="0" w:color="auto"/>
      </w:divBdr>
      <w:divsChild>
        <w:div w:id="921061751">
          <w:marLeft w:val="0"/>
          <w:marRight w:val="0"/>
          <w:marTop w:val="0"/>
          <w:marBottom w:val="0"/>
          <w:divBdr>
            <w:top w:val="none" w:sz="0" w:space="0" w:color="auto"/>
            <w:left w:val="none" w:sz="0" w:space="0" w:color="auto"/>
            <w:bottom w:val="none" w:sz="0" w:space="0" w:color="auto"/>
            <w:right w:val="none" w:sz="0" w:space="0" w:color="auto"/>
          </w:divBdr>
        </w:div>
        <w:div w:id="1969509419">
          <w:marLeft w:val="0"/>
          <w:marRight w:val="0"/>
          <w:marTop w:val="150"/>
          <w:marBottom w:val="0"/>
          <w:divBdr>
            <w:top w:val="none" w:sz="0" w:space="0" w:color="auto"/>
            <w:left w:val="none" w:sz="0" w:space="0" w:color="auto"/>
            <w:bottom w:val="none" w:sz="0" w:space="0" w:color="auto"/>
            <w:right w:val="none" w:sz="0" w:space="0" w:color="auto"/>
          </w:divBdr>
          <w:divsChild>
            <w:div w:id="295765491">
              <w:marLeft w:val="1155"/>
              <w:marRight w:val="0"/>
              <w:marTop w:val="0"/>
              <w:marBottom w:val="0"/>
              <w:divBdr>
                <w:top w:val="none" w:sz="0" w:space="0" w:color="auto"/>
                <w:left w:val="none" w:sz="0" w:space="0" w:color="auto"/>
                <w:bottom w:val="none" w:sz="0" w:space="0" w:color="auto"/>
                <w:right w:val="none" w:sz="0" w:space="0" w:color="auto"/>
              </w:divBdr>
            </w:div>
            <w:div w:id="1035083478">
              <w:marLeft w:val="1155"/>
              <w:marRight w:val="0"/>
              <w:marTop w:val="0"/>
              <w:marBottom w:val="0"/>
              <w:divBdr>
                <w:top w:val="none" w:sz="0" w:space="0" w:color="auto"/>
                <w:left w:val="none" w:sz="0" w:space="0" w:color="auto"/>
                <w:bottom w:val="none" w:sz="0" w:space="0" w:color="auto"/>
                <w:right w:val="none" w:sz="0" w:space="0" w:color="auto"/>
              </w:divBdr>
            </w:div>
            <w:div w:id="179704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0952111">
      <w:bodyDiv w:val="1"/>
      <w:marLeft w:val="0"/>
      <w:marRight w:val="0"/>
      <w:marTop w:val="0"/>
      <w:marBottom w:val="0"/>
      <w:divBdr>
        <w:top w:val="none" w:sz="0" w:space="0" w:color="auto"/>
        <w:left w:val="none" w:sz="0" w:space="0" w:color="auto"/>
        <w:bottom w:val="none" w:sz="0" w:space="0" w:color="auto"/>
        <w:right w:val="none" w:sz="0" w:space="0" w:color="auto"/>
      </w:divBdr>
      <w:divsChild>
        <w:div w:id="721708730">
          <w:marLeft w:val="0"/>
          <w:marRight w:val="0"/>
          <w:marTop w:val="0"/>
          <w:marBottom w:val="0"/>
          <w:divBdr>
            <w:top w:val="none" w:sz="0" w:space="0" w:color="auto"/>
            <w:left w:val="none" w:sz="0" w:space="0" w:color="auto"/>
            <w:bottom w:val="none" w:sz="0" w:space="0" w:color="auto"/>
            <w:right w:val="none" w:sz="0" w:space="0" w:color="auto"/>
          </w:divBdr>
        </w:div>
        <w:div w:id="1156411671">
          <w:marLeft w:val="0"/>
          <w:marRight w:val="0"/>
          <w:marTop w:val="150"/>
          <w:marBottom w:val="0"/>
          <w:divBdr>
            <w:top w:val="none" w:sz="0" w:space="0" w:color="auto"/>
            <w:left w:val="none" w:sz="0" w:space="0" w:color="auto"/>
            <w:bottom w:val="none" w:sz="0" w:space="0" w:color="auto"/>
            <w:right w:val="none" w:sz="0" w:space="0" w:color="auto"/>
          </w:divBdr>
          <w:divsChild>
            <w:div w:id="1345479781">
              <w:marLeft w:val="1155"/>
              <w:marRight w:val="0"/>
              <w:marTop w:val="0"/>
              <w:marBottom w:val="0"/>
              <w:divBdr>
                <w:top w:val="none" w:sz="0" w:space="0" w:color="auto"/>
                <w:left w:val="none" w:sz="0" w:space="0" w:color="auto"/>
                <w:bottom w:val="none" w:sz="0" w:space="0" w:color="auto"/>
                <w:right w:val="none" w:sz="0" w:space="0" w:color="auto"/>
              </w:divBdr>
            </w:div>
            <w:div w:id="297884620">
              <w:marLeft w:val="1155"/>
              <w:marRight w:val="0"/>
              <w:marTop w:val="0"/>
              <w:marBottom w:val="0"/>
              <w:divBdr>
                <w:top w:val="none" w:sz="0" w:space="0" w:color="auto"/>
                <w:left w:val="none" w:sz="0" w:space="0" w:color="auto"/>
                <w:bottom w:val="none" w:sz="0" w:space="0" w:color="auto"/>
                <w:right w:val="none" w:sz="0" w:space="0" w:color="auto"/>
              </w:divBdr>
            </w:div>
            <w:div w:id="1348286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581605">
      <w:bodyDiv w:val="1"/>
      <w:marLeft w:val="0"/>
      <w:marRight w:val="0"/>
      <w:marTop w:val="0"/>
      <w:marBottom w:val="0"/>
      <w:divBdr>
        <w:top w:val="none" w:sz="0" w:space="0" w:color="auto"/>
        <w:left w:val="none" w:sz="0" w:space="0" w:color="auto"/>
        <w:bottom w:val="none" w:sz="0" w:space="0" w:color="auto"/>
        <w:right w:val="none" w:sz="0" w:space="0" w:color="auto"/>
      </w:divBdr>
      <w:divsChild>
        <w:div w:id="366298754">
          <w:marLeft w:val="0"/>
          <w:marRight w:val="0"/>
          <w:marTop w:val="0"/>
          <w:marBottom w:val="0"/>
          <w:divBdr>
            <w:top w:val="none" w:sz="0" w:space="0" w:color="auto"/>
            <w:left w:val="none" w:sz="0" w:space="0" w:color="auto"/>
            <w:bottom w:val="none" w:sz="0" w:space="0" w:color="auto"/>
            <w:right w:val="none" w:sz="0" w:space="0" w:color="auto"/>
          </w:divBdr>
        </w:div>
        <w:div w:id="944966007">
          <w:marLeft w:val="0"/>
          <w:marRight w:val="0"/>
          <w:marTop w:val="150"/>
          <w:marBottom w:val="0"/>
          <w:divBdr>
            <w:top w:val="none" w:sz="0" w:space="0" w:color="auto"/>
            <w:left w:val="none" w:sz="0" w:space="0" w:color="auto"/>
            <w:bottom w:val="none" w:sz="0" w:space="0" w:color="auto"/>
            <w:right w:val="none" w:sz="0" w:space="0" w:color="auto"/>
          </w:divBdr>
          <w:divsChild>
            <w:div w:id="63726493">
              <w:marLeft w:val="1155"/>
              <w:marRight w:val="0"/>
              <w:marTop w:val="0"/>
              <w:marBottom w:val="0"/>
              <w:divBdr>
                <w:top w:val="none" w:sz="0" w:space="0" w:color="auto"/>
                <w:left w:val="none" w:sz="0" w:space="0" w:color="auto"/>
                <w:bottom w:val="none" w:sz="0" w:space="0" w:color="auto"/>
                <w:right w:val="none" w:sz="0" w:space="0" w:color="auto"/>
              </w:divBdr>
            </w:div>
            <w:div w:id="533810080">
              <w:marLeft w:val="1155"/>
              <w:marRight w:val="0"/>
              <w:marTop w:val="0"/>
              <w:marBottom w:val="0"/>
              <w:divBdr>
                <w:top w:val="none" w:sz="0" w:space="0" w:color="auto"/>
                <w:left w:val="none" w:sz="0" w:space="0" w:color="auto"/>
                <w:bottom w:val="none" w:sz="0" w:space="0" w:color="auto"/>
                <w:right w:val="none" w:sz="0" w:space="0" w:color="auto"/>
              </w:divBdr>
            </w:div>
            <w:div w:id="123778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726549">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184617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47859">
      <w:bodyDiv w:val="1"/>
      <w:marLeft w:val="0"/>
      <w:marRight w:val="0"/>
      <w:marTop w:val="0"/>
      <w:marBottom w:val="0"/>
      <w:divBdr>
        <w:top w:val="none" w:sz="0" w:space="0" w:color="auto"/>
        <w:left w:val="none" w:sz="0" w:space="0" w:color="auto"/>
        <w:bottom w:val="none" w:sz="0" w:space="0" w:color="auto"/>
        <w:right w:val="none" w:sz="0" w:space="0" w:color="auto"/>
      </w:divBdr>
      <w:divsChild>
        <w:div w:id="1948193747">
          <w:marLeft w:val="0"/>
          <w:marRight w:val="0"/>
          <w:marTop w:val="0"/>
          <w:marBottom w:val="0"/>
          <w:divBdr>
            <w:top w:val="none" w:sz="0" w:space="0" w:color="auto"/>
            <w:left w:val="none" w:sz="0" w:space="0" w:color="auto"/>
            <w:bottom w:val="none" w:sz="0" w:space="0" w:color="auto"/>
            <w:right w:val="none" w:sz="0" w:space="0" w:color="auto"/>
          </w:divBdr>
        </w:div>
        <w:div w:id="2056807001">
          <w:marLeft w:val="0"/>
          <w:marRight w:val="0"/>
          <w:marTop w:val="150"/>
          <w:marBottom w:val="0"/>
          <w:divBdr>
            <w:top w:val="none" w:sz="0" w:space="0" w:color="auto"/>
            <w:left w:val="none" w:sz="0" w:space="0" w:color="auto"/>
            <w:bottom w:val="none" w:sz="0" w:space="0" w:color="auto"/>
            <w:right w:val="none" w:sz="0" w:space="0" w:color="auto"/>
          </w:divBdr>
          <w:divsChild>
            <w:div w:id="1559046350">
              <w:marLeft w:val="1155"/>
              <w:marRight w:val="0"/>
              <w:marTop w:val="0"/>
              <w:marBottom w:val="0"/>
              <w:divBdr>
                <w:top w:val="none" w:sz="0" w:space="0" w:color="auto"/>
                <w:left w:val="none" w:sz="0" w:space="0" w:color="auto"/>
                <w:bottom w:val="none" w:sz="0" w:space="0" w:color="auto"/>
                <w:right w:val="none" w:sz="0" w:space="0" w:color="auto"/>
              </w:divBdr>
            </w:div>
            <w:div w:id="1851220488">
              <w:marLeft w:val="1155"/>
              <w:marRight w:val="0"/>
              <w:marTop w:val="0"/>
              <w:marBottom w:val="0"/>
              <w:divBdr>
                <w:top w:val="none" w:sz="0" w:space="0" w:color="auto"/>
                <w:left w:val="none" w:sz="0" w:space="0" w:color="auto"/>
                <w:bottom w:val="none" w:sz="0" w:space="0" w:color="auto"/>
                <w:right w:val="none" w:sz="0" w:space="0" w:color="auto"/>
              </w:divBdr>
            </w:div>
            <w:div w:id="208656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53757">
      <w:bodyDiv w:val="1"/>
      <w:marLeft w:val="0"/>
      <w:marRight w:val="0"/>
      <w:marTop w:val="0"/>
      <w:marBottom w:val="0"/>
      <w:divBdr>
        <w:top w:val="none" w:sz="0" w:space="0" w:color="auto"/>
        <w:left w:val="none" w:sz="0" w:space="0" w:color="auto"/>
        <w:bottom w:val="none" w:sz="0" w:space="0" w:color="auto"/>
        <w:right w:val="none" w:sz="0" w:space="0" w:color="auto"/>
      </w:divBdr>
      <w:divsChild>
        <w:div w:id="940992152">
          <w:marLeft w:val="0"/>
          <w:marRight w:val="0"/>
          <w:marTop w:val="0"/>
          <w:marBottom w:val="0"/>
          <w:divBdr>
            <w:top w:val="none" w:sz="0" w:space="0" w:color="auto"/>
            <w:left w:val="none" w:sz="0" w:space="0" w:color="auto"/>
            <w:bottom w:val="none" w:sz="0" w:space="0" w:color="auto"/>
            <w:right w:val="none" w:sz="0" w:space="0" w:color="auto"/>
          </w:divBdr>
        </w:div>
        <w:div w:id="2077627781">
          <w:marLeft w:val="0"/>
          <w:marRight w:val="0"/>
          <w:marTop w:val="150"/>
          <w:marBottom w:val="0"/>
          <w:divBdr>
            <w:top w:val="none" w:sz="0" w:space="0" w:color="auto"/>
            <w:left w:val="none" w:sz="0" w:space="0" w:color="auto"/>
            <w:bottom w:val="none" w:sz="0" w:space="0" w:color="auto"/>
            <w:right w:val="none" w:sz="0" w:space="0" w:color="auto"/>
          </w:divBdr>
          <w:divsChild>
            <w:div w:id="1770857678">
              <w:marLeft w:val="1155"/>
              <w:marRight w:val="0"/>
              <w:marTop w:val="0"/>
              <w:marBottom w:val="0"/>
              <w:divBdr>
                <w:top w:val="none" w:sz="0" w:space="0" w:color="auto"/>
                <w:left w:val="none" w:sz="0" w:space="0" w:color="auto"/>
                <w:bottom w:val="none" w:sz="0" w:space="0" w:color="auto"/>
                <w:right w:val="none" w:sz="0" w:space="0" w:color="auto"/>
              </w:divBdr>
            </w:div>
            <w:div w:id="8217410">
              <w:marLeft w:val="1155"/>
              <w:marRight w:val="0"/>
              <w:marTop w:val="0"/>
              <w:marBottom w:val="0"/>
              <w:divBdr>
                <w:top w:val="none" w:sz="0" w:space="0" w:color="auto"/>
                <w:left w:val="none" w:sz="0" w:space="0" w:color="auto"/>
                <w:bottom w:val="none" w:sz="0" w:space="0" w:color="auto"/>
                <w:right w:val="none" w:sz="0" w:space="0" w:color="auto"/>
              </w:divBdr>
            </w:div>
            <w:div w:id="12296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381561">
      <w:bodyDiv w:val="1"/>
      <w:marLeft w:val="0"/>
      <w:marRight w:val="0"/>
      <w:marTop w:val="0"/>
      <w:marBottom w:val="0"/>
      <w:divBdr>
        <w:top w:val="none" w:sz="0" w:space="0" w:color="auto"/>
        <w:left w:val="none" w:sz="0" w:space="0" w:color="auto"/>
        <w:bottom w:val="none" w:sz="0" w:space="0" w:color="auto"/>
        <w:right w:val="none" w:sz="0" w:space="0" w:color="auto"/>
      </w:divBdr>
      <w:divsChild>
        <w:div w:id="1222330759">
          <w:marLeft w:val="0"/>
          <w:marRight w:val="0"/>
          <w:marTop w:val="0"/>
          <w:marBottom w:val="0"/>
          <w:divBdr>
            <w:top w:val="none" w:sz="0" w:space="0" w:color="auto"/>
            <w:left w:val="none" w:sz="0" w:space="0" w:color="auto"/>
            <w:bottom w:val="none" w:sz="0" w:space="0" w:color="auto"/>
            <w:right w:val="none" w:sz="0" w:space="0" w:color="auto"/>
          </w:divBdr>
        </w:div>
        <w:div w:id="755323997">
          <w:marLeft w:val="0"/>
          <w:marRight w:val="0"/>
          <w:marTop w:val="150"/>
          <w:marBottom w:val="0"/>
          <w:divBdr>
            <w:top w:val="none" w:sz="0" w:space="0" w:color="auto"/>
            <w:left w:val="none" w:sz="0" w:space="0" w:color="auto"/>
            <w:bottom w:val="none" w:sz="0" w:space="0" w:color="auto"/>
            <w:right w:val="none" w:sz="0" w:space="0" w:color="auto"/>
          </w:divBdr>
          <w:divsChild>
            <w:div w:id="2039773874">
              <w:marLeft w:val="1155"/>
              <w:marRight w:val="0"/>
              <w:marTop w:val="0"/>
              <w:marBottom w:val="0"/>
              <w:divBdr>
                <w:top w:val="none" w:sz="0" w:space="0" w:color="auto"/>
                <w:left w:val="none" w:sz="0" w:space="0" w:color="auto"/>
                <w:bottom w:val="none" w:sz="0" w:space="0" w:color="auto"/>
                <w:right w:val="none" w:sz="0" w:space="0" w:color="auto"/>
              </w:divBdr>
            </w:div>
            <w:div w:id="589504805">
              <w:marLeft w:val="1155"/>
              <w:marRight w:val="0"/>
              <w:marTop w:val="0"/>
              <w:marBottom w:val="0"/>
              <w:divBdr>
                <w:top w:val="none" w:sz="0" w:space="0" w:color="auto"/>
                <w:left w:val="none" w:sz="0" w:space="0" w:color="auto"/>
                <w:bottom w:val="none" w:sz="0" w:space="0" w:color="auto"/>
                <w:right w:val="none" w:sz="0" w:space="0" w:color="auto"/>
              </w:divBdr>
            </w:div>
            <w:div w:id="451050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27582">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463890">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778941">
      <w:bodyDiv w:val="1"/>
      <w:marLeft w:val="0"/>
      <w:marRight w:val="0"/>
      <w:marTop w:val="0"/>
      <w:marBottom w:val="0"/>
      <w:divBdr>
        <w:top w:val="none" w:sz="0" w:space="0" w:color="auto"/>
        <w:left w:val="none" w:sz="0" w:space="0" w:color="auto"/>
        <w:bottom w:val="none" w:sz="0" w:space="0" w:color="auto"/>
        <w:right w:val="none" w:sz="0" w:space="0" w:color="auto"/>
      </w:divBdr>
      <w:divsChild>
        <w:div w:id="365178846">
          <w:marLeft w:val="0"/>
          <w:marRight w:val="0"/>
          <w:marTop w:val="0"/>
          <w:marBottom w:val="0"/>
          <w:divBdr>
            <w:top w:val="none" w:sz="0" w:space="0" w:color="auto"/>
            <w:left w:val="none" w:sz="0" w:space="0" w:color="auto"/>
            <w:bottom w:val="none" w:sz="0" w:space="0" w:color="auto"/>
            <w:right w:val="none" w:sz="0" w:space="0" w:color="auto"/>
          </w:divBdr>
        </w:div>
        <w:div w:id="1818835646">
          <w:marLeft w:val="0"/>
          <w:marRight w:val="0"/>
          <w:marTop w:val="150"/>
          <w:marBottom w:val="0"/>
          <w:divBdr>
            <w:top w:val="none" w:sz="0" w:space="0" w:color="auto"/>
            <w:left w:val="none" w:sz="0" w:space="0" w:color="auto"/>
            <w:bottom w:val="none" w:sz="0" w:space="0" w:color="auto"/>
            <w:right w:val="none" w:sz="0" w:space="0" w:color="auto"/>
          </w:divBdr>
          <w:divsChild>
            <w:div w:id="1888644844">
              <w:marLeft w:val="1155"/>
              <w:marRight w:val="0"/>
              <w:marTop w:val="0"/>
              <w:marBottom w:val="0"/>
              <w:divBdr>
                <w:top w:val="none" w:sz="0" w:space="0" w:color="auto"/>
                <w:left w:val="none" w:sz="0" w:space="0" w:color="auto"/>
                <w:bottom w:val="none" w:sz="0" w:space="0" w:color="auto"/>
                <w:right w:val="none" w:sz="0" w:space="0" w:color="auto"/>
              </w:divBdr>
            </w:div>
            <w:div w:id="162815286">
              <w:marLeft w:val="1155"/>
              <w:marRight w:val="0"/>
              <w:marTop w:val="0"/>
              <w:marBottom w:val="0"/>
              <w:divBdr>
                <w:top w:val="none" w:sz="0" w:space="0" w:color="auto"/>
                <w:left w:val="none" w:sz="0" w:space="0" w:color="auto"/>
                <w:bottom w:val="none" w:sz="0" w:space="0" w:color="auto"/>
                <w:right w:val="none" w:sz="0" w:space="0" w:color="auto"/>
              </w:divBdr>
            </w:div>
            <w:div w:id="198457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51274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41669">
      <w:bodyDiv w:val="1"/>
      <w:marLeft w:val="0"/>
      <w:marRight w:val="0"/>
      <w:marTop w:val="0"/>
      <w:marBottom w:val="0"/>
      <w:divBdr>
        <w:top w:val="none" w:sz="0" w:space="0" w:color="auto"/>
        <w:left w:val="none" w:sz="0" w:space="0" w:color="auto"/>
        <w:bottom w:val="none" w:sz="0" w:space="0" w:color="auto"/>
        <w:right w:val="none" w:sz="0" w:space="0" w:color="auto"/>
      </w:divBdr>
      <w:divsChild>
        <w:div w:id="2050837808">
          <w:marLeft w:val="0"/>
          <w:marRight w:val="0"/>
          <w:marTop w:val="0"/>
          <w:marBottom w:val="0"/>
          <w:divBdr>
            <w:top w:val="none" w:sz="0" w:space="0" w:color="auto"/>
            <w:left w:val="none" w:sz="0" w:space="0" w:color="auto"/>
            <w:bottom w:val="none" w:sz="0" w:space="0" w:color="auto"/>
            <w:right w:val="none" w:sz="0" w:space="0" w:color="auto"/>
          </w:divBdr>
        </w:div>
        <w:div w:id="2052343727">
          <w:marLeft w:val="0"/>
          <w:marRight w:val="0"/>
          <w:marTop w:val="150"/>
          <w:marBottom w:val="0"/>
          <w:divBdr>
            <w:top w:val="none" w:sz="0" w:space="0" w:color="auto"/>
            <w:left w:val="none" w:sz="0" w:space="0" w:color="auto"/>
            <w:bottom w:val="none" w:sz="0" w:space="0" w:color="auto"/>
            <w:right w:val="none" w:sz="0" w:space="0" w:color="auto"/>
          </w:divBdr>
          <w:divsChild>
            <w:div w:id="1302225618">
              <w:marLeft w:val="1155"/>
              <w:marRight w:val="0"/>
              <w:marTop w:val="0"/>
              <w:marBottom w:val="0"/>
              <w:divBdr>
                <w:top w:val="none" w:sz="0" w:space="0" w:color="auto"/>
                <w:left w:val="none" w:sz="0" w:space="0" w:color="auto"/>
                <w:bottom w:val="none" w:sz="0" w:space="0" w:color="auto"/>
                <w:right w:val="none" w:sz="0" w:space="0" w:color="auto"/>
              </w:divBdr>
            </w:div>
            <w:div w:id="928657131">
              <w:marLeft w:val="1155"/>
              <w:marRight w:val="0"/>
              <w:marTop w:val="0"/>
              <w:marBottom w:val="0"/>
              <w:divBdr>
                <w:top w:val="none" w:sz="0" w:space="0" w:color="auto"/>
                <w:left w:val="none" w:sz="0" w:space="0" w:color="auto"/>
                <w:bottom w:val="none" w:sz="0" w:space="0" w:color="auto"/>
                <w:right w:val="none" w:sz="0" w:space="0" w:color="auto"/>
              </w:divBdr>
            </w:div>
            <w:div w:id="137723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361549">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37367">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00820">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07584">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517112">
      <w:bodyDiv w:val="1"/>
      <w:marLeft w:val="0"/>
      <w:marRight w:val="0"/>
      <w:marTop w:val="0"/>
      <w:marBottom w:val="0"/>
      <w:divBdr>
        <w:top w:val="none" w:sz="0" w:space="0" w:color="auto"/>
        <w:left w:val="none" w:sz="0" w:space="0" w:color="auto"/>
        <w:bottom w:val="none" w:sz="0" w:space="0" w:color="auto"/>
        <w:right w:val="none" w:sz="0" w:space="0" w:color="auto"/>
      </w:divBdr>
      <w:divsChild>
        <w:div w:id="1773549881">
          <w:marLeft w:val="0"/>
          <w:marRight w:val="0"/>
          <w:marTop w:val="0"/>
          <w:marBottom w:val="0"/>
          <w:divBdr>
            <w:top w:val="none" w:sz="0" w:space="0" w:color="auto"/>
            <w:left w:val="none" w:sz="0" w:space="0" w:color="auto"/>
            <w:bottom w:val="none" w:sz="0" w:space="0" w:color="auto"/>
            <w:right w:val="none" w:sz="0" w:space="0" w:color="auto"/>
          </w:divBdr>
        </w:div>
        <w:div w:id="1696688269">
          <w:marLeft w:val="0"/>
          <w:marRight w:val="0"/>
          <w:marTop w:val="150"/>
          <w:marBottom w:val="0"/>
          <w:divBdr>
            <w:top w:val="none" w:sz="0" w:space="0" w:color="auto"/>
            <w:left w:val="none" w:sz="0" w:space="0" w:color="auto"/>
            <w:bottom w:val="none" w:sz="0" w:space="0" w:color="auto"/>
            <w:right w:val="none" w:sz="0" w:space="0" w:color="auto"/>
          </w:divBdr>
          <w:divsChild>
            <w:div w:id="541787095">
              <w:marLeft w:val="1155"/>
              <w:marRight w:val="0"/>
              <w:marTop w:val="0"/>
              <w:marBottom w:val="0"/>
              <w:divBdr>
                <w:top w:val="none" w:sz="0" w:space="0" w:color="auto"/>
                <w:left w:val="none" w:sz="0" w:space="0" w:color="auto"/>
                <w:bottom w:val="none" w:sz="0" w:space="0" w:color="auto"/>
                <w:right w:val="none" w:sz="0" w:space="0" w:color="auto"/>
              </w:divBdr>
            </w:div>
            <w:div w:id="1423142373">
              <w:marLeft w:val="1155"/>
              <w:marRight w:val="0"/>
              <w:marTop w:val="0"/>
              <w:marBottom w:val="0"/>
              <w:divBdr>
                <w:top w:val="none" w:sz="0" w:space="0" w:color="auto"/>
                <w:left w:val="none" w:sz="0" w:space="0" w:color="auto"/>
                <w:bottom w:val="none" w:sz="0" w:space="0" w:color="auto"/>
                <w:right w:val="none" w:sz="0" w:space="0" w:color="auto"/>
              </w:divBdr>
            </w:div>
            <w:div w:id="557784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1659">
      <w:bodyDiv w:val="1"/>
      <w:marLeft w:val="0"/>
      <w:marRight w:val="0"/>
      <w:marTop w:val="0"/>
      <w:marBottom w:val="0"/>
      <w:divBdr>
        <w:top w:val="none" w:sz="0" w:space="0" w:color="auto"/>
        <w:left w:val="none" w:sz="0" w:space="0" w:color="auto"/>
        <w:bottom w:val="none" w:sz="0" w:space="0" w:color="auto"/>
        <w:right w:val="none" w:sz="0" w:space="0" w:color="auto"/>
      </w:divBdr>
    </w:div>
    <w:div w:id="450786808">
      <w:bodyDiv w:val="1"/>
      <w:marLeft w:val="0"/>
      <w:marRight w:val="0"/>
      <w:marTop w:val="0"/>
      <w:marBottom w:val="0"/>
      <w:divBdr>
        <w:top w:val="none" w:sz="0" w:space="0" w:color="auto"/>
        <w:left w:val="none" w:sz="0" w:space="0" w:color="auto"/>
        <w:bottom w:val="none" w:sz="0" w:space="0" w:color="auto"/>
        <w:right w:val="none" w:sz="0" w:space="0" w:color="auto"/>
      </w:divBdr>
      <w:divsChild>
        <w:div w:id="1625848987">
          <w:marLeft w:val="0"/>
          <w:marRight w:val="0"/>
          <w:marTop w:val="0"/>
          <w:marBottom w:val="0"/>
          <w:divBdr>
            <w:top w:val="none" w:sz="0" w:space="0" w:color="auto"/>
            <w:left w:val="none" w:sz="0" w:space="0" w:color="auto"/>
            <w:bottom w:val="none" w:sz="0" w:space="0" w:color="auto"/>
            <w:right w:val="none" w:sz="0" w:space="0" w:color="auto"/>
          </w:divBdr>
        </w:div>
        <w:div w:id="1030566526">
          <w:marLeft w:val="0"/>
          <w:marRight w:val="0"/>
          <w:marTop w:val="150"/>
          <w:marBottom w:val="0"/>
          <w:divBdr>
            <w:top w:val="none" w:sz="0" w:space="0" w:color="auto"/>
            <w:left w:val="none" w:sz="0" w:space="0" w:color="auto"/>
            <w:bottom w:val="none" w:sz="0" w:space="0" w:color="auto"/>
            <w:right w:val="none" w:sz="0" w:space="0" w:color="auto"/>
          </w:divBdr>
          <w:divsChild>
            <w:div w:id="944113782">
              <w:marLeft w:val="1155"/>
              <w:marRight w:val="0"/>
              <w:marTop w:val="0"/>
              <w:marBottom w:val="0"/>
              <w:divBdr>
                <w:top w:val="none" w:sz="0" w:space="0" w:color="auto"/>
                <w:left w:val="none" w:sz="0" w:space="0" w:color="auto"/>
                <w:bottom w:val="none" w:sz="0" w:space="0" w:color="auto"/>
                <w:right w:val="none" w:sz="0" w:space="0" w:color="auto"/>
              </w:divBdr>
            </w:div>
            <w:div w:id="746654816">
              <w:marLeft w:val="1155"/>
              <w:marRight w:val="0"/>
              <w:marTop w:val="0"/>
              <w:marBottom w:val="0"/>
              <w:divBdr>
                <w:top w:val="none" w:sz="0" w:space="0" w:color="auto"/>
                <w:left w:val="none" w:sz="0" w:space="0" w:color="auto"/>
                <w:bottom w:val="none" w:sz="0" w:space="0" w:color="auto"/>
                <w:right w:val="none" w:sz="0" w:space="0" w:color="auto"/>
              </w:divBdr>
            </w:div>
            <w:div w:id="1110901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020233">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631546">
      <w:bodyDiv w:val="1"/>
      <w:marLeft w:val="0"/>
      <w:marRight w:val="0"/>
      <w:marTop w:val="0"/>
      <w:marBottom w:val="0"/>
      <w:divBdr>
        <w:top w:val="none" w:sz="0" w:space="0" w:color="auto"/>
        <w:left w:val="none" w:sz="0" w:space="0" w:color="auto"/>
        <w:bottom w:val="none" w:sz="0" w:space="0" w:color="auto"/>
        <w:right w:val="none" w:sz="0" w:space="0" w:color="auto"/>
      </w:divBdr>
      <w:divsChild>
        <w:div w:id="1408452464">
          <w:marLeft w:val="0"/>
          <w:marRight w:val="0"/>
          <w:marTop w:val="0"/>
          <w:marBottom w:val="0"/>
          <w:divBdr>
            <w:top w:val="none" w:sz="0" w:space="0" w:color="auto"/>
            <w:left w:val="none" w:sz="0" w:space="0" w:color="auto"/>
            <w:bottom w:val="none" w:sz="0" w:space="0" w:color="auto"/>
            <w:right w:val="none" w:sz="0" w:space="0" w:color="auto"/>
          </w:divBdr>
        </w:div>
        <w:div w:id="1302733020">
          <w:marLeft w:val="0"/>
          <w:marRight w:val="0"/>
          <w:marTop w:val="150"/>
          <w:marBottom w:val="0"/>
          <w:divBdr>
            <w:top w:val="none" w:sz="0" w:space="0" w:color="auto"/>
            <w:left w:val="none" w:sz="0" w:space="0" w:color="auto"/>
            <w:bottom w:val="none" w:sz="0" w:space="0" w:color="auto"/>
            <w:right w:val="none" w:sz="0" w:space="0" w:color="auto"/>
          </w:divBdr>
          <w:divsChild>
            <w:div w:id="819345664">
              <w:marLeft w:val="1155"/>
              <w:marRight w:val="0"/>
              <w:marTop w:val="0"/>
              <w:marBottom w:val="0"/>
              <w:divBdr>
                <w:top w:val="none" w:sz="0" w:space="0" w:color="auto"/>
                <w:left w:val="none" w:sz="0" w:space="0" w:color="auto"/>
                <w:bottom w:val="none" w:sz="0" w:space="0" w:color="auto"/>
                <w:right w:val="none" w:sz="0" w:space="0" w:color="auto"/>
              </w:divBdr>
            </w:div>
            <w:div w:id="1291665695">
              <w:marLeft w:val="1155"/>
              <w:marRight w:val="0"/>
              <w:marTop w:val="0"/>
              <w:marBottom w:val="0"/>
              <w:divBdr>
                <w:top w:val="none" w:sz="0" w:space="0" w:color="auto"/>
                <w:left w:val="none" w:sz="0" w:space="0" w:color="auto"/>
                <w:bottom w:val="none" w:sz="0" w:space="0" w:color="auto"/>
                <w:right w:val="none" w:sz="0" w:space="0" w:color="auto"/>
              </w:divBdr>
            </w:div>
            <w:div w:id="1868785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2984909">
      <w:bodyDiv w:val="1"/>
      <w:marLeft w:val="0"/>
      <w:marRight w:val="0"/>
      <w:marTop w:val="0"/>
      <w:marBottom w:val="0"/>
      <w:divBdr>
        <w:top w:val="none" w:sz="0" w:space="0" w:color="auto"/>
        <w:left w:val="none" w:sz="0" w:space="0" w:color="auto"/>
        <w:bottom w:val="none" w:sz="0" w:space="0" w:color="auto"/>
        <w:right w:val="none" w:sz="0" w:space="0" w:color="auto"/>
      </w:divBdr>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329932">
      <w:bodyDiv w:val="1"/>
      <w:marLeft w:val="0"/>
      <w:marRight w:val="0"/>
      <w:marTop w:val="0"/>
      <w:marBottom w:val="0"/>
      <w:divBdr>
        <w:top w:val="none" w:sz="0" w:space="0" w:color="auto"/>
        <w:left w:val="none" w:sz="0" w:space="0" w:color="auto"/>
        <w:bottom w:val="none" w:sz="0" w:space="0" w:color="auto"/>
        <w:right w:val="none" w:sz="0" w:space="0" w:color="auto"/>
      </w:divBdr>
      <w:divsChild>
        <w:div w:id="1172111487">
          <w:marLeft w:val="0"/>
          <w:marRight w:val="0"/>
          <w:marTop w:val="0"/>
          <w:marBottom w:val="0"/>
          <w:divBdr>
            <w:top w:val="none" w:sz="0" w:space="0" w:color="auto"/>
            <w:left w:val="none" w:sz="0" w:space="0" w:color="auto"/>
            <w:bottom w:val="none" w:sz="0" w:space="0" w:color="auto"/>
            <w:right w:val="none" w:sz="0" w:space="0" w:color="auto"/>
          </w:divBdr>
        </w:div>
        <w:div w:id="1315911851">
          <w:marLeft w:val="0"/>
          <w:marRight w:val="0"/>
          <w:marTop w:val="150"/>
          <w:marBottom w:val="0"/>
          <w:divBdr>
            <w:top w:val="none" w:sz="0" w:space="0" w:color="auto"/>
            <w:left w:val="none" w:sz="0" w:space="0" w:color="auto"/>
            <w:bottom w:val="none" w:sz="0" w:space="0" w:color="auto"/>
            <w:right w:val="none" w:sz="0" w:space="0" w:color="auto"/>
          </w:divBdr>
          <w:divsChild>
            <w:div w:id="1956053891">
              <w:marLeft w:val="1155"/>
              <w:marRight w:val="0"/>
              <w:marTop w:val="0"/>
              <w:marBottom w:val="0"/>
              <w:divBdr>
                <w:top w:val="none" w:sz="0" w:space="0" w:color="auto"/>
                <w:left w:val="none" w:sz="0" w:space="0" w:color="auto"/>
                <w:bottom w:val="none" w:sz="0" w:space="0" w:color="auto"/>
                <w:right w:val="none" w:sz="0" w:space="0" w:color="auto"/>
              </w:divBdr>
            </w:div>
            <w:div w:id="806319688">
              <w:marLeft w:val="1155"/>
              <w:marRight w:val="0"/>
              <w:marTop w:val="0"/>
              <w:marBottom w:val="0"/>
              <w:divBdr>
                <w:top w:val="none" w:sz="0" w:space="0" w:color="auto"/>
                <w:left w:val="none" w:sz="0" w:space="0" w:color="auto"/>
                <w:bottom w:val="none" w:sz="0" w:space="0" w:color="auto"/>
                <w:right w:val="none" w:sz="0" w:space="0" w:color="auto"/>
              </w:divBdr>
            </w:div>
            <w:div w:id="1278372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2206">
      <w:bodyDiv w:val="1"/>
      <w:marLeft w:val="0"/>
      <w:marRight w:val="0"/>
      <w:marTop w:val="0"/>
      <w:marBottom w:val="0"/>
      <w:divBdr>
        <w:top w:val="none" w:sz="0" w:space="0" w:color="auto"/>
        <w:left w:val="none" w:sz="0" w:space="0" w:color="auto"/>
        <w:bottom w:val="none" w:sz="0" w:space="0" w:color="auto"/>
        <w:right w:val="none" w:sz="0" w:space="0" w:color="auto"/>
      </w:divBdr>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062773">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101622">
      <w:bodyDiv w:val="1"/>
      <w:marLeft w:val="0"/>
      <w:marRight w:val="0"/>
      <w:marTop w:val="0"/>
      <w:marBottom w:val="0"/>
      <w:divBdr>
        <w:top w:val="none" w:sz="0" w:space="0" w:color="auto"/>
        <w:left w:val="none" w:sz="0" w:space="0" w:color="auto"/>
        <w:bottom w:val="none" w:sz="0" w:space="0" w:color="auto"/>
        <w:right w:val="none" w:sz="0" w:space="0" w:color="auto"/>
      </w:divBdr>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728098">
      <w:bodyDiv w:val="1"/>
      <w:marLeft w:val="0"/>
      <w:marRight w:val="0"/>
      <w:marTop w:val="0"/>
      <w:marBottom w:val="0"/>
      <w:divBdr>
        <w:top w:val="none" w:sz="0" w:space="0" w:color="auto"/>
        <w:left w:val="none" w:sz="0" w:space="0" w:color="auto"/>
        <w:bottom w:val="none" w:sz="0" w:space="0" w:color="auto"/>
        <w:right w:val="none" w:sz="0" w:space="0" w:color="auto"/>
      </w:divBdr>
      <w:divsChild>
        <w:div w:id="445392070">
          <w:marLeft w:val="0"/>
          <w:marRight w:val="0"/>
          <w:marTop w:val="0"/>
          <w:marBottom w:val="0"/>
          <w:divBdr>
            <w:top w:val="none" w:sz="0" w:space="0" w:color="auto"/>
            <w:left w:val="none" w:sz="0" w:space="0" w:color="auto"/>
            <w:bottom w:val="none" w:sz="0" w:space="0" w:color="auto"/>
            <w:right w:val="none" w:sz="0" w:space="0" w:color="auto"/>
          </w:divBdr>
        </w:div>
        <w:div w:id="1609459433">
          <w:marLeft w:val="0"/>
          <w:marRight w:val="0"/>
          <w:marTop w:val="150"/>
          <w:marBottom w:val="0"/>
          <w:divBdr>
            <w:top w:val="none" w:sz="0" w:space="0" w:color="auto"/>
            <w:left w:val="none" w:sz="0" w:space="0" w:color="auto"/>
            <w:bottom w:val="none" w:sz="0" w:space="0" w:color="auto"/>
            <w:right w:val="none" w:sz="0" w:space="0" w:color="auto"/>
          </w:divBdr>
          <w:divsChild>
            <w:div w:id="1643347337">
              <w:marLeft w:val="1155"/>
              <w:marRight w:val="0"/>
              <w:marTop w:val="0"/>
              <w:marBottom w:val="0"/>
              <w:divBdr>
                <w:top w:val="none" w:sz="0" w:space="0" w:color="auto"/>
                <w:left w:val="none" w:sz="0" w:space="0" w:color="auto"/>
                <w:bottom w:val="none" w:sz="0" w:space="0" w:color="auto"/>
                <w:right w:val="none" w:sz="0" w:space="0" w:color="auto"/>
              </w:divBdr>
            </w:div>
            <w:div w:id="438910390">
              <w:marLeft w:val="1155"/>
              <w:marRight w:val="0"/>
              <w:marTop w:val="0"/>
              <w:marBottom w:val="0"/>
              <w:divBdr>
                <w:top w:val="none" w:sz="0" w:space="0" w:color="auto"/>
                <w:left w:val="none" w:sz="0" w:space="0" w:color="auto"/>
                <w:bottom w:val="none" w:sz="0" w:space="0" w:color="auto"/>
                <w:right w:val="none" w:sz="0" w:space="0" w:color="auto"/>
              </w:divBdr>
            </w:div>
            <w:div w:id="61024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7852">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6948676">
      <w:bodyDiv w:val="1"/>
      <w:marLeft w:val="0"/>
      <w:marRight w:val="0"/>
      <w:marTop w:val="0"/>
      <w:marBottom w:val="0"/>
      <w:divBdr>
        <w:top w:val="none" w:sz="0" w:space="0" w:color="auto"/>
        <w:left w:val="none" w:sz="0" w:space="0" w:color="auto"/>
        <w:bottom w:val="none" w:sz="0" w:space="0" w:color="auto"/>
        <w:right w:val="none" w:sz="0" w:space="0" w:color="auto"/>
      </w:divBdr>
      <w:divsChild>
        <w:div w:id="128939975">
          <w:marLeft w:val="0"/>
          <w:marRight w:val="0"/>
          <w:marTop w:val="0"/>
          <w:marBottom w:val="0"/>
          <w:divBdr>
            <w:top w:val="none" w:sz="0" w:space="0" w:color="auto"/>
            <w:left w:val="none" w:sz="0" w:space="0" w:color="auto"/>
            <w:bottom w:val="none" w:sz="0" w:space="0" w:color="auto"/>
            <w:right w:val="none" w:sz="0" w:space="0" w:color="auto"/>
          </w:divBdr>
        </w:div>
        <w:div w:id="366806047">
          <w:marLeft w:val="0"/>
          <w:marRight w:val="0"/>
          <w:marTop w:val="150"/>
          <w:marBottom w:val="0"/>
          <w:divBdr>
            <w:top w:val="none" w:sz="0" w:space="0" w:color="auto"/>
            <w:left w:val="none" w:sz="0" w:space="0" w:color="auto"/>
            <w:bottom w:val="none" w:sz="0" w:space="0" w:color="auto"/>
            <w:right w:val="none" w:sz="0" w:space="0" w:color="auto"/>
          </w:divBdr>
          <w:divsChild>
            <w:div w:id="1012991385">
              <w:marLeft w:val="1155"/>
              <w:marRight w:val="0"/>
              <w:marTop w:val="0"/>
              <w:marBottom w:val="0"/>
              <w:divBdr>
                <w:top w:val="none" w:sz="0" w:space="0" w:color="auto"/>
                <w:left w:val="none" w:sz="0" w:space="0" w:color="auto"/>
                <w:bottom w:val="none" w:sz="0" w:space="0" w:color="auto"/>
                <w:right w:val="none" w:sz="0" w:space="0" w:color="auto"/>
              </w:divBdr>
            </w:div>
            <w:div w:id="1227112601">
              <w:marLeft w:val="1155"/>
              <w:marRight w:val="0"/>
              <w:marTop w:val="0"/>
              <w:marBottom w:val="0"/>
              <w:divBdr>
                <w:top w:val="none" w:sz="0" w:space="0" w:color="auto"/>
                <w:left w:val="none" w:sz="0" w:space="0" w:color="auto"/>
                <w:bottom w:val="none" w:sz="0" w:space="0" w:color="auto"/>
                <w:right w:val="none" w:sz="0" w:space="0" w:color="auto"/>
              </w:divBdr>
            </w:div>
            <w:div w:id="1356613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458606">
      <w:bodyDiv w:val="1"/>
      <w:marLeft w:val="0"/>
      <w:marRight w:val="0"/>
      <w:marTop w:val="0"/>
      <w:marBottom w:val="0"/>
      <w:divBdr>
        <w:top w:val="none" w:sz="0" w:space="0" w:color="auto"/>
        <w:left w:val="none" w:sz="0" w:space="0" w:color="auto"/>
        <w:bottom w:val="none" w:sz="0" w:space="0" w:color="auto"/>
        <w:right w:val="none" w:sz="0" w:space="0" w:color="auto"/>
      </w:divBdr>
      <w:divsChild>
        <w:div w:id="1647053883">
          <w:marLeft w:val="0"/>
          <w:marRight w:val="0"/>
          <w:marTop w:val="0"/>
          <w:marBottom w:val="0"/>
          <w:divBdr>
            <w:top w:val="none" w:sz="0" w:space="0" w:color="auto"/>
            <w:left w:val="none" w:sz="0" w:space="0" w:color="auto"/>
            <w:bottom w:val="none" w:sz="0" w:space="0" w:color="auto"/>
            <w:right w:val="none" w:sz="0" w:space="0" w:color="auto"/>
          </w:divBdr>
        </w:div>
        <w:div w:id="746878728">
          <w:marLeft w:val="0"/>
          <w:marRight w:val="0"/>
          <w:marTop w:val="150"/>
          <w:marBottom w:val="0"/>
          <w:divBdr>
            <w:top w:val="none" w:sz="0" w:space="0" w:color="auto"/>
            <w:left w:val="none" w:sz="0" w:space="0" w:color="auto"/>
            <w:bottom w:val="none" w:sz="0" w:space="0" w:color="auto"/>
            <w:right w:val="none" w:sz="0" w:space="0" w:color="auto"/>
          </w:divBdr>
          <w:divsChild>
            <w:div w:id="1753233235">
              <w:marLeft w:val="1155"/>
              <w:marRight w:val="0"/>
              <w:marTop w:val="0"/>
              <w:marBottom w:val="0"/>
              <w:divBdr>
                <w:top w:val="none" w:sz="0" w:space="0" w:color="auto"/>
                <w:left w:val="none" w:sz="0" w:space="0" w:color="auto"/>
                <w:bottom w:val="none" w:sz="0" w:space="0" w:color="auto"/>
                <w:right w:val="none" w:sz="0" w:space="0" w:color="auto"/>
              </w:divBdr>
            </w:div>
            <w:div w:id="182862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767928">
      <w:bodyDiv w:val="1"/>
      <w:marLeft w:val="0"/>
      <w:marRight w:val="0"/>
      <w:marTop w:val="0"/>
      <w:marBottom w:val="0"/>
      <w:divBdr>
        <w:top w:val="none" w:sz="0" w:space="0" w:color="auto"/>
        <w:left w:val="none" w:sz="0" w:space="0" w:color="auto"/>
        <w:bottom w:val="none" w:sz="0" w:space="0" w:color="auto"/>
        <w:right w:val="none" w:sz="0" w:space="0" w:color="auto"/>
      </w:divBdr>
      <w:divsChild>
        <w:div w:id="2105494231">
          <w:marLeft w:val="0"/>
          <w:marRight w:val="0"/>
          <w:marTop w:val="0"/>
          <w:marBottom w:val="0"/>
          <w:divBdr>
            <w:top w:val="none" w:sz="0" w:space="0" w:color="auto"/>
            <w:left w:val="none" w:sz="0" w:space="0" w:color="auto"/>
            <w:bottom w:val="none" w:sz="0" w:space="0" w:color="auto"/>
            <w:right w:val="none" w:sz="0" w:space="0" w:color="auto"/>
          </w:divBdr>
        </w:div>
        <w:div w:id="606501747">
          <w:marLeft w:val="0"/>
          <w:marRight w:val="0"/>
          <w:marTop w:val="150"/>
          <w:marBottom w:val="0"/>
          <w:divBdr>
            <w:top w:val="none" w:sz="0" w:space="0" w:color="auto"/>
            <w:left w:val="none" w:sz="0" w:space="0" w:color="auto"/>
            <w:bottom w:val="none" w:sz="0" w:space="0" w:color="auto"/>
            <w:right w:val="none" w:sz="0" w:space="0" w:color="auto"/>
          </w:divBdr>
          <w:divsChild>
            <w:div w:id="1441028734">
              <w:marLeft w:val="1155"/>
              <w:marRight w:val="0"/>
              <w:marTop w:val="0"/>
              <w:marBottom w:val="0"/>
              <w:divBdr>
                <w:top w:val="none" w:sz="0" w:space="0" w:color="auto"/>
                <w:left w:val="none" w:sz="0" w:space="0" w:color="auto"/>
                <w:bottom w:val="none" w:sz="0" w:space="0" w:color="auto"/>
                <w:right w:val="none" w:sz="0" w:space="0" w:color="auto"/>
              </w:divBdr>
            </w:div>
            <w:div w:id="705910664">
              <w:marLeft w:val="1155"/>
              <w:marRight w:val="0"/>
              <w:marTop w:val="0"/>
              <w:marBottom w:val="0"/>
              <w:divBdr>
                <w:top w:val="none" w:sz="0" w:space="0" w:color="auto"/>
                <w:left w:val="none" w:sz="0" w:space="0" w:color="auto"/>
                <w:bottom w:val="none" w:sz="0" w:space="0" w:color="auto"/>
                <w:right w:val="none" w:sz="0" w:space="0" w:color="auto"/>
              </w:divBdr>
            </w:div>
            <w:div w:id="81981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037698">
      <w:bodyDiv w:val="1"/>
      <w:marLeft w:val="0"/>
      <w:marRight w:val="0"/>
      <w:marTop w:val="0"/>
      <w:marBottom w:val="0"/>
      <w:divBdr>
        <w:top w:val="none" w:sz="0" w:space="0" w:color="auto"/>
        <w:left w:val="none" w:sz="0" w:space="0" w:color="auto"/>
        <w:bottom w:val="none" w:sz="0" w:space="0" w:color="auto"/>
        <w:right w:val="none" w:sz="0" w:space="0" w:color="auto"/>
      </w:divBdr>
      <w:divsChild>
        <w:div w:id="99186598">
          <w:marLeft w:val="0"/>
          <w:marRight w:val="0"/>
          <w:marTop w:val="0"/>
          <w:marBottom w:val="0"/>
          <w:divBdr>
            <w:top w:val="none" w:sz="0" w:space="0" w:color="auto"/>
            <w:left w:val="none" w:sz="0" w:space="0" w:color="auto"/>
            <w:bottom w:val="none" w:sz="0" w:space="0" w:color="auto"/>
            <w:right w:val="none" w:sz="0" w:space="0" w:color="auto"/>
          </w:divBdr>
        </w:div>
        <w:div w:id="204608901">
          <w:marLeft w:val="0"/>
          <w:marRight w:val="0"/>
          <w:marTop w:val="150"/>
          <w:marBottom w:val="0"/>
          <w:divBdr>
            <w:top w:val="none" w:sz="0" w:space="0" w:color="auto"/>
            <w:left w:val="none" w:sz="0" w:space="0" w:color="auto"/>
            <w:bottom w:val="none" w:sz="0" w:space="0" w:color="auto"/>
            <w:right w:val="none" w:sz="0" w:space="0" w:color="auto"/>
          </w:divBdr>
          <w:divsChild>
            <w:div w:id="1558855654">
              <w:marLeft w:val="1155"/>
              <w:marRight w:val="0"/>
              <w:marTop w:val="0"/>
              <w:marBottom w:val="0"/>
              <w:divBdr>
                <w:top w:val="none" w:sz="0" w:space="0" w:color="auto"/>
                <w:left w:val="none" w:sz="0" w:space="0" w:color="auto"/>
                <w:bottom w:val="none" w:sz="0" w:space="0" w:color="auto"/>
                <w:right w:val="none" w:sz="0" w:space="0" w:color="auto"/>
              </w:divBdr>
            </w:div>
            <w:div w:id="1691878601">
              <w:marLeft w:val="1155"/>
              <w:marRight w:val="0"/>
              <w:marTop w:val="0"/>
              <w:marBottom w:val="0"/>
              <w:divBdr>
                <w:top w:val="none" w:sz="0" w:space="0" w:color="auto"/>
                <w:left w:val="none" w:sz="0" w:space="0" w:color="auto"/>
                <w:bottom w:val="none" w:sz="0" w:space="0" w:color="auto"/>
                <w:right w:val="none" w:sz="0" w:space="0" w:color="auto"/>
              </w:divBdr>
            </w:div>
            <w:div w:id="449470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342690">
      <w:bodyDiv w:val="1"/>
      <w:marLeft w:val="0"/>
      <w:marRight w:val="0"/>
      <w:marTop w:val="0"/>
      <w:marBottom w:val="0"/>
      <w:divBdr>
        <w:top w:val="none" w:sz="0" w:space="0" w:color="auto"/>
        <w:left w:val="none" w:sz="0" w:space="0" w:color="auto"/>
        <w:bottom w:val="none" w:sz="0" w:space="0" w:color="auto"/>
        <w:right w:val="none" w:sz="0" w:space="0" w:color="auto"/>
      </w:divBdr>
      <w:divsChild>
        <w:div w:id="2091074947">
          <w:marLeft w:val="0"/>
          <w:marRight w:val="0"/>
          <w:marTop w:val="0"/>
          <w:marBottom w:val="0"/>
          <w:divBdr>
            <w:top w:val="none" w:sz="0" w:space="0" w:color="auto"/>
            <w:left w:val="none" w:sz="0" w:space="0" w:color="auto"/>
            <w:bottom w:val="none" w:sz="0" w:space="0" w:color="auto"/>
            <w:right w:val="none" w:sz="0" w:space="0" w:color="auto"/>
          </w:divBdr>
        </w:div>
        <w:div w:id="764612102">
          <w:marLeft w:val="0"/>
          <w:marRight w:val="0"/>
          <w:marTop w:val="150"/>
          <w:marBottom w:val="0"/>
          <w:divBdr>
            <w:top w:val="none" w:sz="0" w:space="0" w:color="auto"/>
            <w:left w:val="none" w:sz="0" w:space="0" w:color="auto"/>
            <w:bottom w:val="none" w:sz="0" w:space="0" w:color="auto"/>
            <w:right w:val="none" w:sz="0" w:space="0" w:color="auto"/>
          </w:divBdr>
          <w:divsChild>
            <w:div w:id="268197279">
              <w:marLeft w:val="1155"/>
              <w:marRight w:val="0"/>
              <w:marTop w:val="0"/>
              <w:marBottom w:val="0"/>
              <w:divBdr>
                <w:top w:val="none" w:sz="0" w:space="0" w:color="auto"/>
                <w:left w:val="none" w:sz="0" w:space="0" w:color="auto"/>
                <w:bottom w:val="none" w:sz="0" w:space="0" w:color="auto"/>
                <w:right w:val="none" w:sz="0" w:space="0" w:color="auto"/>
              </w:divBdr>
            </w:div>
            <w:div w:id="802574931">
              <w:marLeft w:val="1155"/>
              <w:marRight w:val="0"/>
              <w:marTop w:val="0"/>
              <w:marBottom w:val="0"/>
              <w:divBdr>
                <w:top w:val="none" w:sz="0" w:space="0" w:color="auto"/>
                <w:left w:val="none" w:sz="0" w:space="0" w:color="auto"/>
                <w:bottom w:val="none" w:sz="0" w:space="0" w:color="auto"/>
                <w:right w:val="none" w:sz="0" w:space="0" w:color="auto"/>
              </w:divBdr>
            </w:div>
            <w:div w:id="175859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9085">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12704">
      <w:bodyDiv w:val="1"/>
      <w:marLeft w:val="0"/>
      <w:marRight w:val="0"/>
      <w:marTop w:val="0"/>
      <w:marBottom w:val="0"/>
      <w:divBdr>
        <w:top w:val="none" w:sz="0" w:space="0" w:color="auto"/>
        <w:left w:val="none" w:sz="0" w:space="0" w:color="auto"/>
        <w:bottom w:val="none" w:sz="0" w:space="0" w:color="auto"/>
        <w:right w:val="none" w:sz="0" w:space="0" w:color="auto"/>
      </w:divBdr>
      <w:divsChild>
        <w:div w:id="1839998865">
          <w:marLeft w:val="0"/>
          <w:marRight w:val="0"/>
          <w:marTop w:val="0"/>
          <w:marBottom w:val="0"/>
          <w:divBdr>
            <w:top w:val="none" w:sz="0" w:space="0" w:color="auto"/>
            <w:left w:val="none" w:sz="0" w:space="0" w:color="auto"/>
            <w:bottom w:val="none" w:sz="0" w:space="0" w:color="auto"/>
            <w:right w:val="none" w:sz="0" w:space="0" w:color="auto"/>
          </w:divBdr>
        </w:div>
        <w:div w:id="438182481">
          <w:marLeft w:val="0"/>
          <w:marRight w:val="0"/>
          <w:marTop w:val="150"/>
          <w:marBottom w:val="0"/>
          <w:divBdr>
            <w:top w:val="none" w:sz="0" w:space="0" w:color="auto"/>
            <w:left w:val="none" w:sz="0" w:space="0" w:color="auto"/>
            <w:bottom w:val="none" w:sz="0" w:space="0" w:color="auto"/>
            <w:right w:val="none" w:sz="0" w:space="0" w:color="auto"/>
          </w:divBdr>
          <w:divsChild>
            <w:div w:id="1746338910">
              <w:marLeft w:val="1155"/>
              <w:marRight w:val="0"/>
              <w:marTop w:val="0"/>
              <w:marBottom w:val="0"/>
              <w:divBdr>
                <w:top w:val="none" w:sz="0" w:space="0" w:color="auto"/>
                <w:left w:val="none" w:sz="0" w:space="0" w:color="auto"/>
                <w:bottom w:val="none" w:sz="0" w:space="0" w:color="auto"/>
                <w:right w:val="none" w:sz="0" w:space="0" w:color="auto"/>
              </w:divBdr>
            </w:div>
            <w:div w:id="276373598">
              <w:marLeft w:val="1155"/>
              <w:marRight w:val="0"/>
              <w:marTop w:val="0"/>
              <w:marBottom w:val="0"/>
              <w:divBdr>
                <w:top w:val="none" w:sz="0" w:space="0" w:color="auto"/>
                <w:left w:val="none" w:sz="0" w:space="0" w:color="auto"/>
                <w:bottom w:val="none" w:sz="0" w:space="0" w:color="auto"/>
                <w:right w:val="none" w:sz="0" w:space="0" w:color="auto"/>
              </w:divBdr>
            </w:div>
            <w:div w:id="1280531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53621">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042216">
      <w:bodyDiv w:val="1"/>
      <w:marLeft w:val="0"/>
      <w:marRight w:val="0"/>
      <w:marTop w:val="0"/>
      <w:marBottom w:val="0"/>
      <w:divBdr>
        <w:top w:val="none" w:sz="0" w:space="0" w:color="auto"/>
        <w:left w:val="none" w:sz="0" w:space="0" w:color="auto"/>
        <w:bottom w:val="none" w:sz="0" w:space="0" w:color="auto"/>
        <w:right w:val="none" w:sz="0" w:space="0" w:color="auto"/>
      </w:divBdr>
      <w:divsChild>
        <w:div w:id="179856648">
          <w:marLeft w:val="0"/>
          <w:marRight w:val="0"/>
          <w:marTop w:val="0"/>
          <w:marBottom w:val="0"/>
          <w:divBdr>
            <w:top w:val="none" w:sz="0" w:space="0" w:color="auto"/>
            <w:left w:val="none" w:sz="0" w:space="0" w:color="auto"/>
            <w:bottom w:val="none" w:sz="0" w:space="0" w:color="auto"/>
            <w:right w:val="none" w:sz="0" w:space="0" w:color="auto"/>
          </w:divBdr>
        </w:div>
        <w:div w:id="940915029">
          <w:marLeft w:val="0"/>
          <w:marRight w:val="0"/>
          <w:marTop w:val="150"/>
          <w:marBottom w:val="0"/>
          <w:divBdr>
            <w:top w:val="none" w:sz="0" w:space="0" w:color="auto"/>
            <w:left w:val="none" w:sz="0" w:space="0" w:color="auto"/>
            <w:bottom w:val="none" w:sz="0" w:space="0" w:color="auto"/>
            <w:right w:val="none" w:sz="0" w:space="0" w:color="auto"/>
          </w:divBdr>
          <w:divsChild>
            <w:div w:id="550579052">
              <w:marLeft w:val="1155"/>
              <w:marRight w:val="0"/>
              <w:marTop w:val="0"/>
              <w:marBottom w:val="0"/>
              <w:divBdr>
                <w:top w:val="none" w:sz="0" w:space="0" w:color="auto"/>
                <w:left w:val="none" w:sz="0" w:space="0" w:color="auto"/>
                <w:bottom w:val="none" w:sz="0" w:space="0" w:color="auto"/>
                <w:right w:val="none" w:sz="0" w:space="0" w:color="auto"/>
              </w:divBdr>
            </w:div>
            <w:div w:id="1855724433">
              <w:marLeft w:val="1155"/>
              <w:marRight w:val="0"/>
              <w:marTop w:val="0"/>
              <w:marBottom w:val="0"/>
              <w:divBdr>
                <w:top w:val="none" w:sz="0" w:space="0" w:color="auto"/>
                <w:left w:val="none" w:sz="0" w:space="0" w:color="auto"/>
                <w:bottom w:val="none" w:sz="0" w:space="0" w:color="auto"/>
                <w:right w:val="none" w:sz="0" w:space="0" w:color="auto"/>
              </w:divBdr>
            </w:div>
            <w:div w:id="261378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508595">
      <w:bodyDiv w:val="1"/>
      <w:marLeft w:val="0"/>
      <w:marRight w:val="0"/>
      <w:marTop w:val="0"/>
      <w:marBottom w:val="0"/>
      <w:divBdr>
        <w:top w:val="none" w:sz="0" w:space="0" w:color="auto"/>
        <w:left w:val="none" w:sz="0" w:space="0" w:color="auto"/>
        <w:bottom w:val="none" w:sz="0" w:space="0" w:color="auto"/>
        <w:right w:val="none" w:sz="0" w:space="0" w:color="auto"/>
      </w:divBdr>
      <w:divsChild>
        <w:div w:id="1779525870">
          <w:marLeft w:val="0"/>
          <w:marRight w:val="0"/>
          <w:marTop w:val="0"/>
          <w:marBottom w:val="0"/>
          <w:divBdr>
            <w:top w:val="none" w:sz="0" w:space="0" w:color="auto"/>
            <w:left w:val="none" w:sz="0" w:space="0" w:color="auto"/>
            <w:bottom w:val="none" w:sz="0" w:space="0" w:color="auto"/>
            <w:right w:val="none" w:sz="0" w:space="0" w:color="auto"/>
          </w:divBdr>
        </w:div>
        <w:div w:id="1911842560">
          <w:marLeft w:val="0"/>
          <w:marRight w:val="0"/>
          <w:marTop w:val="150"/>
          <w:marBottom w:val="0"/>
          <w:divBdr>
            <w:top w:val="none" w:sz="0" w:space="0" w:color="auto"/>
            <w:left w:val="none" w:sz="0" w:space="0" w:color="auto"/>
            <w:bottom w:val="none" w:sz="0" w:space="0" w:color="auto"/>
            <w:right w:val="none" w:sz="0" w:space="0" w:color="auto"/>
          </w:divBdr>
          <w:divsChild>
            <w:div w:id="1611426667">
              <w:marLeft w:val="1155"/>
              <w:marRight w:val="0"/>
              <w:marTop w:val="0"/>
              <w:marBottom w:val="0"/>
              <w:divBdr>
                <w:top w:val="none" w:sz="0" w:space="0" w:color="auto"/>
                <w:left w:val="none" w:sz="0" w:space="0" w:color="auto"/>
                <w:bottom w:val="none" w:sz="0" w:space="0" w:color="auto"/>
                <w:right w:val="none" w:sz="0" w:space="0" w:color="auto"/>
              </w:divBdr>
            </w:div>
            <w:div w:id="148405800">
              <w:marLeft w:val="1155"/>
              <w:marRight w:val="0"/>
              <w:marTop w:val="0"/>
              <w:marBottom w:val="0"/>
              <w:divBdr>
                <w:top w:val="none" w:sz="0" w:space="0" w:color="auto"/>
                <w:left w:val="none" w:sz="0" w:space="0" w:color="auto"/>
                <w:bottom w:val="none" w:sz="0" w:space="0" w:color="auto"/>
                <w:right w:val="none" w:sz="0" w:space="0" w:color="auto"/>
              </w:divBdr>
            </w:div>
            <w:div w:id="1903297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692109">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3936238">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749">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241649">
      <w:bodyDiv w:val="1"/>
      <w:marLeft w:val="0"/>
      <w:marRight w:val="0"/>
      <w:marTop w:val="0"/>
      <w:marBottom w:val="0"/>
      <w:divBdr>
        <w:top w:val="none" w:sz="0" w:space="0" w:color="auto"/>
        <w:left w:val="none" w:sz="0" w:space="0" w:color="auto"/>
        <w:bottom w:val="none" w:sz="0" w:space="0" w:color="auto"/>
        <w:right w:val="none" w:sz="0" w:space="0" w:color="auto"/>
      </w:divBdr>
      <w:divsChild>
        <w:div w:id="769934698">
          <w:marLeft w:val="0"/>
          <w:marRight w:val="0"/>
          <w:marTop w:val="0"/>
          <w:marBottom w:val="0"/>
          <w:divBdr>
            <w:top w:val="none" w:sz="0" w:space="0" w:color="auto"/>
            <w:left w:val="none" w:sz="0" w:space="0" w:color="auto"/>
            <w:bottom w:val="none" w:sz="0" w:space="0" w:color="auto"/>
            <w:right w:val="none" w:sz="0" w:space="0" w:color="auto"/>
          </w:divBdr>
        </w:div>
        <w:div w:id="1682976442">
          <w:marLeft w:val="0"/>
          <w:marRight w:val="0"/>
          <w:marTop w:val="150"/>
          <w:marBottom w:val="0"/>
          <w:divBdr>
            <w:top w:val="none" w:sz="0" w:space="0" w:color="auto"/>
            <w:left w:val="none" w:sz="0" w:space="0" w:color="auto"/>
            <w:bottom w:val="none" w:sz="0" w:space="0" w:color="auto"/>
            <w:right w:val="none" w:sz="0" w:space="0" w:color="auto"/>
          </w:divBdr>
          <w:divsChild>
            <w:div w:id="788741954">
              <w:marLeft w:val="1155"/>
              <w:marRight w:val="0"/>
              <w:marTop w:val="0"/>
              <w:marBottom w:val="0"/>
              <w:divBdr>
                <w:top w:val="none" w:sz="0" w:space="0" w:color="auto"/>
                <w:left w:val="none" w:sz="0" w:space="0" w:color="auto"/>
                <w:bottom w:val="none" w:sz="0" w:space="0" w:color="auto"/>
                <w:right w:val="none" w:sz="0" w:space="0" w:color="auto"/>
              </w:divBdr>
            </w:div>
            <w:div w:id="1694333335">
              <w:marLeft w:val="1155"/>
              <w:marRight w:val="0"/>
              <w:marTop w:val="0"/>
              <w:marBottom w:val="0"/>
              <w:divBdr>
                <w:top w:val="none" w:sz="0" w:space="0" w:color="auto"/>
                <w:left w:val="none" w:sz="0" w:space="0" w:color="auto"/>
                <w:bottom w:val="none" w:sz="0" w:space="0" w:color="auto"/>
                <w:right w:val="none" w:sz="0" w:space="0" w:color="auto"/>
              </w:divBdr>
            </w:div>
            <w:div w:id="11601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91080">
      <w:bodyDiv w:val="1"/>
      <w:marLeft w:val="0"/>
      <w:marRight w:val="0"/>
      <w:marTop w:val="0"/>
      <w:marBottom w:val="0"/>
      <w:divBdr>
        <w:top w:val="none" w:sz="0" w:space="0" w:color="auto"/>
        <w:left w:val="none" w:sz="0" w:space="0" w:color="auto"/>
        <w:bottom w:val="none" w:sz="0" w:space="0" w:color="auto"/>
        <w:right w:val="none" w:sz="0" w:space="0" w:color="auto"/>
      </w:divBdr>
      <w:divsChild>
        <w:div w:id="294070030">
          <w:marLeft w:val="0"/>
          <w:marRight w:val="0"/>
          <w:marTop w:val="0"/>
          <w:marBottom w:val="0"/>
          <w:divBdr>
            <w:top w:val="none" w:sz="0" w:space="0" w:color="auto"/>
            <w:left w:val="none" w:sz="0" w:space="0" w:color="auto"/>
            <w:bottom w:val="none" w:sz="0" w:space="0" w:color="auto"/>
            <w:right w:val="none" w:sz="0" w:space="0" w:color="auto"/>
          </w:divBdr>
        </w:div>
        <w:div w:id="709961881">
          <w:marLeft w:val="0"/>
          <w:marRight w:val="0"/>
          <w:marTop w:val="150"/>
          <w:marBottom w:val="0"/>
          <w:divBdr>
            <w:top w:val="none" w:sz="0" w:space="0" w:color="auto"/>
            <w:left w:val="none" w:sz="0" w:space="0" w:color="auto"/>
            <w:bottom w:val="none" w:sz="0" w:space="0" w:color="auto"/>
            <w:right w:val="none" w:sz="0" w:space="0" w:color="auto"/>
          </w:divBdr>
          <w:divsChild>
            <w:div w:id="179054407">
              <w:marLeft w:val="1155"/>
              <w:marRight w:val="0"/>
              <w:marTop w:val="0"/>
              <w:marBottom w:val="0"/>
              <w:divBdr>
                <w:top w:val="none" w:sz="0" w:space="0" w:color="auto"/>
                <w:left w:val="none" w:sz="0" w:space="0" w:color="auto"/>
                <w:bottom w:val="none" w:sz="0" w:space="0" w:color="auto"/>
                <w:right w:val="none" w:sz="0" w:space="0" w:color="auto"/>
              </w:divBdr>
            </w:div>
            <w:div w:id="1524126722">
              <w:marLeft w:val="1155"/>
              <w:marRight w:val="0"/>
              <w:marTop w:val="0"/>
              <w:marBottom w:val="0"/>
              <w:divBdr>
                <w:top w:val="none" w:sz="0" w:space="0" w:color="auto"/>
                <w:left w:val="none" w:sz="0" w:space="0" w:color="auto"/>
                <w:bottom w:val="none" w:sz="0" w:space="0" w:color="auto"/>
                <w:right w:val="none" w:sz="0" w:space="0" w:color="auto"/>
              </w:divBdr>
            </w:div>
            <w:div w:id="2041931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36080">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203819">
      <w:bodyDiv w:val="1"/>
      <w:marLeft w:val="0"/>
      <w:marRight w:val="0"/>
      <w:marTop w:val="0"/>
      <w:marBottom w:val="0"/>
      <w:divBdr>
        <w:top w:val="none" w:sz="0" w:space="0" w:color="auto"/>
        <w:left w:val="none" w:sz="0" w:space="0" w:color="auto"/>
        <w:bottom w:val="none" w:sz="0" w:space="0" w:color="auto"/>
        <w:right w:val="none" w:sz="0" w:space="0" w:color="auto"/>
      </w:divBdr>
      <w:divsChild>
        <w:div w:id="1627270289">
          <w:marLeft w:val="0"/>
          <w:marRight w:val="0"/>
          <w:marTop w:val="0"/>
          <w:marBottom w:val="0"/>
          <w:divBdr>
            <w:top w:val="none" w:sz="0" w:space="0" w:color="auto"/>
            <w:left w:val="none" w:sz="0" w:space="0" w:color="auto"/>
            <w:bottom w:val="none" w:sz="0" w:space="0" w:color="auto"/>
            <w:right w:val="none" w:sz="0" w:space="0" w:color="auto"/>
          </w:divBdr>
        </w:div>
        <w:div w:id="887835157">
          <w:marLeft w:val="0"/>
          <w:marRight w:val="0"/>
          <w:marTop w:val="150"/>
          <w:marBottom w:val="0"/>
          <w:divBdr>
            <w:top w:val="none" w:sz="0" w:space="0" w:color="auto"/>
            <w:left w:val="none" w:sz="0" w:space="0" w:color="auto"/>
            <w:bottom w:val="none" w:sz="0" w:space="0" w:color="auto"/>
            <w:right w:val="none" w:sz="0" w:space="0" w:color="auto"/>
          </w:divBdr>
          <w:divsChild>
            <w:div w:id="1484352512">
              <w:marLeft w:val="1155"/>
              <w:marRight w:val="0"/>
              <w:marTop w:val="0"/>
              <w:marBottom w:val="0"/>
              <w:divBdr>
                <w:top w:val="none" w:sz="0" w:space="0" w:color="auto"/>
                <w:left w:val="none" w:sz="0" w:space="0" w:color="auto"/>
                <w:bottom w:val="none" w:sz="0" w:space="0" w:color="auto"/>
                <w:right w:val="none" w:sz="0" w:space="0" w:color="auto"/>
              </w:divBdr>
            </w:div>
            <w:div w:id="1820415374">
              <w:marLeft w:val="1155"/>
              <w:marRight w:val="0"/>
              <w:marTop w:val="0"/>
              <w:marBottom w:val="0"/>
              <w:divBdr>
                <w:top w:val="none" w:sz="0" w:space="0" w:color="auto"/>
                <w:left w:val="none" w:sz="0" w:space="0" w:color="auto"/>
                <w:bottom w:val="none" w:sz="0" w:space="0" w:color="auto"/>
                <w:right w:val="none" w:sz="0" w:space="0" w:color="auto"/>
              </w:divBdr>
            </w:div>
            <w:div w:id="126263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292375">
      <w:bodyDiv w:val="1"/>
      <w:marLeft w:val="0"/>
      <w:marRight w:val="0"/>
      <w:marTop w:val="0"/>
      <w:marBottom w:val="0"/>
      <w:divBdr>
        <w:top w:val="none" w:sz="0" w:space="0" w:color="auto"/>
        <w:left w:val="none" w:sz="0" w:space="0" w:color="auto"/>
        <w:bottom w:val="none" w:sz="0" w:space="0" w:color="auto"/>
        <w:right w:val="none" w:sz="0" w:space="0" w:color="auto"/>
      </w:divBdr>
    </w:div>
    <w:div w:id="470293076">
      <w:bodyDiv w:val="1"/>
      <w:marLeft w:val="0"/>
      <w:marRight w:val="0"/>
      <w:marTop w:val="0"/>
      <w:marBottom w:val="0"/>
      <w:divBdr>
        <w:top w:val="none" w:sz="0" w:space="0" w:color="auto"/>
        <w:left w:val="none" w:sz="0" w:space="0" w:color="auto"/>
        <w:bottom w:val="none" w:sz="0" w:space="0" w:color="auto"/>
        <w:right w:val="none" w:sz="0" w:space="0" w:color="auto"/>
      </w:divBdr>
      <w:divsChild>
        <w:div w:id="700983712">
          <w:marLeft w:val="0"/>
          <w:marRight w:val="0"/>
          <w:marTop w:val="0"/>
          <w:marBottom w:val="0"/>
          <w:divBdr>
            <w:top w:val="none" w:sz="0" w:space="0" w:color="auto"/>
            <w:left w:val="none" w:sz="0" w:space="0" w:color="auto"/>
            <w:bottom w:val="none" w:sz="0" w:space="0" w:color="auto"/>
            <w:right w:val="none" w:sz="0" w:space="0" w:color="auto"/>
          </w:divBdr>
        </w:div>
        <w:div w:id="1551456593">
          <w:marLeft w:val="0"/>
          <w:marRight w:val="0"/>
          <w:marTop w:val="150"/>
          <w:marBottom w:val="0"/>
          <w:divBdr>
            <w:top w:val="none" w:sz="0" w:space="0" w:color="auto"/>
            <w:left w:val="none" w:sz="0" w:space="0" w:color="auto"/>
            <w:bottom w:val="none" w:sz="0" w:space="0" w:color="auto"/>
            <w:right w:val="none" w:sz="0" w:space="0" w:color="auto"/>
          </w:divBdr>
          <w:divsChild>
            <w:div w:id="1776705840">
              <w:marLeft w:val="1155"/>
              <w:marRight w:val="0"/>
              <w:marTop w:val="0"/>
              <w:marBottom w:val="0"/>
              <w:divBdr>
                <w:top w:val="none" w:sz="0" w:space="0" w:color="auto"/>
                <w:left w:val="none" w:sz="0" w:space="0" w:color="auto"/>
                <w:bottom w:val="none" w:sz="0" w:space="0" w:color="auto"/>
                <w:right w:val="none" w:sz="0" w:space="0" w:color="auto"/>
              </w:divBdr>
            </w:div>
            <w:div w:id="106044873">
              <w:marLeft w:val="1155"/>
              <w:marRight w:val="0"/>
              <w:marTop w:val="0"/>
              <w:marBottom w:val="0"/>
              <w:divBdr>
                <w:top w:val="none" w:sz="0" w:space="0" w:color="auto"/>
                <w:left w:val="none" w:sz="0" w:space="0" w:color="auto"/>
                <w:bottom w:val="none" w:sz="0" w:space="0" w:color="auto"/>
                <w:right w:val="none" w:sz="0" w:space="0" w:color="auto"/>
              </w:divBdr>
            </w:div>
            <w:div w:id="660355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8798">
      <w:bodyDiv w:val="1"/>
      <w:marLeft w:val="0"/>
      <w:marRight w:val="0"/>
      <w:marTop w:val="0"/>
      <w:marBottom w:val="0"/>
      <w:divBdr>
        <w:top w:val="none" w:sz="0" w:space="0" w:color="auto"/>
        <w:left w:val="none" w:sz="0" w:space="0" w:color="auto"/>
        <w:bottom w:val="none" w:sz="0" w:space="0" w:color="auto"/>
        <w:right w:val="none" w:sz="0" w:space="0" w:color="auto"/>
      </w:divBdr>
      <w:divsChild>
        <w:div w:id="1853178588">
          <w:marLeft w:val="0"/>
          <w:marRight w:val="0"/>
          <w:marTop w:val="0"/>
          <w:marBottom w:val="0"/>
          <w:divBdr>
            <w:top w:val="none" w:sz="0" w:space="0" w:color="auto"/>
            <w:left w:val="none" w:sz="0" w:space="0" w:color="auto"/>
            <w:bottom w:val="none" w:sz="0" w:space="0" w:color="auto"/>
            <w:right w:val="none" w:sz="0" w:space="0" w:color="auto"/>
          </w:divBdr>
        </w:div>
        <w:div w:id="1553732563">
          <w:marLeft w:val="0"/>
          <w:marRight w:val="0"/>
          <w:marTop w:val="150"/>
          <w:marBottom w:val="0"/>
          <w:divBdr>
            <w:top w:val="none" w:sz="0" w:space="0" w:color="auto"/>
            <w:left w:val="none" w:sz="0" w:space="0" w:color="auto"/>
            <w:bottom w:val="none" w:sz="0" w:space="0" w:color="auto"/>
            <w:right w:val="none" w:sz="0" w:space="0" w:color="auto"/>
          </w:divBdr>
          <w:divsChild>
            <w:div w:id="331369958">
              <w:marLeft w:val="1155"/>
              <w:marRight w:val="0"/>
              <w:marTop w:val="0"/>
              <w:marBottom w:val="0"/>
              <w:divBdr>
                <w:top w:val="none" w:sz="0" w:space="0" w:color="auto"/>
                <w:left w:val="none" w:sz="0" w:space="0" w:color="auto"/>
                <w:bottom w:val="none" w:sz="0" w:space="0" w:color="auto"/>
                <w:right w:val="none" w:sz="0" w:space="0" w:color="auto"/>
              </w:divBdr>
            </w:div>
            <w:div w:id="16199572">
              <w:marLeft w:val="1155"/>
              <w:marRight w:val="0"/>
              <w:marTop w:val="0"/>
              <w:marBottom w:val="0"/>
              <w:divBdr>
                <w:top w:val="none" w:sz="0" w:space="0" w:color="auto"/>
                <w:left w:val="none" w:sz="0" w:space="0" w:color="auto"/>
                <w:bottom w:val="none" w:sz="0" w:space="0" w:color="auto"/>
                <w:right w:val="none" w:sz="0" w:space="0" w:color="auto"/>
              </w:divBdr>
            </w:div>
            <w:div w:id="168095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79865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6299">
      <w:bodyDiv w:val="1"/>
      <w:marLeft w:val="0"/>
      <w:marRight w:val="0"/>
      <w:marTop w:val="0"/>
      <w:marBottom w:val="0"/>
      <w:divBdr>
        <w:top w:val="none" w:sz="0" w:space="0" w:color="auto"/>
        <w:left w:val="none" w:sz="0" w:space="0" w:color="auto"/>
        <w:bottom w:val="none" w:sz="0" w:space="0" w:color="auto"/>
        <w:right w:val="none" w:sz="0" w:space="0" w:color="auto"/>
      </w:divBdr>
      <w:divsChild>
        <w:div w:id="1544558362">
          <w:marLeft w:val="0"/>
          <w:marRight w:val="0"/>
          <w:marTop w:val="0"/>
          <w:marBottom w:val="0"/>
          <w:divBdr>
            <w:top w:val="none" w:sz="0" w:space="0" w:color="auto"/>
            <w:left w:val="none" w:sz="0" w:space="0" w:color="auto"/>
            <w:bottom w:val="none" w:sz="0" w:space="0" w:color="auto"/>
            <w:right w:val="none" w:sz="0" w:space="0" w:color="auto"/>
          </w:divBdr>
        </w:div>
        <w:div w:id="1876579958">
          <w:marLeft w:val="0"/>
          <w:marRight w:val="0"/>
          <w:marTop w:val="150"/>
          <w:marBottom w:val="0"/>
          <w:divBdr>
            <w:top w:val="none" w:sz="0" w:space="0" w:color="auto"/>
            <w:left w:val="none" w:sz="0" w:space="0" w:color="auto"/>
            <w:bottom w:val="none" w:sz="0" w:space="0" w:color="auto"/>
            <w:right w:val="none" w:sz="0" w:space="0" w:color="auto"/>
          </w:divBdr>
          <w:divsChild>
            <w:div w:id="1961304975">
              <w:marLeft w:val="1155"/>
              <w:marRight w:val="0"/>
              <w:marTop w:val="0"/>
              <w:marBottom w:val="0"/>
              <w:divBdr>
                <w:top w:val="none" w:sz="0" w:space="0" w:color="auto"/>
                <w:left w:val="none" w:sz="0" w:space="0" w:color="auto"/>
                <w:bottom w:val="none" w:sz="0" w:space="0" w:color="auto"/>
                <w:right w:val="none" w:sz="0" w:space="0" w:color="auto"/>
              </w:divBdr>
            </w:div>
            <w:div w:id="1205872946">
              <w:marLeft w:val="1155"/>
              <w:marRight w:val="0"/>
              <w:marTop w:val="0"/>
              <w:marBottom w:val="0"/>
              <w:divBdr>
                <w:top w:val="none" w:sz="0" w:space="0" w:color="auto"/>
                <w:left w:val="none" w:sz="0" w:space="0" w:color="auto"/>
                <w:bottom w:val="none" w:sz="0" w:space="0" w:color="auto"/>
                <w:right w:val="none" w:sz="0" w:space="0" w:color="auto"/>
              </w:divBdr>
            </w:div>
            <w:div w:id="196758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835">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5183">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491930">
      <w:bodyDiv w:val="1"/>
      <w:marLeft w:val="0"/>
      <w:marRight w:val="0"/>
      <w:marTop w:val="0"/>
      <w:marBottom w:val="0"/>
      <w:divBdr>
        <w:top w:val="none" w:sz="0" w:space="0" w:color="auto"/>
        <w:left w:val="none" w:sz="0" w:space="0" w:color="auto"/>
        <w:bottom w:val="none" w:sz="0" w:space="0" w:color="auto"/>
        <w:right w:val="none" w:sz="0" w:space="0" w:color="auto"/>
      </w:divBdr>
      <w:divsChild>
        <w:div w:id="392512556">
          <w:marLeft w:val="0"/>
          <w:marRight w:val="0"/>
          <w:marTop w:val="0"/>
          <w:marBottom w:val="0"/>
          <w:divBdr>
            <w:top w:val="none" w:sz="0" w:space="0" w:color="auto"/>
            <w:left w:val="none" w:sz="0" w:space="0" w:color="auto"/>
            <w:bottom w:val="none" w:sz="0" w:space="0" w:color="auto"/>
            <w:right w:val="none" w:sz="0" w:space="0" w:color="auto"/>
          </w:divBdr>
        </w:div>
        <w:div w:id="952786164">
          <w:marLeft w:val="0"/>
          <w:marRight w:val="0"/>
          <w:marTop w:val="150"/>
          <w:marBottom w:val="0"/>
          <w:divBdr>
            <w:top w:val="none" w:sz="0" w:space="0" w:color="auto"/>
            <w:left w:val="none" w:sz="0" w:space="0" w:color="auto"/>
            <w:bottom w:val="none" w:sz="0" w:space="0" w:color="auto"/>
            <w:right w:val="none" w:sz="0" w:space="0" w:color="auto"/>
          </w:divBdr>
          <w:divsChild>
            <w:div w:id="720790641">
              <w:marLeft w:val="1155"/>
              <w:marRight w:val="0"/>
              <w:marTop w:val="0"/>
              <w:marBottom w:val="0"/>
              <w:divBdr>
                <w:top w:val="none" w:sz="0" w:space="0" w:color="auto"/>
                <w:left w:val="none" w:sz="0" w:space="0" w:color="auto"/>
                <w:bottom w:val="none" w:sz="0" w:space="0" w:color="auto"/>
                <w:right w:val="none" w:sz="0" w:space="0" w:color="auto"/>
              </w:divBdr>
            </w:div>
            <w:div w:id="1883132060">
              <w:marLeft w:val="1155"/>
              <w:marRight w:val="0"/>
              <w:marTop w:val="0"/>
              <w:marBottom w:val="0"/>
              <w:divBdr>
                <w:top w:val="none" w:sz="0" w:space="0" w:color="auto"/>
                <w:left w:val="none" w:sz="0" w:space="0" w:color="auto"/>
                <w:bottom w:val="none" w:sz="0" w:space="0" w:color="auto"/>
                <w:right w:val="none" w:sz="0" w:space="0" w:color="auto"/>
              </w:divBdr>
            </w:div>
            <w:div w:id="23501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954462">
      <w:bodyDiv w:val="1"/>
      <w:marLeft w:val="0"/>
      <w:marRight w:val="0"/>
      <w:marTop w:val="0"/>
      <w:marBottom w:val="0"/>
      <w:divBdr>
        <w:top w:val="none" w:sz="0" w:space="0" w:color="auto"/>
        <w:left w:val="none" w:sz="0" w:space="0" w:color="auto"/>
        <w:bottom w:val="none" w:sz="0" w:space="0" w:color="auto"/>
        <w:right w:val="none" w:sz="0" w:space="0" w:color="auto"/>
      </w:divBdr>
    </w:div>
    <w:div w:id="475991323">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382047">
      <w:bodyDiv w:val="1"/>
      <w:marLeft w:val="0"/>
      <w:marRight w:val="0"/>
      <w:marTop w:val="0"/>
      <w:marBottom w:val="0"/>
      <w:divBdr>
        <w:top w:val="none" w:sz="0" w:space="0" w:color="auto"/>
        <w:left w:val="none" w:sz="0" w:space="0" w:color="auto"/>
        <w:bottom w:val="none" w:sz="0" w:space="0" w:color="auto"/>
        <w:right w:val="none" w:sz="0" w:space="0" w:color="auto"/>
      </w:divBdr>
      <w:divsChild>
        <w:div w:id="770931033">
          <w:marLeft w:val="0"/>
          <w:marRight w:val="0"/>
          <w:marTop w:val="0"/>
          <w:marBottom w:val="0"/>
          <w:divBdr>
            <w:top w:val="none" w:sz="0" w:space="0" w:color="auto"/>
            <w:left w:val="none" w:sz="0" w:space="0" w:color="auto"/>
            <w:bottom w:val="none" w:sz="0" w:space="0" w:color="auto"/>
            <w:right w:val="none" w:sz="0" w:space="0" w:color="auto"/>
          </w:divBdr>
        </w:div>
        <w:div w:id="1115057914">
          <w:marLeft w:val="0"/>
          <w:marRight w:val="0"/>
          <w:marTop w:val="150"/>
          <w:marBottom w:val="0"/>
          <w:divBdr>
            <w:top w:val="none" w:sz="0" w:space="0" w:color="auto"/>
            <w:left w:val="none" w:sz="0" w:space="0" w:color="auto"/>
            <w:bottom w:val="none" w:sz="0" w:space="0" w:color="auto"/>
            <w:right w:val="none" w:sz="0" w:space="0" w:color="auto"/>
          </w:divBdr>
          <w:divsChild>
            <w:div w:id="1670406552">
              <w:marLeft w:val="1155"/>
              <w:marRight w:val="0"/>
              <w:marTop w:val="0"/>
              <w:marBottom w:val="0"/>
              <w:divBdr>
                <w:top w:val="none" w:sz="0" w:space="0" w:color="auto"/>
                <w:left w:val="none" w:sz="0" w:space="0" w:color="auto"/>
                <w:bottom w:val="none" w:sz="0" w:space="0" w:color="auto"/>
                <w:right w:val="none" w:sz="0" w:space="0" w:color="auto"/>
              </w:divBdr>
            </w:div>
            <w:div w:id="613950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605058">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845865">
      <w:bodyDiv w:val="1"/>
      <w:marLeft w:val="0"/>
      <w:marRight w:val="0"/>
      <w:marTop w:val="0"/>
      <w:marBottom w:val="0"/>
      <w:divBdr>
        <w:top w:val="none" w:sz="0" w:space="0" w:color="auto"/>
        <w:left w:val="none" w:sz="0" w:space="0" w:color="auto"/>
        <w:bottom w:val="none" w:sz="0" w:space="0" w:color="auto"/>
        <w:right w:val="none" w:sz="0" w:space="0" w:color="auto"/>
      </w:divBdr>
      <w:divsChild>
        <w:div w:id="1949383522">
          <w:marLeft w:val="0"/>
          <w:marRight w:val="0"/>
          <w:marTop w:val="0"/>
          <w:marBottom w:val="0"/>
          <w:divBdr>
            <w:top w:val="none" w:sz="0" w:space="0" w:color="auto"/>
            <w:left w:val="none" w:sz="0" w:space="0" w:color="auto"/>
            <w:bottom w:val="none" w:sz="0" w:space="0" w:color="auto"/>
            <w:right w:val="none" w:sz="0" w:space="0" w:color="auto"/>
          </w:divBdr>
        </w:div>
        <w:div w:id="1832134606">
          <w:marLeft w:val="0"/>
          <w:marRight w:val="0"/>
          <w:marTop w:val="150"/>
          <w:marBottom w:val="0"/>
          <w:divBdr>
            <w:top w:val="none" w:sz="0" w:space="0" w:color="auto"/>
            <w:left w:val="none" w:sz="0" w:space="0" w:color="auto"/>
            <w:bottom w:val="none" w:sz="0" w:space="0" w:color="auto"/>
            <w:right w:val="none" w:sz="0" w:space="0" w:color="auto"/>
          </w:divBdr>
          <w:divsChild>
            <w:div w:id="1840925836">
              <w:marLeft w:val="1155"/>
              <w:marRight w:val="0"/>
              <w:marTop w:val="0"/>
              <w:marBottom w:val="0"/>
              <w:divBdr>
                <w:top w:val="none" w:sz="0" w:space="0" w:color="auto"/>
                <w:left w:val="none" w:sz="0" w:space="0" w:color="auto"/>
                <w:bottom w:val="none" w:sz="0" w:space="0" w:color="auto"/>
                <w:right w:val="none" w:sz="0" w:space="0" w:color="auto"/>
              </w:divBdr>
            </w:div>
            <w:div w:id="1008169069">
              <w:marLeft w:val="1155"/>
              <w:marRight w:val="0"/>
              <w:marTop w:val="0"/>
              <w:marBottom w:val="0"/>
              <w:divBdr>
                <w:top w:val="none" w:sz="0" w:space="0" w:color="auto"/>
                <w:left w:val="none" w:sz="0" w:space="0" w:color="auto"/>
                <w:bottom w:val="none" w:sz="0" w:space="0" w:color="auto"/>
                <w:right w:val="none" w:sz="0" w:space="0" w:color="auto"/>
              </w:divBdr>
            </w:div>
            <w:div w:id="63356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1943">
      <w:bodyDiv w:val="1"/>
      <w:marLeft w:val="0"/>
      <w:marRight w:val="0"/>
      <w:marTop w:val="0"/>
      <w:marBottom w:val="0"/>
      <w:divBdr>
        <w:top w:val="none" w:sz="0" w:space="0" w:color="auto"/>
        <w:left w:val="none" w:sz="0" w:space="0" w:color="auto"/>
        <w:bottom w:val="none" w:sz="0" w:space="0" w:color="auto"/>
        <w:right w:val="none" w:sz="0" w:space="0" w:color="auto"/>
      </w:divBdr>
      <w:divsChild>
        <w:div w:id="1648169600">
          <w:marLeft w:val="0"/>
          <w:marRight w:val="0"/>
          <w:marTop w:val="0"/>
          <w:marBottom w:val="0"/>
          <w:divBdr>
            <w:top w:val="none" w:sz="0" w:space="0" w:color="auto"/>
            <w:left w:val="none" w:sz="0" w:space="0" w:color="auto"/>
            <w:bottom w:val="none" w:sz="0" w:space="0" w:color="auto"/>
            <w:right w:val="none" w:sz="0" w:space="0" w:color="auto"/>
          </w:divBdr>
        </w:div>
        <w:div w:id="209534217">
          <w:marLeft w:val="0"/>
          <w:marRight w:val="0"/>
          <w:marTop w:val="150"/>
          <w:marBottom w:val="0"/>
          <w:divBdr>
            <w:top w:val="none" w:sz="0" w:space="0" w:color="auto"/>
            <w:left w:val="none" w:sz="0" w:space="0" w:color="auto"/>
            <w:bottom w:val="none" w:sz="0" w:space="0" w:color="auto"/>
            <w:right w:val="none" w:sz="0" w:space="0" w:color="auto"/>
          </w:divBdr>
          <w:divsChild>
            <w:div w:id="1292055509">
              <w:marLeft w:val="1155"/>
              <w:marRight w:val="0"/>
              <w:marTop w:val="0"/>
              <w:marBottom w:val="0"/>
              <w:divBdr>
                <w:top w:val="none" w:sz="0" w:space="0" w:color="auto"/>
                <w:left w:val="none" w:sz="0" w:space="0" w:color="auto"/>
                <w:bottom w:val="none" w:sz="0" w:space="0" w:color="auto"/>
                <w:right w:val="none" w:sz="0" w:space="0" w:color="auto"/>
              </w:divBdr>
            </w:div>
            <w:div w:id="84227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500840">
      <w:bodyDiv w:val="1"/>
      <w:marLeft w:val="0"/>
      <w:marRight w:val="0"/>
      <w:marTop w:val="0"/>
      <w:marBottom w:val="0"/>
      <w:divBdr>
        <w:top w:val="none" w:sz="0" w:space="0" w:color="auto"/>
        <w:left w:val="none" w:sz="0" w:space="0" w:color="auto"/>
        <w:bottom w:val="none" w:sz="0" w:space="0" w:color="auto"/>
        <w:right w:val="none" w:sz="0" w:space="0" w:color="auto"/>
      </w:divBdr>
    </w:div>
    <w:div w:id="477572018">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738417">
      <w:bodyDiv w:val="1"/>
      <w:marLeft w:val="0"/>
      <w:marRight w:val="0"/>
      <w:marTop w:val="0"/>
      <w:marBottom w:val="0"/>
      <w:divBdr>
        <w:top w:val="none" w:sz="0" w:space="0" w:color="auto"/>
        <w:left w:val="none" w:sz="0" w:space="0" w:color="auto"/>
        <w:bottom w:val="none" w:sz="0" w:space="0" w:color="auto"/>
        <w:right w:val="none" w:sz="0" w:space="0" w:color="auto"/>
      </w:divBdr>
      <w:divsChild>
        <w:div w:id="224071815">
          <w:marLeft w:val="0"/>
          <w:marRight w:val="0"/>
          <w:marTop w:val="0"/>
          <w:marBottom w:val="0"/>
          <w:divBdr>
            <w:top w:val="none" w:sz="0" w:space="0" w:color="auto"/>
            <w:left w:val="none" w:sz="0" w:space="0" w:color="auto"/>
            <w:bottom w:val="none" w:sz="0" w:space="0" w:color="auto"/>
            <w:right w:val="none" w:sz="0" w:space="0" w:color="auto"/>
          </w:divBdr>
        </w:div>
        <w:div w:id="913469302">
          <w:marLeft w:val="0"/>
          <w:marRight w:val="0"/>
          <w:marTop w:val="150"/>
          <w:marBottom w:val="0"/>
          <w:divBdr>
            <w:top w:val="none" w:sz="0" w:space="0" w:color="auto"/>
            <w:left w:val="none" w:sz="0" w:space="0" w:color="auto"/>
            <w:bottom w:val="none" w:sz="0" w:space="0" w:color="auto"/>
            <w:right w:val="none" w:sz="0" w:space="0" w:color="auto"/>
          </w:divBdr>
          <w:divsChild>
            <w:div w:id="1420057542">
              <w:marLeft w:val="1155"/>
              <w:marRight w:val="0"/>
              <w:marTop w:val="0"/>
              <w:marBottom w:val="0"/>
              <w:divBdr>
                <w:top w:val="none" w:sz="0" w:space="0" w:color="auto"/>
                <w:left w:val="none" w:sz="0" w:space="0" w:color="auto"/>
                <w:bottom w:val="none" w:sz="0" w:space="0" w:color="auto"/>
                <w:right w:val="none" w:sz="0" w:space="0" w:color="auto"/>
              </w:divBdr>
            </w:div>
            <w:div w:id="1746754985">
              <w:marLeft w:val="1155"/>
              <w:marRight w:val="0"/>
              <w:marTop w:val="0"/>
              <w:marBottom w:val="0"/>
              <w:divBdr>
                <w:top w:val="none" w:sz="0" w:space="0" w:color="auto"/>
                <w:left w:val="none" w:sz="0" w:space="0" w:color="auto"/>
                <w:bottom w:val="none" w:sz="0" w:space="0" w:color="auto"/>
                <w:right w:val="none" w:sz="0" w:space="0" w:color="auto"/>
              </w:divBdr>
            </w:div>
            <w:div w:id="1338539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2053">
      <w:bodyDiv w:val="1"/>
      <w:marLeft w:val="0"/>
      <w:marRight w:val="0"/>
      <w:marTop w:val="0"/>
      <w:marBottom w:val="0"/>
      <w:divBdr>
        <w:top w:val="none" w:sz="0" w:space="0" w:color="auto"/>
        <w:left w:val="none" w:sz="0" w:space="0" w:color="auto"/>
        <w:bottom w:val="none" w:sz="0" w:space="0" w:color="auto"/>
        <w:right w:val="none" w:sz="0" w:space="0" w:color="auto"/>
      </w:divBdr>
      <w:divsChild>
        <w:div w:id="1349016356">
          <w:marLeft w:val="0"/>
          <w:marRight w:val="0"/>
          <w:marTop w:val="0"/>
          <w:marBottom w:val="0"/>
          <w:divBdr>
            <w:top w:val="none" w:sz="0" w:space="0" w:color="auto"/>
            <w:left w:val="none" w:sz="0" w:space="0" w:color="auto"/>
            <w:bottom w:val="none" w:sz="0" w:space="0" w:color="auto"/>
            <w:right w:val="none" w:sz="0" w:space="0" w:color="auto"/>
          </w:divBdr>
        </w:div>
        <w:div w:id="1613397692">
          <w:marLeft w:val="0"/>
          <w:marRight w:val="0"/>
          <w:marTop w:val="150"/>
          <w:marBottom w:val="0"/>
          <w:divBdr>
            <w:top w:val="none" w:sz="0" w:space="0" w:color="auto"/>
            <w:left w:val="none" w:sz="0" w:space="0" w:color="auto"/>
            <w:bottom w:val="none" w:sz="0" w:space="0" w:color="auto"/>
            <w:right w:val="none" w:sz="0" w:space="0" w:color="auto"/>
          </w:divBdr>
          <w:divsChild>
            <w:div w:id="638459867">
              <w:marLeft w:val="1155"/>
              <w:marRight w:val="0"/>
              <w:marTop w:val="0"/>
              <w:marBottom w:val="0"/>
              <w:divBdr>
                <w:top w:val="none" w:sz="0" w:space="0" w:color="auto"/>
                <w:left w:val="none" w:sz="0" w:space="0" w:color="auto"/>
                <w:bottom w:val="none" w:sz="0" w:space="0" w:color="auto"/>
                <w:right w:val="none" w:sz="0" w:space="0" w:color="auto"/>
              </w:divBdr>
            </w:div>
            <w:div w:id="556160016">
              <w:marLeft w:val="1155"/>
              <w:marRight w:val="0"/>
              <w:marTop w:val="0"/>
              <w:marBottom w:val="0"/>
              <w:divBdr>
                <w:top w:val="none" w:sz="0" w:space="0" w:color="auto"/>
                <w:left w:val="none" w:sz="0" w:space="0" w:color="auto"/>
                <w:bottom w:val="none" w:sz="0" w:space="0" w:color="auto"/>
                <w:right w:val="none" w:sz="0" w:space="0" w:color="auto"/>
              </w:divBdr>
            </w:div>
            <w:div w:id="26715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1704926">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621103">
      <w:bodyDiv w:val="1"/>
      <w:marLeft w:val="0"/>
      <w:marRight w:val="0"/>
      <w:marTop w:val="0"/>
      <w:marBottom w:val="0"/>
      <w:divBdr>
        <w:top w:val="none" w:sz="0" w:space="0" w:color="auto"/>
        <w:left w:val="none" w:sz="0" w:space="0" w:color="auto"/>
        <w:bottom w:val="none" w:sz="0" w:space="0" w:color="auto"/>
        <w:right w:val="none" w:sz="0" w:space="0" w:color="auto"/>
      </w:divBdr>
      <w:divsChild>
        <w:div w:id="909969897">
          <w:marLeft w:val="0"/>
          <w:marRight w:val="0"/>
          <w:marTop w:val="0"/>
          <w:marBottom w:val="0"/>
          <w:divBdr>
            <w:top w:val="none" w:sz="0" w:space="0" w:color="auto"/>
            <w:left w:val="none" w:sz="0" w:space="0" w:color="auto"/>
            <w:bottom w:val="none" w:sz="0" w:space="0" w:color="auto"/>
            <w:right w:val="none" w:sz="0" w:space="0" w:color="auto"/>
          </w:divBdr>
        </w:div>
        <w:div w:id="1209491613">
          <w:marLeft w:val="0"/>
          <w:marRight w:val="0"/>
          <w:marTop w:val="150"/>
          <w:marBottom w:val="0"/>
          <w:divBdr>
            <w:top w:val="none" w:sz="0" w:space="0" w:color="auto"/>
            <w:left w:val="none" w:sz="0" w:space="0" w:color="auto"/>
            <w:bottom w:val="none" w:sz="0" w:space="0" w:color="auto"/>
            <w:right w:val="none" w:sz="0" w:space="0" w:color="auto"/>
          </w:divBdr>
          <w:divsChild>
            <w:div w:id="39716120">
              <w:marLeft w:val="1155"/>
              <w:marRight w:val="0"/>
              <w:marTop w:val="0"/>
              <w:marBottom w:val="0"/>
              <w:divBdr>
                <w:top w:val="none" w:sz="0" w:space="0" w:color="auto"/>
                <w:left w:val="none" w:sz="0" w:space="0" w:color="auto"/>
                <w:bottom w:val="none" w:sz="0" w:space="0" w:color="auto"/>
                <w:right w:val="none" w:sz="0" w:space="0" w:color="auto"/>
              </w:divBdr>
            </w:div>
            <w:div w:id="1627587499">
              <w:marLeft w:val="1155"/>
              <w:marRight w:val="0"/>
              <w:marTop w:val="0"/>
              <w:marBottom w:val="0"/>
              <w:divBdr>
                <w:top w:val="none" w:sz="0" w:space="0" w:color="auto"/>
                <w:left w:val="none" w:sz="0" w:space="0" w:color="auto"/>
                <w:bottom w:val="none" w:sz="0" w:space="0" w:color="auto"/>
                <w:right w:val="none" w:sz="0" w:space="0" w:color="auto"/>
              </w:divBdr>
            </w:div>
            <w:div w:id="1327511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398088">
      <w:bodyDiv w:val="1"/>
      <w:marLeft w:val="0"/>
      <w:marRight w:val="0"/>
      <w:marTop w:val="0"/>
      <w:marBottom w:val="0"/>
      <w:divBdr>
        <w:top w:val="none" w:sz="0" w:space="0" w:color="auto"/>
        <w:left w:val="none" w:sz="0" w:space="0" w:color="auto"/>
        <w:bottom w:val="none" w:sz="0" w:space="0" w:color="auto"/>
        <w:right w:val="none" w:sz="0" w:space="0" w:color="auto"/>
      </w:divBdr>
      <w:divsChild>
        <w:div w:id="1422289661">
          <w:marLeft w:val="0"/>
          <w:marRight w:val="0"/>
          <w:marTop w:val="0"/>
          <w:marBottom w:val="0"/>
          <w:divBdr>
            <w:top w:val="none" w:sz="0" w:space="0" w:color="auto"/>
            <w:left w:val="none" w:sz="0" w:space="0" w:color="auto"/>
            <w:bottom w:val="none" w:sz="0" w:space="0" w:color="auto"/>
            <w:right w:val="none" w:sz="0" w:space="0" w:color="auto"/>
          </w:divBdr>
        </w:div>
        <w:div w:id="1645962945">
          <w:marLeft w:val="0"/>
          <w:marRight w:val="0"/>
          <w:marTop w:val="150"/>
          <w:marBottom w:val="0"/>
          <w:divBdr>
            <w:top w:val="none" w:sz="0" w:space="0" w:color="auto"/>
            <w:left w:val="none" w:sz="0" w:space="0" w:color="auto"/>
            <w:bottom w:val="none" w:sz="0" w:space="0" w:color="auto"/>
            <w:right w:val="none" w:sz="0" w:space="0" w:color="auto"/>
          </w:divBdr>
          <w:divsChild>
            <w:div w:id="866211844">
              <w:marLeft w:val="1155"/>
              <w:marRight w:val="0"/>
              <w:marTop w:val="0"/>
              <w:marBottom w:val="0"/>
              <w:divBdr>
                <w:top w:val="none" w:sz="0" w:space="0" w:color="auto"/>
                <w:left w:val="none" w:sz="0" w:space="0" w:color="auto"/>
                <w:bottom w:val="none" w:sz="0" w:space="0" w:color="auto"/>
                <w:right w:val="none" w:sz="0" w:space="0" w:color="auto"/>
              </w:divBdr>
            </w:div>
            <w:div w:id="693112752">
              <w:marLeft w:val="1155"/>
              <w:marRight w:val="0"/>
              <w:marTop w:val="0"/>
              <w:marBottom w:val="0"/>
              <w:divBdr>
                <w:top w:val="none" w:sz="0" w:space="0" w:color="auto"/>
                <w:left w:val="none" w:sz="0" w:space="0" w:color="auto"/>
                <w:bottom w:val="none" w:sz="0" w:space="0" w:color="auto"/>
                <w:right w:val="none" w:sz="0" w:space="0" w:color="auto"/>
              </w:divBdr>
            </w:div>
            <w:div w:id="1710371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1326">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173395">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281496">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49279">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25204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668367">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9097665">
      <w:bodyDiv w:val="1"/>
      <w:marLeft w:val="0"/>
      <w:marRight w:val="0"/>
      <w:marTop w:val="0"/>
      <w:marBottom w:val="0"/>
      <w:divBdr>
        <w:top w:val="none" w:sz="0" w:space="0" w:color="auto"/>
        <w:left w:val="none" w:sz="0" w:space="0" w:color="auto"/>
        <w:bottom w:val="none" w:sz="0" w:space="0" w:color="auto"/>
        <w:right w:val="none" w:sz="0" w:space="0" w:color="auto"/>
      </w:divBdr>
    </w:div>
    <w:div w:id="489100693">
      <w:bodyDiv w:val="1"/>
      <w:marLeft w:val="0"/>
      <w:marRight w:val="0"/>
      <w:marTop w:val="0"/>
      <w:marBottom w:val="0"/>
      <w:divBdr>
        <w:top w:val="none" w:sz="0" w:space="0" w:color="auto"/>
        <w:left w:val="none" w:sz="0" w:space="0" w:color="auto"/>
        <w:bottom w:val="none" w:sz="0" w:space="0" w:color="auto"/>
        <w:right w:val="none" w:sz="0" w:space="0" w:color="auto"/>
      </w:divBdr>
      <w:divsChild>
        <w:div w:id="1582443376">
          <w:marLeft w:val="0"/>
          <w:marRight w:val="0"/>
          <w:marTop w:val="0"/>
          <w:marBottom w:val="0"/>
          <w:divBdr>
            <w:top w:val="none" w:sz="0" w:space="0" w:color="auto"/>
            <w:left w:val="none" w:sz="0" w:space="0" w:color="auto"/>
            <w:bottom w:val="none" w:sz="0" w:space="0" w:color="auto"/>
            <w:right w:val="none" w:sz="0" w:space="0" w:color="auto"/>
          </w:divBdr>
        </w:div>
        <w:div w:id="279267294">
          <w:marLeft w:val="0"/>
          <w:marRight w:val="0"/>
          <w:marTop w:val="150"/>
          <w:marBottom w:val="0"/>
          <w:divBdr>
            <w:top w:val="none" w:sz="0" w:space="0" w:color="auto"/>
            <w:left w:val="none" w:sz="0" w:space="0" w:color="auto"/>
            <w:bottom w:val="none" w:sz="0" w:space="0" w:color="auto"/>
            <w:right w:val="none" w:sz="0" w:space="0" w:color="auto"/>
          </w:divBdr>
          <w:divsChild>
            <w:div w:id="1930580403">
              <w:marLeft w:val="1155"/>
              <w:marRight w:val="0"/>
              <w:marTop w:val="0"/>
              <w:marBottom w:val="0"/>
              <w:divBdr>
                <w:top w:val="none" w:sz="0" w:space="0" w:color="auto"/>
                <w:left w:val="none" w:sz="0" w:space="0" w:color="auto"/>
                <w:bottom w:val="none" w:sz="0" w:space="0" w:color="auto"/>
                <w:right w:val="none" w:sz="0" w:space="0" w:color="auto"/>
              </w:divBdr>
            </w:div>
            <w:div w:id="1549799092">
              <w:marLeft w:val="1155"/>
              <w:marRight w:val="0"/>
              <w:marTop w:val="0"/>
              <w:marBottom w:val="0"/>
              <w:divBdr>
                <w:top w:val="none" w:sz="0" w:space="0" w:color="auto"/>
                <w:left w:val="none" w:sz="0" w:space="0" w:color="auto"/>
                <w:bottom w:val="none" w:sz="0" w:space="0" w:color="auto"/>
                <w:right w:val="none" w:sz="0" w:space="0" w:color="auto"/>
              </w:divBdr>
            </w:div>
            <w:div w:id="66552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560338">
      <w:bodyDiv w:val="1"/>
      <w:marLeft w:val="0"/>
      <w:marRight w:val="0"/>
      <w:marTop w:val="0"/>
      <w:marBottom w:val="0"/>
      <w:divBdr>
        <w:top w:val="none" w:sz="0" w:space="0" w:color="auto"/>
        <w:left w:val="none" w:sz="0" w:space="0" w:color="auto"/>
        <w:bottom w:val="none" w:sz="0" w:space="0" w:color="auto"/>
        <w:right w:val="none" w:sz="0" w:space="0" w:color="auto"/>
      </w:divBdr>
      <w:divsChild>
        <w:div w:id="1912306804">
          <w:marLeft w:val="0"/>
          <w:marRight w:val="0"/>
          <w:marTop w:val="0"/>
          <w:marBottom w:val="0"/>
          <w:divBdr>
            <w:top w:val="none" w:sz="0" w:space="0" w:color="auto"/>
            <w:left w:val="none" w:sz="0" w:space="0" w:color="auto"/>
            <w:bottom w:val="none" w:sz="0" w:space="0" w:color="auto"/>
            <w:right w:val="none" w:sz="0" w:space="0" w:color="auto"/>
          </w:divBdr>
        </w:div>
        <w:div w:id="1752389278">
          <w:marLeft w:val="0"/>
          <w:marRight w:val="0"/>
          <w:marTop w:val="150"/>
          <w:marBottom w:val="0"/>
          <w:divBdr>
            <w:top w:val="none" w:sz="0" w:space="0" w:color="auto"/>
            <w:left w:val="none" w:sz="0" w:space="0" w:color="auto"/>
            <w:bottom w:val="none" w:sz="0" w:space="0" w:color="auto"/>
            <w:right w:val="none" w:sz="0" w:space="0" w:color="auto"/>
          </w:divBdr>
          <w:divsChild>
            <w:div w:id="1210263544">
              <w:marLeft w:val="1155"/>
              <w:marRight w:val="0"/>
              <w:marTop w:val="0"/>
              <w:marBottom w:val="0"/>
              <w:divBdr>
                <w:top w:val="none" w:sz="0" w:space="0" w:color="auto"/>
                <w:left w:val="none" w:sz="0" w:space="0" w:color="auto"/>
                <w:bottom w:val="none" w:sz="0" w:space="0" w:color="auto"/>
                <w:right w:val="none" w:sz="0" w:space="0" w:color="auto"/>
              </w:divBdr>
            </w:div>
            <w:div w:id="1773477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354">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89947861">
      <w:bodyDiv w:val="1"/>
      <w:marLeft w:val="0"/>
      <w:marRight w:val="0"/>
      <w:marTop w:val="0"/>
      <w:marBottom w:val="0"/>
      <w:divBdr>
        <w:top w:val="none" w:sz="0" w:space="0" w:color="auto"/>
        <w:left w:val="none" w:sz="0" w:space="0" w:color="auto"/>
        <w:bottom w:val="none" w:sz="0" w:space="0" w:color="auto"/>
        <w:right w:val="none" w:sz="0" w:space="0" w:color="auto"/>
      </w:divBdr>
      <w:divsChild>
        <w:div w:id="258561067">
          <w:marLeft w:val="0"/>
          <w:marRight w:val="0"/>
          <w:marTop w:val="0"/>
          <w:marBottom w:val="0"/>
          <w:divBdr>
            <w:top w:val="none" w:sz="0" w:space="0" w:color="auto"/>
            <w:left w:val="none" w:sz="0" w:space="0" w:color="auto"/>
            <w:bottom w:val="none" w:sz="0" w:space="0" w:color="auto"/>
            <w:right w:val="none" w:sz="0" w:space="0" w:color="auto"/>
          </w:divBdr>
        </w:div>
        <w:div w:id="401221806">
          <w:marLeft w:val="0"/>
          <w:marRight w:val="0"/>
          <w:marTop w:val="150"/>
          <w:marBottom w:val="0"/>
          <w:divBdr>
            <w:top w:val="none" w:sz="0" w:space="0" w:color="auto"/>
            <w:left w:val="none" w:sz="0" w:space="0" w:color="auto"/>
            <w:bottom w:val="none" w:sz="0" w:space="0" w:color="auto"/>
            <w:right w:val="none" w:sz="0" w:space="0" w:color="auto"/>
          </w:divBdr>
          <w:divsChild>
            <w:div w:id="2038893693">
              <w:marLeft w:val="1155"/>
              <w:marRight w:val="0"/>
              <w:marTop w:val="0"/>
              <w:marBottom w:val="0"/>
              <w:divBdr>
                <w:top w:val="none" w:sz="0" w:space="0" w:color="auto"/>
                <w:left w:val="none" w:sz="0" w:space="0" w:color="auto"/>
                <w:bottom w:val="none" w:sz="0" w:space="0" w:color="auto"/>
                <w:right w:val="none" w:sz="0" w:space="0" w:color="auto"/>
              </w:divBdr>
            </w:div>
            <w:div w:id="348144629">
              <w:marLeft w:val="1155"/>
              <w:marRight w:val="0"/>
              <w:marTop w:val="0"/>
              <w:marBottom w:val="0"/>
              <w:divBdr>
                <w:top w:val="none" w:sz="0" w:space="0" w:color="auto"/>
                <w:left w:val="none" w:sz="0" w:space="0" w:color="auto"/>
                <w:bottom w:val="none" w:sz="0" w:space="0" w:color="auto"/>
                <w:right w:val="none" w:sz="0" w:space="0" w:color="auto"/>
              </w:divBdr>
            </w:div>
            <w:div w:id="93421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00510">
      <w:bodyDiv w:val="1"/>
      <w:marLeft w:val="0"/>
      <w:marRight w:val="0"/>
      <w:marTop w:val="0"/>
      <w:marBottom w:val="0"/>
      <w:divBdr>
        <w:top w:val="none" w:sz="0" w:space="0" w:color="auto"/>
        <w:left w:val="none" w:sz="0" w:space="0" w:color="auto"/>
        <w:bottom w:val="none" w:sz="0" w:space="0" w:color="auto"/>
        <w:right w:val="none" w:sz="0" w:space="0" w:color="auto"/>
      </w:divBdr>
      <w:divsChild>
        <w:div w:id="1362508672">
          <w:marLeft w:val="0"/>
          <w:marRight w:val="0"/>
          <w:marTop w:val="0"/>
          <w:marBottom w:val="0"/>
          <w:divBdr>
            <w:top w:val="none" w:sz="0" w:space="0" w:color="auto"/>
            <w:left w:val="none" w:sz="0" w:space="0" w:color="auto"/>
            <w:bottom w:val="none" w:sz="0" w:space="0" w:color="auto"/>
            <w:right w:val="none" w:sz="0" w:space="0" w:color="auto"/>
          </w:divBdr>
        </w:div>
        <w:div w:id="757094096">
          <w:marLeft w:val="0"/>
          <w:marRight w:val="0"/>
          <w:marTop w:val="150"/>
          <w:marBottom w:val="0"/>
          <w:divBdr>
            <w:top w:val="none" w:sz="0" w:space="0" w:color="auto"/>
            <w:left w:val="none" w:sz="0" w:space="0" w:color="auto"/>
            <w:bottom w:val="none" w:sz="0" w:space="0" w:color="auto"/>
            <w:right w:val="none" w:sz="0" w:space="0" w:color="auto"/>
          </w:divBdr>
          <w:divsChild>
            <w:div w:id="1049643969">
              <w:marLeft w:val="1155"/>
              <w:marRight w:val="0"/>
              <w:marTop w:val="0"/>
              <w:marBottom w:val="0"/>
              <w:divBdr>
                <w:top w:val="none" w:sz="0" w:space="0" w:color="auto"/>
                <w:left w:val="none" w:sz="0" w:space="0" w:color="auto"/>
                <w:bottom w:val="none" w:sz="0" w:space="0" w:color="auto"/>
                <w:right w:val="none" w:sz="0" w:space="0" w:color="auto"/>
              </w:divBdr>
            </w:div>
            <w:div w:id="1029717520">
              <w:marLeft w:val="1155"/>
              <w:marRight w:val="0"/>
              <w:marTop w:val="0"/>
              <w:marBottom w:val="0"/>
              <w:divBdr>
                <w:top w:val="none" w:sz="0" w:space="0" w:color="auto"/>
                <w:left w:val="none" w:sz="0" w:space="0" w:color="auto"/>
                <w:bottom w:val="none" w:sz="0" w:space="0" w:color="auto"/>
                <w:right w:val="none" w:sz="0" w:space="0" w:color="auto"/>
              </w:divBdr>
            </w:div>
            <w:div w:id="2060744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146218">
      <w:bodyDiv w:val="1"/>
      <w:marLeft w:val="0"/>
      <w:marRight w:val="0"/>
      <w:marTop w:val="0"/>
      <w:marBottom w:val="0"/>
      <w:divBdr>
        <w:top w:val="none" w:sz="0" w:space="0" w:color="auto"/>
        <w:left w:val="none" w:sz="0" w:space="0" w:color="auto"/>
        <w:bottom w:val="none" w:sz="0" w:space="0" w:color="auto"/>
        <w:right w:val="none" w:sz="0" w:space="0" w:color="auto"/>
      </w:divBdr>
      <w:divsChild>
        <w:div w:id="491215010">
          <w:marLeft w:val="0"/>
          <w:marRight w:val="0"/>
          <w:marTop w:val="0"/>
          <w:marBottom w:val="0"/>
          <w:divBdr>
            <w:top w:val="none" w:sz="0" w:space="0" w:color="auto"/>
            <w:left w:val="none" w:sz="0" w:space="0" w:color="auto"/>
            <w:bottom w:val="none" w:sz="0" w:space="0" w:color="auto"/>
            <w:right w:val="none" w:sz="0" w:space="0" w:color="auto"/>
          </w:divBdr>
        </w:div>
        <w:div w:id="96601749">
          <w:marLeft w:val="0"/>
          <w:marRight w:val="0"/>
          <w:marTop w:val="150"/>
          <w:marBottom w:val="0"/>
          <w:divBdr>
            <w:top w:val="none" w:sz="0" w:space="0" w:color="auto"/>
            <w:left w:val="none" w:sz="0" w:space="0" w:color="auto"/>
            <w:bottom w:val="none" w:sz="0" w:space="0" w:color="auto"/>
            <w:right w:val="none" w:sz="0" w:space="0" w:color="auto"/>
          </w:divBdr>
          <w:divsChild>
            <w:div w:id="1897230332">
              <w:marLeft w:val="1155"/>
              <w:marRight w:val="0"/>
              <w:marTop w:val="0"/>
              <w:marBottom w:val="0"/>
              <w:divBdr>
                <w:top w:val="none" w:sz="0" w:space="0" w:color="auto"/>
                <w:left w:val="none" w:sz="0" w:space="0" w:color="auto"/>
                <w:bottom w:val="none" w:sz="0" w:space="0" w:color="auto"/>
                <w:right w:val="none" w:sz="0" w:space="0" w:color="auto"/>
              </w:divBdr>
            </w:div>
            <w:div w:id="1107384950">
              <w:marLeft w:val="1155"/>
              <w:marRight w:val="0"/>
              <w:marTop w:val="0"/>
              <w:marBottom w:val="0"/>
              <w:divBdr>
                <w:top w:val="none" w:sz="0" w:space="0" w:color="auto"/>
                <w:left w:val="none" w:sz="0" w:space="0" w:color="auto"/>
                <w:bottom w:val="none" w:sz="0" w:space="0" w:color="auto"/>
                <w:right w:val="none" w:sz="0" w:space="0" w:color="auto"/>
              </w:divBdr>
            </w:div>
            <w:div w:id="276448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406943">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12860">
      <w:bodyDiv w:val="1"/>
      <w:marLeft w:val="0"/>
      <w:marRight w:val="0"/>
      <w:marTop w:val="0"/>
      <w:marBottom w:val="0"/>
      <w:divBdr>
        <w:top w:val="none" w:sz="0" w:space="0" w:color="auto"/>
        <w:left w:val="none" w:sz="0" w:space="0" w:color="auto"/>
        <w:bottom w:val="none" w:sz="0" w:space="0" w:color="auto"/>
        <w:right w:val="none" w:sz="0" w:space="0" w:color="auto"/>
      </w:divBdr>
      <w:divsChild>
        <w:div w:id="313339247">
          <w:marLeft w:val="0"/>
          <w:marRight w:val="0"/>
          <w:marTop w:val="0"/>
          <w:marBottom w:val="0"/>
          <w:divBdr>
            <w:top w:val="none" w:sz="0" w:space="0" w:color="auto"/>
            <w:left w:val="none" w:sz="0" w:space="0" w:color="auto"/>
            <w:bottom w:val="none" w:sz="0" w:space="0" w:color="auto"/>
            <w:right w:val="none" w:sz="0" w:space="0" w:color="auto"/>
          </w:divBdr>
        </w:div>
        <w:div w:id="1970432238">
          <w:marLeft w:val="0"/>
          <w:marRight w:val="0"/>
          <w:marTop w:val="150"/>
          <w:marBottom w:val="0"/>
          <w:divBdr>
            <w:top w:val="none" w:sz="0" w:space="0" w:color="auto"/>
            <w:left w:val="none" w:sz="0" w:space="0" w:color="auto"/>
            <w:bottom w:val="none" w:sz="0" w:space="0" w:color="auto"/>
            <w:right w:val="none" w:sz="0" w:space="0" w:color="auto"/>
          </w:divBdr>
          <w:divsChild>
            <w:div w:id="576213720">
              <w:marLeft w:val="1155"/>
              <w:marRight w:val="0"/>
              <w:marTop w:val="0"/>
              <w:marBottom w:val="0"/>
              <w:divBdr>
                <w:top w:val="none" w:sz="0" w:space="0" w:color="auto"/>
                <w:left w:val="none" w:sz="0" w:space="0" w:color="auto"/>
                <w:bottom w:val="none" w:sz="0" w:space="0" w:color="auto"/>
                <w:right w:val="none" w:sz="0" w:space="0" w:color="auto"/>
              </w:divBdr>
            </w:div>
            <w:div w:id="1160777187">
              <w:marLeft w:val="1155"/>
              <w:marRight w:val="0"/>
              <w:marTop w:val="0"/>
              <w:marBottom w:val="0"/>
              <w:divBdr>
                <w:top w:val="none" w:sz="0" w:space="0" w:color="auto"/>
                <w:left w:val="none" w:sz="0" w:space="0" w:color="auto"/>
                <w:bottom w:val="none" w:sz="0" w:space="0" w:color="auto"/>
                <w:right w:val="none" w:sz="0" w:space="0" w:color="auto"/>
              </w:divBdr>
            </w:div>
            <w:div w:id="1443450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43540">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0574">
      <w:bodyDiv w:val="1"/>
      <w:marLeft w:val="0"/>
      <w:marRight w:val="0"/>
      <w:marTop w:val="0"/>
      <w:marBottom w:val="0"/>
      <w:divBdr>
        <w:top w:val="none" w:sz="0" w:space="0" w:color="auto"/>
        <w:left w:val="none" w:sz="0" w:space="0" w:color="auto"/>
        <w:bottom w:val="none" w:sz="0" w:space="0" w:color="auto"/>
        <w:right w:val="none" w:sz="0" w:space="0" w:color="auto"/>
      </w:divBdr>
      <w:divsChild>
        <w:div w:id="526647337">
          <w:marLeft w:val="0"/>
          <w:marRight w:val="0"/>
          <w:marTop w:val="0"/>
          <w:marBottom w:val="0"/>
          <w:divBdr>
            <w:top w:val="none" w:sz="0" w:space="0" w:color="auto"/>
            <w:left w:val="none" w:sz="0" w:space="0" w:color="auto"/>
            <w:bottom w:val="none" w:sz="0" w:space="0" w:color="auto"/>
            <w:right w:val="none" w:sz="0" w:space="0" w:color="auto"/>
          </w:divBdr>
        </w:div>
        <w:div w:id="1688092587">
          <w:marLeft w:val="0"/>
          <w:marRight w:val="0"/>
          <w:marTop w:val="150"/>
          <w:marBottom w:val="0"/>
          <w:divBdr>
            <w:top w:val="none" w:sz="0" w:space="0" w:color="auto"/>
            <w:left w:val="none" w:sz="0" w:space="0" w:color="auto"/>
            <w:bottom w:val="none" w:sz="0" w:space="0" w:color="auto"/>
            <w:right w:val="none" w:sz="0" w:space="0" w:color="auto"/>
          </w:divBdr>
          <w:divsChild>
            <w:div w:id="1914197602">
              <w:marLeft w:val="1155"/>
              <w:marRight w:val="0"/>
              <w:marTop w:val="0"/>
              <w:marBottom w:val="0"/>
              <w:divBdr>
                <w:top w:val="none" w:sz="0" w:space="0" w:color="auto"/>
                <w:left w:val="none" w:sz="0" w:space="0" w:color="auto"/>
                <w:bottom w:val="none" w:sz="0" w:space="0" w:color="auto"/>
                <w:right w:val="none" w:sz="0" w:space="0" w:color="auto"/>
              </w:divBdr>
            </w:div>
            <w:div w:id="321080305">
              <w:marLeft w:val="1155"/>
              <w:marRight w:val="0"/>
              <w:marTop w:val="0"/>
              <w:marBottom w:val="0"/>
              <w:divBdr>
                <w:top w:val="none" w:sz="0" w:space="0" w:color="auto"/>
                <w:left w:val="none" w:sz="0" w:space="0" w:color="auto"/>
                <w:bottom w:val="none" w:sz="0" w:space="0" w:color="auto"/>
                <w:right w:val="none" w:sz="0" w:space="0" w:color="auto"/>
              </w:divBdr>
            </w:div>
            <w:div w:id="2031373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147943">
      <w:bodyDiv w:val="1"/>
      <w:marLeft w:val="0"/>
      <w:marRight w:val="0"/>
      <w:marTop w:val="0"/>
      <w:marBottom w:val="0"/>
      <w:divBdr>
        <w:top w:val="none" w:sz="0" w:space="0" w:color="auto"/>
        <w:left w:val="none" w:sz="0" w:space="0" w:color="auto"/>
        <w:bottom w:val="none" w:sz="0" w:space="0" w:color="auto"/>
        <w:right w:val="none" w:sz="0" w:space="0" w:color="auto"/>
      </w:divBdr>
      <w:divsChild>
        <w:div w:id="1240286708">
          <w:marLeft w:val="0"/>
          <w:marRight w:val="0"/>
          <w:marTop w:val="0"/>
          <w:marBottom w:val="0"/>
          <w:divBdr>
            <w:top w:val="none" w:sz="0" w:space="0" w:color="auto"/>
            <w:left w:val="none" w:sz="0" w:space="0" w:color="auto"/>
            <w:bottom w:val="none" w:sz="0" w:space="0" w:color="auto"/>
            <w:right w:val="none" w:sz="0" w:space="0" w:color="auto"/>
          </w:divBdr>
        </w:div>
        <w:div w:id="1853759764">
          <w:marLeft w:val="0"/>
          <w:marRight w:val="0"/>
          <w:marTop w:val="150"/>
          <w:marBottom w:val="0"/>
          <w:divBdr>
            <w:top w:val="none" w:sz="0" w:space="0" w:color="auto"/>
            <w:left w:val="none" w:sz="0" w:space="0" w:color="auto"/>
            <w:bottom w:val="none" w:sz="0" w:space="0" w:color="auto"/>
            <w:right w:val="none" w:sz="0" w:space="0" w:color="auto"/>
          </w:divBdr>
          <w:divsChild>
            <w:div w:id="893154945">
              <w:marLeft w:val="1155"/>
              <w:marRight w:val="0"/>
              <w:marTop w:val="0"/>
              <w:marBottom w:val="0"/>
              <w:divBdr>
                <w:top w:val="none" w:sz="0" w:space="0" w:color="auto"/>
                <w:left w:val="none" w:sz="0" w:space="0" w:color="auto"/>
                <w:bottom w:val="none" w:sz="0" w:space="0" w:color="auto"/>
                <w:right w:val="none" w:sz="0" w:space="0" w:color="auto"/>
              </w:divBdr>
            </w:div>
            <w:div w:id="1653831476">
              <w:marLeft w:val="1155"/>
              <w:marRight w:val="0"/>
              <w:marTop w:val="0"/>
              <w:marBottom w:val="0"/>
              <w:divBdr>
                <w:top w:val="none" w:sz="0" w:space="0" w:color="auto"/>
                <w:left w:val="none" w:sz="0" w:space="0" w:color="auto"/>
                <w:bottom w:val="none" w:sz="0" w:space="0" w:color="auto"/>
                <w:right w:val="none" w:sz="0" w:space="0" w:color="auto"/>
              </w:divBdr>
            </w:div>
            <w:div w:id="910045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15733">
      <w:bodyDiv w:val="1"/>
      <w:marLeft w:val="0"/>
      <w:marRight w:val="0"/>
      <w:marTop w:val="0"/>
      <w:marBottom w:val="0"/>
      <w:divBdr>
        <w:top w:val="none" w:sz="0" w:space="0" w:color="auto"/>
        <w:left w:val="none" w:sz="0" w:space="0" w:color="auto"/>
        <w:bottom w:val="none" w:sz="0" w:space="0" w:color="auto"/>
        <w:right w:val="none" w:sz="0" w:space="0" w:color="auto"/>
      </w:divBdr>
      <w:divsChild>
        <w:div w:id="987855682">
          <w:marLeft w:val="0"/>
          <w:marRight w:val="0"/>
          <w:marTop w:val="0"/>
          <w:marBottom w:val="0"/>
          <w:divBdr>
            <w:top w:val="none" w:sz="0" w:space="0" w:color="auto"/>
            <w:left w:val="none" w:sz="0" w:space="0" w:color="auto"/>
            <w:bottom w:val="none" w:sz="0" w:space="0" w:color="auto"/>
            <w:right w:val="none" w:sz="0" w:space="0" w:color="auto"/>
          </w:divBdr>
        </w:div>
        <w:div w:id="1943535643">
          <w:marLeft w:val="0"/>
          <w:marRight w:val="0"/>
          <w:marTop w:val="150"/>
          <w:marBottom w:val="0"/>
          <w:divBdr>
            <w:top w:val="none" w:sz="0" w:space="0" w:color="auto"/>
            <w:left w:val="none" w:sz="0" w:space="0" w:color="auto"/>
            <w:bottom w:val="none" w:sz="0" w:space="0" w:color="auto"/>
            <w:right w:val="none" w:sz="0" w:space="0" w:color="auto"/>
          </w:divBdr>
          <w:divsChild>
            <w:div w:id="873083589">
              <w:marLeft w:val="1155"/>
              <w:marRight w:val="0"/>
              <w:marTop w:val="0"/>
              <w:marBottom w:val="0"/>
              <w:divBdr>
                <w:top w:val="none" w:sz="0" w:space="0" w:color="auto"/>
                <w:left w:val="none" w:sz="0" w:space="0" w:color="auto"/>
                <w:bottom w:val="none" w:sz="0" w:space="0" w:color="auto"/>
                <w:right w:val="none" w:sz="0" w:space="0" w:color="auto"/>
              </w:divBdr>
            </w:div>
            <w:div w:id="1490246159">
              <w:marLeft w:val="1155"/>
              <w:marRight w:val="0"/>
              <w:marTop w:val="0"/>
              <w:marBottom w:val="0"/>
              <w:divBdr>
                <w:top w:val="none" w:sz="0" w:space="0" w:color="auto"/>
                <w:left w:val="none" w:sz="0" w:space="0" w:color="auto"/>
                <w:bottom w:val="none" w:sz="0" w:space="0" w:color="auto"/>
                <w:right w:val="none" w:sz="0" w:space="0" w:color="auto"/>
              </w:divBdr>
            </w:div>
            <w:div w:id="51684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8934900">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7201">
      <w:bodyDiv w:val="1"/>
      <w:marLeft w:val="0"/>
      <w:marRight w:val="0"/>
      <w:marTop w:val="0"/>
      <w:marBottom w:val="0"/>
      <w:divBdr>
        <w:top w:val="none" w:sz="0" w:space="0" w:color="auto"/>
        <w:left w:val="none" w:sz="0" w:space="0" w:color="auto"/>
        <w:bottom w:val="none" w:sz="0" w:space="0" w:color="auto"/>
        <w:right w:val="none" w:sz="0" w:space="0" w:color="auto"/>
      </w:divBdr>
      <w:divsChild>
        <w:div w:id="1416173202">
          <w:marLeft w:val="0"/>
          <w:marRight w:val="0"/>
          <w:marTop w:val="0"/>
          <w:marBottom w:val="0"/>
          <w:divBdr>
            <w:top w:val="none" w:sz="0" w:space="0" w:color="auto"/>
            <w:left w:val="none" w:sz="0" w:space="0" w:color="auto"/>
            <w:bottom w:val="none" w:sz="0" w:space="0" w:color="auto"/>
            <w:right w:val="none" w:sz="0" w:space="0" w:color="auto"/>
          </w:divBdr>
        </w:div>
        <w:div w:id="24866130">
          <w:marLeft w:val="0"/>
          <w:marRight w:val="0"/>
          <w:marTop w:val="150"/>
          <w:marBottom w:val="0"/>
          <w:divBdr>
            <w:top w:val="none" w:sz="0" w:space="0" w:color="auto"/>
            <w:left w:val="none" w:sz="0" w:space="0" w:color="auto"/>
            <w:bottom w:val="none" w:sz="0" w:space="0" w:color="auto"/>
            <w:right w:val="none" w:sz="0" w:space="0" w:color="auto"/>
          </w:divBdr>
          <w:divsChild>
            <w:div w:id="1866093144">
              <w:marLeft w:val="1155"/>
              <w:marRight w:val="0"/>
              <w:marTop w:val="0"/>
              <w:marBottom w:val="0"/>
              <w:divBdr>
                <w:top w:val="none" w:sz="0" w:space="0" w:color="auto"/>
                <w:left w:val="none" w:sz="0" w:space="0" w:color="auto"/>
                <w:bottom w:val="none" w:sz="0" w:space="0" w:color="auto"/>
                <w:right w:val="none" w:sz="0" w:space="0" w:color="auto"/>
              </w:divBdr>
            </w:div>
            <w:div w:id="320276113">
              <w:marLeft w:val="1155"/>
              <w:marRight w:val="0"/>
              <w:marTop w:val="0"/>
              <w:marBottom w:val="0"/>
              <w:divBdr>
                <w:top w:val="none" w:sz="0" w:space="0" w:color="auto"/>
                <w:left w:val="none" w:sz="0" w:space="0" w:color="auto"/>
                <w:bottom w:val="none" w:sz="0" w:space="0" w:color="auto"/>
                <w:right w:val="none" w:sz="0" w:space="0" w:color="auto"/>
              </w:divBdr>
            </w:div>
            <w:div w:id="2008828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10572">
      <w:bodyDiv w:val="1"/>
      <w:marLeft w:val="0"/>
      <w:marRight w:val="0"/>
      <w:marTop w:val="0"/>
      <w:marBottom w:val="0"/>
      <w:divBdr>
        <w:top w:val="none" w:sz="0" w:space="0" w:color="auto"/>
        <w:left w:val="none" w:sz="0" w:space="0" w:color="auto"/>
        <w:bottom w:val="none" w:sz="0" w:space="0" w:color="auto"/>
        <w:right w:val="none" w:sz="0" w:space="0" w:color="auto"/>
      </w:divBdr>
      <w:divsChild>
        <w:div w:id="813254406">
          <w:marLeft w:val="0"/>
          <w:marRight w:val="0"/>
          <w:marTop w:val="0"/>
          <w:marBottom w:val="0"/>
          <w:divBdr>
            <w:top w:val="none" w:sz="0" w:space="0" w:color="auto"/>
            <w:left w:val="none" w:sz="0" w:space="0" w:color="auto"/>
            <w:bottom w:val="none" w:sz="0" w:space="0" w:color="auto"/>
            <w:right w:val="none" w:sz="0" w:space="0" w:color="auto"/>
          </w:divBdr>
        </w:div>
        <w:div w:id="2038040621">
          <w:marLeft w:val="0"/>
          <w:marRight w:val="0"/>
          <w:marTop w:val="150"/>
          <w:marBottom w:val="0"/>
          <w:divBdr>
            <w:top w:val="none" w:sz="0" w:space="0" w:color="auto"/>
            <w:left w:val="none" w:sz="0" w:space="0" w:color="auto"/>
            <w:bottom w:val="none" w:sz="0" w:space="0" w:color="auto"/>
            <w:right w:val="none" w:sz="0" w:space="0" w:color="auto"/>
          </w:divBdr>
          <w:divsChild>
            <w:div w:id="1542522056">
              <w:marLeft w:val="1155"/>
              <w:marRight w:val="0"/>
              <w:marTop w:val="0"/>
              <w:marBottom w:val="0"/>
              <w:divBdr>
                <w:top w:val="none" w:sz="0" w:space="0" w:color="auto"/>
                <w:left w:val="none" w:sz="0" w:space="0" w:color="auto"/>
                <w:bottom w:val="none" w:sz="0" w:space="0" w:color="auto"/>
                <w:right w:val="none" w:sz="0" w:space="0" w:color="auto"/>
              </w:divBdr>
            </w:div>
            <w:div w:id="2129808340">
              <w:marLeft w:val="1155"/>
              <w:marRight w:val="0"/>
              <w:marTop w:val="0"/>
              <w:marBottom w:val="0"/>
              <w:divBdr>
                <w:top w:val="none" w:sz="0" w:space="0" w:color="auto"/>
                <w:left w:val="none" w:sz="0" w:space="0" w:color="auto"/>
                <w:bottom w:val="none" w:sz="0" w:space="0" w:color="auto"/>
                <w:right w:val="none" w:sz="0" w:space="0" w:color="auto"/>
              </w:divBdr>
            </w:div>
            <w:div w:id="696123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1847">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15692">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476986">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1350">
      <w:bodyDiv w:val="1"/>
      <w:marLeft w:val="0"/>
      <w:marRight w:val="0"/>
      <w:marTop w:val="0"/>
      <w:marBottom w:val="0"/>
      <w:divBdr>
        <w:top w:val="none" w:sz="0" w:space="0" w:color="auto"/>
        <w:left w:val="none" w:sz="0" w:space="0" w:color="auto"/>
        <w:bottom w:val="none" w:sz="0" w:space="0" w:color="auto"/>
        <w:right w:val="none" w:sz="0" w:space="0" w:color="auto"/>
      </w:divBdr>
      <w:divsChild>
        <w:div w:id="950206962">
          <w:marLeft w:val="0"/>
          <w:marRight w:val="0"/>
          <w:marTop w:val="0"/>
          <w:marBottom w:val="0"/>
          <w:divBdr>
            <w:top w:val="none" w:sz="0" w:space="0" w:color="auto"/>
            <w:left w:val="none" w:sz="0" w:space="0" w:color="auto"/>
            <w:bottom w:val="none" w:sz="0" w:space="0" w:color="auto"/>
            <w:right w:val="none" w:sz="0" w:space="0" w:color="auto"/>
          </w:divBdr>
        </w:div>
        <w:div w:id="272521903">
          <w:marLeft w:val="0"/>
          <w:marRight w:val="0"/>
          <w:marTop w:val="150"/>
          <w:marBottom w:val="0"/>
          <w:divBdr>
            <w:top w:val="none" w:sz="0" w:space="0" w:color="auto"/>
            <w:left w:val="none" w:sz="0" w:space="0" w:color="auto"/>
            <w:bottom w:val="none" w:sz="0" w:space="0" w:color="auto"/>
            <w:right w:val="none" w:sz="0" w:space="0" w:color="auto"/>
          </w:divBdr>
          <w:divsChild>
            <w:div w:id="694844571">
              <w:marLeft w:val="1155"/>
              <w:marRight w:val="0"/>
              <w:marTop w:val="0"/>
              <w:marBottom w:val="0"/>
              <w:divBdr>
                <w:top w:val="none" w:sz="0" w:space="0" w:color="auto"/>
                <w:left w:val="none" w:sz="0" w:space="0" w:color="auto"/>
                <w:bottom w:val="none" w:sz="0" w:space="0" w:color="auto"/>
                <w:right w:val="none" w:sz="0" w:space="0" w:color="auto"/>
              </w:divBdr>
            </w:div>
            <w:div w:id="1729915339">
              <w:marLeft w:val="1155"/>
              <w:marRight w:val="0"/>
              <w:marTop w:val="0"/>
              <w:marBottom w:val="0"/>
              <w:divBdr>
                <w:top w:val="none" w:sz="0" w:space="0" w:color="auto"/>
                <w:left w:val="none" w:sz="0" w:space="0" w:color="auto"/>
                <w:bottom w:val="none" w:sz="0" w:space="0" w:color="auto"/>
                <w:right w:val="none" w:sz="0" w:space="0" w:color="auto"/>
              </w:divBdr>
            </w:div>
            <w:div w:id="1196696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3908470">
      <w:bodyDiv w:val="1"/>
      <w:marLeft w:val="0"/>
      <w:marRight w:val="0"/>
      <w:marTop w:val="0"/>
      <w:marBottom w:val="0"/>
      <w:divBdr>
        <w:top w:val="none" w:sz="0" w:space="0" w:color="auto"/>
        <w:left w:val="none" w:sz="0" w:space="0" w:color="auto"/>
        <w:bottom w:val="none" w:sz="0" w:space="0" w:color="auto"/>
        <w:right w:val="none" w:sz="0" w:space="0" w:color="auto"/>
      </w:divBdr>
      <w:divsChild>
        <w:div w:id="1366708501">
          <w:marLeft w:val="0"/>
          <w:marRight w:val="0"/>
          <w:marTop w:val="0"/>
          <w:marBottom w:val="0"/>
          <w:divBdr>
            <w:top w:val="none" w:sz="0" w:space="0" w:color="auto"/>
            <w:left w:val="none" w:sz="0" w:space="0" w:color="auto"/>
            <w:bottom w:val="none" w:sz="0" w:space="0" w:color="auto"/>
            <w:right w:val="none" w:sz="0" w:space="0" w:color="auto"/>
          </w:divBdr>
        </w:div>
        <w:div w:id="541598920">
          <w:marLeft w:val="0"/>
          <w:marRight w:val="0"/>
          <w:marTop w:val="150"/>
          <w:marBottom w:val="0"/>
          <w:divBdr>
            <w:top w:val="none" w:sz="0" w:space="0" w:color="auto"/>
            <w:left w:val="none" w:sz="0" w:space="0" w:color="auto"/>
            <w:bottom w:val="none" w:sz="0" w:space="0" w:color="auto"/>
            <w:right w:val="none" w:sz="0" w:space="0" w:color="auto"/>
          </w:divBdr>
          <w:divsChild>
            <w:div w:id="1984775575">
              <w:marLeft w:val="1155"/>
              <w:marRight w:val="0"/>
              <w:marTop w:val="0"/>
              <w:marBottom w:val="0"/>
              <w:divBdr>
                <w:top w:val="none" w:sz="0" w:space="0" w:color="auto"/>
                <w:left w:val="none" w:sz="0" w:space="0" w:color="auto"/>
                <w:bottom w:val="none" w:sz="0" w:space="0" w:color="auto"/>
                <w:right w:val="none" w:sz="0" w:space="0" w:color="auto"/>
              </w:divBdr>
            </w:div>
            <w:div w:id="1520847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05362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5266">
      <w:bodyDiv w:val="1"/>
      <w:marLeft w:val="0"/>
      <w:marRight w:val="0"/>
      <w:marTop w:val="0"/>
      <w:marBottom w:val="0"/>
      <w:divBdr>
        <w:top w:val="none" w:sz="0" w:space="0" w:color="auto"/>
        <w:left w:val="none" w:sz="0" w:space="0" w:color="auto"/>
        <w:bottom w:val="none" w:sz="0" w:space="0" w:color="auto"/>
        <w:right w:val="none" w:sz="0" w:space="0" w:color="auto"/>
      </w:divBdr>
      <w:divsChild>
        <w:div w:id="535895660">
          <w:marLeft w:val="0"/>
          <w:marRight w:val="0"/>
          <w:marTop w:val="0"/>
          <w:marBottom w:val="0"/>
          <w:divBdr>
            <w:top w:val="none" w:sz="0" w:space="0" w:color="auto"/>
            <w:left w:val="none" w:sz="0" w:space="0" w:color="auto"/>
            <w:bottom w:val="none" w:sz="0" w:space="0" w:color="auto"/>
            <w:right w:val="none" w:sz="0" w:space="0" w:color="auto"/>
          </w:divBdr>
        </w:div>
        <w:div w:id="671883564">
          <w:marLeft w:val="0"/>
          <w:marRight w:val="0"/>
          <w:marTop w:val="150"/>
          <w:marBottom w:val="0"/>
          <w:divBdr>
            <w:top w:val="none" w:sz="0" w:space="0" w:color="auto"/>
            <w:left w:val="none" w:sz="0" w:space="0" w:color="auto"/>
            <w:bottom w:val="none" w:sz="0" w:space="0" w:color="auto"/>
            <w:right w:val="none" w:sz="0" w:space="0" w:color="auto"/>
          </w:divBdr>
          <w:divsChild>
            <w:div w:id="396126097">
              <w:marLeft w:val="1155"/>
              <w:marRight w:val="0"/>
              <w:marTop w:val="0"/>
              <w:marBottom w:val="0"/>
              <w:divBdr>
                <w:top w:val="none" w:sz="0" w:space="0" w:color="auto"/>
                <w:left w:val="none" w:sz="0" w:space="0" w:color="auto"/>
                <w:bottom w:val="none" w:sz="0" w:space="0" w:color="auto"/>
                <w:right w:val="none" w:sz="0" w:space="0" w:color="auto"/>
              </w:divBdr>
            </w:div>
            <w:div w:id="1079063494">
              <w:marLeft w:val="1155"/>
              <w:marRight w:val="0"/>
              <w:marTop w:val="0"/>
              <w:marBottom w:val="0"/>
              <w:divBdr>
                <w:top w:val="none" w:sz="0" w:space="0" w:color="auto"/>
                <w:left w:val="none" w:sz="0" w:space="0" w:color="auto"/>
                <w:bottom w:val="none" w:sz="0" w:space="0" w:color="auto"/>
                <w:right w:val="none" w:sz="0" w:space="0" w:color="auto"/>
              </w:divBdr>
            </w:div>
            <w:div w:id="1513840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563931">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293928">
      <w:bodyDiv w:val="1"/>
      <w:marLeft w:val="0"/>
      <w:marRight w:val="0"/>
      <w:marTop w:val="0"/>
      <w:marBottom w:val="0"/>
      <w:divBdr>
        <w:top w:val="none" w:sz="0" w:space="0" w:color="auto"/>
        <w:left w:val="none" w:sz="0" w:space="0" w:color="auto"/>
        <w:bottom w:val="none" w:sz="0" w:space="0" w:color="auto"/>
        <w:right w:val="none" w:sz="0" w:space="0" w:color="auto"/>
      </w:divBdr>
    </w:div>
    <w:div w:id="505368138">
      <w:bodyDiv w:val="1"/>
      <w:marLeft w:val="0"/>
      <w:marRight w:val="0"/>
      <w:marTop w:val="0"/>
      <w:marBottom w:val="0"/>
      <w:divBdr>
        <w:top w:val="none" w:sz="0" w:space="0" w:color="auto"/>
        <w:left w:val="none" w:sz="0" w:space="0" w:color="auto"/>
        <w:bottom w:val="none" w:sz="0" w:space="0" w:color="auto"/>
        <w:right w:val="none" w:sz="0" w:space="0" w:color="auto"/>
      </w:divBdr>
      <w:divsChild>
        <w:div w:id="1022241166">
          <w:marLeft w:val="0"/>
          <w:marRight w:val="0"/>
          <w:marTop w:val="0"/>
          <w:marBottom w:val="0"/>
          <w:divBdr>
            <w:top w:val="none" w:sz="0" w:space="0" w:color="auto"/>
            <w:left w:val="none" w:sz="0" w:space="0" w:color="auto"/>
            <w:bottom w:val="none" w:sz="0" w:space="0" w:color="auto"/>
            <w:right w:val="none" w:sz="0" w:space="0" w:color="auto"/>
          </w:divBdr>
        </w:div>
        <w:div w:id="282347636">
          <w:marLeft w:val="0"/>
          <w:marRight w:val="0"/>
          <w:marTop w:val="150"/>
          <w:marBottom w:val="0"/>
          <w:divBdr>
            <w:top w:val="none" w:sz="0" w:space="0" w:color="auto"/>
            <w:left w:val="none" w:sz="0" w:space="0" w:color="auto"/>
            <w:bottom w:val="none" w:sz="0" w:space="0" w:color="auto"/>
            <w:right w:val="none" w:sz="0" w:space="0" w:color="auto"/>
          </w:divBdr>
          <w:divsChild>
            <w:div w:id="1195540193">
              <w:marLeft w:val="1155"/>
              <w:marRight w:val="0"/>
              <w:marTop w:val="0"/>
              <w:marBottom w:val="0"/>
              <w:divBdr>
                <w:top w:val="none" w:sz="0" w:space="0" w:color="auto"/>
                <w:left w:val="none" w:sz="0" w:space="0" w:color="auto"/>
                <w:bottom w:val="none" w:sz="0" w:space="0" w:color="auto"/>
                <w:right w:val="none" w:sz="0" w:space="0" w:color="auto"/>
              </w:divBdr>
            </w:div>
            <w:div w:id="448277444">
              <w:marLeft w:val="1155"/>
              <w:marRight w:val="0"/>
              <w:marTop w:val="0"/>
              <w:marBottom w:val="0"/>
              <w:divBdr>
                <w:top w:val="none" w:sz="0" w:space="0" w:color="auto"/>
                <w:left w:val="none" w:sz="0" w:space="0" w:color="auto"/>
                <w:bottom w:val="none" w:sz="0" w:space="0" w:color="auto"/>
                <w:right w:val="none" w:sz="0" w:space="0" w:color="auto"/>
              </w:divBdr>
            </w:div>
            <w:div w:id="142308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705707">
      <w:bodyDiv w:val="1"/>
      <w:marLeft w:val="0"/>
      <w:marRight w:val="0"/>
      <w:marTop w:val="0"/>
      <w:marBottom w:val="0"/>
      <w:divBdr>
        <w:top w:val="none" w:sz="0" w:space="0" w:color="auto"/>
        <w:left w:val="none" w:sz="0" w:space="0" w:color="auto"/>
        <w:bottom w:val="none" w:sz="0" w:space="0" w:color="auto"/>
        <w:right w:val="none" w:sz="0" w:space="0" w:color="auto"/>
      </w:divBdr>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288156">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332929">
      <w:bodyDiv w:val="1"/>
      <w:marLeft w:val="0"/>
      <w:marRight w:val="0"/>
      <w:marTop w:val="0"/>
      <w:marBottom w:val="0"/>
      <w:divBdr>
        <w:top w:val="none" w:sz="0" w:space="0" w:color="auto"/>
        <w:left w:val="none" w:sz="0" w:space="0" w:color="auto"/>
        <w:bottom w:val="none" w:sz="0" w:space="0" w:color="auto"/>
        <w:right w:val="none" w:sz="0" w:space="0" w:color="auto"/>
      </w:divBdr>
      <w:divsChild>
        <w:div w:id="1008600993">
          <w:marLeft w:val="0"/>
          <w:marRight w:val="0"/>
          <w:marTop w:val="0"/>
          <w:marBottom w:val="0"/>
          <w:divBdr>
            <w:top w:val="none" w:sz="0" w:space="0" w:color="auto"/>
            <w:left w:val="none" w:sz="0" w:space="0" w:color="auto"/>
            <w:bottom w:val="none" w:sz="0" w:space="0" w:color="auto"/>
            <w:right w:val="none" w:sz="0" w:space="0" w:color="auto"/>
          </w:divBdr>
        </w:div>
        <w:div w:id="1263684714">
          <w:marLeft w:val="0"/>
          <w:marRight w:val="0"/>
          <w:marTop w:val="150"/>
          <w:marBottom w:val="0"/>
          <w:divBdr>
            <w:top w:val="none" w:sz="0" w:space="0" w:color="auto"/>
            <w:left w:val="none" w:sz="0" w:space="0" w:color="auto"/>
            <w:bottom w:val="none" w:sz="0" w:space="0" w:color="auto"/>
            <w:right w:val="none" w:sz="0" w:space="0" w:color="auto"/>
          </w:divBdr>
          <w:divsChild>
            <w:div w:id="1239946629">
              <w:marLeft w:val="1155"/>
              <w:marRight w:val="0"/>
              <w:marTop w:val="0"/>
              <w:marBottom w:val="0"/>
              <w:divBdr>
                <w:top w:val="none" w:sz="0" w:space="0" w:color="auto"/>
                <w:left w:val="none" w:sz="0" w:space="0" w:color="auto"/>
                <w:bottom w:val="none" w:sz="0" w:space="0" w:color="auto"/>
                <w:right w:val="none" w:sz="0" w:space="0" w:color="auto"/>
              </w:divBdr>
            </w:div>
            <w:div w:id="182718465">
              <w:marLeft w:val="1155"/>
              <w:marRight w:val="0"/>
              <w:marTop w:val="0"/>
              <w:marBottom w:val="0"/>
              <w:divBdr>
                <w:top w:val="none" w:sz="0" w:space="0" w:color="auto"/>
                <w:left w:val="none" w:sz="0" w:space="0" w:color="auto"/>
                <w:bottom w:val="none" w:sz="0" w:space="0" w:color="auto"/>
                <w:right w:val="none" w:sz="0" w:space="0" w:color="auto"/>
              </w:divBdr>
            </w:div>
            <w:div w:id="1958826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948492">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184682">
      <w:bodyDiv w:val="1"/>
      <w:marLeft w:val="0"/>
      <w:marRight w:val="0"/>
      <w:marTop w:val="0"/>
      <w:marBottom w:val="0"/>
      <w:divBdr>
        <w:top w:val="none" w:sz="0" w:space="0" w:color="auto"/>
        <w:left w:val="none" w:sz="0" w:space="0" w:color="auto"/>
        <w:bottom w:val="none" w:sz="0" w:space="0" w:color="auto"/>
        <w:right w:val="none" w:sz="0" w:space="0" w:color="auto"/>
      </w:divBdr>
      <w:divsChild>
        <w:div w:id="1502424642">
          <w:marLeft w:val="0"/>
          <w:marRight w:val="0"/>
          <w:marTop w:val="0"/>
          <w:marBottom w:val="0"/>
          <w:divBdr>
            <w:top w:val="none" w:sz="0" w:space="0" w:color="auto"/>
            <w:left w:val="none" w:sz="0" w:space="0" w:color="auto"/>
            <w:bottom w:val="none" w:sz="0" w:space="0" w:color="auto"/>
            <w:right w:val="none" w:sz="0" w:space="0" w:color="auto"/>
          </w:divBdr>
        </w:div>
        <w:div w:id="1093819232">
          <w:marLeft w:val="0"/>
          <w:marRight w:val="0"/>
          <w:marTop w:val="150"/>
          <w:marBottom w:val="0"/>
          <w:divBdr>
            <w:top w:val="none" w:sz="0" w:space="0" w:color="auto"/>
            <w:left w:val="none" w:sz="0" w:space="0" w:color="auto"/>
            <w:bottom w:val="none" w:sz="0" w:space="0" w:color="auto"/>
            <w:right w:val="none" w:sz="0" w:space="0" w:color="auto"/>
          </w:divBdr>
          <w:divsChild>
            <w:div w:id="685206523">
              <w:marLeft w:val="1155"/>
              <w:marRight w:val="0"/>
              <w:marTop w:val="0"/>
              <w:marBottom w:val="0"/>
              <w:divBdr>
                <w:top w:val="none" w:sz="0" w:space="0" w:color="auto"/>
                <w:left w:val="none" w:sz="0" w:space="0" w:color="auto"/>
                <w:bottom w:val="none" w:sz="0" w:space="0" w:color="auto"/>
                <w:right w:val="none" w:sz="0" w:space="0" w:color="auto"/>
              </w:divBdr>
            </w:div>
            <w:div w:id="80963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7988980">
      <w:bodyDiv w:val="1"/>
      <w:marLeft w:val="0"/>
      <w:marRight w:val="0"/>
      <w:marTop w:val="0"/>
      <w:marBottom w:val="0"/>
      <w:divBdr>
        <w:top w:val="none" w:sz="0" w:space="0" w:color="auto"/>
        <w:left w:val="none" w:sz="0" w:space="0" w:color="auto"/>
        <w:bottom w:val="none" w:sz="0" w:space="0" w:color="auto"/>
        <w:right w:val="none" w:sz="0" w:space="0" w:color="auto"/>
      </w:divBdr>
      <w:divsChild>
        <w:div w:id="469710758">
          <w:marLeft w:val="0"/>
          <w:marRight w:val="0"/>
          <w:marTop w:val="0"/>
          <w:marBottom w:val="0"/>
          <w:divBdr>
            <w:top w:val="none" w:sz="0" w:space="0" w:color="auto"/>
            <w:left w:val="none" w:sz="0" w:space="0" w:color="auto"/>
            <w:bottom w:val="none" w:sz="0" w:space="0" w:color="auto"/>
            <w:right w:val="none" w:sz="0" w:space="0" w:color="auto"/>
          </w:divBdr>
        </w:div>
        <w:div w:id="1560555487">
          <w:marLeft w:val="0"/>
          <w:marRight w:val="0"/>
          <w:marTop w:val="150"/>
          <w:marBottom w:val="0"/>
          <w:divBdr>
            <w:top w:val="none" w:sz="0" w:space="0" w:color="auto"/>
            <w:left w:val="none" w:sz="0" w:space="0" w:color="auto"/>
            <w:bottom w:val="none" w:sz="0" w:space="0" w:color="auto"/>
            <w:right w:val="none" w:sz="0" w:space="0" w:color="auto"/>
          </w:divBdr>
          <w:divsChild>
            <w:div w:id="1290360614">
              <w:marLeft w:val="1155"/>
              <w:marRight w:val="0"/>
              <w:marTop w:val="0"/>
              <w:marBottom w:val="0"/>
              <w:divBdr>
                <w:top w:val="none" w:sz="0" w:space="0" w:color="auto"/>
                <w:left w:val="none" w:sz="0" w:space="0" w:color="auto"/>
                <w:bottom w:val="none" w:sz="0" w:space="0" w:color="auto"/>
                <w:right w:val="none" w:sz="0" w:space="0" w:color="auto"/>
              </w:divBdr>
            </w:div>
            <w:div w:id="1761415603">
              <w:marLeft w:val="1155"/>
              <w:marRight w:val="0"/>
              <w:marTop w:val="0"/>
              <w:marBottom w:val="0"/>
              <w:divBdr>
                <w:top w:val="none" w:sz="0" w:space="0" w:color="auto"/>
                <w:left w:val="none" w:sz="0" w:space="0" w:color="auto"/>
                <w:bottom w:val="none" w:sz="0" w:space="0" w:color="auto"/>
                <w:right w:val="none" w:sz="0" w:space="0" w:color="auto"/>
              </w:divBdr>
            </w:div>
            <w:div w:id="40255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8981323">
      <w:bodyDiv w:val="1"/>
      <w:marLeft w:val="0"/>
      <w:marRight w:val="0"/>
      <w:marTop w:val="0"/>
      <w:marBottom w:val="0"/>
      <w:divBdr>
        <w:top w:val="none" w:sz="0" w:space="0" w:color="auto"/>
        <w:left w:val="none" w:sz="0" w:space="0" w:color="auto"/>
        <w:bottom w:val="none" w:sz="0" w:space="0" w:color="auto"/>
        <w:right w:val="none" w:sz="0" w:space="0" w:color="auto"/>
      </w:divBdr>
      <w:divsChild>
        <w:div w:id="286935983">
          <w:marLeft w:val="0"/>
          <w:marRight w:val="0"/>
          <w:marTop w:val="0"/>
          <w:marBottom w:val="0"/>
          <w:divBdr>
            <w:top w:val="none" w:sz="0" w:space="0" w:color="auto"/>
            <w:left w:val="none" w:sz="0" w:space="0" w:color="auto"/>
            <w:bottom w:val="none" w:sz="0" w:space="0" w:color="auto"/>
            <w:right w:val="none" w:sz="0" w:space="0" w:color="auto"/>
          </w:divBdr>
        </w:div>
        <w:div w:id="1882396935">
          <w:marLeft w:val="0"/>
          <w:marRight w:val="0"/>
          <w:marTop w:val="150"/>
          <w:marBottom w:val="0"/>
          <w:divBdr>
            <w:top w:val="none" w:sz="0" w:space="0" w:color="auto"/>
            <w:left w:val="none" w:sz="0" w:space="0" w:color="auto"/>
            <w:bottom w:val="none" w:sz="0" w:space="0" w:color="auto"/>
            <w:right w:val="none" w:sz="0" w:space="0" w:color="auto"/>
          </w:divBdr>
          <w:divsChild>
            <w:div w:id="1112552735">
              <w:marLeft w:val="1155"/>
              <w:marRight w:val="0"/>
              <w:marTop w:val="0"/>
              <w:marBottom w:val="0"/>
              <w:divBdr>
                <w:top w:val="none" w:sz="0" w:space="0" w:color="auto"/>
                <w:left w:val="none" w:sz="0" w:space="0" w:color="auto"/>
                <w:bottom w:val="none" w:sz="0" w:space="0" w:color="auto"/>
                <w:right w:val="none" w:sz="0" w:space="0" w:color="auto"/>
              </w:divBdr>
            </w:div>
            <w:div w:id="1807045118">
              <w:marLeft w:val="1155"/>
              <w:marRight w:val="0"/>
              <w:marTop w:val="0"/>
              <w:marBottom w:val="0"/>
              <w:divBdr>
                <w:top w:val="none" w:sz="0" w:space="0" w:color="auto"/>
                <w:left w:val="none" w:sz="0" w:space="0" w:color="auto"/>
                <w:bottom w:val="none" w:sz="0" w:space="0" w:color="auto"/>
                <w:right w:val="none" w:sz="0" w:space="0" w:color="auto"/>
              </w:divBdr>
            </w:div>
            <w:div w:id="691228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3684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384894">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767752">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15928">
      <w:bodyDiv w:val="1"/>
      <w:marLeft w:val="0"/>
      <w:marRight w:val="0"/>
      <w:marTop w:val="0"/>
      <w:marBottom w:val="0"/>
      <w:divBdr>
        <w:top w:val="none" w:sz="0" w:space="0" w:color="auto"/>
        <w:left w:val="none" w:sz="0" w:space="0" w:color="auto"/>
        <w:bottom w:val="none" w:sz="0" w:space="0" w:color="auto"/>
        <w:right w:val="none" w:sz="0" w:space="0" w:color="auto"/>
      </w:divBdr>
      <w:divsChild>
        <w:div w:id="563177217">
          <w:marLeft w:val="0"/>
          <w:marRight w:val="0"/>
          <w:marTop w:val="0"/>
          <w:marBottom w:val="0"/>
          <w:divBdr>
            <w:top w:val="none" w:sz="0" w:space="0" w:color="auto"/>
            <w:left w:val="none" w:sz="0" w:space="0" w:color="auto"/>
            <w:bottom w:val="none" w:sz="0" w:space="0" w:color="auto"/>
            <w:right w:val="none" w:sz="0" w:space="0" w:color="auto"/>
          </w:divBdr>
        </w:div>
        <w:div w:id="119617958">
          <w:marLeft w:val="0"/>
          <w:marRight w:val="0"/>
          <w:marTop w:val="150"/>
          <w:marBottom w:val="0"/>
          <w:divBdr>
            <w:top w:val="none" w:sz="0" w:space="0" w:color="auto"/>
            <w:left w:val="none" w:sz="0" w:space="0" w:color="auto"/>
            <w:bottom w:val="none" w:sz="0" w:space="0" w:color="auto"/>
            <w:right w:val="none" w:sz="0" w:space="0" w:color="auto"/>
          </w:divBdr>
          <w:divsChild>
            <w:div w:id="2041584225">
              <w:marLeft w:val="1155"/>
              <w:marRight w:val="0"/>
              <w:marTop w:val="0"/>
              <w:marBottom w:val="0"/>
              <w:divBdr>
                <w:top w:val="none" w:sz="0" w:space="0" w:color="auto"/>
                <w:left w:val="none" w:sz="0" w:space="0" w:color="auto"/>
                <w:bottom w:val="none" w:sz="0" w:space="0" w:color="auto"/>
                <w:right w:val="none" w:sz="0" w:space="0" w:color="auto"/>
              </w:divBdr>
            </w:div>
            <w:div w:id="424153427">
              <w:marLeft w:val="1155"/>
              <w:marRight w:val="0"/>
              <w:marTop w:val="0"/>
              <w:marBottom w:val="0"/>
              <w:divBdr>
                <w:top w:val="none" w:sz="0" w:space="0" w:color="auto"/>
                <w:left w:val="none" w:sz="0" w:space="0" w:color="auto"/>
                <w:bottom w:val="none" w:sz="0" w:space="0" w:color="auto"/>
                <w:right w:val="none" w:sz="0" w:space="0" w:color="auto"/>
              </w:divBdr>
            </w:div>
            <w:div w:id="917373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811046">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272813">
      <w:bodyDiv w:val="1"/>
      <w:marLeft w:val="0"/>
      <w:marRight w:val="0"/>
      <w:marTop w:val="0"/>
      <w:marBottom w:val="0"/>
      <w:divBdr>
        <w:top w:val="none" w:sz="0" w:space="0" w:color="auto"/>
        <w:left w:val="none" w:sz="0" w:space="0" w:color="auto"/>
        <w:bottom w:val="none" w:sz="0" w:space="0" w:color="auto"/>
        <w:right w:val="none" w:sz="0" w:space="0" w:color="auto"/>
      </w:divBdr>
      <w:divsChild>
        <w:div w:id="718360851">
          <w:marLeft w:val="0"/>
          <w:marRight w:val="0"/>
          <w:marTop w:val="0"/>
          <w:marBottom w:val="0"/>
          <w:divBdr>
            <w:top w:val="none" w:sz="0" w:space="0" w:color="auto"/>
            <w:left w:val="none" w:sz="0" w:space="0" w:color="auto"/>
            <w:bottom w:val="none" w:sz="0" w:space="0" w:color="auto"/>
            <w:right w:val="none" w:sz="0" w:space="0" w:color="auto"/>
          </w:divBdr>
        </w:div>
        <w:div w:id="230233300">
          <w:marLeft w:val="0"/>
          <w:marRight w:val="0"/>
          <w:marTop w:val="150"/>
          <w:marBottom w:val="0"/>
          <w:divBdr>
            <w:top w:val="none" w:sz="0" w:space="0" w:color="auto"/>
            <w:left w:val="none" w:sz="0" w:space="0" w:color="auto"/>
            <w:bottom w:val="none" w:sz="0" w:space="0" w:color="auto"/>
            <w:right w:val="none" w:sz="0" w:space="0" w:color="auto"/>
          </w:divBdr>
          <w:divsChild>
            <w:div w:id="434205786">
              <w:marLeft w:val="1155"/>
              <w:marRight w:val="0"/>
              <w:marTop w:val="0"/>
              <w:marBottom w:val="0"/>
              <w:divBdr>
                <w:top w:val="none" w:sz="0" w:space="0" w:color="auto"/>
                <w:left w:val="none" w:sz="0" w:space="0" w:color="auto"/>
                <w:bottom w:val="none" w:sz="0" w:space="0" w:color="auto"/>
                <w:right w:val="none" w:sz="0" w:space="0" w:color="auto"/>
              </w:divBdr>
            </w:div>
            <w:div w:id="1132865238">
              <w:marLeft w:val="1155"/>
              <w:marRight w:val="0"/>
              <w:marTop w:val="0"/>
              <w:marBottom w:val="0"/>
              <w:divBdr>
                <w:top w:val="none" w:sz="0" w:space="0" w:color="auto"/>
                <w:left w:val="none" w:sz="0" w:space="0" w:color="auto"/>
                <w:bottom w:val="none" w:sz="0" w:space="0" w:color="auto"/>
                <w:right w:val="none" w:sz="0" w:space="0" w:color="auto"/>
              </w:divBdr>
            </w:div>
            <w:div w:id="49112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19532">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185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194990">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5862">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484">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7962740">
      <w:bodyDiv w:val="1"/>
      <w:marLeft w:val="0"/>
      <w:marRight w:val="0"/>
      <w:marTop w:val="0"/>
      <w:marBottom w:val="0"/>
      <w:divBdr>
        <w:top w:val="none" w:sz="0" w:space="0" w:color="auto"/>
        <w:left w:val="none" w:sz="0" w:space="0" w:color="auto"/>
        <w:bottom w:val="none" w:sz="0" w:space="0" w:color="auto"/>
        <w:right w:val="none" w:sz="0" w:space="0" w:color="auto"/>
      </w:divBdr>
      <w:divsChild>
        <w:div w:id="34814965">
          <w:marLeft w:val="0"/>
          <w:marRight w:val="0"/>
          <w:marTop w:val="0"/>
          <w:marBottom w:val="0"/>
          <w:divBdr>
            <w:top w:val="none" w:sz="0" w:space="0" w:color="auto"/>
            <w:left w:val="none" w:sz="0" w:space="0" w:color="auto"/>
            <w:bottom w:val="none" w:sz="0" w:space="0" w:color="auto"/>
            <w:right w:val="none" w:sz="0" w:space="0" w:color="auto"/>
          </w:divBdr>
        </w:div>
        <w:div w:id="1988363999">
          <w:marLeft w:val="0"/>
          <w:marRight w:val="0"/>
          <w:marTop w:val="150"/>
          <w:marBottom w:val="0"/>
          <w:divBdr>
            <w:top w:val="none" w:sz="0" w:space="0" w:color="auto"/>
            <w:left w:val="none" w:sz="0" w:space="0" w:color="auto"/>
            <w:bottom w:val="none" w:sz="0" w:space="0" w:color="auto"/>
            <w:right w:val="none" w:sz="0" w:space="0" w:color="auto"/>
          </w:divBdr>
          <w:divsChild>
            <w:div w:id="2095516417">
              <w:marLeft w:val="1155"/>
              <w:marRight w:val="0"/>
              <w:marTop w:val="0"/>
              <w:marBottom w:val="0"/>
              <w:divBdr>
                <w:top w:val="none" w:sz="0" w:space="0" w:color="auto"/>
                <w:left w:val="none" w:sz="0" w:space="0" w:color="auto"/>
                <w:bottom w:val="none" w:sz="0" w:space="0" w:color="auto"/>
                <w:right w:val="none" w:sz="0" w:space="0" w:color="auto"/>
              </w:divBdr>
            </w:div>
            <w:div w:id="628167021">
              <w:marLeft w:val="1155"/>
              <w:marRight w:val="0"/>
              <w:marTop w:val="0"/>
              <w:marBottom w:val="0"/>
              <w:divBdr>
                <w:top w:val="none" w:sz="0" w:space="0" w:color="auto"/>
                <w:left w:val="none" w:sz="0" w:space="0" w:color="auto"/>
                <w:bottom w:val="none" w:sz="0" w:space="0" w:color="auto"/>
                <w:right w:val="none" w:sz="0" w:space="0" w:color="auto"/>
              </w:divBdr>
            </w:div>
            <w:div w:id="243957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11938">
      <w:bodyDiv w:val="1"/>
      <w:marLeft w:val="0"/>
      <w:marRight w:val="0"/>
      <w:marTop w:val="0"/>
      <w:marBottom w:val="0"/>
      <w:divBdr>
        <w:top w:val="none" w:sz="0" w:space="0" w:color="auto"/>
        <w:left w:val="none" w:sz="0" w:space="0" w:color="auto"/>
        <w:bottom w:val="none" w:sz="0" w:space="0" w:color="auto"/>
        <w:right w:val="none" w:sz="0" w:space="0" w:color="auto"/>
      </w:divBdr>
      <w:divsChild>
        <w:div w:id="128132325">
          <w:marLeft w:val="0"/>
          <w:marRight w:val="0"/>
          <w:marTop w:val="0"/>
          <w:marBottom w:val="0"/>
          <w:divBdr>
            <w:top w:val="none" w:sz="0" w:space="0" w:color="auto"/>
            <w:left w:val="none" w:sz="0" w:space="0" w:color="auto"/>
            <w:bottom w:val="none" w:sz="0" w:space="0" w:color="auto"/>
            <w:right w:val="none" w:sz="0" w:space="0" w:color="auto"/>
          </w:divBdr>
        </w:div>
        <w:div w:id="177432497">
          <w:marLeft w:val="0"/>
          <w:marRight w:val="0"/>
          <w:marTop w:val="150"/>
          <w:marBottom w:val="0"/>
          <w:divBdr>
            <w:top w:val="none" w:sz="0" w:space="0" w:color="auto"/>
            <w:left w:val="none" w:sz="0" w:space="0" w:color="auto"/>
            <w:bottom w:val="none" w:sz="0" w:space="0" w:color="auto"/>
            <w:right w:val="none" w:sz="0" w:space="0" w:color="auto"/>
          </w:divBdr>
          <w:divsChild>
            <w:div w:id="2093502277">
              <w:marLeft w:val="1155"/>
              <w:marRight w:val="0"/>
              <w:marTop w:val="0"/>
              <w:marBottom w:val="0"/>
              <w:divBdr>
                <w:top w:val="none" w:sz="0" w:space="0" w:color="auto"/>
                <w:left w:val="none" w:sz="0" w:space="0" w:color="auto"/>
                <w:bottom w:val="none" w:sz="0" w:space="0" w:color="auto"/>
                <w:right w:val="none" w:sz="0" w:space="0" w:color="auto"/>
              </w:divBdr>
            </w:div>
            <w:div w:id="725302378">
              <w:marLeft w:val="1155"/>
              <w:marRight w:val="0"/>
              <w:marTop w:val="0"/>
              <w:marBottom w:val="0"/>
              <w:divBdr>
                <w:top w:val="none" w:sz="0" w:space="0" w:color="auto"/>
                <w:left w:val="none" w:sz="0" w:space="0" w:color="auto"/>
                <w:bottom w:val="none" w:sz="0" w:space="0" w:color="auto"/>
                <w:right w:val="none" w:sz="0" w:space="0" w:color="auto"/>
              </w:divBdr>
            </w:div>
            <w:div w:id="91147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867662">
      <w:bodyDiv w:val="1"/>
      <w:marLeft w:val="0"/>
      <w:marRight w:val="0"/>
      <w:marTop w:val="0"/>
      <w:marBottom w:val="0"/>
      <w:divBdr>
        <w:top w:val="none" w:sz="0" w:space="0" w:color="auto"/>
        <w:left w:val="none" w:sz="0" w:space="0" w:color="auto"/>
        <w:bottom w:val="none" w:sz="0" w:space="0" w:color="auto"/>
        <w:right w:val="none" w:sz="0" w:space="0" w:color="auto"/>
      </w:divBdr>
      <w:divsChild>
        <w:div w:id="568618818">
          <w:marLeft w:val="0"/>
          <w:marRight w:val="0"/>
          <w:marTop w:val="0"/>
          <w:marBottom w:val="0"/>
          <w:divBdr>
            <w:top w:val="none" w:sz="0" w:space="0" w:color="auto"/>
            <w:left w:val="none" w:sz="0" w:space="0" w:color="auto"/>
            <w:bottom w:val="none" w:sz="0" w:space="0" w:color="auto"/>
            <w:right w:val="none" w:sz="0" w:space="0" w:color="auto"/>
          </w:divBdr>
        </w:div>
        <w:div w:id="1335182455">
          <w:marLeft w:val="0"/>
          <w:marRight w:val="0"/>
          <w:marTop w:val="150"/>
          <w:marBottom w:val="0"/>
          <w:divBdr>
            <w:top w:val="none" w:sz="0" w:space="0" w:color="auto"/>
            <w:left w:val="none" w:sz="0" w:space="0" w:color="auto"/>
            <w:bottom w:val="none" w:sz="0" w:space="0" w:color="auto"/>
            <w:right w:val="none" w:sz="0" w:space="0" w:color="auto"/>
          </w:divBdr>
          <w:divsChild>
            <w:div w:id="541288191">
              <w:marLeft w:val="1155"/>
              <w:marRight w:val="0"/>
              <w:marTop w:val="0"/>
              <w:marBottom w:val="0"/>
              <w:divBdr>
                <w:top w:val="none" w:sz="0" w:space="0" w:color="auto"/>
                <w:left w:val="none" w:sz="0" w:space="0" w:color="auto"/>
                <w:bottom w:val="none" w:sz="0" w:space="0" w:color="auto"/>
                <w:right w:val="none" w:sz="0" w:space="0" w:color="auto"/>
              </w:divBdr>
            </w:div>
            <w:div w:id="1908761785">
              <w:marLeft w:val="1155"/>
              <w:marRight w:val="0"/>
              <w:marTop w:val="0"/>
              <w:marBottom w:val="0"/>
              <w:divBdr>
                <w:top w:val="none" w:sz="0" w:space="0" w:color="auto"/>
                <w:left w:val="none" w:sz="0" w:space="0" w:color="auto"/>
                <w:bottom w:val="none" w:sz="0" w:space="0" w:color="auto"/>
                <w:right w:val="none" w:sz="0" w:space="0" w:color="auto"/>
              </w:divBdr>
            </w:div>
            <w:div w:id="676232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87567">
      <w:bodyDiv w:val="1"/>
      <w:marLeft w:val="0"/>
      <w:marRight w:val="0"/>
      <w:marTop w:val="0"/>
      <w:marBottom w:val="0"/>
      <w:divBdr>
        <w:top w:val="none" w:sz="0" w:space="0" w:color="auto"/>
        <w:left w:val="none" w:sz="0" w:space="0" w:color="auto"/>
        <w:bottom w:val="none" w:sz="0" w:space="0" w:color="auto"/>
        <w:right w:val="none" w:sz="0" w:space="0" w:color="auto"/>
      </w:divBdr>
      <w:divsChild>
        <w:div w:id="916019759">
          <w:marLeft w:val="0"/>
          <w:marRight w:val="0"/>
          <w:marTop w:val="0"/>
          <w:marBottom w:val="0"/>
          <w:divBdr>
            <w:top w:val="none" w:sz="0" w:space="0" w:color="auto"/>
            <w:left w:val="none" w:sz="0" w:space="0" w:color="auto"/>
            <w:bottom w:val="none" w:sz="0" w:space="0" w:color="auto"/>
            <w:right w:val="none" w:sz="0" w:space="0" w:color="auto"/>
          </w:divBdr>
        </w:div>
        <w:div w:id="1736124586">
          <w:marLeft w:val="0"/>
          <w:marRight w:val="0"/>
          <w:marTop w:val="150"/>
          <w:marBottom w:val="0"/>
          <w:divBdr>
            <w:top w:val="none" w:sz="0" w:space="0" w:color="auto"/>
            <w:left w:val="none" w:sz="0" w:space="0" w:color="auto"/>
            <w:bottom w:val="none" w:sz="0" w:space="0" w:color="auto"/>
            <w:right w:val="none" w:sz="0" w:space="0" w:color="auto"/>
          </w:divBdr>
          <w:divsChild>
            <w:div w:id="382756438">
              <w:marLeft w:val="1155"/>
              <w:marRight w:val="0"/>
              <w:marTop w:val="0"/>
              <w:marBottom w:val="0"/>
              <w:divBdr>
                <w:top w:val="none" w:sz="0" w:space="0" w:color="auto"/>
                <w:left w:val="none" w:sz="0" w:space="0" w:color="auto"/>
                <w:bottom w:val="none" w:sz="0" w:space="0" w:color="auto"/>
                <w:right w:val="none" w:sz="0" w:space="0" w:color="auto"/>
              </w:divBdr>
            </w:div>
            <w:div w:id="581834044">
              <w:marLeft w:val="1155"/>
              <w:marRight w:val="0"/>
              <w:marTop w:val="0"/>
              <w:marBottom w:val="0"/>
              <w:divBdr>
                <w:top w:val="none" w:sz="0" w:space="0" w:color="auto"/>
                <w:left w:val="none" w:sz="0" w:space="0" w:color="auto"/>
                <w:bottom w:val="none" w:sz="0" w:space="0" w:color="auto"/>
                <w:right w:val="none" w:sz="0" w:space="0" w:color="auto"/>
              </w:divBdr>
            </w:div>
            <w:div w:id="47179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4493">
      <w:bodyDiv w:val="1"/>
      <w:marLeft w:val="0"/>
      <w:marRight w:val="0"/>
      <w:marTop w:val="0"/>
      <w:marBottom w:val="0"/>
      <w:divBdr>
        <w:top w:val="none" w:sz="0" w:space="0" w:color="auto"/>
        <w:left w:val="none" w:sz="0" w:space="0" w:color="auto"/>
        <w:bottom w:val="none" w:sz="0" w:space="0" w:color="auto"/>
        <w:right w:val="none" w:sz="0" w:space="0" w:color="auto"/>
      </w:divBdr>
      <w:divsChild>
        <w:div w:id="176190195">
          <w:marLeft w:val="0"/>
          <w:marRight w:val="0"/>
          <w:marTop w:val="0"/>
          <w:marBottom w:val="0"/>
          <w:divBdr>
            <w:top w:val="none" w:sz="0" w:space="0" w:color="auto"/>
            <w:left w:val="none" w:sz="0" w:space="0" w:color="auto"/>
            <w:bottom w:val="none" w:sz="0" w:space="0" w:color="auto"/>
            <w:right w:val="none" w:sz="0" w:space="0" w:color="auto"/>
          </w:divBdr>
        </w:div>
        <w:div w:id="1468203306">
          <w:marLeft w:val="0"/>
          <w:marRight w:val="0"/>
          <w:marTop w:val="150"/>
          <w:marBottom w:val="0"/>
          <w:divBdr>
            <w:top w:val="none" w:sz="0" w:space="0" w:color="auto"/>
            <w:left w:val="none" w:sz="0" w:space="0" w:color="auto"/>
            <w:bottom w:val="none" w:sz="0" w:space="0" w:color="auto"/>
            <w:right w:val="none" w:sz="0" w:space="0" w:color="auto"/>
          </w:divBdr>
          <w:divsChild>
            <w:div w:id="689918383">
              <w:marLeft w:val="1155"/>
              <w:marRight w:val="0"/>
              <w:marTop w:val="0"/>
              <w:marBottom w:val="0"/>
              <w:divBdr>
                <w:top w:val="none" w:sz="0" w:space="0" w:color="auto"/>
                <w:left w:val="none" w:sz="0" w:space="0" w:color="auto"/>
                <w:bottom w:val="none" w:sz="0" w:space="0" w:color="auto"/>
                <w:right w:val="none" w:sz="0" w:space="0" w:color="auto"/>
              </w:divBdr>
            </w:div>
            <w:div w:id="890579900">
              <w:marLeft w:val="1155"/>
              <w:marRight w:val="0"/>
              <w:marTop w:val="0"/>
              <w:marBottom w:val="0"/>
              <w:divBdr>
                <w:top w:val="none" w:sz="0" w:space="0" w:color="auto"/>
                <w:left w:val="none" w:sz="0" w:space="0" w:color="auto"/>
                <w:bottom w:val="none" w:sz="0" w:space="0" w:color="auto"/>
                <w:right w:val="none" w:sz="0" w:space="0" w:color="auto"/>
              </w:divBdr>
            </w:div>
            <w:div w:id="172780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4957">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66186">
      <w:bodyDiv w:val="1"/>
      <w:marLeft w:val="0"/>
      <w:marRight w:val="0"/>
      <w:marTop w:val="0"/>
      <w:marBottom w:val="0"/>
      <w:divBdr>
        <w:top w:val="none" w:sz="0" w:space="0" w:color="auto"/>
        <w:left w:val="none" w:sz="0" w:space="0" w:color="auto"/>
        <w:bottom w:val="none" w:sz="0" w:space="0" w:color="auto"/>
        <w:right w:val="none" w:sz="0" w:space="0" w:color="auto"/>
      </w:divBdr>
      <w:divsChild>
        <w:div w:id="1094090622">
          <w:marLeft w:val="0"/>
          <w:marRight w:val="0"/>
          <w:marTop w:val="0"/>
          <w:marBottom w:val="0"/>
          <w:divBdr>
            <w:top w:val="none" w:sz="0" w:space="0" w:color="auto"/>
            <w:left w:val="none" w:sz="0" w:space="0" w:color="auto"/>
            <w:bottom w:val="none" w:sz="0" w:space="0" w:color="auto"/>
            <w:right w:val="none" w:sz="0" w:space="0" w:color="auto"/>
          </w:divBdr>
        </w:div>
        <w:div w:id="67195026">
          <w:marLeft w:val="0"/>
          <w:marRight w:val="0"/>
          <w:marTop w:val="150"/>
          <w:marBottom w:val="0"/>
          <w:divBdr>
            <w:top w:val="none" w:sz="0" w:space="0" w:color="auto"/>
            <w:left w:val="none" w:sz="0" w:space="0" w:color="auto"/>
            <w:bottom w:val="none" w:sz="0" w:space="0" w:color="auto"/>
            <w:right w:val="none" w:sz="0" w:space="0" w:color="auto"/>
          </w:divBdr>
          <w:divsChild>
            <w:div w:id="1191718793">
              <w:marLeft w:val="1155"/>
              <w:marRight w:val="0"/>
              <w:marTop w:val="0"/>
              <w:marBottom w:val="0"/>
              <w:divBdr>
                <w:top w:val="none" w:sz="0" w:space="0" w:color="auto"/>
                <w:left w:val="none" w:sz="0" w:space="0" w:color="auto"/>
                <w:bottom w:val="none" w:sz="0" w:space="0" w:color="auto"/>
                <w:right w:val="none" w:sz="0" w:space="0" w:color="auto"/>
              </w:divBdr>
            </w:div>
            <w:div w:id="1040936197">
              <w:marLeft w:val="1155"/>
              <w:marRight w:val="0"/>
              <w:marTop w:val="0"/>
              <w:marBottom w:val="0"/>
              <w:divBdr>
                <w:top w:val="none" w:sz="0" w:space="0" w:color="auto"/>
                <w:left w:val="none" w:sz="0" w:space="0" w:color="auto"/>
                <w:bottom w:val="none" w:sz="0" w:space="0" w:color="auto"/>
                <w:right w:val="none" w:sz="0" w:space="0" w:color="auto"/>
              </w:divBdr>
            </w:div>
            <w:div w:id="2142917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48913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4235">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3296">
      <w:bodyDiv w:val="1"/>
      <w:marLeft w:val="0"/>
      <w:marRight w:val="0"/>
      <w:marTop w:val="0"/>
      <w:marBottom w:val="0"/>
      <w:divBdr>
        <w:top w:val="none" w:sz="0" w:space="0" w:color="auto"/>
        <w:left w:val="none" w:sz="0" w:space="0" w:color="auto"/>
        <w:bottom w:val="none" w:sz="0" w:space="0" w:color="auto"/>
        <w:right w:val="none" w:sz="0" w:space="0" w:color="auto"/>
      </w:divBdr>
      <w:divsChild>
        <w:div w:id="443614959">
          <w:marLeft w:val="0"/>
          <w:marRight w:val="0"/>
          <w:marTop w:val="0"/>
          <w:marBottom w:val="0"/>
          <w:divBdr>
            <w:top w:val="none" w:sz="0" w:space="0" w:color="auto"/>
            <w:left w:val="none" w:sz="0" w:space="0" w:color="auto"/>
            <w:bottom w:val="none" w:sz="0" w:space="0" w:color="auto"/>
            <w:right w:val="none" w:sz="0" w:space="0" w:color="auto"/>
          </w:divBdr>
        </w:div>
        <w:div w:id="1171682229">
          <w:marLeft w:val="0"/>
          <w:marRight w:val="0"/>
          <w:marTop w:val="150"/>
          <w:marBottom w:val="0"/>
          <w:divBdr>
            <w:top w:val="none" w:sz="0" w:space="0" w:color="auto"/>
            <w:left w:val="none" w:sz="0" w:space="0" w:color="auto"/>
            <w:bottom w:val="none" w:sz="0" w:space="0" w:color="auto"/>
            <w:right w:val="none" w:sz="0" w:space="0" w:color="auto"/>
          </w:divBdr>
          <w:divsChild>
            <w:div w:id="2070955943">
              <w:marLeft w:val="1155"/>
              <w:marRight w:val="0"/>
              <w:marTop w:val="0"/>
              <w:marBottom w:val="0"/>
              <w:divBdr>
                <w:top w:val="none" w:sz="0" w:space="0" w:color="auto"/>
                <w:left w:val="none" w:sz="0" w:space="0" w:color="auto"/>
                <w:bottom w:val="none" w:sz="0" w:space="0" w:color="auto"/>
                <w:right w:val="none" w:sz="0" w:space="0" w:color="auto"/>
              </w:divBdr>
            </w:div>
            <w:div w:id="2088267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885089">
      <w:bodyDiv w:val="1"/>
      <w:marLeft w:val="0"/>
      <w:marRight w:val="0"/>
      <w:marTop w:val="0"/>
      <w:marBottom w:val="0"/>
      <w:divBdr>
        <w:top w:val="none" w:sz="0" w:space="0" w:color="auto"/>
        <w:left w:val="none" w:sz="0" w:space="0" w:color="auto"/>
        <w:bottom w:val="none" w:sz="0" w:space="0" w:color="auto"/>
        <w:right w:val="none" w:sz="0" w:space="0" w:color="auto"/>
      </w:divBdr>
      <w:divsChild>
        <w:div w:id="1306354009">
          <w:marLeft w:val="0"/>
          <w:marRight w:val="0"/>
          <w:marTop w:val="0"/>
          <w:marBottom w:val="0"/>
          <w:divBdr>
            <w:top w:val="none" w:sz="0" w:space="0" w:color="auto"/>
            <w:left w:val="none" w:sz="0" w:space="0" w:color="auto"/>
            <w:bottom w:val="none" w:sz="0" w:space="0" w:color="auto"/>
            <w:right w:val="none" w:sz="0" w:space="0" w:color="auto"/>
          </w:divBdr>
        </w:div>
        <w:div w:id="1077290841">
          <w:marLeft w:val="0"/>
          <w:marRight w:val="0"/>
          <w:marTop w:val="150"/>
          <w:marBottom w:val="0"/>
          <w:divBdr>
            <w:top w:val="none" w:sz="0" w:space="0" w:color="auto"/>
            <w:left w:val="none" w:sz="0" w:space="0" w:color="auto"/>
            <w:bottom w:val="none" w:sz="0" w:space="0" w:color="auto"/>
            <w:right w:val="none" w:sz="0" w:space="0" w:color="auto"/>
          </w:divBdr>
          <w:divsChild>
            <w:div w:id="1149446258">
              <w:marLeft w:val="1155"/>
              <w:marRight w:val="0"/>
              <w:marTop w:val="0"/>
              <w:marBottom w:val="0"/>
              <w:divBdr>
                <w:top w:val="none" w:sz="0" w:space="0" w:color="auto"/>
                <w:left w:val="none" w:sz="0" w:space="0" w:color="auto"/>
                <w:bottom w:val="none" w:sz="0" w:space="0" w:color="auto"/>
                <w:right w:val="none" w:sz="0" w:space="0" w:color="auto"/>
              </w:divBdr>
            </w:div>
            <w:div w:id="733313815">
              <w:marLeft w:val="1155"/>
              <w:marRight w:val="0"/>
              <w:marTop w:val="0"/>
              <w:marBottom w:val="0"/>
              <w:divBdr>
                <w:top w:val="none" w:sz="0" w:space="0" w:color="auto"/>
                <w:left w:val="none" w:sz="0" w:space="0" w:color="auto"/>
                <w:bottom w:val="none" w:sz="0" w:space="0" w:color="auto"/>
                <w:right w:val="none" w:sz="0" w:space="0" w:color="auto"/>
              </w:divBdr>
            </w:div>
            <w:div w:id="107200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926320">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47870">
      <w:bodyDiv w:val="1"/>
      <w:marLeft w:val="0"/>
      <w:marRight w:val="0"/>
      <w:marTop w:val="0"/>
      <w:marBottom w:val="0"/>
      <w:divBdr>
        <w:top w:val="none" w:sz="0" w:space="0" w:color="auto"/>
        <w:left w:val="none" w:sz="0" w:space="0" w:color="auto"/>
        <w:bottom w:val="none" w:sz="0" w:space="0" w:color="auto"/>
        <w:right w:val="none" w:sz="0" w:space="0" w:color="auto"/>
      </w:divBdr>
      <w:divsChild>
        <w:div w:id="57019202">
          <w:marLeft w:val="0"/>
          <w:marRight w:val="0"/>
          <w:marTop w:val="0"/>
          <w:marBottom w:val="0"/>
          <w:divBdr>
            <w:top w:val="none" w:sz="0" w:space="0" w:color="auto"/>
            <w:left w:val="none" w:sz="0" w:space="0" w:color="auto"/>
            <w:bottom w:val="none" w:sz="0" w:space="0" w:color="auto"/>
            <w:right w:val="none" w:sz="0" w:space="0" w:color="auto"/>
          </w:divBdr>
        </w:div>
        <w:div w:id="1983348335">
          <w:marLeft w:val="0"/>
          <w:marRight w:val="0"/>
          <w:marTop w:val="150"/>
          <w:marBottom w:val="0"/>
          <w:divBdr>
            <w:top w:val="none" w:sz="0" w:space="0" w:color="auto"/>
            <w:left w:val="none" w:sz="0" w:space="0" w:color="auto"/>
            <w:bottom w:val="none" w:sz="0" w:space="0" w:color="auto"/>
            <w:right w:val="none" w:sz="0" w:space="0" w:color="auto"/>
          </w:divBdr>
          <w:divsChild>
            <w:div w:id="405497576">
              <w:marLeft w:val="1155"/>
              <w:marRight w:val="0"/>
              <w:marTop w:val="0"/>
              <w:marBottom w:val="0"/>
              <w:divBdr>
                <w:top w:val="none" w:sz="0" w:space="0" w:color="auto"/>
                <w:left w:val="none" w:sz="0" w:space="0" w:color="auto"/>
                <w:bottom w:val="none" w:sz="0" w:space="0" w:color="auto"/>
                <w:right w:val="none" w:sz="0" w:space="0" w:color="auto"/>
              </w:divBdr>
            </w:div>
            <w:div w:id="183788059">
              <w:marLeft w:val="1155"/>
              <w:marRight w:val="0"/>
              <w:marTop w:val="0"/>
              <w:marBottom w:val="0"/>
              <w:divBdr>
                <w:top w:val="none" w:sz="0" w:space="0" w:color="auto"/>
                <w:left w:val="none" w:sz="0" w:space="0" w:color="auto"/>
                <w:bottom w:val="none" w:sz="0" w:space="0" w:color="auto"/>
                <w:right w:val="none" w:sz="0" w:space="0" w:color="auto"/>
              </w:divBdr>
            </w:div>
            <w:div w:id="1391808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585613">
      <w:bodyDiv w:val="1"/>
      <w:marLeft w:val="0"/>
      <w:marRight w:val="0"/>
      <w:marTop w:val="0"/>
      <w:marBottom w:val="0"/>
      <w:divBdr>
        <w:top w:val="none" w:sz="0" w:space="0" w:color="auto"/>
        <w:left w:val="none" w:sz="0" w:space="0" w:color="auto"/>
        <w:bottom w:val="none" w:sz="0" w:space="0" w:color="auto"/>
        <w:right w:val="none" w:sz="0" w:space="0" w:color="auto"/>
      </w:divBdr>
      <w:divsChild>
        <w:div w:id="2121214448">
          <w:marLeft w:val="0"/>
          <w:marRight w:val="0"/>
          <w:marTop w:val="0"/>
          <w:marBottom w:val="0"/>
          <w:divBdr>
            <w:top w:val="none" w:sz="0" w:space="0" w:color="auto"/>
            <w:left w:val="none" w:sz="0" w:space="0" w:color="auto"/>
            <w:bottom w:val="none" w:sz="0" w:space="0" w:color="auto"/>
            <w:right w:val="none" w:sz="0" w:space="0" w:color="auto"/>
          </w:divBdr>
        </w:div>
        <w:div w:id="1709259334">
          <w:marLeft w:val="0"/>
          <w:marRight w:val="0"/>
          <w:marTop w:val="150"/>
          <w:marBottom w:val="0"/>
          <w:divBdr>
            <w:top w:val="none" w:sz="0" w:space="0" w:color="auto"/>
            <w:left w:val="none" w:sz="0" w:space="0" w:color="auto"/>
            <w:bottom w:val="none" w:sz="0" w:space="0" w:color="auto"/>
            <w:right w:val="none" w:sz="0" w:space="0" w:color="auto"/>
          </w:divBdr>
          <w:divsChild>
            <w:div w:id="1824349181">
              <w:marLeft w:val="1155"/>
              <w:marRight w:val="0"/>
              <w:marTop w:val="0"/>
              <w:marBottom w:val="0"/>
              <w:divBdr>
                <w:top w:val="none" w:sz="0" w:space="0" w:color="auto"/>
                <w:left w:val="none" w:sz="0" w:space="0" w:color="auto"/>
                <w:bottom w:val="none" w:sz="0" w:space="0" w:color="auto"/>
                <w:right w:val="none" w:sz="0" w:space="0" w:color="auto"/>
              </w:divBdr>
            </w:div>
            <w:div w:id="774253090">
              <w:marLeft w:val="1155"/>
              <w:marRight w:val="0"/>
              <w:marTop w:val="0"/>
              <w:marBottom w:val="0"/>
              <w:divBdr>
                <w:top w:val="none" w:sz="0" w:space="0" w:color="auto"/>
                <w:left w:val="none" w:sz="0" w:space="0" w:color="auto"/>
                <w:bottom w:val="none" w:sz="0" w:space="0" w:color="auto"/>
                <w:right w:val="none" w:sz="0" w:space="0" w:color="auto"/>
              </w:divBdr>
            </w:div>
            <w:div w:id="182362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5897102">
      <w:bodyDiv w:val="1"/>
      <w:marLeft w:val="0"/>
      <w:marRight w:val="0"/>
      <w:marTop w:val="0"/>
      <w:marBottom w:val="0"/>
      <w:divBdr>
        <w:top w:val="none" w:sz="0" w:space="0" w:color="auto"/>
        <w:left w:val="none" w:sz="0" w:space="0" w:color="auto"/>
        <w:bottom w:val="none" w:sz="0" w:space="0" w:color="auto"/>
        <w:right w:val="none" w:sz="0" w:space="0" w:color="auto"/>
      </w:divBdr>
      <w:divsChild>
        <w:div w:id="1378431142">
          <w:marLeft w:val="0"/>
          <w:marRight w:val="0"/>
          <w:marTop w:val="0"/>
          <w:marBottom w:val="0"/>
          <w:divBdr>
            <w:top w:val="none" w:sz="0" w:space="0" w:color="auto"/>
            <w:left w:val="none" w:sz="0" w:space="0" w:color="auto"/>
            <w:bottom w:val="none" w:sz="0" w:space="0" w:color="auto"/>
            <w:right w:val="none" w:sz="0" w:space="0" w:color="auto"/>
          </w:divBdr>
        </w:div>
        <w:div w:id="506560148">
          <w:marLeft w:val="0"/>
          <w:marRight w:val="0"/>
          <w:marTop w:val="150"/>
          <w:marBottom w:val="0"/>
          <w:divBdr>
            <w:top w:val="none" w:sz="0" w:space="0" w:color="auto"/>
            <w:left w:val="none" w:sz="0" w:space="0" w:color="auto"/>
            <w:bottom w:val="none" w:sz="0" w:space="0" w:color="auto"/>
            <w:right w:val="none" w:sz="0" w:space="0" w:color="auto"/>
          </w:divBdr>
          <w:divsChild>
            <w:div w:id="1276451176">
              <w:marLeft w:val="1155"/>
              <w:marRight w:val="0"/>
              <w:marTop w:val="0"/>
              <w:marBottom w:val="0"/>
              <w:divBdr>
                <w:top w:val="none" w:sz="0" w:space="0" w:color="auto"/>
                <w:left w:val="none" w:sz="0" w:space="0" w:color="auto"/>
                <w:bottom w:val="none" w:sz="0" w:space="0" w:color="auto"/>
                <w:right w:val="none" w:sz="0" w:space="0" w:color="auto"/>
              </w:divBdr>
            </w:div>
            <w:div w:id="1292177640">
              <w:marLeft w:val="1155"/>
              <w:marRight w:val="0"/>
              <w:marTop w:val="0"/>
              <w:marBottom w:val="0"/>
              <w:divBdr>
                <w:top w:val="none" w:sz="0" w:space="0" w:color="auto"/>
                <w:left w:val="none" w:sz="0" w:space="0" w:color="auto"/>
                <w:bottom w:val="none" w:sz="0" w:space="0" w:color="auto"/>
                <w:right w:val="none" w:sz="0" w:space="0" w:color="auto"/>
              </w:divBdr>
            </w:div>
            <w:div w:id="655885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162826">
      <w:bodyDiv w:val="1"/>
      <w:marLeft w:val="0"/>
      <w:marRight w:val="0"/>
      <w:marTop w:val="0"/>
      <w:marBottom w:val="0"/>
      <w:divBdr>
        <w:top w:val="none" w:sz="0" w:space="0" w:color="auto"/>
        <w:left w:val="none" w:sz="0" w:space="0" w:color="auto"/>
        <w:bottom w:val="none" w:sz="0" w:space="0" w:color="auto"/>
        <w:right w:val="none" w:sz="0" w:space="0" w:color="auto"/>
      </w:divBdr>
    </w:div>
    <w:div w:id="536234806">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621172">
      <w:bodyDiv w:val="1"/>
      <w:marLeft w:val="0"/>
      <w:marRight w:val="0"/>
      <w:marTop w:val="0"/>
      <w:marBottom w:val="0"/>
      <w:divBdr>
        <w:top w:val="none" w:sz="0" w:space="0" w:color="auto"/>
        <w:left w:val="none" w:sz="0" w:space="0" w:color="auto"/>
        <w:bottom w:val="none" w:sz="0" w:space="0" w:color="auto"/>
        <w:right w:val="none" w:sz="0" w:space="0" w:color="auto"/>
      </w:divBdr>
      <w:divsChild>
        <w:div w:id="1429807734">
          <w:marLeft w:val="0"/>
          <w:marRight w:val="0"/>
          <w:marTop w:val="0"/>
          <w:marBottom w:val="0"/>
          <w:divBdr>
            <w:top w:val="none" w:sz="0" w:space="0" w:color="auto"/>
            <w:left w:val="none" w:sz="0" w:space="0" w:color="auto"/>
            <w:bottom w:val="none" w:sz="0" w:space="0" w:color="auto"/>
            <w:right w:val="none" w:sz="0" w:space="0" w:color="auto"/>
          </w:divBdr>
        </w:div>
        <w:div w:id="1746296422">
          <w:marLeft w:val="0"/>
          <w:marRight w:val="0"/>
          <w:marTop w:val="150"/>
          <w:marBottom w:val="0"/>
          <w:divBdr>
            <w:top w:val="none" w:sz="0" w:space="0" w:color="auto"/>
            <w:left w:val="none" w:sz="0" w:space="0" w:color="auto"/>
            <w:bottom w:val="none" w:sz="0" w:space="0" w:color="auto"/>
            <w:right w:val="none" w:sz="0" w:space="0" w:color="auto"/>
          </w:divBdr>
          <w:divsChild>
            <w:div w:id="442186401">
              <w:marLeft w:val="1155"/>
              <w:marRight w:val="0"/>
              <w:marTop w:val="0"/>
              <w:marBottom w:val="0"/>
              <w:divBdr>
                <w:top w:val="none" w:sz="0" w:space="0" w:color="auto"/>
                <w:left w:val="none" w:sz="0" w:space="0" w:color="auto"/>
                <w:bottom w:val="none" w:sz="0" w:space="0" w:color="auto"/>
                <w:right w:val="none" w:sz="0" w:space="0" w:color="auto"/>
              </w:divBdr>
            </w:div>
            <w:div w:id="1432699243">
              <w:marLeft w:val="1155"/>
              <w:marRight w:val="0"/>
              <w:marTop w:val="0"/>
              <w:marBottom w:val="0"/>
              <w:divBdr>
                <w:top w:val="none" w:sz="0" w:space="0" w:color="auto"/>
                <w:left w:val="none" w:sz="0" w:space="0" w:color="auto"/>
                <w:bottom w:val="none" w:sz="0" w:space="0" w:color="auto"/>
                <w:right w:val="none" w:sz="0" w:space="0" w:color="auto"/>
              </w:divBdr>
            </w:div>
            <w:div w:id="137954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701220">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34168">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05739">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79377">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39972496">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36589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477148">
      <w:bodyDiv w:val="1"/>
      <w:marLeft w:val="0"/>
      <w:marRight w:val="0"/>
      <w:marTop w:val="0"/>
      <w:marBottom w:val="0"/>
      <w:divBdr>
        <w:top w:val="none" w:sz="0" w:space="0" w:color="auto"/>
        <w:left w:val="none" w:sz="0" w:space="0" w:color="auto"/>
        <w:bottom w:val="none" w:sz="0" w:space="0" w:color="auto"/>
        <w:right w:val="none" w:sz="0" w:space="0" w:color="auto"/>
      </w:divBdr>
    </w:div>
    <w:div w:id="540704263">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257730">
      <w:bodyDiv w:val="1"/>
      <w:marLeft w:val="0"/>
      <w:marRight w:val="0"/>
      <w:marTop w:val="0"/>
      <w:marBottom w:val="0"/>
      <w:divBdr>
        <w:top w:val="none" w:sz="0" w:space="0" w:color="auto"/>
        <w:left w:val="none" w:sz="0" w:space="0" w:color="auto"/>
        <w:bottom w:val="none" w:sz="0" w:space="0" w:color="auto"/>
        <w:right w:val="none" w:sz="0" w:space="0" w:color="auto"/>
      </w:divBdr>
      <w:divsChild>
        <w:div w:id="1883901064">
          <w:marLeft w:val="0"/>
          <w:marRight w:val="0"/>
          <w:marTop w:val="0"/>
          <w:marBottom w:val="0"/>
          <w:divBdr>
            <w:top w:val="none" w:sz="0" w:space="0" w:color="auto"/>
            <w:left w:val="none" w:sz="0" w:space="0" w:color="auto"/>
            <w:bottom w:val="none" w:sz="0" w:space="0" w:color="auto"/>
            <w:right w:val="none" w:sz="0" w:space="0" w:color="auto"/>
          </w:divBdr>
        </w:div>
        <w:div w:id="321466412">
          <w:marLeft w:val="0"/>
          <w:marRight w:val="0"/>
          <w:marTop w:val="150"/>
          <w:marBottom w:val="0"/>
          <w:divBdr>
            <w:top w:val="none" w:sz="0" w:space="0" w:color="auto"/>
            <w:left w:val="none" w:sz="0" w:space="0" w:color="auto"/>
            <w:bottom w:val="none" w:sz="0" w:space="0" w:color="auto"/>
            <w:right w:val="none" w:sz="0" w:space="0" w:color="auto"/>
          </w:divBdr>
          <w:divsChild>
            <w:div w:id="509954515">
              <w:marLeft w:val="1155"/>
              <w:marRight w:val="0"/>
              <w:marTop w:val="0"/>
              <w:marBottom w:val="0"/>
              <w:divBdr>
                <w:top w:val="none" w:sz="0" w:space="0" w:color="auto"/>
                <w:left w:val="none" w:sz="0" w:space="0" w:color="auto"/>
                <w:bottom w:val="none" w:sz="0" w:space="0" w:color="auto"/>
                <w:right w:val="none" w:sz="0" w:space="0" w:color="auto"/>
              </w:divBdr>
            </w:div>
            <w:div w:id="1301499615">
              <w:marLeft w:val="1155"/>
              <w:marRight w:val="0"/>
              <w:marTop w:val="0"/>
              <w:marBottom w:val="0"/>
              <w:divBdr>
                <w:top w:val="none" w:sz="0" w:space="0" w:color="auto"/>
                <w:left w:val="none" w:sz="0" w:space="0" w:color="auto"/>
                <w:bottom w:val="none" w:sz="0" w:space="0" w:color="auto"/>
                <w:right w:val="none" w:sz="0" w:space="0" w:color="auto"/>
              </w:divBdr>
            </w:div>
            <w:div w:id="134207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4171834">
      <w:bodyDiv w:val="1"/>
      <w:marLeft w:val="0"/>
      <w:marRight w:val="0"/>
      <w:marTop w:val="0"/>
      <w:marBottom w:val="0"/>
      <w:divBdr>
        <w:top w:val="none" w:sz="0" w:space="0" w:color="auto"/>
        <w:left w:val="none" w:sz="0" w:space="0" w:color="auto"/>
        <w:bottom w:val="none" w:sz="0" w:space="0" w:color="auto"/>
        <w:right w:val="none" w:sz="0" w:space="0" w:color="auto"/>
      </w:divBdr>
      <w:divsChild>
        <w:div w:id="1711371340">
          <w:marLeft w:val="0"/>
          <w:marRight w:val="0"/>
          <w:marTop w:val="0"/>
          <w:marBottom w:val="0"/>
          <w:divBdr>
            <w:top w:val="none" w:sz="0" w:space="0" w:color="auto"/>
            <w:left w:val="none" w:sz="0" w:space="0" w:color="auto"/>
            <w:bottom w:val="none" w:sz="0" w:space="0" w:color="auto"/>
            <w:right w:val="none" w:sz="0" w:space="0" w:color="auto"/>
          </w:divBdr>
        </w:div>
        <w:div w:id="778527785">
          <w:marLeft w:val="0"/>
          <w:marRight w:val="0"/>
          <w:marTop w:val="150"/>
          <w:marBottom w:val="0"/>
          <w:divBdr>
            <w:top w:val="none" w:sz="0" w:space="0" w:color="auto"/>
            <w:left w:val="none" w:sz="0" w:space="0" w:color="auto"/>
            <w:bottom w:val="none" w:sz="0" w:space="0" w:color="auto"/>
            <w:right w:val="none" w:sz="0" w:space="0" w:color="auto"/>
          </w:divBdr>
          <w:divsChild>
            <w:div w:id="2081825470">
              <w:marLeft w:val="1155"/>
              <w:marRight w:val="0"/>
              <w:marTop w:val="0"/>
              <w:marBottom w:val="0"/>
              <w:divBdr>
                <w:top w:val="none" w:sz="0" w:space="0" w:color="auto"/>
                <w:left w:val="none" w:sz="0" w:space="0" w:color="auto"/>
                <w:bottom w:val="none" w:sz="0" w:space="0" w:color="auto"/>
                <w:right w:val="none" w:sz="0" w:space="0" w:color="auto"/>
              </w:divBdr>
            </w:div>
            <w:div w:id="1540704125">
              <w:marLeft w:val="1155"/>
              <w:marRight w:val="0"/>
              <w:marTop w:val="0"/>
              <w:marBottom w:val="0"/>
              <w:divBdr>
                <w:top w:val="none" w:sz="0" w:space="0" w:color="auto"/>
                <w:left w:val="none" w:sz="0" w:space="0" w:color="auto"/>
                <w:bottom w:val="none" w:sz="0" w:space="0" w:color="auto"/>
                <w:right w:val="none" w:sz="0" w:space="0" w:color="auto"/>
              </w:divBdr>
            </w:div>
            <w:div w:id="727918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373364">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486190">
      <w:bodyDiv w:val="1"/>
      <w:marLeft w:val="0"/>
      <w:marRight w:val="0"/>
      <w:marTop w:val="0"/>
      <w:marBottom w:val="0"/>
      <w:divBdr>
        <w:top w:val="none" w:sz="0" w:space="0" w:color="auto"/>
        <w:left w:val="none" w:sz="0" w:space="0" w:color="auto"/>
        <w:bottom w:val="none" w:sz="0" w:space="0" w:color="auto"/>
        <w:right w:val="none" w:sz="0" w:space="0" w:color="auto"/>
      </w:divBdr>
      <w:divsChild>
        <w:div w:id="1142163148">
          <w:marLeft w:val="0"/>
          <w:marRight w:val="0"/>
          <w:marTop w:val="0"/>
          <w:marBottom w:val="0"/>
          <w:divBdr>
            <w:top w:val="none" w:sz="0" w:space="0" w:color="auto"/>
            <w:left w:val="none" w:sz="0" w:space="0" w:color="auto"/>
            <w:bottom w:val="none" w:sz="0" w:space="0" w:color="auto"/>
            <w:right w:val="none" w:sz="0" w:space="0" w:color="auto"/>
          </w:divBdr>
        </w:div>
        <w:div w:id="961838760">
          <w:marLeft w:val="0"/>
          <w:marRight w:val="0"/>
          <w:marTop w:val="150"/>
          <w:marBottom w:val="0"/>
          <w:divBdr>
            <w:top w:val="none" w:sz="0" w:space="0" w:color="auto"/>
            <w:left w:val="none" w:sz="0" w:space="0" w:color="auto"/>
            <w:bottom w:val="none" w:sz="0" w:space="0" w:color="auto"/>
            <w:right w:val="none" w:sz="0" w:space="0" w:color="auto"/>
          </w:divBdr>
          <w:divsChild>
            <w:div w:id="2093768629">
              <w:marLeft w:val="1155"/>
              <w:marRight w:val="0"/>
              <w:marTop w:val="0"/>
              <w:marBottom w:val="0"/>
              <w:divBdr>
                <w:top w:val="none" w:sz="0" w:space="0" w:color="auto"/>
                <w:left w:val="none" w:sz="0" w:space="0" w:color="auto"/>
                <w:bottom w:val="none" w:sz="0" w:space="0" w:color="auto"/>
                <w:right w:val="none" w:sz="0" w:space="0" w:color="auto"/>
              </w:divBdr>
            </w:div>
            <w:div w:id="1199125846">
              <w:marLeft w:val="1155"/>
              <w:marRight w:val="0"/>
              <w:marTop w:val="0"/>
              <w:marBottom w:val="0"/>
              <w:divBdr>
                <w:top w:val="none" w:sz="0" w:space="0" w:color="auto"/>
                <w:left w:val="none" w:sz="0" w:space="0" w:color="auto"/>
                <w:bottom w:val="none" w:sz="0" w:space="0" w:color="auto"/>
                <w:right w:val="none" w:sz="0" w:space="0" w:color="auto"/>
              </w:divBdr>
            </w:div>
            <w:div w:id="891387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482914">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53653">
      <w:bodyDiv w:val="1"/>
      <w:marLeft w:val="0"/>
      <w:marRight w:val="0"/>
      <w:marTop w:val="0"/>
      <w:marBottom w:val="0"/>
      <w:divBdr>
        <w:top w:val="none" w:sz="0" w:space="0" w:color="auto"/>
        <w:left w:val="none" w:sz="0" w:space="0" w:color="auto"/>
        <w:bottom w:val="none" w:sz="0" w:space="0" w:color="auto"/>
        <w:right w:val="none" w:sz="0" w:space="0" w:color="auto"/>
      </w:divBdr>
      <w:divsChild>
        <w:div w:id="67577645">
          <w:marLeft w:val="0"/>
          <w:marRight w:val="0"/>
          <w:marTop w:val="0"/>
          <w:marBottom w:val="0"/>
          <w:divBdr>
            <w:top w:val="none" w:sz="0" w:space="0" w:color="auto"/>
            <w:left w:val="none" w:sz="0" w:space="0" w:color="auto"/>
            <w:bottom w:val="none" w:sz="0" w:space="0" w:color="auto"/>
            <w:right w:val="none" w:sz="0" w:space="0" w:color="auto"/>
          </w:divBdr>
        </w:div>
        <w:div w:id="542332114">
          <w:marLeft w:val="0"/>
          <w:marRight w:val="0"/>
          <w:marTop w:val="150"/>
          <w:marBottom w:val="0"/>
          <w:divBdr>
            <w:top w:val="none" w:sz="0" w:space="0" w:color="auto"/>
            <w:left w:val="none" w:sz="0" w:space="0" w:color="auto"/>
            <w:bottom w:val="none" w:sz="0" w:space="0" w:color="auto"/>
            <w:right w:val="none" w:sz="0" w:space="0" w:color="auto"/>
          </w:divBdr>
          <w:divsChild>
            <w:div w:id="280191513">
              <w:marLeft w:val="1155"/>
              <w:marRight w:val="0"/>
              <w:marTop w:val="0"/>
              <w:marBottom w:val="0"/>
              <w:divBdr>
                <w:top w:val="none" w:sz="0" w:space="0" w:color="auto"/>
                <w:left w:val="none" w:sz="0" w:space="0" w:color="auto"/>
                <w:bottom w:val="none" w:sz="0" w:space="0" w:color="auto"/>
                <w:right w:val="none" w:sz="0" w:space="0" w:color="auto"/>
              </w:divBdr>
            </w:div>
            <w:div w:id="278924691">
              <w:marLeft w:val="1155"/>
              <w:marRight w:val="0"/>
              <w:marTop w:val="0"/>
              <w:marBottom w:val="0"/>
              <w:divBdr>
                <w:top w:val="none" w:sz="0" w:space="0" w:color="auto"/>
                <w:left w:val="none" w:sz="0" w:space="0" w:color="auto"/>
                <w:bottom w:val="none" w:sz="0" w:space="0" w:color="auto"/>
                <w:right w:val="none" w:sz="0" w:space="0" w:color="auto"/>
              </w:divBdr>
            </w:div>
            <w:div w:id="129972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6676">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037275">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152831">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498528">
      <w:bodyDiv w:val="1"/>
      <w:marLeft w:val="0"/>
      <w:marRight w:val="0"/>
      <w:marTop w:val="0"/>
      <w:marBottom w:val="0"/>
      <w:divBdr>
        <w:top w:val="none" w:sz="0" w:space="0" w:color="auto"/>
        <w:left w:val="none" w:sz="0" w:space="0" w:color="auto"/>
        <w:bottom w:val="none" w:sz="0" w:space="0" w:color="auto"/>
        <w:right w:val="none" w:sz="0" w:space="0" w:color="auto"/>
      </w:divBdr>
      <w:divsChild>
        <w:div w:id="1019550120">
          <w:marLeft w:val="0"/>
          <w:marRight w:val="0"/>
          <w:marTop w:val="0"/>
          <w:marBottom w:val="0"/>
          <w:divBdr>
            <w:top w:val="none" w:sz="0" w:space="0" w:color="auto"/>
            <w:left w:val="none" w:sz="0" w:space="0" w:color="auto"/>
            <w:bottom w:val="none" w:sz="0" w:space="0" w:color="auto"/>
            <w:right w:val="none" w:sz="0" w:space="0" w:color="auto"/>
          </w:divBdr>
        </w:div>
        <w:div w:id="816609730">
          <w:marLeft w:val="0"/>
          <w:marRight w:val="0"/>
          <w:marTop w:val="150"/>
          <w:marBottom w:val="0"/>
          <w:divBdr>
            <w:top w:val="none" w:sz="0" w:space="0" w:color="auto"/>
            <w:left w:val="none" w:sz="0" w:space="0" w:color="auto"/>
            <w:bottom w:val="none" w:sz="0" w:space="0" w:color="auto"/>
            <w:right w:val="none" w:sz="0" w:space="0" w:color="auto"/>
          </w:divBdr>
          <w:divsChild>
            <w:div w:id="784691446">
              <w:marLeft w:val="1155"/>
              <w:marRight w:val="0"/>
              <w:marTop w:val="0"/>
              <w:marBottom w:val="0"/>
              <w:divBdr>
                <w:top w:val="none" w:sz="0" w:space="0" w:color="auto"/>
                <w:left w:val="none" w:sz="0" w:space="0" w:color="auto"/>
                <w:bottom w:val="none" w:sz="0" w:space="0" w:color="auto"/>
                <w:right w:val="none" w:sz="0" w:space="0" w:color="auto"/>
              </w:divBdr>
            </w:div>
            <w:div w:id="957220347">
              <w:marLeft w:val="1155"/>
              <w:marRight w:val="0"/>
              <w:marTop w:val="0"/>
              <w:marBottom w:val="0"/>
              <w:divBdr>
                <w:top w:val="none" w:sz="0" w:space="0" w:color="auto"/>
                <w:left w:val="none" w:sz="0" w:space="0" w:color="auto"/>
                <w:bottom w:val="none" w:sz="0" w:space="0" w:color="auto"/>
                <w:right w:val="none" w:sz="0" w:space="0" w:color="auto"/>
              </w:divBdr>
            </w:div>
            <w:div w:id="1077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49925692">
      <w:bodyDiv w:val="1"/>
      <w:marLeft w:val="0"/>
      <w:marRight w:val="0"/>
      <w:marTop w:val="0"/>
      <w:marBottom w:val="0"/>
      <w:divBdr>
        <w:top w:val="none" w:sz="0" w:space="0" w:color="auto"/>
        <w:left w:val="none" w:sz="0" w:space="0" w:color="auto"/>
        <w:bottom w:val="none" w:sz="0" w:space="0" w:color="auto"/>
        <w:right w:val="none" w:sz="0" w:space="0" w:color="auto"/>
      </w:divBdr>
    </w:div>
    <w:div w:id="549997020">
      <w:bodyDiv w:val="1"/>
      <w:marLeft w:val="0"/>
      <w:marRight w:val="0"/>
      <w:marTop w:val="0"/>
      <w:marBottom w:val="0"/>
      <w:divBdr>
        <w:top w:val="none" w:sz="0" w:space="0" w:color="auto"/>
        <w:left w:val="none" w:sz="0" w:space="0" w:color="auto"/>
        <w:bottom w:val="none" w:sz="0" w:space="0" w:color="auto"/>
        <w:right w:val="none" w:sz="0" w:space="0" w:color="auto"/>
      </w:divBdr>
    </w:div>
    <w:div w:id="550076354">
      <w:bodyDiv w:val="1"/>
      <w:marLeft w:val="0"/>
      <w:marRight w:val="0"/>
      <w:marTop w:val="0"/>
      <w:marBottom w:val="0"/>
      <w:divBdr>
        <w:top w:val="none" w:sz="0" w:space="0" w:color="auto"/>
        <w:left w:val="none" w:sz="0" w:space="0" w:color="auto"/>
        <w:bottom w:val="none" w:sz="0" w:space="0" w:color="auto"/>
        <w:right w:val="none" w:sz="0" w:space="0" w:color="auto"/>
      </w:divBdr>
      <w:divsChild>
        <w:div w:id="441608755">
          <w:marLeft w:val="0"/>
          <w:marRight w:val="0"/>
          <w:marTop w:val="0"/>
          <w:marBottom w:val="0"/>
          <w:divBdr>
            <w:top w:val="none" w:sz="0" w:space="0" w:color="auto"/>
            <w:left w:val="none" w:sz="0" w:space="0" w:color="auto"/>
            <w:bottom w:val="none" w:sz="0" w:space="0" w:color="auto"/>
            <w:right w:val="none" w:sz="0" w:space="0" w:color="auto"/>
          </w:divBdr>
        </w:div>
        <w:div w:id="51077898">
          <w:marLeft w:val="0"/>
          <w:marRight w:val="0"/>
          <w:marTop w:val="150"/>
          <w:marBottom w:val="0"/>
          <w:divBdr>
            <w:top w:val="none" w:sz="0" w:space="0" w:color="auto"/>
            <w:left w:val="none" w:sz="0" w:space="0" w:color="auto"/>
            <w:bottom w:val="none" w:sz="0" w:space="0" w:color="auto"/>
            <w:right w:val="none" w:sz="0" w:space="0" w:color="auto"/>
          </w:divBdr>
          <w:divsChild>
            <w:div w:id="1708867799">
              <w:marLeft w:val="1155"/>
              <w:marRight w:val="0"/>
              <w:marTop w:val="0"/>
              <w:marBottom w:val="0"/>
              <w:divBdr>
                <w:top w:val="none" w:sz="0" w:space="0" w:color="auto"/>
                <w:left w:val="none" w:sz="0" w:space="0" w:color="auto"/>
                <w:bottom w:val="none" w:sz="0" w:space="0" w:color="auto"/>
                <w:right w:val="none" w:sz="0" w:space="0" w:color="auto"/>
              </w:divBdr>
            </w:div>
            <w:div w:id="40136135">
              <w:marLeft w:val="1155"/>
              <w:marRight w:val="0"/>
              <w:marTop w:val="0"/>
              <w:marBottom w:val="0"/>
              <w:divBdr>
                <w:top w:val="none" w:sz="0" w:space="0" w:color="auto"/>
                <w:left w:val="none" w:sz="0" w:space="0" w:color="auto"/>
                <w:bottom w:val="none" w:sz="0" w:space="0" w:color="auto"/>
                <w:right w:val="none" w:sz="0" w:space="0" w:color="auto"/>
              </w:divBdr>
            </w:div>
            <w:div w:id="464930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6196">
      <w:bodyDiv w:val="1"/>
      <w:marLeft w:val="0"/>
      <w:marRight w:val="0"/>
      <w:marTop w:val="0"/>
      <w:marBottom w:val="0"/>
      <w:divBdr>
        <w:top w:val="none" w:sz="0" w:space="0" w:color="auto"/>
        <w:left w:val="none" w:sz="0" w:space="0" w:color="auto"/>
        <w:bottom w:val="none" w:sz="0" w:space="0" w:color="auto"/>
        <w:right w:val="none" w:sz="0" w:space="0" w:color="auto"/>
      </w:divBdr>
      <w:divsChild>
        <w:div w:id="42408705">
          <w:marLeft w:val="0"/>
          <w:marRight w:val="0"/>
          <w:marTop w:val="0"/>
          <w:marBottom w:val="0"/>
          <w:divBdr>
            <w:top w:val="none" w:sz="0" w:space="0" w:color="auto"/>
            <w:left w:val="none" w:sz="0" w:space="0" w:color="auto"/>
            <w:bottom w:val="none" w:sz="0" w:space="0" w:color="auto"/>
            <w:right w:val="none" w:sz="0" w:space="0" w:color="auto"/>
          </w:divBdr>
        </w:div>
        <w:div w:id="712775772">
          <w:marLeft w:val="0"/>
          <w:marRight w:val="0"/>
          <w:marTop w:val="150"/>
          <w:marBottom w:val="0"/>
          <w:divBdr>
            <w:top w:val="none" w:sz="0" w:space="0" w:color="auto"/>
            <w:left w:val="none" w:sz="0" w:space="0" w:color="auto"/>
            <w:bottom w:val="none" w:sz="0" w:space="0" w:color="auto"/>
            <w:right w:val="none" w:sz="0" w:space="0" w:color="auto"/>
          </w:divBdr>
          <w:divsChild>
            <w:div w:id="1794052589">
              <w:marLeft w:val="1155"/>
              <w:marRight w:val="0"/>
              <w:marTop w:val="0"/>
              <w:marBottom w:val="0"/>
              <w:divBdr>
                <w:top w:val="none" w:sz="0" w:space="0" w:color="auto"/>
                <w:left w:val="none" w:sz="0" w:space="0" w:color="auto"/>
                <w:bottom w:val="none" w:sz="0" w:space="0" w:color="auto"/>
                <w:right w:val="none" w:sz="0" w:space="0" w:color="auto"/>
              </w:divBdr>
            </w:div>
            <w:div w:id="1093473271">
              <w:marLeft w:val="1155"/>
              <w:marRight w:val="0"/>
              <w:marTop w:val="0"/>
              <w:marBottom w:val="0"/>
              <w:divBdr>
                <w:top w:val="none" w:sz="0" w:space="0" w:color="auto"/>
                <w:left w:val="none" w:sz="0" w:space="0" w:color="auto"/>
                <w:bottom w:val="none" w:sz="0" w:space="0" w:color="auto"/>
                <w:right w:val="none" w:sz="0" w:space="0" w:color="auto"/>
              </w:divBdr>
            </w:div>
            <w:div w:id="198924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657194">
      <w:bodyDiv w:val="1"/>
      <w:marLeft w:val="0"/>
      <w:marRight w:val="0"/>
      <w:marTop w:val="0"/>
      <w:marBottom w:val="0"/>
      <w:divBdr>
        <w:top w:val="none" w:sz="0" w:space="0" w:color="auto"/>
        <w:left w:val="none" w:sz="0" w:space="0" w:color="auto"/>
        <w:bottom w:val="none" w:sz="0" w:space="0" w:color="auto"/>
        <w:right w:val="none" w:sz="0" w:space="0" w:color="auto"/>
      </w:divBdr>
    </w:div>
    <w:div w:id="550700495">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3892">
      <w:bodyDiv w:val="1"/>
      <w:marLeft w:val="0"/>
      <w:marRight w:val="0"/>
      <w:marTop w:val="0"/>
      <w:marBottom w:val="0"/>
      <w:divBdr>
        <w:top w:val="none" w:sz="0" w:space="0" w:color="auto"/>
        <w:left w:val="none" w:sz="0" w:space="0" w:color="auto"/>
        <w:bottom w:val="none" w:sz="0" w:space="0" w:color="auto"/>
        <w:right w:val="none" w:sz="0" w:space="0" w:color="auto"/>
      </w:divBdr>
      <w:divsChild>
        <w:div w:id="1031492112">
          <w:marLeft w:val="0"/>
          <w:marRight w:val="0"/>
          <w:marTop w:val="0"/>
          <w:marBottom w:val="0"/>
          <w:divBdr>
            <w:top w:val="none" w:sz="0" w:space="0" w:color="auto"/>
            <w:left w:val="none" w:sz="0" w:space="0" w:color="auto"/>
            <w:bottom w:val="none" w:sz="0" w:space="0" w:color="auto"/>
            <w:right w:val="none" w:sz="0" w:space="0" w:color="auto"/>
          </w:divBdr>
        </w:div>
        <w:div w:id="629820662">
          <w:marLeft w:val="0"/>
          <w:marRight w:val="0"/>
          <w:marTop w:val="150"/>
          <w:marBottom w:val="0"/>
          <w:divBdr>
            <w:top w:val="none" w:sz="0" w:space="0" w:color="auto"/>
            <w:left w:val="none" w:sz="0" w:space="0" w:color="auto"/>
            <w:bottom w:val="none" w:sz="0" w:space="0" w:color="auto"/>
            <w:right w:val="none" w:sz="0" w:space="0" w:color="auto"/>
          </w:divBdr>
          <w:divsChild>
            <w:div w:id="1923754313">
              <w:marLeft w:val="1155"/>
              <w:marRight w:val="0"/>
              <w:marTop w:val="0"/>
              <w:marBottom w:val="0"/>
              <w:divBdr>
                <w:top w:val="none" w:sz="0" w:space="0" w:color="auto"/>
                <w:left w:val="none" w:sz="0" w:space="0" w:color="auto"/>
                <w:bottom w:val="none" w:sz="0" w:space="0" w:color="auto"/>
                <w:right w:val="none" w:sz="0" w:space="0" w:color="auto"/>
              </w:divBdr>
            </w:div>
            <w:div w:id="1806120176">
              <w:marLeft w:val="1155"/>
              <w:marRight w:val="0"/>
              <w:marTop w:val="0"/>
              <w:marBottom w:val="0"/>
              <w:divBdr>
                <w:top w:val="none" w:sz="0" w:space="0" w:color="auto"/>
                <w:left w:val="none" w:sz="0" w:space="0" w:color="auto"/>
                <w:bottom w:val="none" w:sz="0" w:space="0" w:color="auto"/>
                <w:right w:val="none" w:sz="0" w:space="0" w:color="auto"/>
              </w:divBdr>
            </w:div>
            <w:div w:id="1849557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8439">
      <w:bodyDiv w:val="1"/>
      <w:marLeft w:val="0"/>
      <w:marRight w:val="0"/>
      <w:marTop w:val="0"/>
      <w:marBottom w:val="0"/>
      <w:divBdr>
        <w:top w:val="none" w:sz="0" w:space="0" w:color="auto"/>
        <w:left w:val="none" w:sz="0" w:space="0" w:color="auto"/>
        <w:bottom w:val="none" w:sz="0" w:space="0" w:color="auto"/>
        <w:right w:val="none" w:sz="0" w:space="0" w:color="auto"/>
      </w:divBdr>
      <w:divsChild>
        <w:div w:id="1618364815">
          <w:marLeft w:val="0"/>
          <w:marRight w:val="0"/>
          <w:marTop w:val="0"/>
          <w:marBottom w:val="0"/>
          <w:divBdr>
            <w:top w:val="none" w:sz="0" w:space="0" w:color="auto"/>
            <w:left w:val="none" w:sz="0" w:space="0" w:color="auto"/>
            <w:bottom w:val="none" w:sz="0" w:space="0" w:color="auto"/>
            <w:right w:val="none" w:sz="0" w:space="0" w:color="auto"/>
          </w:divBdr>
        </w:div>
        <w:div w:id="1960527794">
          <w:marLeft w:val="0"/>
          <w:marRight w:val="0"/>
          <w:marTop w:val="150"/>
          <w:marBottom w:val="0"/>
          <w:divBdr>
            <w:top w:val="none" w:sz="0" w:space="0" w:color="auto"/>
            <w:left w:val="none" w:sz="0" w:space="0" w:color="auto"/>
            <w:bottom w:val="none" w:sz="0" w:space="0" w:color="auto"/>
            <w:right w:val="none" w:sz="0" w:space="0" w:color="auto"/>
          </w:divBdr>
          <w:divsChild>
            <w:div w:id="1456564252">
              <w:marLeft w:val="1155"/>
              <w:marRight w:val="0"/>
              <w:marTop w:val="0"/>
              <w:marBottom w:val="0"/>
              <w:divBdr>
                <w:top w:val="none" w:sz="0" w:space="0" w:color="auto"/>
                <w:left w:val="none" w:sz="0" w:space="0" w:color="auto"/>
                <w:bottom w:val="none" w:sz="0" w:space="0" w:color="auto"/>
                <w:right w:val="none" w:sz="0" w:space="0" w:color="auto"/>
              </w:divBdr>
            </w:div>
            <w:div w:id="359824798">
              <w:marLeft w:val="1155"/>
              <w:marRight w:val="0"/>
              <w:marTop w:val="0"/>
              <w:marBottom w:val="0"/>
              <w:divBdr>
                <w:top w:val="none" w:sz="0" w:space="0" w:color="auto"/>
                <w:left w:val="none" w:sz="0" w:space="0" w:color="auto"/>
                <w:bottom w:val="none" w:sz="0" w:space="0" w:color="auto"/>
                <w:right w:val="none" w:sz="0" w:space="0" w:color="auto"/>
              </w:divBdr>
            </w:div>
            <w:div w:id="1308784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0401">
      <w:bodyDiv w:val="1"/>
      <w:marLeft w:val="0"/>
      <w:marRight w:val="0"/>
      <w:marTop w:val="0"/>
      <w:marBottom w:val="0"/>
      <w:divBdr>
        <w:top w:val="none" w:sz="0" w:space="0" w:color="auto"/>
        <w:left w:val="none" w:sz="0" w:space="0" w:color="auto"/>
        <w:bottom w:val="none" w:sz="0" w:space="0" w:color="auto"/>
        <w:right w:val="none" w:sz="0" w:space="0" w:color="auto"/>
      </w:divBdr>
      <w:divsChild>
        <w:div w:id="1509101010">
          <w:marLeft w:val="0"/>
          <w:marRight w:val="0"/>
          <w:marTop w:val="0"/>
          <w:marBottom w:val="0"/>
          <w:divBdr>
            <w:top w:val="none" w:sz="0" w:space="0" w:color="auto"/>
            <w:left w:val="none" w:sz="0" w:space="0" w:color="auto"/>
            <w:bottom w:val="none" w:sz="0" w:space="0" w:color="auto"/>
            <w:right w:val="none" w:sz="0" w:space="0" w:color="auto"/>
          </w:divBdr>
        </w:div>
        <w:div w:id="1221211444">
          <w:marLeft w:val="0"/>
          <w:marRight w:val="0"/>
          <w:marTop w:val="150"/>
          <w:marBottom w:val="0"/>
          <w:divBdr>
            <w:top w:val="none" w:sz="0" w:space="0" w:color="auto"/>
            <w:left w:val="none" w:sz="0" w:space="0" w:color="auto"/>
            <w:bottom w:val="none" w:sz="0" w:space="0" w:color="auto"/>
            <w:right w:val="none" w:sz="0" w:space="0" w:color="auto"/>
          </w:divBdr>
          <w:divsChild>
            <w:div w:id="1816682753">
              <w:marLeft w:val="1155"/>
              <w:marRight w:val="0"/>
              <w:marTop w:val="0"/>
              <w:marBottom w:val="0"/>
              <w:divBdr>
                <w:top w:val="none" w:sz="0" w:space="0" w:color="auto"/>
                <w:left w:val="none" w:sz="0" w:space="0" w:color="auto"/>
                <w:bottom w:val="none" w:sz="0" w:space="0" w:color="auto"/>
                <w:right w:val="none" w:sz="0" w:space="0" w:color="auto"/>
              </w:divBdr>
            </w:div>
            <w:div w:id="2085686702">
              <w:marLeft w:val="1155"/>
              <w:marRight w:val="0"/>
              <w:marTop w:val="0"/>
              <w:marBottom w:val="0"/>
              <w:divBdr>
                <w:top w:val="none" w:sz="0" w:space="0" w:color="auto"/>
                <w:left w:val="none" w:sz="0" w:space="0" w:color="auto"/>
                <w:bottom w:val="none" w:sz="0" w:space="0" w:color="auto"/>
                <w:right w:val="none" w:sz="0" w:space="0" w:color="auto"/>
              </w:divBdr>
            </w:div>
            <w:div w:id="1699499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3977115">
      <w:bodyDiv w:val="1"/>
      <w:marLeft w:val="0"/>
      <w:marRight w:val="0"/>
      <w:marTop w:val="0"/>
      <w:marBottom w:val="0"/>
      <w:divBdr>
        <w:top w:val="none" w:sz="0" w:space="0" w:color="auto"/>
        <w:left w:val="none" w:sz="0" w:space="0" w:color="auto"/>
        <w:bottom w:val="none" w:sz="0" w:space="0" w:color="auto"/>
        <w:right w:val="none" w:sz="0" w:space="0" w:color="auto"/>
      </w:divBdr>
      <w:divsChild>
        <w:div w:id="788206195">
          <w:marLeft w:val="0"/>
          <w:marRight w:val="0"/>
          <w:marTop w:val="0"/>
          <w:marBottom w:val="0"/>
          <w:divBdr>
            <w:top w:val="none" w:sz="0" w:space="0" w:color="auto"/>
            <w:left w:val="none" w:sz="0" w:space="0" w:color="auto"/>
            <w:bottom w:val="none" w:sz="0" w:space="0" w:color="auto"/>
            <w:right w:val="none" w:sz="0" w:space="0" w:color="auto"/>
          </w:divBdr>
        </w:div>
        <w:div w:id="1002120689">
          <w:marLeft w:val="0"/>
          <w:marRight w:val="0"/>
          <w:marTop w:val="150"/>
          <w:marBottom w:val="0"/>
          <w:divBdr>
            <w:top w:val="none" w:sz="0" w:space="0" w:color="auto"/>
            <w:left w:val="none" w:sz="0" w:space="0" w:color="auto"/>
            <w:bottom w:val="none" w:sz="0" w:space="0" w:color="auto"/>
            <w:right w:val="none" w:sz="0" w:space="0" w:color="auto"/>
          </w:divBdr>
          <w:divsChild>
            <w:div w:id="140276631">
              <w:marLeft w:val="1155"/>
              <w:marRight w:val="0"/>
              <w:marTop w:val="0"/>
              <w:marBottom w:val="0"/>
              <w:divBdr>
                <w:top w:val="none" w:sz="0" w:space="0" w:color="auto"/>
                <w:left w:val="none" w:sz="0" w:space="0" w:color="auto"/>
                <w:bottom w:val="none" w:sz="0" w:space="0" w:color="auto"/>
                <w:right w:val="none" w:sz="0" w:space="0" w:color="auto"/>
              </w:divBdr>
            </w:div>
            <w:div w:id="88082608">
              <w:marLeft w:val="1155"/>
              <w:marRight w:val="0"/>
              <w:marTop w:val="0"/>
              <w:marBottom w:val="0"/>
              <w:divBdr>
                <w:top w:val="none" w:sz="0" w:space="0" w:color="auto"/>
                <w:left w:val="none" w:sz="0" w:space="0" w:color="auto"/>
                <w:bottom w:val="none" w:sz="0" w:space="0" w:color="auto"/>
                <w:right w:val="none" w:sz="0" w:space="0" w:color="auto"/>
              </w:divBdr>
            </w:div>
            <w:div w:id="1112633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23493">
      <w:bodyDiv w:val="1"/>
      <w:marLeft w:val="0"/>
      <w:marRight w:val="0"/>
      <w:marTop w:val="0"/>
      <w:marBottom w:val="0"/>
      <w:divBdr>
        <w:top w:val="none" w:sz="0" w:space="0" w:color="auto"/>
        <w:left w:val="none" w:sz="0" w:space="0" w:color="auto"/>
        <w:bottom w:val="none" w:sz="0" w:space="0" w:color="auto"/>
        <w:right w:val="none" w:sz="0" w:space="0" w:color="auto"/>
      </w:divBdr>
      <w:divsChild>
        <w:div w:id="1057705042">
          <w:marLeft w:val="0"/>
          <w:marRight w:val="0"/>
          <w:marTop w:val="0"/>
          <w:marBottom w:val="0"/>
          <w:divBdr>
            <w:top w:val="none" w:sz="0" w:space="0" w:color="auto"/>
            <w:left w:val="none" w:sz="0" w:space="0" w:color="auto"/>
            <w:bottom w:val="none" w:sz="0" w:space="0" w:color="auto"/>
            <w:right w:val="none" w:sz="0" w:space="0" w:color="auto"/>
          </w:divBdr>
        </w:div>
        <w:div w:id="836534242">
          <w:marLeft w:val="0"/>
          <w:marRight w:val="0"/>
          <w:marTop w:val="150"/>
          <w:marBottom w:val="0"/>
          <w:divBdr>
            <w:top w:val="none" w:sz="0" w:space="0" w:color="auto"/>
            <w:left w:val="none" w:sz="0" w:space="0" w:color="auto"/>
            <w:bottom w:val="none" w:sz="0" w:space="0" w:color="auto"/>
            <w:right w:val="none" w:sz="0" w:space="0" w:color="auto"/>
          </w:divBdr>
          <w:divsChild>
            <w:div w:id="1718892004">
              <w:marLeft w:val="1155"/>
              <w:marRight w:val="0"/>
              <w:marTop w:val="0"/>
              <w:marBottom w:val="0"/>
              <w:divBdr>
                <w:top w:val="none" w:sz="0" w:space="0" w:color="auto"/>
                <w:left w:val="none" w:sz="0" w:space="0" w:color="auto"/>
                <w:bottom w:val="none" w:sz="0" w:space="0" w:color="auto"/>
                <w:right w:val="none" w:sz="0" w:space="0" w:color="auto"/>
              </w:divBdr>
            </w:div>
            <w:div w:id="364868105">
              <w:marLeft w:val="1155"/>
              <w:marRight w:val="0"/>
              <w:marTop w:val="0"/>
              <w:marBottom w:val="0"/>
              <w:divBdr>
                <w:top w:val="none" w:sz="0" w:space="0" w:color="auto"/>
                <w:left w:val="none" w:sz="0" w:space="0" w:color="auto"/>
                <w:bottom w:val="none" w:sz="0" w:space="0" w:color="auto"/>
                <w:right w:val="none" w:sz="0" w:space="0" w:color="auto"/>
              </w:divBdr>
            </w:div>
            <w:div w:id="195759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312826">
      <w:bodyDiv w:val="1"/>
      <w:marLeft w:val="0"/>
      <w:marRight w:val="0"/>
      <w:marTop w:val="0"/>
      <w:marBottom w:val="0"/>
      <w:divBdr>
        <w:top w:val="none" w:sz="0" w:space="0" w:color="auto"/>
        <w:left w:val="none" w:sz="0" w:space="0" w:color="auto"/>
        <w:bottom w:val="none" w:sz="0" w:space="0" w:color="auto"/>
        <w:right w:val="none" w:sz="0" w:space="0" w:color="auto"/>
      </w:divBdr>
    </w:div>
    <w:div w:id="554508824">
      <w:bodyDiv w:val="1"/>
      <w:marLeft w:val="0"/>
      <w:marRight w:val="0"/>
      <w:marTop w:val="0"/>
      <w:marBottom w:val="0"/>
      <w:divBdr>
        <w:top w:val="none" w:sz="0" w:space="0" w:color="auto"/>
        <w:left w:val="none" w:sz="0" w:space="0" w:color="auto"/>
        <w:bottom w:val="none" w:sz="0" w:space="0" w:color="auto"/>
        <w:right w:val="none" w:sz="0" w:space="0" w:color="auto"/>
      </w:divBdr>
      <w:divsChild>
        <w:div w:id="1226188683">
          <w:marLeft w:val="0"/>
          <w:marRight w:val="0"/>
          <w:marTop w:val="0"/>
          <w:marBottom w:val="0"/>
          <w:divBdr>
            <w:top w:val="none" w:sz="0" w:space="0" w:color="auto"/>
            <w:left w:val="none" w:sz="0" w:space="0" w:color="auto"/>
            <w:bottom w:val="none" w:sz="0" w:space="0" w:color="auto"/>
            <w:right w:val="none" w:sz="0" w:space="0" w:color="auto"/>
          </w:divBdr>
        </w:div>
        <w:div w:id="1429890426">
          <w:marLeft w:val="0"/>
          <w:marRight w:val="0"/>
          <w:marTop w:val="150"/>
          <w:marBottom w:val="0"/>
          <w:divBdr>
            <w:top w:val="none" w:sz="0" w:space="0" w:color="auto"/>
            <w:left w:val="none" w:sz="0" w:space="0" w:color="auto"/>
            <w:bottom w:val="none" w:sz="0" w:space="0" w:color="auto"/>
            <w:right w:val="none" w:sz="0" w:space="0" w:color="auto"/>
          </w:divBdr>
          <w:divsChild>
            <w:div w:id="713193556">
              <w:marLeft w:val="1155"/>
              <w:marRight w:val="0"/>
              <w:marTop w:val="0"/>
              <w:marBottom w:val="0"/>
              <w:divBdr>
                <w:top w:val="none" w:sz="0" w:space="0" w:color="auto"/>
                <w:left w:val="none" w:sz="0" w:space="0" w:color="auto"/>
                <w:bottom w:val="none" w:sz="0" w:space="0" w:color="auto"/>
                <w:right w:val="none" w:sz="0" w:space="0" w:color="auto"/>
              </w:divBdr>
            </w:div>
            <w:div w:id="1810589479">
              <w:marLeft w:val="1155"/>
              <w:marRight w:val="0"/>
              <w:marTop w:val="0"/>
              <w:marBottom w:val="0"/>
              <w:divBdr>
                <w:top w:val="none" w:sz="0" w:space="0" w:color="auto"/>
                <w:left w:val="none" w:sz="0" w:space="0" w:color="auto"/>
                <w:bottom w:val="none" w:sz="0" w:space="0" w:color="auto"/>
                <w:right w:val="none" w:sz="0" w:space="0" w:color="auto"/>
              </w:divBdr>
            </w:div>
            <w:div w:id="160834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311865">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16850">
      <w:bodyDiv w:val="1"/>
      <w:marLeft w:val="0"/>
      <w:marRight w:val="0"/>
      <w:marTop w:val="0"/>
      <w:marBottom w:val="0"/>
      <w:divBdr>
        <w:top w:val="none" w:sz="0" w:space="0" w:color="auto"/>
        <w:left w:val="none" w:sz="0" w:space="0" w:color="auto"/>
        <w:bottom w:val="none" w:sz="0" w:space="0" w:color="auto"/>
        <w:right w:val="none" w:sz="0" w:space="0" w:color="auto"/>
      </w:divBdr>
      <w:divsChild>
        <w:div w:id="90199829">
          <w:marLeft w:val="0"/>
          <w:marRight w:val="0"/>
          <w:marTop w:val="0"/>
          <w:marBottom w:val="0"/>
          <w:divBdr>
            <w:top w:val="none" w:sz="0" w:space="0" w:color="auto"/>
            <w:left w:val="none" w:sz="0" w:space="0" w:color="auto"/>
            <w:bottom w:val="none" w:sz="0" w:space="0" w:color="auto"/>
            <w:right w:val="none" w:sz="0" w:space="0" w:color="auto"/>
          </w:divBdr>
        </w:div>
        <w:div w:id="287708646">
          <w:marLeft w:val="0"/>
          <w:marRight w:val="0"/>
          <w:marTop w:val="150"/>
          <w:marBottom w:val="0"/>
          <w:divBdr>
            <w:top w:val="none" w:sz="0" w:space="0" w:color="auto"/>
            <w:left w:val="none" w:sz="0" w:space="0" w:color="auto"/>
            <w:bottom w:val="none" w:sz="0" w:space="0" w:color="auto"/>
            <w:right w:val="none" w:sz="0" w:space="0" w:color="auto"/>
          </w:divBdr>
          <w:divsChild>
            <w:div w:id="1130709367">
              <w:marLeft w:val="1155"/>
              <w:marRight w:val="0"/>
              <w:marTop w:val="0"/>
              <w:marBottom w:val="0"/>
              <w:divBdr>
                <w:top w:val="none" w:sz="0" w:space="0" w:color="auto"/>
                <w:left w:val="none" w:sz="0" w:space="0" w:color="auto"/>
                <w:bottom w:val="none" w:sz="0" w:space="0" w:color="auto"/>
                <w:right w:val="none" w:sz="0" w:space="0" w:color="auto"/>
              </w:divBdr>
            </w:div>
            <w:div w:id="382952284">
              <w:marLeft w:val="1155"/>
              <w:marRight w:val="0"/>
              <w:marTop w:val="0"/>
              <w:marBottom w:val="0"/>
              <w:divBdr>
                <w:top w:val="none" w:sz="0" w:space="0" w:color="auto"/>
                <w:left w:val="none" w:sz="0" w:space="0" w:color="auto"/>
                <w:bottom w:val="none" w:sz="0" w:space="0" w:color="auto"/>
                <w:right w:val="none" w:sz="0" w:space="0" w:color="auto"/>
              </w:divBdr>
            </w:div>
            <w:div w:id="156174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16606">
      <w:bodyDiv w:val="1"/>
      <w:marLeft w:val="0"/>
      <w:marRight w:val="0"/>
      <w:marTop w:val="0"/>
      <w:marBottom w:val="0"/>
      <w:divBdr>
        <w:top w:val="none" w:sz="0" w:space="0" w:color="auto"/>
        <w:left w:val="none" w:sz="0" w:space="0" w:color="auto"/>
        <w:bottom w:val="none" w:sz="0" w:space="0" w:color="auto"/>
        <w:right w:val="none" w:sz="0" w:space="0" w:color="auto"/>
      </w:divBdr>
      <w:divsChild>
        <w:div w:id="862087962">
          <w:marLeft w:val="0"/>
          <w:marRight w:val="0"/>
          <w:marTop w:val="0"/>
          <w:marBottom w:val="0"/>
          <w:divBdr>
            <w:top w:val="none" w:sz="0" w:space="0" w:color="auto"/>
            <w:left w:val="none" w:sz="0" w:space="0" w:color="auto"/>
            <w:bottom w:val="none" w:sz="0" w:space="0" w:color="auto"/>
            <w:right w:val="none" w:sz="0" w:space="0" w:color="auto"/>
          </w:divBdr>
        </w:div>
        <w:div w:id="1110780672">
          <w:marLeft w:val="0"/>
          <w:marRight w:val="0"/>
          <w:marTop w:val="150"/>
          <w:marBottom w:val="0"/>
          <w:divBdr>
            <w:top w:val="none" w:sz="0" w:space="0" w:color="auto"/>
            <w:left w:val="none" w:sz="0" w:space="0" w:color="auto"/>
            <w:bottom w:val="none" w:sz="0" w:space="0" w:color="auto"/>
            <w:right w:val="none" w:sz="0" w:space="0" w:color="auto"/>
          </w:divBdr>
          <w:divsChild>
            <w:div w:id="1357079262">
              <w:marLeft w:val="1155"/>
              <w:marRight w:val="0"/>
              <w:marTop w:val="0"/>
              <w:marBottom w:val="0"/>
              <w:divBdr>
                <w:top w:val="none" w:sz="0" w:space="0" w:color="auto"/>
                <w:left w:val="none" w:sz="0" w:space="0" w:color="auto"/>
                <w:bottom w:val="none" w:sz="0" w:space="0" w:color="auto"/>
                <w:right w:val="none" w:sz="0" w:space="0" w:color="auto"/>
              </w:divBdr>
            </w:div>
            <w:div w:id="99496807">
              <w:marLeft w:val="1155"/>
              <w:marRight w:val="0"/>
              <w:marTop w:val="0"/>
              <w:marBottom w:val="0"/>
              <w:divBdr>
                <w:top w:val="none" w:sz="0" w:space="0" w:color="auto"/>
                <w:left w:val="none" w:sz="0" w:space="0" w:color="auto"/>
                <w:bottom w:val="none" w:sz="0" w:space="0" w:color="auto"/>
                <w:right w:val="none" w:sz="0" w:space="0" w:color="auto"/>
              </w:divBdr>
            </w:div>
            <w:div w:id="274870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0593">
      <w:bodyDiv w:val="1"/>
      <w:marLeft w:val="0"/>
      <w:marRight w:val="0"/>
      <w:marTop w:val="0"/>
      <w:marBottom w:val="0"/>
      <w:divBdr>
        <w:top w:val="none" w:sz="0" w:space="0" w:color="auto"/>
        <w:left w:val="none" w:sz="0" w:space="0" w:color="auto"/>
        <w:bottom w:val="none" w:sz="0" w:space="0" w:color="auto"/>
        <w:right w:val="none" w:sz="0" w:space="0" w:color="auto"/>
      </w:divBdr>
      <w:divsChild>
        <w:div w:id="638075606">
          <w:marLeft w:val="0"/>
          <w:marRight w:val="0"/>
          <w:marTop w:val="0"/>
          <w:marBottom w:val="0"/>
          <w:divBdr>
            <w:top w:val="none" w:sz="0" w:space="0" w:color="auto"/>
            <w:left w:val="none" w:sz="0" w:space="0" w:color="auto"/>
            <w:bottom w:val="none" w:sz="0" w:space="0" w:color="auto"/>
            <w:right w:val="none" w:sz="0" w:space="0" w:color="auto"/>
          </w:divBdr>
        </w:div>
        <w:div w:id="61560465">
          <w:marLeft w:val="0"/>
          <w:marRight w:val="0"/>
          <w:marTop w:val="150"/>
          <w:marBottom w:val="0"/>
          <w:divBdr>
            <w:top w:val="none" w:sz="0" w:space="0" w:color="auto"/>
            <w:left w:val="none" w:sz="0" w:space="0" w:color="auto"/>
            <w:bottom w:val="none" w:sz="0" w:space="0" w:color="auto"/>
            <w:right w:val="none" w:sz="0" w:space="0" w:color="auto"/>
          </w:divBdr>
          <w:divsChild>
            <w:div w:id="901673894">
              <w:marLeft w:val="1155"/>
              <w:marRight w:val="0"/>
              <w:marTop w:val="0"/>
              <w:marBottom w:val="0"/>
              <w:divBdr>
                <w:top w:val="none" w:sz="0" w:space="0" w:color="auto"/>
                <w:left w:val="none" w:sz="0" w:space="0" w:color="auto"/>
                <w:bottom w:val="none" w:sz="0" w:space="0" w:color="auto"/>
                <w:right w:val="none" w:sz="0" w:space="0" w:color="auto"/>
              </w:divBdr>
            </w:div>
            <w:div w:id="1549226495">
              <w:marLeft w:val="1155"/>
              <w:marRight w:val="0"/>
              <w:marTop w:val="0"/>
              <w:marBottom w:val="0"/>
              <w:divBdr>
                <w:top w:val="none" w:sz="0" w:space="0" w:color="auto"/>
                <w:left w:val="none" w:sz="0" w:space="0" w:color="auto"/>
                <w:bottom w:val="none" w:sz="0" w:space="0" w:color="auto"/>
                <w:right w:val="none" w:sz="0" w:space="0" w:color="auto"/>
              </w:divBdr>
            </w:div>
            <w:div w:id="111771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2983516">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66121">
      <w:bodyDiv w:val="1"/>
      <w:marLeft w:val="0"/>
      <w:marRight w:val="0"/>
      <w:marTop w:val="0"/>
      <w:marBottom w:val="0"/>
      <w:divBdr>
        <w:top w:val="none" w:sz="0" w:space="0" w:color="auto"/>
        <w:left w:val="none" w:sz="0" w:space="0" w:color="auto"/>
        <w:bottom w:val="none" w:sz="0" w:space="0" w:color="auto"/>
        <w:right w:val="none" w:sz="0" w:space="0" w:color="auto"/>
      </w:divBdr>
      <w:divsChild>
        <w:div w:id="1869446452">
          <w:marLeft w:val="0"/>
          <w:marRight w:val="0"/>
          <w:marTop w:val="0"/>
          <w:marBottom w:val="0"/>
          <w:divBdr>
            <w:top w:val="none" w:sz="0" w:space="0" w:color="auto"/>
            <w:left w:val="none" w:sz="0" w:space="0" w:color="auto"/>
            <w:bottom w:val="none" w:sz="0" w:space="0" w:color="auto"/>
            <w:right w:val="none" w:sz="0" w:space="0" w:color="auto"/>
          </w:divBdr>
        </w:div>
        <w:div w:id="1623420503">
          <w:marLeft w:val="0"/>
          <w:marRight w:val="0"/>
          <w:marTop w:val="150"/>
          <w:marBottom w:val="0"/>
          <w:divBdr>
            <w:top w:val="none" w:sz="0" w:space="0" w:color="auto"/>
            <w:left w:val="none" w:sz="0" w:space="0" w:color="auto"/>
            <w:bottom w:val="none" w:sz="0" w:space="0" w:color="auto"/>
            <w:right w:val="none" w:sz="0" w:space="0" w:color="auto"/>
          </w:divBdr>
          <w:divsChild>
            <w:div w:id="922645417">
              <w:marLeft w:val="1155"/>
              <w:marRight w:val="0"/>
              <w:marTop w:val="0"/>
              <w:marBottom w:val="0"/>
              <w:divBdr>
                <w:top w:val="none" w:sz="0" w:space="0" w:color="auto"/>
                <w:left w:val="none" w:sz="0" w:space="0" w:color="auto"/>
                <w:bottom w:val="none" w:sz="0" w:space="0" w:color="auto"/>
                <w:right w:val="none" w:sz="0" w:space="0" w:color="auto"/>
              </w:divBdr>
            </w:div>
            <w:div w:id="1243640495">
              <w:marLeft w:val="1155"/>
              <w:marRight w:val="0"/>
              <w:marTop w:val="0"/>
              <w:marBottom w:val="0"/>
              <w:divBdr>
                <w:top w:val="none" w:sz="0" w:space="0" w:color="auto"/>
                <w:left w:val="none" w:sz="0" w:space="0" w:color="auto"/>
                <w:bottom w:val="none" w:sz="0" w:space="0" w:color="auto"/>
                <w:right w:val="none" w:sz="0" w:space="0" w:color="auto"/>
              </w:divBdr>
            </w:div>
            <w:div w:id="1487361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266963">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609861">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575879">
      <w:bodyDiv w:val="1"/>
      <w:marLeft w:val="0"/>
      <w:marRight w:val="0"/>
      <w:marTop w:val="0"/>
      <w:marBottom w:val="0"/>
      <w:divBdr>
        <w:top w:val="none" w:sz="0" w:space="0" w:color="auto"/>
        <w:left w:val="none" w:sz="0" w:space="0" w:color="auto"/>
        <w:bottom w:val="none" w:sz="0" w:space="0" w:color="auto"/>
        <w:right w:val="none" w:sz="0" w:space="0" w:color="auto"/>
      </w:divBdr>
      <w:divsChild>
        <w:div w:id="1814524574">
          <w:marLeft w:val="0"/>
          <w:marRight w:val="0"/>
          <w:marTop w:val="0"/>
          <w:marBottom w:val="0"/>
          <w:divBdr>
            <w:top w:val="none" w:sz="0" w:space="0" w:color="auto"/>
            <w:left w:val="none" w:sz="0" w:space="0" w:color="auto"/>
            <w:bottom w:val="none" w:sz="0" w:space="0" w:color="auto"/>
            <w:right w:val="none" w:sz="0" w:space="0" w:color="auto"/>
          </w:divBdr>
        </w:div>
        <w:div w:id="629552863">
          <w:marLeft w:val="0"/>
          <w:marRight w:val="0"/>
          <w:marTop w:val="150"/>
          <w:marBottom w:val="0"/>
          <w:divBdr>
            <w:top w:val="none" w:sz="0" w:space="0" w:color="auto"/>
            <w:left w:val="none" w:sz="0" w:space="0" w:color="auto"/>
            <w:bottom w:val="none" w:sz="0" w:space="0" w:color="auto"/>
            <w:right w:val="none" w:sz="0" w:space="0" w:color="auto"/>
          </w:divBdr>
          <w:divsChild>
            <w:div w:id="1843858435">
              <w:marLeft w:val="1155"/>
              <w:marRight w:val="0"/>
              <w:marTop w:val="0"/>
              <w:marBottom w:val="0"/>
              <w:divBdr>
                <w:top w:val="none" w:sz="0" w:space="0" w:color="auto"/>
                <w:left w:val="none" w:sz="0" w:space="0" w:color="auto"/>
                <w:bottom w:val="none" w:sz="0" w:space="0" w:color="auto"/>
                <w:right w:val="none" w:sz="0" w:space="0" w:color="auto"/>
              </w:divBdr>
            </w:div>
            <w:div w:id="1496610511">
              <w:marLeft w:val="1155"/>
              <w:marRight w:val="0"/>
              <w:marTop w:val="0"/>
              <w:marBottom w:val="0"/>
              <w:divBdr>
                <w:top w:val="none" w:sz="0" w:space="0" w:color="auto"/>
                <w:left w:val="none" w:sz="0" w:space="0" w:color="auto"/>
                <w:bottom w:val="none" w:sz="0" w:space="0" w:color="auto"/>
                <w:right w:val="none" w:sz="0" w:space="0" w:color="auto"/>
              </w:divBdr>
            </w:div>
            <w:div w:id="2537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03786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307027">
      <w:bodyDiv w:val="1"/>
      <w:marLeft w:val="0"/>
      <w:marRight w:val="0"/>
      <w:marTop w:val="0"/>
      <w:marBottom w:val="0"/>
      <w:divBdr>
        <w:top w:val="none" w:sz="0" w:space="0" w:color="auto"/>
        <w:left w:val="none" w:sz="0" w:space="0" w:color="auto"/>
        <w:bottom w:val="none" w:sz="0" w:space="0" w:color="auto"/>
        <w:right w:val="none" w:sz="0" w:space="0" w:color="auto"/>
      </w:divBdr>
      <w:divsChild>
        <w:div w:id="1822580206">
          <w:marLeft w:val="0"/>
          <w:marRight w:val="0"/>
          <w:marTop w:val="0"/>
          <w:marBottom w:val="0"/>
          <w:divBdr>
            <w:top w:val="none" w:sz="0" w:space="0" w:color="auto"/>
            <w:left w:val="none" w:sz="0" w:space="0" w:color="auto"/>
            <w:bottom w:val="none" w:sz="0" w:space="0" w:color="auto"/>
            <w:right w:val="none" w:sz="0" w:space="0" w:color="auto"/>
          </w:divBdr>
        </w:div>
        <w:div w:id="650450019">
          <w:marLeft w:val="0"/>
          <w:marRight w:val="0"/>
          <w:marTop w:val="150"/>
          <w:marBottom w:val="0"/>
          <w:divBdr>
            <w:top w:val="none" w:sz="0" w:space="0" w:color="auto"/>
            <w:left w:val="none" w:sz="0" w:space="0" w:color="auto"/>
            <w:bottom w:val="none" w:sz="0" w:space="0" w:color="auto"/>
            <w:right w:val="none" w:sz="0" w:space="0" w:color="auto"/>
          </w:divBdr>
          <w:divsChild>
            <w:div w:id="1985625230">
              <w:marLeft w:val="1155"/>
              <w:marRight w:val="0"/>
              <w:marTop w:val="0"/>
              <w:marBottom w:val="0"/>
              <w:divBdr>
                <w:top w:val="none" w:sz="0" w:space="0" w:color="auto"/>
                <w:left w:val="none" w:sz="0" w:space="0" w:color="auto"/>
                <w:bottom w:val="none" w:sz="0" w:space="0" w:color="auto"/>
                <w:right w:val="none" w:sz="0" w:space="0" w:color="auto"/>
              </w:divBdr>
            </w:div>
            <w:div w:id="608900604">
              <w:marLeft w:val="1155"/>
              <w:marRight w:val="0"/>
              <w:marTop w:val="0"/>
              <w:marBottom w:val="0"/>
              <w:divBdr>
                <w:top w:val="none" w:sz="0" w:space="0" w:color="auto"/>
                <w:left w:val="none" w:sz="0" w:space="0" w:color="auto"/>
                <w:bottom w:val="none" w:sz="0" w:space="0" w:color="auto"/>
                <w:right w:val="none" w:sz="0" w:space="0" w:color="auto"/>
              </w:divBdr>
            </w:div>
            <w:div w:id="160846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381523">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460594">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611717">
      <w:bodyDiv w:val="1"/>
      <w:marLeft w:val="0"/>
      <w:marRight w:val="0"/>
      <w:marTop w:val="0"/>
      <w:marBottom w:val="0"/>
      <w:divBdr>
        <w:top w:val="none" w:sz="0" w:space="0" w:color="auto"/>
        <w:left w:val="none" w:sz="0" w:space="0" w:color="auto"/>
        <w:bottom w:val="none" w:sz="0" w:space="0" w:color="auto"/>
        <w:right w:val="none" w:sz="0" w:space="0" w:color="auto"/>
      </w:divBdr>
      <w:divsChild>
        <w:div w:id="1503817229">
          <w:marLeft w:val="0"/>
          <w:marRight w:val="0"/>
          <w:marTop w:val="0"/>
          <w:marBottom w:val="0"/>
          <w:divBdr>
            <w:top w:val="none" w:sz="0" w:space="0" w:color="auto"/>
            <w:left w:val="none" w:sz="0" w:space="0" w:color="auto"/>
            <w:bottom w:val="none" w:sz="0" w:space="0" w:color="auto"/>
            <w:right w:val="none" w:sz="0" w:space="0" w:color="auto"/>
          </w:divBdr>
        </w:div>
        <w:div w:id="452746351">
          <w:marLeft w:val="0"/>
          <w:marRight w:val="0"/>
          <w:marTop w:val="150"/>
          <w:marBottom w:val="0"/>
          <w:divBdr>
            <w:top w:val="none" w:sz="0" w:space="0" w:color="auto"/>
            <w:left w:val="none" w:sz="0" w:space="0" w:color="auto"/>
            <w:bottom w:val="none" w:sz="0" w:space="0" w:color="auto"/>
            <w:right w:val="none" w:sz="0" w:space="0" w:color="auto"/>
          </w:divBdr>
          <w:divsChild>
            <w:div w:id="978345285">
              <w:marLeft w:val="1155"/>
              <w:marRight w:val="0"/>
              <w:marTop w:val="0"/>
              <w:marBottom w:val="0"/>
              <w:divBdr>
                <w:top w:val="none" w:sz="0" w:space="0" w:color="auto"/>
                <w:left w:val="none" w:sz="0" w:space="0" w:color="auto"/>
                <w:bottom w:val="none" w:sz="0" w:space="0" w:color="auto"/>
                <w:right w:val="none" w:sz="0" w:space="0" w:color="auto"/>
              </w:divBdr>
            </w:div>
            <w:div w:id="1123764784">
              <w:marLeft w:val="1155"/>
              <w:marRight w:val="0"/>
              <w:marTop w:val="0"/>
              <w:marBottom w:val="0"/>
              <w:divBdr>
                <w:top w:val="none" w:sz="0" w:space="0" w:color="auto"/>
                <w:left w:val="none" w:sz="0" w:space="0" w:color="auto"/>
                <w:bottom w:val="none" w:sz="0" w:space="0" w:color="auto"/>
                <w:right w:val="none" w:sz="0" w:space="0" w:color="auto"/>
              </w:divBdr>
            </w:div>
            <w:div w:id="60720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12434">
      <w:bodyDiv w:val="1"/>
      <w:marLeft w:val="0"/>
      <w:marRight w:val="0"/>
      <w:marTop w:val="0"/>
      <w:marBottom w:val="0"/>
      <w:divBdr>
        <w:top w:val="none" w:sz="0" w:space="0" w:color="auto"/>
        <w:left w:val="none" w:sz="0" w:space="0" w:color="auto"/>
        <w:bottom w:val="none" w:sz="0" w:space="0" w:color="auto"/>
        <w:right w:val="none" w:sz="0" w:space="0" w:color="auto"/>
      </w:divBdr>
    </w:div>
    <w:div w:id="569735523">
      <w:bodyDiv w:val="1"/>
      <w:marLeft w:val="0"/>
      <w:marRight w:val="0"/>
      <w:marTop w:val="0"/>
      <w:marBottom w:val="0"/>
      <w:divBdr>
        <w:top w:val="none" w:sz="0" w:space="0" w:color="auto"/>
        <w:left w:val="none" w:sz="0" w:space="0" w:color="auto"/>
        <w:bottom w:val="none" w:sz="0" w:space="0" w:color="auto"/>
        <w:right w:val="none" w:sz="0" w:space="0" w:color="auto"/>
      </w:divBdr>
    </w:div>
    <w:div w:id="569775208">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4669">
      <w:bodyDiv w:val="1"/>
      <w:marLeft w:val="0"/>
      <w:marRight w:val="0"/>
      <w:marTop w:val="0"/>
      <w:marBottom w:val="0"/>
      <w:divBdr>
        <w:top w:val="none" w:sz="0" w:space="0" w:color="auto"/>
        <w:left w:val="none" w:sz="0" w:space="0" w:color="auto"/>
        <w:bottom w:val="none" w:sz="0" w:space="0" w:color="auto"/>
        <w:right w:val="none" w:sz="0" w:space="0" w:color="auto"/>
      </w:divBdr>
      <w:divsChild>
        <w:div w:id="360858892">
          <w:marLeft w:val="0"/>
          <w:marRight w:val="0"/>
          <w:marTop w:val="0"/>
          <w:marBottom w:val="0"/>
          <w:divBdr>
            <w:top w:val="none" w:sz="0" w:space="0" w:color="auto"/>
            <w:left w:val="none" w:sz="0" w:space="0" w:color="auto"/>
            <w:bottom w:val="none" w:sz="0" w:space="0" w:color="auto"/>
            <w:right w:val="none" w:sz="0" w:space="0" w:color="auto"/>
          </w:divBdr>
        </w:div>
        <w:div w:id="888420543">
          <w:marLeft w:val="0"/>
          <w:marRight w:val="0"/>
          <w:marTop w:val="150"/>
          <w:marBottom w:val="0"/>
          <w:divBdr>
            <w:top w:val="none" w:sz="0" w:space="0" w:color="auto"/>
            <w:left w:val="none" w:sz="0" w:space="0" w:color="auto"/>
            <w:bottom w:val="none" w:sz="0" w:space="0" w:color="auto"/>
            <w:right w:val="none" w:sz="0" w:space="0" w:color="auto"/>
          </w:divBdr>
          <w:divsChild>
            <w:div w:id="2142451694">
              <w:marLeft w:val="1155"/>
              <w:marRight w:val="0"/>
              <w:marTop w:val="0"/>
              <w:marBottom w:val="0"/>
              <w:divBdr>
                <w:top w:val="none" w:sz="0" w:space="0" w:color="auto"/>
                <w:left w:val="none" w:sz="0" w:space="0" w:color="auto"/>
                <w:bottom w:val="none" w:sz="0" w:space="0" w:color="auto"/>
                <w:right w:val="none" w:sz="0" w:space="0" w:color="auto"/>
              </w:divBdr>
            </w:div>
            <w:div w:id="1294869909">
              <w:marLeft w:val="1155"/>
              <w:marRight w:val="0"/>
              <w:marTop w:val="0"/>
              <w:marBottom w:val="0"/>
              <w:divBdr>
                <w:top w:val="none" w:sz="0" w:space="0" w:color="auto"/>
                <w:left w:val="none" w:sz="0" w:space="0" w:color="auto"/>
                <w:bottom w:val="none" w:sz="0" w:space="0" w:color="auto"/>
                <w:right w:val="none" w:sz="0" w:space="0" w:color="auto"/>
              </w:divBdr>
            </w:div>
            <w:div w:id="173816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069">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088970">
      <w:bodyDiv w:val="1"/>
      <w:marLeft w:val="0"/>
      <w:marRight w:val="0"/>
      <w:marTop w:val="0"/>
      <w:marBottom w:val="0"/>
      <w:divBdr>
        <w:top w:val="none" w:sz="0" w:space="0" w:color="auto"/>
        <w:left w:val="none" w:sz="0" w:space="0" w:color="auto"/>
        <w:bottom w:val="none" w:sz="0" w:space="0" w:color="auto"/>
        <w:right w:val="none" w:sz="0" w:space="0" w:color="auto"/>
      </w:divBdr>
    </w:div>
    <w:div w:id="57528790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0634">
      <w:bodyDiv w:val="1"/>
      <w:marLeft w:val="0"/>
      <w:marRight w:val="0"/>
      <w:marTop w:val="0"/>
      <w:marBottom w:val="0"/>
      <w:divBdr>
        <w:top w:val="none" w:sz="0" w:space="0" w:color="auto"/>
        <w:left w:val="none" w:sz="0" w:space="0" w:color="auto"/>
        <w:bottom w:val="none" w:sz="0" w:space="0" w:color="auto"/>
        <w:right w:val="none" w:sz="0" w:space="0" w:color="auto"/>
      </w:divBdr>
      <w:divsChild>
        <w:div w:id="1326394188">
          <w:marLeft w:val="0"/>
          <w:marRight w:val="0"/>
          <w:marTop w:val="0"/>
          <w:marBottom w:val="0"/>
          <w:divBdr>
            <w:top w:val="none" w:sz="0" w:space="0" w:color="auto"/>
            <w:left w:val="none" w:sz="0" w:space="0" w:color="auto"/>
            <w:bottom w:val="none" w:sz="0" w:space="0" w:color="auto"/>
            <w:right w:val="none" w:sz="0" w:space="0" w:color="auto"/>
          </w:divBdr>
        </w:div>
        <w:div w:id="1743335685">
          <w:marLeft w:val="0"/>
          <w:marRight w:val="0"/>
          <w:marTop w:val="150"/>
          <w:marBottom w:val="0"/>
          <w:divBdr>
            <w:top w:val="none" w:sz="0" w:space="0" w:color="auto"/>
            <w:left w:val="none" w:sz="0" w:space="0" w:color="auto"/>
            <w:bottom w:val="none" w:sz="0" w:space="0" w:color="auto"/>
            <w:right w:val="none" w:sz="0" w:space="0" w:color="auto"/>
          </w:divBdr>
          <w:divsChild>
            <w:div w:id="1634092780">
              <w:marLeft w:val="1155"/>
              <w:marRight w:val="0"/>
              <w:marTop w:val="0"/>
              <w:marBottom w:val="0"/>
              <w:divBdr>
                <w:top w:val="none" w:sz="0" w:space="0" w:color="auto"/>
                <w:left w:val="none" w:sz="0" w:space="0" w:color="auto"/>
                <w:bottom w:val="none" w:sz="0" w:space="0" w:color="auto"/>
                <w:right w:val="none" w:sz="0" w:space="0" w:color="auto"/>
              </w:divBdr>
            </w:div>
            <w:div w:id="1615281495">
              <w:marLeft w:val="1155"/>
              <w:marRight w:val="0"/>
              <w:marTop w:val="0"/>
              <w:marBottom w:val="0"/>
              <w:divBdr>
                <w:top w:val="none" w:sz="0" w:space="0" w:color="auto"/>
                <w:left w:val="none" w:sz="0" w:space="0" w:color="auto"/>
                <w:bottom w:val="none" w:sz="0" w:space="0" w:color="auto"/>
                <w:right w:val="none" w:sz="0" w:space="0" w:color="auto"/>
              </w:divBdr>
            </w:div>
            <w:div w:id="106083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700812">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15762">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9145282">
      <w:bodyDiv w:val="1"/>
      <w:marLeft w:val="0"/>
      <w:marRight w:val="0"/>
      <w:marTop w:val="0"/>
      <w:marBottom w:val="0"/>
      <w:divBdr>
        <w:top w:val="none" w:sz="0" w:space="0" w:color="auto"/>
        <w:left w:val="none" w:sz="0" w:space="0" w:color="auto"/>
        <w:bottom w:val="none" w:sz="0" w:space="0" w:color="auto"/>
        <w:right w:val="none" w:sz="0" w:space="0" w:color="auto"/>
      </w:divBdr>
      <w:divsChild>
        <w:div w:id="2000378163">
          <w:marLeft w:val="0"/>
          <w:marRight w:val="0"/>
          <w:marTop w:val="0"/>
          <w:marBottom w:val="0"/>
          <w:divBdr>
            <w:top w:val="none" w:sz="0" w:space="0" w:color="auto"/>
            <w:left w:val="none" w:sz="0" w:space="0" w:color="auto"/>
            <w:bottom w:val="none" w:sz="0" w:space="0" w:color="auto"/>
            <w:right w:val="none" w:sz="0" w:space="0" w:color="auto"/>
          </w:divBdr>
        </w:div>
        <w:div w:id="623073801">
          <w:marLeft w:val="0"/>
          <w:marRight w:val="0"/>
          <w:marTop w:val="150"/>
          <w:marBottom w:val="0"/>
          <w:divBdr>
            <w:top w:val="none" w:sz="0" w:space="0" w:color="auto"/>
            <w:left w:val="none" w:sz="0" w:space="0" w:color="auto"/>
            <w:bottom w:val="none" w:sz="0" w:space="0" w:color="auto"/>
            <w:right w:val="none" w:sz="0" w:space="0" w:color="auto"/>
          </w:divBdr>
          <w:divsChild>
            <w:div w:id="593174312">
              <w:marLeft w:val="1155"/>
              <w:marRight w:val="0"/>
              <w:marTop w:val="0"/>
              <w:marBottom w:val="0"/>
              <w:divBdr>
                <w:top w:val="none" w:sz="0" w:space="0" w:color="auto"/>
                <w:left w:val="none" w:sz="0" w:space="0" w:color="auto"/>
                <w:bottom w:val="none" w:sz="0" w:space="0" w:color="auto"/>
                <w:right w:val="none" w:sz="0" w:space="0" w:color="auto"/>
              </w:divBdr>
            </w:div>
            <w:div w:id="1357804334">
              <w:marLeft w:val="1155"/>
              <w:marRight w:val="0"/>
              <w:marTop w:val="0"/>
              <w:marBottom w:val="0"/>
              <w:divBdr>
                <w:top w:val="none" w:sz="0" w:space="0" w:color="auto"/>
                <w:left w:val="none" w:sz="0" w:space="0" w:color="auto"/>
                <w:bottom w:val="none" w:sz="0" w:space="0" w:color="auto"/>
                <w:right w:val="none" w:sz="0" w:space="0" w:color="auto"/>
              </w:divBdr>
            </w:div>
            <w:div w:id="170008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604803">
      <w:bodyDiv w:val="1"/>
      <w:marLeft w:val="0"/>
      <w:marRight w:val="0"/>
      <w:marTop w:val="0"/>
      <w:marBottom w:val="0"/>
      <w:divBdr>
        <w:top w:val="none" w:sz="0" w:space="0" w:color="auto"/>
        <w:left w:val="none" w:sz="0" w:space="0" w:color="auto"/>
        <w:bottom w:val="none" w:sz="0" w:space="0" w:color="auto"/>
        <w:right w:val="none" w:sz="0" w:space="0" w:color="auto"/>
      </w:divBdr>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98335">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37196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2027895">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690595">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883634">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4095">
      <w:bodyDiv w:val="1"/>
      <w:marLeft w:val="0"/>
      <w:marRight w:val="0"/>
      <w:marTop w:val="0"/>
      <w:marBottom w:val="0"/>
      <w:divBdr>
        <w:top w:val="none" w:sz="0" w:space="0" w:color="auto"/>
        <w:left w:val="none" w:sz="0" w:space="0" w:color="auto"/>
        <w:bottom w:val="none" w:sz="0" w:space="0" w:color="auto"/>
        <w:right w:val="none" w:sz="0" w:space="0" w:color="auto"/>
      </w:divBdr>
      <w:divsChild>
        <w:div w:id="933906067">
          <w:marLeft w:val="0"/>
          <w:marRight w:val="0"/>
          <w:marTop w:val="0"/>
          <w:marBottom w:val="0"/>
          <w:divBdr>
            <w:top w:val="none" w:sz="0" w:space="0" w:color="auto"/>
            <w:left w:val="none" w:sz="0" w:space="0" w:color="auto"/>
            <w:bottom w:val="none" w:sz="0" w:space="0" w:color="auto"/>
            <w:right w:val="none" w:sz="0" w:space="0" w:color="auto"/>
          </w:divBdr>
        </w:div>
        <w:div w:id="43674132">
          <w:marLeft w:val="0"/>
          <w:marRight w:val="0"/>
          <w:marTop w:val="150"/>
          <w:marBottom w:val="0"/>
          <w:divBdr>
            <w:top w:val="none" w:sz="0" w:space="0" w:color="auto"/>
            <w:left w:val="none" w:sz="0" w:space="0" w:color="auto"/>
            <w:bottom w:val="none" w:sz="0" w:space="0" w:color="auto"/>
            <w:right w:val="none" w:sz="0" w:space="0" w:color="auto"/>
          </w:divBdr>
          <w:divsChild>
            <w:div w:id="1732070480">
              <w:marLeft w:val="1155"/>
              <w:marRight w:val="0"/>
              <w:marTop w:val="0"/>
              <w:marBottom w:val="0"/>
              <w:divBdr>
                <w:top w:val="none" w:sz="0" w:space="0" w:color="auto"/>
                <w:left w:val="none" w:sz="0" w:space="0" w:color="auto"/>
                <w:bottom w:val="none" w:sz="0" w:space="0" w:color="auto"/>
                <w:right w:val="none" w:sz="0" w:space="0" w:color="auto"/>
              </w:divBdr>
            </w:div>
            <w:div w:id="985739555">
              <w:marLeft w:val="1155"/>
              <w:marRight w:val="0"/>
              <w:marTop w:val="0"/>
              <w:marBottom w:val="0"/>
              <w:divBdr>
                <w:top w:val="none" w:sz="0" w:space="0" w:color="auto"/>
                <w:left w:val="none" w:sz="0" w:space="0" w:color="auto"/>
                <w:bottom w:val="none" w:sz="0" w:space="0" w:color="auto"/>
                <w:right w:val="none" w:sz="0" w:space="0" w:color="auto"/>
              </w:divBdr>
            </w:div>
            <w:div w:id="790170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529594">
      <w:bodyDiv w:val="1"/>
      <w:marLeft w:val="0"/>
      <w:marRight w:val="0"/>
      <w:marTop w:val="0"/>
      <w:marBottom w:val="0"/>
      <w:divBdr>
        <w:top w:val="none" w:sz="0" w:space="0" w:color="auto"/>
        <w:left w:val="none" w:sz="0" w:space="0" w:color="auto"/>
        <w:bottom w:val="none" w:sz="0" w:space="0" w:color="auto"/>
        <w:right w:val="none" w:sz="0" w:space="0" w:color="auto"/>
      </w:divBdr>
    </w:div>
    <w:div w:id="585573690">
      <w:bodyDiv w:val="1"/>
      <w:marLeft w:val="0"/>
      <w:marRight w:val="0"/>
      <w:marTop w:val="0"/>
      <w:marBottom w:val="0"/>
      <w:divBdr>
        <w:top w:val="none" w:sz="0" w:space="0" w:color="auto"/>
        <w:left w:val="none" w:sz="0" w:space="0" w:color="auto"/>
        <w:bottom w:val="none" w:sz="0" w:space="0" w:color="auto"/>
        <w:right w:val="none" w:sz="0" w:space="0" w:color="auto"/>
      </w:divBdr>
      <w:divsChild>
        <w:div w:id="170607935">
          <w:marLeft w:val="0"/>
          <w:marRight w:val="0"/>
          <w:marTop w:val="0"/>
          <w:marBottom w:val="0"/>
          <w:divBdr>
            <w:top w:val="none" w:sz="0" w:space="0" w:color="auto"/>
            <w:left w:val="none" w:sz="0" w:space="0" w:color="auto"/>
            <w:bottom w:val="none" w:sz="0" w:space="0" w:color="auto"/>
            <w:right w:val="none" w:sz="0" w:space="0" w:color="auto"/>
          </w:divBdr>
        </w:div>
        <w:div w:id="264458517">
          <w:marLeft w:val="0"/>
          <w:marRight w:val="0"/>
          <w:marTop w:val="150"/>
          <w:marBottom w:val="0"/>
          <w:divBdr>
            <w:top w:val="none" w:sz="0" w:space="0" w:color="auto"/>
            <w:left w:val="none" w:sz="0" w:space="0" w:color="auto"/>
            <w:bottom w:val="none" w:sz="0" w:space="0" w:color="auto"/>
            <w:right w:val="none" w:sz="0" w:space="0" w:color="auto"/>
          </w:divBdr>
          <w:divsChild>
            <w:div w:id="2055305892">
              <w:marLeft w:val="1155"/>
              <w:marRight w:val="0"/>
              <w:marTop w:val="0"/>
              <w:marBottom w:val="0"/>
              <w:divBdr>
                <w:top w:val="none" w:sz="0" w:space="0" w:color="auto"/>
                <w:left w:val="none" w:sz="0" w:space="0" w:color="auto"/>
                <w:bottom w:val="none" w:sz="0" w:space="0" w:color="auto"/>
                <w:right w:val="none" w:sz="0" w:space="0" w:color="auto"/>
              </w:divBdr>
            </w:div>
            <w:div w:id="116682441">
              <w:marLeft w:val="1155"/>
              <w:marRight w:val="0"/>
              <w:marTop w:val="0"/>
              <w:marBottom w:val="0"/>
              <w:divBdr>
                <w:top w:val="none" w:sz="0" w:space="0" w:color="auto"/>
                <w:left w:val="none" w:sz="0" w:space="0" w:color="auto"/>
                <w:bottom w:val="none" w:sz="0" w:space="0" w:color="auto"/>
                <w:right w:val="none" w:sz="0" w:space="0" w:color="auto"/>
              </w:divBdr>
            </w:div>
            <w:div w:id="98516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613847">
      <w:bodyDiv w:val="1"/>
      <w:marLeft w:val="0"/>
      <w:marRight w:val="0"/>
      <w:marTop w:val="0"/>
      <w:marBottom w:val="0"/>
      <w:divBdr>
        <w:top w:val="none" w:sz="0" w:space="0" w:color="auto"/>
        <w:left w:val="none" w:sz="0" w:space="0" w:color="auto"/>
        <w:bottom w:val="none" w:sz="0" w:space="0" w:color="auto"/>
        <w:right w:val="none" w:sz="0" w:space="0" w:color="auto"/>
      </w:divBdr>
      <w:divsChild>
        <w:div w:id="2130929259">
          <w:marLeft w:val="0"/>
          <w:marRight w:val="0"/>
          <w:marTop w:val="0"/>
          <w:marBottom w:val="0"/>
          <w:divBdr>
            <w:top w:val="none" w:sz="0" w:space="0" w:color="auto"/>
            <w:left w:val="none" w:sz="0" w:space="0" w:color="auto"/>
            <w:bottom w:val="none" w:sz="0" w:space="0" w:color="auto"/>
            <w:right w:val="none" w:sz="0" w:space="0" w:color="auto"/>
          </w:divBdr>
        </w:div>
        <w:div w:id="1288656329">
          <w:marLeft w:val="0"/>
          <w:marRight w:val="0"/>
          <w:marTop w:val="150"/>
          <w:marBottom w:val="0"/>
          <w:divBdr>
            <w:top w:val="none" w:sz="0" w:space="0" w:color="auto"/>
            <w:left w:val="none" w:sz="0" w:space="0" w:color="auto"/>
            <w:bottom w:val="none" w:sz="0" w:space="0" w:color="auto"/>
            <w:right w:val="none" w:sz="0" w:space="0" w:color="auto"/>
          </w:divBdr>
          <w:divsChild>
            <w:div w:id="1924997068">
              <w:marLeft w:val="1155"/>
              <w:marRight w:val="0"/>
              <w:marTop w:val="0"/>
              <w:marBottom w:val="0"/>
              <w:divBdr>
                <w:top w:val="none" w:sz="0" w:space="0" w:color="auto"/>
                <w:left w:val="none" w:sz="0" w:space="0" w:color="auto"/>
                <w:bottom w:val="none" w:sz="0" w:space="0" w:color="auto"/>
                <w:right w:val="none" w:sz="0" w:space="0" w:color="auto"/>
              </w:divBdr>
            </w:div>
            <w:div w:id="1542521175">
              <w:marLeft w:val="1155"/>
              <w:marRight w:val="0"/>
              <w:marTop w:val="0"/>
              <w:marBottom w:val="0"/>
              <w:divBdr>
                <w:top w:val="none" w:sz="0" w:space="0" w:color="auto"/>
                <w:left w:val="none" w:sz="0" w:space="0" w:color="auto"/>
                <w:bottom w:val="none" w:sz="0" w:space="0" w:color="auto"/>
                <w:right w:val="none" w:sz="0" w:space="0" w:color="auto"/>
              </w:divBdr>
            </w:div>
            <w:div w:id="202520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53590">
      <w:bodyDiv w:val="1"/>
      <w:marLeft w:val="0"/>
      <w:marRight w:val="0"/>
      <w:marTop w:val="0"/>
      <w:marBottom w:val="0"/>
      <w:divBdr>
        <w:top w:val="none" w:sz="0" w:space="0" w:color="auto"/>
        <w:left w:val="none" w:sz="0" w:space="0" w:color="auto"/>
        <w:bottom w:val="none" w:sz="0" w:space="0" w:color="auto"/>
        <w:right w:val="none" w:sz="0" w:space="0" w:color="auto"/>
      </w:divBdr>
      <w:divsChild>
        <w:div w:id="1271664216">
          <w:marLeft w:val="0"/>
          <w:marRight w:val="0"/>
          <w:marTop w:val="0"/>
          <w:marBottom w:val="0"/>
          <w:divBdr>
            <w:top w:val="none" w:sz="0" w:space="0" w:color="auto"/>
            <w:left w:val="none" w:sz="0" w:space="0" w:color="auto"/>
            <w:bottom w:val="none" w:sz="0" w:space="0" w:color="auto"/>
            <w:right w:val="none" w:sz="0" w:space="0" w:color="auto"/>
          </w:divBdr>
        </w:div>
        <w:div w:id="733505664">
          <w:marLeft w:val="0"/>
          <w:marRight w:val="0"/>
          <w:marTop w:val="150"/>
          <w:marBottom w:val="0"/>
          <w:divBdr>
            <w:top w:val="none" w:sz="0" w:space="0" w:color="auto"/>
            <w:left w:val="none" w:sz="0" w:space="0" w:color="auto"/>
            <w:bottom w:val="none" w:sz="0" w:space="0" w:color="auto"/>
            <w:right w:val="none" w:sz="0" w:space="0" w:color="auto"/>
          </w:divBdr>
          <w:divsChild>
            <w:div w:id="515001937">
              <w:marLeft w:val="1155"/>
              <w:marRight w:val="0"/>
              <w:marTop w:val="0"/>
              <w:marBottom w:val="0"/>
              <w:divBdr>
                <w:top w:val="none" w:sz="0" w:space="0" w:color="auto"/>
                <w:left w:val="none" w:sz="0" w:space="0" w:color="auto"/>
                <w:bottom w:val="none" w:sz="0" w:space="0" w:color="auto"/>
                <w:right w:val="none" w:sz="0" w:space="0" w:color="auto"/>
              </w:divBdr>
            </w:div>
            <w:div w:id="573391840">
              <w:marLeft w:val="1155"/>
              <w:marRight w:val="0"/>
              <w:marTop w:val="0"/>
              <w:marBottom w:val="0"/>
              <w:divBdr>
                <w:top w:val="none" w:sz="0" w:space="0" w:color="auto"/>
                <w:left w:val="none" w:sz="0" w:space="0" w:color="auto"/>
                <w:bottom w:val="none" w:sz="0" w:space="0" w:color="auto"/>
                <w:right w:val="none" w:sz="0" w:space="0" w:color="auto"/>
              </w:divBdr>
            </w:div>
            <w:div w:id="1919171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329">
      <w:bodyDiv w:val="1"/>
      <w:marLeft w:val="0"/>
      <w:marRight w:val="0"/>
      <w:marTop w:val="0"/>
      <w:marBottom w:val="0"/>
      <w:divBdr>
        <w:top w:val="none" w:sz="0" w:space="0" w:color="auto"/>
        <w:left w:val="none" w:sz="0" w:space="0" w:color="auto"/>
        <w:bottom w:val="none" w:sz="0" w:space="0" w:color="auto"/>
        <w:right w:val="none" w:sz="0" w:space="0" w:color="auto"/>
      </w:divBdr>
      <w:divsChild>
        <w:div w:id="191846405">
          <w:marLeft w:val="0"/>
          <w:marRight w:val="0"/>
          <w:marTop w:val="0"/>
          <w:marBottom w:val="0"/>
          <w:divBdr>
            <w:top w:val="none" w:sz="0" w:space="0" w:color="auto"/>
            <w:left w:val="none" w:sz="0" w:space="0" w:color="auto"/>
            <w:bottom w:val="none" w:sz="0" w:space="0" w:color="auto"/>
            <w:right w:val="none" w:sz="0" w:space="0" w:color="auto"/>
          </w:divBdr>
        </w:div>
        <w:div w:id="519469062">
          <w:marLeft w:val="0"/>
          <w:marRight w:val="0"/>
          <w:marTop w:val="150"/>
          <w:marBottom w:val="0"/>
          <w:divBdr>
            <w:top w:val="none" w:sz="0" w:space="0" w:color="auto"/>
            <w:left w:val="none" w:sz="0" w:space="0" w:color="auto"/>
            <w:bottom w:val="none" w:sz="0" w:space="0" w:color="auto"/>
            <w:right w:val="none" w:sz="0" w:space="0" w:color="auto"/>
          </w:divBdr>
          <w:divsChild>
            <w:div w:id="766388432">
              <w:marLeft w:val="1155"/>
              <w:marRight w:val="0"/>
              <w:marTop w:val="0"/>
              <w:marBottom w:val="0"/>
              <w:divBdr>
                <w:top w:val="none" w:sz="0" w:space="0" w:color="auto"/>
                <w:left w:val="none" w:sz="0" w:space="0" w:color="auto"/>
                <w:bottom w:val="none" w:sz="0" w:space="0" w:color="auto"/>
                <w:right w:val="none" w:sz="0" w:space="0" w:color="auto"/>
              </w:divBdr>
            </w:div>
            <w:div w:id="952516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130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697844">
      <w:bodyDiv w:val="1"/>
      <w:marLeft w:val="0"/>
      <w:marRight w:val="0"/>
      <w:marTop w:val="0"/>
      <w:marBottom w:val="0"/>
      <w:divBdr>
        <w:top w:val="none" w:sz="0" w:space="0" w:color="auto"/>
        <w:left w:val="none" w:sz="0" w:space="0" w:color="auto"/>
        <w:bottom w:val="none" w:sz="0" w:space="0" w:color="auto"/>
        <w:right w:val="none" w:sz="0" w:space="0" w:color="auto"/>
      </w:divBdr>
      <w:divsChild>
        <w:div w:id="1372146599">
          <w:marLeft w:val="0"/>
          <w:marRight w:val="0"/>
          <w:marTop w:val="0"/>
          <w:marBottom w:val="0"/>
          <w:divBdr>
            <w:top w:val="none" w:sz="0" w:space="0" w:color="auto"/>
            <w:left w:val="none" w:sz="0" w:space="0" w:color="auto"/>
            <w:bottom w:val="none" w:sz="0" w:space="0" w:color="auto"/>
            <w:right w:val="none" w:sz="0" w:space="0" w:color="auto"/>
          </w:divBdr>
        </w:div>
        <w:div w:id="480851579">
          <w:marLeft w:val="0"/>
          <w:marRight w:val="0"/>
          <w:marTop w:val="150"/>
          <w:marBottom w:val="0"/>
          <w:divBdr>
            <w:top w:val="none" w:sz="0" w:space="0" w:color="auto"/>
            <w:left w:val="none" w:sz="0" w:space="0" w:color="auto"/>
            <w:bottom w:val="none" w:sz="0" w:space="0" w:color="auto"/>
            <w:right w:val="none" w:sz="0" w:space="0" w:color="auto"/>
          </w:divBdr>
          <w:divsChild>
            <w:div w:id="1677999941">
              <w:marLeft w:val="1155"/>
              <w:marRight w:val="0"/>
              <w:marTop w:val="0"/>
              <w:marBottom w:val="0"/>
              <w:divBdr>
                <w:top w:val="none" w:sz="0" w:space="0" w:color="auto"/>
                <w:left w:val="none" w:sz="0" w:space="0" w:color="auto"/>
                <w:bottom w:val="none" w:sz="0" w:space="0" w:color="auto"/>
                <w:right w:val="none" w:sz="0" w:space="0" w:color="auto"/>
              </w:divBdr>
            </w:div>
            <w:div w:id="1121070644">
              <w:marLeft w:val="1155"/>
              <w:marRight w:val="0"/>
              <w:marTop w:val="0"/>
              <w:marBottom w:val="0"/>
              <w:divBdr>
                <w:top w:val="none" w:sz="0" w:space="0" w:color="auto"/>
                <w:left w:val="none" w:sz="0" w:space="0" w:color="auto"/>
                <w:bottom w:val="none" w:sz="0" w:space="0" w:color="auto"/>
                <w:right w:val="none" w:sz="0" w:space="0" w:color="auto"/>
              </w:divBdr>
            </w:div>
            <w:div w:id="273370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28973">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625728">
      <w:bodyDiv w:val="1"/>
      <w:marLeft w:val="0"/>
      <w:marRight w:val="0"/>
      <w:marTop w:val="0"/>
      <w:marBottom w:val="0"/>
      <w:divBdr>
        <w:top w:val="none" w:sz="0" w:space="0" w:color="auto"/>
        <w:left w:val="none" w:sz="0" w:space="0" w:color="auto"/>
        <w:bottom w:val="none" w:sz="0" w:space="0" w:color="auto"/>
        <w:right w:val="none" w:sz="0" w:space="0" w:color="auto"/>
      </w:divBdr>
      <w:divsChild>
        <w:div w:id="454639502">
          <w:marLeft w:val="0"/>
          <w:marRight w:val="0"/>
          <w:marTop w:val="0"/>
          <w:marBottom w:val="0"/>
          <w:divBdr>
            <w:top w:val="none" w:sz="0" w:space="0" w:color="auto"/>
            <w:left w:val="none" w:sz="0" w:space="0" w:color="auto"/>
            <w:bottom w:val="none" w:sz="0" w:space="0" w:color="auto"/>
            <w:right w:val="none" w:sz="0" w:space="0" w:color="auto"/>
          </w:divBdr>
        </w:div>
        <w:div w:id="55129880">
          <w:marLeft w:val="0"/>
          <w:marRight w:val="0"/>
          <w:marTop w:val="150"/>
          <w:marBottom w:val="0"/>
          <w:divBdr>
            <w:top w:val="none" w:sz="0" w:space="0" w:color="auto"/>
            <w:left w:val="none" w:sz="0" w:space="0" w:color="auto"/>
            <w:bottom w:val="none" w:sz="0" w:space="0" w:color="auto"/>
            <w:right w:val="none" w:sz="0" w:space="0" w:color="auto"/>
          </w:divBdr>
          <w:divsChild>
            <w:div w:id="68816234">
              <w:marLeft w:val="1155"/>
              <w:marRight w:val="0"/>
              <w:marTop w:val="0"/>
              <w:marBottom w:val="0"/>
              <w:divBdr>
                <w:top w:val="none" w:sz="0" w:space="0" w:color="auto"/>
                <w:left w:val="none" w:sz="0" w:space="0" w:color="auto"/>
                <w:bottom w:val="none" w:sz="0" w:space="0" w:color="auto"/>
                <w:right w:val="none" w:sz="0" w:space="0" w:color="auto"/>
              </w:divBdr>
            </w:div>
            <w:div w:id="598417594">
              <w:marLeft w:val="1155"/>
              <w:marRight w:val="0"/>
              <w:marTop w:val="0"/>
              <w:marBottom w:val="0"/>
              <w:divBdr>
                <w:top w:val="none" w:sz="0" w:space="0" w:color="auto"/>
                <w:left w:val="none" w:sz="0" w:space="0" w:color="auto"/>
                <w:bottom w:val="none" w:sz="0" w:space="0" w:color="auto"/>
                <w:right w:val="none" w:sz="0" w:space="0" w:color="auto"/>
              </w:divBdr>
            </w:div>
            <w:div w:id="80881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2712295">
      <w:bodyDiv w:val="1"/>
      <w:marLeft w:val="0"/>
      <w:marRight w:val="0"/>
      <w:marTop w:val="0"/>
      <w:marBottom w:val="0"/>
      <w:divBdr>
        <w:top w:val="none" w:sz="0" w:space="0" w:color="auto"/>
        <w:left w:val="none" w:sz="0" w:space="0" w:color="auto"/>
        <w:bottom w:val="none" w:sz="0" w:space="0" w:color="auto"/>
        <w:right w:val="none" w:sz="0" w:space="0" w:color="auto"/>
      </w:divBdr>
    </w:div>
    <w:div w:id="592785483">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021102">
      <w:bodyDiv w:val="1"/>
      <w:marLeft w:val="0"/>
      <w:marRight w:val="0"/>
      <w:marTop w:val="0"/>
      <w:marBottom w:val="0"/>
      <w:divBdr>
        <w:top w:val="none" w:sz="0" w:space="0" w:color="auto"/>
        <w:left w:val="none" w:sz="0" w:space="0" w:color="auto"/>
        <w:bottom w:val="none" w:sz="0" w:space="0" w:color="auto"/>
        <w:right w:val="none" w:sz="0" w:space="0" w:color="auto"/>
      </w:divBdr>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400852">
      <w:bodyDiv w:val="1"/>
      <w:marLeft w:val="0"/>
      <w:marRight w:val="0"/>
      <w:marTop w:val="0"/>
      <w:marBottom w:val="0"/>
      <w:divBdr>
        <w:top w:val="none" w:sz="0" w:space="0" w:color="auto"/>
        <w:left w:val="none" w:sz="0" w:space="0" w:color="auto"/>
        <w:bottom w:val="none" w:sz="0" w:space="0" w:color="auto"/>
        <w:right w:val="none" w:sz="0" w:space="0" w:color="auto"/>
      </w:divBdr>
    </w:div>
    <w:div w:id="595403078">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452213">
      <w:bodyDiv w:val="1"/>
      <w:marLeft w:val="0"/>
      <w:marRight w:val="0"/>
      <w:marTop w:val="0"/>
      <w:marBottom w:val="0"/>
      <w:divBdr>
        <w:top w:val="none" w:sz="0" w:space="0" w:color="auto"/>
        <w:left w:val="none" w:sz="0" w:space="0" w:color="auto"/>
        <w:bottom w:val="none" w:sz="0" w:space="0" w:color="auto"/>
        <w:right w:val="none" w:sz="0" w:space="0" w:color="auto"/>
      </w:divBdr>
    </w:div>
    <w:div w:id="596524583">
      <w:bodyDiv w:val="1"/>
      <w:marLeft w:val="0"/>
      <w:marRight w:val="0"/>
      <w:marTop w:val="0"/>
      <w:marBottom w:val="0"/>
      <w:divBdr>
        <w:top w:val="none" w:sz="0" w:space="0" w:color="auto"/>
        <w:left w:val="none" w:sz="0" w:space="0" w:color="auto"/>
        <w:bottom w:val="none" w:sz="0" w:space="0" w:color="auto"/>
        <w:right w:val="none" w:sz="0" w:space="0" w:color="auto"/>
      </w:divBdr>
      <w:divsChild>
        <w:div w:id="1699773784">
          <w:marLeft w:val="0"/>
          <w:marRight w:val="0"/>
          <w:marTop w:val="0"/>
          <w:marBottom w:val="0"/>
          <w:divBdr>
            <w:top w:val="none" w:sz="0" w:space="0" w:color="auto"/>
            <w:left w:val="none" w:sz="0" w:space="0" w:color="auto"/>
            <w:bottom w:val="none" w:sz="0" w:space="0" w:color="auto"/>
            <w:right w:val="none" w:sz="0" w:space="0" w:color="auto"/>
          </w:divBdr>
        </w:div>
        <w:div w:id="315384539">
          <w:marLeft w:val="0"/>
          <w:marRight w:val="0"/>
          <w:marTop w:val="150"/>
          <w:marBottom w:val="0"/>
          <w:divBdr>
            <w:top w:val="none" w:sz="0" w:space="0" w:color="auto"/>
            <w:left w:val="none" w:sz="0" w:space="0" w:color="auto"/>
            <w:bottom w:val="none" w:sz="0" w:space="0" w:color="auto"/>
            <w:right w:val="none" w:sz="0" w:space="0" w:color="auto"/>
          </w:divBdr>
          <w:divsChild>
            <w:div w:id="265499612">
              <w:marLeft w:val="1155"/>
              <w:marRight w:val="0"/>
              <w:marTop w:val="0"/>
              <w:marBottom w:val="0"/>
              <w:divBdr>
                <w:top w:val="none" w:sz="0" w:space="0" w:color="auto"/>
                <w:left w:val="none" w:sz="0" w:space="0" w:color="auto"/>
                <w:bottom w:val="none" w:sz="0" w:space="0" w:color="auto"/>
                <w:right w:val="none" w:sz="0" w:space="0" w:color="auto"/>
              </w:divBdr>
            </w:div>
            <w:div w:id="427039569">
              <w:marLeft w:val="1155"/>
              <w:marRight w:val="0"/>
              <w:marTop w:val="0"/>
              <w:marBottom w:val="0"/>
              <w:divBdr>
                <w:top w:val="none" w:sz="0" w:space="0" w:color="auto"/>
                <w:left w:val="none" w:sz="0" w:space="0" w:color="auto"/>
                <w:bottom w:val="none" w:sz="0" w:space="0" w:color="auto"/>
                <w:right w:val="none" w:sz="0" w:space="0" w:color="auto"/>
              </w:divBdr>
            </w:div>
            <w:div w:id="2057973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29612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760707">
      <w:bodyDiv w:val="1"/>
      <w:marLeft w:val="0"/>
      <w:marRight w:val="0"/>
      <w:marTop w:val="0"/>
      <w:marBottom w:val="0"/>
      <w:divBdr>
        <w:top w:val="none" w:sz="0" w:space="0" w:color="auto"/>
        <w:left w:val="none" w:sz="0" w:space="0" w:color="auto"/>
        <w:bottom w:val="none" w:sz="0" w:space="0" w:color="auto"/>
        <w:right w:val="none" w:sz="0" w:space="0" w:color="auto"/>
      </w:divBdr>
      <w:divsChild>
        <w:div w:id="516576627">
          <w:marLeft w:val="0"/>
          <w:marRight w:val="0"/>
          <w:marTop w:val="0"/>
          <w:marBottom w:val="0"/>
          <w:divBdr>
            <w:top w:val="none" w:sz="0" w:space="0" w:color="auto"/>
            <w:left w:val="none" w:sz="0" w:space="0" w:color="auto"/>
            <w:bottom w:val="none" w:sz="0" w:space="0" w:color="auto"/>
            <w:right w:val="none" w:sz="0" w:space="0" w:color="auto"/>
          </w:divBdr>
        </w:div>
        <w:div w:id="1053626006">
          <w:marLeft w:val="0"/>
          <w:marRight w:val="0"/>
          <w:marTop w:val="150"/>
          <w:marBottom w:val="0"/>
          <w:divBdr>
            <w:top w:val="none" w:sz="0" w:space="0" w:color="auto"/>
            <w:left w:val="none" w:sz="0" w:space="0" w:color="auto"/>
            <w:bottom w:val="none" w:sz="0" w:space="0" w:color="auto"/>
            <w:right w:val="none" w:sz="0" w:space="0" w:color="auto"/>
          </w:divBdr>
          <w:divsChild>
            <w:div w:id="1741058936">
              <w:marLeft w:val="1155"/>
              <w:marRight w:val="0"/>
              <w:marTop w:val="0"/>
              <w:marBottom w:val="0"/>
              <w:divBdr>
                <w:top w:val="none" w:sz="0" w:space="0" w:color="auto"/>
                <w:left w:val="none" w:sz="0" w:space="0" w:color="auto"/>
                <w:bottom w:val="none" w:sz="0" w:space="0" w:color="auto"/>
                <w:right w:val="none" w:sz="0" w:space="0" w:color="auto"/>
              </w:divBdr>
            </w:div>
            <w:div w:id="1741832258">
              <w:marLeft w:val="1155"/>
              <w:marRight w:val="0"/>
              <w:marTop w:val="0"/>
              <w:marBottom w:val="0"/>
              <w:divBdr>
                <w:top w:val="none" w:sz="0" w:space="0" w:color="auto"/>
                <w:left w:val="none" w:sz="0" w:space="0" w:color="auto"/>
                <w:bottom w:val="none" w:sz="0" w:space="0" w:color="auto"/>
                <w:right w:val="none" w:sz="0" w:space="0" w:color="auto"/>
              </w:divBdr>
            </w:div>
            <w:div w:id="1333874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7835638">
      <w:bodyDiv w:val="1"/>
      <w:marLeft w:val="0"/>
      <w:marRight w:val="0"/>
      <w:marTop w:val="0"/>
      <w:marBottom w:val="0"/>
      <w:divBdr>
        <w:top w:val="none" w:sz="0" w:space="0" w:color="auto"/>
        <w:left w:val="none" w:sz="0" w:space="0" w:color="auto"/>
        <w:bottom w:val="none" w:sz="0" w:space="0" w:color="auto"/>
        <w:right w:val="none" w:sz="0" w:space="0" w:color="auto"/>
      </w:divBdr>
      <w:divsChild>
        <w:div w:id="2074959189">
          <w:marLeft w:val="0"/>
          <w:marRight w:val="0"/>
          <w:marTop w:val="0"/>
          <w:marBottom w:val="0"/>
          <w:divBdr>
            <w:top w:val="none" w:sz="0" w:space="0" w:color="auto"/>
            <w:left w:val="none" w:sz="0" w:space="0" w:color="auto"/>
            <w:bottom w:val="none" w:sz="0" w:space="0" w:color="auto"/>
            <w:right w:val="none" w:sz="0" w:space="0" w:color="auto"/>
          </w:divBdr>
        </w:div>
        <w:div w:id="460921185">
          <w:marLeft w:val="0"/>
          <w:marRight w:val="0"/>
          <w:marTop w:val="150"/>
          <w:marBottom w:val="0"/>
          <w:divBdr>
            <w:top w:val="none" w:sz="0" w:space="0" w:color="auto"/>
            <w:left w:val="none" w:sz="0" w:space="0" w:color="auto"/>
            <w:bottom w:val="none" w:sz="0" w:space="0" w:color="auto"/>
            <w:right w:val="none" w:sz="0" w:space="0" w:color="auto"/>
          </w:divBdr>
          <w:divsChild>
            <w:div w:id="744843243">
              <w:marLeft w:val="1155"/>
              <w:marRight w:val="0"/>
              <w:marTop w:val="0"/>
              <w:marBottom w:val="0"/>
              <w:divBdr>
                <w:top w:val="none" w:sz="0" w:space="0" w:color="auto"/>
                <w:left w:val="none" w:sz="0" w:space="0" w:color="auto"/>
                <w:bottom w:val="none" w:sz="0" w:space="0" w:color="auto"/>
                <w:right w:val="none" w:sz="0" w:space="0" w:color="auto"/>
              </w:divBdr>
            </w:div>
            <w:div w:id="1392340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493">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308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376077">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797619">
      <w:bodyDiv w:val="1"/>
      <w:marLeft w:val="0"/>
      <w:marRight w:val="0"/>
      <w:marTop w:val="0"/>
      <w:marBottom w:val="0"/>
      <w:divBdr>
        <w:top w:val="none" w:sz="0" w:space="0" w:color="auto"/>
        <w:left w:val="none" w:sz="0" w:space="0" w:color="auto"/>
        <w:bottom w:val="none" w:sz="0" w:space="0" w:color="auto"/>
        <w:right w:val="none" w:sz="0" w:space="0" w:color="auto"/>
      </w:divBdr>
      <w:divsChild>
        <w:div w:id="1998800934">
          <w:marLeft w:val="0"/>
          <w:marRight w:val="0"/>
          <w:marTop w:val="0"/>
          <w:marBottom w:val="0"/>
          <w:divBdr>
            <w:top w:val="none" w:sz="0" w:space="0" w:color="auto"/>
            <w:left w:val="none" w:sz="0" w:space="0" w:color="auto"/>
            <w:bottom w:val="none" w:sz="0" w:space="0" w:color="auto"/>
            <w:right w:val="none" w:sz="0" w:space="0" w:color="auto"/>
          </w:divBdr>
        </w:div>
        <w:div w:id="1722170950">
          <w:marLeft w:val="0"/>
          <w:marRight w:val="0"/>
          <w:marTop w:val="150"/>
          <w:marBottom w:val="0"/>
          <w:divBdr>
            <w:top w:val="none" w:sz="0" w:space="0" w:color="auto"/>
            <w:left w:val="none" w:sz="0" w:space="0" w:color="auto"/>
            <w:bottom w:val="none" w:sz="0" w:space="0" w:color="auto"/>
            <w:right w:val="none" w:sz="0" w:space="0" w:color="auto"/>
          </w:divBdr>
          <w:divsChild>
            <w:div w:id="565531814">
              <w:marLeft w:val="1155"/>
              <w:marRight w:val="0"/>
              <w:marTop w:val="0"/>
              <w:marBottom w:val="0"/>
              <w:divBdr>
                <w:top w:val="none" w:sz="0" w:space="0" w:color="auto"/>
                <w:left w:val="none" w:sz="0" w:space="0" w:color="auto"/>
                <w:bottom w:val="none" w:sz="0" w:space="0" w:color="auto"/>
                <w:right w:val="none" w:sz="0" w:space="0" w:color="auto"/>
              </w:divBdr>
            </w:div>
            <w:div w:id="2028755398">
              <w:marLeft w:val="1155"/>
              <w:marRight w:val="0"/>
              <w:marTop w:val="0"/>
              <w:marBottom w:val="0"/>
              <w:divBdr>
                <w:top w:val="none" w:sz="0" w:space="0" w:color="auto"/>
                <w:left w:val="none" w:sz="0" w:space="0" w:color="auto"/>
                <w:bottom w:val="none" w:sz="0" w:space="0" w:color="auto"/>
                <w:right w:val="none" w:sz="0" w:space="0" w:color="auto"/>
              </w:divBdr>
            </w:div>
            <w:div w:id="738601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10571">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452839">
      <w:bodyDiv w:val="1"/>
      <w:marLeft w:val="0"/>
      <w:marRight w:val="0"/>
      <w:marTop w:val="0"/>
      <w:marBottom w:val="0"/>
      <w:divBdr>
        <w:top w:val="none" w:sz="0" w:space="0" w:color="auto"/>
        <w:left w:val="none" w:sz="0" w:space="0" w:color="auto"/>
        <w:bottom w:val="none" w:sz="0" w:space="0" w:color="auto"/>
        <w:right w:val="none" w:sz="0" w:space="0" w:color="auto"/>
      </w:divBdr>
      <w:divsChild>
        <w:div w:id="432358044">
          <w:marLeft w:val="0"/>
          <w:marRight w:val="0"/>
          <w:marTop w:val="0"/>
          <w:marBottom w:val="0"/>
          <w:divBdr>
            <w:top w:val="none" w:sz="0" w:space="0" w:color="auto"/>
            <w:left w:val="none" w:sz="0" w:space="0" w:color="auto"/>
            <w:bottom w:val="none" w:sz="0" w:space="0" w:color="auto"/>
            <w:right w:val="none" w:sz="0" w:space="0" w:color="auto"/>
          </w:divBdr>
        </w:div>
        <w:div w:id="624043485">
          <w:marLeft w:val="0"/>
          <w:marRight w:val="0"/>
          <w:marTop w:val="150"/>
          <w:marBottom w:val="0"/>
          <w:divBdr>
            <w:top w:val="none" w:sz="0" w:space="0" w:color="auto"/>
            <w:left w:val="none" w:sz="0" w:space="0" w:color="auto"/>
            <w:bottom w:val="none" w:sz="0" w:space="0" w:color="auto"/>
            <w:right w:val="none" w:sz="0" w:space="0" w:color="auto"/>
          </w:divBdr>
          <w:divsChild>
            <w:div w:id="1143111255">
              <w:marLeft w:val="1155"/>
              <w:marRight w:val="0"/>
              <w:marTop w:val="0"/>
              <w:marBottom w:val="0"/>
              <w:divBdr>
                <w:top w:val="none" w:sz="0" w:space="0" w:color="auto"/>
                <w:left w:val="none" w:sz="0" w:space="0" w:color="auto"/>
                <w:bottom w:val="none" w:sz="0" w:space="0" w:color="auto"/>
                <w:right w:val="none" w:sz="0" w:space="0" w:color="auto"/>
              </w:divBdr>
            </w:div>
            <w:div w:id="1817646366">
              <w:marLeft w:val="1155"/>
              <w:marRight w:val="0"/>
              <w:marTop w:val="0"/>
              <w:marBottom w:val="0"/>
              <w:divBdr>
                <w:top w:val="none" w:sz="0" w:space="0" w:color="auto"/>
                <w:left w:val="none" w:sz="0" w:space="0" w:color="auto"/>
                <w:bottom w:val="none" w:sz="0" w:space="0" w:color="auto"/>
                <w:right w:val="none" w:sz="0" w:space="0" w:color="auto"/>
              </w:divBdr>
            </w:div>
            <w:div w:id="56997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0496">
      <w:bodyDiv w:val="1"/>
      <w:marLeft w:val="0"/>
      <w:marRight w:val="0"/>
      <w:marTop w:val="0"/>
      <w:marBottom w:val="0"/>
      <w:divBdr>
        <w:top w:val="none" w:sz="0" w:space="0" w:color="auto"/>
        <w:left w:val="none" w:sz="0" w:space="0" w:color="auto"/>
        <w:bottom w:val="none" w:sz="0" w:space="0" w:color="auto"/>
        <w:right w:val="none" w:sz="0" w:space="0" w:color="auto"/>
      </w:divBdr>
      <w:divsChild>
        <w:div w:id="1250310849">
          <w:marLeft w:val="0"/>
          <w:marRight w:val="0"/>
          <w:marTop w:val="0"/>
          <w:marBottom w:val="0"/>
          <w:divBdr>
            <w:top w:val="none" w:sz="0" w:space="0" w:color="auto"/>
            <w:left w:val="none" w:sz="0" w:space="0" w:color="auto"/>
            <w:bottom w:val="none" w:sz="0" w:space="0" w:color="auto"/>
            <w:right w:val="none" w:sz="0" w:space="0" w:color="auto"/>
          </w:divBdr>
        </w:div>
        <w:div w:id="388115280">
          <w:marLeft w:val="0"/>
          <w:marRight w:val="0"/>
          <w:marTop w:val="150"/>
          <w:marBottom w:val="0"/>
          <w:divBdr>
            <w:top w:val="none" w:sz="0" w:space="0" w:color="auto"/>
            <w:left w:val="none" w:sz="0" w:space="0" w:color="auto"/>
            <w:bottom w:val="none" w:sz="0" w:space="0" w:color="auto"/>
            <w:right w:val="none" w:sz="0" w:space="0" w:color="auto"/>
          </w:divBdr>
          <w:divsChild>
            <w:div w:id="57822772">
              <w:marLeft w:val="1155"/>
              <w:marRight w:val="0"/>
              <w:marTop w:val="0"/>
              <w:marBottom w:val="0"/>
              <w:divBdr>
                <w:top w:val="none" w:sz="0" w:space="0" w:color="auto"/>
                <w:left w:val="none" w:sz="0" w:space="0" w:color="auto"/>
                <w:bottom w:val="none" w:sz="0" w:space="0" w:color="auto"/>
                <w:right w:val="none" w:sz="0" w:space="0" w:color="auto"/>
              </w:divBdr>
            </w:div>
            <w:div w:id="782959639">
              <w:marLeft w:val="1155"/>
              <w:marRight w:val="0"/>
              <w:marTop w:val="0"/>
              <w:marBottom w:val="0"/>
              <w:divBdr>
                <w:top w:val="none" w:sz="0" w:space="0" w:color="auto"/>
                <w:left w:val="none" w:sz="0" w:space="0" w:color="auto"/>
                <w:bottom w:val="none" w:sz="0" w:space="0" w:color="auto"/>
                <w:right w:val="none" w:sz="0" w:space="0" w:color="auto"/>
              </w:divBdr>
            </w:div>
            <w:div w:id="1813130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566111">
      <w:bodyDiv w:val="1"/>
      <w:marLeft w:val="0"/>
      <w:marRight w:val="0"/>
      <w:marTop w:val="0"/>
      <w:marBottom w:val="0"/>
      <w:divBdr>
        <w:top w:val="none" w:sz="0" w:space="0" w:color="auto"/>
        <w:left w:val="none" w:sz="0" w:space="0" w:color="auto"/>
        <w:bottom w:val="none" w:sz="0" w:space="0" w:color="auto"/>
        <w:right w:val="none" w:sz="0" w:space="0" w:color="auto"/>
      </w:divBdr>
    </w:div>
    <w:div w:id="602569654">
      <w:bodyDiv w:val="1"/>
      <w:marLeft w:val="0"/>
      <w:marRight w:val="0"/>
      <w:marTop w:val="0"/>
      <w:marBottom w:val="0"/>
      <w:divBdr>
        <w:top w:val="none" w:sz="0" w:space="0" w:color="auto"/>
        <w:left w:val="none" w:sz="0" w:space="0" w:color="auto"/>
        <w:bottom w:val="none" w:sz="0" w:space="0" w:color="auto"/>
        <w:right w:val="none" w:sz="0" w:space="0" w:color="auto"/>
      </w:divBdr>
      <w:divsChild>
        <w:div w:id="1431588570">
          <w:marLeft w:val="0"/>
          <w:marRight w:val="0"/>
          <w:marTop w:val="0"/>
          <w:marBottom w:val="0"/>
          <w:divBdr>
            <w:top w:val="none" w:sz="0" w:space="0" w:color="auto"/>
            <w:left w:val="none" w:sz="0" w:space="0" w:color="auto"/>
            <w:bottom w:val="none" w:sz="0" w:space="0" w:color="auto"/>
            <w:right w:val="none" w:sz="0" w:space="0" w:color="auto"/>
          </w:divBdr>
        </w:div>
        <w:div w:id="2142535002">
          <w:marLeft w:val="0"/>
          <w:marRight w:val="0"/>
          <w:marTop w:val="150"/>
          <w:marBottom w:val="0"/>
          <w:divBdr>
            <w:top w:val="none" w:sz="0" w:space="0" w:color="auto"/>
            <w:left w:val="none" w:sz="0" w:space="0" w:color="auto"/>
            <w:bottom w:val="none" w:sz="0" w:space="0" w:color="auto"/>
            <w:right w:val="none" w:sz="0" w:space="0" w:color="auto"/>
          </w:divBdr>
          <w:divsChild>
            <w:div w:id="1756634176">
              <w:marLeft w:val="1155"/>
              <w:marRight w:val="0"/>
              <w:marTop w:val="0"/>
              <w:marBottom w:val="0"/>
              <w:divBdr>
                <w:top w:val="none" w:sz="0" w:space="0" w:color="auto"/>
                <w:left w:val="none" w:sz="0" w:space="0" w:color="auto"/>
                <w:bottom w:val="none" w:sz="0" w:space="0" w:color="auto"/>
                <w:right w:val="none" w:sz="0" w:space="0" w:color="auto"/>
              </w:divBdr>
            </w:div>
            <w:div w:id="1164589239">
              <w:marLeft w:val="1155"/>
              <w:marRight w:val="0"/>
              <w:marTop w:val="0"/>
              <w:marBottom w:val="0"/>
              <w:divBdr>
                <w:top w:val="none" w:sz="0" w:space="0" w:color="auto"/>
                <w:left w:val="none" w:sz="0" w:space="0" w:color="auto"/>
                <w:bottom w:val="none" w:sz="0" w:space="0" w:color="auto"/>
                <w:right w:val="none" w:sz="0" w:space="0" w:color="auto"/>
              </w:divBdr>
            </w:div>
            <w:div w:id="1703944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10052">
      <w:bodyDiv w:val="1"/>
      <w:marLeft w:val="0"/>
      <w:marRight w:val="0"/>
      <w:marTop w:val="0"/>
      <w:marBottom w:val="0"/>
      <w:divBdr>
        <w:top w:val="none" w:sz="0" w:space="0" w:color="auto"/>
        <w:left w:val="none" w:sz="0" w:space="0" w:color="auto"/>
        <w:bottom w:val="none" w:sz="0" w:space="0" w:color="auto"/>
        <w:right w:val="none" w:sz="0" w:space="0" w:color="auto"/>
      </w:divBdr>
      <w:divsChild>
        <w:div w:id="828209999">
          <w:marLeft w:val="0"/>
          <w:marRight w:val="0"/>
          <w:marTop w:val="0"/>
          <w:marBottom w:val="0"/>
          <w:divBdr>
            <w:top w:val="none" w:sz="0" w:space="0" w:color="auto"/>
            <w:left w:val="none" w:sz="0" w:space="0" w:color="auto"/>
            <w:bottom w:val="none" w:sz="0" w:space="0" w:color="auto"/>
            <w:right w:val="none" w:sz="0" w:space="0" w:color="auto"/>
          </w:divBdr>
        </w:div>
        <w:div w:id="960844436">
          <w:marLeft w:val="0"/>
          <w:marRight w:val="0"/>
          <w:marTop w:val="150"/>
          <w:marBottom w:val="0"/>
          <w:divBdr>
            <w:top w:val="none" w:sz="0" w:space="0" w:color="auto"/>
            <w:left w:val="none" w:sz="0" w:space="0" w:color="auto"/>
            <w:bottom w:val="none" w:sz="0" w:space="0" w:color="auto"/>
            <w:right w:val="none" w:sz="0" w:space="0" w:color="auto"/>
          </w:divBdr>
          <w:divsChild>
            <w:div w:id="1836647086">
              <w:marLeft w:val="1155"/>
              <w:marRight w:val="0"/>
              <w:marTop w:val="0"/>
              <w:marBottom w:val="0"/>
              <w:divBdr>
                <w:top w:val="none" w:sz="0" w:space="0" w:color="auto"/>
                <w:left w:val="none" w:sz="0" w:space="0" w:color="auto"/>
                <w:bottom w:val="none" w:sz="0" w:space="0" w:color="auto"/>
                <w:right w:val="none" w:sz="0" w:space="0" w:color="auto"/>
              </w:divBdr>
            </w:div>
            <w:div w:id="1486167869">
              <w:marLeft w:val="1155"/>
              <w:marRight w:val="0"/>
              <w:marTop w:val="0"/>
              <w:marBottom w:val="0"/>
              <w:divBdr>
                <w:top w:val="none" w:sz="0" w:space="0" w:color="auto"/>
                <w:left w:val="none" w:sz="0" w:space="0" w:color="auto"/>
                <w:bottom w:val="none" w:sz="0" w:space="0" w:color="auto"/>
                <w:right w:val="none" w:sz="0" w:space="0" w:color="auto"/>
              </w:divBdr>
            </w:div>
            <w:div w:id="2014604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39900">
      <w:bodyDiv w:val="1"/>
      <w:marLeft w:val="0"/>
      <w:marRight w:val="0"/>
      <w:marTop w:val="0"/>
      <w:marBottom w:val="0"/>
      <w:divBdr>
        <w:top w:val="none" w:sz="0" w:space="0" w:color="auto"/>
        <w:left w:val="none" w:sz="0" w:space="0" w:color="auto"/>
        <w:bottom w:val="none" w:sz="0" w:space="0" w:color="auto"/>
        <w:right w:val="none" w:sz="0" w:space="0" w:color="auto"/>
      </w:divBdr>
      <w:divsChild>
        <w:div w:id="719741460">
          <w:marLeft w:val="0"/>
          <w:marRight w:val="0"/>
          <w:marTop w:val="0"/>
          <w:marBottom w:val="0"/>
          <w:divBdr>
            <w:top w:val="none" w:sz="0" w:space="0" w:color="auto"/>
            <w:left w:val="none" w:sz="0" w:space="0" w:color="auto"/>
            <w:bottom w:val="none" w:sz="0" w:space="0" w:color="auto"/>
            <w:right w:val="none" w:sz="0" w:space="0" w:color="auto"/>
          </w:divBdr>
        </w:div>
        <w:div w:id="313528702">
          <w:marLeft w:val="0"/>
          <w:marRight w:val="0"/>
          <w:marTop w:val="150"/>
          <w:marBottom w:val="0"/>
          <w:divBdr>
            <w:top w:val="none" w:sz="0" w:space="0" w:color="auto"/>
            <w:left w:val="none" w:sz="0" w:space="0" w:color="auto"/>
            <w:bottom w:val="none" w:sz="0" w:space="0" w:color="auto"/>
            <w:right w:val="none" w:sz="0" w:space="0" w:color="auto"/>
          </w:divBdr>
          <w:divsChild>
            <w:div w:id="1697728216">
              <w:marLeft w:val="1155"/>
              <w:marRight w:val="0"/>
              <w:marTop w:val="0"/>
              <w:marBottom w:val="0"/>
              <w:divBdr>
                <w:top w:val="none" w:sz="0" w:space="0" w:color="auto"/>
                <w:left w:val="none" w:sz="0" w:space="0" w:color="auto"/>
                <w:bottom w:val="none" w:sz="0" w:space="0" w:color="auto"/>
                <w:right w:val="none" w:sz="0" w:space="0" w:color="auto"/>
              </w:divBdr>
            </w:div>
            <w:div w:id="1961761569">
              <w:marLeft w:val="1155"/>
              <w:marRight w:val="0"/>
              <w:marTop w:val="0"/>
              <w:marBottom w:val="0"/>
              <w:divBdr>
                <w:top w:val="none" w:sz="0" w:space="0" w:color="auto"/>
                <w:left w:val="none" w:sz="0" w:space="0" w:color="auto"/>
                <w:bottom w:val="none" w:sz="0" w:space="0" w:color="auto"/>
                <w:right w:val="none" w:sz="0" w:space="0" w:color="auto"/>
              </w:divBdr>
            </w:div>
            <w:div w:id="1166752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4749">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697">
      <w:bodyDiv w:val="1"/>
      <w:marLeft w:val="0"/>
      <w:marRight w:val="0"/>
      <w:marTop w:val="0"/>
      <w:marBottom w:val="0"/>
      <w:divBdr>
        <w:top w:val="none" w:sz="0" w:space="0" w:color="auto"/>
        <w:left w:val="none" w:sz="0" w:space="0" w:color="auto"/>
        <w:bottom w:val="none" w:sz="0" w:space="0" w:color="auto"/>
        <w:right w:val="none" w:sz="0" w:space="0" w:color="auto"/>
      </w:divBdr>
      <w:divsChild>
        <w:div w:id="681585847">
          <w:marLeft w:val="0"/>
          <w:marRight w:val="0"/>
          <w:marTop w:val="0"/>
          <w:marBottom w:val="0"/>
          <w:divBdr>
            <w:top w:val="none" w:sz="0" w:space="0" w:color="auto"/>
            <w:left w:val="none" w:sz="0" w:space="0" w:color="auto"/>
            <w:bottom w:val="none" w:sz="0" w:space="0" w:color="auto"/>
            <w:right w:val="none" w:sz="0" w:space="0" w:color="auto"/>
          </w:divBdr>
        </w:div>
        <w:div w:id="1409107483">
          <w:marLeft w:val="0"/>
          <w:marRight w:val="0"/>
          <w:marTop w:val="150"/>
          <w:marBottom w:val="0"/>
          <w:divBdr>
            <w:top w:val="none" w:sz="0" w:space="0" w:color="auto"/>
            <w:left w:val="none" w:sz="0" w:space="0" w:color="auto"/>
            <w:bottom w:val="none" w:sz="0" w:space="0" w:color="auto"/>
            <w:right w:val="none" w:sz="0" w:space="0" w:color="auto"/>
          </w:divBdr>
          <w:divsChild>
            <w:div w:id="1076777733">
              <w:marLeft w:val="1155"/>
              <w:marRight w:val="0"/>
              <w:marTop w:val="0"/>
              <w:marBottom w:val="0"/>
              <w:divBdr>
                <w:top w:val="none" w:sz="0" w:space="0" w:color="auto"/>
                <w:left w:val="none" w:sz="0" w:space="0" w:color="auto"/>
                <w:bottom w:val="none" w:sz="0" w:space="0" w:color="auto"/>
                <w:right w:val="none" w:sz="0" w:space="0" w:color="auto"/>
              </w:divBdr>
            </w:div>
            <w:div w:id="155456890">
              <w:marLeft w:val="1155"/>
              <w:marRight w:val="0"/>
              <w:marTop w:val="0"/>
              <w:marBottom w:val="0"/>
              <w:divBdr>
                <w:top w:val="none" w:sz="0" w:space="0" w:color="auto"/>
                <w:left w:val="none" w:sz="0" w:space="0" w:color="auto"/>
                <w:bottom w:val="none" w:sz="0" w:space="0" w:color="auto"/>
                <w:right w:val="none" w:sz="0" w:space="0" w:color="auto"/>
              </w:divBdr>
            </w:div>
            <w:div w:id="67043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4920868">
      <w:bodyDiv w:val="1"/>
      <w:marLeft w:val="0"/>
      <w:marRight w:val="0"/>
      <w:marTop w:val="0"/>
      <w:marBottom w:val="0"/>
      <w:divBdr>
        <w:top w:val="none" w:sz="0" w:space="0" w:color="auto"/>
        <w:left w:val="none" w:sz="0" w:space="0" w:color="auto"/>
        <w:bottom w:val="none" w:sz="0" w:space="0" w:color="auto"/>
        <w:right w:val="none" w:sz="0" w:space="0" w:color="auto"/>
      </w:divBdr>
    </w:div>
    <w:div w:id="604925741">
      <w:bodyDiv w:val="1"/>
      <w:marLeft w:val="0"/>
      <w:marRight w:val="0"/>
      <w:marTop w:val="0"/>
      <w:marBottom w:val="0"/>
      <w:divBdr>
        <w:top w:val="none" w:sz="0" w:space="0" w:color="auto"/>
        <w:left w:val="none" w:sz="0" w:space="0" w:color="auto"/>
        <w:bottom w:val="none" w:sz="0" w:space="0" w:color="auto"/>
        <w:right w:val="none" w:sz="0" w:space="0" w:color="auto"/>
      </w:divBdr>
    </w:div>
    <w:div w:id="605159961">
      <w:bodyDiv w:val="1"/>
      <w:marLeft w:val="0"/>
      <w:marRight w:val="0"/>
      <w:marTop w:val="0"/>
      <w:marBottom w:val="0"/>
      <w:divBdr>
        <w:top w:val="none" w:sz="0" w:space="0" w:color="auto"/>
        <w:left w:val="none" w:sz="0" w:space="0" w:color="auto"/>
        <w:bottom w:val="none" w:sz="0" w:space="0" w:color="auto"/>
        <w:right w:val="none" w:sz="0" w:space="0" w:color="auto"/>
      </w:divBdr>
    </w:div>
    <w:div w:id="605189339">
      <w:bodyDiv w:val="1"/>
      <w:marLeft w:val="0"/>
      <w:marRight w:val="0"/>
      <w:marTop w:val="0"/>
      <w:marBottom w:val="0"/>
      <w:divBdr>
        <w:top w:val="none" w:sz="0" w:space="0" w:color="auto"/>
        <w:left w:val="none" w:sz="0" w:space="0" w:color="auto"/>
        <w:bottom w:val="none" w:sz="0" w:space="0" w:color="auto"/>
        <w:right w:val="none" w:sz="0" w:space="0" w:color="auto"/>
      </w:divBdr>
      <w:divsChild>
        <w:div w:id="1171486698">
          <w:marLeft w:val="0"/>
          <w:marRight w:val="0"/>
          <w:marTop w:val="0"/>
          <w:marBottom w:val="0"/>
          <w:divBdr>
            <w:top w:val="none" w:sz="0" w:space="0" w:color="auto"/>
            <w:left w:val="none" w:sz="0" w:space="0" w:color="auto"/>
            <w:bottom w:val="none" w:sz="0" w:space="0" w:color="auto"/>
            <w:right w:val="none" w:sz="0" w:space="0" w:color="auto"/>
          </w:divBdr>
        </w:div>
        <w:div w:id="1525243364">
          <w:marLeft w:val="0"/>
          <w:marRight w:val="0"/>
          <w:marTop w:val="150"/>
          <w:marBottom w:val="0"/>
          <w:divBdr>
            <w:top w:val="none" w:sz="0" w:space="0" w:color="auto"/>
            <w:left w:val="none" w:sz="0" w:space="0" w:color="auto"/>
            <w:bottom w:val="none" w:sz="0" w:space="0" w:color="auto"/>
            <w:right w:val="none" w:sz="0" w:space="0" w:color="auto"/>
          </w:divBdr>
          <w:divsChild>
            <w:div w:id="331299476">
              <w:marLeft w:val="1155"/>
              <w:marRight w:val="0"/>
              <w:marTop w:val="0"/>
              <w:marBottom w:val="0"/>
              <w:divBdr>
                <w:top w:val="none" w:sz="0" w:space="0" w:color="auto"/>
                <w:left w:val="none" w:sz="0" w:space="0" w:color="auto"/>
                <w:bottom w:val="none" w:sz="0" w:space="0" w:color="auto"/>
                <w:right w:val="none" w:sz="0" w:space="0" w:color="auto"/>
              </w:divBdr>
            </w:div>
            <w:div w:id="1629046052">
              <w:marLeft w:val="1155"/>
              <w:marRight w:val="0"/>
              <w:marTop w:val="0"/>
              <w:marBottom w:val="0"/>
              <w:divBdr>
                <w:top w:val="none" w:sz="0" w:space="0" w:color="auto"/>
                <w:left w:val="none" w:sz="0" w:space="0" w:color="auto"/>
                <w:bottom w:val="none" w:sz="0" w:space="0" w:color="auto"/>
                <w:right w:val="none" w:sz="0" w:space="0" w:color="auto"/>
              </w:divBdr>
            </w:div>
            <w:div w:id="5728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239080">
      <w:bodyDiv w:val="1"/>
      <w:marLeft w:val="0"/>
      <w:marRight w:val="0"/>
      <w:marTop w:val="0"/>
      <w:marBottom w:val="0"/>
      <w:divBdr>
        <w:top w:val="none" w:sz="0" w:space="0" w:color="auto"/>
        <w:left w:val="none" w:sz="0" w:space="0" w:color="auto"/>
        <w:bottom w:val="none" w:sz="0" w:space="0" w:color="auto"/>
        <w:right w:val="none" w:sz="0" w:space="0" w:color="auto"/>
      </w:divBdr>
      <w:divsChild>
        <w:div w:id="1480031389">
          <w:marLeft w:val="0"/>
          <w:marRight w:val="0"/>
          <w:marTop w:val="0"/>
          <w:marBottom w:val="0"/>
          <w:divBdr>
            <w:top w:val="none" w:sz="0" w:space="0" w:color="auto"/>
            <w:left w:val="none" w:sz="0" w:space="0" w:color="auto"/>
            <w:bottom w:val="none" w:sz="0" w:space="0" w:color="auto"/>
            <w:right w:val="none" w:sz="0" w:space="0" w:color="auto"/>
          </w:divBdr>
        </w:div>
        <w:div w:id="1469545175">
          <w:marLeft w:val="0"/>
          <w:marRight w:val="0"/>
          <w:marTop w:val="150"/>
          <w:marBottom w:val="0"/>
          <w:divBdr>
            <w:top w:val="none" w:sz="0" w:space="0" w:color="auto"/>
            <w:left w:val="none" w:sz="0" w:space="0" w:color="auto"/>
            <w:bottom w:val="none" w:sz="0" w:space="0" w:color="auto"/>
            <w:right w:val="none" w:sz="0" w:space="0" w:color="auto"/>
          </w:divBdr>
          <w:divsChild>
            <w:div w:id="730691283">
              <w:marLeft w:val="1155"/>
              <w:marRight w:val="0"/>
              <w:marTop w:val="0"/>
              <w:marBottom w:val="0"/>
              <w:divBdr>
                <w:top w:val="none" w:sz="0" w:space="0" w:color="auto"/>
                <w:left w:val="none" w:sz="0" w:space="0" w:color="auto"/>
                <w:bottom w:val="none" w:sz="0" w:space="0" w:color="auto"/>
                <w:right w:val="none" w:sz="0" w:space="0" w:color="auto"/>
              </w:divBdr>
            </w:div>
            <w:div w:id="691607891">
              <w:marLeft w:val="1155"/>
              <w:marRight w:val="0"/>
              <w:marTop w:val="0"/>
              <w:marBottom w:val="0"/>
              <w:divBdr>
                <w:top w:val="none" w:sz="0" w:space="0" w:color="auto"/>
                <w:left w:val="none" w:sz="0" w:space="0" w:color="auto"/>
                <w:bottom w:val="none" w:sz="0" w:space="0" w:color="auto"/>
                <w:right w:val="none" w:sz="0" w:space="0" w:color="auto"/>
              </w:divBdr>
            </w:div>
            <w:div w:id="214705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086410">
      <w:bodyDiv w:val="1"/>
      <w:marLeft w:val="0"/>
      <w:marRight w:val="0"/>
      <w:marTop w:val="0"/>
      <w:marBottom w:val="0"/>
      <w:divBdr>
        <w:top w:val="none" w:sz="0" w:space="0" w:color="auto"/>
        <w:left w:val="none" w:sz="0" w:space="0" w:color="auto"/>
        <w:bottom w:val="none" w:sz="0" w:space="0" w:color="auto"/>
        <w:right w:val="none" w:sz="0" w:space="0" w:color="auto"/>
      </w:divBdr>
      <w:divsChild>
        <w:div w:id="936014392">
          <w:marLeft w:val="0"/>
          <w:marRight w:val="0"/>
          <w:marTop w:val="0"/>
          <w:marBottom w:val="0"/>
          <w:divBdr>
            <w:top w:val="none" w:sz="0" w:space="0" w:color="auto"/>
            <w:left w:val="none" w:sz="0" w:space="0" w:color="auto"/>
            <w:bottom w:val="none" w:sz="0" w:space="0" w:color="auto"/>
            <w:right w:val="none" w:sz="0" w:space="0" w:color="auto"/>
          </w:divBdr>
        </w:div>
        <w:div w:id="1419910340">
          <w:marLeft w:val="0"/>
          <w:marRight w:val="0"/>
          <w:marTop w:val="150"/>
          <w:marBottom w:val="0"/>
          <w:divBdr>
            <w:top w:val="none" w:sz="0" w:space="0" w:color="auto"/>
            <w:left w:val="none" w:sz="0" w:space="0" w:color="auto"/>
            <w:bottom w:val="none" w:sz="0" w:space="0" w:color="auto"/>
            <w:right w:val="none" w:sz="0" w:space="0" w:color="auto"/>
          </w:divBdr>
          <w:divsChild>
            <w:div w:id="1130788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349902">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4949">
      <w:bodyDiv w:val="1"/>
      <w:marLeft w:val="0"/>
      <w:marRight w:val="0"/>
      <w:marTop w:val="0"/>
      <w:marBottom w:val="0"/>
      <w:divBdr>
        <w:top w:val="none" w:sz="0" w:space="0" w:color="auto"/>
        <w:left w:val="none" w:sz="0" w:space="0" w:color="auto"/>
        <w:bottom w:val="none" w:sz="0" w:space="0" w:color="auto"/>
        <w:right w:val="none" w:sz="0" w:space="0" w:color="auto"/>
      </w:divBdr>
      <w:divsChild>
        <w:div w:id="1462575623">
          <w:marLeft w:val="0"/>
          <w:marRight w:val="0"/>
          <w:marTop w:val="0"/>
          <w:marBottom w:val="0"/>
          <w:divBdr>
            <w:top w:val="none" w:sz="0" w:space="0" w:color="auto"/>
            <w:left w:val="none" w:sz="0" w:space="0" w:color="auto"/>
            <w:bottom w:val="none" w:sz="0" w:space="0" w:color="auto"/>
            <w:right w:val="none" w:sz="0" w:space="0" w:color="auto"/>
          </w:divBdr>
        </w:div>
        <w:div w:id="1723794336">
          <w:marLeft w:val="0"/>
          <w:marRight w:val="0"/>
          <w:marTop w:val="150"/>
          <w:marBottom w:val="0"/>
          <w:divBdr>
            <w:top w:val="none" w:sz="0" w:space="0" w:color="auto"/>
            <w:left w:val="none" w:sz="0" w:space="0" w:color="auto"/>
            <w:bottom w:val="none" w:sz="0" w:space="0" w:color="auto"/>
            <w:right w:val="none" w:sz="0" w:space="0" w:color="auto"/>
          </w:divBdr>
          <w:divsChild>
            <w:div w:id="1671758722">
              <w:marLeft w:val="1155"/>
              <w:marRight w:val="0"/>
              <w:marTop w:val="0"/>
              <w:marBottom w:val="0"/>
              <w:divBdr>
                <w:top w:val="none" w:sz="0" w:space="0" w:color="auto"/>
                <w:left w:val="none" w:sz="0" w:space="0" w:color="auto"/>
                <w:bottom w:val="none" w:sz="0" w:space="0" w:color="auto"/>
                <w:right w:val="none" w:sz="0" w:space="0" w:color="auto"/>
              </w:divBdr>
            </w:div>
            <w:div w:id="646859595">
              <w:marLeft w:val="1155"/>
              <w:marRight w:val="0"/>
              <w:marTop w:val="0"/>
              <w:marBottom w:val="0"/>
              <w:divBdr>
                <w:top w:val="none" w:sz="0" w:space="0" w:color="auto"/>
                <w:left w:val="none" w:sz="0" w:space="0" w:color="auto"/>
                <w:bottom w:val="none" w:sz="0" w:space="0" w:color="auto"/>
                <w:right w:val="none" w:sz="0" w:space="0" w:color="auto"/>
              </w:divBdr>
            </w:div>
            <w:div w:id="134416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7931598">
      <w:bodyDiv w:val="1"/>
      <w:marLeft w:val="0"/>
      <w:marRight w:val="0"/>
      <w:marTop w:val="0"/>
      <w:marBottom w:val="0"/>
      <w:divBdr>
        <w:top w:val="none" w:sz="0" w:space="0" w:color="auto"/>
        <w:left w:val="none" w:sz="0" w:space="0" w:color="auto"/>
        <w:bottom w:val="none" w:sz="0" w:space="0" w:color="auto"/>
        <w:right w:val="none" w:sz="0" w:space="0" w:color="auto"/>
      </w:divBdr>
      <w:divsChild>
        <w:div w:id="2006394162">
          <w:marLeft w:val="0"/>
          <w:marRight w:val="0"/>
          <w:marTop w:val="0"/>
          <w:marBottom w:val="0"/>
          <w:divBdr>
            <w:top w:val="none" w:sz="0" w:space="0" w:color="auto"/>
            <w:left w:val="none" w:sz="0" w:space="0" w:color="auto"/>
            <w:bottom w:val="none" w:sz="0" w:space="0" w:color="auto"/>
            <w:right w:val="none" w:sz="0" w:space="0" w:color="auto"/>
          </w:divBdr>
        </w:div>
        <w:div w:id="1631742641">
          <w:marLeft w:val="0"/>
          <w:marRight w:val="0"/>
          <w:marTop w:val="150"/>
          <w:marBottom w:val="0"/>
          <w:divBdr>
            <w:top w:val="none" w:sz="0" w:space="0" w:color="auto"/>
            <w:left w:val="none" w:sz="0" w:space="0" w:color="auto"/>
            <w:bottom w:val="none" w:sz="0" w:space="0" w:color="auto"/>
            <w:right w:val="none" w:sz="0" w:space="0" w:color="auto"/>
          </w:divBdr>
          <w:divsChild>
            <w:div w:id="705787810">
              <w:marLeft w:val="1155"/>
              <w:marRight w:val="0"/>
              <w:marTop w:val="0"/>
              <w:marBottom w:val="0"/>
              <w:divBdr>
                <w:top w:val="none" w:sz="0" w:space="0" w:color="auto"/>
                <w:left w:val="none" w:sz="0" w:space="0" w:color="auto"/>
                <w:bottom w:val="none" w:sz="0" w:space="0" w:color="auto"/>
                <w:right w:val="none" w:sz="0" w:space="0" w:color="auto"/>
              </w:divBdr>
            </w:div>
            <w:div w:id="984548710">
              <w:marLeft w:val="1155"/>
              <w:marRight w:val="0"/>
              <w:marTop w:val="0"/>
              <w:marBottom w:val="0"/>
              <w:divBdr>
                <w:top w:val="none" w:sz="0" w:space="0" w:color="auto"/>
                <w:left w:val="none" w:sz="0" w:space="0" w:color="auto"/>
                <w:bottom w:val="none" w:sz="0" w:space="0" w:color="auto"/>
                <w:right w:val="none" w:sz="0" w:space="0" w:color="auto"/>
              </w:divBdr>
            </w:div>
            <w:div w:id="80446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050352">
      <w:bodyDiv w:val="1"/>
      <w:marLeft w:val="0"/>
      <w:marRight w:val="0"/>
      <w:marTop w:val="0"/>
      <w:marBottom w:val="0"/>
      <w:divBdr>
        <w:top w:val="none" w:sz="0" w:space="0" w:color="auto"/>
        <w:left w:val="none" w:sz="0" w:space="0" w:color="auto"/>
        <w:bottom w:val="none" w:sz="0" w:space="0" w:color="auto"/>
        <w:right w:val="none" w:sz="0" w:space="0" w:color="auto"/>
      </w:divBdr>
      <w:divsChild>
        <w:div w:id="409889097">
          <w:marLeft w:val="0"/>
          <w:marRight w:val="0"/>
          <w:marTop w:val="0"/>
          <w:marBottom w:val="0"/>
          <w:divBdr>
            <w:top w:val="none" w:sz="0" w:space="0" w:color="auto"/>
            <w:left w:val="none" w:sz="0" w:space="0" w:color="auto"/>
            <w:bottom w:val="none" w:sz="0" w:space="0" w:color="auto"/>
            <w:right w:val="none" w:sz="0" w:space="0" w:color="auto"/>
          </w:divBdr>
        </w:div>
        <w:div w:id="1292203004">
          <w:marLeft w:val="0"/>
          <w:marRight w:val="0"/>
          <w:marTop w:val="150"/>
          <w:marBottom w:val="0"/>
          <w:divBdr>
            <w:top w:val="none" w:sz="0" w:space="0" w:color="auto"/>
            <w:left w:val="none" w:sz="0" w:space="0" w:color="auto"/>
            <w:bottom w:val="none" w:sz="0" w:space="0" w:color="auto"/>
            <w:right w:val="none" w:sz="0" w:space="0" w:color="auto"/>
          </w:divBdr>
          <w:divsChild>
            <w:div w:id="598677404">
              <w:marLeft w:val="1155"/>
              <w:marRight w:val="0"/>
              <w:marTop w:val="0"/>
              <w:marBottom w:val="0"/>
              <w:divBdr>
                <w:top w:val="none" w:sz="0" w:space="0" w:color="auto"/>
                <w:left w:val="none" w:sz="0" w:space="0" w:color="auto"/>
                <w:bottom w:val="none" w:sz="0" w:space="0" w:color="auto"/>
                <w:right w:val="none" w:sz="0" w:space="0" w:color="auto"/>
              </w:divBdr>
            </w:div>
            <w:div w:id="115233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590570">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63303">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705874">
      <w:bodyDiv w:val="1"/>
      <w:marLeft w:val="0"/>
      <w:marRight w:val="0"/>
      <w:marTop w:val="0"/>
      <w:marBottom w:val="0"/>
      <w:divBdr>
        <w:top w:val="none" w:sz="0" w:space="0" w:color="auto"/>
        <w:left w:val="none" w:sz="0" w:space="0" w:color="auto"/>
        <w:bottom w:val="none" w:sz="0" w:space="0" w:color="auto"/>
        <w:right w:val="none" w:sz="0" w:space="0" w:color="auto"/>
      </w:divBdr>
    </w:div>
    <w:div w:id="609825548">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0163">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789268">
      <w:bodyDiv w:val="1"/>
      <w:marLeft w:val="0"/>
      <w:marRight w:val="0"/>
      <w:marTop w:val="0"/>
      <w:marBottom w:val="0"/>
      <w:divBdr>
        <w:top w:val="none" w:sz="0" w:space="0" w:color="auto"/>
        <w:left w:val="none" w:sz="0" w:space="0" w:color="auto"/>
        <w:bottom w:val="none" w:sz="0" w:space="0" w:color="auto"/>
        <w:right w:val="none" w:sz="0" w:space="0" w:color="auto"/>
      </w:divBdr>
      <w:divsChild>
        <w:div w:id="507599119">
          <w:marLeft w:val="0"/>
          <w:marRight w:val="0"/>
          <w:marTop w:val="0"/>
          <w:marBottom w:val="0"/>
          <w:divBdr>
            <w:top w:val="none" w:sz="0" w:space="0" w:color="auto"/>
            <w:left w:val="none" w:sz="0" w:space="0" w:color="auto"/>
            <w:bottom w:val="none" w:sz="0" w:space="0" w:color="auto"/>
            <w:right w:val="none" w:sz="0" w:space="0" w:color="auto"/>
          </w:divBdr>
        </w:div>
        <w:div w:id="942803002">
          <w:marLeft w:val="0"/>
          <w:marRight w:val="0"/>
          <w:marTop w:val="150"/>
          <w:marBottom w:val="0"/>
          <w:divBdr>
            <w:top w:val="none" w:sz="0" w:space="0" w:color="auto"/>
            <w:left w:val="none" w:sz="0" w:space="0" w:color="auto"/>
            <w:bottom w:val="none" w:sz="0" w:space="0" w:color="auto"/>
            <w:right w:val="none" w:sz="0" w:space="0" w:color="auto"/>
          </w:divBdr>
          <w:divsChild>
            <w:div w:id="1249457830">
              <w:marLeft w:val="1155"/>
              <w:marRight w:val="0"/>
              <w:marTop w:val="0"/>
              <w:marBottom w:val="0"/>
              <w:divBdr>
                <w:top w:val="none" w:sz="0" w:space="0" w:color="auto"/>
                <w:left w:val="none" w:sz="0" w:space="0" w:color="auto"/>
                <w:bottom w:val="none" w:sz="0" w:space="0" w:color="auto"/>
                <w:right w:val="none" w:sz="0" w:space="0" w:color="auto"/>
              </w:divBdr>
            </w:div>
            <w:div w:id="332953846">
              <w:marLeft w:val="1155"/>
              <w:marRight w:val="0"/>
              <w:marTop w:val="0"/>
              <w:marBottom w:val="0"/>
              <w:divBdr>
                <w:top w:val="none" w:sz="0" w:space="0" w:color="auto"/>
                <w:left w:val="none" w:sz="0" w:space="0" w:color="auto"/>
                <w:bottom w:val="none" w:sz="0" w:space="0" w:color="auto"/>
                <w:right w:val="none" w:sz="0" w:space="0" w:color="auto"/>
              </w:divBdr>
            </w:div>
            <w:div w:id="286813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0255">
      <w:bodyDiv w:val="1"/>
      <w:marLeft w:val="0"/>
      <w:marRight w:val="0"/>
      <w:marTop w:val="0"/>
      <w:marBottom w:val="0"/>
      <w:divBdr>
        <w:top w:val="none" w:sz="0" w:space="0" w:color="auto"/>
        <w:left w:val="none" w:sz="0" w:space="0" w:color="auto"/>
        <w:bottom w:val="none" w:sz="0" w:space="0" w:color="auto"/>
        <w:right w:val="none" w:sz="0" w:space="0" w:color="auto"/>
      </w:divBdr>
    </w:div>
    <w:div w:id="612327180">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56203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3948141">
      <w:bodyDiv w:val="1"/>
      <w:marLeft w:val="0"/>
      <w:marRight w:val="0"/>
      <w:marTop w:val="0"/>
      <w:marBottom w:val="0"/>
      <w:divBdr>
        <w:top w:val="none" w:sz="0" w:space="0" w:color="auto"/>
        <w:left w:val="none" w:sz="0" w:space="0" w:color="auto"/>
        <w:bottom w:val="none" w:sz="0" w:space="0" w:color="auto"/>
        <w:right w:val="none" w:sz="0" w:space="0" w:color="auto"/>
      </w:divBdr>
      <w:divsChild>
        <w:div w:id="796609642">
          <w:marLeft w:val="0"/>
          <w:marRight w:val="0"/>
          <w:marTop w:val="0"/>
          <w:marBottom w:val="0"/>
          <w:divBdr>
            <w:top w:val="none" w:sz="0" w:space="0" w:color="auto"/>
            <w:left w:val="none" w:sz="0" w:space="0" w:color="auto"/>
            <w:bottom w:val="none" w:sz="0" w:space="0" w:color="auto"/>
            <w:right w:val="none" w:sz="0" w:space="0" w:color="auto"/>
          </w:divBdr>
        </w:div>
        <w:div w:id="1076853549">
          <w:marLeft w:val="0"/>
          <w:marRight w:val="0"/>
          <w:marTop w:val="150"/>
          <w:marBottom w:val="0"/>
          <w:divBdr>
            <w:top w:val="none" w:sz="0" w:space="0" w:color="auto"/>
            <w:left w:val="none" w:sz="0" w:space="0" w:color="auto"/>
            <w:bottom w:val="none" w:sz="0" w:space="0" w:color="auto"/>
            <w:right w:val="none" w:sz="0" w:space="0" w:color="auto"/>
          </w:divBdr>
          <w:divsChild>
            <w:div w:id="254098541">
              <w:marLeft w:val="1155"/>
              <w:marRight w:val="0"/>
              <w:marTop w:val="0"/>
              <w:marBottom w:val="0"/>
              <w:divBdr>
                <w:top w:val="none" w:sz="0" w:space="0" w:color="auto"/>
                <w:left w:val="none" w:sz="0" w:space="0" w:color="auto"/>
                <w:bottom w:val="none" w:sz="0" w:space="0" w:color="auto"/>
                <w:right w:val="none" w:sz="0" w:space="0" w:color="auto"/>
              </w:divBdr>
            </w:div>
            <w:div w:id="968436860">
              <w:marLeft w:val="1155"/>
              <w:marRight w:val="0"/>
              <w:marTop w:val="0"/>
              <w:marBottom w:val="0"/>
              <w:divBdr>
                <w:top w:val="none" w:sz="0" w:space="0" w:color="auto"/>
                <w:left w:val="none" w:sz="0" w:space="0" w:color="auto"/>
                <w:bottom w:val="none" w:sz="0" w:space="0" w:color="auto"/>
                <w:right w:val="none" w:sz="0" w:space="0" w:color="auto"/>
              </w:divBdr>
            </w:div>
            <w:div w:id="851454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53613">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23508">
      <w:bodyDiv w:val="1"/>
      <w:marLeft w:val="0"/>
      <w:marRight w:val="0"/>
      <w:marTop w:val="0"/>
      <w:marBottom w:val="0"/>
      <w:divBdr>
        <w:top w:val="none" w:sz="0" w:space="0" w:color="auto"/>
        <w:left w:val="none" w:sz="0" w:space="0" w:color="auto"/>
        <w:bottom w:val="none" w:sz="0" w:space="0" w:color="auto"/>
        <w:right w:val="none" w:sz="0" w:space="0" w:color="auto"/>
      </w:divBdr>
      <w:divsChild>
        <w:div w:id="2112317708">
          <w:marLeft w:val="0"/>
          <w:marRight w:val="0"/>
          <w:marTop w:val="0"/>
          <w:marBottom w:val="0"/>
          <w:divBdr>
            <w:top w:val="none" w:sz="0" w:space="0" w:color="auto"/>
            <w:left w:val="none" w:sz="0" w:space="0" w:color="auto"/>
            <w:bottom w:val="none" w:sz="0" w:space="0" w:color="auto"/>
            <w:right w:val="none" w:sz="0" w:space="0" w:color="auto"/>
          </w:divBdr>
        </w:div>
        <w:div w:id="954482563">
          <w:marLeft w:val="0"/>
          <w:marRight w:val="0"/>
          <w:marTop w:val="150"/>
          <w:marBottom w:val="0"/>
          <w:divBdr>
            <w:top w:val="none" w:sz="0" w:space="0" w:color="auto"/>
            <w:left w:val="none" w:sz="0" w:space="0" w:color="auto"/>
            <w:bottom w:val="none" w:sz="0" w:space="0" w:color="auto"/>
            <w:right w:val="none" w:sz="0" w:space="0" w:color="auto"/>
          </w:divBdr>
          <w:divsChild>
            <w:div w:id="1482190570">
              <w:marLeft w:val="1155"/>
              <w:marRight w:val="0"/>
              <w:marTop w:val="0"/>
              <w:marBottom w:val="0"/>
              <w:divBdr>
                <w:top w:val="none" w:sz="0" w:space="0" w:color="auto"/>
                <w:left w:val="none" w:sz="0" w:space="0" w:color="auto"/>
                <w:bottom w:val="none" w:sz="0" w:space="0" w:color="auto"/>
                <w:right w:val="none" w:sz="0" w:space="0" w:color="auto"/>
              </w:divBdr>
            </w:div>
            <w:div w:id="859926812">
              <w:marLeft w:val="1155"/>
              <w:marRight w:val="0"/>
              <w:marTop w:val="0"/>
              <w:marBottom w:val="0"/>
              <w:divBdr>
                <w:top w:val="none" w:sz="0" w:space="0" w:color="auto"/>
                <w:left w:val="none" w:sz="0" w:space="0" w:color="auto"/>
                <w:bottom w:val="none" w:sz="0" w:space="0" w:color="auto"/>
                <w:right w:val="none" w:sz="0" w:space="0" w:color="auto"/>
              </w:divBdr>
            </w:div>
            <w:div w:id="1994288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257087">
      <w:bodyDiv w:val="1"/>
      <w:marLeft w:val="0"/>
      <w:marRight w:val="0"/>
      <w:marTop w:val="0"/>
      <w:marBottom w:val="0"/>
      <w:divBdr>
        <w:top w:val="none" w:sz="0" w:space="0" w:color="auto"/>
        <w:left w:val="none" w:sz="0" w:space="0" w:color="auto"/>
        <w:bottom w:val="none" w:sz="0" w:space="0" w:color="auto"/>
        <w:right w:val="none" w:sz="0" w:space="0" w:color="auto"/>
      </w:divBdr>
      <w:divsChild>
        <w:div w:id="228078821">
          <w:marLeft w:val="0"/>
          <w:marRight w:val="0"/>
          <w:marTop w:val="0"/>
          <w:marBottom w:val="0"/>
          <w:divBdr>
            <w:top w:val="none" w:sz="0" w:space="0" w:color="auto"/>
            <w:left w:val="none" w:sz="0" w:space="0" w:color="auto"/>
            <w:bottom w:val="none" w:sz="0" w:space="0" w:color="auto"/>
            <w:right w:val="none" w:sz="0" w:space="0" w:color="auto"/>
          </w:divBdr>
        </w:div>
        <w:div w:id="502861909">
          <w:marLeft w:val="0"/>
          <w:marRight w:val="0"/>
          <w:marTop w:val="150"/>
          <w:marBottom w:val="0"/>
          <w:divBdr>
            <w:top w:val="none" w:sz="0" w:space="0" w:color="auto"/>
            <w:left w:val="none" w:sz="0" w:space="0" w:color="auto"/>
            <w:bottom w:val="none" w:sz="0" w:space="0" w:color="auto"/>
            <w:right w:val="none" w:sz="0" w:space="0" w:color="auto"/>
          </w:divBdr>
          <w:divsChild>
            <w:div w:id="606160126">
              <w:marLeft w:val="1155"/>
              <w:marRight w:val="0"/>
              <w:marTop w:val="0"/>
              <w:marBottom w:val="0"/>
              <w:divBdr>
                <w:top w:val="none" w:sz="0" w:space="0" w:color="auto"/>
                <w:left w:val="none" w:sz="0" w:space="0" w:color="auto"/>
                <w:bottom w:val="none" w:sz="0" w:space="0" w:color="auto"/>
                <w:right w:val="none" w:sz="0" w:space="0" w:color="auto"/>
              </w:divBdr>
            </w:div>
            <w:div w:id="1364866772">
              <w:marLeft w:val="1155"/>
              <w:marRight w:val="0"/>
              <w:marTop w:val="0"/>
              <w:marBottom w:val="0"/>
              <w:divBdr>
                <w:top w:val="none" w:sz="0" w:space="0" w:color="auto"/>
                <w:left w:val="none" w:sz="0" w:space="0" w:color="auto"/>
                <w:bottom w:val="none" w:sz="0" w:space="0" w:color="auto"/>
                <w:right w:val="none" w:sz="0" w:space="0" w:color="auto"/>
              </w:divBdr>
            </w:div>
            <w:div w:id="1789931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45466">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08336">
      <w:bodyDiv w:val="1"/>
      <w:marLeft w:val="0"/>
      <w:marRight w:val="0"/>
      <w:marTop w:val="0"/>
      <w:marBottom w:val="0"/>
      <w:divBdr>
        <w:top w:val="none" w:sz="0" w:space="0" w:color="auto"/>
        <w:left w:val="none" w:sz="0" w:space="0" w:color="auto"/>
        <w:bottom w:val="none" w:sz="0" w:space="0" w:color="auto"/>
        <w:right w:val="none" w:sz="0" w:space="0" w:color="auto"/>
      </w:divBdr>
      <w:divsChild>
        <w:div w:id="2065331107">
          <w:marLeft w:val="0"/>
          <w:marRight w:val="0"/>
          <w:marTop w:val="0"/>
          <w:marBottom w:val="0"/>
          <w:divBdr>
            <w:top w:val="none" w:sz="0" w:space="0" w:color="auto"/>
            <w:left w:val="none" w:sz="0" w:space="0" w:color="auto"/>
            <w:bottom w:val="none" w:sz="0" w:space="0" w:color="auto"/>
            <w:right w:val="none" w:sz="0" w:space="0" w:color="auto"/>
          </w:divBdr>
        </w:div>
        <w:div w:id="1712143502">
          <w:marLeft w:val="0"/>
          <w:marRight w:val="0"/>
          <w:marTop w:val="150"/>
          <w:marBottom w:val="0"/>
          <w:divBdr>
            <w:top w:val="none" w:sz="0" w:space="0" w:color="auto"/>
            <w:left w:val="none" w:sz="0" w:space="0" w:color="auto"/>
            <w:bottom w:val="none" w:sz="0" w:space="0" w:color="auto"/>
            <w:right w:val="none" w:sz="0" w:space="0" w:color="auto"/>
          </w:divBdr>
          <w:divsChild>
            <w:div w:id="1951818697">
              <w:marLeft w:val="1155"/>
              <w:marRight w:val="0"/>
              <w:marTop w:val="0"/>
              <w:marBottom w:val="0"/>
              <w:divBdr>
                <w:top w:val="none" w:sz="0" w:space="0" w:color="auto"/>
                <w:left w:val="none" w:sz="0" w:space="0" w:color="auto"/>
                <w:bottom w:val="none" w:sz="0" w:space="0" w:color="auto"/>
                <w:right w:val="none" w:sz="0" w:space="0" w:color="auto"/>
              </w:divBdr>
            </w:div>
            <w:div w:id="768082512">
              <w:marLeft w:val="1155"/>
              <w:marRight w:val="0"/>
              <w:marTop w:val="0"/>
              <w:marBottom w:val="0"/>
              <w:divBdr>
                <w:top w:val="none" w:sz="0" w:space="0" w:color="auto"/>
                <w:left w:val="none" w:sz="0" w:space="0" w:color="auto"/>
                <w:bottom w:val="none" w:sz="0" w:space="0" w:color="auto"/>
                <w:right w:val="none" w:sz="0" w:space="0" w:color="auto"/>
              </w:divBdr>
            </w:div>
            <w:div w:id="133183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340771">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39435">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30651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576540">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764089">
      <w:bodyDiv w:val="1"/>
      <w:marLeft w:val="0"/>
      <w:marRight w:val="0"/>
      <w:marTop w:val="0"/>
      <w:marBottom w:val="0"/>
      <w:divBdr>
        <w:top w:val="none" w:sz="0" w:space="0" w:color="auto"/>
        <w:left w:val="none" w:sz="0" w:space="0" w:color="auto"/>
        <w:bottom w:val="none" w:sz="0" w:space="0" w:color="auto"/>
        <w:right w:val="none" w:sz="0" w:space="0" w:color="auto"/>
      </w:divBdr>
    </w:div>
    <w:div w:id="620844415">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23411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3999452">
      <w:bodyDiv w:val="1"/>
      <w:marLeft w:val="0"/>
      <w:marRight w:val="0"/>
      <w:marTop w:val="0"/>
      <w:marBottom w:val="0"/>
      <w:divBdr>
        <w:top w:val="none" w:sz="0" w:space="0" w:color="auto"/>
        <w:left w:val="none" w:sz="0" w:space="0" w:color="auto"/>
        <w:bottom w:val="none" w:sz="0" w:space="0" w:color="auto"/>
        <w:right w:val="none" w:sz="0" w:space="0" w:color="auto"/>
      </w:divBdr>
      <w:divsChild>
        <w:div w:id="2131362671">
          <w:marLeft w:val="0"/>
          <w:marRight w:val="0"/>
          <w:marTop w:val="0"/>
          <w:marBottom w:val="0"/>
          <w:divBdr>
            <w:top w:val="none" w:sz="0" w:space="0" w:color="auto"/>
            <w:left w:val="none" w:sz="0" w:space="0" w:color="auto"/>
            <w:bottom w:val="none" w:sz="0" w:space="0" w:color="auto"/>
            <w:right w:val="none" w:sz="0" w:space="0" w:color="auto"/>
          </w:divBdr>
        </w:div>
        <w:div w:id="1909457170">
          <w:marLeft w:val="0"/>
          <w:marRight w:val="0"/>
          <w:marTop w:val="150"/>
          <w:marBottom w:val="0"/>
          <w:divBdr>
            <w:top w:val="none" w:sz="0" w:space="0" w:color="auto"/>
            <w:left w:val="none" w:sz="0" w:space="0" w:color="auto"/>
            <w:bottom w:val="none" w:sz="0" w:space="0" w:color="auto"/>
            <w:right w:val="none" w:sz="0" w:space="0" w:color="auto"/>
          </w:divBdr>
          <w:divsChild>
            <w:div w:id="764497257">
              <w:marLeft w:val="1155"/>
              <w:marRight w:val="0"/>
              <w:marTop w:val="0"/>
              <w:marBottom w:val="0"/>
              <w:divBdr>
                <w:top w:val="none" w:sz="0" w:space="0" w:color="auto"/>
                <w:left w:val="none" w:sz="0" w:space="0" w:color="auto"/>
                <w:bottom w:val="none" w:sz="0" w:space="0" w:color="auto"/>
                <w:right w:val="none" w:sz="0" w:space="0" w:color="auto"/>
              </w:divBdr>
            </w:div>
            <w:div w:id="1145317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049047">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238016">
      <w:bodyDiv w:val="1"/>
      <w:marLeft w:val="0"/>
      <w:marRight w:val="0"/>
      <w:marTop w:val="0"/>
      <w:marBottom w:val="0"/>
      <w:divBdr>
        <w:top w:val="none" w:sz="0" w:space="0" w:color="auto"/>
        <w:left w:val="none" w:sz="0" w:space="0" w:color="auto"/>
        <w:bottom w:val="none" w:sz="0" w:space="0" w:color="auto"/>
        <w:right w:val="none" w:sz="0" w:space="0" w:color="auto"/>
      </w:divBdr>
      <w:divsChild>
        <w:div w:id="2145610678">
          <w:marLeft w:val="0"/>
          <w:marRight w:val="0"/>
          <w:marTop w:val="0"/>
          <w:marBottom w:val="0"/>
          <w:divBdr>
            <w:top w:val="none" w:sz="0" w:space="0" w:color="auto"/>
            <w:left w:val="none" w:sz="0" w:space="0" w:color="auto"/>
            <w:bottom w:val="none" w:sz="0" w:space="0" w:color="auto"/>
            <w:right w:val="none" w:sz="0" w:space="0" w:color="auto"/>
          </w:divBdr>
        </w:div>
        <w:div w:id="275525172">
          <w:marLeft w:val="0"/>
          <w:marRight w:val="0"/>
          <w:marTop w:val="150"/>
          <w:marBottom w:val="0"/>
          <w:divBdr>
            <w:top w:val="none" w:sz="0" w:space="0" w:color="auto"/>
            <w:left w:val="none" w:sz="0" w:space="0" w:color="auto"/>
            <w:bottom w:val="none" w:sz="0" w:space="0" w:color="auto"/>
            <w:right w:val="none" w:sz="0" w:space="0" w:color="auto"/>
          </w:divBdr>
          <w:divsChild>
            <w:div w:id="1417702776">
              <w:marLeft w:val="1155"/>
              <w:marRight w:val="0"/>
              <w:marTop w:val="0"/>
              <w:marBottom w:val="0"/>
              <w:divBdr>
                <w:top w:val="none" w:sz="0" w:space="0" w:color="auto"/>
                <w:left w:val="none" w:sz="0" w:space="0" w:color="auto"/>
                <w:bottom w:val="none" w:sz="0" w:space="0" w:color="auto"/>
                <w:right w:val="none" w:sz="0" w:space="0" w:color="auto"/>
              </w:divBdr>
            </w:div>
            <w:div w:id="1288581242">
              <w:marLeft w:val="1155"/>
              <w:marRight w:val="0"/>
              <w:marTop w:val="0"/>
              <w:marBottom w:val="0"/>
              <w:divBdr>
                <w:top w:val="none" w:sz="0" w:space="0" w:color="auto"/>
                <w:left w:val="none" w:sz="0" w:space="0" w:color="auto"/>
                <w:bottom w:val="none" w:sz="0" w:space="0" w:color="auto"/>
                <w:right w:val="none" w:sz="0" w:space="0" w:color="auto"/>
              </w:divBdr>
            </w:div>
            <w:div w:id="1390417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8055">
      <w:bodyDiv w:val="1"/>
      <w:marLeft w:val="0"/>
      <w:marRight w:val="0"/>
      <w:marTop w:val="0"/>
      <w:marBottom w:val="0"/>
      <w:divBdr>
        <w:top w:val="none" w:sz="0" w:space="0" w:color="auto"/>
        <w:left w:val="none" w:sz="0" w:space="0" w:color="auto"/>
        <w:bottom w:val="none" w:sz="0" w:space="0" w:color="auto"/>
        <w:right w:val="none" w:sz="0" w:space="0" w:color="auto"/>
      </w:divBdr>
      <w:divsChild>
        <w:div w:id="1147546922">
          <w:marLeft w:val="0"/>
          <w:marRight w:val="0"/>
          <w:marTop w:val="0"/>
          <w:marBottom w:val="0"/>
          <w:divBdr>
            <w:top w:val="none" w:sz="0" w:space="0" w:color="auto"/>
            <w:left w:val="none" w:sz="0" w:space="0" w:color="auto"/>
            <w:bottom w:val="none" w:sz="0" w:space="0" w:color="auto"/>
            <w:right w:val="none" w:sz="0" w:space="0" w:color="auto"/>
          </w:divBdr>
        </w:div>
        <w:div w:id="921841058">
          <w:marLeft w:val="0"/>
          <w:marRight w:val="0"/>
          <w:marTop w:val="150"/>
          <w:marBottom w:val="0"/>
          <w:divBdr>
            <w:top w:val="none" w:sz="0" w:space="0" w:color="auto"/>
            <w:left w:val="none" w:sz="0" w:space="0" w:color="auto"/>
            <w:bottom w:val="none" w:sz="0" w:space="0" w:color="auto"/>
            <w:right w:val="none" w:sz="0" w:space="0" w:color="auto"/>
          </w:divBdr>
          <w:divsChild>
            <w:div w:id="1818103571">
              <w:marLeft w:val="1155"/>
              <w:marRight w:val="0"/>
              <w:marTop w:val="0"/>
              <w:marBottom w:val="0"/>
              <w:divBdr>
                <w:top w:val="none" w:sz="0" w:space="0" w:color="auto"/>
                <w:left w:val="none" w:sz="0" w:space="0" w:color="auto"/>
                <w:bottom w:val="none" w:sz="0" w:space="0" w:color="auto"/>
                <w:right w:val="none" w:sz="0" w:space="0" w:color="auto"/>
              </w:divBdr>
            </w:div>
            <w:div w:id="139423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355520">
      <w:bodyDiv w:val="1"/>
      <w:marLeft w:val="0"/>
      <w:marRight w:val="0"/>
      <w:marTop w:val="0"/>
      <w:marBottom w:val="0"/>
      <w:divBdr>
        <w:top w:val="none" w:sz="0" w:space="0" w:color="auto"/>
        <w:left w:val="none" w:sz="0" w:space="0" w:color="auto"/>
        <w:bottom w:val="none" w:sz="0" w:space="0" w:color="auto"/>
        <w:right w:val="none" w:sz="0" w:space="0" w:color="auto"/>
      </w:divBdr>
      <w:divsChild>
        <w:div w:id="48459418">
          <w:marLeft w:val="0"/>
          <w:marRight w:val="0"/>
          <w:marTop w:val="0"/>
          <w:marBottom w:val="0"/>
          <w:divBdr>
            <w:top w:val="none" w:sz="0" w:space="0" w:color="auto"/>
            <w:left w:val="none" w:sz="0" w:space="0" w:color="auto"/>
            <w:bottom w:val="none" w:sz="0" w:space="0" w:color="auto"/>
            <w:right w:val="none" w:sz="0" w:space="0" w:color="auto"/>
          </w:divBdr>
        </w:div>
        <w:div w:id="410546048">
          <w:marLeft w:val="0"/>
          <w:marRight w:val="0"/>
          <w:marTop w:val="150"/>
          <w:marBottom w:val="0"/>
          <w:divBdr>
            <w:top w:val="none" w:sz="0" w:space="0" w:color="auto"/>
            <w:left w:val="none" w:sz="0" w:space="0" w:color="auto"/>
            <w:bottom w:val="none" w:sz="0" w:space="0" w:color="auto"/>
            <w:right w:val="none" w:sz="0" w:space="0" w:color="auto"/>
          </w:divBdr>
          <w:divsChild>
            <w:div w:id="2111274160">
              <w:marLeft w:val="1155"/>
              <w:marRight w:val="0"/>
              <w:marTop w:val="0"/>
              <w:marBottom w:val="0"/>
              <w:divBdr>
                <w:top w:val="none" w:sz="0" w:space="0" w:color="auto"/>
                <w:left w:val="none" w:sz="0" w:space="0" w:color="auto"/>
                <w:bottom w:val="none" w:sz="0" w:space="0" w:color="auto"/>
                <w:right w:val="none" w:sz="0" w:space="0" w:color="auto"/>
              </w:divBdr>
            </w:div>
            <w:div w:id="277176995">
              <w:marLeft w:val="1155"/>
              <w:marRight w:val="0"/>
              <w:marTop w:val="0"/>
              <w:marBottom w:val="0"/>
              <w:divBdr>
                <w:top w:val="none" w:sz="0" w:space="0" w:color="auto"/>
                <w:left w:val="none" w:sz="0" w:space="0" w:color="auto"/>
                <w:bottom w:val="none" w:sz="0" w:space="0" w:color="auto"/>
                <w:right w:val="none" w:sz="0" w:space="0" w:color="auto"/>
              </w:divBdr>
            </w:div>
            <w:div w:id="1068768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00702">
      <w:bodyDiv w:val="1"/>
      <w:marLeft w:val="0"/>
      <w:marRight w:val="0"/>
      <w:marTop w:val="0"/>
      <w:marBottom w:val="0"/>
      <w:divBdr>
        <w:top w:val="none" w:sz="0" w:space="0" w:color="auto"/>
        <w:left w:val="none" w:sz="0" w:space="0" w:color="auto"/>
        <w:bottom w:val="none" w:sz="0" w:space="0" w:color="auto"/>
        <w:right w:val="none" w:sz="0" w:space="0" w:color="auto"/>
      </w:divBdr>
      <w:divsChild>
        <w:div w:id="1081298254">
          <w:marLeft w:val="0"/>
          <w:marRight w:val="0"/>
          <w:marTop w:val="0"/>
          <w:marBottom w:val="0"/>
          <w:divBdr>
            <w:top w:val="none" w:sz="0" w:space="0" w:color="auto"/>
            <w:left w:val="none" w:sz="0" w:space="0" w:color="auto"/>
            <w:bottom w:val="none" w:sz="0" w:space="0" w:color="auto"/>
            <w:right w:val="none" w:sz="0" w:space="0" w:color="auto"/>
          </w:divBdr>
        </w:div>
        <w:div w:id="1008752110">
          <w:marLeft w:val="0"/>
          <w:marRight w:val="0"/>
          <w:marTop w:val="150"/>
          <w:marBottom w:val="0"/>
          <w:divBdr>
            <w:top w:val="none" w:sz="0" w:space="0" w:color="auto"/>
            <w:left w:val="none" w:sz="0" w:space="0" w:color="auto"/>
            <w:bottom w:val="none" w:sz="0" w:space="0" w:color="auto"/>
            <w:right w:val="none" w:sz="0" w:space="0" w:color="auto"/>
          </w:divBdr>
          <w:divsChild>
            <w:div w:id="1831169108">
              <w:marLeft w:val="1155"/>
              <w:marRight w:val="0"/>
              <w:marTop w:val="0"/>
              <w:marBottom w:val="0"/>
              <w:divBdr>
                <w:top w:val="none" w:sz="0" w:space="0" w:color="auto"/>
                <w:left w:val="none" w:sz="0" w:space="0" w:color="auto"/>
                <w:bottom w:val="none" w:sz="0" w:space="0" w:color="auto"/>
                <w:right w:val="none" w:sz="0" w:space="0" w:color="auto"/>
              </w:divBdr>
            </w:div>
            <w:div w:id="1838689207">
              <w:marLeft w:val="1155"/>
              <w:marRight w:val="0"/>
              <w:marTop w:val="0"/>
              <w:marBottom w:val="0"/>
              <w:divBdr>
                <w:top w:val="none" w:sz="0" w:space="0" w:color="auto"/>
                <w:left w:val="none" w:sz="0" w:space="0" w:color="auto"/>
                <w:bottom w:val="none" w:sz="0" w:space="0" w:color="auto"/>
                <w:right w:val="none" w:sz="0" w:space="0" w:color="auto"/>
              </w:divBdr>
            </w:div>
            <w:div w:id="550925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50734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5939420">
      <w:bodyDiv w:val="1"/>
      <w:marLeft w:val="0"/>
      <w:marRight w:val="0"/>
      <w:marTop w:val="0"/>
      <w:marBottom w:val="0"/>
      <w:divBdr>
        <w:top w:val="none" w:sz="0" w:space="0" w:color="auto"/>
        <w:left w:val="none" w:sz="0" w:space="0" w:color="auto"/>
        <w:bottom w:val="none" w:sz="0" w:space="0" w:color="auto"/>
        <w:right w:val="none" w:sz="0" w:space="0" w:color="auto"/>
      </w:divBdr>
      <w:divsChild>
        <w:div w:id="1516849618">
          <w:marLeft w:val="0"/>
          <w:marRight w:val="0"/>
          <w:marTop w:val="0"/>
          <w:marBottom w:val="0"/>
          <w:divBdr>
            <w:top w:val="none" w:sz="0" w:space="0" w:color="auto"/>
            <w:left w:val="none" w:sz="0" w:space="0" w:color="auto"/>
            <w:bottom w:val="none" w:sz="0" w:space="0" w:color="auto"/>
            <w:right w:val="none" w:sz="0" w:space="0" w:color="auto"/>
          </w:divBdr>
        </w:div>
        <w:div w:id="1247109501">
          <w:marLeft w:val="0"/>
          <w:marRight w:val="0"/>
          <w:marTop w:val="150"/>
          <w:marBottom w:val="0"/>
          <w:divBdr>
            <w:top w:val="none" w:sz="0" w:space="0" w:color="auto"/>
            <w:left w:val="none" w:sz="0" w:space="0" w:color="auto"/>
            <w:bottom w:val="none" w:sz="0" w:space="0" w:color="auto"/>
            <w:right w:val="none" w:sz="0" w:space="0" w:color="auto"/>
          </w:divBdr>
          <w:divsChild>
            <w:div w:id="165901018">
              <w:marLeft w:val="1155"/>
              <w:marRight w:val="0"/>
              <w:marTop w:val="0"/>
              <w:marBottom w:val="0"/>
              <w:divBdr>
                <w:top w:val="none" w:sz="0" w:space="0" w:color="auto"/>
                <w:left w:val="none" w:sz="0" w:space="0" w:color="auto"/>
                <w:bottom w:val="none" w:sz="0" w:space="0" w:color="auto"/>
                <w:right w:val="none" w:sz="0" w:space="0" w:color="auto"/>
              </w:divBdr>
            </w:div>
            <w:div w:id="948665042">
              <w:marLeft w:val="1155"/>
              <w:marRight w:val="0"/>
              <w:marTop w:val="0"/>
              <w:marBottom w:val="0"/>
              <w:divBdr>
                <w:top w:val="none" w:sz="0" w:space="0" w:color="auto"/>
                <w:left w:val="none" w:sz="0" w:space="0" w:color="auto"/>
                <w:bottom w:val="none" w:sz="0" w:space="0" w:color="auto"/>
                <w:right w:val="none" w:sz="0" w:space="0" w:color="auto"/>
              </w:divBdr>
            </w:div>
            <w:div w:id="1968853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665508">
      <w:bodyDiv w:val="1"/>
      <w:marLeft w:val="0"/>
      <w:marRight w:val="0"/>
      <w:marTop w:val="0"/>
      <w:marBottom w:val="0"/>
      <w:divBdr>
        <w:top w:val="none" w:sz="0" w:space="0" w:color="auto"/>
        <w:left w:val="none" w:sz="0" w:space="0" w:color="auto"/>
        <w:bottom w:val="none" w:sz="0" w:space="0" w:color="auto"/>
        <w:right w:val="none" w:sz="0" w:space="0" w:color="auto"/>
      </w:divBdr>
      <w:divsChild>
        <w:div w:id="968441279">
          <w:marLeft w:val="0"/>
          <w:marRight w:val="0"/>
          <w:marTop w:val="0"/>
          <w:marBottom w:val="0"/>
          <w:divBdr>
            <w:top w:val="none" w:sz="0" w:space="0" w:color="auto"/>
            <w:left w:val="none" w:sz="0" w:space="0" w:color="auto"/>
            <w:bottom w:val="none" w:sz="0" w:space="0" w:color="auto"/>
            <w:right w:val="none" w:sz="0" w:space="0" w:color="auto"/>
          </w:divBdr>
        </w:div>
        <w:div w:id="862524285">
          <w:marLeft w:val="0"/>
          <w:marRight w:val="0"/>
          <w:marTop w:val="150"/>
          <w:marBottom w:val="0"/>
          <w:divBdr>
            <w:top w:val="none" w:sz="0" w:space="0" w:color="auto"/>
            <w:left w:val="none" w:sz="0" w:space="0" w:color="auto"/>
            <w:bottom w:val="none" w:sz="0" w:space="0" w:color="auto"/>
            <w:right w:val="none" w:sz="0" w:space="0" w:color="auto"/>
          </w:divBdr>
          <w:divsChild>
            <w:div w:id="941425265">
              <w:marLeft w:val="1155"/>
              <w:marRight w:val="0"/>
              <w:marTop w:val="0"/>
              <w:marBottom w:val="0"/>
              <w:divBdr>
                <w:top w:val="none" w:sz="0" w:space="0" w:color="auto"/>
                <w:left w:val="none" w:sz="0" w:space="0" w:color="auto"/>
                <w:bottom w:val="none" w:sz="0" w:space="0" w:color="auto"/>
                <w:right w:val="none" w:sz="0" w:space="0" w:color="auto"/>
              </w:divBdr>
            </w:div>
            <w:div w:id="686445333">
              <w:marLeft w:val="1155"/>
              <w:marRight w:val="0"/>
              <w:marTop w:val="0"/>
              <w:marBottom w:val="0"/>
              <w:divBdr>
                <w:top w:val="none" w:sz="0" w:space="0" w:color="auto"/>
                <w:left w:val="none" w:sz="0" w:space="0" w:color="auto"/>
                <w:bottom w:val="none" w:sz="0" w:space="0" w:color="auto"/>
                <w:right w:val="none" w:sz="0" w:space="0" w:color="auto"/>
              </w:divBdr>
            </w:div>
            <w:div w:id="1993287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813581">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41990">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1703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054280">
      <w:bodyDiv w:val="1"/>
      <w:marLeft w:val="0"/>
      <w:marRight w:val="0"/>
      <w:marTop w:val="0"/>
      <w:marBottom w:val="0"/>
      <w:divBdr>
        <w:top w:val="none" w:sz="0" w:space="0" w:color="auto"/>
        <w:left w:val="none" w:sz="0" w:space="0" w:color="auto"/>
        <w:bottom w:val="none" w:sz="0" w:space="0" w:color="auto"/>
        <w:right w:val="none" w:sz="0" w:space="0" w:color="auto"/>
      </w:divBdr>
      <w:divsChild>
        <w:div w:id="1973946151">
          <w:marLeft w:val="0"/>
          <w:marRight w:val="0"/>
          <w:marTop w:val="0"/>
          <w:marBottom w:val="0"/>
          <w:divBdr>
            <w:top w:val="none" w:sz="0" w:space="0" w:color="auto"/>
            <w:left w:val="none" w:sz="0" w:space="0" w:color="auto"/>
            <w:bottom w:val="none" w:sz="0" w:space="0" w:color="auto"/>
            <w:right w:val="none" w:sz="0" w:space="0" w:color="auto"/>
          </w:divBdr>
        </w:div>
        <w:div w:id="312106312">
          <w:marLeft w:val="0"/>
          <w:marRight w:val="0"/>
          <w:marTop w:val="150"/>
          <w:marBottom w:val="0"/>
          <w:divBdr>
            <w:top w:val="none" w:sz="0" w:space="0" w:color="auto"/>
            <w:left w:val="none" w:sz="0" w:space="0" w:color="auto"/>
            <w:bottom w:val="none" w:sz="0" w:space="0" w:color="auto"/>
            <w:right w:val="none" w:sz="0" w:space="0" w:color="auto"/>
          </w:divBdr>
          <w:divsChild>
            <w:div w:id="202209148">
              <w:marLeft w:val="1155"/>
              <w:marRight w:val="0"/>
              <w:marTop w:val="0"/>
              <w:marBottom w:val="0"/>
              <w:divBdr>
                <w:top w:val="none" w:sz="0" w:space="0" w:color="auto"/>
                <w:left w:val="none" w:sz="0" w:space="0" w:color="auto"/>
                <w:bottom w:val="none" w:sz="0" w:space="0" w:color="auto"/>
                <w:right w:val="none" w:sz="0" w:space="0" w:color="auto"/>
              </w:divBdr>
            </w:div>
            <w:div w:id="1814104619">
              <w:marLeft w:val="1155"/>
              <w:marRight w:val="0"/>
              <w:marTop w:val="0"/>
              <w:marBottom w:val="0"/>
              <w:divBdr>
                <w:top w:val="none" w:sz="0" w:space="0" w:color="auto"/>
                <w:left w:val="none" w:sz="0" w:space="0" w:color="auto"/>
                <w:bottom w:val="none" w:sz="0" w:space="0" w:color="auto"/>
                <w:right w:val="none" w:sz="0" w:space="0" w:color="auto"/>
              </w:divBdr>
            </w:div>
            <w:div w:id="474225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244319">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674541">
      <w:bodyDiv w:val="1"/>
      <w:marLeft w:val="0"/>
      <w:marRight w:val="0"/>
      <w:marTop w:val="0"/>
      <w:marBottom w:val="0"/>
      <w:divBdr>
        <w:top w:val="none" w:sz="0" w:space="0" w:color="auto"/>
        <w:left w:val="none" w:sz="0" w:space="0" w:color="auto"/>
        <w:bottom w:val="none" w:sz="0" w:space="0" w:color="auto"/>
        <w:right w:val="none" w:sz="0" w:space="0" w:color="auto"/>
      </w:divBdr>
      <w:divsChild>
        <w:div w:id="1435595875">
          <w:marLeft w:val="0"/>
          <w:marRight w:val="0"/>
          <w:marTop w:val="0"/>
          <w:marBottom w:val="0"/>
          <w:divBdr>
            <w:top w:val="none" w:sz="0" w:space="0" w:color="auto"/>
            <w:left w:val="none" w:sz="0" w:space="0" w:color="auto"/>
            <w:bottom w:val="none" w:sz="0" w:space="0" w:color="auto"/>
            <w:right w:val="none" w:sz="0" w:space="0" w:color="auto"/>
          </w:divBdr>
        </w:div>
        <w:div w:id="594871471">
          <w:marLeft w:val="0"/>
          <w:marRight w:val="0"/>
          <w:marTop w:val="150"/>
          <w:marBottom w:val="0"/>
          <w:divBdr>
            <w:top w:val="none" w:sz="0" w:space="0" w:color="auto"/>
            <w:left w:val="none" w:sz="0" w:space="0" w:color="auto"/>
            <w:bottom w:val="none" w:sz="0" w:space="0" w:color="auto"/>
            <w:right w:val="none" w:sz="0" w:space="0" w:color="auto"/>
          </w:divBdr>
          <w:divsChild>
            <w:div w:id="118954710">
              <w:marLeft w:val="1155"/>
              <w:marRight w:val="0"/>
              <w:marTop w:val="0"/>
              <w:marBottom w:val="0"/>
              <w:divBdr>
                <w:top w:val="none" w:sz="0" w:space="0" w:color="auto"/>
                <w:left w:val="none" w:sz="0" w:space="0" w:color="auto"/>
                <w:bottom w:val="none" w:sz="0" w:space="0" w:color="auto"/>
                <w:right w:val="none" w:sz="0" w:space="0" w:color="auto"/>
              </w:divBdr>
            </w:div>
            <w:div w:id="639267714">
              <w:marLeft w:val="1155"/>
              <w:marRight w:val="0"/>
              <w:marTop w:val="0"/>
              <w:marBottom w:val="0"/>
              <w:divBdr>
                <w:top w:val="none" w:sz="0" w:space="0" w:color="auto"/>
                <w:left w:val="none" w:sz="0" w:space="0" w:color="auto"/>
                <w:bottom w:val="none" w:sz="0" w:space="0" w:color="auto"/>
                <w:right w:val="none" w:sz="0" w:space="0" w:color="auto"/>
              </w:divBdr>
            </w:div>
            <w:div w:id="1877304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866586">
      <w:bodyDiv w:val="1"/>
      <w:marLeft w:val="0"/>
      <w:marRight w:val="0"/>
      <w:marTop w:val="0"/>
      <w:marBottom w:val="0"/>
      <w:divBdr>
        <w:top w:val="none" w:sz="0" w:space="0" w:color="auto"/>
        <w:left w:val="none" w:sz="0" w:space="0" w:color="auto"/>
        <w:bottom w:val="none" w:sz="0" w:space="0" w:color="auto"/>
        <w:right w:val="none" w:sz="0" w:space="0" w:color="auto"/>
      </w:divBdr>
      <w:divsChild>
        <w:div w:id="1262177204">
          <w:marLeft w:val="0"/>
          <w:marRight w:val="0"/>
          <w:marTop w:val="0"/>
          <w:marBottom w:val="0"/>
          <w:divBdr>
            <w:top w:val="none" w:sz="0" w:space="0" w:color="auto"/>
            <w:left w:val="none" w:sz="0" w:space="0" w:color="auto"/>
            <w:bottom w:val="none" w:sz="0" w:space="0" w:color="auto"/>
            <w:right w:val="none" w:sz="0" w:space="0" w:color="auto"/>
          </w:divBdr>
        </w:div>
        <w:div w:id="955060810">
          <w:marLeft w:val="0"/>
          <w:marRight w:val="0"/>
          <w:marTop w:val="150"/>
          <w:marBottom w:val="0"/>
          <w:divBdr>
            <w:top w:val="none" w:sz="0" w:space="0" w:color="auto"/>
            <w:left w:val="none" w:sz="0" w:space="0" w:color="auto"/>
            <w:bottom w:val="none" w:sz="0" w:space="0" w:color="auto"/>
            <w:right w:val="none" w:sz="0" w:space="0" w:color="auto"/>
          </w:divBdr>
          <w:divsChild>
            <w:div w:id="233466283">
              <w:marLeft w:val="1155"/>
              <w:marRight w:val="0"/>
              <w:marTop w:val="0"/>
              <w:marBottom w:val="0"/>
              <w:divBdr>
                <w:top w:val="none" w:sz="0" w:space="0" w:color="auto"/>
                <w:left w:val="none" w:sz="0" w:space="0" w:color="auto"/>
                <w:bottom w:val="none" w:sz="0" w:space="0" w:color="auto"/>
                <w:right w:val="none" w:sz="0" w:space="0" w:color="auto"/>
              </w:divBdr>
            </w:div>
            <w:div w:id="1665470811">
              <w:marLeft w:val="1155"/>
              <w:marRight w:val="0"/>
              <w:marTop w:val="0"/>
              <w:marBottom w:val="0"/>
              <w:divBdr>
                <w:top w:val="none" w:sz="0" w:space="0" w:color="auto"/>
                <w:left w:val="none" w:sz="0" w:space="0" w:color="auto"/>
                <w:bottom w:val="none" w:sz="0" w:space="0" w:color="auto"/>
                <w:right w:val="none" w:sz="0" w:space="0" w:color="auto"/>
              </w:divBdr>
            </w:div>
            <w:div w:id="177327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833563">
      <w:bodyDiv w:val="1"/>
      <w:marLeft w:val="0"/>
      <w:marRight w:val="0"/>
      <w:marTop w:val="0"/>
      <w:marBottom w:val="0"/>
      <w:divBdr>
        <w:top w:val="none" w:sz="0" w:space="0" w:color="auto"/>
        <w:left w:val="none" w:sz="0" w:space="0" w:color="auto"/>
        <w:bottom w:val="none" w:sz="0" w:space="0" w:color="auto"/>
        <w:right w:val="none" w:sz="0" w:space="0" w:color="auto"/>
      </w:divBdr>
      <w:divsChild>
        <w:div w:id="1519929490">
          <w:marLeft w:val="0"/>
          <w:marRight w:val="0"/>
          <w:marTop w:val="0"/>
          <w:marBottom w:val="0"/>
          <w:divBdr>
            <w:top w:val="none" w:sz="0" w:space="0" w:color="auto"/>
            <w:left w:val="none" w:sz="0" w:space="0" w:color="auto"/>
            <w:bottom w:val="none" w:sz="0" w:space="0" w:color="auto"/>
            <w:right w:val="none" w:sz="0" w:space="0" w:color="auto"/>
          </w:divBdr>
        </w:div>
        <w:div w:id="517472824">
          <w:marLeft w:val="0"/>
          <w:marRight w:val="0"/>
          <w:marTop w:val="150"/>
          <w:marBottom w:val="0"/>
          <w:divBdr>
            <w:top w:val="none" w:sz="0" w:space="0" w:color="auto"/>
            <w:left w:val="none" w:sz="0" w:space="0" w:color="auto"/>
            <w:bottom w:val="none" w:sz="0" w:space="0" w:color="auto"/>
            <w:right w:val="none" w:sz="0" w:space="0" w:color="auto"/>
          </w:divBdr>
          <w:divsChild>
            <w:div w:id="1397972092">
              <w:marLeft w:val="1155"/>
              <w:marRight w:val="0"/>
              <w:marTop w:val="0"/>
              <w:marBottom w:val="0"/>
              <w:divBdr>
                <w:top w:val="none" w:sz="0" w:space="0" w:color="auto"/>
                <w:left w:val="none" w:sz="0" w:space="0" w:color="auto"/>
                <w:bottom w:val="none" w:sz="0" w:space="0" w:color="auto"/>
                <w:right w:val="none" w:sz="0" w:space="0" w:color="auto"/>
              </w:divBdr>
            </w:div>
            <w:div w:id="854616271">
              <w:marLeft w:val="1155"/>
              <w:marRight w:val="0"/>
              <w:marTop w:val="0"/>
              <w:marBottom w:val="0"/>
              <w:divBdr>
                <w:top w:val="none" w:sz="0" w:space="0" w:color="auto"/>
                <w:left w:val="none" w:sz="0" w:space="0" w:color="auto"/>
                <w:bottom w:val="none" w:sz="0" w:space="0" w:color="auto"/>
                <w:right w:val="none" w:sz="0" w:space="0" w:color="auto"/>
              </w:divBdr>
            </w:div>
            <w:div w:id="1805582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567190">
      <w:bodyDiv w:val="1"/>
      <w:marLeft w:val="0"/>
      <w:marRight w:val="0"/>
      <w:marTop w:val="0"/>
      <w:marBottom w:val="0"/>
      <w:divBdr>
        <w:top w:val="none" w:sz="0" w:space="0" w:color="auto"/>
        <w:left w:val="none" w:sz="0" w:space="0" w:color="auto"/>
        <w:bottom w:val="none" w:sz="0" w:space="0" w:color="auto"/>
        <w:right w:val="none" w:sz="0" w:space="0" w:color="auto"/>
      </w:divBdr>
      <w:divsChild>
        <w:div w:id="1836140844">
          <w:marLeft w:val="0"/>
          <w:marRight w:val="0"/>
          <w:marTop w:val="0"/>
          <w:marBottom w:val="0"/>
          <w:divBdr>
            <w:top w:val="none" w:sz="0" w:space="0" w:color="auto"/>
            <w:left w:val="none" w:sz="0" w:space="0" w:color="auto"/>
            <w:bottom w:val="none" w:sz="0" w:space="0" w:color="auto"/>
            <w:right w:val="none" w:sz="0" w:space="0" w:color="auto"/>
          </w:divBdr>
        </w:div>
        <w:div w:id="1088190794">
          <w:marLeft w:val="0"/>
          <w:marRight w:val="0"/>
          <w:marTop w:val="150"/>
          <w:marBottom w:val="0"/>
          <w:divBdr>
            <w:top w:val="none" w:sz="0" w:space="0" w:color="auto"/>
            <w:left w:val="none" w:sz="0" w:space="0" w:color="auto"/>
            <w:bottom w:val="none" w:sz="0" w:space="0" w:color="auto"/>
            <w:right w:val="none" w:sz="0" w:space="0" w:color="auto"/>
          </w:divBdr>
          <w:divsChild>
            <w:div w:id="41946239">
              <w:marLeft w:val="1155"/>
              <w:marRight w:val="0"/>
              <w:marTop w:val="0"/>
              <w:marBottom w:val="0"/>
              <w:divBdr>
                <w:top w:val="none" w:sz="0" w:space="0" w:color="auto"/>
                <w:left w:val="none" w:sz="0" w:space="0" w:color="auto"/>
                <w:bottom w:val="none" w:sz="0" w:space="0" w:color="auto"/>
                <w:right w:val="none" w:sz="0" w:space="0" w:color="auto"/>
              </w:divBdr>
            </w:div>
            <w:div w:id="2117747235">
              <w:marLeft w:val="1155"/>
              <w:marRight w:val="0"/>
              <w:marTop w:val="0"/>
              <w:marBottom w:val="0"/>
              <w:divBdr>
                <w:top w:val="none" w:sz="0" w:space="0" w:color="auto"/>
                <w:left w:val="none" w:sz="0" w:space="0" w:color="auto"/>
                <w:bottom w:val="none" w:sz="0" w:space="0" w:color="auto"/>
                <w:right w:val="none" w:sz="0" w:space="0" w:color="auto"/>
              </w:divBdr>
            </w:div>
            <w:div w:id="1654525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023217">
      <w:bodyDiv w:val="1"/>
      <w:marLeft w:val="0"/>
      <w:marRight w:val="0"/>
      <w:marTop w:val="0"/>
      <w:marBottom w:val="0"/>
      <w:divBdr>
        <w:top w:val="none" w:sz="0" w:space="0" w:color="auto"/>
        <w:left w:val="none" w:sz="0" w:space="0" w:color="auto"/>
        <w:bottom w:val="none" w:sz="0" w:space="0" w:color="auto"/>
        <w:right w:val="none" w:sz="0" w:space="0" w:color="auto"/>
      </w:divBdr>
      <w:divsChild>
        <w:div w:id="446043691">
          <w:marLeft w:val="0"/>
          <w:marRight w:val="0"/>
          <w:marTop w:val="0"/>
          <w:marBottom w:val="0"/>
          <w:divBdr>
            <w:top w:val="none" w:sz="0" w:space="0" w:color="auto"/>
            <w:left w:val="none" w:sz="0" w:space="0" w:color="auto"/>
            <w:bottom w:val="none" w:sz="0" w:space="0" w:color="auto"/>
            <w:right w:val="none" w:sz="0" w:space="0" w:color="auto"/>
          </w:divBdr>
        </w:div>
        <w:div w:id="1733044388">
          <w:marLeft w:val="0"/>
          <w:marRight w:val="0"/>
          <w:marTop w:val="150"/>
          <w:marBottom w:val="0"/>
          <w:divBdr>
            <w:top w:val="none" w:sz="0" w:space="0" w:color="auto"/>
            <w:left w:val="none" w:sz="0" w:space="0" w:color="auto"/>
            <w:bottom w:val="none" w:sz="0" w:space="0" w:color="auto"/>
            <w:right w:val="none" w:sz="0" w:space="0" w:color="auto"/>
          </w:divBdr>
          <w:divsChild>
            <w:div w:id="497578328">
              <w:marLeft w:val="1155"/>
              <w:marRight w:val="0"/>
              <w:marTop w:val="0"/>
              <w:marBottom w:val="0"/>
              <w:divBdr>
                <w:top w:val="none" w:sz="0" w:space="0" w:color="auto"/>
                <w:left w:val="none" w:sz="0" w:space="0" w:color="auto"/>
                <w:bottom w:val="none" w:sz="0" w:space="0" w:color="auto"/>
                <w:right w:val="none" w:sz="0" w:space="0" w:color="auto"/>
              </w:divBdr>
            </w:div>
            <w:div w:id="1919820969">
              <w:marLeft w:val="1155"/>
              <w:marRight w:val="0"/>
              <w:marTop w:val="0"/>
              <w:marBottom w:val="0"/>
              <w:divBdr>
                <w:top w:val="none" w:sz="0" w:space="0" w:color="auto"/>
                <w:left w:val="none" w:sz="0" w:space="0" w:color="auto"/>
                <w:bottom w:val="none" w:sz="0" w:space="0" w:color="auto"/>
                <w:right w:val="none" w:sz="0" w:space="0" w:color="auto"/>
              </w:divBdr>
            </w:div>
            <w:div w:id="1982691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62593">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457003">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23705">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613312">
      <w:bodyDiv w:val="1"/>
      <w:marLeft w:val="0"/>
      <w:marRight w:val="0"/>
      <w:marTop w:val="0"/>
      <w:marBottom w:val="0"/>
      <w:divBdr>
        <w:top w:val="none" w:sz="0" w:space="0" w:color="auto"/>
        <w:left w:val="none" w:sz="0" w:space="0" w:color="auto"/>
        <w:bottom w:val="none" w:sz="0" w:space="0" w:color="auto"/>
        <w:right w:val="none" w:sz="0" w:space="0" w:color="auto"/>
      </w:divBdr>
      <w:divsChild>
        <w:div w:id="427502283">
          <w:marLeft w:val="0"/>
          <w:marRight w:val="0"/>
          <w:marTop w:val="0"/>
          <w:marBottom w:val="0"/>
          <w:divBdr>
            <w:top w:val="none" w:sz="0" w:space="0" w:color="auto"/>
            <w:left w:val="none" w:sz="0" w:space="0" w:color="auto"/>
            <w:bottom w:val="none" w:sz="0" w:space="0" w:color="auto"/>
            <w:right w:val="none" w:sz="0" w:space="0" w:color="auto"/>
          </w:divBdr>
        </w:div>
        <w:div w:id="1886796665">
          <w:marLeft w:val="0"/>
          <w:marRight w:val="0"/>
          <w:marTop w:val="150"/>
          <w:marBottom w:val="0"/>
          <w:divBdr>
            <w:top w:val="none" w:sz="0" w:space="0" w:color="auto"/>
            <w:left w:val="none" w:sz="0" w:space="0" w:color="auto"/>
            <w:bottom w:val="none" w:sz="0" w:space="0" w:color="auto"/>
            <w:right w:val="none" w:sz="0" w:space="0" w:color="auto"/>
          </w:divBdr>
          <w:divsChild>
            <w:div w:id="141579429">
              <w:marLeft w:val="1155"/>
              <w:marRight w:val="0"/>
              <w:marTop w:val="0"/>
              <w:marBottom w:val="0"/>
              <w:divBdr>
                <w:top w:val="none" w:sz="0" w:space="0" w:color="auto"/>
                <w:left w:val="none" w:sz="0" w:space="0" w:color="auto"/>
                <w:bottom w:val="none" w:sz="0" w:space="0" w:color="auto"/>
                <w:right w:val="none" w:sz="0" w:space="0" w:color="auto"/>
              </w:divBdr>
            </w:div>
            <w:div w:id="1605961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2669">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114991">
      <w:bodyDiv w:val="1"/>
      <w:marLeft w:val="0"/>
      <w:marRight w:val="0"/>
      <w:marTop w:val="0"/>
      <w:marBottom w:val="0"/>
      <w:divBdr>
        <w:top w:val="none" w:sz="0" w:space="0" w:color="auto"/>
        <w:left w:val="none" w:sz="0" w:space="0" w:color="auto"/>
        <w:bottom w:val="none" w:sz="0" w:space="0" w:color="auto"/>
        <w:right w:val="none" w:sz="0" w:space="0" w:color="auto"/>
      </w:divBdr>
      <w:divsChild>
        <w:div w:id="569508701">
          <w:marLeft w:val="0"/>
          <w:marRight w:val="0"/>
          <w:marTop w:val="0"/>
          <w:marBottom w:val="0"/>
          <w:divBdr>
            <w:top w:val="none" w:sz="0" w:space="0" w:color="auto"/>
            <w:left w:val="none" w:sz="0" w:space="0" w:color="auto"/>
            <w:bottom w:val="none" w:sz="0" w:space="0" w:color="auto"/>
            <w:right w:val="none" w:sz="0" w:space="0" w:color="auto"/>
          </w:divBdr>
        </w:div>
        <w:div w:id="1252081806">
          <w:marLeft w:val="0"/>
          <w:marRight w:val="0"/>
          <w:marTop w:val="150"/>
          <w:marBottom w:val="0"/>
          <w:divBdr>
            <w:top w:val="none" w:sz="0" w:space="0" w:color="auto"/>
            <w:left w:val="none" w:sz="0" w:space="0" w:color="auto"/>
            <w:bottom w:val="none" w:sz="0" w:space="0" w:color="auto"/>
            <w:right w:val="none" w:sz="0" w:space="0" w:color="auto"/>
          </w:divBdr>
          <w:divsChild>
            <w:div w:id="1388458143">
              <w:marLeft w:val="1155"/>
              <w:marRight w:val="0"/>
              <w:marTop w:val="0"/>
              <w:marBottom w:val="0"/>
              <w:divBdr>
                <w:top w:val="none" w:sz="0" w:space="0" w:color="auto"/>
                <w:left w:val="none" w:sz="0" w:space="0" w:color="auto"/>
                <w:bottom w:val="none" w:sz="0" w:space="0" w:color="auto"/>
                <w:right w:val="none" w:sz="0" w:space="0" w:color="auto"/>
              </w:divBdr>
            </w:div>
            <w:div w:id="1475492154">
              <w:marLeft w:val="1155"/>
              <w:marRight w:val="0"/>
              <w:marTop w:val="0"/>
              <w:marBottom w:val="0"/>
              <w:divBdr>
                <w:top w:val="none" w:sz="0" w:space="0" w:color="auto"/>
                <w:left w:val="none" w:sz="0" w:space="0" w:color="auto"/>
                <w:bottom w:val="none" w:sz="0" w:space="0" w:color="auto"/>
                <w:right w:val="none" w:sz="0" w:space="0" w:color="auto"/>
              </w:divBdr>
            </w:div>
            <w:div w:id="61565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190868">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093">
      <w:bodyDiv w:val="1"/>
      <w:marLeft w:val="0"/>
      <w:marRight w:val="0"/>
      <w:marTop w:val="0"/>
      <w:marBottom w:val="0"/>
      <w:divBdr>
        <w:top w:val="none" w:sz="0" w:space="0" w:color="auto"/>
        <w:left w:val="none" w:sz="0" w:space="0" w:color="auto"/>
        <w:bottom w:val="none" w:sz="0" w:space="0" w:color="auto"/>
        <w:right w:val="none" w:sz="0" w:space="0" w:color="auto"/>
      </w:divBdr>
      <w:divsChild>
        <w:div w:id="739904911">
          <w:marLeft w:val="0"/>
          <w:marRight w:val="0"/>
          <w:marTop w:val="0"/>
          <w:marBottom w:val="0"/>
          <w:divBdr>
            <w:top w:val="none" w:sz="0" w:space="0" w:color="auto"/>
            <w:left w:val="none" w:sz="0" w:space="0" w:color="auto"/>
            <w:bottom w:val="none" w:sz="0" w:space="0" w:color="auto"/>
            <w:right w:val="none" w:sz="0" w:space="0" w:color="auto"/>
          </w:divBdr>
        </w:div>
        <w:div w:id="111828556">
          <w:marLeft w:val="0"/>
          <w:marRight w:val="0"/>
          <w:marTop w:val="150"/>
          <w:marBottom w:val="0"/>
          <w:divBdr>
            <w:top w:val="none" w:sz="0" w:space="0" w:color="auto"/>
            <w:left w:val="none" w:sz="0" w:space="0" w:color="auto"/>
            <w:bottom w:val="none" w:sz="0" w:space="0" w:color="auto"/>
            <w:right w:val="none" w:sz="0" w:space="0" w:color="auto"/>
          </w:divBdr>
          <w:divsChild>
            <w:div w:id="2069957019">
              <w:marLeft w:val="1155"/>
              <w:marRight w:val="0"/>
              <w:marTop w:val="0"/>
              <w:marBottom w:val="0"/>
              <w:divBdr>
                <w:top w:val="none" w:sz="0" w:space="0" w:color="auto"/>
                <w:left w:val="none" w:sz="0" w:space="0" w:color="auto"/>
                <w:bottom w:val="none" w:sz="0" w:space="0" w:color="auto"/>
                <w:right w:val="none" w:sz="0" w:space="0" w:color="auto"/>
              </w:divBdr>
            </w:div>
            <w:div w:id="47918721">
              <w:marLeft w:val="1155"/>
              <w:marRight w:val="0"/>
              <w:marTop w:val="0"/>
              <w:marBottom w:val="0"/>
              <w:divBdr>
                <w:top w:val="none" w:sz="0" w:space="0" w:color="auto"/>
                <w:left w:val="none" w:sz="0" w:space="0" w:color="auto"/>
                <w:bottom w:val="none" w:sz="0" w:space="0" w:color="auto"/>
                <w:right w:val="none" w:sz="0" w:space="0" w:color="auto"/>
              </w:divBdr>
            </w:div>
            <w:div w:id="360325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138">
      <w:bodyDiv w:val="1"/>
      <w:marLeft w:val="0"/>
      <w:marRight w:val="0"/>
      <w:marTop w:val="0"/>
      <w:marBottom w:val="0"/>
      <w:divBdr>
        <w:top w:val="none" w:sz="0" w:space="0" w:color="auto"/>
        <w:left w:val="none" w:sz="0" w:space="0" w:color="auto"/>
        <w:bottom w:val="none" w:sz="0" w:space="0" w:color="auto"/>
        <w:right w:val="none" w:sz="0" w:space="0" w:color="auto"/>
      </w:divBdr>
      <w:divsChild>
        <w:div w:id="229735012">
          <w:marLeft w:val="0"/>
          <w:marRight w:val="0"/>
          <w:marTop w:val="0"/>
          <w:marBottom w:val="0"/>
          <w:divBdr>
            <w:top w:val="none" w:sz="0" w:space="0" w:color="auto"/>
            <w:left w:val="none" w:sz="0" w:space="0" w:color="auto"/>
            <w:bottom w:val="none" w:sz="0" w:space="0" w:color="auto"/>
            <w:right w:val="none" w:sz="0" w:space="0" w:color="auto"/>
          </w:divBdr>
        </w:div>
        <w:div w:id="1430852930">
          <w:marLeft w:val="0"/>
          <w:marRight w:val="0"/>
          <w:marTop w:val="150"/>
          <w:marBottom w:val="0"/>
          <w:divBdr>
            <w:top w:val="none" w:sz="0" w:space="0" w:color="auto"/>
            <w:left w:val="none" w:sz="0" w:space="0" w:color="auto"/>
            <w:bottom w:val="none" w:sz="0" w:space="0" w:color="auto"/>
            <w:right w:val="none" w:sz="0" w:space="0" w:color="auto"/>
          </w:divBdr>
          <w:divsChild>
            <w:div w:id="306589818">
              <w:marLeft w:val="1155"/>
              <w:marRight w:val="0"/>
              <w:marTop w:val="0"/>
              <w:marBottom w:val="0"/>
              <w:divBdr>
                <w:top w:val="none" w:sz="0" w:space="0" w:color="auto"/>
                <w:left w:val="none" w:sz="0" w:space="0" w:color="auto"/>
                <w:bottom w:val="none" w:sz="0" w:space="0" w:color="auto"/>
                <w:right w:val="none" w:sz="0" w:space="0" w:color="auto"/>
              </w:divBdr>
            </w:div>
            <w:div w:id="1357123270">
              <w:marLeft w:val="1155"/>
              <w:marRight w:val="0"/>
              <w:marTop w:val="0"/>
              <w:marBottom w:val="0"/>
              <w:divBdr>
                <w:top w:val="none" w:sz="0" w:space="0" w:color="auto"/>
                <w:left w:val="none" w:sz="0" w:space="0" w:color="auto"/>
                <w:bottom w:val="none" w:sz="0" w:space="0" w:color="auto"/>
                <w:right w:val="none" w:sz="0" w:space="0" w:color="auto"/>
              </w:divBdr>
            </w:div>
            <w:div w:id="1357342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15133">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007133">
      <w:bodyDiv w:val="1"/>
      <w:marLeft w:val="0"/>
      <w:marRight w:val="0"/>
      <w:marTop w:val="0"/>
      <w:marBottom w:val="0"/>
      <w:divBdr>
        <w:top w:val="none" w:sz="0" w:space="0" w:color="auto"/>
        <w:left w:val="none" w:sz="0" w:space="0" w:color="auto"/>
        <w:bottom w:val="none" w:sz="0" w:space="0" w:color="auto"/>
        <w:right w:val="none" w:sz="0" w:space="0" w:color="auto"/>
      </w:divBdr>
      <w:divsChild>
        <w:div w:id="175073928">
          <w:marLeft w:val="0"/>
          <w:marRight w:val="0"/>
          <w:marTop w:val="0"/>
          <w:marBottom w:val="0"/>
          <w:divBdr>
            <w:top w:val="none" w:sz="0" w:space="0" w:color="auto"/>
            <w:left w:val="none" w:sz="0" w:space="0" w:color="auto"/>
            <w:bottom w:val="none" w:sz="0" w:space="0" w:color="auto"/>
            <w:right w:val="none" w:sz="0" w:space="0" w:color="auto"/>
          </w:divBdr>
        </w:div>
        <w:div w:id="840506367">
          <w:marLeft w:val="0"/>
          <w:marRight w:val="0"/>
          <w:marTop w:val="150"/>
          <w:marBottom w:val="0"/>
          <w:divBdr>
            <w:top w:val="none" w:sz="0" w:space="0" w:color="auto"/>
            <w:left w:val="none" w:sz="0" w:space="0" w:color="auto"/>
            <w:bottom w:val="none" w:sz="0" w:space="0" w:color="auto"/>
            <w:right w:val="none" w:sz="0" w:space="0" w:color="auto"/>
          </w:divBdr>
          <w:divsChild>
            <w:div w:id="618415374">
              <w:marLeft w:val="1155"/>
              <w:marRight w:val="0"/>
              <w:marTop w:val="0"/>
              <w:marBottom w:val="0"/>
              <w:divBdr>
                <w:top w:val="none" w:sz="0" w:space="0" w:color="auto"/>
                <w:left w:val="none" w:sz="0" w:space="0" w:color="auto"/>
                <w:bottom w:val="none" w:sz="0" w:space="0" w:color="auto"/>
                <w:right w:val="none" w:sz="0" w:space="0" w:color="auto"/>
              </w:divBdr>
            </w:div>
            <w:div w:id="956137285">
              <w:marLeft w:val="1155"/>
              <w:marRight w:val="0"/>
              <w:marTop w:val="0"/>
              <w:marBottom w:val="0"/>
              <w:divBdr>
                <w:top w:val="none" w:sz="0" w:space="0" w:color="auto"/>
                <w:left w:val="none" w:sz="0" w:space="0" w:color="auto"/>
                <w:bottom w:val="none" w:sz="0" w:space="0" w:color="auto"/>
                <w:right w:val="none" w:sz="0" w:space="0" w:color="auto"/>
              </w:divBdr>
            </w:div>
            <w:div w:id="782067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656251">
      <w:bodyDiv w:val="1"/>
      <w:marLeft w:val="0"/>
      <w:marRight w:val="0"/>
      <w:marTop w:val="0"/>
      <w:marBottom w:val="0"/>
      <w:divBdr>
        <w:top w:val="none" w:sz="0" w:space="0" w:color="auto"/>
        <w:left w:val="none" w:sz="0" w:space="0" w:color="auto"/>
        <w:bottom w:val="none" w:sz="0" w:space="0" w:color="auto"/>
        <w:right w:val="none" w:sz="0" w:space="0" w:color="auto"/>
      </w:divBdr>
      <w:divsChild>
        <w:div w:id="1037126516">
          <w:marLeft w:val="0"/>
          <w:marRight w:val="0"/>
          <w:marTop w:val="0"/>
          <w:marBottom w:val="0"/>
          <w:divBdr>
            <w:top w:val="none" w:sz="0" w:space="0" w:color="auto"/>
            <w:left w:val="none" w:sz="0" w:space="0" w:color="auto"/>
            <w:bottom w:val="none" w:sz="0" w:space="0" w:color="auto"/>
            <w:right w:val="none" w:sz="0" w:space="0" w:color="auto"/>
          </w:divBdr>
        </w:div>
        <w:div w:id="1217280689">
          <w:marLeft w:val="0"/>
          <w:marRight w:val="0"/>
          <w:marTop w:val="150"/>
          <w:marBottom w:val="0"/>
          <w:divBdr>
            <w:top w:val="none" w:sz="0" w:space="0" w:color="auto"/>
            <w:left w:val="none" w:sz="0" w:space="0" w:color="auto"/>
            <w:bottom w:val="none" w:sz="0" w:space="0" w:color="auto"/>
            <w:right w:val="none" w:sz="0" w:space="0" w:color="auto"/>
          </w:divBdr>
          <w:divsChild>
            <w:div w:id="958334742">
              <w:marLeft w:val="1155"/>
              <w:marRight w:val="0"/>
              <w:marTop w:val="0"/>
              <w:marBottom w:val="0"/>
              <w:divBdr>
                <w:top w:val="none" w:sz="0" w:space="0" w:color="auto"/>
                <w:left w:val="none" w:sz="0" w:space="0" w:color="auto"/>
                <w:bottom w:val="none" w:sz="0" w:space="0" w:color="auto"/>
                <w:right w:val="none" w:sz="0" w:space="0" w:color="auto"/>
              </w:divBdr>
            </w:div>
            <w:div w:id="1521048169">
              <w:marLeft w:val="1155"/>
              <w:marRight w:val="0"/>
              <w:marTop w:val="0"/>
              <w:marBottom w:val="0"/>
              <w:divBdr>
                <w:top w:val="none" w:sz="0" w:space="0" w:color="auto"/>
                <w:left w:val="none" w:sz="0" w:space="0" w:color="auto"/>
                <w:bottom w:val="none" w:sz="0" w:space="0" w:color="auto"/>
                <w:right w:val="none" w:sz="0" w:space="0" w:color="auto"/>
              </w:divBdr>
            </w:div>
            <w:div w:id="194774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23066">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6426">
      <w:bodyDiv w:val="1"/>
      <w:marLeft w:val="0"/>
      <w:marRight w:val="0"/>
      <w:marTop w:val="0"/>
      <w:marBottom w:val="0"/>
      <w:divBdr>
        <w:top w:val="none" w:sz="0" w:space="0" w:color="auto"/>
        <w:left w:val="none" w:sz="0" w:space="0" w:color="auto"/>
        <w:bottom w:val="none" w:sz="0" w:space="0" w:color="auto"/>
        <w:right w:val="none" w:sz="0" w:space="0" w:color="auto"/>
      </w:divBdr>
      <w:divsChild>
        <w:div w:id="1786995491">
          <w:marLeft w:val="0"/>
          <w:marRight w:val="0"/>
          <w:marTop w:val="0"/>
          <w:marBottom w:val="0"/>
          <w:divBdr>
            <w:top w:val="none" w:sz="0" w:space="0" w:color="auto"/>
            <w:left w:val="none" w:sz="0" w:space="0" w:color="auto"/>
            <w:bottom w:val="none" w:sz="0" w:space="0" w:color="auto"/>
            <w:right w:val="none" w:sz="0" w:space="0" w:color="auto"/>
          </w:divBdr>
        </w:div>
        <w:div w:id="1087532911">
          <w:marLeft w:val="0"/>
          <w:marRight w:val="0"/>
          <w:marTop w:val="150"/>
          <w:marBottom w:val="0"/>
          <w:divBdr>
            <w:top w:val="none" w:sz="0" w:space="0" w:color="auto"/>
            <w:left w:val="none" w:sz="0" w:space="0" w:color="auto"/>
            <w:bottom w:val="none" w:sz="0" w:space="0" w:color="auto"/>
            <w:right w:val="none" w:sz="0" w:space="0" w:color="auto"/>
          </w:divBdr>
          <w:divsChild>
            <w:div w:id="1479491310">
              <w:marLeft w:val="1155"/>
              <w:marRight w:val="0"/>
              <w:marTop w:val="0"/>
              <w:marBottom w:val="0"/>
              <w:divBdr>
                <w:top w:val="none" w:sz="0" w:space="0" w:color="auto"/>
                <w:left w:val="none" w:sz="0" w:space="0" w:color="auto"/>
                <w:bottom w:val="none" w:sz="0" w:space="0" w:color="auto"/>
                <w:right w:val="none" w:sz="0" w:space="0" w:color="auto"/>
              </w:divBdr>
            </w:div>
            <w:div w:id="1471942744">
              <w:marLeft w:val="1155"/>
              <w:marRight w:val="0"/>
              <w:marTop w:val="0"/>
              <w:marBottom w:val="0"/>
              <w:divBdr>
                <w:top w:val="none" w:sz="0" w:space="0" w:color="auto"/>
                <w:left w:val="none" w:sz="0" w:space="0" w:color="auto"/>
                <w:bottom w:val="none" w:sz="0" w:space="0" w:color="auto"/>
                <w:right w:val="none" w:sz="0" w:space="0" w:color="auto"/>
              </w:divBdr>
            </w:div>
            <w:div w:id="698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50217">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356334">
      <w:bodyDiv w:val="1"/>
      <w:marLeft w:val="0"/>
      <w:marRight w:val="0"/>
      <w:marTop w:val="0"/>
      <w:marBottom w:val="0"/>
      <w:divBdr>
        <w:top w:val="none" w:sz="0" w:space="0" w:color="auto"/>
        <w:left w:val="none" w:sz="0" w:space="0" w:color="auto"/>
        <w:bottom w:val="none" w:sz="0" w:space="0" w:color="auto"/>
        <w:right w:val="none" w:sz="0" w:space="0" w:color="auto"/>
      </w:divBdr>
      <w:divsChild>
        <w:div w:id="334843162">
          <w:marLeft w:val="0"/>
          <w:marRight w:val="0"/>
          <w:marTop w:val="0"/>
          <w:marBottom w:val="0"/>
          <w:divBdr>
            <w:top w:val="none" w:sz="0" w:space="0" w:color="auto"/>
            <w:left w:val="none" w:sz="0" w:space="0" w:color="auto"/>
            <w:bottom w:val="none" w:sz="0" w:space="0" w:color="auto"/>
            <w:right w:val="none" w:sz="0" w:space="0" w:color="auto"/>
          </w:divBdr>
        </w:div>
        <w:div w:id="396394085">
          <w:marLeft w:val="0"/>
          <w:marRight w:val="0"/>
          <w:marTop w:val="150"/>
          <w:marBottom w:val="0"/>
          <w:divBdr>
            <w:top w:val="none" w:sz="0" w:space="0" w:color="auto"/>
            <w:left w:val="none" w:sz="0" w:space="0" w:color="auto"/>
            <w:bottom w:val="none" w:sz="0" w:space="0" w:color="auto"/>
            <w:right w:val="none" w:sz="0" w:space="0" w:color="auto"/>
          </w:divBdr>
          <w:divsChild>
            <w:div w:id="131489748">
              <w:marLeft w:val="1155"/>
              <w:marRight w:val="0"/>
              <w:marTop w:val="0"/>
              <w:marBottom w:val="0"/>
              <w:divBdr>
                <w:top w:val="none" w:sz="0" w:space="0" w:color="auto"/>
                <w:left w:val="none" w:sz="0" w:space="0" w:color="auto"/>
                <w:bottom w:val="none" w:sz="0" w:space="0" w:color="auto"/>
                <w:right w:val="none" w:sz="0" w:space="0" w:color="auto"/>
              </w:divBdr>
            </w:div>
            <w:div w:id="1763261722">
              <w:marLeft w:val="1155"/>
              <w:marRight w:val="0"/>
              <w:marTop w:val="0"/>
              <w:marBottom w:val="0"/>
              <w:divBdr>
                <w:top w:val="none" w:sz="0" w:space="0" w:color="auto"/>
                <w:left w:val="none" w:sz="0" w:space="0" w:color="auto"/>
                <w:bottom w:val="none" w:sz="0" w:space="0" w:color="auto"/>
                <w:right w:val="none" w:sz="0" w:space="0" w:color="auto"/>
              </w:divBdr>
            </w:div>
            <w:div w:id="382800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09271">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361057">
      <w:bodyDiv w:val="1"/>
      <w:marLeft w:val="0"/>
      <w:marRight w:val="0"/>
      <w:marTop w:val="0"/>
      <w:marBottom w:val="0"/>
      <w:divBdr>
        <w:top w:val="none" w:sz="0" w:space="0" w:color="auto"/>
        <w:left w:val="none" w:sz="0" w:space="0" w:color="auto"/>
        <w:bottom w:val="none" w:sz="0" w:space="0" w:color="auto"/>
        <w:right w:val="none" w:sz="0" w:space="0" w:color="auto"/>
      </w:divBdr>
      <w:divsChild>
        <w:div w:id="1020933427">
          <w:marLeft w:val="0"/>
          <w:marRight w:val="0"/>
          <w:marTop w:val="0"/>
          <w:marBottom w:val="0"/>
          <w:divBdr>
            <w:top w:val="none" w:sz="0" w:space="0" w:color="auto"/>
            <w:left w:val="none" w:sz="0" w:space="0" w:color="auto"/>
            <w:bottom w:val="none" w:sz="0" w:space="0" w:color="auto"/>
            <w:right w:val="none" w:sz="0" w:space="0" w:color="auto"/>
          </w:divBdr>
        </w:div>
        <w:div w:id="156267709">
          <w:marLeft w:val="0"/>
          <w:marRight w:val="0"/>
          <w:marTop w:val="150"/>
          <w:marBottom w:val="0"/>
          <w:divBdr>
            <w:top w:val="none" w:sz="0" w:space="0" w:color="auto"/>
            <w:left w:val="none" w:sz="0" w:space="0" w:color="auto"/>
            <w:bottom w:val="none" w:sz="0" w:space="0" w:color="auto"/>
            <w:right w:val="none" w:sz="0" w:space="0" w:color="auto"/>
          </w:divBdr>
          <w:divsChild>
            <w:div w:id="226843027">
              <w:marLeft w:val="1155"/>
              <w:marRight w:val="0"/>
              <w:marTop w:val="0"/>
              <w:marBottom w:val="0"/>
              <w:divBdr>
                <w:top w:val="none" w:sz="0" w:space="0" w:color="auto"/>
                <w:left w:val="none" w:sz="0" w:space="0" w:color="auto"/>
                <w:bottom w:val="none" w:sz="0" w:space="0" w:color="auto"/>
                <w:right w:val="none" w:sz="0" w:space="0" w:color="auto"/>
              </w:divBdr>
            </w:div>
            <w:div w:id="198319659">
              <w:marLeft w:val="1155"/>
              <w:marRight w:val="0"/>
              <w:marTop w:val="0"/>
              <w:marBottom w:val="0"/>
              <w:divBdr>
                <w:top w:val="none" w:sz="0" w:space="0" w:color="auto"/>
                <w:left w:val="none" w:sz="0" w:space="0" w:color="auto"/>
                <w:bottom w:val="none" w:sz="0" w:space="0" w:color="auto"/>
                <w:right w:val="none" w:sz="0" w:space="0" w:color="auto"/>
              </w:divBdr>
            </w:div>
            <w:div w:id="199853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010007">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26790">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4334">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58901">
      <w:bodyDiv w:val="1"/>
      <w:marLeft w:val="0"/>
      <w:marRight w:val="0"/>
      <w:marTop w:val="0"/>
      <w:marBottom w:val="0"/>
      <w:divBdr>
        <w:top w:val="none" w:sz="0" w:space="0" w:color="auto"/>
        <w:left w:val="none" w:sz="0" w:space="0" w:color="auto"/>
        <w:bottom w:val="none" w:sz="0" w:space="0" w:color="auto"/>
        <w:right w:val="none" w:sz="0" w:space="0" w:color="auto"/>
      </w:divBdr>
      <w:divsChild>
        <w:div w:id="1311058103">
          <w:marLeft w:val="0"/>
          <w:marRight w:val="0"/>
          <w:marTop w:val="0"/>
          <w:marBottom w:val="0"/>
          <w:divBdr>
            <w:top w:val="none" w:sz="0" w:space="0" w:color="auto"/>
            <w:left w:val="none" w:sz="0" w:space="0" w:color="auto"/>
            <w:bottom w:val="none" w:sz="0" w:space="0" w:color="auto"/>
            <w:right w:val="none" w:sz="0" w:space="0" w:color="auto"/>
          </w:divBdr>
        </w:div>
        <w:div w:id="416371078">
          <w:marLeft w:val="0"/>
          <w:marRight w:val="0"/>
          <w:marTop w:val="150"/>
          <w:marBottom w:val="0"/>
          <w:divBdr>
            <w:top w:val="none" w:sz="0" w:space="0" w:color="auto"/>
            <w:left w:val="none" w:sz="0" w:space="0" w:color="auto"/>
            <w:bottom w:val="none" w:sz="0" w:space="0" w:color="auto"/>
            <w:right w:val="none" w:sz="0" w:space="0" w:color="auto"/>
          </w:divBdr>
          <w:divsChild>
            <w:div w:id="1990554861">
              <w:marLeft w:val="1155"/>
              <w:marRight w:val="0"/>
              <w:marTop w:val="0"/>
              <w:marBottom w:val="0"/>
              <w:divBdr>
                <w:top w:val="none" w:sz="0" w:space="0" w:color="auto"/>
                <w:left w:val="none" w:sz="0" w:space="0" w:color="auto"/>
                <w:bottom w:val="none" w:sz="0" w:space="0" w:color="auto"/>
                <w:right w:val="none" w:sz="0" w:space="0" w:color="auto"/>
              </w:divBdr>
            </w:div>
            <w:div w:id="1442652673">
              <w:marLeft w:val="1155"/>
              <w:marRight w:val="0"/>
              <w:marTop w:val="0"/>
              <w:marBottom w:val="0"/>
              <w:divBdr>
                <w:top w:val="none" w:sz="0" w:space="0" w:color="auto"/>
                <w:left w:val="none" w:sz="0" w:space="0" w:color="auto"/>
                <w:bottom w:val="none" w:sz="0" w:space="0" w:color="auto"/>
                <w:right w:val="none" w:sz="0" w:space="0" w:color="auto"/>
              </w:divBdr>
            </w:div>
            <w:div w:id="9722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1621">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405013">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760103">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1956350">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534448">
      <w:bodyDiv w:val="1"/>
      <w:marLeft w:val="0"/>
      <w:marRight w:val="0"/>
      <w:marTop w:val="0"/>
      <w:marBottom w:val="0"/>
      <w:divBdr>
        <w:top w:val="none" w:sz="0" w:space="0" w:color="auto"/>
        <w:left w:val="none" w:sz="0" w:space="0" w:color="auto"/>
        <w:bottom w:val="none" w:sz="0" w:space="0" w:color="auto"/>
        <w:right w:val="none" w:sz="0" w:space="0" w:color="auto"/>
      </w:divBdr>
      <w:divsChild>
        <w:div w:id="418254548">
          <w:marLeft w:val="0"/>
          <w:marRight w:val="0"/>
          <w:marTop w:val="0"/>
          <w:marBottom w:val="0"/>
          <w:divBdr>
            <w:top w:val="none" w:sz="0" w:space="0" w:color="auto"/>
            <w:left w:val="none" w:sz="0" w:space="0" w:color="auto"/>
            <w:bottom w:val="none" w:sz="0" w:space="0" w:color="auto"/>
            <w:right w:val="none" w:sz="0" w:space="0" w:color="auto"/>
          </w:divBdr>
        </w:div>
        <w:div w:id="1047493428">
          <w:marLeft w:val="0"/>
          <w:marRight w:val="0"/>
          <w:marTop w:val="150"/>
          <w:marBottom w:val="0"/>
          <w:divBdr>
            <w:top w:val="none" w:sz="0" w:space="0" w:color="auto"/>
            <w:left w:val="none" w:sz="0" w:space="0" w:color="auto"/>
            <w:bottom w:val="none" w:sz="0" w:space="0" w:color="auto"/>
            <w:right w:val="none" w:sz="0" w:space="0" w:color="auto"/>
          </w:divBdr>
          <w:divsChild>
            <w:div w:id="1075393130">
              <w:marLeft w:val="1155"/>
              <w:marRight w:val="0"/>
              <w:marTop w:val="0"/>
              <w:marBottom w:val="0"/>
              <w:divBdr>
                <w:top w:val="none" w:sz="0" w:space="0" w:color="auto"/>
                <w:left w:val="none" w:sz="0" w:space="0" w:color="auto"/>
                <w:bottom w:val="none" w:sz="0" w:space="0" w:color="auto"/>
                <w:right w:val="none" w:sz="0" w:space="0" w:color="auto"/>
              </w:divBdr>
            </w:div>
            <w:div w:id="616527812">
              <w:marLeft w:val="1155"/>
              <w:marRight w:val="0"/>
              <w:marTop w:val="0"/>
              <w:marBottom w:val="0"/>
              <w:divBdr>
                <w:top w:val="none" w:sz="0" w:space="0" w:color="auto"/>
                <w:left w:val="none" w:sz="0" w:space="0" w:color="auto"/>
                <w:bottom w:val="none" w:sz="0" w:space="0" w:color="auto"/>
                <w:right w:val="none" w:sz="0" w:space="0" w:color="auto"/>
              </w:divBdr>
            </w:div>
            <w:div w:id="13568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3990189">
      <w:bodyDiv w:val="1"/>
      <w:marLeft w:val="0"/>
      <w:marRight w:val="0"/>
      <w:marTop w:val="0"/>
      <w:marBottom w:val="0"/>
      <w:divBdr>
        <w:top w:val="none" w:sz="0" w:space="0" w:color="auto"/>
        <w:left w:val="none" w:sz="0" w:space="0" w:color="auto"/>
        <w:bottom w:val="none" w:sz="0" w:space="0" w:color="auto"/>
        <w:right w:val="none" w:sz="0" w:space="0" w:color="auto"/>
      </w:divBdr>
      <w:divsChild>
        <w:div w:id="1421290514">
          <w:marLeft w:val="0"/>
          <w:marRight w:val="0"/>
          <w:marTop w:val="0"/>
          <w:marBottom w:val="0"/>
          <w:divBdr>
            <w:top w:val="none" w:sz="0" w:space="0" w:color="auto"/>
            <w:left w:val="none" w:sz="0" w:space="0" w:color="auto"/>
            <w:bottom w:val="none" w:sz="0" w:space="0" w:color="auto"/>
            <w:right w:val="none" w:sz="0" w:space="0" w:color="auto"/>
          </w:divBdr>
        </w:div>
        <w:div w:id="1404060030">
          <w:marLeft w:val="0"/>
          <w:marRight w:val="0"/>
          <w:marTop w:val="150"/>
          <w:marBottom w:val="0"/>
          <w:divBdr>
            <w:top w:val="none" w:sz="0" w:space="0" w:color="auto"/>
            <w:left w:val="none" w:sz="0" w:space="0" w:color="auto"/>
            <w:bottom w:val="none" w:sz="0" w:space="0" w:color="auto"/>
            <w:right w:val="none" w:sz="0" w:space="0" w:color="auto"/>
          </w:divBdr>
          <w:divsChild>
            <w:div w:id="1964193275">
              <w:marLeft w:val="1155"/>
              <w:marRight w:val="0"/>
              <w:marTop w:val="0"/>
              <w:marBottom w:val="0"/>
              <w:divBdr>
                <w:top w:val="none" w:sz="0" w:space="0" w:color="auto"/>
                <w:left w:val="none" w:sz="0" w:space="0" w:color="auto"/>
                <w:bottom w:val="none" w:sz="0" w:space="0" w:color="auto"/>
                <w:right w:val="none" w:sz="0" w:space="0" w:color="auto"/>
              </w:divBdr>
            </w:div>
            <w:div w:id="96099132">
              <w:marLeft w:val="1155"/>
              <w:marRight w:val="0"/>
              <w:marTop w:val="0"/>
              <w:marBottom w:val="0"/>
              <w:divBdr>
                <w:top w:val="none" w:sz="0" w:space="0" w:color="auto"/>
                <w:left w:val="none" w:sz="0" w:space="0" w:color="auto"/>
                <w:bottom w:val="none" w:sz="0" w:space="0" w:color="auto"/>
                <w:right w:val="none" w:sz="0" w:space="0" w:color="auto"/>
              </w:divBdr>
            </w:div>
            <w:div w:id="1104419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425435">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6955376">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19234">
      <w:bodyDiv w:val="1"/>
      <w:marLeft w:val="0"/>
      <w:marRight w:val="0"/>
      <w:marTop w:val="0"/>
      <w:marBottom w:val="0"/>
      <w:divBdr>
        <w:top w:val="none" w:sz="0" w:space="0" w:color="auto"/>
        <w:left w:val="none" w:sz="0" w:space="0" w:color="auto"/>
        <w:bottom w:val="none" w:sz="0" w:space="0" w:color="auto"/>
        <w:right w:val="none" w:sz="0" w:space="0" w:color="auto"/>
      </w:divBdr>
      <w:divsChild>
        <w:div w:id="1449465294">
          <w:marLeft w:val="0"/>
          <w:marRight w:val="0"/>
          <w:marTop w:val="0"/>
          <w:marBottom w:val="0"/>
          <w:divBdr>
            <w:top w:val="none" w:sz="0" w:space="0" w:color="auto"/>
            <w:left w:val="none" w:sz="0" w:space="0" w:color="auto"/>
            <w:bottom w:val="none" w:sz="0" w:space="0" w:color="auto"/>
            <w:right w:val="none" w:sz="0" w:space="0" w:color="auto"/>
          </w:divBdr>
        </w:div>
        <w:div w:id="1444416680">
          <w:marLeft w:val="0"/>
          <w:marRight w:val="0"/>
          <w:marTop w:val="150"/>
          <w:marBottom w:val="0"/>
          <w:divBdr>
            <w:top w:val="none" w:sz="0" w:space="0" w:color="auto"/>
            <w:left w:val="none" w:sz="0" w:space="0" w:color="auto"/>
            <w:bottom w:val="none" w:sz="0" w:space="0" w:color="auto"/>
            <w:right w:val="none" w:sz="0" w:space="0" w:color="auto"/>
          </w:divBdr>
          <w:divsChild>
            <w:div w:id="1415513898">
              <w:marLeft w:val="1155"/>
              <w:marRight w:val="0"/>
              <w:marTop w:val="0"/>
              <w:marBottom w:val="0"/>
              <w:divBdr>
                <w:top w:val="none" w:sz="0" w:space="0" w:color="auto"/>
                <w:left w:val="none" w:sz="0" w:space="0" w:color="auto"/>
                <w:bottom w:val="none" w:sz="0" w:space="0" w:color="auto"/>
                <w:right w:val="none" w:sz="0" w:space="0" w:color="auto"/>
              </w:divBdr>
            </w:div>
            <w:div w:id="1832481536">
              <w:marLeft w:val="1155"/>
              <w:marRight w:val="0"/>
              <w:marTop w:val="0"/>
              <w:marBottom w:val="0"/>
              <w:divBdr>
                <w:top w:val="none" w:sz="0" w:space="0" w:color="auto"/>
                <w:left w:val="none" w:sz="0" w:space="0" w:color="auto"/>
                <w:bottom w:val="none" w:sz="0" w:space="0" w:color="auto"/>
                <w:right w:val="none" w:sz="0" w:space="0" w:color="auto"/>
              </w:divBdr>
            </w:div>
            <w:div w:id="1582908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811112">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2759">
      <w:bodyDiv w:val="1"/>
      <w:marLeft w:val="0"/>
      <w:marRight w:val="0"/>
      <w:marTop w:val="0"/>
      <w:marBottom w:val="0"/>
      <w:divBdr>
        <w:top w:val="none" w:sz="0" w:space="0" w:color="auto"/>
        <w:left w:val="none" w:sz="0" w:space="0" w:color="auto"/>
        <w:bottom w:val="none" w:sz="0" w:space="0" w:color="auto"/>
        <w:right w:val="none" w:sz="0" w:space="0" w:color="auto"/>
      </w:divBdr>
      <w:divsChild>
        <w:div w:id="2009864135">
          <w:marLeft w:val="0"/>
          <w:marRight w:val="0"/>
          <w:marTop w:val="0"/>
          <w:marBottom w:val="0"/>
          <w:divBdr>
            <w:top w:val="none" w:sz="0" w:space="0" w:color="auto"/>
            <w:left w:val="none" w:sz="0" w:space="0" w:color="auto"/>
            <w:bottom w:val="none" w:sz="0" w:space="0" w:color="auto"/>
            <w:right w:val="none" w:sz="0" w:space="0" w:color="auto"/>
          </w:divBdr>
        </w:div>
        <w:div w:id="222372457">
          <w:marLeft w:val="0"/>
          <w:marRight w:val="0"/>
          <w:marTop w:val="150"/>
          <w:marBottom w:val="0"/>
          <w:divBdr>
            <w:top w:val="none" w:sz="0" w:space="0" w:color="auto"/>
            <w:left w:val="none" w:sz="0" w:space="0" w:color="auto"/>
            <w:bottom w:val="none" w:sz="0" w:space="0" w:color="auto"/>
            <w:right w:val="none" w:sz="0" w:space="0" w:color="auto"/>
          </w:divBdr>
          <w:divsChild>
            <w:div w:id="316422166">
              <w:marLeft w:val="1155"/>
              <w:marRight w:val="0"/>
              <w:marTop w:val="0"/>
              <w:marBottom w:val="0"/>
              <w:divBdr>
                <w:top w:val="none" w:sz="0" w:space="0" w:color="auto"/>
                <w:left w:val="none" w:sz="0" w:space="0" w:color="auto"/>
                <w:bottom w:val="none" w:sz="0" w:space="0" w:color="auto"/>
                <w:right w:val="none" w:sz="0" w:space="0" w:color="auto"/>
              </w:divBdr>
            </w:div>
            <w:div w:id="830021795">
              <w:marLeft w:val="1155"/>
              <w:marRight w:val="0"/>
              <w:marTop w:val="0"/>
              <w:marBottom w:val="0"/>
              <w:divBdr>
                <w:top w:val="none" w:sz="0" w:space="0" w:color="auto"/>
                <w:left w:val="none" w:sz="0" w:space="0" w:color="auto"/>
                <w:bottom w:val="none" w:sz="0" w:space="0" w:color="auto"/>
                <w:right w:val="none" w:sz="0" w:space="0" w:color="auto"/>
              </w:divBdr>
            </w:div>
            <w:div w:id="564529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068">
      <w:bodyDiv w:val="1"/>
      <w:marLeft w:val="0"/>
      <w:marRight w:val="0"/>
      <w:marTop w:val="0"/>
      <w:marBottom w:val="0"/>
      <w:divBdr>
        <w:top w:val="none" w:sz="0" w:space="0" w:color="auto"/>
        <w:left w:val="none" w:sz="0" w:space="0" w:color="auto"/>
        <w:bottom w:val="none" w:sz="0" w:space="0" w:color="auto"/>
        <w:right w:val="none" w:sz="0" w:space="0" w:color="auto"/>
      </w:divBdr>
      <w:divsChild>
        <w:div w:id="674655439">
          <w:marLeft w:val="0"/>
          <w:marRight w:val="0"/>
          <w:marTop w:val="0"/>
          <w:marBottom w:val="0"/>
          <w:divBdr>
            <w:top w:val="none" w:sz="0" w:space="0" w:color="auto"/>
            <w:left w:val="none" w:sz="0" w:space="0" w:color="auto"/>
            <w:bottom w:val="none" w:sz="0" w:space="0" w:color="auto"/>
            <w:right w:val="none" w:sz="0" w:space="0" w:color="auto"/>
          </w:divBdr>
        </w:div>
        <w:div w:id="1760978508">
          <w:marLeft w:val="0"/>
          <w:marRight w:val="0"/>
          <w:marTop w:val="150"/>
          <w:marBottom w:val="0"/>
          <w:divBdr>
            <w:top w:val="none" w:sz="0" w:space="0" w:color="auto"/>
            <w:left w:val="none" w:sz="0" w:space="0" w:color="auto"/>
            <w:bottom w:val="none" w:sz="0" w:space="0" w:color="auto"/>
            <w:right w:val="none" w:sz="0" w:space="0" w:color="auto"/>
          </w:divBdr>
          <w:divsChild>
            <w:div w:id="914822500">
              <w:marLeft w:val="1155"/>
              <w:marRight w:val="0"/>
              <w:marTop w:val="0"/>
              <w:marBottom w:val="0"/>
              <w:divBdr>
                <w:top w:val="none" w:sz="0" w:space="0" w:color="auto"/>
                <w:left w:val="none" w:sz="0" w:space="0" w:color="auto"/>
                <w:bottom w:val="none" w:sz="0" w:space="0" w:color="auto"/>
                <w:right w:val="none" w:sz="0" w:space="0" w:color="auto"/>
              </w:divBdr>
            </w:div>
            <w:div w:id="884293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428952">
      <w:bodyDiv w:val="1"/>
      <w:marLeft w:val="0"/>
      <w:marRight w:val="0"/>
      <w:marTop w:val="0"/>
      <w:marBottom w:val="0"/>
      <w:divBdr>
        <w:top w:val="none" w:sz="0" w:space="0" w:color="auto"/>
        <w:left w:val="none" w:sz="0" w:space="0" w:color="auto"/>
        <w:bottom w:val="none" w:sz="0" w:space="0" w:color="auto"/>
        <w:right w:val="none" w:sz="0" w:space="0" w:color="auto"/>
      </w:divBdr>
    </w:div>
    <w:div w:id="660473575">
      <w:bodyDiv w:val="1"/>
      <w:marLeft w:val="0"/>
      <w:marRight w:val="0"/>
      <w:marTop w:val="0"/>
      <w:marBottom w:val="0"/>
      <w:divBdr>
        <w:top w:val="none" w:sz="0" w:space="0" w:color="auto"/>
        <w:left w:val="none" w:sz="0" w:space="0" w:color="auto"/>
        <w:bottom w:val="none" w:sz="0" w:space="0" w:color="auto"/>
        <w:right w:val="none" w:sz="0" w:space="0" w:color="auto"/>
      </w:divBdr>
      <w:divsChild>
        <w:div w:id="1013070127">
          <w:marLeft w:val="0"/>
          <w:marRight w:val="0"/>
          <w:marTop w:val="0"/>
          <w:marBottom w:val="0"/>
          <w:divBdr>
            <w:top w:val="none" w:sz="0" w:space="0" w:color="auto"/>
            <w:left w:val="none" w:sz="0" w:space="0" w:color="auto"/>
            <w:bottom w:val="none" w:sz="0" w:space="0" w:color="auto"/>
            <w:right w:val="none" w:sz="0" w:space="0" w:color="auto"/>
          </w:divBdr>
        </w:div>
        <w:div w:id="1135293892">
          <w:marLeft w:val="0"/>
          <w:marRight w:val="0"/>
          <w:marTop w:val="150"/>
          <w:marBottom w:val="0"/>
          <w:divBdr>
            <w:top w:val="none" w:sz="0" w:space="0" w:color="auto"/>
            <w:left w:val="none" w:sz="0" w:space="0" w:color="auto"/>
            <w:bottom w:val="none" w:sz="0" w:space="0" w:color="auto"/>
            <w:right w:val="none" w:sz="0" w:space="0" w:color="auto"/>
          </w:divBdr>
          <w:divsChild>
            <w:div w:id="981274922">
              <w:marLeft w:val="1155"/>
              <w:marRight w:val="0"/>
              <w:marTop w:val="0"/>
              <w:marBottom w:val="0"/>
              <w:divBdr>
                <w:top w:val="none" w:sz="0" w:space="0" w:color="auto"/>
                <w:left w:val="none" w:sz="0" w:space="0" w:color="auto"/>
                <w:bottom w:val="none" w:sz="0" w:space="0" w:color="auto"/>
                <w:right w:val="none" w:sz="0" w:space="0" w:color="auto"/>
              </w:divBdr>
            </w:div>
            <w:div w:id="371803927">
              <w:marLeft w:val="1155"/>
              <w:marRight w:val="0"/>
              <w:marTop w:val="0"/>
              <w:marBottom w:val="0"/>
              <w:divBdr>
                <w:top w:val="none" w:sz="0" w:space="0" w:color="auto"/>
                <w:left w:val="none" w:sz="0" w:space="0" w:color="auto"/>
                <w:bottom w:val="none" w:sz="0" w:space="0" w:color="auto"/>
                <w:right w:val="none" w:sz="0" w:space="0" w:color="auto"/>
              </w:divBdr>
            </w:div>
            <w:div w:id="146697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819190">
      <w:bodyDiv w:val="1"/>
      <w:marLeft w:val="0"/>
      <w:marRight w:val="0"/>
      <w:marTop w:val="0"/>
      <w:marBottom w:val="0"/>
      <w:divBdr>
        <w:top w:val="none" w:sz="0" w:space="0" w:color="auto"/>
        <w:left w:val="none" w:sz="0" w:space="0" w:color="auto"/>
        <w:bottom w:val="none" w:sz="0" w:space="0" w:color="auto"/>
        <w:right w:val="none" w:sz="0" w:space="0" w:color="auto"/>
      </w:divBdr>
      <w:divsChild>
        <w:div w:id="1918128239">
          <w:marLeft w:val="0"/>
          <w:marRight w:val="0"/>
          <w:marTop w:val="0"/>
          <w:marBottom w:val="0"/>
          <w:divBdr>
            <w:top w:val="none" w:sz="0" w:space="0" w:color="auto"/>
            <w:left w:val="none" w:sz="0" w:space="0" w:color="auto"/>
            <w:bottom w:val="none" w:sz="0" w:space="0" w:color="auto"/>
            <w:right w:val="none" w:sz="0" w:space="0" w:color="auto"/>
          </w:divBdr>
        </w:div>
        <w:div w:id="924611223">
          <w:marLeft w:val="0"/>
          <w:marRight w:val="0"/>
          <w:marTop w:val="150"/>
          <w:marBottom w:val="0"/>
          <w:divBdr>
            <w:top w:val="none" w:sz="0" w:space="0" w:color="auto"/>
            <w:left w:val="none" w:sz="0" w:space="0" w:color="auto"/>
            <w:bottom w:val="none" w:sz="0" w:space="0" w:color="auto"/>
            <w:right w:val="none" w:sz="0" w:space="0" w:color="auto"/>
          </w:divBdr>
          <w:divsChild>
            <w:div w:id="1442146360">
              <w:marLeft w:val="1155"/>
              <w:marRight w:val="0"/>
              <w:marTop w:val="0"/>
              <w:marBottom w:val="0"/>
              <w:divBdr>
                <w:top w:val="none" w:sz="0" w:space="0" w:color="auto"/>
                <w:left w:val="none" w:sz="0" w:space="0" w:color="auto"/>
                <w:bottom w:val="none" w:sz="0" w:space="0" w:color="auto"/>
                <w:right w:val="none" w:sz="0" w:space="0" w:color="auto"/>
              </w:divBdr>
            </w:div>
            <w:div w:id="1150092831">
              <w:marLeft w:val="1155"/>
              <w:marRight w:val="0"/>
              <w:marTop w:val="0"/>
              <w:marBottom w:val="0"/>
              <w:divBdr>
                <w:top w:val="none" w:sz="0" w:space="0" w:color="auto"/>
                <w:left w:val="none" w:sz="0" w:space="0" w:color="auto"/>
                <w:bottom w:val="none" w:sz="0" w:space="0" w:color="auto"/>
                <w:right w:val="none" w:sz="0" w:space="0" w:color="auto"/>
              </w:divBdr>
            </w:div>
            <w:div w:id="178920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78895">
      <w:bodyDiv w:val="1"/>
      <w:marLeft w:val="0"/>
      <w:marRight w:val="0"/>
      <w:marTop w:val="0"/>
      <w:marBottom w:val="0"/>
      <w:divBdr>
        <w:top w:val="none" w:sz="0" w:space="0" w:color="auto"/>
        <w:left w:val="none" w:sz="0" w:space="0" w:color="auto"/>
        <w:bottom w:val="none" w:sz="0" w:space="0" w:color="auto"/>
        <w:right w:val="none" w:sz="0" w:space="0" w:color="auto"/>
      </w:divBdr>
      <w:divsChild>
        <w:div w:id="2094662043">
          <w:marLeft w:val="0"/>
          <w:marRight w:val="0"/>
          <w:marTop w:val="0"/>
          <w:marBottom w:val="0"/>
          <w:divBdr>
            <w:top w:val="none" w:sz="0" w:space="0" w:color="auto"/>
            <w:left w:val="none" w:sz="0" w:space="0" w:color="auto"/>
            <w:bottom w:val="none" w:sz="0" w:space="0" w:color="auto"/>
            <w:right w:val="none" w:sz="0" w:space="0" w:color="auto"/>
          </w:divBdr>
        </w:div>
        <w:div w:id="477184743">
          <w:marLeft w:val="0"/>
          <w:marRight w:val="0"/>
          <w:marTop w:val="150"/>
          <w:marBottom w:val="0"/>
          <w:divBdr>
            <w:top w:val="none" w:sz="0" w:space="0" w:color="auto"/>
            <w:left w:val="none" w:sz="0" w:space="0" w:color="auto"/>
            <w:bottom w:val="none" w:sz="0" w:space="0" w:color="auto"/>
            <w:right w:val="none" w:sz="0" w:space="0" w:color="auto"/>
          </w:divBdr>
          <w:divsChild>
            <w:div w:id="733312860">
              <w:marLeft w:val="1155"/>
              <w:marRight w:val="0"/>
              <w:marTop w:val="0"/>
              <w:marBottom w:val="0"/>
              <w:divBdr>
                <w:top w:val="none" w:sz="0" w:space="0" w:color="auto"/>
                <w:left w:val="none" w:sz="0" w:space="0" w:color="auto"/>
                <w:bottom w:val="none" w:sz="0" w:space="0" w:color="auto"/>
                <w:right w:val="none" w:sz="0" w:space="0" w:color="auto"/>
              </w:divBdr>
            </w:div>
            <w:div w:id="893541601">
              <w:marLeft w:val="1155"/>
              <w:marRight w:val="0"/>
              <w:marTop w:val="0"/>
              <w:marBottom w:val="0"/>
              <w:divBdr>
                <w:top w:val="none" w:sz="0" w:space="0" w:color="auto"/>
                <w:left w:val="none" w:sz="0" w:space="0" w:color="auto"/>
                <w:bottom w:val="none" w:sz="0" w:space="0" w:color="auto"/>
                <w:right w:val="none" w:sz="0" w:space="0" w:color="auto"/>
              </w:divBdr>
            </w:div>
            <w:div w:id="109493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664849">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195854">
      <w:bodyDiv w:val="1"/>
      <w:marLeft w:val="0"/>
      <w:marRight w:val="0"/>
      <w:marTop w:val="0"/>
      <w:marBottom w:val="0"/>
      <w:divBdr>
        <w:top w:val="none" w:sz="0" w:space="0" w:color="auto"/>
        <w:left w:val="none" w:sz="0" w:space="0" w:color="auto"/>
        <w:bottom w:val="none" w:sz="0" w:space="0" w:color="auto"/>
        <w:right w:val="none" w:sz="0" w:space="0" w:color="auto"/>
      </w:divBdr>
      <w:divsChild>
        <w:div w:id="325717563">
          <w:marLeft w:val="0"/>
          <w:marRight w:val="0"/>
          <w:marTop w:val="0"/>
          <w:marBottom w:val="0"/>
          <w:divBdr>
            <w:top w:val="none" w:sz="0" w:space="0" w:color="auto"/>
            <w:left w:val="none" w:sz="0" w:space="0" w:color="auto"/>
            <w:bottom w:val="none" w:sz="0" w:space="0" w:color="auto"/>
            <w:right w:val="none" w:sz="0" w:space="0" w:color="auto"/>
          </w:divBdr>
        </w:div>
        <w:div w:id="1482190673">
          <w:marLeft w:val="0"/>
          <w:marRight w:val="0"/>
          <w:marTop w:val="150"/>
          <w:marBottom w:val="0"/>
          <w:divBdr>
            <w:top w:val="none" w:sz="0" w:space="0" w:color="auto"/>
            <w:left w:val="none" w:sz="0" w:space="0" w:color="auto"/>
            <w:bottom w:val="none" w:sz="0" w:space="0" w:color="auto"/>
            <w:right w:val="none" w:sz="0" w:space="0" w:color="auto"/>
          </w:divBdr>
          <w:divsChild>
            <w:div w:id="150491446">
              <w:marLeft w:val="1155"/>
              <w:marRight w:val="0"/>
              <w:marTop w:val="0"/>
              <w:marBottom w:val="0"/>
              <w:divBdr>
                <w:top w:val="none" w:sz="0" w:space="0" w:color="auto"/>
                <w:left w:val="none" w:sz="0" w:space="0" w:color="auto"/>
                <w:bottom w:val="none" w:sz="0" w:space="0" w:color="auto"/>
                <w:right w:val="none" w:sz="0" w:space="0" w:color="auto"/>
              </w:divBdr>
            </w:div>
            <w:div w:id="492378902">
              <w:marLeft w:val="1155"/>
              <w:marRight w:val="0"/>
              <w:marTop w:val="0"/>
              <w:marBottom w:val="0"/>
              <w:divBdr>
                <w:top w:val="none" w:sz="0" w:space="0" w:color="auto"/>
                <w:left w:val="none" w:sz="0" w:space="0" w:color="auto"/>
                <w:bottom w:val="none" w:sz="0" w:space="0" w:color="auto"/>
                <w:right w:val="none" w:sz="0" w:space="0" w:color="auto"/>
              </w:divBdr>
            </w:div>
            <w:div w:id="429011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120383">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3058">
      <w:bodyDiv w:val="1"/>
      <w:marLeft w:val="0"/>
      <w:marRight w:val="0"/>
      <w:marTop w:val="0"/>
      <w:marBottom w:val="0"/>
      <w:divBdr>
        <w:top w:val="none" w:sz="0" w:space="0" w:color="auto"/>
        <w:left w:val="none" w:sz="0" w:space="0" w:color="auto"/>
        <w:bottom w:val="none" w:sz="0" w:space="0" w:color="auto"/>
        <w:right w:val="none" w:sz="0" w:space="0" w:color="auto"/>
      </w:divBdr>
      <w:divsChild>
        <w:div w:id="596838097">
          <w:marLeft w:val="0"/>
          <w:marRight w:val="0"/>
          <w:marTop w:val="0"/>
          <w:marBottom w:val="0"/>
          <w:divBdr>
            <w:top w:val="none" w:sz="0" w:space="0" w:color="auto"/>
            <w:left w:val="none" w:sz="0" w:space="0" w:color="auto"/>
            <w:bottom w:val="none" w:sz="0" w:space="0" w:color="auto"/>
            <w:right w:val="none" w:sz="0" w:space="0" w:color="auto"/>
          </w:divBdr>
        </w:div>
        <w:div w:id="1139610453">
          <w:marLeft w:val="0"/>
          <w:marRight w:val="0"/>
          <w:marTop w:val="150"/>
          <w:marBottom w:val="0"/>
          <w:divBdr>
            <w:top w:val="none" w:sz="0" w:space="0" w:color="auto"/>
            <w:left w:val="none" w:sz="0" w:space="0" w:color="auto"/>
            <w:bottom w:val="none" w:sz="0" w:space="0" w:color="auto"/>
            <w:right w:val="none" w:sz="0" w:space="0" w:color="auto"/>
          </w:divBdr>
          <w:divsChild>
            <w:div w:id="1050613968">
              <w:marLeft w:val="1155"/>
              <w:marRight w:val="0"/>
              <w:marTop w:val="0"/>
              <w:marBottom w:val="0"/>
              <w:divBdr>
                <w:top w:val="none" w:sz="0" w:space="0" w:color="auto"/>
                <w:left w:val="none" w:sz="0" w:space="0" w:color="auto"/>
                <w:bottom w:val="none" w:sz="0" w:space="0" w:color="auto"/>
                <w:right w:val="none" w:sz="0" w:space="0" w:color="auto"/>
              </w:divBdr>
            </w:div>
            <w:div w:id="1692418322">
              <w:marLeft w:val="1155"/>
              <w:marRight w:val="0"/>
              <w:marTop w:val="0"/>
              <w:marBottom w:val="0"/>
              <w:divBdr>
                <w:top w:val="none" w:sz="0" w:space="0" w:color="auto"/>
                <w:left w:val="none" w:sz="0" w:space="0" w:color="auto"/>
                <w:bottom w:val="none" w:sz="0" w:space="0" w:color="auto"/>
                <w:right w:val="none" w:sz="0" w:space="0" w:color="auto"/>
              </w:divBdr>
            </w:div>
            <w:div w:id="2053728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50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824668">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481551">
      <w:bodyDiv w:val="1"/>
      <w:marLeft w:val="0"/>
      <w:marRight w:val="0"/>
      <w:marTop w:val="0"/>
      <w:marBottom w:val="0"/>
      <w:divBdr>
        <w:top w:val="none" w:sz="0" w:space="0" w:color="auto"/>
        <w:left w:val="none" w:sz="0" w:space="0" w:color="auto"/>
        <w:bottom w:val="none" w:sz="0" w:space="0" w:color="auto"/>
        <w:right w:val="none" w:sz="0" w:space="0" w:color="auto"/>
      </w:divBdr>
      <w:divsChild>
        <w:div w:id="1809012801">
          <w:marLeft w:val="0"/>
          <w:marRight w:val="0"/>
          <w:marTop w:val="0"/>
          <w:marBottom w:val="0"/>
          <w:divBdr>
            <w:top w:val="none" w:sz="0" w:space="0" w:color="auto"/>
            <w:left w:val="none" w:sz="0" w:space="0" w:color="auto"/>
            <w:bottom w:val="none" w:sz="0" w:space="0" w:color="auto"/>
            <w:right w:val="none" w:sz="0" w:space="0" w:color="auto"/>
          </w:divBdr>
        </w:div>
        <w:div w:id="1151945681">
          <w:marLeft w:val="0"/>
          <w:marRight w:val="0"/>
          <w:marTop w:val="150"/>
          <w:marBottom w:val="0"/>
          <w:divBdr>
            <w:top w:val="none" w:sz="0" w:space="0" w:color="auto"/>
            <w:left w:val="none" w:sz="0" w:space="0" w:color="auto"/>
            <w:bottom w:val="none" w:sz="0" w:space="0" w:color="auto"/>
            <w:right w:val="none" w:sz="0" w:space="0" w:color="auto"/>
          </w:divBdr>
          <w:divsChild>
            <w:div w:id="893465823">
              <w:marLeft w:val="1155"/>
              <w:marRight w:val="0"/>
              <w:marTop w:val="0"/>
              <w:marBottom w:val="0"/>
              <w:divBdr>
                <w:top w:val="none" w:sz="0" w:space="0" w:color="auto"/>
                <w:left w:val="none" w:sz="0" w:space="0" w:color="auto"/>
                <w:bottom w:val="none" w:sz="0" w:space="0" w:color="auto"/>
                <w:right w:val="none" w:sz="0" w:space="0" w:color="auto"/>
              </w:divBdr>
            </w:div>
            <w:div w:id="1710453835">
              <w:marLeft w:val="1155"/>
              <w:marRight w:val="0"/>
              <w:marTop w:val="0"/>
              <w:marBottom w:val="0"/>
              <w:divBdr>
                <w:top w:val="none" w:sz="0" w:space="0" w:color="auto"/>
                <w:left w:val="none" w:sz="0" w:space="0" w:color="auto"/>
                <w:bottom w:val="none" w:sz="0" w:space="0" w:color="auto"/>
                <w:right w:val="none" w:sz="0" w:space="0" w:color="auto"/>
              </w:divBdr>
            </w:div>
            <w:div w:id="45144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3437">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097352">
      <w:bodyDiv w:val="1"/>
      <w:marLeft w:val="0"/>
      <w:marRight w:val="0"/>
      <w:marTop w:val="0"/>
      <w:marBottom w:val="0"/>
      <w:divBdr>
        <w:top w:val="none" w:sz="0" w:space="0" w:color="auto"/>
        <w:left w:val="none" w:sz="0" w:space="0" w:color="auto"/>
        <w:bottom w:val="none" w:sz="0" w:space="0" w:color="auto"/>
        <w:right w:val="none" w:sz="0" w:space="0" w:color="auto"/>
      </w:divBdr>
      <w:divsChild>
        <w:div w:id="2129885225">
          <w:marLeft w:val="0"/>
          <w:marRight w:val="0"/>
          <w:marTop w:val="0"/>
          <w:marBottom w:val="0"/>
          <w:divBdr>
            <w:top w:val="none" w:sz="0" w:space="0" w:color="auto"/>
            <w:left w:val="none" w:sz="0" w:space="0" w:color="auto"/>
            <w:bottom w:val="none" w:sz="0" w:space="0" w:color="auto"/>
            <w:right w:val="none" w:sz="0" w:space="0" w:color="auto"/>
          </w:divBdr>
        </w:div>
        <w:div w:id="780338714">
          <w:marLeft w:val="0"/>
          <w:marRight w:val="0"/>
          <w:marTop w:val="150"/>
          <w:marBottom w:val="0"/>
          <w:divBdr>
            <w:top w:val="none" w:sz="0" w:space="0" w:color="auto"/>
            <w:left w:val="none" w:sz="0" w:space="0" w:color="auto"/>
            <w:bottom w:val="none" w:sz="0" w:space="0" w:color="auto"/>
            <w:right w:val="none" w:sz="0" w:space="0" w:color="auto"/>
          </w:divBdr>
          <w:divsChild>
            <w:div w:id="1119451024">
              <w:marLeft w:val="1155"/>
              <w:marRight w:val="0"/>
              <w:marTop w:val="0"/>
              <w:marBottom w:val="0"/>
              <w:divBdr>
                <w:top w:val="none" w:sz="0" w:space="0" w:color="auto"/>
                <w:left w:val="none" w:sz="0" w:space="0" w:color="auto"/>
                <w:bottom w:val="none" w:sz="0" w:space="0" w:color="auto"/>
                <w:right w:val="none" w:sz="0" w:space="0" w:color="auto"/>
              </w:divBdr>
            </w:div>
            <w:div w:id="1876844640">
              <w:marLeft w:val="1155"/>
              <w:marRight w:val="0"/>
              <w:marTop w:val="0"/>
              <w:marBottom w:val="0"/>
              <w:divBdr>
                <w:top w:val="none" w:sz="0" w:space="0" w:color="auto"/>
                <w:left w:val="none" w:sz="0" w:space="0" w:color="auto"/>
                <w:bottom w:val="none" w:sz="0" w:space="0" w:color="auto"/>
                <w:right w:val="none" w:sz="0" w:space="0" w:color="auto"/>
              </w:divBdr>
            </w:div>
            <w:div w:id="1418821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529462">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1875598">
      <w:bodyDiv w:val="1"/>
      <w:marLeft w:val="0"/>
      <w:marRight w:val="0"/>
      <w:marTop w:val="0"/>
      <w:marBottom w:val="0"/>
      <w:divBdr>
        <w:top w:val="none" w:sz="0" w:space="0" w:color="auto"/>
        <w:left w:val="none" w:sz="0" w:space="0" w:color="auto"/>
        <w:bottom w:val="none" w:sz="0" w:space="0" w:color="auto"/>
        <w:right w:val="none" w:sz="0" w:space="0" w:color="auto"/>
      </w:divBdr>
      <w:divsChild>
        <w:div w:id="374548123">
          <w:marLeft w:val="0"/>
          <w:marRight w:val="0"/>
          <w:marTop w:val="0"/>
          <w:marBottom w:val="0"/>
          <w:divBdr>
            <w:top w:val="none" w:sz="0" w:space="0" w:color="auto"/>
            <w:left w:val="none" w:sz="0" w:space="0" w:color="auto"/>
            <w:bottom w:val="none" w:sz="0" w:space="0" w:color="auto"/>
            <w:right w:val="none" w:sz="0" w:space="0" w:color="auto"/>
          </w:divBdr>
        </w:div>
        <w:div w:id="435951262">
          <w:marLeft w:val="0"/>
          <w:marRight w:val="0"/>
          <w:marTop w:val="150"/>
          <w:marBottom w:val="0"/>
          <w:divBdr>
            <w:top w:val="none" w:sz="0" w:space="0" w:color="auto"/>
            <w:left w:val="none" w:sz="0" w:space="0" w:color="auto"/>
            <w:bottom w:val="none" w:sz="0" w:space="0" w:color="auto"/>
            <w:right w:val="none" w:sz="0" w:space="0" w:color="auto"/>
          </w:divBdr>
          <w:divsChild>
            <w:div w:id="1281915464">
              <w:marLeft w:val="1155"/>
              <w:marRight w:val="0"/>
              <w:marTop w:val="0"/>
              <w:marBottom w:val="0"/>
              <w:divBdr>
                <w:top w:val="none" w:sz="0" w:space="0" w:color="auto"/>
                <w:left w:val="none" w:sz="0" w:space="0" w:color="auto"/>
                <w:bottom w:val="none" w:sz="0" w:space="0" w:color="auto"/>
                <w:right w:val="none" w:sz="0" w:space="0" w:color="auto"/>
              </w:divBdr>
            </w:div>
            <w:div w:id="1219048219">
              <w:marLeft w:val="1155"/>
              <w:marRight w:val="0"/>
              <w:marTop w:val="0"/>
              <w:marBottom w:val="0"/>
              <w:divBdr>
                <w:top w:val="none" w:sz="0" w:space="0" w:color="auto"/>
                <w:left w:val="none" w:sz="0" w:space="0" w:color="auto"/>
                <w:bottom w:val="none" w:sz="0" w:space="0" w:color="auto"/>
                <w:right w:val="none" w:sz="0" w:space="0" w:color="auto"/>
              </w:divBdr>
            </w:div>
            <w:div w:id="496893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069138">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79183">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872613">
      <w:bodyDiv w:val="1"/>
      <w:marLeft w:val="0"/>
      <w:marRight w:val="0"/>
      <w:marTop w:val="0"/>
      <w:marBottom w:val="0"/>
      <w:divBdr>
        <w:top w:val="none" w:sz="0" w:space="0" w:color="auto"/>
        <w:left w:val="none" w:sz="0" w:space="0" w:color="auto"/>
        <w:bottom w:val="none" w:sz="0" w:space="0" w:color="auto"/>
        <w:right w:val="none" w:sz="0" w:space="0" w:color="auto"/>
      </w:divBdr>
    </w:div>
    <w:div w:id="673921688">
      <w:bodyDiv w:val="1"/>
      <w:marLeft w:val="0"/>
      <w:marRight w:val="0"/>
      <w:marTop w:val="0"/>
      <w:marBottom w:val="0"/>
      <w:divBdr>
        <w:top w:val="none" w:sz="0" w:space="0" w:color="auto"/>
        <w:left w:val="none" w:sz="0" w:space="0" w:color="auto"/>
        <w:bottom w:val="none" w:sz="0" w:space="0" w:color="auto"/>
        <w:right w:val="none" w:sz="0" w:space="0" w:color="auto"/>
      </w:divBdr>
      <w:divsChild>
        <w:div w:id="1064596325">
          <w:marLeft w:val="0"/>
          <w:marRight w:val="0"/>
          <w:marTop w:val="0"/>
          <w:marBottom w:val="0"/>
          <w:divBdr>
            <w:top w:val="none" w:sz="0" w:space="0" w:color="auto"/>
            <w:left w:val="none" w:sz="0" w:space="0" w:color="auto"/>
            <w:bottom w:val="none" w:sz="0" w:space="0" w:color="auto"/>
            <w:right w:val="none" w:sz="0" w:space="0" w:color="auto"/>
          </w:divBdr>
        </w:div>
        <w:div w:id="662044913">
          <w:marLeft w:val="0"/>
          <w:marRight w:val="0"/>
          <w:marTop w:val="150"/>
          <w:marBottom w:val="0"/>
          <w:divBdr>
            <w:top w:val="none" w:sz="0" w:space="0" w:color="auto"/>
            <w:left w:val="none" w:sz="0" w:space="0" w:color="auto"/>
            <w:bottom w:val="none" w:sz="0" w:space="0" w:color="auto"/>
            <w:right w:val="none" w:sz="0" w:space="0" w:color="auto"/>
          </w:divBdr>
          <w:divsChild>
            <w:div w:id="1072198676">
              <w:marLeft w:val="1155"/>
              <w:marRight w:val="0"/>
              <w:marTop w:val="0"/>
              <w:marBottom w:val="0"/>
              <w:divBdr>
                <w:top w:val="none" w:sz="0" w:space="0" w:color="auto"/>
                <w:left w:val="none" w:sz="0" w:space="0" w:color="auto"/>
                <w:bottom w:val="none" w:sz="0" w:space="0" w:color="auto"/>
                <w:right w:val="none" w:sz="0" w:space="0" w:color="auto"/>
              </w:divBdr>
            </w:div>
            <w:div w:id="1127624390">
              <w:marLeft w:val="1155"/>
              <w:marRight w:val="0"/>
              <w:marTop w:val="0"/>
              <w:marBottom w:val="0"/>
              <w:divBdr>
                <w:top w:val="none" w:sz="0" w:space="0" w:color="auto"/>
                <w:left w:val="none" w:sz="0" w:space="0" w:color="auto"/>
                <w:bottom w:val="none" w:sz="0" w:space="0" w:color="auto"/>
                <w:right w:val="none" w:sz="0" w:space="0" w:color="auto"/>
              </w:divBdr>
            </w:div>
            <w:div w:id="1788961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28682">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227835">
      <w:bodyDiv w:val="1"/>
      <w:marLeft w:val="0"/>
      <w:marRight w:val="0"/>
      <w:marTop w:val="0"/>
      <w:marBottom w:val="0"/>
      <w:divBdr>
        <w:top w:val="none" w:sz="0" w:space="0" w:color="auto"/>
        <w:left w:val="none" w:sz="0" w:space="0" w:color="auto"/>
        <w:bottom w:val="none" w:sz="0" w:space="0" w:color="auto"/>
        <w:right w:val="none" w:sz="0" w:space="0" w:color="auto"/>
      </w:divBdr>
      <w:divsChild>
        <w:div w:id="1870101399">
          <w:marLeft w:val="0"/>
          <w:marRight w:val="0"/>
          <w:marTop w:val="0"/>
          <w:marBottom w:val="0"/>
          <w:divBdr>
            <w:top w:val="none" w:sz="0" w:space="0" w:color="auto"/>
            <w:left w:val="none" w:sz="0" w:space="0" w:color="auto"/>
            <w:bottom w:val="none" w:sz="0" w:space="0" w:color="auto"/>
            <w:right w:val="none" w:sz="0" w:space="0" w:color="auto"/>
          </w:divBdr>
        </w:div>
        <w:div w:id="173998615">
          <w:marLeft w:val="0"/>
          <w:marRight w:val="0"/>
          <w:marTop w:val="150"/>
          <w:marBottom w:val="0"/>
          <w:divBdr>
            <w:top w:val="none" w:sz="0" w:space="0" w:color="auto"/>
            <w:left w:val="none" w:sz="0" w:space="0" w:color="auto"/>
            <w:bottom w:val="none" w:sz="0" w:space="0" w:color="auto"/>
            <w:right w:val="none" w:sz="0" w:space="0" w:color="auto"/>
          </w:divBdr>
          <w:divsChild>
            <w:div w:id="1305086059">
              <w:marLeft w:val="1155"/>
              <w:marRight w:val="0"/>
              <w:marTop w:val="0"/>
              <w:marBottom w:val="0"/>
              <w:divBdr>
                <w:top w:val="none" w:sz="0" w:space="0" w:color="auto"/>
                <w:left w:val="none" w:sz="0" w:space="0" w:color="auto"/>
                <w:bottom w:val="none" w:sz="0" w:space="0" w:color="auto"/>
                <w:right w:val="none" w:sz="0" w:space="0" w:color="auto"/>
              </w:divBdr>
            </w:div>
            <w:div w:id="8531321">
              <w:marLeft w:val="1155"/>
              <w:marRight w:val="0"/>
              <w:marTop w:val="0"/>
              <w:marBottom w:val="0"/>
              <w:divBdr>
                <w:top w:val="none" w:sz="0" w:space="0" w:color="auto"/>
                <w:left w:val="none" w:sz="0" w:space="0" w:color="auto"/>
                <w:bottom w:val="none" w:sz="0" w:space="0" w:color="auto"/>
                <w:right w:val="none" w:sz="0" w:space="0" w:color="auto"/>
              </w:divBdr>
            </w:div>
            <w:div w:id="5639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15555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06933">
      <w:bodyDiv w:val="1"/>
      <w:marLeft w:val="0"/>
      <w:marRight w:val="0"/>
      <w:marTop w:val="0"/>
      <w:marBottom w:val="0"/>
      <w:divBdr>
        <w:top w:val="none" w:sz="0" w:space="0" w:color="auto"/>
        <w:left w:val="none" w:sz="0" w:space="0" w:color="auto"/>
        <w:bottom w:val="none" w:sz="0" w:space="0" w:color="auto"/>
        <w:right w:val="none" w:sz="0" w:space="0" w:color="auto"/>
      </w:divBdr>
      <w:divsChild>
        <w:div w:id="41368150">
          <w:marLeft w:val="0"/>
          <w:marRight w:val="0"/>
          <w:marTop w:val="0"/>
          <w:marBottom w:val="0"/>
          <w:divBdr>
            <w:top w:val="none" w:sz="0" w:space="0" w:color="auto"/>
            <w:left w:val="none" w:sz="0" w:space="0" w:color="auto"/>
            <w:bottom w:val="none" w:sz="0" w:space="0" w:color="auto"/>
            <w:right w:val="none" w:sz="0" w:space="0" w:color="auto"/>
          </w:divBdr>
        </w:div>
        <w:div w:id="1419641550">
          <w:marLeft w:val="0"/>
          <w:marRight w:val="0"/>
          <w:marTop w:val="150"/>
          <w:marBottom w:val="0"/>
          <w:divBdr>
            <w:top w:val="none" w:sz="0" w:space="0" w:color="auto"/>
            <w:left w:val="none" w:sz="0" w:space="0" w:color="auto"/>
            <w:bottom w:val="none" w:sz="0" w:space="0" w:color="auto"/>
            <w:right w:val="none" w:sz="0" w:space="0" w:color="auto"/>
          </w:divBdr>
          <w:divsChild>
            <w:div w:id="600451130">
              <w:marLeft w:val="1155"/>
              <w:marRight w:val="0"/>
              <w:marTop w:val="0"/>
              <w:marBottom w:val="0"/>
              <w:divBdr>
                <w:top w:val="none" w:sz="0" w:space="0" w:color="auto"/>
                <w:left w:val="none" w:sz="0" w:space="0" w:color="auto"/>
                <w:bottom w:val="none" w:sz="0" w:space="0" w:color="auto"/>
                <w:right w:val="none" w:sz="0" w:space="0" w:color="auto"/>
              </w:divBdr>
            </w:div>
            <w:div w:id="1008097444">
              <w:marLeft w:val="1155"/>
              <w:marRight w:val="0"/>
              <w:marTop w:val="0"/>
              <w:marBottom w:val="0"/>
              <w:divBdr>
                <w:top w:val="none" w:sz="0" w:space="0" w:color="auto"/>
                <w:left w:val="none" w:sz="0" w:space="0" w:color="auto"/>
                <w:bottom w:val="none" w:sz="0" w:space="0" w:color="auto"/>
                <w:right w:val="none" w:sz="0" w:space="0" w:color="auto"/>
              </w:divBdr>
            </w:div>
            <w:div w:id="950823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46550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192631">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473666">
      <w:bodyDiv w:val="1"/>
      <w:marLeft w:val="0"/>
      <w:marRight w:val="0"/>
      <w:marTop w:val="0"/>
      <w:marBottom w:val="0"/>
      <w:divBdr>
        <w:top w:val="none" w:sz="0" w:space="0" w:color="auto"/>
        <w:left w:val="none" w:sz="0" w:space="0" w:color="auto"/>
        <w:bottom w:val="none" w:sz="0" w:space="0" w:color="auto"/>
        <w:right w:val="none" w:sz="0" w:space="0" w:color="auto"/>
      </w:divBdr>
      <w:divsChild>
        <w:div w:id="1897400420">
          <w:marLeft w:val="0"/>
          <w:marRight w:val="0"/>
          <w:marTop w:val="0"/>
          <w:marBottom w:val="0"/>
          <w:divBdr>
            <w:top w:val="none" w:sz="0" w:space="0" w:color="auto"/>
            <w:left w:val="none" w:sz="0" w:space="0" w:color="auto"/>
            <w:bottom w:val="none" w:sz="0" w:space="0" w:color="auto"/>
            <w:right w:val="none" w:sz="0" w:space="0" w:color="auto"/>
          </w:divBdr>
        </w:div>
        <w:div w:id="512381895">
          <w:marLeft w:val="0"/>
          <w:marRight w:val="0"/>
          <w:marTop w:val="150"/>
          <w:marBottom w:val="0"/>
          <w:divBdr>
            <w:top w:val="none" w:sz="0" w:space="0" w:color="auto"/>
            <w:left w:val="none" w:sz="0" w:space="0" w:color="auto"/>
            <w:bottom w:val="none" w:sz="0" w:space="0" w:color="auto"/>
            <w:right w:val="none" w:sz="0" w:space="0" w:color="auto"/>
          </w:divBdr>
          <w:divsChild>
            <w:div w:id="325939465">
              <w:marLeft w:val="1155"/>
              <w:marRight w:val="0"/>
              <w:marTop w:val="0"/>
              <w:marBottom w:val="0"/>
              <w:divBdr>
                <w:top w:val="none" w:sz="0" w:space="0" w:color="auto"/>
                <w:left w:val="none" w:sz="0" w:space="0" w:color="auto"/>
                <w:bottom w:val="none" w:sz="0" w:space="0" w:color="auto"/>
                <w:right w:val="none" w:sz="0" w:space="0" w:color="auto"/>
              </w:divBdr>
            </w:div>
            <w:div w:id="366489708">
              <w:marLeft w:val="1155"/>
              <w:marRight w:val="0"/>
              <w:marTop w:val="0"/>
              <w:marBottom w:val="0"/>
              <w:divBdr>
                <w:top w:val="none" w:sz="0" w:space="0" w:color="auto"/>
                <w:left w:val="none" w:sz="0" w:space="0" w:color="auto"/>
                <w:bottom w:val="none" w:sz="0" w:space="0" w:color="auto"/>
                <w:right w:val="none" w:sz="0" w:space="0" w:color="auto"/>
              </w:divBdr>
            </w:div>
            <w:div w:id="65503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863792">
      <w:bodyDiv w:val="1"/>
      <w:marLeft w:val="0"/>
      <w:marRight w:val="0"/>
      <w:marTop w:val="0"/>
      <w:marBottom w:val="0"/>
      <w:divBdr>
        <w:top w:val="none" w:sz="0" w:space="0" w:color="auto"/>
        <w:left w:val="none" w:sz="0" w:space="0" w:color="auto"/>
        <w:bottom w:val="none" w:sz="0" w:space="0" w:color="auto"/>
        <w:right w:val="none" w:sz="0" w:space="0" w:color="auto"/>
      </w:divBdr>
      <w:divsChild>
        <w:div w:id="799111806">
          <w:marLeft w:val="0"/>
          <w:marRight w:val="0"/>
          <w:marTop w:val="0"/>
          <w:marBottom w:val="0"/>
          <w:divBdr>
            <w:top w:val="none" w:sz="0" w:space="0" w:color="auto"/>
            <w:left w:val="none" w:sz="0" w:space="0" w:color="auto"/>
            <w:bottom w:val="none" w:sz="0" w:space="0" w:color="auto"/>
            <w:right w:val="none" w:sz="0" w:space="0" w:color="auto"/>
          </w:divBdr>
        </w:div>
        <w:div w:id="1858613419">
          <w:marLeft w:val="0"/>
          <w:marRight w:val="0"/>
          <w:marTop w:val="150"/>
          <w:marBottom w:val="0"/>
          <w:divBdr>
            <w:top w:val="none" w:sz="0" w:space="0" w:color="auto"/>
            <w:left w:val="none" w:sz="0" w:space="0" w:color="auto"/>
            <w:bottom w:val="none" w:sz="0" w:space="0" w:color="auto"/>
            <w:right w:val="none" w:sz="0" w:space="0" w:color="auto"/>
          </w:divBdr>
          <w:divsChild>
            <w:div w:id="1477457790">
              <w:marLeft w:val="1155"/>
              <w:marRight w:val="0"/>
              <w:marTop w:val="0"/>
              <w:marBottom w:val="0"/>
              <w:divBdr>
                <w:top w:val="none" w:sz="0" w:space="0" w:color="auto"/>
                <w:left w:val="none" w:sz="0" w:space="0" w:color="auto"/>
                <w:bottom w:val="none" w:sz="0" w:space="0" w:color="auto"/>
                <w:right w:val="none" w:sz="0" w:space="0" w:color="auto"/>
              </w:divBdr>
            </w:div>
            <w:div w:id="1776484905">
              <w:marLeft w:val="1155"/>
              <w:marRight w:val="0"/>
              <w:marTop w:val="0"/>
              <w:marBottom w:val="0"/>
              <w:divBdr>
                <w:top w:val="none" w:sz="0" w:space="0" w:color="auto"/>
                <w:left w:val="none" w:sz="0" w:space="0" w:color="auto"/>
                <w:bottom w:val="none" w:sz="0" w:space="0" w:color="auto"/>
                <w:right w:val="none" w:sz="0" w:space="0" w:color="auto"/>
              </w:divBdr>
            </w:div>
            <w:div w:id="1444615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1980648">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47093">
      <w:bodyDiv w:val="1"/>
      <w:marLeft w:val="0"/>
      <w:marRight w:val="0"/>
      <w:marTop w:val="0"/>
      <w:marBottom w:val="0"/>
      <w:divBdr>
        <w:top w:val="none" w:sz="0" w:space="0" w:color="auto"/>
        <w:left w:val="none" w:sz="0" w:space="0" w:color="auto"/>
        <w:bottom w:val="none" w:sz="0" w:space="0" w:color="auto"/>
        <w:right w:val="none" w:sz="0" w:space="0" w:color="auto"/>
      </w:divBdr>
      <w:divsChild>
        <w:div w:id="1144202272">
          <w:marLeft w:val="0"/>
          <w:marRight w:val="0"/>
          <w:marTop w:val="0"/>
          <w:marBottom w:val="0"/>
          <w:divBdr>
            <w:top w:val="none" w:sz="0" w:space="0" w:color="auto"/>
            <w:left w:val="none" w:sz="0" w:space="0" w:color="auto"/>
            <w:bottom w:val="none" w:sz="0" w:space="0" w:color="auto"/>
            <w:right w:val="none" w:sz="0" w:space="0" w:color="auto"/>
          </w:divBdr>
        </w:div>
        <w:div w:id="1856529232">
          <w:marLeft w:val="0"/>
          <w:marRight w:val="0"/>
          <w:marTop w:val="150"/>
          <w:marBottom w:val="0"/>
          <w:divBdr>
            <w:top w:val="none" w:sz="0" w:space="0" w:color="auto"/>
            <w:left w:val="none" w:sz="0" w:space="0" w:color="auto"/>
            <w:bottom w:val="none" w:sz="0" w:space="0" w:color="auto"/>
            <w:right w:val="none" w:sz="0" w:space="0" w:color="auto"/>
          </w:divBdr>
          <w:divsChild>
            <w:div w:id="683480071">
              <w:marLeft w:val="1155"/>
              <w:marRight w:val="0"/>
              <w:marTop w:val="0"/>
              <w:marBottom w:val="0"/>
              <w:divBdr>
                <w:top w:val="none" w:sz="0" w:space="0" w:color="auto"/>
                <w:left w:val="none" w:sz="0" w:space="0" w:color="auto"/>
                <w:bottom w:val="none" w:sz="0" w:space="0" w:color="auto"/>
                <w:right w:val="none" w:sz="0" w:space="0" w:color="auto"/>
              </w:divBdr>
            </w:div>
            <w:div w:id="1524053687">
              <w:marLeft w:val="1155"/>
              <w:marRight w:val="0"/>
              <w:marTop w:val="0"/>
              <w:marBottom w:val="0"/>
              <w:divBdr>
                <w:top w:val="none" w:sz="0" w:space="0" w:color="auto"/>
                <w:left w:val="none" w:sz="0" w:space="0" w:color="auto"/>
                <w:bottom w:val="none" w:sz="0" w:space="0" w:color="auto"/>
                <w:right w:val="none" w:sz="0" w:space="0" w:color="auto"/>
              </w:divBdr>
            </w:div>
            <w:div w:id="421876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747824">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599712">
      <w:bodyDiv w:val="1"/>
      <w:marLeft w:val="0"/>
      <w:marRight w:val="0"/>
      <w:marTop w:val="0"/>
      <w:marBottom w:val="0"/>
      <w:divBdr>
        <w:top w:val="none" w:sz="0" w:space="0" w:color="auto"/>
        <w:left w:val="none" w:sz="0" w:space="0" w:color="auto"/>
        <w:bottom w:val="none" w:sz="0" w:space="0" w:color="auto"/>
        <w:right w:val="none" w:sz="0" w:space="0" w:color="auto"/>
      </w:divBdr>
      <w:divsChild>
        <w:div w:id="1212376783">
          <w:marLeft w:val="0"/>
          <w:marRight w:val="0"/>
          <w:marTop w:val="0"/>
          <w:marBottom w:val="0"/>
          <w:divBdr>
            <w:top w:val="none" w:sz="0" w:space="0" w:color="auto"/>
            <w:left w:val="none" w:sz="0" w:space="0" w:color="auto"/>
            <w:bottom w:val="none" w:sz="0" w:space="0" w:color="auto"/>
            <w:right w:val="none" w:sz="0" w:space="0" w:color="auto"/>
          </w:divBdr>
        </w:div>
        <w:div w:id="174612174">
          <w:marLeft w:val="0"/>
          <w:marRight w:val="0"/>
          <w:marTop w:val="150"/>
          <w:marBottom w:val="0"/>
          <w:divBdr>
            <w:top w:val="none" w:sz="0" w:space="0" w:color="auto"/>
            <w:left w:val="none" w:sz="0" w:space="0" w:color="auto"/>
            <w:bottom w:val="none" w:sz="0" w:space="0" w:color="auto"/>
            <w:right w:val="none" w:sz="0" w:space="0" w:color="auto"/>
          </w:divBdr>
          <w:divsChild>
            <w:div w:id="965622162">
              <w:marLeft w:val="1155"/>
              <w:marRight w:val="0"/>
              <w:marTop w:val="0"/>
              <w:marBottom w:val="0"/>
              <w:divBdr>
                <w:top w:val="none" w:sz="0" w:space="0" w:color="auto"/>
                <w:left w:val="none" w:sz="0" w:space="0" w:color="auto"/>
                <w:bottom w:val="none" w:sz="0" w:space="0" w:color="auto"/>
                <w:right w:val="none" w:sz="0" w:space="0" w:color="auto"/>
              </w:divBdr>
            </w:div>
            <w:div w:id="1102802590">
              <w:marLeft w:val="1155"/>
              <w:marRight w:val="0"/>
              <w:marTop w:val="0"/>
              <w:marBottom w:val="0"/>
              <w:divBdr>
                <w:top w:val="none" w:sz="0" w:space="0" w:color="auto"/>
                <w:left w:val="none" w:sz="0" w:space="0" w:color="auto"/>
                <w:bottom w:val="none" w:sz="0" w:space="0" w:color="auto"/>
                <w:right w:val="none" w:sz="0" w:space="0" w:color="auto"/>
              </w:divBdr>
            </w:div>
            <w:div w:id="1005744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253745">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21695">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10529">
      <w:bodyDiv w:val="1"/>
      <w:marLeft w:val="0"/>
      <w:marRight w:val="0"/>
      <w:marTop w:val="0"/>
      <w:marBottom w:val="0"/>
      <w:divBdr>
        <w:top w:val="none" w:sz="0" w:space="0" w:color="auto"/>
        <w:left w:val="none" w:sz="0" w:space="0" w:color="auto"/>
        <w:bottom w:val="none" w:sz="0" w:space="0" w:color="auto"/>
        <w:right w:val="none" w:sz="0" w:space="0" w:color="auto"/>
      </w:divBdr>
      <w:divsChild>
        <w:div w:id="477385102">
          <w:marLeft w:val="0"/>
          <w:marRight w:val="0"/>
          <w:marTop w:val="0"/>
          <w:marBottom w:val="0"/>
          <w:divBdr>
            <w:top w:val="none" w:sz="0" w:space="0" w:color="auto"/>
            <w:left w:val="none" w:sz="0" w:space="0" w:color="auto"/>
            <w:bottom w:val="none" w:sz="0" w:space="0" w:color="auto"/>
            <w:right w:val="none" w:sz="0" w:space="0" w:color="auto"/>
          </w:divBdr>
        </w:div>
        <w:div w:id="247926612">
          <w:marLeft w:val="0"/>
          <w:marRight w:val="0"/>
          <w:marTop w:val="150"/>
          <w:marBottom w:val="0"/>
          <w:divBdr>
            <w:top w:val="none" w:sz="0" w:space="0" w:color="auto"/>
            <w:left w:val="none" w:sz="0" w:space="0" w:color="auto"/>
            <w:bottom w:val="none" w:sz="0" w:space="0" w:color="auto"/>
            <w:right w:val="none" w:sz="0" w:space="0" w:color="auto"/>
          </w:divBdr>
          <w:divsChild>
            <w:div w:id="1584992338">
              <w:marLeft w:val="1155"/>
              <w:marRight w:val="0"/>
              <w:marTop w:val="0"/>
              <w:marBottom w:val="0"/>
              <w:divBdr>
                <w:top w:val="none" w:sz="0" w:space="0" w:color="auto"/>
                <w:left w:val="none" w:sz="0" w:space="0" w:color="auto"/>
                <w:bottom w:val="none" w:sz="0" w:space="0" w:color="auto"/>
                <w:right w:val="none" w:sz="0" w:space="0" w:color="auto"/>
              </w:divBdr>
            </w:div>
            <w:div w:id="600259271">
              <w:marLeft w:val="1155"/>
              <w:marRight w:val="0"/>
              <w:marTop w:val="0"/>
              <w:marBottom w:val="0"/>
              <w:divBdr>
                <w:top w:val="none" w:sz="0" w:space="0" w:color="auto"/>
                <w:left w:val="none" w:sz="0" w:space="0" w:color="auto"/>
                <w:bottom w:val="none" w:sz="0" w:space="0" w:color="auto"/>
                <w:right w:val="none" w:sz="0" w:space="0" w:color="auto"/>
              </w:divBdr>
            </w:div>
            <w:div w:id="7012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522124">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69841">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599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600194">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11253">
      <w:bodyDiv w:val="1"/>
      <w:marLeft w:val="0"/>
      <w:marRight w:val="0"/>
      <w:marTop w:val="0"/>
      <w:marBottom w:val="0"/>
      <w:divBdr>
        <w:top w:val="none" w:sz="0" w:space="0" w:color="auto"/>
        <w:left w:val="none" w:sz="0" w:space="0" w:color="auto"/>
        <w:bottom w:val="none" w:sz="0" w:space="0" w:color="auto"/>
        <w:right w:val="none" w:sz="0" w:space="0" w:color="auto"/>
      </w:divBdr>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18695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599642">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060913">
      <w:bodyDiv w:val="1"/>
      <w:marLeft w:val="0"/>
      <w:marRight w:val="0"/>
      <w:marTop w:val="0"/>
      <w:marBottom w:val="0"/>
      <w:divBdr>
        <w:top w:val="none" w:sz="0" w:space="0" w:color="auto"/>
        <w:left w:val="none" w:sz="0" w:space="0" w:color="auto"/>
        <w:bottom w:val="none" w:sz="0" w:space="0" w:color="auto"/>
        <w:right w:val="none" w:sz="0" w:space="0" w:color="auto"/>
      </w:divBdr>
      <w:divsChild>
        <w:div w:id="2110881523">
          <w:marLeft w:val="0"/>
          <w:marRight w:val="0"/>
          <w:marTop w:val="0"/>
          <w:marBottom w:val="0"/>
          <w:divBdr>
            <w:top w:val="none" w:sz="0" w:space="0" w:color="auto"/>
            <w:left w:val="none" w:sz="0" w:space="0" w:color="auto"/>
            <w:bottom w:val="none" w:sz="0" w:space="0" w:color="auto"/>
            <w:right w:val="none" w:sz="0" w:space="0" w:color="auto"/>
          </w:divBdr>
        </w:div>
        <w:div w:id="1481463088">
          <w:marLeft w:val="0"/>
          <w:marRight w:val="0"/>
          <w:marTop w:val="150"/>
          <w:marBottom w:val="0"/>
          <w:divBdr>
            <w:top w:val="none" w:sz="0" w:space="0" w:color="auto"/>
            <w:left w:val="none" w:sz="0" w:space="0" w:color="auto"/>
            <w:bottom w:val="none" w:sz="0" w:space="0" w:color="auto"/>
            <w:right w:val="none" w:sz="0" w:space="0" w:color="auto"/>
          </w:divBdr>
          <w:divsChild>
            <w:div w:id="1198196252">
              <w:marLeft w:val="1155"/>
              <w:marRight w:val="0"/>
              <w:marTop w:val="0"/>
              <w:marBottom w:val="0"/>
              <w:divBdr>
                <w:top w:val="none" w:sz="0" w:space="0" w:color="auto"/>
                <w:left w:val="none" w:sz="0" w:space="0" w:color="auto"/>
                <w:bottom w:val="none" w:sz="0" w:space="0" w:color="auto"/>
                <w:right w:val="none" w:sz="0" w:space="0" w:color="auto"/>
              </w:divBdr>
            </w:div>
            <w:div w:id="1851211390">
              <w:marLeft w:val="1155"/>
              <w:marRight w:val="0"/>
              <w:marTop w:val="0"/>
              <w:marBottom w:val="0"/>
              <w:divBdr>
                <w:top w:val="none" w:sz="0" w:space="0" w:color="auto"/>
                <w:left w:val="none" w:sz="0" w:space="0" w:color="auto"/>
                <w:bottom w:val="none" w:sz="0" w:space="0" w:color="auto"/>
                <w:right w:val="none" w:sz="0" w:space="0" w:color="auto"/>
              </w:divBdr>
            </w:div>
            <w:div w:id="181289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06371">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04290">
      <w:bodyDiv w:val="1"/>
      <w:marLeft w:val="0"/>
      <w:marRight w:val="0"/>
      <w:marTop w:val="0"/>
      <w:marBottom w:val="0"/>
      <w:divBdr>
        <w:top w:val="none" w:sz="0" w:space="0" w:color="auto"/>
        <w:left w:val="none" w:sz="0" w:space="0" w:color="auto"/>
        <w:bottom w:val="none" w:sz="0" w:space="0" w:color="auto"/>
        <w:right w:val="none" w:sz="0" w:space="0" w:color="auto"/>
      </w:divBdr>
      <w:divsChild>
        <w:div w:id="927810665">
          <w:marLeft w:val="0"/>
          <w:marRight w:val="0"/>
          <w:marTop w:val="0"/>
          <w:marBottom w:val="0"/>
          <w:divBdr>
            <w:top w:val="none" w:sz="0" w:space="0" w:color="auto"/>
            <w:left w:val="none" w:sz="0" w:space="0" w:color="auto"/>
            <w:bottom w:val="none" w:sz="0" w:space="0" w:color="auto"/>
            <w:right w:val="none" w:sz="0" w:space="0" w:color="auto"/>
          </w:divBdr>
        </w:div>
        <w:div w:id="2023701516">
          <w:marLeft w:val="0"/>
          <w:marRight w:val="0"/>
          <w:marTop w:val="150"/>
          <w:marBottom w:val="0"/>
          <w:divBdr>
            <w:top w:val="none" w:sz="0" w:space="0" w:color="auto"/>
            <w:left w:val="none" w:sz="0" w:space="0" w:color="auto"/>
            <w:bottom w:val="none" w:sz="0" w:space="0" w:color="auto"/>
            <w:right w:val="none" w:sz="0" w:space="0" w:color="auto"/>
          </w:divBdr>
          <w:divsChild>
            <w:div w:id="607200626">
              <w:marLeft w:val="1155"/>
              <w:marRight w:val="0"/>
              <w:marTop w:val="0"/>
              <w:marBottom w:val="0"/>
              <w:divBdr>
                <w:top w:val="none" w:sz="0" w:space="0" w:color="auto"/>
                <w:left w:val="none" w:sz="0" w:space="0" w:color="auto"/>
                <w:bottom w:val="none" w:sz="0" w:space="0" w:color="auto"/>
                <w:right w:val="none" w:sz="0" w:space="0" w:color="auto"/>
              </w:divBdr>
            </w:div>
            <w:div w:id="344331103">
              <w:marLeft w:val="1155"/>
              <w:marRight w:val="0"/>
              <w:marTop w:val="0"/>
              <w:marBottom w:val="0"/>
              <w:divBdr>
                <w:top w:val="none" w:sz="0" w:space="0" w:color="auto"/>
                <w:left w:val="none" w:sz="0" w:space="0" w:color="auto"/>
                <w:bottom w:val="none" w:sz="0" w:space="0" w:color="auto"/>
                <w:right w:val="none" w:sz="0" w:space="0" w:color="auto"/>
              </w:divBdr>
            </w:div>
            <w:div w:id="510221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579">
      <w:bodyDiv w:val="1"/>
      <w:marLeft w:val="0"/>
      <w:marRight w:val="0"/>
      <w:marTop w:val="0"/>
      <w:marBottom w:val="0"/>
      <w:divBdr>
        <w:top w:val="none" w:sz="0" w:space="0" w:color="auto"/>
        <w:left w:val="none" w:sz="0" w:space="0" w:color="auto"/>
        <w:bottom w:val="none" w:sz="0" w:space="0" w:color="auto"/>
        <w:right w:val="none" w:sz="0" w:space="0" w:color="auto"/>
      </w:divBdr>
      <w:divsChild>
        <w:div w:id="1237397393">
          <w:marLeft w:val="0"/>
          <w:marRight w:val="0"/>
          <w:marTop w:val="0"/>
          <w:marBottom w:val="0"/>
          <w:divBdr>
            <w:top w:val="none" w:sz="0" w:space="0" w:color="auto"/>
            <w:left w:val="none" w:sz="0" w:space="0" w:color="auto"/>
            <w:bottom w:val="none" w:sz="0" w:space="0" w:color="auto"/>
            <w:right w:val="none" w:sz="0" w:space="0" w:color="auto"/>
          </w:divBdr>
        </w:div>
        <w:div w:id="1541480781">
          <w:marLeft w:val="0"/>
          <w:marRight w:val="0"/>
          <w:marTop w:val="150"/>
          <w:marBottom w:val="0"/>
          <w:divBdr>
            <w:top w:val="none" w:sz="0" w:space="0" w:color="auto"/>
            <w:left w:val="none" w:sz="0" w:space="0" w:color="auto"/>
            <w:bottom w:val="none" w:sz="0" w:space="0" w:color="auto"/>
            <w:right w:val="none" w:sz="0" w:space="0" w:color="auto"/>
          </w:divBdr>
          <w:divsChild>
            <w:div w:id="1750033561">
              <w:marLeft w:val="1155"/>
              <w:marRight w:val="0"/>
              <w:marTop w:val="0"/>
              <w:marBottom w:val="0"/>
              <w:divBdr>
                <w:top w:val="none" w:sz="0" w:space="0" w:color="auto"/>
                <w:left w:val="none" w:sz="0" w:space="0" w:color="auto"/>
                <w:bottom w:val="none" w:sz="0" w:space="0" w:color="auto"/>
                <w:right w:val="none" w:sz="0" w:space="0" w:color="auto"/>
              </w:divBdr>
            </w:div>
            <w:div w:id="1920169987">
              <w:marLeft w:val="1155"/>
              <w:marRight w:val="0"/>
              <w:marTop w:val="0"/>
              <w:marBottom w:val="0"/>
              <w:divBdr>
                <w:top w:val="none" w:sz="0" w:space="0" w:color="auto"/>
                <w:left w:val="none" w:sz="0" w:space="0" w:color="auto"/>
                <w:bottom w:val="none" w:sz="0" w:space="0" w:color="auto"/>
                <w:right w:val="none" w:sz="0" w:space="0" w:color="auto"/>
              </w:divBdr>
            </w:div>
            <w:div w:id="84660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37128">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153461">
      <w:bodyDiv w:val="1"/>
      <w:marLeft w:val="0"/>
      <w:marRight w:val="0"/>
      <w:marTop w:val="0"/>
      <w:marBottom w:val="0"/>
      <w:divBdr>
        <w:top w:val="none" w:sz="0" w:space="0" w:color="auto"/>
        <w:left w:val="none" w:sz="0" w:space="0" w:color="auto"/>
        <w:bottom w:val="none" w:sz="0" w:space="0" w:color="auto"/>
        <w:right w:val="none" w:sz="0" w:space="0" w:color="auto"/>
      </w:divBdr>
    </w:div>
    <w:div w:id="691341211">
      <w:bodyDiv w:val="1"/>
      <w:marLeft w:val="0"/>
      <w:marRight w:val="0"/>
      <w:marTop w:val="0"/>
      <w:marBottom w:val="0"/>
      <w:divBdr>
        <w:top w:val="none" w:sz="0" w:space="0" w:color="auto"/>
        <w:left w:val="none" w:sz="0" w:space="0" w:color="auto"/>
        <w:bottom w:val="none" w:sz="0" w:space="0" w:color="auto"/>
        <w:right w:val="none" w:sz="0" w:space="0" w:color="auto"/>
      </w:divBdr>
      <w:divsChild>
        <w:div w:id="1446804402">
          <w:marLeft w:val="0"/>
          <w:marRight w:val="0"/>
          <w:marTop w:val="0"/>
          <w:marBottom w:val="0"/>
          <w:divBdr>
            <w:top w:val="none" w:sz="0" w:space="0" w:color="auto"/>
            <w:left w:val="none" w:sz="0" w:space="0" w:color="auto"/>
            <w:bottom w:val="none" w:sz="0" w:space="0" w:color="auto"/>
            <w:right w:val="none" w:sz="0" w:space="0" w:color="auto"/>
          </w:divBdr>
        </w:div>
        <w:div w:id="852839454">
          <w:marLeft w:val="0"/>
          <w:marRight w:val="0"/>
          <w:marTop w:val="150"/>
          <w:marBottom w:val="0"/>
          <w:divBdr>
            <w:top w:val="none" w:sz="0" w:space="0" w:color="auto"/>
            <w:left w:val="none" w:sz="0" w:space="0" w:color="auto"/>
            <w:bottom w:val="none" w:sz="0" w:space="0" w:color="auto"/>
            <w:right w:val="none" w:sz="0" w:space="0" w:color="auto"/>
          </w:divBdr>
          <w:divsChild>
            <w:div w:id="111288811">
              <w:marLeft w:val="1155"/>
              <w:marRight w:val="0"/>
              <w:marTop w:val="0"/>
              <w:marBottom w:val="0"/>
              <w:divBdr>
                <w:top w:val="none" w:sz="0" w:space="0" w:color="auto"/>
                <w:left w:val="none" w:sz="0" w:space="0" w:color="auto"/>
                <w:bottom w:val="none" w:sz="0" w:space="0" w:color="auto"/>
                <w:right w:val="none" w:sz="0" w:space="0" w:color="auto"/>
              </w:divBdr>
            </w:div>
            <w:div w:id="1498377525">
              <w:marLeft w:val="1155"/>
              <w:marRight w:val="0"/>
              <w:marTop w:val="0"/>
              <w:marBottom w:val="0"/>
              <w:divBdr>
                <w:top w:val="none" w:sz="0" w:space="0" w:color="auto"/>
                <w:left w:val="none" w:sz="0" w:space="0" w:color="auto"/>
                <w:bottom w:val="none" w:sz="0" w:space="0" w:color="auto"/>
                <w:right w:val="none" w:sz="0" w:space="0" w:color="auto"/>
              </w:divBdr>
            </w:div>
            <w:div w:id="1036735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885481">
      <w:bodyDiv w:val="1"/>
      <w:marLeft w:val="0"/>
      <w:marRight w:val="0"/>
      <w:marTop w:val="0"/>
      <w:marBottom w:val="0"/>
      <w:divBdr>
        <w:top w:val="none" w:sz="0" w:space="0" w:color="auto"/>
        <w:left w:val="none" w:sz="0" w:space="0" w:color="auto"/>
        <w:bottom w:val="none" w:sz="0" w:space="0" w:color="auto"/>
        <w:right w:val="none" w:sz="0" w:space="0" w:color="auto"/>
      </w:divBdr>
      <w:divsChild>
        <w:div w:id="1754157157">
          <w:marLeft w:val="0"/>
          <w:marRight w:val="0"/>
          <w:marTop w:val="0"/>
          <w:marBottom w:val="0"/>
          <w:divBdr>
            <w:top w:val="none" w:sz="0" w:space="0" w:color="auto"/>
            <w:left w:val="none" w:sz="0" w:space="0" w:color="auto"/>
            <w:bottom w:val="none" w:sz="0" w:space="0" w:color="auto"/>
            <w:right w:val="none" w:sz="0" w:space="0" w:color="auto"/>
          </w:divBdr>
        </w:div>
        <w:div w:id="332219064">
          <w:marLeft w:val="0"/>
          <w:marRight w:val="0"/>
          <w:marTop w:val="150"/>
          <w:marBottom w:val="0"/>
          <w:divBdr>
            <w:top w:val="none" w:sz="0" w:space="0" w:color="auto"/>
            <w:left w:val="none" w:sz="0" w:space="0" w:color="auto"/>
            <w:bottom w:val="none" w:sz="0" w:space="0" w:color="auto"/>
            <w:right w:val="none" w:sz="0" w:space="0" w:color="auto"/>
          </w:divBdr>
          <w:divsChild>
            <w:div w:id="222176838">
              <w:marLeft w:val="1155"/>
              <w:marRight w:val="0"/>
              <w:marTop w:val="0"/>
              <w:marBottom w:val="0"/>
              <w:divBdr>
                <w:top w:val="none" w:sz="0" w:space="0" w:color="auto"/>
                <w:left w:val="none" w:sz="0" w:space="0" w:color="auto"/>
                <w:bottom w:val="none" w:sz="0" w:space="0" w:color="auto"/>
                <w:right w:val="none" w:sz="0" w:space="0" w:color="auto"/>
              </w:divBdr>
            </w:div>
            <w:div w:id="1865165042">
              <w:marLeft w:val="1155"/>
              <w:marRight w:val="0"/>
              <w:marTop w:val="0"/>
              <w:marBottom w:val="0"/>
              <w:divBdr>
                <w:top w:val="none" w:sz="0" w:space="0" w:color="auto"/>
                <w:left w:val="none" w:sz="0" w:space="0" w:color="auto"/>
                <w:bottom w:val="none" w:sz="0" w:space="0" w:color="auto"/>
                <w:right w:val="none" w:sz="0" w:space="0" w:color="auto"/>
              </w:divBdr>
            </w:div>
            <w:div w:id="13752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2518">
      <w:bodyDiv w:val="1"/>
      <w:marLeft w:val="0"/>
      <w:marRight w:val="0"/>
      <w:marTop w:val="0"/>
      <w:marBottom w:val="0"/>
      <w:divBdr>
        <w:top w:val="none" w:sz="0" w:space="0" w:color="auto"/>
        <w:left w:val="none" w:sz="0" w:space="0" w:color="auto"/>
        <w:bottom w:val="none" w:sz="0" w:space="0" w:color="auto"/>
        <w:right w:val="none" w:sz="0" w:space="0" w:color="auto"/>
      </w:divBdr>
      <w:divsChild>
        <w:div w:id="1161194601">
          <w:marLeft w:val="0"/>
          <w:marRight w:val="0"/>
          <w:marTop w:val="0"/>
          <w:marBottom w:val="0"/>
          <w:divBdr>
            <w:top w:val="none" w:sz="0" w:space="0" w:color="auto"/>
            <w:left w:val="none" w:sz="0" w:space="0" w:color="auto"/>
            <w:bottom w:val="none" w:sz="0" w:space="0" w:color="auto"/>
            <w:right w:val="none" w:sz="0" w:space="0" w:color="auto"/>
          </w:divBdr>
        </w:div>
        <w:div w:id="1019821245">
          <w:marLeft w:val="0"/>
          <w:marRight w:val="0"/>
          <w:marTop w:val="150"/>
          <w:marBottom w:val="0"/>
          <w:divBdr>
            <w:top w:val="none" w:sz="0" w:space="0" w:color="auto"/>
            <w:left w:val="none" w:sz="0" w:space="0" w:color="auto"/>
            <w:bottom w:val="none" w:sz="0" w:space="0" w:color="auto"/>
            <w:right w:val="none" w:sz="0" w:space="0" w:color="auto"/>
          </w:divBdr>
          <w:divsChild>
            <w:div w:id="2010280986">
              <w:marLeft w:val="1155"/>
              <w:marRight w:val="0"/>
              <w:marTop w:val="0"/>
              <w:marBottom w:val="0"/>
              <w:divBdr>
                <w:top w:val="none" w:sz="0" w:space="0" w:color="auto"/>
                <w:left w:val="none" w:sz="0" w:space="0" w:color="auto"/>
                <w:bottom w:val="none" w:sz="0" w:space="0" w:color="auto"/>
                <w:right w:val="none" w:sz="0" w:space="0" w:color="auto"/>
              </w:divBdr>
            </w:div>
            <w:div w:id="1173454784">
              <w:marLeft w:val="1155"/>
              <w:marRight w:val="0"/>
              <w:marTop w:val="0"/>
              <w:marBottom w:val="0"/>
              <w:divBdr>
                <w:top w:val="none" w:sz="0" w:space="0" w:color="auto"/>
                <w:left w:val="none" w:sz="0" w:space="0" w:color="auto"/>
                <w:bottom w:val="none" w:sz="0" w:space="0" w:color="auto"/>
                <w:right w:val="none" w:sz="0" w:space="0" w:color="auto"/>
              </w:divBdr>
            </w:div>
            <w:div w:id="1957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2558">
      <w:bodyDiv w:val="1"/>
      <w:marLeft w:val="0"/>
      <w:marRight w:val="0"/>
      <w:marTop w:val="0"/>
      <w:marBottom w:val="0"/>
      <w:divBdr>
        <w:top w:val="none" w:sz="0" w:space="0" w:color="auto"/>
        <w:left w:val="none" w:sz="0" w:space="0" w:color="auto"/>
        <w:bottom w:val="none" w:sz="0" w:space="0" w:color="auto"/>
        <w:right w:val="none" w:sz="0" w:space="0" w:color="auto"/>
      </w:divBdr>
      <w:divsChild>
        <w:div w:id="904145537">
          <w:marLeft w:val="0"/>
          <w:marRight w:val="0"/>
          <w:marTop w:val="0"/>
          <w:marBottom w:val="0"/>
          <w:divBdr>
            <w:top w:val="none" w:sz="0" w:space="0" w:color="auto"/>
            <w:left w:val="none" w:sz="0" w:space="0" w:color="auto"/>
            <w:bottom w:val="none" w:sz="0" w:space="0" w:color="auto"/>
            <w:right w:val="none" w:sz="0" w:space="0" w:color="auto"/>
          </w:divBdr>
        </w:div>
        <w:div w:id="2131849765">
          <w:marLeft w:val="0"/>
          <w:marRight w:val="0"/>
          <w:marTop w:val="150"/>
          <w:marBottom w:val="0"/>
          <w:divBdr>
            <w:top w:val="none" w:sz="0" w:space="0" w:color="auto"/>
            <w:left w:val="none" w:sz="0" w:space="0" w:color="auto"/>
            <w:bottom w:val="none" w:sz="0" w:space="0" w:color="auto"/>
            <w:right w:val="none" w:sz="0" w:space="0" w:color="auto"/>
          </w:divBdr>
          <w:divsChild>
            <w:div w:id="842428139">
              <w:marLeft w:val="1155"/>
              <w:marRight w:val="0"/>
              <w:marTop w:val="0"/>
              <w:marBottom w:val="0"/>
              <w:divBdr>
                <w:top w:val="none" w:sz="0" w:space="0" w:color="auto"/>
                <w:left w:val="none" w:sz="0" w:space="0" w:color="auto"/>
                <w:bottom w:val="none" w:sz="0" w:space="0" w:color="auto"/>
                <w:right w:val="none" w:sz="0" w:space="0" w:color="auto"/>
              </w:divBdr>
            </w:div>
            <w:div w:id="1339431785">
              <w:marLeft w:val="1155"/>
              <w:marRight w:val="0"/>
              <w:marTop w:val="0"/>
              <w:marBottom w:val="0"/>
              <w:divBdr>
                <w:top w:val="none" w:sz="0" w:space="0" w:color="auto"/>
                <w:left w:val="none" w:sz="0" w:space="0" w:color="auto"/>
                <w:bottom w:val="none" w:sz="0" w:space="0" w:color="auto"/>
                <w:right w:val="none" w:sz="0" w:space="0" w:color="auto"/>
              </w:divBdr>
            </w:div>
            <w:div w:id="152915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1993">
      <w:bodyDiv w:val="1"/>
      <w:marLeft w:val="0"/>
      <w:marRight w:val="0"/>
      <w:marTop w:val="0"/>
      <w:marBottom w:val="0"/>
      <w:divBdr>
        <w:top w:val="none" w:sz="0" w:space="0" w:color="auto"/>
        <w:left w:val="none" w:sz="0" w:space="0" w:color="auto"/>
        <w:bottom w:val="none" w:sz="0" w:space="0" w:color="auto"/>
        <w:right w:val="none" w:sz="0" w:space="0" w:color="auto"/>
      </w:divBdr>
      <w:divsChild>
        <w:div w:id="1499466207">
          <w:marLeft w:val="0"/>
          <w:marRight w:val="0"/>
          <w:marTop w:val="0"/>
          <w:marBottom w:val="0"/>
          <w:divBdr>
            <w:top w:val="none" w:sz="0" w:space="0" w:color="auto"/>
            <w:left w:val="none" w:sz="0" w:space="0" w:color="auto"/>
            <w:bottom w:val="none" w:sz="0" w:space="0" w:color="auto"/>
            <w:right w:val="none" w:sz="0" w:space="0" w:color="auto"/>
          </w:divBdr>
        </w:div>
        <w:div w:id="1488285985">
          <w:marLeft w:val="0"/>
          <w:marRight w:val="0"/>
          <w:marTop w:val="150"/>
          <w:marBottom w:val="0"/>
          <w:divBdr>
            <w:top w:val="none" w:sz="0" w:space="0" w:color="auto"/>
            <w:left w:val="none" w:sz="0" w:space="0" w:color="auto"/>
            <w:bottom w:val="none" w:sz="0" w:space="0" w:color="auto"/>
            <w:right w:val="none" w:sz="0" w:space="0" w:color="auto"/>
          </w:divBdr>
          <w:divsChild>
            <w:div w:id="298730141">
              <w:marLeft w:val="1155"/>
              <w:marRight w:val="0"/>
              <w:marTop w:val="0"/>
              <w:marBottom w:val="0"/>
              <w:divBdr>
                <w:top w:val="none" w:sz="0" w:space="0" w:color="auto"/>
                <w:left w:val="none" w:sz="0" w:space="0" w:color="auto"/>
                <w:bottom w:val="none" w:sz="0" w:space="0" w:color="auto"/>
                <w:right w:val="none" w:sz="0" w:space="0" w:color="auto"/>
              </w:divBdr>
            </w:div>
            <w:div w:id="404762376">
              <w:marLeft w:val="1155"/>
              <w:marRight w:val="0"/>
              <w:marTop w:val="0"/>
              <w:marBottom w:val="0"/>
              <w:divBdr>
                <w:top w:val="none" w:sz="0" w:space="0" w:color="auto"/>
                <w:left w:val="none" w:sz="0" w:space="0" w:color="auto"/>
                <w:bottom w:val="none" w:sz="0" w:space="0" w:color="auto"/>
                <w:right w:val="none" w:sz="0" w:space="0" w:color="auto"/>
              </w:divBdr>
            </w:div>
            <w:div w:id="1247768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19114">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578221">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477058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669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118057">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703943">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277291">
      <w:bodyDiv w:val="1"/>
      <w:marLeft w:val="0"/>
      <w:marRight w:val="0"/>
      <w:marTop w:val="0"/>
      <w:marBottom w:val="0"/>
      <w:divBdr>
        <w:top w:val="none" w:sz="0" w:space="0" w:color="auto"/>
        <w:left w:val="none" w:sz="0" w:space="0" w:color="auto"/>
        <w:bottom w:val="none" w:sz="0" w:space="0" w:color="auto"/>
        <w:right w:val="none" w:sz="0" w:space="0" w:color="auto"/>
      </w:divBdr>
      <w:divsChild>
        <w:div w:id="47148239">
          <w:marLeft w:val="0"/>
          <w:marRight w:val="0"/>
          <w:marTop w:val="0"/>
          <w:marBottom w:val="0"/>
          <w:divBdr>
            <w:top w:val="none" w:sz="0" w:space="0" w:color="auto"/>
            <w:left w:val="none" w:sz="0" w:space="0" w:color="auto"/>
            <w:bottom w:val="none" w:sz="0" w:space="0" w:color="auto"/>
            <w:right w:val="none" w:sz="0" w:space="0" w:color="auto"/>
          </w:divBdr>
        </w:div>
        <w:div w:id="159277027">
          <w:marLeft w:val="0"/>
          <w:marRight w:val="0"/>
          <w:marTop w:val="150"/>
          <w:marBottom w:val="0"/>
          <w:divBdr>
            <w:top w:val="none" w:sz="0" w:space="0" w:color="auto"/>
            <w:left w:val="none" w:sz="0" w:space="0" w:color="auto"/>
            <w:bottom w:val="none" w:sz="0" w:space="0" w:color="auto"/>
            <w:right w:val="none" w:sz="0" w:space="0" w:color="auto"/>
          </w:divBdr>
          <w:divsChild>
            <w:div w:id="502092304">
              <w:marLeft w:val="1155"/>
              <w:marRight w:val="0"/>
              <w:marTop w:val="0"/>
              <w:marBottom w:val="0"/>
              <w:divBdr>
                <w:top w:val="none" w:sz="0" w:space="0" w:color="auto"/>
                <w:left w:val="none" w:sz="0" w:space="0" w:color="auto"/>
                <w:bottom w:val="none" w:sz="0" w:space="0" w:color="auto"/>
                <w:right w:val="none" w:sz="0" w:space="0" w:color="auto"/>
              </w:divBdr>
            </w:div>
            <w:div w:id="1475022302">
              <w:marLeft w:val="1155"/>
              <w:marRight w:val="0"/>
              <w:marTop w:val="0"/>
              <w:marBottom w:val="0"/>
              <w:divBdr>
                <w:top w:val="none" w:sz="0" w:space="0" w:color="auto"/>
                <w:left w:val="none" w:sz="0" w:space="0" w:color="auto"/>
                <w:bottom w:val="none" w:sz="0" w:space="0" w:color="auto"/>
                <w:right w:val="none" w:sz="0" w:space="0" w:color="auto"/>
              </w:divBdr>
            </w:div>
            <w:div w:id="2080322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58265">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442638">
      <w:bodyDiv w:val="1"/>
      <w:marLeft w:val="0"/>
      <w:marRight w:val="0"/>
      <w:marTop w:val="0"/>
      <w:marBottom w:val="0"/>
      <w:divBdr>
        <w:top w:val="none" w:sz="0" w:space="0" w:color="auto"/>
        <w:left w:val="none" w:sz="0" w:space="0" w:color="auto"/>
        <w:bottom w:val="none" w:sz="0" w:space="0" w:color="auto"/>
        <w:right w:val="none" w:sz="0" w:space="0" w:color="auto"/>
      </w:divBdr>
    </w:div>
    <w:div w:id="701517609">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51150">
      <w:bodyDiv w:val="1"/>
      <w:marLeft w:val="0"/>
      <w:marRight w:val="0"/>
      <w:marTop w:val="0"/>
      <w:marBottom w:val="0"/>
      <w:divBdr>
        <w:top w:val="none" w:sz="0" w:space="0" w:color="auto"/>
        <w:left w:val="none" w:sz="0" w:space="0" w:color="auto"/>
        <w:bottom w:val="none" w:sz="0" w:space="0" w:color="auto"/>
        <w:right w:val="none" w:sz="0" w:space="0" w:color="auto"/>
      </w:divBdr>
      <w:divsChild>
        <w:div w:id="481773910">
          <w:marLeft w:val="0"/>
          <w:marRight w:val="0"/>
          <w:marTop w:val="0"/>
          <w:marBottom w:val="0"/>
          <w:divBdr>
            <w:top w:val="none" w:sz="0" w:space="0" w:color="auto"/>
            <w:left w:val="none" w:sz="0" w:space="0" w:color="auto"/>
            <w:bottom w:val="none" w:sz="0" w:space="0" w:color="auto"/>
            <w:right w:val="none" w:sz="0" w:space="0" w:color="auto"/>
          </w:divBdr>
        </w:div>
        <w:div w:id="2068602444">
          <w:marLeft w:val="0"/>
          <w:marRight w:val="0"/>
          <w:marTop w:val="150"/>
          <w:marBottom w:val="0"/>
          <w:divBdr>
            <w:top w:val="none" w:sz="0" w:space="0" w:color="auto"/>
            <w:left w:val="none" w:sz="0" w:space="0" w:color="auto"/>
            <w:bottom w:val="none" w:sz="0" w:space="0" w:color="auto"/>
            <w:right w:val="none" w:sz="0" w:space="0" w:color="auto"/>
          </w:divBdr>
          <w:divsChild>
            <w:div w:id="104664752">
              <w:marLeft w:val="1155"/>
              <w:marRight w:val="0"/>
              <w:marTop w:val="0"/>
              <w:marBottom w:val="0"/>
              <w:divBdr>
                <w:top w:val="none" w:sz="0" w:space="0" w:color="auto"/>
                <w:left w:val="none" w:sz="0" w:space="0" w:color="auto"/>
                <w:bottom w:val="none" w:sz="0" w:space="0" w:color="auto"/>
                <w:right w:val="none" w:sz="0" w:space="0" w:color="auto"/>
              </w:divBdr>
            </w:div>
            <w:div w:id="7098902">
              <w:marLeft w:val="1155"/>
              <w:marRight w:val="0"/>
              <w:marTop w:val="0"/>
              <w:marBottom w:val="0"/>
              <w:divBdr>
                <w:top w:val="none" w:sz="0" w:space="0" w:color="auto"/>
                <w:left w:val="none" w:sz="0" w:space="0" w:color="auto"/>
                <w:bottom w:val="none" w:sz="0" w:space="0" w:color="auto"/>
                <w:right w:val="none" w:sz="0" w:space="0" w:color="auto"/>
              </w:divBdr>
            </w:div>
            <w:div w:id="795761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3988742">
      <w:bodyDiv w:val="1"/>
      <w:marLeft w:val="0"/>
      <w:marRight w:val="0"/>
      <w:marTop w:val="0"/>
      <w:marBottom w:val="0"/>
      <w:divBdr>
        <w:top w:val="none" w:sz="0" w:space="0" w:color="auto"/>
        <w:left w:val="none" w:sz="0" w:space="0" w:color="auto"/>
        <w:bottom w:val="none" w:sz="0" w:space="0" w:color="auto"/>
        <w:right w:val="none" w:sz="0" w:space="0" w:color="auto"/>
      </w:divBdr>
      <w:divsChild>
        <w:div w:id="965542790">
          <w:marLeft w:val="0"/>
          <w:marRight w:val="0"/>
          <w:marTop w:val="0"/>
          <w:marBottom w:val="0"/>
          <w:divBdr>
            <w:top w:val="none" w:sz="0" w:space="0" w:color="auto"/>
            <w:left w:val="none" w:sz="0" w:space="0" w:color="auto"/>
            <w:bottom w:val="none" w:sz="0" w:space="0" w:color="auto"/>
            <w:right w:val="none" w:sz="0" w:space="0" w:color="auto"/>
          </w:divBdr>
        </w:div>
        <w:div w:id="1134298667">
          <w:marLeft w:val="0"/>
          <w:marRight w:val="0"/>
          <w:marTop w:val="150"/>
          <w:marBottom w:val="0"/>
          <w:divBdr>
            <w:top w:val="none" w:sz="0" w:space="0" w:color="auto"/>
            <w:left w:val="none" w:sz="0" w:space="0" w:color="auto"/>
            <w:bottom w:val="none" w:sz="0" w:space="0" w:color="auto"/>
            <w:right w:val="none" w:sz="0" w:space="0" w:color="auto"/>
          </w:divBdr>
          <w:divsChild>
            <w:div w:id="1565683337">
              <w:marLeft w:val="1155"/>
              <w:marRight w:val="0"/>
              <w:marTop w:val="0"/>
              <w:marBottom w:val="0"/>
              <w:divBdr>
                <w:top w:val="none" w:sz="0" w:space="0" w:color="auto"/>
                <w:left w:val="none" w:sz="0" w:space="0" w:color="auto"/>
                <w:bottom w:val="none" w:sz="0" w:space="0" w:color="auto"/>
                <w:right w:val="none" w:sz="0" w:space="0" w:color="auto"/>
              </w:divBdr>
            </w:div>
            <w:div w:id="376780305">
              <w:marLeft w:val="1155"/>
              <w:marRight w:val="0"/>
              <w:marTop w:val="0"/>
              <w:marBottom w:val="0"/>
              <w:divBdr>
                <w:top w:val="none" w:sz="0" w:space="0" w:color="auto"/>
                <w:left w:val="none" w:sz="0" w:space="0" w:color="auto"/>
                <w:bottom w:val="none" w:sz="0" w:space="0" w:color="auto"/>
                <w:right w:val="none" w:sz="0" w:space="0" w:color="auto"/>
              </w:divBdr>
            </w:div>
            <w:div w:id="134941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379">
      <w:bodyDiv w:val="1"/>
      <w:marLeft w:val="0"/>
      <w:marRight w:val="0"/>
      <w:marTop w:val="0"/>
      <w:marBottom w:val="0"/>
      <w:divBdr>
        <w:top w:val="none" w:sz="0" w:space="0" w:color="auto"/>
        <w:left w:val="none" w:sz="0" w:space="0" w:color="auto"/>
        <w:bottom w:val="none" w:sz="0" w:space="0" w:color="auto"/>
        <w:right w:val="none" w:sz="0" w:space="0" w:color="auto"/>
      </w:divBdr>
      <w:divsChild>
        <w:div w:id="1125736253">
          <w:marLeft w:val="0"/>
          <w:marRight w:val="0"/>
          <w:marTop w:val="0"/>
          <w:marBottom w:val="0"/>
          <w:divBdr>
            <w:top w:val="none" w:sz="0" w:space="0" w:color="auto"/>
            <w:left w:val="none" w:sz="0" w:space="0" w:color="auto"/>
            <w:bottom w:val="none" w:sz="0" w:space="0" w:color="auto"/>
            <w:right w:val="none" w:sz="0" w:space="0" w:color="auto"/>
          </w:divBdr>
        </w:div>
        <w:div w:id="654920944">
          <w:marLeft w:val="0"/>
          <w:marRight w:val="0"/>
          <w:marTop w:val="150"/>
          <w:marBottom w:val="0"/>
          <w:divBdr>
            <w:top w:val="none" w:sz="0" w:space="0" w:color="auto"/>
            <w:left w:val="none" w:sz="0" w:space="0" w:color="auto"/>
            <w:bottom w:val="none" w:sz="0" w:space="0" w:color="auto"/>
            <w:right w:val="none" w:sz="0" w:space="0" w:color="auto"/>
          </w:divBdr>
          <w:divsChild>
            <w:div w:id="850921868">
              <w:marLeft w:val="1155"/>
              <w:marRight w:val="0"/>
              <w:marTop w:val="0"/>
              <w:marBottom w:val="0"/>
              <w:divBdr>
                <w:top w:val="none" w:sz="0" w:space="0" w:color="auto"/>
                <w:left w:val="none" w:sz="0" w:space="0" w:color="auto"/>
                <w:bottom w:val="none" w:sz="0" w:space="0" w:color="auto"/>
                <w:right w:val="none" w:sz="0" w:space="0" w:color="auto"/>
              </w:divBdr>
            </w:div>
            <w:div w:id="1414669219">
              <w:marLeft w:val="1155"/>
              <w:marRight w:val="0"/>
              <w:marTop w:val="0"/>
              <w:marBottom w:val="0"/>
              <w:divBdr>
                <w:top w:val="none" w:sz="0" w:space="0" w:color="auto"/>
                <w:left w:val="none" w:sz="0" w:space="0" w:color="auto"/>
                <w:bottom w:val="none" w:sz="0" w:space="0" w:color="auto"/>
                <w:right w:val="none" w:sz="0" w:space="0" w:color="auto"/>
              </w:divBdr>
            </w:div>
            <w:div w:id="1123577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028673">
      <w:bodyDiv w:val="1"/>
      <w:marLeft w:val="0"/>
      <w:marRight w:val="0"/>
      <w:marTop w:val="0"/>
      <w:marBottom w:val="0"/>
      <w:divBdr>
        <w:top w:val="none" w:sz="0" w:space="0" w:color="auto"/>
        <w:left w:val="none" w:sz="0" w:space="0" w:color="auto"/>
        <w:bottom w:val="none" w:sz="0" w:space="0" w:color="auto"/>
        <w:right w:val="none" w:sz="0" w:space="0" w:color="auto"/>
      </w:divBdr>
      <w:divsChild>
        <w:div w:id="1850944462">
          <w:marLeft w:val="0"/>
          <w:marRight w:val="0"/>
          <w:marTop w:val="0"/>
          <w:marBottom w:val="0"/>
          <w:divBdr>
            <w:top w:val="none" w:sz="0" w:space="0" w:color="auto"/>
            <w:left w:val="none" w:sz="0" w:space="0" w:color="auto"/>
            <w:bottom w:val="none" w:sz="0" w:space="0" w:color="auto"/>
            <w:right w:val="none" w:sz="0" w:space="0" w:color="auto"/>
          </w:divBdr>
        </w:div>
        <w:div w:id="2042586617">
          <w:marLeft w:val="0"/>
          <w:marRight w:val="0"/>
          <w:marTop w:val="150"/>
          <w:marBottom w:val="0"/>
          <w:divBdr>
            <w:top w:val="none" w:sz="0" w:space="0" w:color="auto"/>
            <w:left w:val="none" w:sz="0" w:space="0" w:color="auto"/>
            <w:bottom w:val="none" w:sz="0" w:space="0" w:color="auto"/>
            <w:right w:val="none" w:sz="0" w:space="0" w:color="auto"/>
          </w:divBdr>
          <w:divsChild>
            <w:div w:id="130172216">
              <w:marLeft w:val="1155"/>
              <w:marRight w:val="0"/>
              <w:marTop w:val="0"/>
              <w:marBottom w:val="0"/>
              <w:divBdr>
                <w:top w:val="none" w:sz="0" w:space="0" w:color="auto"/>
                <w:left w:val="none" w:sz="0" w:space="0" w:color="auto"/>
                <w:bottom w:val="none" w:sz="0" w:space="0" w:color="auto"/>
                <w:right w:val="none" w:sz="0" w:space="0" w:color="auto"/>
              </w:divBdr>
            </w:div>
            <w:div w:id="608439852">
              <w:marLeft w:val="1155"/>
              <w:marRight w:val="0"/>
              <w:marTop w:val="0"/>
              <w:marBottom w:val="0"/>
              <w:divBdr>
                <w:top w:val="none" w:sz="0" w:space="0" w:color="auto"/>
                <w:left w:val="none" w:sz="0" w:space="0" w:color="auto"/>
                <w:bottom w:val="none" w:sz="0" w:space="0" w:color="auto"/>
                <w:right w:val="none" w:sz="0" w:space="0" w:color="auto"/>
              </w:divBdr>
            </w:div>
            <w:div w:id="749931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414035">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680810">
      <w:bodyDiv w:val="1"/>
      <w:marLeft w:val="0"/>
      <w:marRight w:val="0"/>
      <w:marTop w:val="0"/>
      <w:marBottom w:val="0"/>
      <w:divBdr>
        <w:top w:val="none" w:sz="0" w:space="0" w:color="auto"/>
        <w:left w:val="none" w:sz="0" w:space="0" w:color="auto"/>
        <w:bottom w:val="none" w:sz="0" w:space="0" w:color="auto"/>
        <w:right w:val="none" w:sz="0" w:space="0" w:color="auto"/>
      </w:divBdr>
      <w:divsChild>
        <w:div w:id="567883156">
          <w:marLeft w:val="0"/>
          <w:marRight w:val="0"/>
          <w:marTop w:val="0"/>
          <w:marBottom w:val="0"/>
          <w:divBdr>
            <w:top w:val="none" w:sz="0" w:space="0" w:color="auto"/>
            <w:left w:val="none" w:sz="0" w:space="0" w:color="auto"/>
            <w:bottom w:val="none" w:sz="0" w:space="0" w:color="auto"/>
            <w:right w:val="none" w:sz="0" w:space="0" w:color="auto"/>
          </w:divBdr>
        </w:div>
        <w:div w:id="397824600">
          <w:marLeft w:val="0"/>
          <w:marRight w:val="0"/>
          <w:marTop w:val="150"/>
          <w:marBottom w:val="0"/>
          <w:divBdr>
            <w:top w:val="none" w:sz="0" w:space="0" w:color="auto"/>
            <w:left w:val="none" w:sz="0" w:space="0" w:color="auto"/>
            <w:bottom w:val="none" w:sz="0" w:space="0" w:color="auto"/>
            <w:right w:val="none" w:sz="0" w:space="0" w:color="auto"/>
          </w:divBdr>
          <w:divsChild>
            <w:div w:id="1645617131">
              <w:marLeft w:val="1155"/>
              <w:marRight w:val="0"/>
              <w:marTop w:val="0"/>
              <w:marBottom w:val="0"/>
              <w:divBdr>
                <w:top w:val="none" w:sz="0" w:space="0" w:color="auto"/>
                <w:left w:val="none" w:sz="0" w:space="0" w:color="auto"/>
                <w:bottom w:val="none" w:sz="0" w:space="0" w:color="auto"/>
                <w:right w:val="none" w:sz="0" w:space="0" w:color="auto"/>
              </w:divBdr>
            </w:div>
            <w:div w:id="36397565">
              <w:marLeft w:val="1155"/>
              <w:marRight w:val="0"/>
              <w:marTop w:val="0"/>
              <w:marBottom w:val="0"/>
              <w:divBdr>
                <w:top w:val="none" w:sz="0" w:space="0" w:color="auto"/>
                <w:left w:val="none" w:sz="0" w:space="0" w:color="auto"/>
                <w:bottom w:val="none" w:sz="0" w:space="0" w:color="auto"/>
                <w:right w:val="none" w:sz="0" w:space="0" w:color="auto"/>
              </w:divBdr>
            </w:div>
            <w:div w:id="10678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16368">
      <w:bodyDiv w:val="1"/>
      <w:marLeft w:val="0"/>
      <w:marRight w:val="0"/>
      <w:marTop w:val="0"/>
      <w:marBottom w:val="0"/>
      <w:divBdr>
        <w:top w:val="none" w:sz="0" w:space="0" w:color="auto"/>
        <w:left w:val="none" w:sz="0" w:space="0" w:color="auto"/>
        <w:bottom w:val="none" w:sz="0" w:space="0" w:color="auto"/>
        <w:right w:val="none" w:sz="0" w:space="0" w:color="auto"/>
      </w:divBdr>
      <w:divsChild>
        <w:div w:id="1462769489">
          <w:marLeft w:val="0"/>
          <w:marRight w:val="0"/>
          <w:marTop w:val="0"/>
          <w:marBottom w:val="0"/>
          <w:divBdr>
            <w:top w:val="none" w:sz="0" w:space="0" w:color="auto"/>
            <w:left w:val="none" w:sz="0" w:space="0" w:color="auto"/>
            <w:bottom w:val="none" w:sz="0" w:space="0" w:color="auto"/>
            <w:right w:val="none" w:sz="0" w:space="0" w:color="auto"/>
          </w:divBdr>
        </w:div>
        <w:div w:id="111637219">
          <w:marLeft w:val="0"/>
          <w:marRight w:val="0"/>
          <w:marTop w:val="150"/>
          <w:marBottom w:val="0"/>
          <w:divBdr>
            <w:top w:val="none" w:sz="0" w:space="0" w:color="auto"/>
            <w:left w:val="none" w:sz="0" w:space="0" w:color="auto"/>
            <w:bottom w:val="none" w:sz="0" w:space="0" w:color="auto"/>
            <w:right w:val="none" w:sz="0" w:space="0" w:color="auto"/>
          </w:divBdr>
          <w:divsChild>
            <w:div w:id="406542226">
              <w:marLeft w:val="1155"/>
              <w:marRight w:val="0"/>
              <w:marTop w:val="0"/>
              <w:marBottom w:val="0"/>
              <w:divBdr>
                <w:top w:val="none" w:sz="0" w:space="0" w:color="auto"/>
                <w:left w:val="none" w:sz="0" w:space="0" w:color="auto"/>
                <w:bottom w:val="none" w:sz="0" w:space="0" w:color="auto"/>
                <w:right w:val="none" w:sz="0" w:space="0" w:color="auto"/>
              </w:divBdr>
            </w:div>
            <w:div w:id="584845959">
              <w:marLeft w:val="1155"/>
              <w:marRight w:val="0"/>
              <w:marTop w:val="0"/>
              <w:marBottom w:val="0"/>
              <w:divBdr>
                <w:top w:val="none" w:sz="0" w:space="0" w:color="auto"/>
                <w:left w:val="none" w:sz="0" w:space="0" w:color="auto"/>
                <w:bottom w:val="none" w:sz="0" w:space="0" w:color="auto"/>
                <w:right w:val="none" w:sz="0" w:space="0" w:color="auto"/>
              </w:divBdr>
            </w:div>
            <w:div w:id="144160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334526">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148775">
      <w:bodyDiv w:val="1"/>
      <w:marLeft w:val="0"/>
      <w:marRight w:val="0"/>
      <w:marTop w:val="0"/>
      <w:marBottom w:val="0"/>
      <w:divBdr>
        <w:top w:val="none" w:sz="0" w:space="0" w:color="auto"/>
        <w:left w:val="none" w:sz="0" w:space="0" w:color="auto"/>
        <w:bottom w:val="none" w:sz="0" w:space="0" w:color="auto"/>
        <w:right w:val="none" w:sz="0" w:space="0" w:color="auto"/>
      </w:divBdr>
      <w:divsChild>
        <w:div w:id="1094937074">
          <w:marLeft w:val="0"/>
          <w:marRight w:val="0"/>
          <w:marTop w:val="0"/>
          <w:marBottom w:val="0"/>
          <w:divBdr>
            <w:top w:val="none" w:sz="0" w:space="0" w:color="auto"/>
            <w:left w:val="none" w:sz="0" w:space="0" w:color="auto"/>
            <w:bottom w:val="none" w:sz="0" w:space="0" w:color="auto"/>
            <w:right w:val="none" w:sz="0" w:space="0" w:color="auto"/>
          </w:divBdr>
        </w:div>
        <w:div w:id="2129157775">
          <w:marLeft w:val="0"/>
          <w:marRight w:val="0"/>
          <w:marTop w:val="150"/>
          <w:marBottom w:val="0"/>
          <w:divBdr>
            <w:top w:val="none" w:sz="0" w:space="0" w:color="auto"/>
            <w:left w:val="none" w:sz="0" w:space="0" w:color="auto"/>
            <w:bottom w:val="none" w:sz="0" w:space="0" w:color="auto"/>
            <w:right w:val="none" w:sz="0" w:space="0" w:color="auto"/>
          </w:divBdr>
          <w:divsChild>
            <w:div w:id="1413088306">
              <w:marLeft w:val="1155"/>
              <w:marRight w:val="0"/>
              <w:marTop w:val="0"/>
              <w:marBottom w:val="0"/>
              <w:divBdr>
                <w:top w:val="none" w:sz="0" w:space="0" w:color="auto"/>
                <w:left w:val="none" w:sz="0" w:space="0" w:color="auto"/>
                <w:bottom w:val="none" w:sz="0" w:space="0" w:color="auto"/>
                <w:right w:val="none" w:sz="0" w:space="0" w:color="auto"/>
              </w:divBdr>
            </w:div>
            <w:div w:id="1764716829">
              <w:marLeft w:val="1155"/>
              <w:marRight w:val="0"/>
              <w:marTop w:val="0"/>
              <w:marBottom w:val="0"/>
              <w:divBdr>
                <w:top w:val="none" w:sz="0" w:space="0" w:color="auto"/>
                <w:left w:val="none" w:sz="0" w:space="0" w:color="auto"/>
                <w:bottom w:val="none" w:sz="0" w:space="0" w:color="auto"/>
                <w:right w:val="none" w:sz="0" w:space="0" w:color="auto"/>
              </w:divBdr>
            </w:div>
            <w:div w:id="80301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187328">
      <w:bodyDiv w:val="1"/>
      <w:marLeft w:val="0"/>
      <w:marRight w:val="0"/>
      <w:marTop w:val="0"/>
      <w:marBottom w:val="0"/>
      <w:divBdr>
        <w:top w:val="none" w:sz="0" w:space="0" w:color="auto"/>
        <w:left w:val="none" w:sz="0" w:space="0" w:color="auto"/>
        <w:bottom w:val="none" w:sz="0" w:space="0" w:color="auto"/>
        <w:right w:val="none" w:sz="0" w:space="0" w:color="auto"/>
      </w:divBdr>
      <w:divsChild>
        <w:div w:id="1818649987">
          <w:marLeft w:val="0"/>
          <w:marRight w:val="0"/>
          <w:marTop w:val="0"/>
          <w:marBottom w:val="0"/>
          <w:divBdr>
            <w:top w:val="none" w:sz="0" w:space="0" w:color="auto"/>
            <w:left w:val="none" w:sz="0" w:space="0" w:color="auto"/>
            <w:bottom w:val="none" w:sz="0" w:space="0" w:color="auto"/>
            <w:right w:val="none" w:sz="0" w:space="0" w:color="auto"/>
          </w:divBdr>
        </w:div>
        <w:div w:id="306278666">
          <w:marLeft w:val="0"/>
          <w:marRight w:val="0"/>
          <w:marTop w:val="150"/>
          <w:marBottom w:val="0"/>
          <w:divBdr>
            <w:top w:val="none" w:sz="0" w:space="0" w:color="auto"/>
            <w:left w:val="none" w:sz="0" w:space="0" w:color="auto"/>
            <w:bottom w:val="none" w:sz="0" w:space="0" w:color="auto"/>
            <w:right w:val="none" w:sz="0" w:space="0" w:color="auto"/>
          </w:divBdr>
          <w:divsChild>
            <w:div w:id="1649285188">
              <w:marLeft w:val="1155"/>
              <w:marRight w:val="0"/>
              <w:marTop w:val="0"/>
              <w:marBottom w:val="0"/>
              <w:divBdr>
                <w:top w:val="none" w:sz="0" w:space="0" w:color="auto"/>
                <w:left w:val="none" w:sz="0" w:space="0" w:color="auto"/>
                <w:bottom w:val="none" w:sz="0" w:space="0" w:color="auto"/>
                <w:right w:val="none" w:sz="0" w:space="0" w:color="auto"/>
              </w:divBdr>
            </w:div>
            <w:div w:id="1755472694">
              <w:marLeft w:val="1155"/>
              <w:marRight w:val="0"/>
              <w:marTop w:val="0"/>
              <w:marBottom w:val="0"/>
              <w:divBdr>
                <w:top w:val="none" w:sz="0" w:space="0" w:color="auto"/>
                <w:left w:val="none" w:sz="0" w:space="0" w:color="auto"/>
                <w:bottom w:val="none" w:sz="0" w:space="0" w:color="auto"/>
                <w:right w:val="none" w:sz="0" w:space="0" w:color="auto"/>
              </w:divBdr>
            </w:div>
            <w:div w:id="695814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260464">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573511">
      <w:bodyDiv w:val="1"/>
      <w:marLeft w:val="0"/>
      <w:marRight w:val="0"/>
      <w:marTop w:val="0"/>
      <w:marBottom w:val="0"/>
      <w:divBdr>
        <w:top w:val="none" w:sz="0" w:space="0" w:color="auto"/>
        <w:left w:val="none" w:sz="0" w:space="0" w:color="auto"/>
        <w:bottom w:val="none" w:sz="0" w:space="0" w:color="auto"/>
        <w:right w:val="none" w:sz="0" w:space="0" w:color="auto"/>
      </w:divBdr>
    </w:div>
    <w:div w:id="709574851">
      <w:bodyDiv w:val="1"/>
      <w:marLeft w:val="0"/>
      <w:marRight w:val="0"/>
      <w:marTop w:val="0"/>
      <w:marBottom w:val="0"/>
      <w:divBdr>
        <w:top w:val="none" w:sz="0" w:space="0" w:color="auto"/>
        <w:left w:val="none" w:sz="0" w:space="0" w:color="auto"/>
        <w:bottom w:val="none" w:sz="0" w:space="0" w:color="auto"/>
        <w:right w:val="none" w:sz="0" w:space="0" w:color="auto"/>
      </w:divBdr>
    </w:div>
    <w:div w:id="709574924">
      <w:bodyDiv w:val="1"/>
      <w:marLeft w:val="0"/>
      <w:marRight w:val="0"/>
      <w:marTop w:val="0"/>
      <w:marBottom w:val="0"/>
      <w:divBdr>
        <w:top w:val="none" w:sz="0" w:space="0" w:color="auto"/>
        <w:left w:val="none" w:sz="0" w:space="0" w:color="auto"/>
        <w:bottom w:val="none" w:sz="0" w:space="0" w:color="auto"/>
        <w:right w:val="none" w:sz="0" w:space="0" w:color="auto"/>
      </w:divBdr>
      <w:divsChild>
        <w:div w:id="1791047968">
          <w:marLeft w:val="0"/>
          <w:marRight w:val="0"/>
          <w:marTop w:val="0"/>
          <w:marBottom w:val="0"/>
          <w:divBdr>
            <w:top w:val="none" w:sz="0" w:space="0" w:color="auto"/>
            <w:left w:val="none" w:sz="0" w:space="0" w:color="auto"/>
            <w:bottom w:val="none" w:sz="0" w:space="0" w:color="auto"/>
            <w:right w:val="none" w:sz="0" w:space="0" w:color="auto"/>
          </w:divBdr>
        </w:div>
        <w:div w:id="509149745">
          <w:marLeft w:val="0"/>
          <w:marRight w:val="0"/>
          <w:marTop w:val="150"/>
          <w:marBottom w:val="0"/>
          <w:divBdr>
            <w:top w:val="none" w:sz="0" w:space="0" w:color="auto"/>
            <w:left w:val="none" w:sz="0" w:space="0" w:color="auto"/>
            <w:bottom w:val="none" w:sz="0" w:space="0" w:color="auto"/>
            <w:right w:val="none" w:sz="0" w:space="0" w:color="auto"/>
          </w:divBdr>
          <w:divsChild>
            <w:div w:id="1062171199">
              <w:marLeft w:val="1155"/>
              <w:marRight w:val="0"/>
              <w:marTop w:val="0"/>
              <w:marBottom w:val="0"/>
              <w:divBdr>
                <w:top w:val="none" w:sz="0" w:space="0" w:color="auto"/>
                <w:left w:val="none" w:sz="0" w:space="0" w:color="auto"/>
                <w:bottom w:val="none" w:sz="0" w:space="0" w:color="auto"/>
                <w:right w:val="none" w:sz="0" w:space="0" w:color="auto"/>
              </w:divBdr>
            </w:div>
            <w:div w:id="1982615259">
              <w:marLeft w:val="1155"/>
              <w:marRight w:val="0"/>
              <w:marTop w:val="0"/>
              <w:marBottom w:val="0"/>
              <w:divBdr>
                <w:top w:val="none" w:sz="0" w:space="0" w:color="auto"/>
                <w:left w:val="none" w:sz="0" w:space="0" w:color="auto"/>
                <w:bottom w:val="none" w:sz="0" w:space="0" w:color="auto"/>
                <w:right w:val="none" w:sz="0" w:space="0" w:color="auto"/>
              </w:divBdr>
            </w:div>
            <w:div w:id="1051460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576923">
      <w:bodyDiv w:val="1"/>
      <w:marLeft w:val="0"/>
      <w:marRight w:val="0"/>
      <w:marTop w:val="0"/>
      <w:marBottom w:val="0"/>
      <w:divBdr>
        <w:top w:val="none" w:sz="0" w:space="0" w:color="auto"/>
        <w:left w:val="none" w:sz="0" w:space="0" w:color="auto"/>
        <w:bottom w:val="none" w:sz="0" w:space="0" w:color="auto"/>
        <w:right w:val="none" w:sz="0" w:space="0" w:color="auto"/>
      </w:divBdr>
    </w:div>
    <w:div w:id="709652289">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09958579">
      <w:bodyDiv w:val="1"/>
      <w:marLeft w:val="0"/>
      <w:marRight w:val="0"/>
      <w:marTop w:val="0"/>
      <w:marBottom w:val="0"/>
      <w:divBdr>
        <w:top w:val="none" w:sz="0" w:space="0" w:color="auto"/>
        <w:left w:val="none" w:sz="0" w:space="0" w:color="auto"/>
        <w:bottom w:val="none" w:sz="0" w:space="0" w:color="auto"/>
        <w:right w:val="none" w:sz="0" w:space="0" w:color="auto"/>
      </w:divBdr>
    </w:div>
    <w:div w:id="709959414">
      <w:bodyDiv w:val="1"/>
      <w:marLeft w:val="0"/>
      <w:marRight w:val="0"/>
      <w:marTop w:val="0"/>
      <w:marBottom w:val="0"/>
      <w:divBdr>
        <w:top w:val="none" w:sz="0" w:space="0" w:color="auto"/>
        <w:left w:val="none" w:sz="0" w:space="0" w:color="auto"/>
        <w:bottom w:val="none" w:sz="0" w:space="0" w:color="auto"/>
        <w:right w:val="none" w:sz="0" w:space="0" w:color="auto"/>
      </w:divBdr>
      <w:divsChild>
        <w:div w:id="574820987">
          <w:marLeft w:val="0"/>
          <w:marRight w:val="0"/>
          <w:marTop w:val="0"/>
          <w:marBottom w:val="0"/>
          <w:divBdr>
            <w:top w:val="none" w:sz="0" w:space="0" w:color="auto"/>
            <w:left w:val="none" w:sz="0" w:space="0" w:color="auto"/>
            <w:bottom w:val="none" w:sz="0" w:space="0" w:color="auto"/>
            <w:right w:val="none" w:sz="0" w:space="0" w:color="auto"/>
          </w:divBdr>
        </w:div>
        <w:div w:id="1012755318">
          <w:marLeft w:val="0"/>
          <w:marRight w:val="0"/>
          <w:marTop w:val="150"/>
          <w:marBottom w:val="0"/>
          <w:divBdr>
            <w:top w:val="none" w:sz="0" w:space="0" w:color="auto"/>
            <w:left w:val="none" w:sz="0" w:space="0" w:color="auto"/>
            <w:bottom w:val="none" w:sz="0" w:space="0" w:color="auto"/>
            <w:right w:val="none" w:sz="0" w:space="0" w:color="auto"/>
          </w:divBdr>
          <w:divsChild>
            <w:div w:id="1390155746">
              <w:marLeft w:val="1155"/>
              <w:marRight w:val="0"/>
              <w:marTop w:val="0"/>
              <w:marBottom w:val="0"/>
              <w:divBdr>
                <w:top w:val="none" w:sz="0" w:space="0" w:color="auto"/>
                <w:left w:val="none" w:sz="0" w:space="0" w:color="auto"/>
                <w:bottom w:val="none" w:sz="0" w:space="0" w:color="auto"/>
                <w:right w:val="none" w:sz="0" w:space="0" w:color="auto"/>
              </w:divBdr>
            </w:div>
            <w:div w:id="1430615972">
              <w:marLeft w:val="1155"/>
              <w:marRight w:val="0"/>
              <w:marTop w:val="0"/>
              <w:marBottom w:val="0"/>
              <w:divBdr>
                <w:top w:val="none" w:sz="0" w:space="0" w:color="auto"/>
                <w:left w:val="none" w:sz="0" w:space="0" w:color="auto"/>
                <w:bottom w:val="none" w:sz="0" w:space="0" w:color="auto"/>
                <w:right w:val="none" w:sz="0" w:space="0" w:color="auto"/>
              </w:divBdr>
            </w:div>
            <w:div w:id="1128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05204">
      <w:bodyDiv w:val="1"/>
      <w:marLeft w:val="0"/>
      <w:marRight w:val="0"/>
      <w:marTop w:val="0"/>
      <w:marBottom w:val="0"/>
      <w:divBdr>
        <w:top w:val="none" w:sz="0" w:space="0" w:color="auto"/>
        <w:left w:val="none" w:sz="0" w:space="0" w:color="auto"/>
        <w:bottom w:val="none" w:sz="0" w:space="0" w:color="auto"/>
        <w:right w:val="none" w:sz="0" w:space="0" w:color="auto"/>
      </w:divBdr>
      <w:divsChild>
        <w:div w:id="360714764">
          <w:marLeft w:val="0"/>
          <w:marRight w:val="0"/>
          <w:marTop w:val="0"/>
          <w:marBottom w:val="0"/>
          <w:divBdr>
            <w:top w:val="none" w:sz="0" w:space="0" w:color="auto"/>
            <w:left w:val="none" w:sz="0" w:space="0" w:color="auto"/>
            <w:bottom w:val="none" w:sz="0" w:space="0" w:color="auto"/>
            <w:right w:val="none" w:sz="0" w:space="0" w:color="auto"/>
          </w:divBdr>
        </w:div>
        <w:div w:id="1628970888">
          <w:marLeft w:val="0"/>
          <w:marRight w:val="0"/>
          <w:marTop w:val="150"/>
          <w:marBottom w:val="0"/>
          <w:divBdr>
            <w:top w:val="none" w:sz="0" w:space="0" w:color="auto"/>
            <w:left w:val="none" w:sz="0" w:space="0" w:color="auto"/>
            <w:bottom w:val="none" w:sz="0" w:space="0" w:color="auto"/>
            <w:right w:val="none" w:sz="0" w:space="0" w:color="auto"/>
          </w:divBdr>
          <w:divsChild>
            <w:div w:id="1023556505">
              <w:marLeft w:val="1155"/>
              <w:marRight w:val="0"/>
              <w:marTop w:val="0"/>
              <w:marBottom w:val="0"/>
              <w:divBdr>
                <w:top w:val="none" w:sz="0" w:space="0" w:color="auto"/>
                <w:left w:val="none" w:sz="0" w:space="0" w:color="auto"/>
                <w:bottom w:val="none" w:sz="0" w:space="0" w:color="auto"/>
                <w:right w:val="none" w:sz="0" w:space="0" w:color="auto"/>
              </w:divBdr>
            </w:div>
            <w:div w:id="1724020096">
              <w:marLeft w:val="1155"/>
              <w:marRight w:val="0"/>
              <w:marTop w:val="0"/>
              <w:marBottom w:val="0"/>
              <w:divBdr>
                <w:top w:val="none" w:sz="0" w:space="0" w:color="auto"/>
                <w:left w:val="none" w:sz="0" w:space="0" w:color="auto"/>
                <w:bottom w:val="none" w:sz="0" w:space="0" w:color="auto"/>
                <w:right w:val="none" w:sz="0" w:space="0" w:color="auto"/>
              </w:divBdr>
            </w:div>
            <w:div w:id="15269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5973">
      <w:bodyDiv w:val="1"/>
      <w:marLeft w:val="0"/>
      <w:marRight w:val="0"/>
      <w:marTop w:val="0"/>
      <w:marBottom w:val="0"/>
      <w:divBdr>
        <w:top w:val="none" w:sz="0" w:space="0" w:color="auto"/>
        <w:left w:val="none" w:sz="0" w:space="0" w:color="auto"/>
        <w:bottom w:val="none" w:sz="0" w:space="0" w:color="auto"/>
        <w:right w:val="none" w:sz="0" w:space="0" w:color="auto"/>
      </w:divBdr>
    </w:div>
    <w:div w:id="710956300">
      <w:bodyDiv w:val="1"/>
      <w:marLeft w:val="0"/>
      <w:marRight w:val="0"/>
      <w:marTop w:val="0"/>
      <w:marBottom w:val="0"/>
      <w:divBdr>
        <w:top w:val="none" w:sz="0" w:space="0" w:color="auto"/>
        <w:left w:val="none" w:sz="0" w:space="0" w:color="auto"/>
        <w:bottom w:val="none" w:sz="0" w:space="0" w:color="auto"/>
        <w:right w:val="none" w:sz="0" w:space="0" w:color="auto"/>
      </w:divBdr>
      <w:divsChild>
        <w:div w:id="1301762974">
          <w:marLeft w:val="0"/>
          <w:marRight w:val="0"/>
          <w:marTop w:val="0"/>
          <w:marBottom w:val="0"/>
          <w:divBdr>
            <w:top w:val="none" w:sz="0" w:space="0" w:color="auto"/>
            <w:left w:val="none" w:sz="0" w:space="0" w:color="auto"/>
            <w:bottom w:val="none" w:sz="0" w:space="0" w:color="auto"/>
            <w:right w:val="none" w:sz="0" w:space="0" w:color="auto"/>
          </w:divBdr>
        </w:div>
        <w:div w:id="435488816">
          <w:marLeft w:val="0"/>
          <w:marRight w:val="0"/>
          <w:marTop w:val="150"/>
          <w:marBottom w:val="0"/>
          <w:divBdr>
            <w:top w:val="none" w:sz="0" w:space="0" w:color="auto"/>
            <w:left w:val="none" w:sz="0" w:space="0" w:color="auto"/>
            <w:bottom w:val="none" w:sz="0" w:space="0" w:color="auto"/>
            <w:right w:val="none" w:sz="0" w:space="0" w:color="auto"/>
          </w:divBdr>
          <w:divsChild>
            <w:div w:id="1046760856">
              <w:marLeft w:val="1155"/>
              <w:marRight w:val="0"/>
              <w:marTop w:val="0"/>
              <w:marBottom w:val="0"/>
              <w:divBdr>
                <w:top w:val="none" w:sz="0" w:space="0" w:color="auto"/>
                <w:left w:val="none" w:sz="0" w:space="0" w:color="auto"/>
                <w:bottom w:val="none" w:sz="0" w:space="0" w:color="auto"/>
                <w:right w:val="none" w:sz="0" w:space="0" w:color="auto"/>
              </w:divBdr>
            </w:div>
            <w:div w:id="1636568132">
              <w:marLeft w:val="1155"/>
              <w:marRight w:val="0"/>
              <w:marTop w:val="0"/>
              <w:marBottom w:val="0"/>
              <w:divBdr>
                <w:top w:val="none" w:sz="0" w:space="0" w:color="auto"/>
                <w:left w:val="none" w:sz="0" w:space="0" w:color="auto"/>
                <w:bottom w:val="none" w:sz="0" w:space="0" w:color="auto"/>
                <w:right w:val="none" w:sz="0" w:space="0" w:color="auto"/>
              </w:divBdr>
            </w:div>
            <w:div w:id="41466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151356">
      <w:bodyDiv w:val="1"/>
      <w:marLeft w:val="0"/>
      <w:marRight w:val="0"/>
      <w:marTop w:val="0"/>
      <w:marBottom w:val="0"/>
      <w:divBdr>
        <w:top w:val="none" w:sz="0" w:space="0" w:color="auto"/>
        <w:left w:val="none" w:sz="0" w:space="0" w:color="auto"/>
        <w:bottom w:val="none" w:sz="0" w:space="0" w:color="auto"/>
        <w:right w:val="none" w:sz="0" w:space="0" w:color="auto"/>
      </w:divBdr>
      <w:divsChild>
        <w:div w:id="464932227">
          <w:marLeft w:val="0"/>
          <w:marRight w:val="0"/>
          <w:marTop w:val="0"/>
          <w:marBottom w:val="0"/>
          <w:divBdr>
            <w:top w:val="none" w:sz="0" w:space="0" w:color="auto"/>
            <w:left w:val="none" w:sz="0" w:space="0" w:color="auto"/>
            <w:bottom w:val="none" w:sz="0" w:space="0" w:color="auto"/>
            <w:right w:val="none" w:sz="0" w:space="0" w:color="auto"/>
          </w:divBdr>
        </w:div>
        <w:div w:id="999652535">
          <w:marLeft w:val="0"/>
          <w:marRight w:val="0"/>
          <w:marTop w:val="150"/>
          <w:marBottom w:val="0"/>
          <w:divBdr>
            <w:top w:val="none" w:sz="0" w:space="0" w:color="auto"/>
            <w:left w:val="none" w:sz="0" w:space="0" w:color="auto"/>
            <w:bottom w:val="none" w:sz="0" w:space="0" w:color="auto"/>
            <w:right w:val="none" w:sz="0" w:space="0" w:color="auto"/>
          </w:divBdr>
          <w:divsChild>
            <w:div w:id="1361126864">
              <w:marLeft w:val="1155"/>
              <w:marRight w:val="0"/>
              <w:marTop w:val="0"/>
              <w:marBottom w:val="0"/>
              <w:divBdr>
                <w:top w:val="none" w:sz="0" w:space="0" w:color="auto"/>
                <w:left w:val="none" w:sz="0" w:space="0" w:color="auto"/>
                <w:bottom w:val="none" w:sz="0" w:space="0" w:color="auto"/>
                <w:right w:val="none" w:sz="0" w:space="0" w:color="auto"/>
              </w:divBdr>
            </w:div>
            <w:div w:id="1013456669">
              <w:marLeft w:val="1155"/>
              <w:marRight w:val="0"/>
              <w:marTop w:val="0"/>
              <w:marBottom w:val="0"/>
              <w:divBdr>
                <w:top w:val="none" w:sz="0" w:space="0" w:color="auto"/>
                <w:left w:val="none" w:sz="0" w:space="0" w:color="auto"/>
                <w:bottom w:val="none" w:sz="0" w:space="0" w:color="auto"/>
                <w:right w:val="none" w:sz="0" w:space="0" w:color="auto"/>
              </w:divBdr>
            </w:div>
            <w:div w:id="85092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157234">
      <w:bodyDiv w:val="1"/>
      <w:marLeft w:val="0"/>
      <w:marRight w:val="0"/>
      <w:marTop w:val="0"/>
      <w:marBottom w:val="0"/>
      <w:divBdr>
        <w:top w:val="none" w:sz="0" w:space="0" w:color="auto"/>
        <w:left w:val="none" w:sz="0" w:space="0" w:color="auto"/>
        <w:bottom w:val="none" w:sz="0" w:space="0" w:color="auto"/>
        <w:right w:val="none" w:sz="0" w:space="0" w:color="auto"/>
      </w:divBdr>
      <w:divsChild>
        <w:div w:id="1675719098">
          <w:marLeft w:val="0"/>
          <w:marRight w:val="0"/>
          <w:marTop w:val="0"/>
          <w:marBottom w:val="0"/>
          <w:divBdr>
            <w:top w:val="none" w:sz="0" w:space="0" w:color="auto"/>
            <w:left w:val="none" w:sz="0" w:space="0" w:color="auto"/>
            <w:bottom w:val="none" w:sz="0" w:space="0" w:color="auto"/>
            <w:right w:val="none" w:sz="0" w:space="0" w:color="auto"/>
          </w:divBdr>
        </w:div>
        <w:div w:id="776682681">
          <w:marLeft w:val="0"/>
          <w:marRight w:val="0"/>
          <w:marTop w:val="150"/>
          <w:marBottom w:val="0"/>
          <w:divBdr>
            <w:top w:val="none" w:sz="0" w:space="0" w:color="auto"/>
            <w:left w:val="none" w:sz="0" w:space="0" w:color="auto"/>
            <w:bottom w:val="none" w:sz="0" w:space="0" w:color="auto"/>
            <w:right w:val="none" w:sz="0" w:space="0" w:color="auto"/>
          </w:divBdr>
          <w:divsChild>
            <w:div w:id="726034215">
              <w:marLeft w:val="1155"/>
              <w:marRight w:val="0"/>
              <w:marTop w:val="0"/>
              <w:marBottom w:val="0"/>
              <w:divBdr>
                <w:top w:val="none" w:sz="0" w:space="0" w:color="auto"/>
                <w:left w:val="none" w:sz="0" w:space="0" w:color="auto"/>
                <w:bottom w:val="none" w:sz="0" w:space="0" w:color="auto"/>
                <w:right w:val="none" w:sz="0" w:space="0" w:color="auto"/>
              </w:divBdr>
            </w:div>
            <w:div w:id="1935938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4199">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430119">
      <w:bodyDiv w:val="1"/>
      <w:marLeft w:val="0"/>
      <w:marRight w:val="0"/>
      <w:marTop w:val="0"/>
      <w:marBottom w:val="0"/>
      <w:divBdr>
        <w:top w:val="none" w:sz="0" w:space="0" w:color="auto"/>
        <w:left w:val="none" w:sz="0" w:space="0" w:color="auto"/>
        <w:bottom w:val="none" w:sz="0" w:space="0" w:color="auto"/>
        <w:right w:val="none" w:sz="0" w:space="0" w:color="auto"/>
      </w:divBdr>
      <w:divsChild>
        <w:div w:id="208492812">
          <w:marLeft w:val="0"/>
          <w:marRight w:val="0"/>
          <w:marTop w:val="0"/>
          <w:marBottom w:val="0"/>
          <w:divBdr>
            <w:top w:val="none" w:sz="0" w:space="0" w:color="auto"/>
            <w:left w:val="none" w:sz="0" w:space="0" w:color="auto"/>
            <w:bottom w:val="none" w:sz="0" w:space="0" w:color="auto"/>
            <w:right w:val="none" w:sz="0" w:space="0" w:color="auto"/>
          </w:divBdr>
        </w:div>
        <w:div w:id="2112239277">
          <w:marLeft w:val="0"/>
          <w:marRight w:val="0"/>
          <w:marTop w:val="150"/>
          <w:marBottom w:val="0"/>
          <w:divBdr>
            <w:top w:val="none" w:sz="0" w:space="0" w:color="auto"/>
            <w:left w:val="none" w:sz="0" w:space="0" w:color="auto"/>
            <w:bottom w:val="none" w:sz="0" w:space="0" w:color="auto"/>
            <w:right w:val="none" w:sz="0" w:space="0" w:color="auto"/>
          </w:divBdr>
          <w:divsChild>
            <w:div w:id="322004764">
              <w:marLeft w:val="1155"/>
              <w:marRight w:val="0"/>
              <w:marTop w:val="0"/>
              <w:marBottom w:val="0"/>
              <w:divBdr>
                <w:top w:val="none" w:sz="0" w:space="0" w:color="auto"/>
                <w:left w:val="none" w:sz="0" w:space="0" w:color="auto"/>
                <w:bottom w:val="none" w:sz="0" w:space="0" w:color="auto"/>
                <w:right w:val="none" w:sz="0" w:space="0" w:color="auto"/>
              </w:divBdr>
            </w:div>
            <w:div w:id="921917625">
              <w:marLeft w:val="1155"/>
              <w:marRight w:val="0"/>
              <w:marTop w:val="0"/>
              <w:marBottom w:val="0"/>
              <w:divBdr>
                <w:top w:val="none" w:sz="0" w:space="0" w:color="auto"/>
                <w:left w:val="none" w:sz="0" w:space="0" w:color="auto"/>
                <w:bottom w:val="none" w:sz="0" w:space="0" w:color="auto"/>
                <w:right w:val="none" w:sz="0" w:space="0" w:color="auto"/>
              </w:divBdr>
            </w:div>
            <w:div w:id="144672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163791">
      <w:bodyDiv w:val="1"/>
      <w:marLeft w:val="0"/>
      <w:marRight w:val="0"/>
      <w:marTop w:val="0"/>
      <w:marBottom w:val="0"/>
      <w:divBdr>
        <w:top w:val="none" w:sz="0" w:space="0" w:color="auto"/>
        <w:left w:val="none" w:sz="0" w:space="0" w:color="auto"/>
        <w:bottom w:val="none" w:sz="0" w:space="0" w:color="auto"/>
        <w:right w:val="none" w:sz="0" w:space="0" w:color="auto"/>
      </w:divBdr>
    </w:div>
    <w:div w:id="714307045">
      <w:bodyDiv w:val="1"/>
      <w:marLeft w:val="0"/>
      <w:marRight w:val="0"/>
      <w:marTop w:val="0"/>
      <w:marBottom w:val="0"/>
      <w:divBdr>
        <w:top w:val="none" w:sz="0" w:space="0" w:color="auto"/>
        <w:left w:val="none" w:sz="0" w:space="0" w:color="auto"/>
        <w:bottom w:val="none" w:sz="0" w:space="0" w:color="auto"/>
        <w:right w:val="none" w:sz="0" w:space="0" w:color="auto"/>
      </w:divBdr>
      <w:divsChild>
        <w:div w:id="1820071819">
          <w:marLeft w:val="0"/>
          <w:marRight w:val="0"/>
          <w:marTop w:val="0"/>
          <w:marBottom w:val="0"/>
          <w:divBdr>
            <w:top w:val="none" w:sz="0" w:space="0" w:color="auto"/>
            <w:left w:val="none" w:sz="0" w:space="0" w:color="auto"/>
            <w:bottom w:val="none" w:sz="0" w:space="0" w:color="auto"/>
            <w:right w:val="none" w:sz="0" w:space="0" w:color="auto"/>
          </w:divBdr>
        </w:div>
        <w:div w:id="355232787">
          <w:marLeft w:val="0"/>
          <w:marRight w:val="0"/>
          <w:marTop w:val="150"/>
          <w:marBottom w:val="0"/>
          <w:divBdr>
            <w:top w:val="none" w:sz="0" w:space="0" w:color="auto"/>
            <w:left w:val="none" w:sz="0" w:space="0" w:color="auto"/>
            <w:bottom w:val="none" w:sz="0" w:space="0" w:color="auto"/>
            <w:right w:val="none" w:sz="0" w:space="0" w:color="auto"/>
          </w:divBdr>
          <w:divsChild>
            <w:div w:id="169486025">
              <w:marLeft w:val="1155"/>
              <w:marRight w:val="0"/>
              <w:marTop w:val="0"/>
              <w:marBottom w:val="0"/>
              <w:divBdr>
                <w:top w:val="none" w:sz="0" w:space="0" w:color="auto"/>
                <w:left w:val="none" w:sz="0" w:space="0" w:color="auto"/>
                <w:bottom w:val="none" w:sz="0" w:space="0" w:color="auto"/>
                <w:right w:val="none" w:sz="0" w:space="0" w:color="auto"/>
              </w:divBdr>
            </w:div>
            <w:div w:id="2073580953">
              <w:marLeft w:val="1155"/>
              <w:marRight w:val="0"/>
              <w:marTop w:val="0"/>
              <w:marBottom w:val="0"/>
              <w:divBdr>
                <w:top w:val="none" w:sz="0" w:space="0" w:color="auto"/>
                <w:left w:val="none" w:sz="0" w:space="0" w:color="auto"/>
                <w:bottom w:val="none" w:sz="0" w:space="0" w:color="auto"/>
                <w:right w:val="none" w:sz="0" w:space="0" w:color="auto"/>
              </w:divBdr>
            </w:div>
            <w:div w:id="160661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14787">
      <w:bodyDiv w:val="1"/>
      <w:marLeft w:val="0"/>
      <w:marRight w:val="0"/>
      <w:marTop w:val="0"/>
      <w:marBottom w:val="0"/>
      <w:divBdr>
        <w:top w:val="none" w:sz="0" w:space="0" w:color="auto"/>
        <w:left w:val="none" w:sz="0" w:space="0" w:color="auto"/>
        <w:bottom w:val="none" w:sz="0" w:space="0" w:color="auto"/>
        <w:right w:val="none" w:sz="0" w:space="0" w:color="auto"/>
      </w:divBdr>
      <w:divsChild>
        <w:div w:id="1988895913">
          <w:marLeft w:val="0"/>
          <w:marRight w:val="0"/>
          <w:marTop w:val="0"/>
          <w:marBottom w:val="0"/>
          <w:divBdr>
            <w:top w:val="none" w:sz="0" w:space="0" w:color="auto"/>
            <w:left w:val="none" w:sz="0" w:space="0" w:color="auto"/>
            <w:bottom w:val="none" w:sz="0" w:space="0" w:color="auto"/>
            <w:right w:val="none" w:sz="0" w:space="0" w:color="auto"/>
          </w:divBdr>
        </w:div>
        <w:div w:id="647053314">
          <w:marLeft w:val="0"/>
          <w:marRight w:val="0"/>
          <w:marTop w:val="150"/>
          <w:marBottom w:val="0"/>
          <w:divBdr>
            <w:top w:val="none" w:sz="0" w:space="0" w:color="auto"/>
            <w:left w:val="none" w:sz="0" w:space="0" w:color="auto"/>
            <w:bottom w:val="none" w:sz="0" w:space="0" w:color="auto"/>
            <w:right w:val="none" w:sz="0" w:space="0" w:color="auto"/>
          </w:divBdr>
          <w:divsChild>
            <w:div w:id="776830962">
              <w:marLeft w:val="1155"/>
              <w:marRight w:val="0"/>
              <w:marTop w:val="0"/>
              <w:marBottom w:val="0"/>
              <w:divBdr>
                <w:top w:val="none" w:sz="0" w:space="0" w:color="auto"/>
                <w:left w:val="none" w:sz="0" w:space="0" w:color="auto"/>
                <w:bottom w:val="none" w:sz="0" w:space="0" w:color="auto"/>
                <w:right w:val="none" w:sz="0" w:space="0" w:color="auto"/>
              </w:divBdr>
            </w:div>
            <w:div w:id="635380423">
              <w:marLeft w:val="1155"/>
              <w:marRight w:val="0"/>
              <w:marTop w:val="0"/>
              <w:marBottom w:val="0"/>
              <w:divBdr>
                <w:top w:val="none" w:sz="0" w:space="0" w:color="auto"/>
                <w:left w:val="none" w:sz="0" w:space="0" w:color="auto"/>
                <w:bottom w:val="none" w:sz="0" w:space="0" w:color="auto"/>
                <w:right w:val="none" w:sz="0" w:space="0" w:color="auto"/>
              </w:divBdr>
            </w:div>
            <w:div w:id="130773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4891">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199971">
      <w:bodyDiv w:val="1"/>
      <w:marLeft w:val="0"/>
      <w:marRight w:val="0"/>
      <w:marTop w:val="0"/>
      <w:marBottom w:val="0"/>
      <w:divBdr>
        <w:top w:val="none" w:sz="0" w:space="0" w:color="auto"/>
        <w:left w:val="none" w:sz="0" w:space="0" w:color="auto"/>
        <w:bottom w:val="none" w:sz="0" w:space="0" w:color="auto"/>
        <w:right w:val="none" w:sz="0" w:space="0" w:color="auto"/>
      </w:divBdr>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423508">
      <w:bodyDiv w:val="1"/>
      <w:marLeft w:val="0"/>
      <w:marRight w:val="0"/>
      <w:marTop w:val="0"/>
      <w:marBottom w:val="0"/>
      <w:divBdr>
        <w:top w:val="none" w:sz="0" w:space="0" w:color="auto"/>
        <w:left w:val="none" w:sz="0" w:space="0" w:color="auto"/>
        <w:bottom w:val="none" w:sz="0" w:space="0" w:color="auto"/>
        <w:right w:val="none" w:sz="0" w:space="0" w:color="auto"/>
      </w:divBdr>
      <w:divsChild>
        <w:div w:id="1521162888">
          <w:marLeft w:val="0"/>
          <w:marRight w:val="0"/>
          <w:marTop w:val="0"/>
          <w:marBottom w:val="0"/>
          <w:divBdr>
            <w:top w:val="none" w:sz="0" w:space="0" w:color="auto"/>
            <w:left w:val="none" w:sz="0" w:space="0" w:color="auto"/>
            <w:bottom w:val="none" w:sz="0" w:space="0" w:color="auto"/>
            <w:right w:val="none" w:sz="0" w:space="0" w:color="auto"/>
          </w:divBdr>
        </w:div>
        <w:div w:id="909851927">
          <w:marLeft w:val="0"/>
          <w:marRight w:val="0"/>
          <w:marTop w:val="150"/>
          <w:marBottom w:val="0"/>
          <w:divBdr>
            <w:top w:val="none" w:sz="0" w:space="0" w:color="auto"/>
            <w:left w:val="none" w:sz="0" w:space="0" w:color="auto"/>
            <w:bottom w:val="none" w:sz="0" w:space="0" w:color="auto"/>
            <w:right w:val="none" w:sz="0" w:space="0" w:color="auto"/>
          </w:divBdr>
          <w:divsChild>
            <w:div w:id="1863014615">
              <w:marLeft w:val="1155"/>
              <w:marRight w:val="0"/>
              <w:marTop w:val="0"/>
              <w:marBottom w:val="0"/>
              <w:divBdr>
                <w:top w:val="none" w:sz="0" w:space="0" w:color="auto"/>
                <w:left w:val="none" w:sz="0" w:space="0" w:color="auto"/>
                <w:bottom w:val="none" w:sz="0" w:space="0" w:color="auto"/>
                <w:right w:val="none" w:sz="0" w:space="0" w:color="auto"/>
              </w:divBdr>
            </w:div>
            <w:div w:id="1364794120">
              <w:marLeft w:val="1155"/>
              <w:marRight w:val="0"/>
              <w:marTop w:val="0"/>
              <w:marBottom w:val="0"/>
              <w:divBdr>
                <w:top w:val="none" w:sz="0" w:space="0" w:color="auto"/>
                <w:left w:val="none" w:sz="0" w:space="0" w:color="auto"/>
                <w:bottom w:val="none" w:sz="0" w:space="0" w:color="auto"/>
                <w:right w:val="none" w:sz="0" w:space="0" w:color="auto"/>
              </w:divBdr>
            </w:div>
            <w:div w:id="120077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28318">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247179">
      <w:bodyDiv w:val="1"/>
      <w:marLeft w:val="0"/>
      <w:marRight w:val="0"/>
      <w:marTop w:val="0"/>
      <w:marBottom w:val="0"/>
      <w:divBdr>
        <w:top w:val="none" w:sz="0" w:space="0" w:color="auto"/>
        <w:left w:val="none" w:sz="0" w:space="0" w:color="auto"/>
        <w:bottom w:val="none" w:sz="0" w:space="0" w:color="auto"/>
        <w:right w:val="none" w:sz="0" w:space="0" w:color="auto"/>
      </w:divBdr>
      <w:divsChild>
        <w:div w:id="157112898">
          <w:marLeft w:val="0"/>
          <w:marRight w:val="0"/>
          <w:marTop w:val="0"/>
          <w:marBottom w:val="0"/>
          <w:divBdr>
            <w:top w:val="none" w:sz="0" w:space="0" w:color="auto"/>
            <w:left w:val="none" w:sz="0" w:space="0" w:color="auto"/>
            <w:bottom w:val="none" w:sz="0" w:space="0" w:color="auto"/>
            <w:right w:val="none" w:sz="0" w:space="0" w:color="auto"/>
          </w:divBdr>
        </w:div>
        <w:div w:id="137722382">
          <w:marLeft w:val="0"/>
          <w:marRight w:val="0"/>
          <w:marTop w:val="150"/>
          <w:marBottom w:val="0"/>
          <w:divBdr>
            <w:top w:val="none" w:sz="0" w:space="0" w:color="auto"/>
            <w:left w:val="none" w:sz="0" w:space="0" w:color="auto"/>
            <w:bottom w:val="none" w:sz="0" w:space="0" w:color="auto"/>
            <w:right w:val="none" w:sz="0" w:space="0" w:color="auto"/>
          </w:divBdr>
          <w:divsChild>
            <w:div w:id="1985815192">
              <w:marLeft w:val="1155"/>
              <w:marRight w:val="0"/>
              <w:marTop w:val="0"/>
              <w:marBottom w:val="0"/>
              <w:divBdr>
                <w:top w:val="none" w:sz="0" w:space="0" w:color="auto"/>
                <w:left w:val="none" w:sz="0" w:space="0" w:color="auto"/>
                <w:bottom w:val="none" w:sz="0" w:space="0" w:color="auto"/>
                <w:right w:val="none" w:sz="0" w:space="0" w:color="auto"/>
              </w:divBdr>
            </w:div>
            <w:div w:id="695353682">
              <w:marLeft w:val="1155"/>
              <w:marRight w:val="0"/>
              <w:marTop w:val="0"/>
              <w:marBottom w:val="0"/>
              <w:divBdr>
                <w:top w:val="none" w:sz="0" w:space="0" w:color="auto"/>
                <w:left w:val="none" w:sz="0" w:space="0" w:color="auto"/>
                <w:bottom w:val="none" w:sz="0" w:space="0" w:color="auto"/>
                <w:right w:val="none" w:sz="0" w:space="0" w:color="auto"/>
              </w:divBdr>
            </w:div>
            <w:div w:id="5907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247627">
      <w:bodyDiv w:val="1"/>
      <w:marLeft w:val="0"/>
      <w:marRight w:val="0"/>
      <w:marTop w:val="0"/>
      <w:marBottom w:val="0"/>
      <w:divBdr>
        <w:top w:val="none" w:sz="0" w:space="0" w:color="auto"/>
        <w:left w:val="none" w:sz="0" w:space="0" w:color="auto"/>
        <w:bottom w:val="none" w:sz="0" w:space="0" w:color="auto"/>
        <w:right w:val="none" w:sz="0" w:space="0" w:color="auto"/>
      </w:divBdr>
      <w:divsChild>
        <w:div w:id="1841462565">
          <w:marLeft w:val="0"/>
          <w:marRight w:val="0"/>
          <w:marTop w:val="0"/>
          <w:marBottom w:val="0"/>
          <w:divBdr>
            <w:top w:val="none" w:sz="0" w:space="0" w:color="auto"/>
            <w:left w:val="none" w:sz="0" w:space="0" w:color="auto"/>
            <w:bottom w:val="none" w:sz="0" w:space="0" w:color="auto"/>
            <w:right w:val="none" w:sz="0" w:space="0" w:color="auto"/>
          </w:divBdr>
        </w:div>
        <w:div w:id="370811027">
          <w:marLeft w:val="0"/>
          <w:marRight w:val="0"/>
          <w:marTop w:val="150"/>
          <w:marBottom w:val="0"/>
          <w:divBdr>
            <w:top w:val="none" w:sz="0" w:space="0" w:color="auto"/>
            <w:left w:val="none" w:sz="0" w:space="0" w:color="auto"/>
            <w:bottom w:val="none" w:sz="0" w:space="0" w:color="auto"/>
            <w:right w:val="none" w:sz="0" w:space="0" w:color="auto"/>
          </w:divBdr>
          <w:divsChild>
            <w:div w:id="521667791">
              <w:marLeft w:val="1155"/>
              <w:marRight w:val="0"/>
              <w:marTop w:val="0"/>
              <w:marBottom w:val="0"/>
              <w:divBdr>
                <w:top w:val="none" w:sz="0" w:space="0" w:color="auto"/>
                <w:left w:val="none" w:sz="0" w:space="0" w:color="auto"/>
                <w:bottom w:val="none" w:sz="0" w:space="0" w:color="auto"/>
                <w:right w:val="none" w:sz="0" w:space="0" w:color="auto"/>
              </w:divBdr>
            </w:div>
            <w:div w:id="1893540357">
              <w:marLeft w:val="1155"/>
              <w:marRight w:val="0"/>
              <w:marTop w:val="0"/>
              <w:marBottom w:val="0"/>
              <w:divBdr>
                <w:top w:val="none" w:sz="0" w:space="0" w:color="auto"/>
                <w:left w:val="none" w:sz="0" w:space="0" w:color="auto"/>
                <w:bottom w:val="none" w:sz="0" w:space="0" w:color="auto"/>
                <w:right w:val="none" w:sz="0" w:space="0" w:color="auto"/>
              </w:divBdr>
            </w:div>
            <w:div w:id="87354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6975997">
      <w:bodyDiv w:val="1"/>
      <w:marLeft w:val="0"/>
      <w:marRight w:val="0"/>
      <w:marTop w:val="0"/>
      <w:marBottom w:val="0"/>
      <w:divBdr>
        <w:top w:val="none" w:sz="0" w:space="0" w:color="auto"/>
        <w:left w:val="none" w:sz="0" w:space="0" w:color="auto"/>
        <w:bottom w:val="none" w:sz="0" w:space="0" w:color="auto"/>
        <w:right w:val="none" w:sz="0" w:space="0" w:color="auto"/>
      </w:divBdr>
      <w:divsChild>
        <w:div w:id="2027251812">
          <w:marLeft w:val="0"/>
          <w:marRight w:val="0"/>
          <w:marTop w:val="0"/>
          <w:marBottom w:val="0"/>
          <w:divBdr>
            <w:top w:val="none" w:sz="0" w:space="0" w:color="auto"/>
            <w:left w:val="none" w:sz="0" w:space="0" w:color="auto"/>
            <w:bottom w:val="none" w:sz="0" w:space="0" w:color="auto"/>
            <w:right w:val="none" w:sz="0" w:space="0" w:color="auto"/>
          </w:divBdr>
        </w:div>
        <w:div w:id="2125465305">
          <w:marLeft w:val="0"/>
          <w:marRight w:val="0"/>
          <w:marTop w:val="150"/>
          <w:marBottom w:val="0"/>
          <w:divBdr>
            <w:top w:val="none" w:sz="0" w:space="0" w:color="auto"/>
            <w:left w:val="none" w:sz="0" w:space="0" w:color="auto"/>
            <w:bottom w:val="none" w:sz="0" w:space="0" w:color="auto"/>
            <w:right w:val="none" w:sz="0" w:space="0" w:color="auto"/>
          </w:divBdr>
          <w:divsChild>
            <w:div w:id="1004673140">
              <w:marLeft w:val="1155"/>
              <w:marRight w:val="0"/>
              <w:marTop w:val="0"/>
              <w:marBottom w:val="0"/>
              <w:divBdr>
                <w:top w:val="none" w:sz="0" w:space="0" w:color="auto"/>
                <w:left w:val="none" w:sz="0" w:space="0" w:color="auto"/>
                <w:bottom w:val="none" w:sz="0" w:space="0" w:color="auto"/>
                <w:right w:val="none" w:sz="0" w:space="0" w:color="auto"/>
              </w:divBdr>
            </w:div>
            <w:div w:id="381910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633276">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4774">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3446">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399626">
      <w:bodyDiv w:val="1"/>
      <w:marLeft w:val="0"/>
      <w:marRight w:val="0"/>
      <w:marTop w:val="0"/>
      <w:marBottom w:val="0"/>
      <w:divBdr>
        <w:top w:val="none" w:sz="0" w:space="0" w:color="auto"/>
        <w:left w:val="none" w:sz="0" w:space="0" w:color="auto"/>
        <w:bottom w:val="none" w:sz="0" w:space="0" w:color="auto"/>
        <w:right w:val="none" w:sz="0" w:space="0" w:color="auto"/>
      </w:divBdr>
      <w:divsChild>
        <w:div w:id="512064787">
          <w:marLeft w:val="0"/>
          <w:marRight w:val="0"/>
          <w:marTop w:val="0"/>
          <w:marBottom w:val="0"/>
          <w:divBdr>
            <w:top w:val="none" w:sz="0" w:space="0" w:color="auto"/>
            <w:left w:val="none" w:sz="0" w:space="0" w:color="auto"/>
            <w:bottom w:val="none" w:sz="0" w:space="0" w:color="auto"/>
            <w:right w:val="none" w:sz="0" w:space="0" w:color="auto"/>
          </w:divBdr>
        </w:div>
        <w:div w:id="1890805288">
          <w:marLeft w:val="0"/>
          <w:marRight w:val="0"/>
          <w:marTop w:val="150"/>
          <w:marBottom w:val="0"/>
          <w:divBdr>
            <w:top w:val="none" w:sz="0" w:space="0" w:color="auto"/>
            <w:left w:val="none" w:sz="0" w:space="0" w:color="auto"/>
            <w:bottom w:val="none" w:sz="0" w:space="0" w:color="auto"/>
            <w:right w:val="none" w:sz="0" w:space="0" w:color="auto"/>
          </w:divBdr>
          <w:divsChild>
            <w:div w:id="1764103856">
              <w:marLeft w:val="1155"/>
              <w:marRight w:val="0"/>
              <w:marTop w:val="0"/>
              <w:marBottom w:val="0"/>
              <w:divBdr>
                <w:top w:val="none" w:sz="0" w:space="0" w:color="auto"/>
                <w:left w:val="none" w:sz="0" w:space="0" w:color="auto"/>
                <w:bottom w:val="none" w:sz="0" w:space="0" w:color="auto"/>
                <w:right w:val="none" w:sz="0" w:space="0" w:color="auto"/>
              </w:divBdr>
            </w:div>
            <w:div w:id="172078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0094">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251316">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290263">
      <w:bodyDiv w:val="1"/>
      <w:marLeft w:val="0"/>
      <w:marRight w:val="0"/>
      <w:marTop w:val="0"/>
      <w:marBottom w:val="0"/>
      <w:divBdr>
        <w:top w:val="none" w:sz="0" w:space="0" w:color="auto"/>
        <w:left w:val="none" w:sz="0" w:space="0" w:color="auto"/>
        <w:bottom w:val="none" w:sz="0" w:space="0" w:color="auto"/>
        <w:right w:val="none" w:sz="0" w:space="0" w:color="auto"/>
      </w:divBdr>
      <w:divsChild>
        <w:div w:id="344600178">
          <w:marLeft w:val="0"/>
          <w:marRight w:val="0"/>
          <w:marTop w:val="0"/>
          <w:marBottom w:val="0"/>
          <w:divBdr>
            <w:top w:val="none" w:sz="0" w:space="0" w:color="auto"/>
            <w:left w:val="none" w:sz="0" w:space="0" w:color="auto"/>
            <w:bottom w:val="none" w:sz="0" w:space="0" w:color="auto"/>
            <w:right w:val="none" w:sz="0" w:space="0" w:color="auto"/>
          </w:divBdr>
        </w:div>
        <w:div w:id="526718832">
          <w:marLeft w:val="0"/>
          <w:marRight w:val="0"/>
          <w:marTop w:val="150"/>
          <w:marBottom w:val="0"/>
          <w:divBdr>
            <w:top w:val="none" w:sz="0" w:space="0" w:color="auto"/>
            <w:left w:val="none" w:sz="0" w:space="0" w:color="auto"/>
            <w:bottom w:val="none" w:sz="0" w:space="0" w:color="auto"/>
            <w:right w:val="none" w:sz="0" w:space="0" w:color="auto"/>
          </w:divBdr>
          <w:divsChild>
            <w:div w:id="259721617">
              <w:marLeft w:val="1155"/>
              <w:marRight w:val="0"/>
              <w:marTop w:val="0"/>
              <w:marBottom w:val="0"/>
              <w:divBdr>
                <w:top w:val="none" w:sz="0" w:space="0" w:color="auto"/>
                <w:left w:val="none" w:sz="0" w:space="0" w:color="auto"/>
                <w:bottom w:val="none" w:sz="0" w:space="0" w:color="auto"/>
                <w:right w:val="none" w:sz="0" w:space="0" w:color="auto"/>
              </w:divBdr>
            </w:div>
            <w:div w:id="366878680">
              <w:marLeft w:val="1155"/>
              <w:marRight w:val="0"/>
              <w:marTop w:val="0"/>
              <w:marBottom w:val="0"/>
              <w:divBdr>
                <w:top w:val="none" w:sz="0" w:space="0" w:color="auto"/>
                <w:left w:val="none" w:sz="0" w:space="0" w:color="auto"/>
                <w:bottom w:val="none" w:sz="0" w:space="0" w:color="auto"/>
                <w:right w:val="none" w:sz="0" w:space="0" w:color="auto"/>
              </w:divBdr>
            </w:div>
            <w:div w:id="5969116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1976330">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097329">
      <w:bodyDiv w:val="1"/>
      <w:marLeft w:val="0"/>
      <w:marRight w:val="0"/>
      <w:marTop w:val="0"/>
      <w:marBottom w:val="0"/>
      <w:divBdr>
        <w:top w:val="none" w:sz="0" w:space="0" w:color="auto"/>
        <w:left w:val="none" w:sz="0" w:space="0" w:color="auto"/>
        <w:bottom w:val="none" w:sz="0" w:space="0" w:color="auto"/>
        <w:right w:val="none" w:sz="0" w:space="0" w:color="auto"/>
      </w:divBdr>
      <w:divsChild>
        <w:div w:id="1371228874">
          <w:marLeft w:val="0"/>
          <w:marRight w:val="0"/>
          <w:marTop w:val="0"/>
          <w:marBottom w:val="0"/>
          <w:divBdr>
            <w:top w:val="none" w:sz="0" w:space="0" w:color="auto"/>
            <w:left w:val="none" w:sz="0" w:space="0" w:color="auto"/>
            <w:bottom w:val="none" w:sz="0" w:space="0" w:color="auto"/>
            <w:right w:val="none" w:sz="0" w:space="0" w:color="auto"/>
          </w:divBdr>
        </w:div>
        <w:div w:id="1059792309">
          <w:marLeft w:val="0"/>
          <w:marRight w:val="0"/>
          <w:marTop w:val="150"/>
          <w:marBottom w:val="0"/>
          <w:divBdr>
            <w:top w:val="none" w:sz="0" w:space="0" w:color="auto"/>
            <w:left w:val="none" w:sz="0" w:space="0" w:color="auto"/>
            <w:bottom w:val="none" w:sz="0" w:space="0" w:color="auto"/>
            <w:right w:val="none" w:sz="0" w:space="0" w:color="auto"/>
          </w:divBdr>
          <w:divsChild>
            <w:div w:id="517816447">
              <w:marLeft w:val="1155"/>
              <w:marRight w:val="0"/>
              <w:marTop w:val="0"/>
              <w:marBottom w:val="0"/>
              <w:divBdr>
                <w:top w:val="none" w:sz="0" w:space="0" w:color="auto"/>
                <w:left w:val="none" w:sz="0" w:space="0" w:color="auto"/>
                <w:bottom w:val="none" w:sz="0" w:space="0" w:color="auto"/>
                <w:right w:val="none" w:sz="0" w:space="0" w:color="auto"/>
              </w:divBdr>
            </w:div>
            <w:div w:id="1496384711">
              <w:marLeft w:val="1155"/>
              <w:marRight w:val="0"/>
              <w:marTop w:val="0"/>
              <w:marBottom w:val="0"/>
              <w:divBdr>
                <w:top w:val="none" w:sz="0" w:space="0" w:color="auto"/>
                <w:left w:val="none" w:sz="0" w:space="0" w:color="auto"/>
                <w:bottom w:val="none" w:sz="0" w:space="0" w:color="auto"/>
                <w:right w:val="none" w:sz="0" w:space="0" w:color="auto"/>
              </w:divBdr>
            </w:div>
            <w:div w:id="1516529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4844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678744">
      <w:bodyDiv w:val="1"/>
      <w:marLeft w:val="0"/>
      <w:marRight w:val="0"/>
      <w:marTop w:val="0"/>
      <w:marBottom w:val="0"/>
      <w:divBdr>
        <w:top w:val="none" w:sz="0" w:space="0" w:color="auto"/>
        <w:left w:val="none" w:sz="0" w:space="0" w:color="auto"/>
        <w:bottom w:val="none" w:sz="0" w:space="0" w:color="auto"/>
        <w:right w:val="none" w:sz="0" w:space="0" w:color="auto"/>
      </w:divBdr>
      <w:divsChild>
        <w:div w:id="708381200">
          <w:marLeft w:val="0"/>
          <w:marRight w:val="0"/>
          <w:marTop w:val="0"/>
          <w:marBottom w:val="0"/>
          <w:divBdr>
            <w:top w:val="none" w:sz="0" w:space="0" w:color="auto"/>
            <w:left w:val="none" w:sz="0" w:space="0" w:color="auto"/>
            <w:bottom w:val="none" w:sz="0" w:space="0" w:color="auto"/>
            <w:right w:val="none" w:sz="0" w:space="0" w:color="auto"/>
          </w:divBdr>
        </w:div>
        <w:div w:id="1901594032">
          <w:marLeft w:val="0"/>
          <w:marRight w:val="0"/>
          <w:marTop w:val="150"/>
          <w:marBottom w:val="0"/>
          <w:divBdr>
            <w:top w:val="none" w:sz="0" w:space="0" w:color="auto"/>
            <w:left w:val="none" w:sz="0" w:space="0" w:color="auto"/>
            <w:bottom w:val="none" w:sz="0" w:space="0" w:color="auto"/>
            <w:right w:val="none" w:sz="0" w:space="0" w:color="auto"/>
          </w:divBdr>
          <w:divsChild>
            <w:div w:id="1030372111">
              <w:marLeft w:val="1155"/>
              <w:marRight w:val="0"/>
              <w:marTop w:val="0"/>
              <w:marBottom w:val="0"/>
              <w:divBdr>
                <w:top w:val="none" w:sz="0" w:space="0" w:color="auto"/>
                <w:left w:val="none" w:sz="0" w:space="0" w:color="auto"/>
                <w:bottom w:val="none" w:sz="0" w:space="0" w:color="auto"/>
                <w:right w:val="none" w:sz="0" w:space="0" w:color="auto"/>
              </w:divBdr>
            </w:div>
            <w:div w:id="1036201101">
              <w:marLeft w:val="1155"/>
              <w:marRight w:val="0"/>
              <w:marTop w:val="0"/>
              <w:marBottom w:val="0"/>
              <w:divBdr>
                <w:top w:val="none" w:sz="0" w:space="0" w:color="auto"/>
                <w:left w:val="none" w:sz="0" w:space="0" w:color="auto"/>
                <w:bottom w:val="none" w:sz="0" w:space="0" w:color="auto"/>
                <w:right w:val="none" w:sz="0" w:space="0" w:color="auto"/>
              </w:divBdr>
            </w:div>
            <w:div w:id="1159346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28522">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994133">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301">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6696">
      <w:bodyDiv w:val="1"/>
      <w:marLeft w:val="0"/>
      <w:marRight w:val="0"/>
      <w:marTop w:val="0"/>
      <w:marBottom w:val="0"/>
      <w:divBdr>
        <w:top w:val="none" w:sz="0" w:space="0" w:color="auto"/>
        <w:left w:val="none" w:sz="0" w:space="0" w:color="auto"/>
        <w:bottom w:val="none" w:sz="0" w:space="0" w:color="auto"/>
        <w:right w:val="none" w:sz="0" w:space="0" w:color="auto"/>
      </w:divBdr>
    </w:div>
    <w:div w:id="723452042">
      <w:bodyDiv w:val="1"/>
      <w:marLeft w:val="0"/>
      <w:marRight w:val="0"/>
      <w:marTop w:val="0"/>
      <w:marBottom w:val="0"/>
      <w:divBdr>
        <w:top w:val="none" w:sz="0" w:space="0" w:color="auto"/>
        <w:left w:val="none" w:sz="0" w:space="0" w:color="auto"/>
        <w:bottom w:val="none" w:sz="0" w:space="0" w:color="auto"/>
        <w:right w:val="none" w:sz="0" w:space="0" w:color="auto"/>
      </w:divBdr>
      <w:divsChild>
        <w:div w:id="90250214">
          <w:marLeft w:val="0"/>
          <w:marRight w:val="0"/>
          <w:marTop w:val="0"/>
          <w:marBottom w:val="0"/>
          <w:divBdr>
            <w:top w:val="none" w:sz="0" w:space="0" w:color="auto"/>
            <w:left w:val="none" w:sz="0" w:space="0" w:color="auto"/>
            <w:bottom w:val="none" w:sz="0" w:space="0" w:color="auto"/>
            <w:right w:val="none" w:sz="0" w:space="0" w:color="auto"/>
          </w:divBdr>
        </w:div>
        <w:div w:id="781385936">
          <w:marLeft w:val="0"/>
          <w:marRight w:val="0"/>
          <w:marTop w:val="150"/>
          <w:marBottom w:val="0"/>
          <w:divBdr>
            <w:top w:val="none" w:sz="0" w:space="0" w:color="auto"/>
            <w:left w:val="none" w:sz="0" w:space="0" w:color="auto"/>
            <w:bottom w:val="none" w:sz="0" w:space="0" w:color="auto"/>
            <w:right w:val="none" w:sz="0" w:space="0" w:color="auto"/>
          </w:divBdr>
          <w:divsChild>
            <w:div w:id="1997176245">
              <w:marLeft w:val="1155"/>
              <w:marRight w:val="0"/>
              <w:marTop w:val="0"/>
              <w:marBottom w:val="0"/>
              <w:divBdr>
                <w:top w:val="none" w:sz="0" w:space="0" w:color="auto"/>
                <w:left w:val="none" w:sz="0" w:space="0" w:color="auto"/>
                <w:bottom w:val="none" w:sz="0" w:space="0" w:color="auto"/>
                <w:right w:val="none" w:sz="0" w:space="0" w:color="auto"/>
              </w:divBdr>
            </w:div>
            <w:div w:id="693458801">
              <w:marLeft w:val="1155"/>
              <w:marRight w:val="0"/>
              <w:marTop w:val="0"/>
              <w:marBottom w:val="0"/>
              <w:divBdr>
                <w:top w:val="none" w:sz="0" w:space="0" w:color="auto"/>
                <w:left w:val="none" w:sz="0" w:space="0" w:color="auto"/>
                <w:bottom w:val="none" w:sz="0" w:space="0" w:color="auto"/>
                <w:right w:val="none" w:sz="0" w:space="0" w:color="auto"/>
              </w:divBdr>
            </w:div>
            <w:div w:id="710612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334970">
      <w:bodyDiv w:val="1"/>
      <w:marLeft w:val="0"/>
      <w:marRight w:val="0"/>
      <w:marTop w:val="0"/>
      <w:marBottom w:val="0"/>
      <w:divBdr>
        <w:top w:val="none" w:sz="0" w:space="0" w:color="auto"/>
        <w:left w:val="none" w:sz="0" w:space="0" w:color="auto"/>
        <w:bottom w:val="none" w:sz="0" w:space="0" w:color="auto"/>
        <w:right w:val="none" w:sz="0" w:space="0" w:color="auto"/>
      </w:divBdr>
      <w:divsChild>
        <w:div w:id="1018504553">
          <w:marLeft w:val="0"/>
          <w:marRight w:val="0"/>
          <w:marTop w:val="0"/>
          <w:marBottom w:val="0"/>
          <w:divBdr>
            <w:top w:val="none" w:sz="0" w:space="0" w:color="auto"/>
            <w:left w:val="none" w:sz="0" w:space="0" w:color="auto"/>
            <w:bottom w:val="none" w:sz="0" w:space="0" w:color="auto"/>
            <w:right w:val="none" w:sz="0" w:space="0" w:color="auto"/>
          </w:divBdr>
        </w:div>
        <w:div w:id="730495546">
          <w:marLeft w:val="0"/>
          <w:marRight w:val="0"/>
          <w:marTop w:val="150"/>
          <w:marBottom w:val="0"/>
          <w:divBdr>
            <w:top w:val="none" w:sz="0" w:space="0" w:color="auto"/>
            <w:left w:val="none" w:sz="0" w:space="0" w:color="auto"/>
            <w:bottom w:val="none" w:sz="0" w:space="0" w:color="auto"/>
            <w:right w:val="none" w:sz="0" w:space="0" w:color="auto"/>
          </w:divBdr>
          <w:divsChild>
            <w:div w:id="515192402">
              <w:marLeft w:val="1155"/>
              <w:marRight w:val="0"/>
              <w:marTop w:val="0"/>
              <w:marBottom w:val="0"/>
              <w:divBdr>
                <w:top w:val="none" w:sz="0" w:space="0" w:color="auto"/>
                <w:left w:val="none" w:sz="0" w:space="0" w:color="auto"/>
                <w:bottom w:val="none" w:sz="0" w:space="0" w:color="auto"/>
                <w:right w:val="none" w:sz="0" w:space="0" w:color="auto"/>
              </w:divBdr>
            </w:div>
            <w:div w:id="1895505236">
              <w:marLeft w:val="1155"/>
              <w:marRight w:val="0"/>
              <w:marTop w:val="0"/>
              <w:marBottom w:val="0"/>
              <w:divBdr>
                <w:top w:val="none" w:sz="0" w:space="0" w:color="auto"/>
                <w:left w:val="none" w:sz="0" w:space="0" w:color="auto"/>
                <w:bottom w:val="none" w:sz="0" w:space="0" w:color="auto"/>
                <w:right w:val="none" w:sz="0" w:space="0" w:color="auto"/>
              </w:divBdr>
            </w:div>
            <w:div w:id="885870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31961">
      <w:bodyDiv w:val="1"/>
      <w:marLeft w:val="0"/>
      <w:marRight w:val="0"/>
      <w:marTop w:val="0"/>
      <w:marBottom w:val="0"/>
      <w:divBdr>
        <w:top w:val="none" w:sz="0" w:space="0" w:color="auto"/>
        <w:left w:val="none" w:sz="0" w:space="0" w:color="auto"/>
        <w:bottom w:val="none" w:sz="0" w:space="0" w:color="auto"/>
        <w:right w:val="none" w:sz="0" w:space="0" w:color="auto"/>
      </w:divBdr>
      <w:divsChild>
        <w:div w:id="707028797">
          <w:marLeft w:val="0"/>
          <w:marRight w:val="0"/>
          <w:marTop w:val="0"/>
          <w:marBottom w:val="0"/>
          <w:divBdr>
            <w:top w:val="none" w:sz="0" w:space="0" w:color="auto"/>
            <w:left w:val="none" w:sz="0" w:space="0" w:color="auto"/>
            <w:bottom w:val="none" w:sz="0" w:space="0" w:color="auto"/>
            <w:right w:val="none" w:sz="0" w:space="0" w:color="auto"/>
          </w:divBdr>
        </w:div>
        <w:div w:id="1059784248">
          <w:marLeft w:val="0"/>
          <w:marRight w:val="0"/>
          <w:marTop w:val="150"/>
          <w:marBottom w:val="0"/>
          <w:divBdr>
            <w:top w:val="none" w:sz="0" w:space="0" w:color="auto"/>
            <w:left w:val="none" w:sz="0" w:space="0" w:color="auto"/>
            <w:bottom w:val="none" w:sz="0" w:space="0" w:color="auto"/>
            <w:right w:val="none" w:sz="0" w:space="0" w:color="auto"/>
          </w:divBdr>
          <w:divsChild>
            <w:div w:id="1681617572">
              <w:marLeft w:val="1155"/>
              <w:marRight w:val="0"/>
              <w:marTop w:val="0"/>
              <w:marBottom w:val="0"/>
              <w:divBdr>
                <w:top w:val="none" w:sz="0" w:space="0" w:color="auto"/>
                <w:left w:val="none" w:sz="0" w:space="0" w:color="auto"/>
                <w:bottom w:val="none" w:sz="0" w:space="0" w:color="auto"/>
                <w:right w:val="none" w:sz="0" w:space="0" w:color="auto"/>
              </w:divBdr>
            </w:div>
            <w:div w:id="880946532">
              <w:marLeft w:val="1155"/>
              <w:marRight w:val="0"/>
              <w:marTop w:val="0"/>
              <w:marBottom w:val="0"/>
              <w:divBdr>
                <w:top w:val="none" w:sz="0" w:space="0" w:color="auto"/>
                <w:left w:val="none" w:sz="0" w:space="0" w:color="auto"/>
                <w:bottom w:val="none" w:sz="0" w:space="0" w:color="auto"/>
                <w:right w:val="none" w:sz="0" w:space="0" w:color="auto"/>
              </w:divBdr>
            </w:div>
            <w:div w:id="1650473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537589">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876743">
      <w:bodyDiv w:val="1"/>
      <w:marLeft w:val="0"/>
      <w:marRight w:val="0"/>
      <w:marTop w:val="0"/>
      <w:marBottom w:val="0"/>
      <w:divBdr>
        <w:top w:val="none" w:sz="0" w:space="0" w:color="auto"/>
        <w:left w:val="none" w:sz="0" w:space="0" w:color="auto"/>
        <w:bottom w:val="none" w:sz="0" w:space="0" w:color="auto"/>
        <w:right w:val="none" w:sz="0" w:space="0" w:color="auto"/>
      </w:divBdr>
    </w:div>
    <w:div w:id="726882743">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5707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4479">
      <w:bodyDiv w:val="1"/>
      <w:marLeft w:val="0"/>
      <w:marRight w:val="0"/>
      <w:marTop w:val="0"/>
      <w:marBottom w:val="0"/>
      <w:divBdr>
        <w:top w:val="none" w:sz="0" w:space="0" w:color="auto"/>
        <w:left w:val="none" w:sz="0" w:space="0" w:color="auto"/>
        <w:bottom w:val="none" w:sz="0" w:space="0" w:color="auto"/>
        <w:right w:val="none" w:sz="0" w:space="0" w:color="auto"/>
      </w:divBdr>
      <w:divsChild>
        <w:div w:id="1814324961">
          <w:marLeft w:val="0"/>
          <w:marRight w:val="0"/>
          <w:marTop w:val="0"/>
          <w:marBottom w:val="0"/>
          <w:divBdr>
            <w:top w:val="none" w:sz="0" w:space="0" w:color="auto"/>
            <w:left w:val="none" w:sz="0" w:space="0" w:color="auto"/>
            <w:bottom w:val="none" w:sz="0" w:space="0" w:color="auto"/>
            <w:right w:val="none" w:sz="0" w:space="0" w:color="auto"/>
          </w:divBdr>
        </w:div>
        <w:div w:id="740903916">
          <w:marLeft w:val="0"/>
          <w:marRight w:val="0"/>
          <w:marTop w:val="150"/>
          <w:marBottom w:val="0"/>
          <w:divBdr>
            <w:top w:val="none" w:sz="0" w:space="0" w:color="auto"/>
            <w:left w:val="none" w:sz="0" w:space="0" w:color="auto"/>
            <w:bottom w:val="none" w:sz="0" w:space="0" w:color="auto"/>
            <w:right w:val="none" w:sz="0" w:space="0" w:color="auto"/>
          </w:divBdr>
          <w:divsChild>
            <w:div w:id="1985037191">
              <w:marLeft w:val="1155"/>
              <w:marRight w:val="0"/>
              <w:marTop w:val="0"/>
              <w:marBottom w:val="0"/>
              <w:divBdr>
                <w:top w:val="none" w:sz="0" w:space="0" w:color="auto"/>
                <w:left w:val="none" w:sz="0" w:space="0" w:color="auto"/>
                <w:bottom w:val="none" w:sz="0" w:space="0" w:color="auto"/>
                <w:right w:val="none" w:sz="0" w:space="0" w:color="auto"/>
              </w:divBdr>
            </w:div>
            <w:div w:id="922647023">
              <w:marLeft w:val="1155"/>
              <w:marRight w:val="0"/>
              <w:marTop w:val="0"/>
              <w:marBottom w:val="0"/>
              <w:divBdr>
                <w:top w:val="none" w:sz="0" w:space="0" w:color="auto"/>
                <w:left w:val="none" w:sz="0" w:space="0" w:color="auto"/>
                <w:bottom w:val="none" w:sz="0" w:space="0" w:color="auto"/>
                <w:right w:val="none" w:sz="0" w:space="0" w:color="auto"/>
              </w:divBdr>
            </w:div>
            <w:div w:id="2110274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695315">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847697">
      <w:bodyDiv w:val="1"/>
      <w:marLeft w:val="0"/>
      <w:marRight w:val="0"/>
      <w:marTop w:val="0"/>
      <w:marBottom w:val="0"/>
      <w:divBdr>
        <w:top w:val="none" w:sz="0" w:space="0" w:color="auto"/>
        <w:left w:val="none" w:sz="0" w:space="0" w:color="auto"/>
        <w:bottom w:val="none" w:sz="0" w:space="0" w:color="auto"/>
        <w:right w:val="none" w:sz="0" w:space="0" w:color="auto"/>
      </w:divBdr>
    </w:div>
    <w:div w:id="728915292">
      <w:bodyDiv w:val="1"/>
      <w:marLeft w:val="0"/>
      <w:marRight w:val="0"/>
      <w:marTop w:val="0"/>
      <w:marBottom w:val="0"/>
      <w:divBdr>
        <w:top w:val="none" w:sz="0" w:space="0" w:color="auto"/>
        <w:left w:val="none" w:sz="0" w:space="0" w:color="auto"/>
        <w:bottom w:val="none" w:sz="0" w:space="0" w:color="auto"/>
        <w:right w:val="none" w:sz="0" w:space="0" w:color="auto"/>
      </w:divBdr>
      <w:divsChild>
        <w:div w:id="512185375">
          <w:marLeft w:val="0"/>
          <w:marRight w:val="0"/>
          <w:marTop w:val="0"/>
          <w:marBottom w:val="0"/>
          <w:divBdr>
            <w:top w:val="none" w:sz="0" w:space="0" w:color="auto"/>
            <w:left w:val="none" w:sz="0" w:space="0" w:color="auto"/>
            <w:bottom w:val="none" w:sz="0" w:space="0" w:color="auto"/>
            <w:right w:val="none" w:sz="0" w:space="0" w:color="auto"/>
          </w:divBdr>
        </w:div>
        <w:div w:id="277179944">
          <w:marLeft w:val="0"/>
          <w:marRight w:val="0"/>
          <w:marTop w:val="150"/>
          <w:marBottom w:val="0"/>
          <w:divBdr>
            <w:top w:val="none" w:sz="0" w:space="0" w:color="auto"/>
            <w:left w:val="none" w:sz="0" w:space="0" w:color="auto"/>
            <w:bottom w:val="none" w:sz="0" w:space="0" w:color="auto"/>
            <w:right w:val="none" w:sz="0" w:space="0" w:color="auto"/>
          </w:divBdr>
          <w:divsChild>
            <w:div w:id="1567911399">
              <w:marLeft w:val="1155"/>
              <w:marRight w:val="0"/>
              <w:marTop w:val="0"/>
              <w:marBottom w:val="0"/>
              <w:divBdr>
                <w:top w:val="none" w:sz="0" w:space="0" w:color="auto"/>
                <w:left w:val="none" w:sz="0" w:space="0" w:color="auto"/>
                <w:bottom w:val="none" w:sz="0" w:space="0" w:color="auto"/>
                <w:right w:val="none" w:sz="0" w:space="0" w:color="auto"/>
              </w:divBdr>
            </w:div>
            <w:div w:id="1821533703">
              <w:marLeft w:val="1155"/>
              <w:marRight w:val="0"/>
              <w:marTop w:val="0"/>
              <w:marBottom w:val="0"/>
              <w:divBdr>
                <w:top w:val="none" w:sz="0" w:space="0" w:color="auto"/>
                <w:left w:val="none" w:sz="0" w:space="0" w:color="auto"/>
                <w:bottom w:val="none" w:sz="0" w:space="0" w:color="auto"/>
                <w:right w:val="none" w:sz="0" w:space="0" w:color="auto"/>
              </w:divBdr>
            </w:div>
            <w:div w:id="1152022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348505">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16406">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4398">
      <w:bodyDiv w:val="1"/>
      <w:marLeft w:val="0"/>
      <w:marRight w:val="0"/>
      <w:marTop w:val="0"/>
      <w:marBottom w:val="0"/>
      <w:divBdr>
        <w:top w:val="none" w:sz="0" w:space="0" w:color="auto"/>
        <w:left w:val="none" w:sz="0" w:space="0" w:color="auto"/>
        <w:bottom w:val="none" w:sz="0" w:space="0" w:color="auto"/>
        <w:right w:val="none" w:sz="0" w:space="0" w:color="auto"/>
      </w:divBdr>
      <w:divsChild>
        <w:div w:id="2058972125">
          <w:marLeft w:val="0"/>
          <w:marRight w:val="0"/>
          <w:marTop w:val="0"/>
          <w:marBottom w:val="0"/>
          <w:divBdr>
            <w:top w:val="none" w:sz="0" w:space="0" w:color="auto"/>
            <w:left w:val="none" w:sz="0" w:space="0" w:color="auto"/>
            <w:bottom w:val="none" w:sz="0" w:space="0" w:color="auto"/>
            <w:right w:val="none" w:sz="0" w:space="0" w:color="auto"/>
          </w:divBdr>
        </w:div>
        <w:div w:id="753284801">
          <w:marLeft w:val="0"/>
          <w:marRight w:val="0"/>
          <w:marTop w:val="150"/>
          <w:marBottom w:val="0"/>
          <w:divBdr>
            <w:top w:val="none" w:sz="0" w:space="0" w:color="auto"/>
            <w:left w:val="none" w:sz="0" w:space="0" w:color="auto"/>
            <w:bottom w:val="none" w:sz="0" w:space="0" w:color="auto"/>
            <w:right w:val="none" w:sz="0" w:space="0" w:color="auto"/>
          </w:divBdr>
          <w:divsChild>
            <w:div w:id="293680757">
              <w:marLeft w:val="1155"/>
              <w:marRight w:val="0"/>
              <w:marTop w:val="0"/>
              <w:marBottom w:val="0"/>
              <w:divBdr>
                <w:top w:val="none" w:sz="0" w:space="0" w:color="auto"/>
                <w:left w:val="none" w:sz="0" w:space="0" w:color="auto"/>
                <w:bottom w:val="none" w:sz="0" w:space="0" w:color="auto"/>
                <w:right w:val="none" w:sz="0" w:space="0" w:color="auto"/>
              </w:divBdr>
            </w:div>
            <w:div w:id="984889884">
              <w:marLeft w:val="1155"/>
              <w:marRight w:val="0"/>
              <w:marTop w:val="0"/>
              <w:marBottom w:val="0"/>
              <w:divBdr>
                <w:top w:val="none" w:sz="0" w:space="0" w:color="auto"/>
                <w:left w:val="none" w:sz="0" w:space="0" w:color="auto"/>
                <w:bottom w:val="none" w:sz="0" w:space="0" w:color="auto"/>
                <w:right w:val="none" w:sz="0" w:space="0" w:color="auto"/>
              </w:divBdr>
            </w:div>
            <w:div w:id="1677153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62907">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5982005">
      <w:bodyDiv w:val="1"/>
      <w:marLeft w:val="0"/>
      <w:marRight w:val="0"/>
      <w:marTop w:val="0"/>
      <w:marBottom w:val="0"/>
      <w:divBdr>
        <w:top w:val="none" w:sz="0" w:space="0" w:color="auto"/>
        <w:left w:val="none" w:sz="0" w:space="0" w:color="auto"/>
        <w:bottom w:val="none" w:sz="0" w:space="0" w:color="auto"/>
        <w:right w:val="none" w:sz="0" w:space="0" w:color="auto"/>
      </w:divBdr>
      <w:divsChild>
        <w:div w:id="1801651368">
          <w:marLeft w:val="0"/>
          <w:marRight w:val="0"/>
          <w:marTop w:val="0"/>
          <w:marBottom w:val="0"/>
          <w:divBdr>
            <w:top w:val="none" w:sz="0" w:space="0" w:color="auto"/>
            <w:left w:val="none" w:sz="0" w:space="0" w:color="auto"/>
            <w:bottom w:val="none" w:sz="0" w:space="0" w:color="auto"/>
            <w:right w:val="none" w:sz="0" w:space="0" w:color="auto"/>
          </w:divBdr>
        </w:div>
      </w:divsChild>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242701">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514732">
      <w:bodyDiv w:val="1"/>
      <w:marLeft w:val="0"/>
      <w:marRight w:val="0"/>
      <w:marTop w:val="0"/>
      <w:marBottom w:val="0"/>
      <w:divBdr>
        <w:top w:val="none" w:sz="0" w:space="0" w:color="auto"/>
        <w:left w:val="none" w:sz="0" w:space="0" w:color="auto"/>
        <w:bottom w:val="none" w:sz="0" w:space="0" w:color="auto"/>
        <w:right w:val="none" w:sz="0" w:space="0" w:color="auto"/>
      </w:divBdr>
      <w:divsChild>
        <w:div w:id="1813018733">
          <w:marLeft w:val="0"/>
          <w:marRight w:val="0"/>
          <w:marTop w:val="0"/>
          <w:marBottom w:val="0"/>
          <w:divBdr>
            <w:top w:val="none" w:sz="0" w:space="0" w:color="auto"/>
            <w:left w:val="none" w:sz="0" w:space="0" w:color="auto"/>
            <w:bottom w:val="none" w:sz="0" w:space="0" w:color="auto"/>
            <w:right w:val="none" w:sz="0" w:space="0" w:color="auto"/>
          </w:divBdr>
        </w:div>
        <w:div w:id="1431968811">
          <w:marLeft w:val="0"/>
          <w:marRight w:val="0"/>
          <w:marTop w:val="150"/>
          <w:marBottom w:val="0"/>
          <w:divBdr>
            <w:top w:val="none" w:sz="0" w:space="0" w:color="auto"/>
            <w:left w:val="none" w:sz="0" w:space="0" w:color="auto"/>
            <w:bottom w:val="none" w:sz="0" w:space="0" w:color="auto"/>
            <w:right w:val="none" w:sz="0" w:space="0" w:color="auto"/>
          </w:divBdr>
          <w:divsChild>
            <w:div w:id="1045982018">
              <w:marLeft w:val="1155"/>
              <w:marRight w:val="0"/>
              <w:marTop w:val="0"/>
              <w:marBottom w:val="0"/>
              <w:divBdr>
                <w:top w:val="none" w:sz="0" w:space="0" w:color="auto"/>
                <w:left w:val="none" w:sz="0" w:space="0" w:color="auto"/>
                <w:bottom w:val="none" w:sz="0" w:space="0" w:color="auto"/>
                <w:right w:val="none" w:sz="0" w:space="0" w:color="auto"/>
              </w:divBdr>
            </w:div>
            <w:div w:id="1660764335">
              <w:marLeft w:val="1155"/>
              <w:marRight w:val="0"/>
              <w:marTop w:val="0"/>
              <w:marBottom w:val="0"/>
              <w:divBdr>
                <w:top w:val="none" w:sz="0" w:space="0" w:color="auto"/>
                <w:left w:val="none" w:sz="0" w:space="0" w:color="auto"/>
                <w:bottom w:val="none" w:sz="0" w:space="0" w:color="auto"/>
                <w:right w:val="none" w:sz="0" w:space="0" w:color="auto"/>
              </w:divBdr>
            </w:div>
            <w:div w:id="157615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588455">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783206">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8558">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1698">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673871">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13012">
      <w:bodyDiv w:val="1"/>
      <w:marLeft w:val="0"/>
      <w:marRight w:val="0"/>
      <w:marTop w:val="0"/>
      <w:marBottom w:val="0"/>
      <w:divBdr>
        <w:top w:val="none" w:sz="0" w:space="0" w:color="auto"/>
        <w:left w:val="none" w:sz="0" w:space="0" w:color="auto"/>
        <w:bottom w:val="none" w:sz="0" w:space="0" w:color="auto"/>
        <w:right w:val="none" w:sz="0" w:space="0" w:color="auto"/>
      </w:divBdr>
      <w:divsChild>
        <w:div w:id="1465201273">
          <w:marLeft w:val="0"/>
          <w:marRight w:val="0"/>
          <w:marTop w:val="0"/>
          <w:marBottom w:val="0"/>
          <w:divBdr>
            <w:top w:val="none" w:sz="0" w:space="0" w:color="auto"/>
            <w:left w:val="none" w:sz="0" w:space="0" w:color="auto"/>
            <w:bottom w:val="none" w:sz="0" w:space="0" w:color="auto"/>
            <w:right w:val="none" w:sz="0" w:space="0" w:color="auto"/>
          </w:divBdr>
        </w:div>
        <w:div w:id="16197229">
          <w:marLeft w:val="0"/>
          <w:marRight w:val="0"/>
          <w:marTop w:val="150"/>
          <w:marBottom w:val="0"/>
          <w:divBdr>
            <w:top w:val="none" w:sz="0" w:space="0" w:color="auto"/>
            <w:left w:val="none" w:sz="0" w:space="0" w:color="auto"/>
            <w:bottom w:val="none" w:sz="0" w:space="0" w:color="auto"/>
            <w:right w:val="none" w:sz="0" w:space="0" w:color="auto"/>
          </w:divBdr>
          <w:divsChild>
            <w:div w:id="1862356462">
              <w:marLeft w:val="1155"/>
              <w:marRight w:val="0"/>
              <w:marTop w:val="0"/>
              <w:marBottom w:val="0"/>
              <w:divBdr>
                <w:top w:val="none" w:sz="0" w:space="0" w:color="auto"/>
                <w:left w:val="none" w:sz="0" w:space="0" w:color="auto"/>
                <w:bottom w:val="none" w:sz="0" w:space="0" w:color="auto"/>
                <w:right w:val="none" w:sz="0" w:space="0" w:color="auto"/>
              </w:divBdr>
            </w:div>
            <w:div w:id="865799726">
              <w:marLeft w:val="1155"/>
              <w:marRight w:val="0"/>
              <w:marTop w:val="0"/>
              <w:marBottom w:val="0"/>
              <w:divBdr>
                <w:top w:val="none" w:sz="0" w:space="0" w:color="auto"/>
                <w:left w:val="none" w:sz="0" w:space="0" w:color="auto"/>
                <w:bottom w:val="none" w:sz="0" w:space="0" w:color="auto"/>
                <w:right w:val="none" w:sz="0" w:space="0" w:color="auto"/>
              </w:divBdr>
            </w:div>
            <w:div w:id="107898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5357">
      <w:bodyDiv w:val="1"/>
      <w:marLeft w:val="0"/>
      <w:marRight w:val="0"/>
      <w:marTop w:val="0"/>
      <w:marBottom w:val="0"/>
      <w:divBdr>
        <w:top w:val="none" w:sz="0" w:space="0" w:color="auto"/>
        <w:left w:val="none" w:sz="0" w:space="0" w:color="auto"/>
        <w:bottom w:val="none" w:sz="0" w:space="0" w:color="auto"/>
        <w:right w:val="none" w:sz="0" w:space="0" w:color="auto"/>
      </w:divBdr>
      <w:divsChild>
        <w:div w:id="1098134831">
          <w:marLeft w:val="0"/>
          <w:marRight w:val="0"/>
          <w:marTop w:val="0"/>
          <w:marBottom w:val="0"/>
          <w:divBdr>
            <w:top w:val="none" w:sz="0" w:space="0" w:color="auto"/>
            <w:left w:val="none" w:sz="0" w:space="0" w:color="auto"/>
            <w:bottom w:val="none" w:sz="0" w:space="0" w:color="auto"/>
            <w:right w:val="none" w:sz="0" w:space="0" w:color="auto"/>
          </w:divBdr>
        </w:div>
        <w:div w:id="1510565346">
          <w:marLeft w:val="0"/>
          <w:marRight w:val="0"/>
          <w:marTop w:val="150"/>
          <w:marBottom w:val="0"/>
          <w:divBdr>
            <w:top w:val="none" w:sz="0" w:space="0" w:color="auto"/>
            <w:left w:val="none" w:sz="0" w:space="0" w:color="auto"/>
            <w:bottom w:val="none" w:sz="0" w:space="0" w:color="auto"/>
            <w:right w:val="none" w:sz="0" w:space="0" w:color="auto"/>
          </w:divBdr>
          <w:divsChild>
            <w:div w:id="1149520050">
              <w:marLeft w:val="1155"/>
              <w:marRight w:val="0"/>
              <w:marTop w:val="0"/>
              <w:marBottom w:val="0"/>
              <w:divBdr>
                <w:top w:val="none" w:sz="0" w:space="0" w:color="auto"/>
                <w:left w:val="none" w:sz="0" w:space="0" w:color="auto"/>
                <w:bottom w:val="none" w:sz="0" w:space="0" w:color="auto"/>
                <w:right w:val="none" w:sz="0" w:space="0" w:color="auto"/>
              </w:divBdr>
            </w:div>
            <w:div w:id="10766861">
              <w:marLeft w:val="1155"/>
              <w:marRight w:val="0"/>
              <w:marTop w:val="0"/>
              <w:marBottom w:val="0"/>
              <w:divBdr>
                <w:top w:val="none" w:sz="0" w:space="0" w:color="auto"/>
                <w:left w:val="none" w:sz="0" w:space="0" w:color="auto"/>
                <w:bottom w:val="none" w:sz="0" w:space="0" w:color="auto"/>
                <w:right w:val="none" w:sz="0" w:space="0" w:color="auto"/>
              </w:divBdr>
            </w:div>
            <w:div w:id="60100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872909">
      <w:bodyDiv w:val="1"/>
      <w:marLeft w:val="0"/>
      <w:marRight w:val="0"/>
      <w:marTop w:val="0"/>
      <w:marBottom w:val="0"/>
      <w:divBdr>
        <w:top w:val="none" w:sz="0" w:space="0" w:color="auto"/>
        <w:left w:val="none" w:sz="0" w:space="0" w:color="auto"/>
        <w:bottom w:val="none" w:sz="0" w:space="0" w:color="auto"/>
        <w:right w:val="none" w:sz="0" w:space="0" w:color="auto"/>
      </w:divBdr>
      <w:divsChild>
        <w:div w:id="313343257">
          <w:marLeft w:val="0"/>
          <w:marRight w:val="0"/>
          <w:marTop w:val="0"/>
          <w:marBottom w:val="0"/>
          <w:divBdr>
            <w:top w:val="none" w:sz="0" w:space="0" w:color="auto"/>
            <w:left w:val="none" w:sz="0" w:space="0" w:color="auto"/>
            <w:bottom w:val="none" w:sz="0" w:space="0" w:color="auto"/>
            <w:right w:val="none" w:sz="0" w:space="0" w:color="auto"/>
          </w:divBdr>
        </w:div>
        <w:div w:id="1222060800">
          <w:marLeft w:val="0"/>
          <w:marRight w:val="0"/>
          <w:marTop w:val="150"/>
          <w:marBottom w:val="0"/>
          <w:divBdr>
            <w:top w:val="none" w:sz="0" w:space="0" w:color="auto"/>
            <w:left w:val="none" w:sz="0" w:space="0" w:color="auto"/>
            <w:bottom w:val="none" w:sz="0" w:space="0" w:color="auto"/>
            <w:right w:val="none" w:sz="0" w:space="0" w:color="auto"/>
          </w:divBdr>
          <w:divsChild>
            <w:div w:id="736324054">
              <w:marLeft w:val="1155"/>
              <w:marRight w:val="0"/>
              <w:marTop w:val="0"/>
              <w:marBottom w:val="0"/>
              <w:divBdr>
                <w:top w:val="none" w:sz="0" w:space="0" w:color="auto"/>
                <w:left w:val="none" w:sz="0" w:space="0" w:color="auto"/>
                <w:bottom w:val="none" w:sz="0" w:space="0" w:color="auto"/>
                <w:right w:val="none" w:sz="0" w:space="0" w:color="auto"/>
              </w:divBdr>
            </w:div>
            <w:div w:id="1714842884">
              <w:marLeft w:val="1155"/>
              <w:marRight w:val="0"/>
              <w:marTop w:val="0"/>
              <w:marBottom w:val="0"/>
              <w:divBdr>
                <w:top w:val="none" w:sz="0" w:space="0" w:color="auto"/>
                <w:left w:val="none" w:sz="0" w:space="0" w:color="auto"/>
                <w:bottom w:val="none" w:sz="0" w:space="0" w:color="auto"/>
                <w:right w:val="none" w:sz="0" w:space="0" w:color="auto"/>
              </w:divBdr>
            </w:div>
            <w:div w:id="143867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450297">
      <w:bodyDiv w:val="1"/>
      <w:marLeft w:val="0"/>
      <w:marRight w:val="0"/>
      <w:marTop w:val="0"/>
      <w:marBottom w:val="0"/>
      <w:divBdr>
        <w:top w:val="none" w:sz="0" w:space="0" w:color="auto"/>
        <w:left w:val="none" w:sz="0" w:space="0" w:color="auto"/>
        <w:bottom w:val="none" w:sz="0" w:space="0" w:color="auto"/>
        <w:right w:val="none" w:sz="0" w:space="0" w:color="auto"/>
      </w:divBdr>
      <w:divsChild>
        <w:div w:id="1814521602">
          <w:marLeft w:val="0"/>
          <w:marRight w:val="0"/>
          <w:marTop w:val="0"/>
          <w:marBottom w:val="0"/>
          <w:divBdr>
            <w:top w:val="none" w:sz="0" w:space="0" w:color="auto"/>
            <w:left w:val="none" w:sz="0" w:space="0" w:color="auto"/>
            <w:bottom w:val="none" w:sz="0" w:space="0" w:color="auto"/>
            <w:right w:val="none" w:sz="0" w:space="0" w:color="auto"/>
          </w:divBdr>
        </w:div>
        <w:div w:id="569464786">
          <w:marLeft w:val="0"/>
          <w:marRight w:val="0"/>
          <w:marTop w:val="150"/>
          <w:marBottom w:val="0"/>
          <w:divBdr>
            <w:top w:val="none" w:sz="0" w:space="0" w:color="auto"/>
            <w:left w:val="none" w:sz="0" w:space="0" w:color="auto"/>
            <w:bottom w:val="none" w:sz="0" w:space="0" w:color="auto"/>
            <w:right w:val="none" w:sz="0" w:space="0" w:color="auto"/>
          </w:divBdr>
          <w:divsChild>
            <w:div w:id="1268343098">
              <w:marLeft w:val="1155"/>
              <w:marRight w:val="0"/>
              <w:marTop w:val="0"/>
              <w:marBottom w:val="0"/>
              <w:divBdr>
                <w:top w:val="none" w:sz="0" w:space="0" w:color="auto"/>
                <w:left w:val="none" w:sz="0" w:space="0" w:color="auto"/>
                <w:bottom w:val="none" w:sz="0" w:space="0" w:color="auto"/>
                <w:right w:val="none" w:sz="0" w:space="0" w:color="auto"/>
              </w:divBdr>
            </w:div>
            <w:div w:id="58097280">
              <w:marLeft w:val="1155"/>
              <w:marRight w:val="0"/>
              <w:marTop w:val="0"/>
              <w:marBottom w:val="0"/>
              <w:divBdr>
                <w:top w:val="none" w:sz="0" w:space="0" w:color="auto"/>
                <w:left w:val="none" w:sz="0" w:space="0" w:color="auto"/>
                <w:bottom w:val="none" w:sz="0" w:space="0" w:color="auto"/>
                <w:right w:val="none" w:sz="0" w:space="0" w:color="auto"/>
              </w:divBdr>
            </w:div>
            <w:div w:id="260341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04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452546">
      <w:bodyDiv w:val="1"/>
      <w:marLeft w:val="0"/>
      <w:marRight w:val="0"/>
      <w:marTop w:val="0"/>
      <w:marBottom w:val="0"/>
      <w:divBdr>
        <w:top w:val="none" w:sz="0" w:space="0" w:color="auto"/>
        <w:left w:val="none" w:sz="0" w:space="0" w:color="auto"/>
        <w:bottom w:val="none" w:sz="0" w:space="0" w:color="auto"/>
        <w:right w:val="none" w:sz="0" w:space="0" w:color="auto"/>
      </w:divBdr>
      <w:divsChild>
        <w:div w:id="314603747">
          <w:marLeft w:val="0"/>
          <w:marRight w:val="0"/>
          <w:marTop w:val="0"/>
          <w:marBottom w:val="0"/>
          <w:divBdr>
            <w:top w:val="none" w:sz="0" w:space="0" w:color="auto"/>
            <w:left w:val="none" w:sz="0" w:space="0" w:color="auto"/>
            <w:bottom w:val="none" w:sz="0" w:space="0" w:color="auto"/>
            <w:right w:val="none" w:sz="0" w:space="0" w:color="auto"/>
          </w:divBdr>
        </w:div>
        <w:div w:id="827205766">
          <w:marLeft w:val="0"/>
          <w:marRight w:val="0"/>
          <w:marTop w:val="150"/>
          <w:marBottom w:val="0"/>
          <w:divBdr>
            <w:top w:val="none" w:sz="0" w:space="0" w:color="auto"/>
            <w:left w:val="none" w:sz="0" w:space="0" w:color="auto"/>
            <w:bottom w:val="none" w:sz="0" w:space="0" w:color="auto"/>
            <w:right w:val="none" w:sz="0" w:space="0" w:color="auto"/>
          </w:divBdr>
          <w:divsChild>
            <w:div w:id="356123897">
              <w:marLeft w:val="1155"/>
              <w:marRight w:val="0"/>
              <w:marTop w:val="0"/>
              <w:marBottom w:val="0"/>
              <w:divBdr>
                <w:top w:val="none" w:sz="0" w:space="0" w:color="auto"/>
                <w:left w:val="none" w:sz="0" w:space="0" w:color="auto"/>
                <w:bottom w:val="none" w:sz="0" w:space="0" w:color="auto"/>
                <w:right w:val="none" w:sz="0" w:space="0" w:color="auto"/>
              </w:divBdr>
            </w:div>
            <w:div w:id="1446466698">
              <w:marLeft w:val="1155"/>
              <w:marRight w:val="0"/>
              <w:marTop w:val="0"/>
              <w:marBottom w:val="0"/>
              <w:divBdr>
                <w:top w:val="none" w:sz="0" w:space="0" w:color="auto"/>
                <w:left w:val="none" w:sz="0" w:space="0" w:color="auto"/>
                <w:bottom w:val="none" w:sz="0" w:space="0" w:color="auto"/>
                <w:right w:val="none" w:sz="0" w:space="0" w:color="auto"/>
              </w:divBdr>
            </w:div>
            <w:div w:id="1367872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666">
      <w:bodyDiv w:val="1"/>
      <w:marLeft w:val="0"/>
      <w:marRight w:val="0"/>
      <w:marTop w:val="0"/>
      <w:marBottom w:val="0"/>
      <w:divBdr>
        <w:top w:val="none" w:sz="0" w:space="0" w:color="auto"/>
        <w:left w:val="none" w:sz="0" w:space="0" w:color="auto"/>
        <w:bottom w:val="none" w:sz="0" w:space="0" w:color="auto"/>
        <w:right w:val="none" w:sz="0" w:space="0" w:color="auto"/>
      </w:divBdr>
      <w:divsChild>
        <w:div w:id="283465593">
          <w:marLeft w:val="0"/>
          <w:marRight w:val="0"/>
          <w:marTop w:val="0"/>
          <w:marBottom w:val="0"/>
          <w:divBdr>
            <w:top w:val="none" w:sz="0" w:space="0" w:color="auto"/>
            <w:left w:val="none" w:sz="0" w:space="0" w:color="auto"/>
            <w:bottom w:val="none" w:sz="0" w:space="0" w:color="auto"/>
            <w:right w:val="none" w:sz="0" w:space="0" w:color="auto"/>
          </w:divBdr>
        </w:div>
        <w:div w:id="668211696">
          <w:marLeft w:val="0"/>
          <w:marRight w:val="0"/>
          <w:marTop w:val="150"/>
          <w:marBottom w:val="0"/>
          <w:divBdr>
            <w:top w:val="none" w:sz="0" w:space="0" w:color="auto"/>
            <w:left w:val="none" w:sz="0" w:space="0" w:color="auto"/>
            <w:bottom w:val="none" w:sz="0" w:space="0" w:color="auto"/>
            <w:right w:val="none" w:sz="0" w:space="0" w:color="auto"/>
          </w:divBdr>
          <w:divsChild>
            <w:div w:id="921648005">
              <w:marLeft w:val="1155"/>
              <w:marRight w:val="0"/>
              <w:marTop w:val="0"/>
              <w:marBottom w:val="0"/>
              <w:divBdr>
                <w:top w:val="none" w:sz="0" w:space="0" w:color="auto"/>
                <w:left w:val="none" w:sz="0" w:space="0" w:color="auto"/>
                <w:bottom w:val="none" w:sz="0" w:space="0" w:color="auto"/>
                <w:right w:val="none" w:sz="0" w:space="0" w:color="auto"/>
              </w:divBdr>
            </w:div>
            <w:div w:id="1867866959">
              <w:marLeft w:val="1155"/>
              <w:marRight w:val="0"/>
              <w:marTop w:val="0"/>
              <w:marBottom w:val="0"/>
              <w:divBdr>
                <w:top w:val="none" w:sz="0" w:space="0" w:color="auto"/>
                <w:left w:val="none" w:sz="0" w:space="0" w:color="auto"/>
                <w:bottom w:val="none" w:sz="0" w:space="0" w:color="auto"/>
                <w:right w:val="none" w:sz="0" w:space="0" w:color="auto"/>
              </w:divBdr>
            </w:div>
            <w:div w:id="2113546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616399">
      <w:bodyDiv w:val="1"/>
      <w:marLeft w:val="0"/>
      <w:marRight w:val="0"/>
      <w:marTop w:val="0"/>
      <w:marBottom w:val="0"/>
      <w:divBdr>
        <w:top w:val="none" w:sz="0" w:space="0" w:color="auto"/>
        <w:left w:val="none" w:sz="0" w:space="0" w:color="auto"/>
        <w:bottom w:val="none" w:sz="0" w:space="0" w:color="auto"/>
        <w:right w:val="none" w:sz="0" w:space="0" w:color="auto"/>
      </w:divBdr>
      <w:divsChild>
        <w:div w:id="686828469">
          <w:marLeft w:val="0"/>
          <w:marRight w:val="0"/>
          <w:marTop w:val="0"/>
          <w:marBottom w:val="0"/>
          <w:divBdr>
            <w:top w:val="none" w:sz="0" w:space="0" w:color="auto"/>
            <w:left w:val="none" w:sz="0" w:space="0" w:color="auto"/>
            <w:bottom w:val="none" w:sz="0" w:space="0" w:color="auto"/>
            <w:right w:val="none" w:sz="0" w:space="0" w:color="auto"/>
          </w:divBdr>
        </w:div>
        <w:div w:id="1902791730">
          <w:marLeft w:val="0"/>
          <w:marRight w:val="0"/>
          <w:marTop w:val="150"/>
          <w:marBottom w:val="0"/>
          <w:divBdr>
            <w:top w:val="none" w:sz="0" w:space="0" w:color="auto"/>
            <w:left w:val="none" w:sz="0" w:space="0" w:color="auto"/>
            <w:bottom w:val="none" w:sz="0" w:space="0" w:color="auto"/>
            <w:right w:val="none" w:sz="0" w:space="0" w:color="auto"/>
          </w:divBdr>
          <w:divsChild>
            <w:div w:id="119735640">
              <w:marLeft w:val="1155"/>
              <w:marRight w:val="0"/>
              <w:marTop w:val="0"/>
              <w:marBottom w:val="0"/>
              <w:divBdr>
                <w:top w:val="none" w:sz="0" w:space="0" w:color="auto"/>
                <w:left w:val="none" w:sz="0" w:space="0" w:color="auto"/>
                <w:bottom w:val="none" w:sz="0" w:space="0" w:color="auto"/>
                <w:right w:val="none" w:sz="0" w:space="0" w:color="auto"/>
              </w:divBdr>
            </w:div>
            <w:div w:id="127552622">
              <w:marLeft w:val="1155"/>
              <w:marRight w:val="0"/>
              <w:marTop w:val="0"/>
              <w:marBottom w:val="0"/>
              <w:divBdr>
                <w:top w:val="none" w:sz="0" w:space="0" w:color="auto"/>
                <w:left w:val="none" w:sz="0" w:space="0" w:color="auto"/>
                <w:bottom w:val="none" w:sz="0" w:space="0" w:color="auto"/>
                <w:right w:val="none" w:sz="0" w:space="0" w:color="auto"/>
              </w:divBdr>
            </w:div>
            <w:div w:id="81461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002573">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611912">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08309">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313550">
      <w:bodyDiv w:val="1"/>
      <w:marLeft w:val="0"/>
      <w:marRight w:val="0"/>
      <w:marTop w:val="0"/>
      <w:marBottom w:val="0"/>
      <w:divBdr>
        <w:top w:val="none" w:sz="0" w:space="0" w:color="auto"/>
        <w:left w:val="none" w:sz="0" w:space="0" w:color="auto"/>
        <w:bottom w:val="none" w:sz="0" w:space="0" w:color="auto"/>
        <w:right w:val="none" w:sz="0" w:space="0" w:color="auto"/>
      </w:divBdr>
      <w:divsChild>
        <w:div w:id="980891367">
          <w:marLeft w:val="0"/>
          <w:marRight w:val="0"/>
          <w:marTop w:val="0"/>
          <w:marBottom w:val="0"/>
          <w:divBdr>
            <w:top w:val="none" w:sz="0" w:space="0" w:color="auto"/>
            <w:left w:val="none" w:sz="0" w:space="0" w:color="auto"/>
            <w:bottom w:val="none" w:sz="0" w:space="0" w:color="auto"/>
            <w:right w:val="none" w:sz="0" w:space="0" w:color="auto"/>
          </w:divBdr>
        </w:div>
        <w:div w:id="1850439436">
          <w:marLeft w:val="0"/>
          <w:marRight w:val="0"/>
          <w:marTop w:val="150"/>
          <w:marBottom w:val="0"/>
          <w:divBdr>
            <w:top w:val="none" w:sz="0" w:space="0" w:color="auto"/>
            <w:left w:val="none" w:sz="0" w:space="0" w:color="auto"/>
            <w:bottom w:val="none" w:sz="0" w:space="0" w:color="auto"/>
            <w:right w:val="none" w:sz="0" w:space="0" w:color="auto"/>
          </w:divBdr>
          <w:divsChild>
            <w:div w:id="664284753">
              <w:marLeft w:val="1155"/>
              <w:marRight w:val="0"/>
              <w:marTop w:val="0"/>
              <w:marBottom w:val="0"/>
              <w:divBdr>
                <w:top w:val="none" w:sz="0" w:space="0" w:color="auto"/>
                <w:left w:val="none" w:sz="0" w:space="0" w:color="auto"/>
                <w:bottom w:val="none" w:sz="0" w:space="0" w:color="auto"/>
                <w:right w:val="none" w:sz="0" w:space="0" w:color="auto"/>
              </w:divBdr>
            </w:div>
            <w:div w:id="2021081681">
              <w:marLeft w:val="1155"/>
              <w:marRight w:val="0"/>
              <w:marTop w:val="0"/>
              <w:marBottom w:val="0"/>
              <w:divBdr>
                <w:top w:val="none" w:sz="0" w:space="0" w:color="auto"/>
                <w:left w:val="none" w:sz="0" w:space="0" w:color="auto"/>
                <w:bottom w:val="none" w:sz="0" w:space="0" w:color="auto"/>
                <w:right w:val="none" w:sz="0" w:space="0" w:color="auto"/>
              </w:divBdr>
            </w:div>
            <w:div w:id="1195650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5275">
      <w:bodyDiv w:val="1"/>
      <w:marLeft w:val="0"/>
      <w:marRight w:val="0"/>
      <w:marTop w:val="0"/>
      <w:marBottom w:val="0"/>
      <w:divBdr>
        <w:top w:val="none" w:sz="0" w:space="0" w:color="auto"/>
        <w:left w:val="none" w:sz="0" w:space="0" w:color="auto"/>
        <w:bottom w:val="none" w:sz="0" w:space="0" w:color="auto"/>
        <w:right w:val="none" w:sz="0" w:space="0" w:color="auto"/>
      </w:divBdr>
      <w:divsChild>
        <w:div w:id="1597707924">
          <w:marLeft w:val="0"/>
          <w:marRight w:val="0"/>
          <w:marTop w:val="0"/>
          <w:marBottom w:val="0"/>
          <w:divBdr>
            <w:top w:val="none" w:sz="0" w:space="0" w:color="auto"/>
            <w:left w:val="none" w:sz="0" w:space="0" w:color="auto"/>
            <w:bottom w:val="none" w:sz="0" w:space="0" w:color="auto"/>
            <w:right w:val="none" w:sz="0" w:space="0" w:color="auto"/>
          </w:divBdr>
        </w:div>
        <w:div w:id="47918201">
          <w:marLeft w:val="0"/>
          <w:marRight w:val="0"/>
          <w:marTop w:val="150"/>
          <w:marBottom w:val="0"/>
          <w:divBdr>
            <w:top w:val="none" w:sz="0" w:space="0" w:color="auto"/>
            <w:left w:val="none" w:sz="0" w:space="0" w:color="auto"/>
            <w:bottom w:val="none" w:sz="0" w:space="0" w:color="auto"/>
            <w:right w:val="none" w:sz="0" w:space="0" w:color="auto"/>
          </w:divBdr>
          <w:divsChild>
            <w:div w:id="567152635">
              <w:marLeft w:val="1155"/>
              <w:marRight w:val="0"/>
              <w:marTop w:val="0"/>
              <w:marBottom w:val="0"/>
              <w:divBdr>
                <w:top w:val="none" w:sz="0" w:space="0" w:color="auto"/>
                <w:left w:val="none" w:sz="0" w:space="0" w:color="auto"/>
                <w:bottom w:val="none" w:sz="0" w:space="0" w:color="auto"/>
                <w:right w:val="none" w:sz="0" w:space="0" w:color="auto"/>
              </w:divBdr>
            </w:div>
            <w:div w:id="318584487">
              <w:marLeft w:val="1155"/>
              <w:marRight w:val="0"/>
              <w:marTop w:val="0"/>
              <w:marBottom w:val="0"/>
              <w:divBdr>
                <w:top w:val="none" w:sz="0" w:space="0" w:color="auto"/>
                <w:left w:val="none" w:sz="0" w:space="0" w:color="auto"/>
                <w:bottom w:val="none" w:sz="0" w:space="0" w:color="auto"/>
                <w:right w:val="none" w:sz="0" w:space="0" w:color="auto"/>
              </w:divBdr>
            </w:div>
            <w:div w:id="128137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2992">
      <w:bodyDiv w:val="1"/>
      <w:marLeft w:val="0"/>
      <w:marRight w:val="0"/>
      <w:marTop w:val="0"/>
      <w:marBottom w:val="0"/>
      <w:divBdr>
        <w:top w:val="none" w:sz="0" w:space="0" w:color="auto"/>
        <w:left w:val="none" w:sz="0" w:space="0" w:color="auto"/>
        <w:bottom w:val="none" w:sz="0" w:space="0" w:color="auto"/>
        <w:right w:val="none" w:sz="0" w:space="0" w:color="auto"/>
      </w:divBdr>
      <w:divsChild>
        <w:div w:id="2004769931">
          <w:marLeft w:val="0"/>
          <w:marRight w:val="0"/>
          <w:marTop w:val="0"/>
          <w:marBottom w:val="0"/>
          <w:divBdr>
            <w:top w:val="none" w:sz="0" w:space="0" w:color="auto"/>
            <w:left w:val="none" w:sz="0" w:space="0" w:color="auto"/>
            <w:bottom w:val="none" w:sz="0" w:space="0" w:color="auto"/>
            <w:right w:val="none" w:sz="0" w:space="0" w:color="auto"/>
          </w:divBdr>
        </w:div>
        <w:div w:id="1683361751">
          <w:marLeft w:val="0"/>
          <w:marRight w:val="0"/>
          <w:marTop w:val="150"/>
          <w:marBottom w:val="0"/>
          <w:divBdr>
            <w:top w:val="none" w:sz="0" w:space="0" w:color="auto"/>
            <w:left w:val="none" w:sz="0" w:space="0" w:color="auto"/>
            <w:bottom w:val="none" w:sz="0" w:space="0" w:color="auto"/>
            <w:right w:val="none" w:sz="0" w:space="0" w:color="auto"/>
          </w:divBdr>
          <w:divsChild>
            <w:div w:id="337269618">
              <w:marLeft w:val="1155"/>
              <w:marRight w:val="0"/>
              <w:marTop w:val="0"/>
              <w:marBottom w:val="0"/>
              <w:divBdr>
                <w:top w:val="none" w:sz="0" w:space="0" w:color="auto"/>
                <w:left w:val="none" w:sz="0" w:space="0" w:color="auto"/>
                <w:bottom w:val="none" w:sz="0" w:space="0" w:color="auto"/>
                <w:right w:val="none" w:sz="0" w:space="0" w:color="auto"/>
              </w:divBdr>
            </w:div>
            <w:div w:id="1743141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16285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235862">
      <w:bodyDiv w:val="1"/>
      <w:marLeft w:val="0"/>
      <w:marRight w:val="0"/>
      <w:marTop w:val="0"/>
      <w:marBottom w:val="0"/>
      <w:divBdr>
        <w:top w:val="none" w:sz="0" w:space="0" w:color="auto"/>
        <w:left w:val="none" w:sz="0" w:space="0" w:color="auto"/>
        <w:bottom w:val="none" w:sz="0" w:space="0" w:color="auto"/>
        <w:right w:val="none" w:sz="0" w:space="0" w:color="auto"/>
      </w:divBdr>
      <w:divsChild>
        <w:div w:id="1936018086">
          <w:marLeft w:val="0"/>
          <w:marRight w:val="0"/>
          <w:marTop w:val="0"/>
          <w:marBottom w:val="0"/>
          <w:divBdr>
            <w:top w:val="none" w:sz="0" w:space="0" w:color="auto"/>
            <w:left w:val="none" w:sz="0" w:space="0" w:color="auto"/>
            <w:bottom w:val="none" w:sz="0" w:space="0" w:color="auto"/>
            <w:right w:val="none" w:sz="0" w:space="0" w:color="auto"/>
          </w:divBdr>
        </w:div>
        <w:div w:id="330715726">
          <w:marLeft w:val="0"/>
          <w:marRight w:val="0"/>
          <w:marTop w:val="150"/>
          <w:marBottom w:val="0"/>
          <w:divBdr>
            <w:top w:val="none" w:sz="0" w:space="0" w:color="auto"/>
            <w:left w:val="none" w:sz="0" w:space="0" w:color="auto"/>
            <w:bottom w:val="none" w:sz="0" w:space="0" w:color="auto"/>
            <w:right w:val="none" w:sz="0" w:space="0" w:color="auto"/>
          </w:divBdr>
          <w:divsChild>
            <w:div w:id="1903976993">
              <w:marLeft w:val="1155"/>
              <w:marRight w:val="0"/>
              <w:marTop w:val="0"/>
              <w:marBottom w:val="0"/>
              <w:divBdr>
                <w:top w:val="none" w:sz="0" w:space="0" w:color="auto"/>
                <w:left w:val="none" w:sz="0" w:space="0" w:color="auto"/>
                <w:bottom w:val="none" w:sz="0" w:space="0" w:color="auto"/>
                <w:right w:val="none" w:sz="0" w:space="0" w:color="auto"/>
              </w:divBdr>
            </w:div>
            <w:div w:id="1144617707">
              <w:marLeft w:val="1155"/>
              <w:marRight w:val="0"/>
              <w:marTop w:val="0"/>
              <w:marBottom w:val="0"/>
              <w:divBdr>
                <w:top w:val="none" w:sz="0" w:space="0" w:color="auto"/>
                <w:left w:val="none" w:sz="0" w:space="0" w:color="auto"/>
                <w:bottom w:val="none" w:sz="0" w:space="0" w:color="auto"/>
                <w:right w:val="none" w:sz="0" w:space="0" w:color="auto"/>
              </w:divBdr>
            </w:div>
            <w:div w:id="1067915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49697499">
      <w:bodyDiv w:val="1"/>
      <w:marLeft w:val="0"/>
      <w:marRight w:val="0"/>
      <w:marTop w:val="0"/>
      <w:marBottom w:val="0"/>
      <w:divBdr>
        <w:top w:val="none" w:sz="0" w:space="0" w:color="auto"/>
        <w:left w:val="none" w:sz="0" w:space="0" w:color="auto"/>
        <w:bottom w:val="none" w:sz="0" w:space="0" w:color="auto"/>
        <w:right w:val="none" w:sz="0" w:space="0" w:color="auto"/>
      </w:divBdr>
    </w:div>
    <w:div w:id="749959603">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11646">
      <w:bodyDiv w:val="1"/>
      <w:marLeft w:val="0"/>
      <w:marRight w:val="0"/>
      <w:marTop w:val="0"/>
      <w:marBottom w:val="0"/>
      <w:divBdr>
        <w:top w:val="none" w:sz="0" w:space="0" w:color="auto"/>
        <w:left w:val="none" w:sz="0" w:space="0" w:color="auto"/>
        <w:bottom w:val="none" w:sz="0" w:space="0" w:color="auto"/>
        <w:right w:val="none" w:sz="0" w:space="0" w:color="auto"/>
      </w:divBdr>
      <w:divsChild>
        <w:div w:id="1728142024">
          <w:marLeft w:val="0"/>
          <w:marRight w:val="0"/>
          <w:marTop w:val="0"/>
          <w:marBottom w:val="0"/>
          <w:divBdr>
            <w:top w:val="none" w:sz="0" w:space="0" w:color="auto"/>
            <w:left w:val="none" w:sz="0" w:space="0" w:color="auto"/>
            <w:bottom w:val="none" w:sz="0" w:space="0" w:color="auto"/>
            <w:right w:val="none" w:sz="0" w:space="0" w:color="auto"/>
          </w:divBdr>
        </w:div>
        <w:div w:id="746079588">
          <w:marLeft w:val="0"/>
          <w:marRight w:val="0"/>
          <w:marTop w:val="150"/>
          <w:marBottom w:val="0"/>
          <w:divBdr>
            <w:top w:val="none" w:sz="0" w:space="0" w:color="auto"/>
            <w:left w:val="none" w:sz="0" w:space="0" w:color="auto"/>
            <w:bottom w:val="none" w:sz="0" w:space="0" w:color="auto"/>
            <w:right w:val="none" w:sz="0" w:space="0" w:color="auto"/>
          </w:divBdr>
          <w:divsChild>
            <w:div w:id="159975618">
              <w:marLeft w:val="1155"/>
              <w:marRight w:val="0"/>
              <w:marTop w:val="0"/>
              <w:marBottom w:val="0"/>
              <w:divBdr>
                <w:top w:val="none" w:sz="0" w:space="0" w:color="auto"/>
                <w:left w:val="none" w:sz="0" w:space="0" w:color="auto"/>
                <w:bottom w:val="none" w:sz="0" w:space="0" w:color="auto"/>
                <w:right w:val="none" w:sz="0" w:space="0" w:color="auto"/>
              </w:divBdr>
            </w:div>
            <w:div w:id="391388524">
              <w:marLeft w:val="1155"/>
              <w:marRight w:val="0"/>
              <w:marTop w:val="0"/>
              <w:marBottom w:val="0"/>
              <w:divBdr>
                <w:top w:val="none" w:sz="0" w:space="0" w:color="auto"/>
                <w:left w:val="none" w:sz="0" w:space="0" w:color="auto"/>
                <w:bottom w:val="none" w:sz="0" w:space="0" w:color="auto"/>
                <w:right w:val="none" w:sz="0" w:space="0" w:color="auto"/>
              </w:divBdr>
            </w:div>
            <w:div w:id="944003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19565">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196883">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537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160781">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5669">
      <w:bodyDiv w:val="1"/>
      <w:marLeft w:val="0"/>
      <w:marRight w:val="0"/>
      <w:marTop w:val="0"/>
      <w:marBottom w:val="0"/>
      <w:divBdr>
        <w:top w:val="none" w:sz="0" w:space="0" w:color="auto"/>
        <w:left w:val="none" w:sz="0" w:space="0" w:color="auto"/>
        <w:bottom w:val="none" w:sz="0" w:space="0" w:color="auto"/>
        <w:right w:val="none" w:sz="0" w:space="0" w:color="auto"/>
      </w:divBdr>
      <w:divsChild>
        <w:div w:id="1534803274">
          <w:marLeft w:val="0"/>
          <w:marRight w:val="0"/>
          <w:marTop w:val="0"/>
          <w:marBottom w:val="0"/>
          <w:divBdr>
            <w:top w:val="none" w:sz="0" w:space="0" w:color="auto"/>
            <w:left w:val="none" w:sz="0" w:space="0" w:color="auto"/>
            <w:bottom w:val="none" w:sz="0" w:space="0" w:color="auto"/>
            <w:right w:val="none" w:sz="0" w:space="0" w:color="auto"/>
          </w:divBdr>
        </w:div>
        <w:div w:id="1359700883">
          <w:marLeft w:val="0"/>
          <w:marRight w:val="0"/>
          <w:marTop w:val="150"/>
          <w:marBottom w:val="0"/>
          <w:divBdr>
            <w:top w:val="none" w:sz="0" w:space="0" w:color="auto"/>
            <w:left w:val="none" w:sz="0" w:space="0" w:color="auto"/>
            <w:bottom w:val="none" w:sz="0" w:space="0" w:color="auto"/>
            <w:right w:val="none" w:sz="0" w:space="0" w:color="auto"/>
          </w:divBdr>
          <w:divsChild>
            <w:div w:id="1303391468">
              <w:marLeft w:val="1155"/>
              <w:marRight w:val="0"/>
              <w:marTop w:val="0"/>
              <w:marBottom w:val="0"/>
              <w:divBdr>
                <w:top w:val="none" w:sz="0" w:space="0" w:color="auto"/>
                <w:left w:val="none" w:sz="0" w:space="0" w:color="auto"/>
                <w:bottom w:val="none" w:sz="0" w:space="0" w:color="auto"/>
                <w:right w:val="none" w:sz="0" w:space="0" w:color="auto"/>
              </w:divBdr>
            </w:div>
            <w:div w:id="1667588202">
              <w:marLeft w:val="1155"/>
              <w:marRight w:val="0"/>
              <w:marTop w:val="0"/>
              <w:marBottom w:val="0"/>
              <w:divBdr>
                <w:top w:val="none" w:sz="0" w:space="0" w:color="auto"/>
                <w:left w:val="none" w:sz="0" w:space="0" w:color="auto"/>
                <w:bottom w:val="none" w:sz="0" w:space="0" w:color="auto"/>
                <w:right w:val="none" w:sz="0" w:space="0" w:color="auto"/>
              </w:divBdr>
            </w:div>
            <w:div w:id="1588415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75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6723">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18989">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33819">
      <w:bodyDiv w:val="1"/>
      <w:marLeft w:val="0"/>
      <w:marRight w:val="0"/>
      <w:marTop w:val="0"/>
      <w:marBottom w:val="0"/>
      <w:divBdr>
        <w:top w:val="none" w:sz="0" w:space="0" w:color="auto"/>
        <w:left w:val="none" w:sz="0" w:space="0" w:color="auto"/>
        <w:bottom w:val="none" w:sz="0" w:space="0" w:color="auto"/>
        <w:right w:val="none" w:sz="0" w:space="0" w:color="auto"/>
      </w:divBdr>
      <w:divsChild>
        <w:div w:id="715129384">
          <w:marLeft w:val="0"/>
          <w:marRight w:val="0"/>
          <w:marTop w:val="0"/>
          <w:marBottom w:val="0"/>
          <w:divBdr>
            <w:top w:val="none" w:sz="0" w:space="0" w:color="auto"/>
            <w:left w:val="none" w:sz="0" w:space="0" w:color="auto"/>
            <w:bottom w:val="none" w:sz="0" w:space="0" w:color="auto"/>
            <w:right w:val="none" w:sz="0" w:space="0" w:color="auto"/>
          </w:divBdr>
        </w:div>
        <w:div w:id="151065442">
          <w:marLeft w:val="0"/>
          <w:marRight w:val="0"/>
          <w:marTop w:val="150"/>
          <w:marBottom w:val="0"/>
          <w:divBdr>
            <w:top w:val="none" w:sz="0" w:space="0" w:color="auto"/>
            <w:left w:val="none" w:sz="0" w:space="0" w:color="auto"/>
            <w:bottom w:val="none" w:sz="0" w:space="0" w:color="auto"/>
            <w:right w:val="none" w:sz="0" w:space="0" w:color="auto"/>
          </w:divBdr>
          <w:divsChild>
            <w:div w:id="141427400">
              <w:marLeft w:val="1155"/>
              <w:marRight w:val="0"/>
              <w:marTop w:val="0"/>
              <w:marBottom w:val="0"/>
              <w:divBdr>
                <w:top w:val="none" w:sz="0" w:space="0" w:color="auto"/>
                <w:left w:val="none" w:sz="0" w:space="0" w:color="auto"/>
                <w:bottom w:val="none" w:sz="0" w:space="0" w:color="auto"/>
                <w:right w:val="none" w:sz="0" w:space="0" w:color="auto"/>
              </w:divBdr>
            </w:div>
            <w:div w:id="1039015416">
              <w:marLeft w:val="1155"/>
              <w:marRight w:val="0"/>
              <w:marTop w:val="0"/>
              <w:marBottom w:val="0"/>
              <w:divBdr>
                <w:top w:val="none" w:sz="0" w:space="0" w:color="auto"/>
                <w:left w:val="none" w:sz="0" w:space="0" w:color="auto"/>
                <w:bottom w:val="none" w:sz="0" w:space="0" w:color="auto"/>
                <w:right w:val="none" w:sz="0" w:space="0" w:color="auto"/>
              </w:divBdr>
            </w:div>
            <w:div w:id="1245261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8984444">
      <w:bodyDiv w:val="1"/>
      <w:marLeft w:val="0"/>
      <w:marRight w:val="0"/>
      <w:marTop w:val="0"/>
      <w:marBottom w:val="0"/>
      <w:divBdr>
        <w:top w:val="none" w:sz="0" w:space="0" w:color="auto"/>
        <w:left w:val="none" w:sz="0" w:space="0" w:color="auto"/>
        <w:bottom w:val="none" w:sz="0" w:space="0" w:color="auto"/>
        <w:right w:val="none" w:sz="0" w:space="0" w:color="auto"/>
      </w:divBdr>
      <w:divsChild>
        <w:div w:id="1460219972">
          <w:marLeft w:val="0"/>
          <w:marRight w:val="0"/>
          <w:marTop w:val="0"/>
          <w:marBottom w:val="0"/>
          <w:divBdr>
            <w:top w:val="none" w:sz="0" w:space="0" w:color="auto"/>
            <w:left w:val="none" w:sz="0" w:space="0" w:color="auto"/>
            <w:bottom w:val="none" w:sz="0" w:space="0" w:color="auto"/>
            <w:right w:val="none" w:sz="0" w:space="0" w:color="auto"/>
          </w:divBdr>
        </w:div>
        <w:div w:id="622151883">
          <w:marLeft w:val="0"/>
          <w:marRight w:val="0"/>
          <w:marTop w:val="150"/>
          <w:marBottom w:val="0"/>
          <w:divBdr>
            <w:top w:val="none" w:sz="0" w:space="0" w:color="auto"/>
            <w:left w:val="none" w:sz="0" w:space="0" w:color="auto"/>
            <w:bottom w:val="none" w:sz="0" w:space="0" w:color="auto"/>
            <w:right w:val="none" w:sz="0" w:space="0" w:color="auto"/>
          </w:divBdr>
          <w:divsChild>
            <w:div w:id="1466655675">
              <w:marLeft w:val="1155"/>
              <w:marRight w:val="0"/>
              <w:marTop w:val="0"/>
              <w:marBottom w:val="0"/>
              <w:divBdr>
                <w:top w:val="none" w:sz="0" w:space="0" w:color="auto"/>
                <w:left w:val="none" w:sz="0" w:space="0" w:color="auto"/>
                <w:bottom w:val="none" w:sz="0" w:space="0" w:color="auto"/>
                <w:right w:val="none" w:sz="0" w:space="0" w:color="auto"/>
              </w:divBdr>
            </w:div>
            <w:div w:id="822547344">
              <w:marLeft w:val="1155"/>
              <w:marRight w:val="0"/>
              <w:marTop w:val="0"/>
              <w:marBottom w:val="0"/>
              <w:divBdr>
                <w:top w:val="none" w:sz="0" w:space="0" w:color="auto"/>
                <w:left w:val="none" w:sz="0" w:space="0" w:color="auto"/>
                <w:bottom w:val="none" w:sz="0" w:space="0" w:color="auto"/>
                <w:right w:val="none" w:sz="0" w:space="0" w:color="auto"/>
              </w:divBdr>
            </w:div>
            <w:div w:id="211308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4150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834629">
      <w:bodyDiv w:val="1"/>
      <w:marLeft w:val="0"/>
      <w:marRight w:val="0"/>
      <w:marTop w:val="0"/>
      <w:marBottom w:val="0"/>
      <w:divBdr>
        <w:top w:val="none" w:sz="0" w:space="0" w:color="auto"/>
        <w:left w:val="none" w:sz="0" w:space="0" w:color="auto"/>
        <w:bottom w:val="none" w:sz="0" w:space="0" w:color="auto"/>
        <w:right w:val="none" w:sz="0" w:space="0" w:color="auto"/>
      </w:divBdr>
      <w:divsChild>
        <w:div w:id="2127499631">
          <w:marLeft w:val="0"/>
          <w:marRight w:val="0"/>
          <w:marTop w:val="0"/>
          <w:marBottom w:val="0"/>
          <w:divBdr>
            <w:top w:val="none" w:sz="0" w:space="0" w:color="auto"/>
            <w:left w:val="none" w:sz="0" w:space="0" w:color="auto"/>
            <w:bottom w:val="none" w:sz="0" w:space="0" w:color="auto"/>
            <w:right w:val="none" w:sz="0" w:space="0" w:color="auto"/>
          </w:divBdr>
        </w:div>
        <w:div w:id="2060782641">
          <w:marLeft w:val="0"/>
          <w:marRight w:val="0"/>
          <w:marTop w:val="150"/>
          <w:marBottom w:val="0"/>
          <w:divBdr>
            <w:top w:val="none" w:sz="0" w:space="0" w:color="auto"/>
            <w:left w:val="none" w:sz="0" w:space="0" w:color="auto"/>
            <w:bottom w:val="none" w:sz="0" w:space="0" w:color="auto"/>
            <w:right w:val="none" w:sz="0" w:space="0" w:color="auto"/>
          </w:divBdr>
          <w:divsChild>
            <w:div w:id="1508980594">
              <w:marLeft w:val="1155"/>
              <w:marRight w:val="0"/>
              <w:marTop w:val="0"/>
              <w:marBottom w:val="0"/>
              <w:divBdr>
                <w:top w:val="none" w:sz="0" w:space="0" w:color="auto"/>
                <w:left w:val="none" w:sz="0" w:space="0" w:color="auto"/>
                <w:bottom w:val="none" w:sz="0" w:space="0" w:color="auto"/>
                <w:right w:val="none" w:sz="0" w:space="0" w:color="auto"/>
              </w:divBdr>
            </w:div>
            <w:div w:id="376316258">
              <w:marLeft w:val="1155"/>
              <w:marRight w:val="0"/>
              <w:marTop w:val="0"/>
              <w:marBottom w:val="0"/>
              <w:divBdr>
                <w:top w:val="none" w:sz="0" w:space="0" w:color="auto"/>
                <w:left w:val="none" w:sz="0" w:space="0" w:color="auto"/>
                <w:bottom w:val="none" w:sz="0" w:space="0" w:color="auto"/>
                <w:right w:val="none" w:sz="0" w:space="0" w:color="auto"/>
              </w:divBdr>
            </w:div>
            <w:div w:id="745882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075570">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5032">
      <w:bodyDiv w:val="1"/>
      <w:marLeft w:val="0"/>
      <w:marRight w:val="0"/>
      <w:marTop w:val="0"/>
      <w:marBottom w:val="0"/>
      <w:divBdr>
        <w:top w:val="none" w:sz="0" w:space="0" w:color="auto"/>
        <w:left w:val="none" w:sz="0" w:space="0" w:color="auto"/>
        <w:bottom w:val="none" w:sz="0" w:space="0" w:color="auto"/>
        <w:right w:val="none" w:sz="0" w:space="0" w:color="auto"/>
      </w:divBdr>
      <w:divsChild>
        <w:div w:id="594244495">
          <w:marLeft w:val="0"/>
          <w:marRight w:val="0"/>
          <w:marTop w:val="0"/>
          <w:marBottom w:val="0"/>
          <w:divBdr>
            <w:top w:val="none" w:sz="0" w:space="0" w:color="auto"/>
            <w:left w:val="none" w:sz="0" w:space="0" w:color="auto"/>
            <w:bottom w:val="none" w:sz="0" w:space="0" w:color="auto"/>
            <w:right w:val="none" w:sz="0" w:space="0" w:color="auto"/>
          </w:divBdr>
        </w:div>
        <w:div w:id="414285213">
          <w:marLeft w:val="0"/>
          <w:marRight w:val="0"/>
          <w:marTop w:val="150"/>
          <w:marBottom w:val="0"/>
          <w:divBdr>
            <w:top w:val="none" w:sz="0" w:space="0" w:color="auto"/>
            <w:left w:val="none" w:sz="0" w:space="0" w:color="auto"/>
            <w:bottom w:val="none" w:sz="0" w:space="0" w:color="auto"/>
            <w:right w:val="none" w:sz="0" w:space="0" w:color="auto"/>
          </w:divBdr>
          <w:divsChild>
            <w:div w:id="2101484397">
              <w:marLeft w:val="1155"/>
              <w:marRight w:val="0"/>
              <w:marTop w:val="0"/>
              <w:marBottom w:val="0"/>
              <w:divBdr>
                <w:top w:val="none" w:sz="0" w:space="0" w:color="auto"/>
                <w:left w:val="none" w:sz="0" w:space="0" w:color="auto"/>
                <w:bottom w:val="none" w:sz="0" w:space="0" w:color="auto"/>
                <w:right w:val="none" w:sz="0" w:space="0" w:color="auto"/>
              </w:divBdr>
            </w:div>
            <w:div w:id="583148783">
              <w:marLeft w:val="1155"/>
              <w:marRight w:val="0"/>
              <w:marTop w:val="0"/>
              <w:marBottom w:val="0"/>
              <w:divBdr>
                <w:top w:val="none" w:sz="0" w:space="0" w:color="auto"/>
                <w:left w:val="none" w:sz="0" w:space="0" w:color="auto"/>
                <w:bottom w:val="none" w:sz="0" w:space="0" w:color="auto"/>
                <w:right w:val="none" w:sz="0" w:space="0" w:color="auto"/>
              </w:divBdr>
            </w:div>
            <w:div w:id="198523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884963">
      <w:bodyDiv w:val="1"/>
      <w:marLeft w:val="0"/>
      <w:marRight w:val="0"/>
      <w:marTop w:val="0"/>
      <w:marBottom w:val="0"/>
      <w:divBdr>
        <w:top w:val="none" w:sz="0" w:space="0" w:color="auto"/>
        <w:left w:val="none" w:sz="0" w:space="0" w:color="auto"/>
        <w:bottom w:val="none" w:sz="0" w:space="0" w:color="auto"/>
        <w:right w:val="none" w:sz="0" w:space="0" w:color="auto"/>
      </w:divBdr>
      <w:divsChild>
        <w:div w:id="545989174">
          <w:marLeft w:val="0"/>
          <w:marRight w:val="0"/>
          <w:marTop w:val="0"/>
          <w:marBottom w:val="0"/>
          <w:divBdr>
            <w:top w:val="none" w:sz="0" w:space="0" w:color="auto"/>
            <w:left w:val="none" w:sz="0" w:space="0" w:color="auto"/>
            <w:bottom w:val="none" w:sz="0" w:space="0" w:color="auto"/>
            <w:right w:val="none" w:sz="0" w:space="0" w:color="auto"/>
          </w:divBdr>
        </w:div>
        <w:div w:id="1926038376">
          <w:marLeft w:val="0"/>
          <w:marRight w:val="0"/>
          <w:marTop w:val="150"/>
          <w:marBottom w:val="0"/>
          <w:divBdr>
            <w:top w:val="none" w:sz="0" w:space="0" w:color="auto"/>
            <w:left w:val="none" w:sz="0" w:space="0" w:color="auto"/>
            <w:bottom w:val="none" w:sz="0" w:space="0" w:color="auto"/>
            <w:right w:val="none" w:sz="0" w:space="0" w:color="auto"/>
          </w:divBdr>
          <w:divsChild>
            <w:div w:id="508445432">
              <w:marLeft w:val="1155"/>
              <w:marRight w:val="0"/>
              <w:marTop w:val="0"/>
              <w:marBottom w:val="0"/>
              <w:divBdr>
                <w:top w:val="none" w:sz="0" w:space="0" w:color="auto"/>
                <w:left w:val="none" w:sz="0" w:space="0" w:color="auto"/>
                <w:bottom w:val="none" w:sz="0" w:space="0" w:color="auto"/>
                <w:right w:val="none" w:sz="0" w:space="0" w:color="auto"/>
              </w:divBdr>
            </w:div>
            <w:div w:id="1370451868">
              <w:marLeft w:val="1155"/>
              <w:marRight w:val="0"/>
              <w:marTop w:val="0"/>
              <w:marBottom w:val="0"/>
              <w:divBdr>
                <w:top w:val="none" w:sz="0" w:space="0" w:color="auto"/>
                <w:left w:val="none" w:sz="0" w:space="0" w:color="auto"/>
                <w:bottom w:val="none" w:sz="0" w:space="0" w:color="auto"/>
                <w:right w:val="none" w:sz="0" w:space="0" w:color="auto"/>
              </w:divBdr>
            </w:div>
            <w:div w:id="1462452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127108">
      <w:bodyDiv w:val="1"/>
      <w:marLeft w:val="0"/>
      <w:marRight w:val="0"/>
      <w:marTop w:val="0"/>
      <w:marBottom w:val="0"/>
      <w:divBdr>
        <w:top w:val="none" w:sz="0" w:space="0" w:color="auto"/>
        <w:left w:val="none" w:sz="0" w:space="0" w:color="auto"/>
        <w:bottom w:val="none" w:sz="0" w:space="0" w:color="auto"/>
        <w:right w:val="none" w:sz="0" w:space="0" w:color="auto"/>
      </w:divBdr>
      <w:divsChild>
        <w:div w:id="810636822">
          <w:marLeft w:val="0"/>
          <w:marRight w:val="0"/>
          <w:marTop w:val="0"/>
          <w:marBottom w:val="0"/>
          <w:divBdr>
            <w:top w:val="none" w:sz="0" w:space="0" w:color="auto"/>
            <w:left w:val="none" w:sz="0" w:space="0" w:color="auto"/>
            <w:bottom w:val="none" w:sz="0" w:space="0" w:color="auto"/>
            <w:right w:val="none" w:sz="0" w:space="0" w:color="auto"/>
          </w:divBdr>
        </w:div>
        <w:div w:id="237985082">
          <w:marLeft w:val="0"/>
          <w:marRight w:val="0"/>
          <w:marTop w:val="150"/>
          <w:marBottom w:val="0"/>
          <w:divBdr>
            <w:top w:val="none" w:sz="0" w:space="0" w:color="auto"/>
            <w:left w:val="none" w:sz="0" w:space="0" w:color="auto"/>
            <w:bottom w:val="none" w:sz="0" w:space="0" w:color="auto"/>
            <w:right w:val="none" w:sz="0" w:space="0" w:color="auto"/>
          </w:divBdr>
          <w:divsChild>
            <w:div w:id="1215896315">
              <w:marLeft w:val="1155"/>
              <w:marRight w:val="0"/>
              <w:marTop w:val="0"/>
              <w:marBottom w:val="0"/>
              <w:divBdr>
                <w:top w:val="none" w:sz="0" w:space="0" w:color="auto"/>
                <w:left w:val="none" w:sz="0" w:space="0" w:color="auto"/>
                <w:bottom w:val="none" w:sz="0" w:space="0" w:color="auto"/>
                <w:right w:val="none" w:sz="0" w:space="0" w:color="auto"/>
              </w:divBdr>
            </w:div>
            <w:div w:id="238642144">
              <w:marLeft w:val="1155"/>
              <w:marRight w:val="0"/>
              <w:marTop w:val="0"/>
              <w:marBottom w:val="0"/>
              <w:divBdr>
                <w:top w:val="none" w:sz="0" w:space="0" w:color="auto"/>
                <w:left w:val="none" w:sz="0" w:space="0" w:color="auto"/>
                <w:bottom w:val="none" w:sz="0" w:space="0" w:color="auto"/>
                <w:right w:val="none" w:sz="0" w:space="0" w:color="auto"/>
              </w:divBdr>
            </w:div>
            <w:div w:id="46262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19890">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06922">
      <w:bodyDiv w:val="1"/>
      <w:marLeft w:val="0"/>
      <w:marRight w:val="0"/>
      <w:marTop w:val="0"/>
      <w:marBottom w:val="0"/>
      <w:divBdr>
        <w:top w:val="none" w:sz="0" w:space="0" w:color="auto"/>
        <w:left w:val="none" w:sz="0" w:space="0" w:color="auto"/>
        <w:bottom w:val="none" w:sz="0" w:space="0" w:color="auto"/>
        <w:right w:val="none" w:sz="0" w:space="0" w:color="auto"/>
      </w:divBdr>
      <w:divsChild>
        <w:div w:id="765882876">
          <w:marLeft w:val="0"/>
          <w:marRight w:val="0"/>
          <w:marTop w:val="0"/>
          <w:marBottom w:val="0"/>
          <w:divBdr>
            <w:top w:val="none" w:sz="0" w:space="0" w:color="auto"/>
            <w:left w:val="none" w:sz="0" w:space="0" w:color="auto"/>
            <w:bottom w:val="none" w:sz="0" w:space="0" w:color="auto"/>
            <w:right w:val="none" w:sz="0" w:space="0" w:color="auto"/>
          </w:divBdr>
        </w:div>
        <w:div w:id="542983531">
          <w:marLeft w:val="0"/>
          <w:marRight w:val="0"/>
          <w:marTop w:val="150"/>
          <w:marBottom w:val="0"/>
          <w:divBdr>
            <w:top w:val="none" w:sz="0" w:space="0" w:color="auto"/>
            <w:left w:val="none" w:sz="0" w:space="0" w:color="auto"/>
            <w:bottom w:val="none" w:sz="0" w:space="0" w:color="auto"/>
            <w:right w:val="none" w:sz="0" w:space="0" w:color="auto"/>
          </w:divBdr>
          <w:divsChild>
            <w:div w:id="1428038110">
              <w:marLeft w:val="1155"/>
              <w:marRight w:val="0"/>
              <w:marTop w:val="0"/>
              <w:marBottom w:val="0"/>
              <w:divBdr>
                <w:top w:val="none" w:sz="0" w:space="0" w:color="auto"/>
                <w:left w:val="none" w:sz="0" w:space="0" w:color="auto"/>
                <w:bottom w:val="none" w:sz="0" w:space="0" w:color="auto"/>
                <w:right w:val="none" w:sz="0" w:space="0" w:color="auto"/>
              </w:divBdr>
            </w:div>
            <w:div w:id="1414352977">
              <w:marLeft w:val="1155"/>
              <w:marRight w:val="0"/>
              <w:marTop w:val="0"/>
              <w:marBottom w:val="0"/>
              <w:divBdr>
                <w:top w:val="none" w:sz="0" w:space="0" w:color="auto"/>
                <w:left w:val="none" w:sz="0" w:space="0" w:color="auto"/>
                <w:bottom w:val="none" w:sz="0" w:space="0" w:color="auto"/>
                <w:right w:val="none" w:sz="0" w:space="0" w:color="auto"/>
              </w:divBdr>
            </w:div>
            <w:div w:id="130692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735791">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091264">
      <w:bodyDiv w:val="1"/>
      <w:marLeft w:val="0"/>
      <w:marRight w:val="0"/>
      <w:marTop w:val="0"/>
      <w:marBottom w:val="0"/>
      <w:divBdr>
        <w:top w:val="none" w:sz="0" w:space="0" w:color="auto"/>
        <w:left w:val="none" w:sz="0" w:space="0" w:color="auto"/>
        <w:bottom w:val="none" w:sz="0" w:space="0" w:color="auto"/>
        <w:right w:val="none" w:sz="0" w:space="0" w:color="auto"/>
      </w:divBdr>
      <w:divsChild>
        <w:div w:id="1585063892">
          <w:marLeft w:val="0"/>
          <w:marRight w:val="0"/>
          <w:marTop w:val="0"/>
          <w:marBottom w:val="0"/>
          <w:divBdr>
            <w:top w:val="none" w:sz="0" w:space="0" w:color="auto"/>
            <w:left w:val="none" w:sz="0" w:space="0" w:color="auto"/>
            <w:bottom w:val="none" w:sz="0" w:space="0" w:color="auto"/>
            <w:right w:val="none" w:sz="0" w:space="0" w:color="auto"/>
          </w:divBdr>
        </w:div>
        <w:div w:id="597953988">
          <w:marLeft w:val="0"/>
          <w:marRight w:val="0"/>
          <w:marTop w:val="150"/>
          <w:marBottom w:val="0"/>
          <w:divBdr>
            <w:top w:val="none" w:sz="0" w:space="0" w:color="auto"/>
            <w:left w:val="none" w:sz="0" w:space="0" w:color="auto"/>
            <w:bottom w:val="none" w:sz="0" w:space="0" w:color="auto"/>
            <w:right w:val="none" w:sz="0" w:space="0" w:color="auto"/>
          </w:divBdr>
          <w:divsChild>
            <w:div w:id="1795446347">
              <w:marLeft w:val="1155"/>
              <w:marRight w:val="0"/>
              <w:marTop w:val="0"/>
              <w:marBottom w:val="0"/>
              <w:divBdr>
                <w:top w:val="none" w:sz="0" w:space="0" w:color="auto"/>
                <w:left w:val="none" w:sz="0" w:space="0" w:color="auto"/>
                <w:bottom w:val="none" w:sz="0" w:space="0" w:color="auto"/>
                <w:right w:val="none" w:sz="0" w:space="0" w:color="auto"/>
              </w:divBdr>
            </w:div>
            <w:div w:id="248807394">
              <w:marLeft w:val="1155"/>
              <w:marRight w:val="0"/>
              <w:marTop w:val="0"/>
              <w:marBottom w:val="0"/>
              <w:divBdr>
                <w:top w:val="none" w:sz="0" w:space="0" w:color="auto"/>
                <w:left w:val="none" w:sz="0" w:space="0" w:color="auto"/>
                <w:bottom w:val="none" w:sz="0" w:space="0" w:color="auto"/>
                <w:right w:val="none" w:sz="0" w:space="0" w:color="auto"/>
              </w:divBdr>
            </w:div>
            <w:div w:id="970553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669592">
      <w:bodyDiv w:val="1"/>
      <w:marLeft w:val="0"/>
      <w:marRight w:val="0"/>
      <w:marTop w:val="0"/>
      <w:marBottom w:val="0"/>
      <w:divBdr>
        <w:top w:val="none" w:sz="0" w:space="0" w:color="auto"/>
        <w:left w:val="none" w:sz="0" w:space="0" w:color="auto"/>
        <w:bottom w:val="none" w:sz="0" w:space="0" w:color="auto"/>
        <w:right w:val="none" w:sz="0" w:space="0" w:color="auto"/>
      </w:divBdr>
      <w:divsChild>
        <w:div w:id="1741907633">
          <w:marLeft w:val="0"/>
          <w:marRight w:val="0"/>
          <w:marTop w:val="0"/>
          <w:marBottom w:val="0"/>
          <w:divBdr>
            <w:top w:val="none" w:sz="0" w:space="0" w:color="auto"/>
            <w:left w:val="none" w:sz="0" w:space="0" w:color="auto"/>
            <w:bottom w:val="none" w:sz="0" w:space="0" w:color="auto"/>
            <w:right w:val="none" w:sz="0" w:space="0" w:color="auto"/>
          </w:divBdr>
        </w:div>
        <w:div w:id="1159423855">
          <w:marLeft w:val="0"/>
          <w:marRight w:val="0"/>
          <w:marTop w:val="150"/>
          <w:marBottom w:val="0"/>
          <w:divBdr>
            <w:top w:val="none" w:sz="0" w:space="0" w:color="auto"/>
            <w:left w:val="none" w:sz="0" w:space="0" w:color="auto"/>
            <w:bottom w:val="none" w:sz="0" w:space="0" w:color="auto"/>
            <w:right w:val="none" w:sz="0" w:space="0" w:color="auto"/>
          </w:divBdr>
          <w:divsChild>
            <w:div w:id="1005474613">
              <w:marLeft w:val="1155"/>
              <w:marRight w:val="0"/>
              <w:marTop w:val="0"/>
              <w:marBottom w:val="0"/>
              <w:divBdr>
                <w:top w:val="none" w:sz="0" w:space="0" w:color="auto"/>
                <w:left w:val="none" w:sz="0" w:space="0" w:color="auto"/>
                <w:bottom w:val="none" w:sz="0" w:space="0" w:color="auto"/>
                <w:right w:val="none" w:sz="0" w:space="0" w:color="auto"/>
              </w:divBdr>
            </w:div>
            <w:div w:id="665590655">
              <w:marLeft w:val="1155"/>
              <w:marRight w:val="0"/>
              <w:marTop w:val="0"/>
              <w:marBottom w:val="0"/>
              <w:divBdr>
                <w:top w:val="none" w:sz="0" w:space="0" w:color="auto"/>
                <w:left w:val="none" w:sz="0" w:space="0" w:color="auto"/>
                <w:bottom w:val="none" w:sz="0" w:space="0" w:color="auto"/>
                <w:right w:val="none" w:sz="0" w:space="0" w:color="auto"/>
              </w:divBdr>
            </w:div>
            <w:div w:id="204683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45267">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37355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3243">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3505">
      <w:bodyDiv w:val="1"/>
      <w:marLeft w:val="0"/>
      <w:marRight w:val="0"/>
      <w:marTop w:val="0"/>
      <w:marBottom w:val="0"/>
      <w:divBdr>
        <w:top w:val="none" w:sz="0" w:space="0" w:color="auto"/>
        <w:left w:val="none" w:sz="0" w:space="0" w:color="auto"/>
        <w:bottom w:val="none" w:sz="0" w:space="0" w:color="auto"/>
        <w:right w:val="none" w:sz="0" w:space="0" w:color="auto"/>
      </w:divBdr>
      <w:divsChild>
        <w:div w:id="1700273191">
          <w:marLeft w:val="0"/>
          <w:marRight w:val="0"/>
          <w:marTop w:val="0"/>
          <w:marBottom w:val="0"/>
          <w:divBdr>
            <w:top w:val="none" w:sz="0" w:space="0" w:color="auto"/>
            <w:left w:val="none" w:sz="0" w:space="0" w:color="auto"/>
            <w:bottom w:val="none" w:sz="0" w:space="0" w:color="auto"/>
            <w:right w:val="none" w:sz="0" w:space="0" w:color="auto"/>
          </w:divBdr>
        </w:div>
        <w:div w:id="1359356498">
          <w:marLeft w:val="0"/>
          <w:marRight w:val="0"/>
          <w:marTop w:val="150"/>
          <w:marBottom w:val="0"/>
          <w:divBdr>
            <w:top w:val="none" w:sz="0" w:space="0" w:color="auto"/>
            <w:left w:val="none" w:sz="0" w:space="0" w:color="auto"/>
            <w:bottom w:val="none" w:sz="0" w:space="0" w:color="auto"/>
            <w:right w:val="none" w:sz="0" w:space="0" w:color="auto"/>
          </w:divBdr>
          <w:divsChild>
            <w:div w:id="2062896656">
              <w:marLeft w:val="1155"/>
              <w:marRight w:val="0"/>
              <w:marTop w:val="0"/>
              <w:marBottom w:val="0"/>
              <w:divBdr>
                <w:top w:val="none" w:sz="0" w:space="0" w:color="auto"/>
                <w:left w:val="none" w:sz="0" w:space="0" w:color="auto"/>
                <w:bottom w:val="none" w:sz="0" w:space="0" w:color="auto"/>
                <w:right w:val="none" w:sz="0" w:space="0" w:color="auto"/>
              </w:divBdr>
            </w:div>
            <w:div w:id="1838616050">
              <w:marLeft w:val="1155"/>
              <w:marRight w:val="0"/>
              <w:marTop w:val="0"/>
              <w:marBottom w:val="0"/>
              <w:divBdr>
                <w:top w:val="none" w:sz="0" w:space="0" w:color="auto"/>
                <w:left w:val="none" w:sz="0" w:space="0" w:color="auto"/>
                <w:bottom w:val="none" w:sz="0" w:space="0" w:color="auto"/>
                <w:right w:val="none" w:sz="0" w:space="0" w:color="auto"/>
              </w:divBdr>
            </w:div>
            <w:div w:id="373627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02796">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6869313">
      <w:bodyDiv w:val="1"/>
      <w:marLeft w:val="0"/>
      <w:marRight w:val="0"/>
      <w:marTop w:val="0"/>
      <w:marBottom w:val="0"/>
      <w:divBdr>
        <w:top w:val="none" w:sz="0" w:space="0" w:color="auto"/>
        <w:left w:val="none" w:sz="0" w:space="0" w:color="auto"/>
        <w:bottom w:val="none" w:sz="0" w:space="0" w:color="auto"/>
        <w:right w:val="none" w:sz="0" w:space="0" w:color="auto"/>
      </w:divBdr>
      <w:divsChild>
        <w:div w:id="557327171">
          <w:marLeft w:val="0"/>
          <w:marRight w:val="0"/>
          <w:marTop w:val="0"/>
          <w:marBottom w:val="0"/>
          <w:divBdr>
            <w:top w:val="none" w:sz="0" w:space="0" w:color="auto"/>
            <w:left w:val="none" w:sz="0" w:space="0" w:color="auto"/>
            <w:bottom w:val="none" w:sz="0" w:space="0" w:color="auto"/>
            <w:right w:val="none" w:sz="0" w:space="0" w:color="auto"/>
          </w:divBdr>
        </w:div>
        <w:div w:id="1957982224">
          <w:marLeft w:val="0"/>
          <w:marRight w:val="0"/>
          <w:marTop w:val="150"/>
          <w:marBottom w:val="0"/>
          <w:divBdr>
            <w:top w:val="none" w:sz="0" w:space="0" w:color="auto"/>
            <w:left w:val="none" w:sz="0" w:space="0" w:color="auto"/>
            <w:bottom w:val="none" w:sz="0" w:space="0" w:color="auto"/>
            <w:right w:val="none" w:sz="0" w:space="0" w:color="auto"/>
          </w:divBdr>
          <w:divsChild>
            <w:div w:id="36861257">
              <w:marLeft w:val="1155"/>
              <w:marRight w:val="0"/>
              <w:marTop w:val="0"/>
              <w:marBottom w:val="0"/>
              <w:divBdr>
                <w:top w:val="none" w:sz="0" w:space="0" w:color="auto"/>
                <w:left w:val="none" w:sz="0" w:space="0" w:color="auto"/>
                <w:bottom w:val="none" w:sz="0" w:space="0" w:color="auto"/>
                <w:right w:val="none" w:sz="0" w:space="0" w:color="auto"/>
              </w:divBdr>
            </w:div>
            <w:div w:id="447774483">
              <w:marLeft w:val="1155"/>
              <w:marRight w:val="0"/>
              <w:marTop w:val="0"/>
              <w:marBottom w:val="0"/>
              <w:divBdr>
                <w:top w:val="none" w:sz="0" w:space="0" w:color="auto"/>
                <w:left w:val="none" w:sz="0" w:space="0" w:color="auto"/>
                <w:bottom w:val="none" w:sz="0" w:space="0" w:color="auto"/>
                <w:right w:val="none" w:sz="0" w:space="0" w:color="auto"/>
              </w:divBdr>
            </w:div>
            <w:div w:id="95906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4527">
      <w:bodyDiv w:val="1"/>
      <w:marLeft w:val="0"/>
      <w:marRight w:val="0"/>
      <w:marTop w:val="0"/>
      <w:marBottom w:val="0"/>
      <w:divBdr>
        <w:top w:val="none" w:sz="0" w:space="0" w:color="auto"/>
        <w:left w:val="none" w:sz="0" w:space="0" w:color="auto"/>
        <w:bottom w:val="none" w:sz="0" w:space="0" w:color="auto"/>
        <w:right w:val="none" w:sz="0" w:space="0" w:color="auto"/>
      </w:divBdr>
      <w:divsChild>
        <w:div w:id="937716024">
          <w:marLeft w:val="0"/>
          <w:marRight w:val="0"/>
          <w:marTop w:val="0"/>
          <w:marBottom w:val="0"/>
          <w:divBdr>
            <w:top w:val="none" w:sz="0" w:space="0" w:color="auto"/>
            <w:left w:val="none" w:sz="0" w:space="0" w:color="auto"/>
            <w:bottom w:val="none" w:sz="0" w:space="0" w:color="auto"/>
            <w:right w:val="none" w:sz="0" w:space="0" w:color="auto"/>
          </w:divBdr>
        </w:div>
        <w:div w:id="1366835282">
          <w:marLeft w:val="0"/>
          <w:marRight w:val="0"/>
          <w:marTop w:val="150"/>
          <w:marBottom w:val="0"/>
          <w:divBdr>
            <w:top w:val="none" w:sz="0" w:space="0" w:color="auto"/>
            <w:left w:val="none" w:sz="0" w:space="0" w:color="auto"/>
            <w:bottom w:val="none" w:sz="0" w:space="0" w:color="auto"/>
            <w:right w:val="none" w:sz="0" w:space="0" w:color="auto"/>
          </w:divBdr>
          <w:divsChild>
            <w:div w:id="1958177093">
              <w:marLeft w:val="1155"/>
              <w:marRight w:val="0"/>
              <w:marTop w:val="0"/>
              <w:marBottom w:val="0"/>
              <w:divBdr>
                <w:top w:val="none" w:sz="0" w:space="0" w:color="auto"/>
                <w:left w:val="none" w:sz="0" w:space="0" w:color="auto"/>
                <w:bottom w:val="none" w:sz="0" w:space="0" w:color="auto"/>
                <w:right w:val="none" w:sz="0" w:space="0" w:color="auto"/>
              </w:divBdr>
            </w:div>
            <w:div w:id="344552740">
              <w:marLeft w:val="1155"/>
              <w:marRight w:val="0"/>
              <w:marTop w:val="0"/>
              <w:marBottom w:val="0"/>
              <w:divBdr>
                <w:top w:val="none" w:sz="0" w:space="0" w:color="auto"/>
                <w:left w:val="none" w:sz="0" w:space="0" w:color="auto"/>
                <w:bottom w:val="none" w:sz="0" w:space="0" w:color="auto"/>
                <w:right w:val="none" w:sz="0" w:space="0" w:color="auto"/>
              </w:divBdr>
            </w:div>
            <w:div w:id="24511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04158">
      <w:bodyDiv w:val="1"/>
      <w:marLeft w:val="0"/>
      <w:marRight w:val="0"/>
      <w:marTop w:val="0"/>
      <w:marBottom w:val="0"/>
      <w:divBdr>
        <w:top w:val="none" w:sz="0" w:space="0" w:color="auto"/>
        <w:left w:val="none" w:sz="0" w:space="0" w:color="auto"/>
        <w:bottom w:val="none" w:sz="0" w:space="0" w:color="auto"/>
        <w:right w:val="none" w:sz="0" w:space="0" w:color="auto"/>
      </w:divBdr>
    </w:div>
    <w:div w:id="779377699">
      <w:bodyDiv w:val="1"/>
      <w:marLeft w:val="0"/>
      <w:marRight w:val="0"/>
      <w:marTop w:val="0"/>
      <w:marBottom w:val="0"/>
      <w:divBdr>
        <w:top w:val="none" w:sz="0" w:space="0" w:color="auto"/>
        <w:left w:val="none" w:sz="0" w:space="0" w:color="auto"/>
        <w:bottom w:val="none" w:sz="0" w:space="0" w:color="auto"/>
        <w:right w:val="none" w:sz="0" w:space="0" w:color="auto"/>
      </w:divBdr>
      <w:divsChild>
        <w:div w:id="1454327185">
          <w:marLeft w:val="0"/>
          <w:marRight w:val="0"/>
          <w:marTop w:val="0"/>
          <w:marBottom w:val="0"/>
          <w:divBdr>
            <w:top w:val="none" w:sz="0" w:space="0" w:color="auto"/>
            <w:left w:val="none" w:sz="0" w:space="0" w:color="auto"/>
            <w:bottom w:val="none" w:sz="0" w:space="0" w:color="auto"/>
            <w:right w:val="none" w:sz="0" w:space="0" w:color="auto"/>
          </w:divBdr>
        </w:div>
        <w:div w:id="1410274303">
          <w:marLeft w:val="0"/>
          <w:marRight w:val="0"/>
          <w:marTop w:val="150"/>
          <w:marBottom w:val="0"/>
          <w:divBdr>
            <w:top w:val="none" w:sz="0" w:space="0" w:color="auto"/>
            <w:left w:val="none" w:sz="0" w:space="0" w:color="auto"/>
            <w:bottom w:val="none" w:sz="0" w:space="0" w:color="auto"/>
            <w:right w:val="none" w:sz="0" w:space="0" w:color="auto"/>
          </w:divBdr>
          <w:divsChild>
            <w:div w:id="1733966165">
              <w:marLeft w:val="1155"/>
              <w:marRight w:val="0"/>
              <w:marTop w:val="0"/>
              <w:marBottom w:val="0"/>
              <w:divBdr>
                <w:top w:val="none" w:sz="0" w:space="0" w:color="auto"/>
                <w:left w:val="none" w:sz="0" w:space="0" w:color="auto"/>
                <w:bottom w:val="none" w:sz="0" w:space="0" w:color="auto"/>
                <w:right w:val="none" w:sz="0" w:space="0" w:color="auto"/>
              </w:divBdr>
            </w:div>
            <w:div w:id="43942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4836">
      <w:bodyDiv w:val="1"/>
      <w:marLeft w:val="0"/>
      <w:marRight w:val="0"/>
      <w:marTop w:val="0"/>
      <w:marBottom w:val="0"/>
      <w:divBdr>
        <w:top w:val="none" w:sz="0" w:space="0" w:color="auto"/>
        <w:left w:val="none" w:sz="0" w:space="0" w:color="auto"/>
        <w:bottom w:val="none" w:sz="0" w:space="0" w:color="auto"/>
        <w:right w:val="none" w:sz="0" w:space="0" w:color="auto"/>
      </w:divBdr>
      <w:divsChild>
        <w:div w:id="1021663299">
          <w:marLeft w:val="0"/>
          <w:marRight w:val="0"/>
          <w:marTop w:val="0"/>
          <w:marBottom w:val="0"/>
          <w:divBdr>
            <w:top w:val="none" w:sz="0" w:space="0" w:color="auto"/>
            <w:left w:val="none" w:sz="0" w:space="0" w:color="auto"/>
            <w:bottom w:val="none" w:sz="0" w:space="0" w:color="auto"/>
            <w:right w:val="none" w:sz="0" w:space="0" w:color="auto"/>
          </w:divBdr>
        </w:div>
        <w:div w:id="1012533420">
          <w:marLeft w:val="0"/>
          <w:marRight w:val="0"/>
          <w:marTop w:val="150"/>
          <w:marBottom w:val="0"/>
          <w:divBdr>
            <w:top w:val="none" w:sz="0" w:space="0" w:color="auto"/>
            <w:left w:val="none" w:sz="0" w:space="0" w:color="auto"/>
            <w:bottom w:val="none" w:sz="0" w:space="0" w:color="auto"/>
            <w:right w:val="none" w:sz="0" w:space="0" w:color="auto"/>
          </w:divBdr>
          <w:divsChild>
            <w:div w:id="1754664089">
              <w:marLeft w:val="1155"/>
              <w:marRight w:val="0"/>
              <w:marTop w:val="0"/>
              <w:marBottom w:val="0"/>
              <w:divBdr>
                <w:top w:val="none" w:sz="0" w:space="0" w:color="auto"/>
                <w:left w:val="none" w:sz="0" w:space="0" w:color="auto"/>
                <w:bottom w:val="none" w:sz="0" w:space="0" w:color="auto"/>
                <w:right w:val="none" w:sz="0" w:space="0" w:color="auto"/>
              </w:divBdr>
            </w:div>
            <w:div w:id="1534343602">
              <w:marLeft w:val="1155"/>
              <w:marRight w:val="0"/>
              <w:marTop w:val="0"/>
              <w:marBottom w:val="0"/>
              <w:divBdr>
                <w:top w:val="none" w:sz="0" w:space="0" w:color="auto"/>
                <w:left w:val="none" w:sz="0" w:space="0" w:color="auto"/>
                <w:bottom w:val="none" w:sz="0" w:space="0" w:color="auto"/>
                <w:right w:val="none" w:sz="0" w:space="0" w:color="auto"/>
              </w:divBdr>
            </w:div>
            <w:div w:id="1950502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345934">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38803">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14714">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690407">
      <w:bodyDiv w:val="1"/>
      <w:marLeft w:val="0"/>
      <w:marRight w:val="0"/>
      <w:marTop w:val="0"/>
      <w:marBottom w:val="0"/>
      <w:divBdr>
        <w:top w:val="none" w:sz="0" w:space="0" w:color="auto"/>
        <w:left w:val="none" w:sz="0" w:space="0" w:color="auto"/>
        <w:bottom w:val="none" w:sz="0" w:space="0" w:color="auto"/>
        <w:right w:val="none" w:sz="0" w:space="0" w:color="auto"/>
      </w:divBdr>
      <w:divsChild>
        <w:div w:id="401997916">
          <w:marLeft w:val="0"/>
          <w:marRight w:val="0"/>
          <w:marTop w:val="0"/>
          <w:marBottom w:val="0"/>
          <w:divBdr>
            <w:top w:val="none" w:sz="0" w:space="0" w:color="auto"/>
            <w:left w:val="none" w:sz="0" w:space="0" w:color="auto"/>
            <w:bottom w:val="none" w:sz="0" w:space="0" w:color="auto"/>
            <w:right w:val="none" w:sz="0" w:space="0" w:color="auto"/>
          </w:divBdr>
        </w:div>
        <w:div w:id="7879272">
          <w:marLeft w:val="0"/>
          <w:marRight w:val="0"/>
          <w:marTop w:val="150"/>
          <w:marBottom w:val="0"/>
          <w:divBdr>
            <w:top w:val="none" w:sz="0" w:space="0" w:color="auto"/>
            <w:left w:val="none" w:sz="0" w:space="0" w:color="auto"/>
            <w:bottom w:val="none" w:sz="0" w:space="0" w:color="auto"/>
            <w:right w:val="none" w:sz="0" w:space="0" w:color="auto"/>
          </w:divBdr>
          <w:divsChild>
            <w:div w:id="1397707694">
              <w:marLeft w:val="1155"/>
              <w:marRight w:val="0"/>
              <w:marTop w:val="0"/>
              <w:marBottom w:val="0"/>
              <w:divBdr>
                <w:top w:val="none" w:sz="0" w:space="0" w:color="auto"/>
                <w:left w:val="none" w:sz="0" w:space="0" w:color="auto"/>
                <w:bottom w:val="none" w:sz="0" w:space="0" w:color="auto"/>
                <w:right w:val="none" w:sz="0" w:space="0" w:color="auto"/>
              </w:divBdr>
            </w:div>
            <w:div w:id="1400595369">
              <w:marLeft w:val="1155"/>
              <w:marRight w:val="0"/>
              <w:marTop w:val="0"/>
              <w:marBottom w:val="0"/>
              <w:divBdr>
                <w:top w:val="none" w:sz="0" w:space="0" w:color="auto"/>
                <w:left w:val="none" w:sz="0" w:space="0" w:color="auto"/>
                <w:bottom w:val="none" w:sz="0" w:space="0" w:color="auto"/>
                <w:right w:val="none" w:sz="0" w:space="0" w:color="auto"/>
              </w:divBdr>
            </w:div>
            <w:div w:id="1702246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733506">
      <w:bodyDiv w:val="1"/>
      <w:marLeft w:val="0"/>
      <w:marRight w:val="0"/>
      <w:marTop w:val="0"/>
      <w:marBottom w:val="0"/>
      <w:divBdr>
        <w:top w:val="none" w:sz="0" w:space="0" w:color="auto"/>
        <w:left w:val="none" w:sz="0" w:space="0" w:color="auto"/>
        <w:bottom w:val="none" w:sz="0" w:space="0" w:color="auto"/>
        <w:right w:val="none" w:sz="0" w:space="0" w:color="auto"/>
      </w:divBdr>
    </w:div>
    <w:div w:id="780803044">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657612">
      <w:bodyDiv w:val="1"/>
      <w:marLeft w:val="0"/>
      <w:marRight w:val="0"/>
      <w:marTop w:val="0"/>
      <w:marBottom w:val="0"/>
      <w:divBdr>
        <w:top w:val="none" w:sz="0" w:space="0" w:color="auto"/>
        <w:left w:val="none" w:sz="0" w:space="0" w:color="auto"/>
        <w:bottom w:val="none" w:sz="0" w:space="0" w:color="auto"/>
        <w:right w:val="none" w:sz="0" w:space="0" w:color="auto"/>
      </w:divBdr>
      <w:divsChild>
        <w:div w:id="1245140047">
          <w:marLeft w:val="0"/>
          <w:marRight w:val="0"/>
          <w:marTop w:val="0"/>
          <w:marBottom w:val="0"/>
          <w:divBdr>
            <w:top w:val="none" w:sz="0" w:space="0" w:color="auto"/>
            <w:left w:val="none" w:sz="0" w:space="0" w:color="auto"/>
            <w:bottom w:val="none" w:sz="0" w:space="0" w:color="auto"/>
            <w:right w:val="none" w:sz="0" w:space="0" w:color="auto"/>
          </w:divBdr>
        </w:div>
        <w:div w:id="1532718325">
          <w:marLeft w:val="0"/>
          <w:marRight w:val="0"/>
          <w:marTop w:val="150"/>
          <w:marBottom w:val="0"/>
          <w:divBdr>
            <w:top w:val="none" w:sz="0" w:space="0" w:color="auto"/>
            <w:left w:val="none" w:sz="0" w:space="0" w:color="auto"/>
            <w:bottom w:val="none" w:sz="0" w:space="0" w:color="auto"/>
            <w:right w:val="none" w:sz="0" w:space="0" w:color="auto"/>
          </w:divBdr>
          <w:divsChild>
            <w:div w:id="1179540893">
              <w:marLeft w:val="1155"/>
              <w:marRight w:val="0"/>
              <w:marTop w:val="0"/>
              <w:marBottom w:val="0"/>
              <w:divBdr>
                <w:top w:val="none" w:sz="0" w:space="0" w:color="auto"/>
                <w:left w:val="none" w:sz="0" w:space="0" w:color="auto"/>
                <w:bottom w:val="none" w:sz="0" w:space="0" w:color="auto"/>
                <w:right w:val="none" w:sz="0" w:space="0" w:color="auto"/>
              </w:divBdr>
            </w:div>
            <w:div w:id="1943104550">
              <w:marLeft w:val="1155"/>
              <w:marRight w:val="0"/>
              <w:marTop w:val="0"/>
              <w:marBottom w:val="0"/>
              <w:divBdr>
                <w:top w:val="none" w:sz="0" w:space="0" w:color="auto"/>
                <w:left w:val="none" w:sz="0" w:space="0" w:color="auto"/>
                <w:bottom w:val="none" w:sz="0" w:space="0" w:color="auto"/>
                <w:right w:val="none" w:sz="0" w:space="0" w:color="auto"/>
              </w:divBdr>
            </w:div>
            <w:div w:id="622267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60638">
      <w:bodyDiv w:val="1"/>
      <w:marLeft w:val="0"/>
      <w:marRight w:val="0"/>
      <w:marTop w:val="0"/>
      <w:marBottom w:val="0"/>
      <w:divBdr>
        <w:top w:val="none" w:sz="0" w:space="0" w:color="auto"/>
        <w:left w:val="none" w:sz="0" w:space="0" w:color="auto"/>
        <w:bottom w:val="none" w:sz="0" w:space="0" w:color="auto"/>
        <w:right w:val="none" w:sz="0" w:space="0" w:color="auto"/>
      </w:divBdr>
      <w:divsChild>
        <w:div w:id="869100063">
          <w:marLeft w:val="0"/>
          <w:marRight w:val="0"/>
          <w:marTop w:val="0"/>
          <w:marBottom w:val="0"/>
          <w:divBdr>
            <w:top w:val="none" w:sz="0" w:space="0" w:color="auto"/>
            <w:left w:val="none" w:sz="0" w:space="0" w:color="auto"/>
            <w:bottom w:val="none" w:sz="0" w:space="0" w:color="auto"/>
            <w:right w:val="none" w:sz="0" w:space="0" w:color="auto"/>
          </w:divBdr>
        </w:div>
        <w:div w:id="1410074118">
          <w:marLeft w:val="0"/>
          <w:marRight w:val="0"/>
          <w:marTop w:val="150"/>
          <w:marBottom w:val="0"/>
          <w:divBdr>
            <w:top w:val="none" w:sz="0" w:space="0" w:color="auto"/>
            <w:left w:val="none" w:sz="0" w:space="0" w:color="auto"/>
            <w:bottom w:val="none" w:sz="0" w:space="0" w:color="auto"/>
            <w:right w:val="none" w:sz="0" w:space="0" w:color="auto"/>
          </w:divBdr>
          <w:divsChild>
            <w:div w:id="542601106">
              <w:marLeft w:val="1155"/>
              <w:marRight w:val="0"/>
              <w:marTop w:val="0"/>
              <w:marBottom w:val="0"/>
              <w:divBdr>
                <w:top w:val="none" w:sz="0" w:space="0" w:color="auto"/>
                <w:left w:val="none" w:sz="0" w:space="0" w:color="auto"/>
                <w:bottom w:val="none" w:sz="0" w:space="0" w:color="auto"/>
                <w:right w:val="none" w:sz="0" w:space="0" w:color="auto"/>
              </w:divBdr>
            </w:div>
            <w:div w:id="1474564871">
              <w:marLeft w:val="1155"/>
              <w:marRight w:val="0"/>
              <w:marTop w:val="0"/>
              <w:marBottom w:val="0"/>
              <w:divBdr>
                <w:top w:val="none" w:sz="0" w:space="0" w:color="auto"/>
                <w:left w:val="none" w:sz="0" w:space="0" w:color="auto"/>
                <w:bottom w:val="none" w:sz="0" w:space="0" w:color="auto"/>
                <w:right w:val="none" w:sz="0" w:space="0" w:color="auto"/>
              </w:divBdr>
            </w:div>
            <w:div w:id="45030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652968">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041632">
      <w:bodyDiv w:val="1"/>
      <w:marLeft w:val="0"/>
      <w:marRight w:val="0"/>
      <w:marTop w:val="0"/>
      <w:marBottom w:val="0"/>
      <w:divBdr>
        <w:top w:val="none" w:sz="0" w:space="0" w:color="auto"/>
        <w:left w:val="none" w:sz="0" w:space="0" w:color="auto"/>
        <w:bottom w:val="none" w:sz="0" w:space="0" w:color="auto"/>
        <w:right w:val="none" w:sz="0" w:space="0" w:color="auto"/>
      </w:divBdr>
      <w:divsChild>
        <w:div w:id="1937051900">
          <w:marLeft w:val="0"/>
          <w:marRight w:val="0"/>
          <w:marTop w:val="0"/>
          <w:marBottom w:val="0"/>
          <w:divBdr>
            <w:top w:val="none" w:sz="0" w:space="0" w:color="auto"/>
            <w:left w:val="none" w:sz="0" w:space="0" w:color="auto"/>
            <w:bottom w:val="none" w:sz="0" w:space="0" w:color="auto"/>
            <w:right w:val="none" w:sz="0" w:space="0" w:color="auto"/>
          </w:divBdr>
        </w:div>
        <w:div w:id="1207067496">
          <w:marLeft w:val="0"/>
          <w:marRight w:val="0"/>
          <w:marTop w:val="150"/>
          <w:marBottom w:val="0"/>
          <w:divBdr>
            <w:top w:val="none" w:sz="0" w:space="0" w:color="auto"/>
            <w:left w:val="none" w:sz="0" w:space="0" w:color="auto"/>
            <w:bottom w:val="none" w:sz="0" w:space="0" w:color="auto"/>
            <w:right w:val="none" w:sz="0" w:space="0" w:color="auto"/>
          </w:divBdr>
          <w:divsChild>
            <w:div w:id="2003577855">
              <w:marLeft w:val="1155"/>
              <w:marRight w:val="0"/>
              <w:marTop w:val="0"/>
              <w:marBottom w:val="0"/>
              <w:divBdr>
                <w:top w:val="none" w:sz="0" w:space="0" w:color="auto"/>
                <w:left w:val="none" w:sz="0" w:space="0" w:color="auto"/>
                <w:bottom w:val="none" w:sz="0" w:space="0" w:color="auto"/>
                <w:right w:val="none" w:sz="0" w:space="0" w:color="auto"/>
              </w:divBdr>
            </w:div>
            <w:div w:id="1785423220">
              <w:marLeft w:val="1155"/>
              <w:marRight w:val="0"/>
              <w:marTop w:val="0"/>
              <w:marBottom w:val="0"/>
              <w:divBdr>
                <w:top w:val="none" w:sz="0" w:space="0" w:color="auto"/>
                <w:left w:val="none" w:sz="0" w:space="0" w:color="auto"/>
                <w:bottom w:val="none" w:sz="0" w:space="0" w:color="auto"/>
                <w:right w:val="none" w:sz="0" w:space="0" w:color="auto"/>
              </w:divBdr>
            </w:div>
            <w:div w:id="1081877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382617">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692292">
      <w:bodyDiv w:val="1"/>
      <w:marLeft w:val="0"/>
      <w:marRight w:val="0"/>
      <w:marTop w:val="0"/>
      <w:marBottom w:val="0"/>
      <w:divBdr>
        <w:top w:val="none" w:sz="0" w:space="0" w:color="auto"/>
        <w:left w:val="none" w:sz="0" w:space="0" w:color="auto"/>
        <w:bottom w:val="none" w:sz="0" w:space="0" w:color="auto"/>
        <w:right w:val="none" w:sz="0" w:space="0" w:color="auto"/>
      </w:divBdr>
      <w:divsChild>
        <w:div w:id="647561561">
          <w:marLeft w:val="0"/>
          <w:marRight w:val="0"/>
          <w:marTop w:val="0"/>
          <w:marBottom w:val="0"/>
          <w:divBdr>
            <w:top w:val="none" w:sz="0" w:space="0" w:color="auto"/>
            <w:left w:val="none" w:sz="0" w:space="0" w:color="auto"/>
            <w:bottom w:val="none" w:sz="0" w:space="0" w:color="auto"/>
            <w:right w:val="none" w:sz="0" w:space="0" w:color="auto"/>
          </w:divBdr>
        </w:div>
        <w:div w:id="613220473">
          <w:marLeft w:val="0"/>
          <w:marRight w:val="0"/>
          <w:marTop w:val="150"/>
          <w:marBottom w:val="0"/>
          <w:divBdr>
            <w:top w:val="none" w:sz="0" w:space="0" w:color="auto"/>
            <w:left w:val="none" w:sz="0" w:space="0" w:color="auto"/>
            <w:bottom w:val="none" w:sz="0" w:space="0" w:color="auto"/>
            <w:right w:val="none" w:sz="0" w:space="0" w:color="auto"/>
          </w:divBdr>
          <w:divsChild>
            <w:div w:id="2019885922">
              <w:marLeft w:val="1155"/>
              <w:marRight w:val="0"/>
              <w:marTop w:val="0"/>
              <w:marBottom w:val="0"/>
              <w:divBdr>
                <w:top w:val="none" w:sz="0" w:space="0" w:color="auto"/>
                <w:left w:val="none" w:sz="0" w:space="0" w:color="auto"/>
                <w:bottom w:val="none" w:sz="0" w:space="0" w:color="auto"/>
                <w:right w:val="none" w:sz="0" w:space="0" w:color="auto"/>
              </w:divBdr>
            </w:div>
            <w:div w:id="1249341220">
              <w:marLeft w:val="1155"/>
              <w:marRight w:val="0"/>
              <w:marTop w:val="0"/>
              <w:marBottom w:val="0"/>
              <w:divBdr>
                <w:top w:val="none" w:sz="0" w:space="0" w:color="auto"/>
                <w:left w:val="none" w:sz="0" w:space="0" w:color="auto"/>
                <w:bottom w:val="none" w:sz="0" w:space="0" w:color="auto"/>
                <w:right w:val="none" w:sz="0" w:space="0" w:color="auto"/>
              </w:divBdr>
            </w:div>
            <w:div w:id="160222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232">
      <w:bodyDiv w:val="1"/>
      <w:marLeft w:val="0"/>
      <w:marRight w:val="0"/>
      <w:marTop w:val="0"/>
      <w:marBottom w:val="0"/>
      <w:divBdr>
        <w:top w:val="none" w:sz="0" w:space="0" w:color="auto"/>
        <w:left w:val="none" w:sz="0" w:space="0" w:color="auto"/>
        <w:bottom w:val="none" w:sz="0" w:space="0" w:color="auto"/>
        <w:right w:val="none" w:sz="0" w:space="0" w:color="auto"/>
      </w:divBdr>
      <w:divsChild>
        <w:div w:id="2119059157">
          <w:marLeft w:val="0"/>
          <w:marRight w:val="0"/>
          <w:marTop w:val="0"/>
          <w:marBottom w:val="0"/>
          <w:divBdr>
            <w:top w:val="none" w:sz="0" w:space="0" w:color="auto"/>
            <w:left w:val="none" w:sz="0" w:space="0" w:color="auto"/>
            <w:bottom w:val="none" w:sz="0" w:space="0" w:color="auto"/>
            <w:right w:val="none" w:sz="0" w:space="0" w:color="auto"/>
          </w:divBdr>
        </w:div>
        <w:div w:id="1528130592">
          <w:marLeft w:val="0"/>
          <w:marRight w:val="0"/>
          <w:marTop w:val="150"/>
          <w:marBottom w:val="0"/>
          <w:divBdr>
            <w:top w:val="none" w:sz="0" w:space="0" w:color="auto"/>
            <w:left w:val="none" w:sz="0" w:space="0" w:color="auto"/>
            <w:bottom w:val="none" w:sz="0" w:space="0" w:color="auto"/>
            <w:right w:val="none" w:sz="0" w:space="0" w:color="auto"/>
          </w:divBdr>
          <w:divsChild>
            <w:div w:id="136996727">
              <w:marLeft w:val="1155"/>
              <w:marRight w:val="0"/>
              <w:marTop w:val="0"/>
              <w:marBottom w:val="0"/>
              <w:divBdr>
                <w:top w:val="none" w:sz="0" w:space="0" w:color="auto"/>
                <w:left w:val="none" w:sz="0" w:space="0" w:color="auto"/>
                <w:bottom w:val="none" w:sz="0" w:space="0" w:color="auto"/>
                <w:right w:val="none" w:sz="0" w:space="0" w:color="auto"/>
              </w:divBdr>
            </w:div>
            <w:div w:id="192460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4925426">
      <w:bodyDiv w:val="1"/>
      <w:marLeft w:val="0"/>
      <w:marRight w:val="0"/>
      <w:marTop w:val="0"/>
      <w:marBottom w:val="0"/>
      <w:divBdr>
        <w:top w:val="none" w:sz="0" w:space="0" w:color="auto"/>
        <w:left w:val="none" w:sz="0" w:space="0" w:color="auto"/>
        <w:bottom w:val="none" w:sz="0" w:space="0" w:color="auto"/>
        <w:right w:val="none" w:sz="0" w:space="0" w:color="auto"/>
      </w:divBdr>
      <w:divsChild>
        <w:div w:id="2084836909">
          <w:marLeft w:val="0"/>
          <w:marRight w:val="0"/>
          <w:marTop w:val="0"/>
          <w:marBottom w:val="0"/>
          <w:divBdr>
            <w:top w:val="none" w:sz="0" w:space="0" w:color="auto"/>
            <w:left w:val="none" w:sz="0" w:space="0" w:color="auto"/>
            <w:bottom w:val="none" w:sz="0" w:space="0" w:color="auto"/>
            <w:right w:val="none" w:sz="0" w:space="0" w:color="auto"/>
          </w:divBdr>
        </w:div>
        <w:div w:id="2018925549">
          <w:marLeft w:val="0"/>
          <w:marRight w:val="0"/>
          <w:marTop w:val="150"/>
          <w:marBottom w:val="0"/>
          <w:divBdr>
            <w:top w:val="none" w:sz="0" w:space="0" w:color="auto"/>
            <w:left w:val="none" w:sz="0" w:space="0" w:color="auto"/>
            <w:bottom w:val="none" w:sz="0" w:space="0" w:color="auto"/>
            <w:right w:val="none" w:sz="0" w:space="0" w:color="auto"/>
          </w:divBdr>
          <w:divsChild>
            <w:div w:id="1258056659">
              <w:marLeft w:val="1155"/>
              <w:marRight w:val="0"/>
              <w:marTop w:val="0"/>
              <w:marBottom w:val="0"/>
              <w:divBdr>
                <w:top w:val="none" w:sz="0" w:space="0" w:color="auto"/>
                <w:left w:val="none" w:sz="0" w:space="0" w:color="auto"/>
                <w:bottom w:val="none" w:sz="0" w:space="0" w:color="auto"/>
                <w:right w:val="none" w:sz="0" w:space="0" w:color="auto"/>
              </w:divBdr>
            </w:div>
            <w:div w:id="627704762">
              <w:marLeft w:val="1155"/>
              <w:marRight w:val="0"/>
              <w:marTop w:val="0"/>
              <w:marBottom w:val="0"/>
              <w:divBdr>
                <w:top w:val="none" w:sz="0" w:space="0" w:color="auto"/>
                <w:left w:val="none" w:sz="0" w:space="0" w:color="auto"/>
                <w:bottom w:val="none" w:sz="0" w:space="0" w:color="auto"/>
                <w:right w:val="none" w:sz="0" w:space="0" w:color="auto"/>
              </w:divBdr>
            </w:div>
            <w:div w:id="1489112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8278">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08040">
      <w:bodyDiv w:val="1"/>
      <w:marLeft w:val="0"/>
      <w:marRight w:val="0"/>
      <w:marTop w:val="0"/>
      <w:marBottom w:val="0"/>
      <w:divBdr>
        <w:top w:val="none" w:sz="0" w:space="0" w:color="auto"/>
        <w:left w:val="none" w:sz="0" w:space="0" w:color="auto"/>
        <w:bottom w:val="none" w:sz="0" w:space="0" w:color="auto"/>
        <w:right w:val="none" w:sz="0" w:space="0" w:color="auto"/>
      </w:divBdr>
      <w:divsChild>
        <w:div w:id="2117016872">
          <w:marLeft w:val="0"/>
          <w:marRight w:val="0"/>
          <w:marTop w:val="0"/>
          <w:marBottom w:val="0"/>
          <w:divBdr>
            <w:top w:val="none" w:sz="0" w:space="0" w:color="auto"/>
            <w:left w:val="none" w:sz="0" w:space="0" w:color="auto"/>
            <w:bottom w:val="none" w:sz="0" w:space="0" w:color="auto"/>
            <w:right w:val="none" w:sz="0" w:space="0" w:color="auto"/>
          </w:divBdr>
        </w:div>
        <w:div w:id="1445810196">
          <w:marLeft w:val="0"/>
          <w:marRight w:val="0"/>
          <w:marTop w:val="150"/>
          <w:marBottom w:val="0"/>
          <w:divBdr>
            <w:top w:val="none" w:sz="0" w:space="0" w:color="auto"/>
            <w:left w:val="none" w:sz="0" w:space="0" w:color="auto"/>
            <w:bottom w:val="none" w:sz="0" w:space="0" w:color="auto"/>
            <w:right w:val="none" w:sz="0" w:space="0" w:color="auto"/>
          </w:divBdr>
          <w:divsChild>
            <w:div w:id="607470428">
              <w:marLeft w:val="1155"/>
              <w:marRight w:val="0"/>
              <w:marTop w:val="0"/>
              <w:marBottom w:val="0"/>
              <w:divBdr>
                <w:top w:val="none" w:sz="0" w:space="0" w:color="auto"/>
                <w:left w:val="none" w:sz="0" w:space="0" w:color="auto"/>
                <w:bottom w:val="none" w:sz="0" w:space="0" w:color="auto"/>
                <w:right w:val="none" w:sz="0" w:space="0" w:color="auto"/>
              </w:divBdr>
            </w:div>
            <w:div w:id="1123964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780855">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703201">
      <w:bodyDiv w:val="1"/>
      <w:marLeft w:val="0"/>
      <w:marRight w:val="0"/>
      <w:marTop w:val="0"/>
      <w:marBottom w:val="0"/>
      <w:divBdr>
        <w:top w:val="none" w:sz="0" w:space="0" w:color="auto"/>
        <w:left w:val="none" w:sz="0" w:space="0" w:color="auto"/>
        <w:bottom w:val="none" w:sz="0" w:space="0" w:color="auto"/>
        <w:right w:val="none" w:sz="0" w:space="0" w:color="auto"/>
      </w:divBdr>
      <w:divsChild>
        <w:div w:id="943613435">
          <w:marLeft w:val="0"/>
          <w:marRight w:val="0"/>
          <w:marTop w:val="0"/>
          <w:marBottom w:val="0"/>
          <w:divBdr>
            <w:top w:val="none" w:sz="0" w:space="0" w:color="auto"/>
            <w:left w:val="none" w:sz="0" w:space="0" w:color="auto"/>
            <w:bottom w:val="none" w:sz="0" w:space="0" w:color="auto"/>
            <w:right w:val="none" w:sz="0" w:space="0" w:color="auto"/>
          </w:divBdr>
        </w:div>
        <w:div w:id="1061634401">
          <w:marLeft w:val="0"/>
          <w:marRight w:val="0"/>
          <w:marTop w:val="150"/>
          <w:marBottom w:val="0"/>
          <w:divBdr>
            <w:top w:val="none" w:sz="0" w:space="0" w:color="auto"/>
            <w:left w:val="none" w:sz="0" w:space="0" w:color="auto"/>
            <w:bottom w:val="none" w:sz="0" w:space="0" w:color="auto"/>
            <w:right w:val="none" w:sz="0" w:space="0" w:color="auto"/>
          </w:divBdr>
          <w:divsChild>
            <w:div w:id="1190296421">
              <w:marLeft w:val="1155"/>
              <w:marRight w:val="0"/>
              <w:marTop w:val="0"/>
              <w:marBottom w:val="0"/>
              <w:divBdr>
                <w:top w:val="none" w:sz="0" w:space="0" w:color="auto"/>
                <w:left w:val="none" w:sz="0" w:space="0" w:color="auto"/>
                <w:bottom w:val="none" w:sz="0" w:space="0" w:color="auto"/>
                <w:right w:val="none" w:sz="0" w:space="0" w:color="auto"/>
              </w:divBdr>
            </w:div>
            <w:div w:id="242380831">
              <w:marLeft w:val="1155"/>
              <w:marRight w:val="0"/>
              <w:marTop w:val="0"/>
              <w:marBottom w:val="0"/>
              <w:divBdr>
                <w:top w:val="none" w:sz="0" w:space="0" w:color="auto"/>
                <w:left w:val="none" w:sz="0" w:space="0" w:color="auto"/>
                <w:bottom w:val="none" w:sz="0" w:space="0" w:color="auto"/>
                <w:right w:val="none" w:sz="0" w:space="0" w:color="auto"/>
              </w:divBdr>
            </w:div>
            <w:div w:id="1869221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5972">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24676">
      <w:bodyDiv w:val="1"/>
      <w:marLeft w:val="0"/>
      <w:marRight w:val="0"/>
      <w:marTop w:val="0"/>
      <w:marBottom w:val="0"/>
      <w:divBdr>
        <w:top w:val="none" w:sz="0" w:space="0" w:color="auto"/>
        <w:left w:val="none" w:sz="0" w:space="0" w:color="auto"/>
        <w:bottom w:val="none" w:sz="0" w:space="0" w:color="auto"/>
        <w:right w:val="none" w:sz="0" w:space="0" w:color="auto"/>
      </w:divBdr>
      <w:divsChild>
        <w:div w:id="678629341">
          <w:marLeft w:val="0"/>
          <w:marRight w:val="0"/>
          <w:marTop w:val="0"/>
          <w:marBottom w:val="0"/>
          <w:divBdr>
            <w:top w:val="none" w:sz="0" w:space="0" w:color="auto"/>
            <w:left w:val="none" w:sz="0" w:space="0" w:color="auto"/>
            <w:bottom w:val="none" w:sz="0" w:space="0" w:color="auto"/>
            <w:right w:val="none" w:sz="0" w:space="0" w:color="auto"/>
          </w:divBdr>
        </w:div>
        <w:div w:id="1943997285">
          <w:marLeft w:val="0"/>
          <w:marRight w:val="0"/>
          <w:marTop w:val="150"/>
          <w:marBottom w:val="0"/>
          <w:divBdr>
            <w:top w:val="none" w:sz="0" w:space="0" w:color="auto"/>
            <w:left w:val="none" w:sz="0" w:space="0" w:color="auto"/>
            <w:bottom w:val="none" w:sz="0" w:space="0" w:color="auto"/>
            <w:right w:val="none" w:sz="0" w:space="0" w:color="auto"/>
          </w:divBdr>
          <w:divsChild>
            <w:div w:id="1161848673">
              <w:marLeft w:val="1155"/>
              <w:marRight w:val="0"/>
              <w:marTop w:val="0"/>
              <w:marBottom w:val="0"/>
              <w:divBdr>
                <w:top w:val="none" w:sz="0" w:space="0" w:color="auto"/>
                <w:left w:val="none" w:sz="0" w:space="0" w:color="auto"/>
                <w:bottom w:val="none" w:sz="0" w:space="0" w:color="auto"/>
                <w:right w:val="none" w:sz="0" w:space="0" w:color="auto"/>
              </w:divBdr>
            </w:div>
            <w:div w:id="482700489">
              <w:marLeft w:val="1155"/>
              <w:marRight w:val="0"/>
              <w:marTop w:val="0"/>
              <w:marBottom w:val="0"/>
              <w:divBdr>
                <w:top w:val="none" w:sz="0" w:space="0" w:color="auto"/>
                <w:left w:val="none" w:sz="0" w:space="0" w:color="auto"/>
                <w:bottom w:val="none" w:sz="0" w:space="0" w:color="auto"/>
                <w:right w:val="none" w:sz="0" w:space="0" w:color="auto"/>
              </w:divBdr>
            </w:div>
            <w:div w:id="1984508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476">
      <w:bodyDiv w:val="1"/>
      <w:marLeft w:val="0"/>
      <w:marRight w:val="0"/>
      <w:marTop w:val="0"/>
      <w:marBottom w:val="0"/>
      <w:divBdr>
        <w:top w:val="none" w:sz="0" w:space="0" w:color="auto"/>
        <w:left w:val="none" w:sz="0" w:space="0" w:color="auto"/>
        <w:bottom w:val="none" w:sz="0" w:space="0" w:color="auto"/>
        <w:right w:val="none" w:sz="0" w:space="0" w:color="auto"/>
      </w:divBdr>
      <w:divsChild>
        <w:div w:id="2104761202">
          <w:marLeft w:val="0"/>
          <w:marRight w:val="0"/>
          <w:marTop w:val="0"/>
          <w:marBottom w:val="0"/>
          <w:divBdr>
            <w:top w:val="none" w:sz="0" w:space="0" w:color="auto"/>
            <w:left w:val="none" w:sz="0" w:space="0" w:color="auto"/>
            <w:bottom w:val="none" w:sz="0" w:space="0" w:color="auto"/>
            <w:right w:val="none" w:sz="0" w:space="0" w:color="auto"/>
          </w:divBdr>
        </w:div>
        <w:div w:id="1656757198">
          <w:marLeft w:val="0"/>
          <w:marRight w:val="0"/>
          <w:marTop w:val="150"/>
          <w:marBottom w:val="0"/>
          <w:divBdr>
            <w:top w:val="none" w:sz="0" w:space="0" w:color="auto"/>
            <w:left w:val="none" w:sz="0" w:space="0" w:color="auto"/>
            <w:bottom w:val="none" w:sz="0" w:space="0" w:color="auto"/>
            <w:right w:val="none" w:sz="0" w:space="0" w:color="auto"/>
          </w:divBdr>
          <w:divsChild>
            <w:div w:id="1786730917">
              <w:marLeft w:val="1155"/>
              <w:marRight w:val="0"/>
              <w:marTop w:val="0"/>
              <w:marBottom w:val="0"/>
              <w:divBdr>
                <w:top w:val="none" w:sz="0" w:space="0" w:color="auto"/>
                <w:left w:val="none" w:sz="0" w:space="0" w:color="auto"/>
                <w:bottom w:val="none" w:sz="0" w:space="0" w:color="auto"/>
                <w:right w:val="none" w:sz="0" w:space="0" w:color="auto"/>
              </w:divBdr>
            </w:div>
            <w:div w:id="1150752481">
              <w:marLeft w:val="1155"/>
              <w:marRight w:val="0"/>
              <w:marTop w:val="0"/>
              <w:marBottom w:val="0"/>
              <w:divBdr>
                <w:top w:val="none" w:sz="0" w:space="0" w:color="auto"/>
                <w:left w:val="none" w:sz="0" w:space="0" w:color="auto"/>
                <w:bottom w:val="none" w:sz="0" w:space="0" w:color="auto"/>
                <w:right w:val="none" w:sz="0" w:space="0" w:color="auto"/>
              </w:divBdr>
            </w:div>
            <w:div w:id="13922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288700">
      <w:bodyDiv w:val="1"/>
      <w:marLeft w:val="0"/>
      <w:marRight w:val="0"/>
      <w:marTop w:val="0"/>
      <w:marBottom w:val="0"/>
      <w:divBdr>
        <w:top w:val="none" w:sz="0" w:space="0" w:color="auto"/>
        <w:left w:val="none" w:sz="0" w:space="0" w:color="auto"/>
        <w:bottom w:val="none" w:sz="0" w:space="0" w:color="auto"/>
        <w:right w:val="none" w:sz="0" w:space="0" w:color="auto"/>
      </w:divBdr>
      <w:divsChild>
        <w:div w:id="1003240730">
          <w:marLeft w:val="0"/>
          <w:marRight w:val="0"/>
          <w:marTop w:val="0"/>
          <w:marBottom w:val="0"/>
          <w:divBdr>
            <w:top w:val="none" w:sz="0" w:space="0" w:color="auto"/>
            <w:left w:val="none" w:sz="0" w:space="0" w:color="auto"/>
            <w:bottom w:val="none" w:sz="0" w:space="0" w:color="auto"/>
            <w:right w:val="none" w:sz="0" w:space="0" w:color="auto"/>
          </w:divBdr>
        </w:div>
        <w:div w:id="1852135385">
          <w:marLeft w:val="0"/>
          <w:marRight w:val="0"/>
          <w:marTop w:val="150"/>
          <w:marBottom w:val="0"/>
          <w:divBdr>
            <w:top w:val="none" w:sz="0" w:space="0" w:color="auto"/>
            <w:left w:val="none" w:sz="0" w:space="0" w:color="auto"/>
            <w:bottom w:val="none" w:sz="0" w:space="0" w:color="auto"/>
            <w:right w:val="none" w:sz="0" w:space="0" w:color="auto"/>
          </w:divBdr>
          <w:divsChild>
            <w:div w:id="1768193926">
              <w:marLeft w:val="1155"/>
              <w:marRight w:val="0"/>
              <w:marTop w:val="0"/>
              <w:marBottom w:val="0"/>
              <w:divBdr>
                <w:top w:val="none" w:sz="0" w:space="0" w:color="auto"/>
                <w:left w:val="none" w:sz="0" w:space="0" w:color="auto"/>
                <w:bottom w:val="none" w:sz="0" w:space="0" w:color="auto"/>
                <w:right w:val="none" w:sz="0" w:space="0" w:color="auto"/>
              </w:divBdr>
            </w:div>
            <w:div w:id="1887914431">
              <w:marLeft w:val="1155"/>
              <w:marRight w:val="0"/>
              <w:marTop w:val="0"/>
              <w:marBottom w:val="0"/>
              <w:divBdr>
                <w:top w:val="none" w:sz="0" w:space="0" w:color="auto"/>
                <w:left w:val="none" w:sz="0" w:space="0" w:color="auto"/>
                <w:bottom w:val="none" w:sz="0" w:space="0" w:color="auto"/>
                <w:right w:val="none" w:sz="0" w:space="0" w:color="auto"/>
              </w:divBdr>
            </w:div>
            <w:div w:id="1339121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51010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015523">
      <w:bodyDiv w:val="1"/>
      <w:marLeft w:val="0"/>
      <w:marRight w:val="0"/>
      <w:marTop w:val="0"/>
      <w:marBottom w:val="0"/>
      <w:divBdr>
        <w:top w:val="none" w:sz="0" w:space="0" w:color="auto"/>
        <w:left w:val="none" w:sz="0" w:space="0" w:color="auto"/>
        <w:bottom w:val="none" w:sz="0" w:space="0" w:color="auto"/>
        <w:right w:val="none" w:sz="0" w:space="0" w:color="auto"/>
      </w:divBdr>
      <w:divsChild>
        <w:div w:id="12153207">
          <w:marLeft w:val="0"/>
          <w:marRight w:val="0"/>
          <w:marTop w:val="0"/>
          <w:marBottom w:val="0"/>
          <w:divBdr>
            <w:top w:val="none" w:sz="0" w:space="0" w:color="auto"/>
            <w:left w:val="none" w:sz="0" w:space="0" w:color="auto"/>
            <w:bottom w:val="none" w:sz="0" w:space="0" w:color="auto"/>
            <w:right w:val="none" w:sz="0" w:space="0" w:color="auto"/>
          </w:divBdr>
        </w:div>
        <w:div w:id="830484404">
          <w:marLeft w:val="0"/>
          <w:marRight w:val="0"/>
          <w:marTop w:val="150"/>
          <w:marBottom w:val="0"/>
          <w:divBdr>
            <w:top w:val="none" w:sz="0" w:space="0" w:color="auto"/>
            <w:left w:val="none" w:sz="0" w:space="0" w:color="auto"/>
            <w:bottom w:val="none" w:sz="0" w:space="0" w:color="auto"/>
            <w:right w:val="none" w:sz="0" w:space="0" w:color="auto"/>
          </w:divBdr>
          <w:divsChild>
            <w:div w:id="529299038">
              <w:marLeft w:val="1155"/>
              <w:marRight w:val="0"/>
              <w:marTop w:val="0"/>
              <w:marBottom w:val="0"/>
              <w:divBdr>
                <w:top w:val="none" w:sz="0" w:space="0" w:color="auto"/>
                <w:left w:val="none" w:sz="0" w:space="0" w:color="auto"/>
                <w:bottom w:val="none" w:sz="0" w:space="0" w:color="auto"/>
                <w:right w:val="none" w:sz="0" w:space="0" w:color="auto"/>
              </w:divBdr>
            </w:div>
            <w:div w:id="690029542">
              <w:marLeft w:val="1155"/>
              <w:marRight w:val="0"/>
              <w:marTop w:val="0"/>
              <w:marBottom w:val="0"/>
              <w:divBdr>
                <w:top w:val="none" w:sz="0" w:space="0" w:color="auto"/>
                <w:left w:val="none" w:sz="0" w:space="0" w:color="auto"/>
                <w:bottom w:val="none" w:sz="0" w:space="0" w:color="auto"/>
                <w:right w:val="none" w:sz="0" w:space="0" w:color="auto"/>
              </w:divBdr>
            </w:div>
            <w:div w:id="715663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328603">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594128">
      <w:bodyDiv w:val="1"/>
      <w:marLeft w:val="0"/>
      <w:marRight w:val="0"/>
      <w:marTop w:val="0"/>
      <w:marBottom w:val="0"/>
      <w:divBdr>
        <w:top w:val="none" w:sz="0" w:space="0" w:color="auto"/>
        <w:left w:val="none" w:sz="0" w:space="0" w:color="auto"/>
        <w:bottom w:val="none" w:sz="0" w:space="0" w:color="auto"/>
        <w:right w:val="none" w:sz="0" w:space="0" w:color="auto"/>
      </w:divBdr>
      <w:divsChild>
        <w:div w:id="1758670157">
          <w:marLeft w:val="0"/>
          <w:marRight w:val="0"/>
          <w:marTop w:val="0"/>
          <w:marBottom w:val="0"/>
          <w:divBdr>
            <w:top w:val="none" w:sz="0" w:space="0" w:color="auto"/>
            <w:left w:val="none" w:sz="0" w:space="0" w:color="auto"/>
            <w:bottom w:val="none" w:sz="0" w:space="0" w:color="auto"/>
            <w:right w:val="none" w:sz="0" w:space="0" w:color="auto"/>
          </w:divBdr>
        </w:div>
        <w:div w:id="130441584">
          <w:marLeft w:val="0"/>
          <w:marRight w:val="0"/>
          <w:marTop w:val="150"/>
          <w:marBottom w:val="0"/>
          <w:divBdr>
            <w:top w:val="none" w:sz="0" w:space="0" w:color="auto"/>
            <w:left w:val="none" w:sz="0" w:space="0" w:color="auto"/>
            <w:bottom w:val="none" w:sz="0" w:space="0" w:color="auto"/>
            <w:right w:val="none" w:sz="0" w:space="0" w:color="auto"/>
          </w:divBdr>
          <w:divsChild>
            <w:div w:id="1033459494">
              <w:marLeft w:val="1155"/>
              <w:marRight w:val="0"/>
              <w:marTop w:val="0"/>
              <w:marBottom w:val="0"/>
              <w:divBdr>
                <w:top w:val="none" w:sz="0" w:space="0" w:color="auto"/>
                <w:left w:val="none" w:sz="0" w:space="0" w:color="auto"/>
                <w:bottom w:val="none" w:sz="0" w:space="0" w:color="auto"/>
                <w:right w:val="none" w:sz="0" w:space="0" w:color="auto"/>
              </w:divBdr>
            </w:div>
            <w:div w:id="165926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056826">
      <w:bodyDiv w:val="1"/>
      <w:marLeft w:val="0"/>
      <w:marRight w:val="0"/>
      <w:marTop w:val="0"/>
      <w:marBottom w:val="0"/>
      <w:divBdr>
        <w:top w:val="none" w:sz="0" w:space="0" w:color="auto"/>
        <w:left w:val="none" w:sz="0" w:space="0" w:color="auto"/>
        <w:bottom w:val="none" w:sz="0" w:space="0" w:color="auto"/>
        <w:right w:val="none" w:sz="0" w:space="0" w:color="auto"/>
      </w:divBdr>
      <w:divsChild>
        <w:div w:id="1371874939">
          <w:marLeft w:val="0"/>
          <w:marRight w:val="0"/>
          <w:marTop w:val="0"/>
          <w:marBottom w:val="0"/>
          <w:divBdr>
            <w:top w:val="none" w:sz="0" w:space="0" w:color="auto"/>
            <w:left w:val="none" w:sz="0" w:space="0" w:color="auto"/>
            <w:bottom w:val="none" w:sz="0" w:space="0" w:color="auto"/>
            <w:right w:val="none" w:sz="0" w:space="0" w:color="auto"/>
          </w:divBdr>
        </w:div>
        <w:div w:id="1530416088">
          <w:marLeft w:val="0"/>
          <w:marRight w:val="0"/>
          <w:marTop w:val="150"/>
          <w:marBottom w:val="0"/>
          <w:divBdr>
            <w:top w:val="none" w:sz="0" w:space="0" w:color="auto"/>
            <w:left w:val="none" w:sz="0" w:space="0" w:color="auto"/>
            <w:bottom w:val="none" w:sz="0" w:space="0" w:color="auto"/>
            <w:right w:val="none" w:sz="0" w:space="0" w:color="auto"/>
          </w:divBdr>
          <w:divsChild>
            <w:div w:id="1771706164">
              <w:marLeft w:val="1155"/>
              <w:marRight w:val="0"/>
              <w:marTop w:val="0"/>
              <w:marBottom w:val="0"/>
              <w:divBdr>
                <w:top w:val="none" w:sz="0" w:space="0" w:color="auto"/>
                <w:left w:val="none" w:sz="0" w:space="0" w:color="auto"/>
                <w:bottom w:val="none" w:sz="0" w:space="0" w:color="auto"/>
                <w:right w:val="none" w:sz="0" w:space="0" w:color="auto"/>
              </w:divBdr>
            </w:div>
            <w:div w:id="1195465588">
              <w:marLeft w:val="1155"/>
              <w:marRight w:val="0"/>
              <w:marTop w:val="0"/>
              <w:marBottom w:val="0"/>
              <w:divBdr>
                <w:top w:val="none" w:sz="0" w:space="0" w:color="auto"/>
                <w:left w:val="none" w:sz="0" w:space="0" w:color="auto"/>
                <w:bottom w:val="none" w:sz="0" w:space="0" w:color="auto"/>
                <w:right w:val="none" w:sz="0" w:space="0" w:color="auto"/>
              </w:divBdr>
            </w:div>
            <w:div w:id="13657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254677">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2706">
      <w:bodyDiv w:val="1"/>
      <w:marLeft w:val="0"/>
      <w:marRight w:val="0"/>
      <w:marTop w:val="0"/>
      <w:marBottom w:val="0"/>
      <w:divBdr>
        <w:top w:val="none" w:sz="0" w:space="0" w:color="auto"/>
        <w:left w:val="none" w:sz="0" w:space="0" w:color="auto"/>
        <w:bottom w:val="none" w:sz="0" w:space="0" w:color="auto"/>
        <w:right w:val="none" w:sz="0" w:space="0" w:color="auto"/>
      </w:divBdr>
      <w:divsChild>
        <w:div w:id="391929031">
          <w:marLeft w:val="0"/>
          <w:marRight w:val="0"/>
          <w:marTop w:val="0"/>
          <w:marBottom w:val="0"/>
          <w:divBdr>
            <w:top w:val="none" w:sz="0" w:space="0" w:color="auto"/>
            <w:left w:val="none" w:sz="0" w:space="0" w:color="auto"/>
            <w:bottom w:val="none" w:sz="0" w:space="0" w:color="auto"/>
            <w:right w:val="none" w:sz="0" w:space="0" w:color="auto"/>
          </w:divBdr>
        </w:div>
        <w:div w:id="959650038">
          <w:marLeft w:val="0"/>
          <w:marRight w:val="0"/>
          <w:marTop w:val="150"/>
          <w:marBottom w:val="0"/>
          <w:divBdr>
            <w:top w:val="none" w:sz="0" w:space="0" w:color="auto"/>
            <w:left w:val="none" w:sz="0" w:space="0" w:color="auto"/>
            <w:bottom w:val="none" w:sz="0" w:space="0" w:color="auto"/>
            <w:right w:val="none" w:sz="0" w:space="0" w:color="auto"/>
          </w:divBdr>
          <w:divsChild>
            <w:div w:id="192034703">
              <w:marLeft w:val="1155"/>
              <w:marRight w:val="0"/>
              <w:marTop w:val="0"/>
              <w:marBottom w:val="0"/>
              <w:divBdr>
                <w:top w:val="none" w:sz="0" w:space="0" w:color="auto"/>
                <w:left w:val="none" w:sz="0" w:space="0" w:color="auto"/>
                <w:bottom w:val="none" w:sz="0" w:space="0" w:color="auto"/>
                <w:right w:val="none" w:sz="0" w:space="0" w:color="auto"/>
              </w:divBdr>
            </w:div>
            <w:div w:id="208499177">
              <w:marLeft w:val="1155"/>
              <w:marRight w:val="0"/>
              <w:marTop w:val="0"/>
              <w:marBottom w:val="0"/>
              <w:divBdr>
                <w:top w:val="none" w:sz="0" w:space="0" w:color="auto"/>
                <w:left w:val="none" w:sz="0" w:space="0" w:color="auto"/>
                <w:bottom w:val="none" w:sz="0" w:space="0" w:color="auto"/>
                <w:right w:val="none" w:sz="0" w:space="0" w:color="auto"/>
              </w:divBdr>
            </w:div>
            <w:div w:id="693000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445363">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416146">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5281">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141063">
      <w:bodyDiv w:val="1"/>
      <w:marLeft w:val="0"/>
      <w:marRight w:val="0"/>
      <w:marTop w:val="0"/>
      <w:marBottom w:val="0"/>
      <w:divBdr>
        <w:top w:val="none" w:sz="0" w:space="0" w:color="auto"/>
        <w:left w:val="none" w:sz="0" w:space="0" w:color="auto"/>
        <w:bottom w:val="none" w:sz="0" w:space="0" w:color="auto"/>
        <w:right w:val="none" w:sz="0" w:space="0" w:color="auto"/>
      </w:divBdr>
    </w:div>
    <w:div w:id="796294556">
      <w:bodyDiv w:val="1"/>
      <w:marLeft w:val="0"/>
      <w:marRight w:val="0"/>
      <w:marTop w:val="0"/>
      <w:marBottom w:val="0"/>
      <w:divBdr>
        <w:top w:val="none" w:sz="0" w:space="0" w:color="auto"/>
        <w:left w:val="none" w:sz="0" w:space="0" w:color="auto"/>
        <w:bottom w:val="none" w:sz="0" w:space="0" w:color="auto"/>
        <w:right w:val="none" w:sz="0" w:space="0" w:color="auto"/>
      </w:divBdr>
      <w:divsChild>
        <w:div w:id="1968319517">
          <w:marLeft w:val="0"/>
          <w:marRight w:val="0"/>
          <w:marTop w:val="0"/>
          <w:marBottom w:val="0"/>
          <w:divBdr>
            <w:top w:val="none" w:sz="0" w:space="0" w:color="auto"/>
            <w:left w:val="none" w:sz="0" w:space="0" w:color="auto"/>
            <w:bottom w:val="none" w:sz="0" w:space="0" w:color="auto"/>
            <w:right w:val="none" w:sz="0" w:space="0" w:color="auto"/>
          </w:divBdr>
        </w:div>
        <w:div w:id="1642538074">
          <w:marLeft w:val="0"/>
          <w:marRight w:val="0"/>
          <w:marTop w:val="150"/>
          <w:marBottom w:val="0"/>
          <w:divBdr>
            <w:top w:val="none" w:sz="0" w:space="0" w:color="auto"/>
            <w:left w:val="none" w:sz="0" w:space="0" w:color="auto"/>
            <w:bottom w:val="none" w:sz="0" w:space="0" w:color="auto"/>
            <w:right w:val="none" w:sz="0" w:space="0" w:color="auto"/>
          </w:divBdr>
          <w:divsChild>
            <w:div w:id="94983003">
              <w:marLeft w:val="1155"/>
              <w:marRight w:val="0"/>
              <w:marTop w:val="0"/>
              <w:marBottom w:val="0"/>
              <w:divBdr>
                <w:top w:val="none" w:sz="0" w:space="0" w:color="auto"/>
                <w:left w:val="none" w:sz="0" w:space="0" w:color="auto"/>
                <w:bottom w:val="none" w:sz="0" w:space="0" w:color="auto"/>
                <w:right w:val="none" w:sz="0" w:space="0" w:color="auto"/>
              </w:divBdr>
            </w:div>
            <w:div w:id="1569996550">
              <w:marLeft w:val="1155"/>
              <w:marRight w:val="0"/>
              <w:marTop w:val="0"/>
              <w:marBottom w:val="0"/>
              <w:divBdr>
                <w:top w:val="none" w:sz="0" w:space="0" w:color="auto"/>
                <w:left w:val="none" w:sz="0" w:space="0" w:color="auto"/>
                <w:bottom w:val="none" w:sz="0" w:space="0" w:color="auto"/>
                <w:right w:val="none" w:sz="0" w:space="0" w:color="auto"/>
              </w:divBdr>
            </w:div>
            <w:div w:id="171241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1376">
      <w:bodyDiv w:val="1"/>
      <w:marLeft w:val="0"/>
      <w:marRight w:val="0"/>
      <w:marTop w:val="0"/>
      <w:marBottom w:val="0"/>
      <w:divBdr>
        <w:top w:val="none" w:sz="0" w:space="0" w:color="auto"/>
        <w:left w:val="none" w:sz="0" w:space="0" w:color="auto"/>
        <w:bottom w:val="none" w:sz="0" w:space="0" w:color="auto"/>
        <w:right w:val="none" w:sz="0" w:space="0" w:color="auto"/>
      </w:divBdr>
      <w:divsChild>
        <w:div w:id="773744707">
          <w:marLeft w:val="0"/>
          <w:marRight w:val="0"/>
          <w:marTop w:val="0"/>
          <w:marBottom w:val="0"/>
          <w:divBdr>
            <w:top w:val="none" w:sz="0" w:space="0" w:color="auto"/>
            <w:left w:val="none" w:sz="0" w:space="0" w:color="auto"/>
            <w:bottom w:val="none" w:sz="0" w:space="0" w:color="auto"/>
            <w:right w:val="none" w:sz="0" w:space="0" w:color="auto"/>
          </w:divBdr>
        </w:div>
        <w:div w:id="51540197">
          <w:marLeft w:val="0"/>
          <w:marRight w:val="0"/>
          <w:marTop w:val="150"/>
          <w:marBottom w:val="0"/>
          <w:divBdr>
            <w:top w:val="none" w:sz="0" w:space="0" w:color="auto"/>
            <w:left w:val="none" w:sz="0" w:space="0" w:color="auto"/>
            <w:bottom w:val="none" w:sz="0" w:space="0" w:color="auto"/>
            <w:right w:val="none" w:sz="0" w:space="0" w:color="auto"/>
          </w:divBdr>
          <w:divsChild>
            <w:div w:id="259530127">
              <w:marLeft w:val="1155"/>
              <w:marRight w:val="0"/>
              <w:marTop w:val="0"/>
              <w:marBottom w:val="0"/>
              <w:divBdr>
                <w:top w:val="none" w:sz="0" w:space="0" w:color="auto"/>
                <w:left w:val="none" w:sz="0" w:space="0" w:color="auto"/>
                <w:bottom w:val="none" w:sz="0" w:space="0" w:color="auto"/>
                <w:right w:val="none" w:sz="0" w:space="0" w:color="auto"/>
              </w:divBdr>
            </w:div>
            <w:div w:id="52967063">
              <w:marLeft w:val="1155"/>
              <w:marRight w:val="0"/>
              <w:marTop w:val="0"/>
              <w:marBottom w:val="0"/>
              <w:divBdr>
                <w:top w:val="none" w:sz="0" w:space="0" w:color="auto"/>
                <w:left w:val="none" w:sz="0" w:space="0" w:color="auto"/>
                <w:bottom w:val="none" w:sz="0" w:space="0" w:color="auto"/>
                <w:right w:val="none" w:sz="0" w:space="0" w:color="auto"/>
              </w:divBdr>
            </w:div>
            <w:div w:id="134729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20495">
      <w:bodyDiv w:val="1"/>
      <w:marLeft w:val="0"/>
      <w:marRight w:val="0"/>
      <w:marTop w:val="0"/>
      <w:marBottom w:val="0"/>
      <w:divBdr>
        <w:top w:val="none" w:sz="0" w:space="0" w:color="auto"/>
        <w:left w:val="none" w:sz="0" w:space="0" w:color="auto"/>
        <w:bottom w:val="none" w:sz="0" w:space="0" w:color="auto"/>
        <w:right w:val="none" w:sz="0" w:space="0" w:color="auto"/>
      </w:divBdr>
      <w:divsChild>
        <w:div w:id="1448617164">
          <w:marLeft w:val="0"/>
          <w:marRight w:val="0"/>
          <w:marTop w:val="0"/>
          <w:marBottom w:val="0"/>
          <w:divBdr>
            <w:top w:val="none" w:sz="0" w:space="0" w:color="auto"/>
            <w:left w:val="none" w:sz="0" w:space="0" w:color="auto"/>
            <w:bottom w:val="none" w:sz="0" w:space="0" w:color="auto"/>
            <w:right w:val="none" w:sz="0" w:space="0" w:color="auto"/>
          </w:divBdr>
        </w:div>
        <w:div w:id="2022272059">
          <w:marLeft w:val="0"/>
          <w:marRight w:val="0"/>
          <w:marTop w:val="150"/>
          <w:marBottom w:val="0"/>
          <w:divBdr>
            <w:top w:val="none" w:sz="0" w:space="0" w:color="auto"/>
            <w:left w:val="none" w:sz="0" w:space="0" w:color="auto"/>
            <w:bottom w:val="none" w:sz="0" w:space="0" w:color="auto"/>
            <w:right w:val="none" w:sz="0" w:space="0" w:color="auto"/>
          </w:divBdr>
          <w:divsChild>
            <w:div w:id="1812595530">
              <w:marLeft w:val="1155"/>
              <w:marRight w:val="0"/>
              <w:marTop w:val="0"/>
              <w:marBottom w:val="0"/>
              <w:divBdr>
                <w:top w:val="none" w:sz="0" w:space="0" w:color="auto"/>
                <w:left w:val="none" w:sz="0" w:space="0" w:color="auto"/>
                <w:bottom w:val="none" w:sz="0" w:space="0" w:color="auto"/>
                <w:right w:val="none" w:sz="0" w:space="0" w:color="auto"/>
              </w:divBdr>
            </w:div>
            <w:div w:id="804279329">
              <w:marLeft w:val="1155"/>
              <w:marRight w:val="0"/>
              <w:marTop w:val="0"/>
              <w:marBottom w:val="0"/>
              <w:divBdr>
                <w:top w:val="none" w:sz="0" w:space="0" w:color="auto"/>
                <w:left w:val="none" w:sz="0" w:space="0" w:color="auto"/>
                <w:bottom w:val="none" w:sz="0" w:space="0" w:color="auto"/>
                <w:right w:val="none" w:sz="0" w:space="0" w:color="auto"/>
              </w:divBdr>
            </w:div>
            <w:div w:id="702365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721">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05609">
      <w:bodyDiv w:val="1"/>
      <w:marLeft w:val="0"/>
      <w:marRight w:val="0"/>
      <w:marTop w:val="0"/>
      <w:marBottom w:val="0"/>
      <w:divBdr>
        <w:top w:val="none" w:sz="0" w:space="0" w:color="auto"/>
        <w:left w:val="none" w:sz="0" w:space="0" w:color="auto"/>
        <w:bottom w:val="none" w:sz="0" w:space="0" w:color="auto"/>
        <w:right w:val="none" w:sz="0" w:space="0" w:color="auto"/>
      </w:divBdr>
      <w:divsChild>
        <w:div w:id="713192217">
          <w:marLeft w:val="0"/>
          <w:marRight w:val="0"/>
          <w:marTop w:val="0"/>
          <w:marBottom w:val="0"/>
          <w:divBdr>
            <w:top w:val="none" w:sz="0" w:space="0" w:color="auto"/>
            <w:left w:val="none" w:sz="0" w:space="0" w:color="auto"/>
            <w:bottom w:val="none" w:sz="0" w:space="0" w:color="auto"/>
            <w:right w:val="none" w:sz="0" w:space="0" w:color="auto"/>
          </w:divBdr>
        </w:div>
        <w:div w:id="325859613">
          <w:marLeft w:val="0"/>
          <w:marRight w:val="0"/>
          <w:marTop w:val="150"/>
          <w:marBottom w:val="0"/>
          <w:divBdr>
            <w:top w:val="none" w:sz="0" w:space="0" w:color="auto"/>
            <w:left w:val="none" w:sz="0" w:space="0" w:color="auto"/>
            <w:bottom w:val="none" w:sz="0" w:space="0" w:color="auto"/>
            <w:right w:val="none" w:sz="0" w:space="0" w:color="auto"/>
          </w:divBdr>
          <w:divsChild>
            <w:div w:id="26375953">
              <w:marLeft w:val="1155"/>
              <w:marRight w:val="0"/>
              <w:marTop w:val="0"/>
              <w:marBottom w:val="0"/>
              <w:divBdr>
                <w:top w:val="none" w:sz="0" w:space="0" w:color="auto"/>
                <w:left w:val="none" w:sz="0" w:space="0" w:color="auto"/>
                <w:bottom w:val="none" w:sz="0" w:space="0" w:color="auto"/>
                <w:right w:val="none" w:sz="0" w:space="0" w:color="auto"/>
              </w:divBdr>
            </w:div>
            <w:div w:id="2064135402">
              <w:marLeft w:val="1155"/>
              <w:marRight w:val="0"/>
              <w:marTop w:val="0"/>
              <w:marBottom w:val="0"/>
              <w:divBdr>
                <w:top w:val="none" w:sz="0" w:space="0" w:color="auto"/>
                <w:left w:val="none" w:sz="0" w:space="0" w:color="auto"/>
                <w:bottom w:val="none" w:sz="0" w:space="0" w:color="auto"/>
                <w:right w:val="none" w:sz="0" w:space="0" w:color="auto"/>
              </w:divBdr>
            </w:div>
            <w:div w:id="23412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689980">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297558">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684920">
      <w:bodyDiv w:val="1"/>
      <w:marLeft w:val="0"/>
      <w:marRight w:val="0"/>
      <w:marTop w:val="0"/>
      <w:marBottom w:val="0"/>
      <w:divBdr>
        <w:top w:val="none" w:sz="0" w:space="0" w:color="auto"/>
        <w:left w:val="none" w:sz="0" w:space="0" w:color="auto"/>
        <w:bottom w:val="none" w:sz="0" w:space="0" w:color="auto"/>
        <w:right w:val="none" w:sz="0" w:space="0" w:color="auto"/>
      </w:divBdr>
      <w:divsChild>
        <w:div w:id="680936194">
          <w:marLeft w:val="0"/>
          <w:marRight w:val="0"/>
          <w:marTop w:val="0"/>
          <w:marBottom w:val="0"/>
          <w:divBdr>
            <w:top w:val="none" w:sz="0" w:space="0" w:color="auto"/>
            <w:left w:val="none" w:sz="0" w:space="0" w:color="auto"/>
            <w:bottom w:val="none" w:sz="0" w:space="0" w:color="auto"/>
            <w:right w:val="none" w:sz="0" w:space="0" w:color="auto"/>
          </w:divBdr>
        </w:div>
        <w:div w:id="1552226710">
          <w:marLeft w:val="0"/>
          <w:marRight w:val="0"/>
          <w:marTop w:val="150"/>
          <w:marBottom w:val="0"/>
          <w:divBdr>
            <w:top w:val="none" w:sz="0" w:space="0" w:color="auto"/>
            <w:left w:val="none" w:sz="0" w:space="0" w:color="auto"/>
            <w:bottom w:val="none" w:sz="0" w:space="0" w:color="auto"/>
            <w:right w:val="none" w:sz="0" w:space="0" w:color="auto"/>
          </w:divBdr>
          <w:divsChild>
            <w:div w:id="108428301">
              <w:marLeft w:val="1155"/>
              <w:marRight w:val="0"/>
              <w:marTop w:val="0"/>
              <w:marBottom w:val="0"/>
              <w:divBdr>
                <w:top w:val="none" w:sz="0" w:space="0" w:color="auto"/>
                <w:left w:val="none" w:sz="0" w:space="0" w:color="auto"/>
                <w:bottom w:val="none" w:sz="0" w:space="0" w:color="auto"/>
                <w:right w:val="none" w:sz="0" w:space="0" w:color="auto"/>
              </w:divBdr>
            </w:div>
            <w:div w:id="491798974">
              <w:marLeft w:val="1155"/>
              <w:marRight w:val="0"/>
              <w:marTop w:val="0"/>
              <w:marBottom w:val="0"/>
              <w:divBdr>
                <w:top w:val="none" w:sz="0" w:space="0" w:color="auto"/>
                <w:left w:val="none" w:sz="0" w:space="0" w:color="auto"/>
                <w:bottom w:val="none" w:sz="0" w:space="0" w:color="auto"/>
                <w:right w:val="none" w:sz="0" w:space="0" w:color="auto"/>
              </w:divBdr>
            </w:div>
            <w:div w:id="513544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740">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15571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08739">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691948">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06760">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57187">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779109">
      <w:bodyDiv w:val="1"/>
      <w:marLeft w:val="0"/>
      <w:marRight w:val="0"/>
      <w:marTop w:val="0"/>
      <w:marBottom w:val="0"/>
      <w:divBdr>
        <w:top w:val="none" w:sz="0" w:space="0" w:color="auto"/>
        <w:left w:val="none" w:sz="0" w:space="0" w:color="auto"/>
        <w:bottom w:val="none" w:sz="0" w:space="0" w:color="auto"/>
        <w:right w:val="none" w:sz="0" w:space="0" w:color="auto"/>
      </w:divBdr>
      <w:divsChild>
        <w:div w:id="277297371">
          <w:marLeft w:val="0"/>
          <w:marRight w:val="0"/>
          <w:marTop w:val="0"/>
          <w:marBottom w:val="0"/>
          <w:divBdr>
            <w:top w:val="none" w:sz="0" w:space="0" w:color="auto"/>
            <w:left w:val="none" w:sz="0" w:space="0" w:color="auto"/>
            <w:bottom w:val="none" w:sz="0" w:space="0" w:color="auto"/>
            <w:right w:val="none" w:sz="0" w:space="0" w:color="auto"/>
          </w:divBdr>
        </w:div>
        <w:div w:id="518155786">
          <w:marLeft w:val="0"/>
          <w:marRight w:val="0"/>
          <w:marTop w:val="150"/>
          <w:marBottom w:val="0"/>
          <w:divBdr>
            <w:top w:val="none" w:sz="0" w:space="0" w:color="auto"/>
            <w:left w:val="none" w:sz="0" w:space="0" w:color="auto"/>
            <w:bottom w:val="none" w:sz="0" w:space="0" w:color="auto"/>
            <w:right w:val="none" w:sz="0" w:space="0" w:color="auto"/>
          </w:divBdr>
          <w:divsChild>
            <w:div w:id="957836163">
              <w:marLeft w:val="1155"/>
              <w:marRight w:val="0"/>
              <w:marTop w:val="0"/>
              <w:marBottom w:val="0"/>
              <w:divBdr>
                <w:top w:val="none" w:sz="0" w:space="0" w:color="auto"/>
                <w:left w:val="none" w:sz="0" w:space="0" w:color="auto"/>
                <w:bottom w:val="none" w:sz="0" w:space="0" w:color="auto"/>
                <w:right w:val="none" w:sz="0" w:space="0" w:color="auto"/>
              </w:divBdr>
            </w:div>
            <w:div w:id="731394324">
              <w:marLeft w:val="1155"/>
              <w:marRight w:val="0"/>
              <w:marTop w:val="0"/>
              <w:marBottom w:val="0"/>
              <w:divBdr>
                <w:top w:val="none" w:sz="0" w:space="0" w:color="auto"/>
                <w:left w:val="none" w:sz="0" w:space="0" w:color="auto"/>
                <w:bottom w:val="none" w:sz="0" w:space="0" w:color="auto"/>
                <w:right w:val="none" w:sz="0" w:space="0" w:color="auto"/>
              </w:divBdr>
            </w:div>
            <w:div w:id="181221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5186">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169125">
      <w:bodyDiv w:val="1"/>
      <w:marLeft w:val="0"/>
      <w:marRight w:val="0"/>
      <w:marTop w:val="0"/>
      <w:marBottom w:val="0"/>
      <w:divBdr>
        <w:top w:val="none" w:sz="0" w:space="0" w:color="auto"/>
        <w:left w:val="none" w:sz="0" w:space="0" w:color="auto"/>
        <w:bottom w:val="none" w:sz="0" w:space="0" w:color="auto"/>
        <w:right w:val="none" w:sz="0" w:space="0" w:color="auto"/>
      </w:divBdr>
      <w:divsChild>
        <w:div w:id="429474658">
          <w:marLeft w:val="0"/>
          <w:marRight w:val="0"/>
          <w:marTop w:val="0"/>
          <w:marBottom w:val="0"/>
          <w:divBdr>
            <w:top w:val="none" w:sz="0" w:space="0" w:color="auto"/>
            <w:left w:val="none" w:sz="0" w:space="0" w:color="auto"/>
            <w:bottom w:val="none" w:sz="0" w:space="0" w:color="auto"/>
            <w:right w:val="none" w:sz="0" w:space="0" w:color="auto"/>
          </w:divBdr>
        </w:div>
        <w:div w:id="876813132">
          <w:marLeft w:val="0"/>
          <w:marRight w:val="0"/>
          <w:marTop w:val="150"/>
          <w:marBottom w:val="0"/>
          <w:divBdr>
            <w:top w:val="none" w:sz="0" w:space="0" w:color="auto"/>
            <w:left w:val="none" w:sz="0" w:space="0" w:color="auto"/>
            <w:bottom w:val="none" w:sz="0" w:space="0" w:color="auto"/>
            <w:right w:val="none" w:sz="0" w:space="0" w:color="auto"/>
          </w:divBdr>
          <w:divsChild>
            <w:div w:id="1479571978">
              <w:marLeft w:val="1155"/>
              <w:marRight w:val="0"/>
              <w:marTop w:val="0"/>
              <w:marBottom w:val="0"/>
              <w:divBdr>
                <w:top w:val="none" w:sz="0" w:space="0" w:color="auto"/>
                <w:left w:val="none" w:sz="0" w:space="0" w:color="auto"/>
                <w:bottom w:val="none" w:sz="0" w:space="0" w:color="auto"/>
                <w:right w:val="none" w:sz="0" w:space="0" w:color="auto"/>
              </w:divBdr>
            </w:div>
            <w:div w:id="243416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247921">
      <w:bodyDiv w:val="1"/>
      <w:marLeft w:val="0"/>
      <w:marRight w:val="0"/>
      <w:marTop w:val="0"/>
      <w:marBottom w:val="0"/>
      <w:divBdr>
        <w:top w:val="none" w:sz="0" w:space="0" w:color="auto"/>
        <w:left w:val="none" w:sz="0" w:space="0" w:color="auto"/>
        <w:bottom w:val="none" w:sz="0" w:space="0" w:color="auto"/>
        <w:right w:val="none" w:sz="0" w:space="0" w:color="auto"/>
      </w:divBdr>
    </w:div>
    <w:div w:id="809249323">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06846">
      <w:bodyDiv w:val="1"/>
      <w:marLeft w:val="0"/>
      <w:marRight w:val="0"/>
      <w:marTop w:val="0"/>
      <w:marBottom w:val="0"/>
      <w:divBdr>
        <w:top w:val="none" w:sz="0" w:space="0" w:color="auto"/>
        <w:left w:val="none" w:sz="0" w:space="0" w:color="auto"/>
        <w:bottom w:val="none" w:sz="0" w:space="0" w:color="auto"/>
        <w:right w:val="none" w:sz="0" w:space="0" w:color="auto"/>
      </w:divBdr>
      <w:divsChild>
        <w:div w:id="1263798059">
          <w:marLeft w:val="0"/>
          <w:marRight w:val="0"/>
          <w:marTop w:val="0"/>
          <w:marBottom w:val="0"/>
          <w:divBdr>
            <w:top w:val="none" w:sz="0" w:space="0" w:color="auto"/>
            <w:left w:val="none" w:sz="0" w:space="0" w:color="auto"/>
            <w:bottom w:val="none" w:sz="0" w:space="0" w:color="auto"/>
            <w:right w:val="none" w:sz="0" w:space="0" w:color="auto"/>
          </w:divBdr>
        </w:div>
        <w:div w:id="900291401">
          <w:marLeft w:val="0"/>
          <w:marRight w:val="0"/>
          <w:marTop w:val="150"/>
          <w:marBottom w:val="0"/>
          <w:divBdr>
            <w:top w:val="none" w:sz="0" w:space="0" w:color="auto"/>
            <w:left w:val="none" w:sz="0" w:space="0" w:color="auto"/>
            <w:bottom w:val="none" w:sz="0" w:space="0" w:color="auto"/>
            <w:right w:val="none" w:sz="0" w:space="0" w:color="auto"/>
          </w:divBdr>
          <w:divsChild>
            <w:div w:id="1200507373">
              <w:marLeft w:val="1155"/>
              <w:marRight w:val="0"/>
              <w:marTop w:val="0"/>
              <w:marBottom w:val="0"/>
              <w:divBdr>
                <w:top w:val="none" w:sz="0" w:space="0" w:color="auto"/>
                <w:left w:val="none" w:sz="0" w:space="0" w:color="auto"/>
                <w:bottom w:val="none" w:sz="0" w:space="0" w:color="auto"/>
                <w:right w:val="none" w:sz="0" w:space="0" w:color="auto"/>
              </w:divBdr>
            </w:div>
            <w:div w:id="798187093">
              <w:marLeft w:val="1155"/>
              <w:marRight w:val="0"/>
              <w:marTop w:val="0"/>
              <w:marBottom w:val="0"/>
              <w:divBdr>
                <w:top w:val="none" w:sz="0" w:space="0" w:color="auto"/>
                <w:left w:val="none" w:sz="0" w:space="0" w:color="auto"/>
                <w:bottom w:val="none" w:sz="0" w:space="0" w:color="auto"/>
                <w:right w:val="none" w:sz="0" w:space="0" w:color="auto"/>
              </w:divBdr>
            </w:div>
            <w:div w:id="2104568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095497">
      <w:bodyDiv w:val="1"/>
      <w:marLeft w:val="0"/>
      <w:marRight w:val="0"/>
      <w:marTop w:val="0"/>
      <w:marBottom w:val="0"/>
      <w:divBdr>
        <w:top w:val="none" w:sz="0" w:space="0" w:color="auto"/>
        <w:left w:val="none" w:sz="0" w:space="0" w:color="auto"/>
        <w:bottom w:val="none" w:sz="0" w:space="0" w:color="auto"/>
        <w:right w:val="none" w:sz="0" w:space="0" w:color="auto"/>
      </w:divBdr>
      <w:divsChild>
        <w:div w:id="1467508073">
          <w:marLeft w:val="0"/>
          <w:marRight w:val="0"/>
          <w:marTop w:val="0"/>
          <w:marBottom w:val="0"/>
          <w:divBdr>
            <w:top w:val="none" w:sz="0" w:space="0" w:color="auto"/>
            <w:left w:val="none" w:sz="0" w:space="0" w:color="auto"/>
            <w:bottom w:val="none" w:sz="0" w:space="0" w:color="auto"/>
            <w:right w:val="none" w:sz="0" w:space="0" w:color="auto"/>
          </w:divBdr>
        </w:div>
        <w:div w:id="1641423542">
          <w:marLeft w:val="0"/>
          <w:marRight w:val="0"/>
          <w:marTop w:val="150"/>
          <w:marBottom w:val="0"/>
          <w:divBdr>
            <w:top w:val="none" w:sz="0" w:space="0" w:color="auto"/>
            <w:left w:val="none" w:sz="0" w:space="0" w:color="auto"/>
            <w:bottom w:val="none" w:sz="0" w:space="0" w:color="auto"/>
            <w:right w:val="none" w:sz="0" w:space="0" w:color="auto"/>
          </w:divBdr>
          <w:divsChild>
            <w:div w:id="1075516692">
              <w:marLeft w:val="1155"/>
              <w:marRight w:val="0"/>
              <w:marTop w:val="0"/>
              <w:marBottom w:val="0"/>
              <w:divBdr>
                <w:top w:val="none" w:sz="0" w:space="0" w:color="auto"/>
                <w:left w:val="none" w:sz="0" w:space="0" w:color="auto"/>
                <w:bottom w:val="none" w:sz="0" w:space="0" w:color="auto"/>
                <w:right w:val="none" w:sz="0" w:space="0" w:color="auto"/>
              </w:divBdr>
            </w:div>
            <w:div w:id="457535299">
              <w:marLeft w:val="1155"/>
              <w:marRight w:val="0"/>
              <w:marTop w:val="0"/>
              <w:marBottom w:val="0"/>
              <w:divBdr>
                <w:top w:val="none" w:sz="0" w:space="0" w:color="auto"/>
                <w:left w:val="none" w:sz="0" w:space="0" w:color="auto"/>
                <w:bottom w:val="none" w:sz="0" w:space="0" w:color="auto"/>
                <w:right w:val="none" w:sz="0" w:space="0" w:color="auto"/>
              </w:divBdr>
            </w:div>
            <w:div w:id="420836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58895">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2990428">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03246">
      <w:bodyDiv w:val="1"/>
      <w:marLeft w:val="0"/>
      <w:marRight w:val="0"/>
      <w:marTop w:val="0"/>
      <w:marBottom w:val="0"/>
      <w:divBdr>
        <w:top w:val="none" w:sz="0" w:space="0" w:color="auto"/>
        <w:left w:val="none" w:sz="0" w:space="0" w:color="auto"/>
        <w:bottom w:val="none" w:sz="0" w:space="0" w:color="auto"/>
        <w:right w:val="none" w:sz="0" w:space="0" w:color="auto"/>
      </w:divBdr>
      <w:divsChild>
        <w:div w:id="831332116">
          <w:marLeft w:val="0"/>
          <w:marRight w:val="0"/>
          <w:marTop w:val="0"/>
          <w:marBottom w:val="0"/>
          <w:divBdr>
            <w:top w:val="none" w:sz="0" w:space="0" w:color="auto"/>
            <w:left w:val="none" w:sz="0" w:space="0" w:color="auto"/>
            <w:bottom w:val="none" w:sz="0" w:space="0" w:color="auto"/>
            <w:right w:val="none" w:sz="0" w:space="0" w:color="auto"/>
          </w:divBdr>
        </w:div>
        <w:div w:id="387072216">
          <w:marLeft w:val="0"/>
          <w:marRight w:val="0"/>
          <w:marTop w:val="150"/>
          <w:marBottom w:val="0"/>
          <w:divBdr>
            <w:top w:val="none" w:sz="0" w:space="0" w:color="auto"/>
            <w:left w:val="none" w:sz="0" w:space="0" w:color="auto"/>
            <w:bottom w:val="none" w:sz="0" w:space="0" w:color="auto"/>
            <w:right w:val="none" w:sz="0" w:space="0" w:color="auto"/>
          </w:divBdr>
          <w:divsChild>
            <w:div w:id="691221680">
              <w:marLeft w:val="1155"/>
              <w:marRight w:val="0"/>
              <w:marTop w:val="0"/>
              <w:marBottom w:val="0"/>
              <w:divBdr>
                <w:top w:val="none" w:sz="0" w:space="0" w:color="auto"/>
                <w:left w:val="none" w:sz="0" w:space="0" w:color="auto"/>
                <w:bottom w:val="none" w:sz="0" w:space="0" w:color="auto"/>
                <w:right w:val="none" w:sz="0" w:space="0" w:color="auto"/>
              </w:divBdr>
            </w:div>
            <w:div w:id="1516848433">
              <w:marLeft w:val="1155"/>
              <w:marRight w:val="0"/>
              <w:marTop w:val="0"/>
              <w:marBottom w:val="0"/>
              <w:divBdr>
                <w:top w:val="none" w:sz="0" w:space="0" w:color="auto"/>
                <w:left w:val="none" w:sz="0" w:space="0" w:color="auto"/>
                <w:bottom w:val="none" w:sz="0" w:space="0" w:color="auto"/>
                <w:right w:val="none" w:sz="0" w:space="0" w:color="auto"/>
              </w:divBdr>
            </w:div>
            <w:div w:id="164438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40893">
      <w:bodyDiv w:val="1"/>
      <w:marLeft w:val="0"/>
      <w:marRight w:val="0"/>
      <w:marTop w:val="0"/>
      <w:marBottom w:val="0"/>
      <w:divBdr>
        <w:top w:val="none" w:sz="0" w:space="0" w:color="auto"/>
        <w:left w:val="none" w:sz="0" w:space="0" w:color="auto"/>
        <w:bottom w:val="none" w:sz="0" w:space="0" w:color="auto"/>
        <w:right w:val="none" w:sz="0" w:space="0" w:color="auto"/>
      </w:divBdr>
      <w:divsChild>
        <w:div w:id="1875145951">
          <w:marLeft w:val="0"/>
          <w:marRight w:val="0"/>
          <w:marTop w:val="0"/>
          <w:marBottom w:val="0"/>
          <w:divBdr>
            <w:top w:val="none" w:sz="0" w:space="0" w:color="auto"/>
            <w:left w:val="none" w:sz="0" w:space="0" w:color="auto"/>
            <w:bottom w:val="none" w:sz="0" w:space="0" w:color="auto"/>
            <w:right w:val="none" w:sz="0" w:space="0" w:color="auto"/>
          </w:divBdr>
        </w:div>
        <w:div w:id="1694653574">
          <w:marLeft w:val="0"/>
          <w:marRight w:val="0"/>
          <w:marTop w:val="150"/>
          <w:marBottom w:val="0"/>
          <w:divBdr>
            <w:top w:val="none" w:sz="0" w:space="0" w:color="auto"/>
            <w:left w:val="none" w:sz="0" w:space="0" w:color="auto"/>
            <w:bottom w:val="none" w:sz="0" w:space="0" w:color="auto"/>
            <w:right w:val="none" w:sz="0" w:space="0" w:color="auto"/>
          </w:divBdr>
          <w:divsChild>
            <w:div w:id="1339194172">
              <w:marLeft w:val="1155"/>
              <w:marRight w:val="0"/>
              <w:marTop w:val="0"/>
              <w:marBottom w:val="0"/>
              <w:divBdr>
                <w:top w:val="none" w:sz="0" w:space="0" w:color="auto"/>
                <w:left w:val="none" w:sz="0" w:space="0" w:color="auto"/>
                <w:bottom w:val="none" w:sz="0" w:space="0" w:color="auto"/>
                <w:right w:val="none" w:sz="0" w:space="0" w:color="auto"/>
              </w:divBdr>
            </w:div>
            <w:div w:id="1594558171">
              <w:marLeft w:val="1155"/>
              <w:marRight w:val="0"/>
              <w:marTop w:val="0"/>
              <w:marBottom w:val="0"/>
              <w:divBdr>
                <w:top w:val="none" w:sz="0" w:space="0" w:color="auto"/>
                <w:left w:val="none" w:sz="0" w:space="0" w:color="auto"/>
                <w:bottom w:val="none" w:sz="0" w:space="0" w:color="auto"/>
                <w:right w:val="none" w:sz="0" w:space="0" w:color="auto"/>
              </w:divBdr>
            </w:div>
            <w:div w:id="21937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878169">
      <w:bodyDiv w:val="1"/>
      <w:marLeft w:val="0"/>
      <w:marRight w:val="0"/>
      <w:marTop w:val="0"/>
      <w:marBottom w:val="0"/>
      <w:divBdr>
        <w:top w:val="none" w:sz="0" w:space="0" w:color="auto"/>
        <w:left w:val="none" w:sz="0" w:space="0" w:color="auto"/>
        <w:bottom w:val="none" w:sz="0" w:space="0" w:color="auto"/>
        <w:right w:val="none" w:sz="0" w:space="0" w:color="auto"/>
      </w:divBdr>
      <w:divsChild>
        <w:div w:id="218327620">
          <w:marLeft w:val="0"/>
          <w:marRight w:val="0"/>
          <w:marTop w:val="0"/>
          <w:marBottom w:val="0"/>
          <w:divBdr>
            <w:top w:val="none" w:sz="0" w:space="0" w:color="auto"/>
            <w:left w:val="none" w:sz="0" w:space="0" w:color="auto"/>
            <w:bottom w:val="none" w:sz="0" w:space="0" w:color="auto"/>
            <w:right w:val="none" w:sz="0" w:space="0" w:color="auto"/>
          </w:divBdr>
        </w:div>
        <w:div w:id="410585286">
          <w:marLeft w:val="0"/>
          <w:marRight w:val="0"/>
          <w:marTop w:val="150"/>
          <w:marBottom w:val="0"/>
          <w:divBdr>
            <w:top w:val="none" w:sz="0" w:space="0" w:color="auto"/>
            <w:left w:val="none" w:sz="0" w:space="0" w:color="auto"/>
            <w:bottom w:val="none" w:sz="0" w:space="0" w:color="auto"/>
            <w:right w:val="none" w:sz="0" w:space="0" w:color="auto"/>
          </w:divBdr>
          <w:divsChild>
            <w:div w:id="100103097">
              <w:marLeft w:val="1155"/>
              <w:marRight w:val="0"/>
              <w:marTop w:val="0"/>
              <w:marBottom w:val="0"/>
              <w:divBdr>
                <w:top w:val="none" w:sz="0" w:space="0" w:color="auto"/>
                <w:left w:val="none" w:sz="0" w:space="0" w:color="auto"/>
                <w:bottom w:val="none" w:sz="0" w:space="0" w:color="auto"/>
                <w:right w:val="none" w:sz="0" w:space="0" w:color="auto"/>
              </w:divBdr>
            </w:div>
            <w:div w:id="870537809">
              <w:marLeft w:val="1155"/>
              <w:marRight w:val="0"/>
              <w:marTop w:val="0"/>
              <w:marBottom w:val="0"/>
              <w:divBdr>
                <w:top w:val="none" w:sz="0" w:space="0" w:color="auto"/>
                <w:left w:val="none" w:sz="0" w:space="0" w:color="auto"/>
                <w:bottom w:val="none" w:sz="0" w:space="0" w:color="auto"/>
                <w:right w:val="none" w:sz="0" w:space="0" w:color="auto"/>
              </w:divBdr>
            </w:div>
            <w:div w:id="2132896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28630">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759187">
      <w:bodyDiv w:val="1"/>
      <w:marLeft w:val="0"/>
      <w:marRight w:val="0"/>
      <w:marTop w:val="0"/>
      <w:marBottom w:val="0"/>
      <w:divBdr>
        <w:top w:val="none" w:sz="0" w:space="0" w:color="auto"/>
        <w:left w:val="none" w:sz="0" w:space="0" w:color="auto"/>
        <w:bottom w:val="none" w:sz="0" w:space="0" w:color="auto"/>
        <w:right w:val="none" w:sz="0" w:space="0" w:color="auto"/>
      </w:divBdr>
      <w:divsChild>
        <w:div w:id="1757701236">
          <w:marLeft w:val="0"/>
          <w:marRight w:val="0"/>
          <w:marTop w:val="0"/>
          <w:marBottom w:val="0"/>
          <w:divBdr>
            <w:top w:val="none" w:sz="0" w:space="0" w:color="auto"/>
            <w:left w:val="none" w:sz="0" w:space="0" w:color="auto"/>
            <w:bottom w:val="none" w:sz="0" w:space="0" w:color="auto"/>
            <w:right w:val="none" w:sz="0" w:space="0" w:color="auto"/>
          </w:divBdr>
        </w:div>
        <w:div w:id="1654606067">
          <w:marLeft w:val="0"/>
          <w:marRight w:val="0"/>
          <w:marTop w:val="150"/>
          <w:marBottom w:val="0"/>
          <w:divBdr>
            <w:top w:val="none" w:sz="0" w:space="0" w:color="auto"/>
            <w:left w:val="none" w:sz="0" w:space="0" w:color="auto"/>
            <w:bottom w:val="none" w:sz="0" w:space="0" w:color="auto"/>
            <w:right w:val="none" w:sz="0" w:space="0" w:color="auto"/>
          </w:divBdr>
          <w:divsChild>
            <w:div w:id="1775595581">
              <w:marLeft w:val="1155"/>
              <w:marRight w:val="0"/>
              <w:marTop w:val="0"/>
              <w:marBottom w:val="0"/>
              <w:divBdr>
                <w:top w:val="none" w:sz="0" w:space="0" w:color="auto"/>
                <w:left w:val="none" w:sz="0" w:space="0" w:color="auto"/>
                <w:bottom w:val="none" w:sz="0" w:space="0" w:color="auto"/>
                <w:right w:val="none" w:sz="0" w:space="0" w:color="auto"/>
              </w:divBdr>
            </w:div>
            <w:div w:id="205023935">
              <w:marLeft w:val="1155"/>
              <w:marRight w:val="0"/>
              <w:marTop w:val="0"/>
              <w:marBottom w:val="0"/>
              <w:divBdr>
                <w:top w:val="none" w:sz="0" w:space="0" w:color="auto"/>
                <w:left w:val="none" w:sz="0" w:space="0" w:color="auto"/>
                <w:bottom w:val="none" w:sz="0" w:space="0" w:color="auto"/>
                <w:right w:val="none" w:sz="0" w:space="0" w:color="auto"/>
              </w:divBdr>
            </w:div>
            <w:div w:id="1532956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879925">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3317">
      <w:bodyDiv w:val="1"/>
      <w:marLeft w:val="0"/>
      <w:marRight w:val="0"/>
      <w:marTop w:val="0"/>
      <w:marBottom w:val="0"/>
      <w:divBdr>
        <w:top w:val="none" w:sz="0" w:space="0" w:color="auto"/>
        <w:left w:val="none" w:sz="0" w:space="0" w:color="auto"/>
        <w:bottom w:val="none" w:sz="0" w:space="0" w:color="auto"/>
        <w:right w:val="none" w:sz="0" w:space="0" w:color="auto"/>
      </w:divBdr>
      <w:divsChild>
        <w:div w:id="1585071900">
          <w:marLeft w:val="0"/>
          <w:marRight w:val="0"/>
          <w:marTop w:val="0"/>
          <w:marBottom w:val="0"/>
          <w:divBdr>
            <w:top w:val="none" w:sz="0" w:space="0" w:color="auto"/>
            <w:left w:val="none" w:sz="0" w:space="0" w:color="auto"/>
            <w:bottom w:val="none" w:sz="0" w:space="0" w:color="auto"/>
            <w:right w:val="none" w:sz="0" w:space="0" w:color="auto"/>
          </w:divBdr>
        </w:div>
        <w:div w:id="730814298">
          <w:marLeft w:val="0"/>
          <w:marRight w:val="0"/>
          <w:marTop w:val="150"/>
          <w:marBottom w:val="0"/>
          <w:divBdr>
            <w:top w:val="none" w:sz="0" w:space="0" w:color="auto"/>
            <w:left w:val="none" w:sz="0" w:space="0" w:color="auto"/>
            <w:bottom w:val="none" w:sz="0" w:space="0" w:color="auto"/>
            <w:right w:val="none" w:sz="0" w:space="0" w:color="auto"/>
          </w:divBdr>
          <w:divsChild>
            <w:div w:id="2124574542">
              <w:marLeft w:val="1155"/>
              <w:marRight w:val="0"/>
              <w:marTop w:val="0"/>
              <w:marBottom w:val="0"/>
              <w:divBdr>
                <w:top w:val="none" w:sz="0" w:space="0" w:color="auto"/>
                <w:left w:val="none" w:sz="0" w:space="0" w:color="auto"/>
                <w:bottom w:val="none" w:sz="0" w:space="0" w:color="auto"/>
                <w:right w:val="none" w:sz="0" w:space="0" w:color="auto"/>
              </w:divBdr>
            </w:div>
            <w:div w:id="1049840835">
              <w:marLeft w:val="1155"/>
              <w:marRight w:val="0"/>
              <w:marTop w:val="0"/>
              <w:marBottom w:val="0"/>
              <w:divBdr>
                <w:top w:val="none" w:sz="0" w:space="0" w:color="auto"/>
                <w:left w:val="none" w:sz="0" w:space="0" w:color="auto"/>
                <w:bottom w:val="none" w:sz="0" w:space="0" w:color="auto"/>
                <w:right w:val="none" w:sz="0" w:space="0" w:color="auto"/>
              </w:divBdr>
            </w:div>
            <w:div w:id="69623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802512">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10796">
      <w:bodyDiv w:val="1"/>
      <w:marLeft w:val="0"/>
      <w:marRight w:val="0"/>
      <w:marTop w:val="0"/>
      <w:marBottom w:val="0"/>
      <w:divBdr>
        <w:top w:val="none" w:sz="0" w:space="0" w:color="auto"/>
        <w:left w:val="none" w:sz="0" w:space="0" w:color="auto"/>
        <w:bottom w:val="none" w:sz="0" w:space="0" w:color="auto"/>
        <w:right w:val="none" w:sz="0" w:space="0" w:color="auto"/>
      </w:divBdr>
      <w:divsChild>
        <w:div w:id="1573588652">
          <w:marLeft w:val="0"/>
          <w:marRight w:val="0"/>
          <w:marTop w:val="0"/>
          <w:marBottom w:val="0"/>
          <w:divBdr>
            <w:top w:val="none" w:sz="0" w:space="0" w:color="auto"/>
            <w:left w:val="none" w:sz="0" w:space="0" w:color="auto"/>
            <w:bottom w:val="none" w:sz="0" w:space="0" w:color="auto"/>
            <w:right w:val="none" w:sz="0" w:space="0" w:color="auto"/>
          </w:divBdr>
        </w:div>
        <w:div w:id="188419601">
          <w:marLeft w:val="0"/>
          <w:marRight w:val="0"/>
          <w:marTop w:val="150"/>
          <w:marBottom w:val="0"/>
          <w:divBdr>
            <w:top w:val="none" w:sz="0" w:space="0" w:color="auto"/>
            <w:left w:val="none" w:sz="0" w:space="0" w:color="auto"/>
            <w:bottom w:val="none" w:sz="0" w:space="0" w:color="auto"/>
            <w:right w:val="none" w:sz="0" w:space="0" w:color="auto"/>
          </w:divBdr>
          <w:divsChild>
            <w:div w:id="942879829">
              <w:marLeft w:val="1155"/>
              <w:marRight w:val="0"/>
              <w:marTop w:val="0"/>
              <w:marBottom w:val="0"/>
              <w:divBdr>
                <w:top w:val="none" w:sz="0" w:space="0" w:color="auto"/>
                <w:left w:val="none" w:sz="0" w:space="0" w:color="auto"/>
                <w:bottom w:val="none" w:sz="0" w:space="0" w:color="auto"/>
                <w:right w:val="none" w:sz="0" w:space="0" w:color="auto"/>
              </w:divBdr>
            </w:div>
            <w:div w:id="900754093">
              <w:marLeft w:val="1155"/>
              <w:marRight w:val="0"/>
              <w:marTop w:val="0"/>
              <w:marBottom w:val="0"/>
              <w:divBdr>
                <w:top w:val="none" w:sz="0" w:space="0" w:color="auto"/>
                <w:left w:val="none" w:sz="0" w:space="0" w:color="auto"/>
                <w:bottom w:val="none" w:sz="0" w:space="0" w:color="auto"/>
                <w:right w:val="none" w:sz="0" w:space="0" w:color="auto"/>
              </w:divBdr>
            </w:div>
            <w:div w:id="26445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2269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49423">
      <w:bodyDiv w:val="1"/>
      <w:marLeft w:val="0"/>
      <w:marRight w:val="0"/>
      <w:marTop w:val="0"/>
      <w:marBottom w:val="0"/>
      <w:divBdr>
        <w:top w:val="none" w:sz="0" w:space="0" w:color="auto"/>
        <w:left w:val="none" w:sz="0" w:space="0" w:color="auto"/>
        <w:bottom w:val="none" w:sz="0" w:space="0" w:color="auto"/>
        <w:right w:val="none" w:sz="0" w:space="0" w:color="auto"/>
      </w:divBdr>
    </w:div>
    <w:div w:id="818617008">
      <w:bodyDiv w:val="1"/>
      <w:marLeft w:val="0"/>
      <w:marRight w:val="0"/>
      <w:marTop w:val="0"/>
      <w:marBottom w:val="0"/>
      <w:divBdr>
        <w:top w:val="none" w:sz="0" w:space="0" w:color="auto"/>
        <w:left w:val="none" w:sz="0" w:space="0" w:color="auto"/>
        <w:bottom w:val="none" w:sz="0" w:space="0" w:color="auto"/>
        <w:right w:val="none" w:sz="0" w:space="0" w:color="auto"/>
      </w:divBdr>
      <w:divsChild>
        <w:div w:id="1097290151">
          <w:marLeft w:val="0"/>
          <w:marRight w:val="0"/>
          <w:marTop w:val="0"/>
          <w:marBottom w:val="0"/>
          <w:divBdr>
            <w:top w:val="none" w:sz="0" w:space="0" w:color="auto"/>
            <w:left w:val="none" w:sz="0" w:space="0" w:color="auto"/>
            <w:bottom w:val="none" w:sz="0" w:space="0" w:color="auto"/>
            <w:right w:val="none" w:sz="0" w:space="0" w:color="auto"/>
          </w:divBdr>
        </w:div>
        <w:div w:id="1902476548">
          <w:marLeft w:val="0"/>
          <w:marRight w:val="0"/>
          <w:marTop w:val="150"/>
          <w:marBottom w:val="0"/>
          <w:divBdr>
            <w:top w:val="none" w:sz="0" w:space="0" w:color="auto"/>
            <w:left w:val="none" w:sz="0" w:space="0" w:color="auto"/>
            <w:bottom w:val="none" w:sz="0" w:space="0" w:color="auto"/>
            <w:right w:val="none" w:sz="0" w:space="0" w:color="auto"/>
          </w:divBdr>
          <w:divsChild>
            <w:div w:id="1130052535">
              <w:marLeft w:val="1155"/>
              <w:marRight w:val="0"/>
              <w:marTop w:val="0"/>
              <w:marBottom w:val="0"/>
              <w:divBdr>
                <w:top w:val="none" w:sz="0" w:space="0" w:color="auto"/>
                <w:left w:val="none" w:sz="0" w:space="0" w:color="auto"/>
                <w:bottom w:val="none" w:sz="0" w:space="0" w:color="auto"/>
                <w:right w:val="none" w:sz="0" w:space="0" w:color="auto"/>
              </w:divBdr>
            </w:div>
            <w:div w:id="1858077921">
              <w:marLeft w:val="1155"/>
              <w:marRight w:val="0"/>
              <w:marTop w:val="0"/>
              <w:marBottom w:val="0"/>
              <w:divBdr>
                <w:top w:val="none" w:sz="0" w:space="0" w:color="auto"/>
                <w:left w:val="none" w:sz="0" w:space="0" w:color="auto"/>
                <w:bottom w:val="none" w:sz="0" w:space="0" w:color="auto"/>
                <w:right w:val="none" w:sz="0" w:space="0" w:color="auto"/>
              </w:divBdr>
            </w:div>
            <w:div w:id="92861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68027">
      <w:bodyDiv w:val="1"/>
      <w:marLeft w:val="0"/>
      <w:marRight w:val="0"/>
      <w:marTop w:val="0"/>
      <w:marBottom w:val="0"/>
      <w:divBdr>
        <w:top w:val="none" w:sz="0" w:space="0" w:color="auto"/>
        <w:left w:val="none" w:sz="0" w:space="0" w:color="auto"/>
        <w:bottom w:val="none" w:sz="0" w:space="0" w:color="auto"/>
        <w:right w:val="none" w:sz="0" w:space="0" w:color="auto"/>
      </w:divBdr>
      <w:divsChild>
        <w:div w:id="336660733">
          <w:marLeft w:val="0"/>
          <w:marRight w:val="0"/>
          <w:marTop w:val="0"/>
          <w:marBottom w:val="0"/>
          <w:divBdr>
            <w:top w:val="none" w:sz="0" w:space="0" w:color="auto"/>
            <w:left w:val="none" w:sz="0" w:space="0" w:color="auto"/>
            <w:bottom w:val="none" w:sz="0" w:space="0" w:color="auto"/>
            <w:right w:val="none" w:sz="0" w:space="0" w:color="auto"/>
          </w:divBdr>
        </w:div>
        <w:div w:id="815494016">
          <w:marLeft w:val="0"/>
          <w:marRight w:val="0"/>
          <w:marTop w:val="150"/>
          <w:marBottom w:val="0"/>
          <w:divBdr>
            <w:top w:val="none" w:sz="0" w:space="0" w:color="auto"/>
            <w:left w:val="none" w:sz="0" w:space="0" w:color="auto"/>
            <w:bottom w:val="none" w:sz="0" w:space="0" w:color="auto"/>
            <w:right w:val="none" w:sz="0" w:space="0" w:color="auto"/>
          </w:divBdr>
          <w:divsChild>
            <w:div w:id="2106000294">
              <w:marLeft w:val="1155"/>
              <w:marRight w:val="0"/>
              <w:marTop w:val="0"/>
              <w:marBottom w:val="0"/>
              <w:divBdr>
                <w:top w:val="none" w:sz="0" w:space="0" w:color="auto"/>
                <w:left w:val="none" w:sz="0" w:space="0" w:color="auto"/>
                <w:bottom w:val="none" w:sz="0" w:space="0" w:color="auto"/>
                <w:right w:val="none" w:sz="0" w:space="0" w:color="auto"/>
              </w:divBdr>
            </w:div>
            <w:div w:id="66922279">
              <w:marLeft w:val="1155"/>
              <w:marRight w:val="0"/>
              <w:marTop w:val="0"/>
              <w:marBottom w:val="0"/>
              <w:divBdr>
                <w:top w:val="none" w:sz="0" w:space="0" w:color="auto"/>
                <w:left w:val="none" w:sz="0" w:space="0" w:color="auto"/>
                <w:bottom w:val="none" w:sz="0" w:space="0" w:color="auto"/>
                <w:right w:val="none" w:sz="0" w:space="0" w:color="auto"/>
              </w:divBdr>
            </w:div>
            <w:div w:id="552083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74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429770">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081401">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3702">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316015">
      <w:bodyDiv w:val="1"/>
      <w:marLeft w:val="0"/>
      <w:marRight w:val="0"/>
      <w:marTop w:val="0"/>
      <w:marBottom w:val="0"/>
      <w:divBdr>
        <w:top w:val="none" w:sz="0" w:space="0" w:color="auto"/>
        <w:left w:val="none" w:sz="0" w:space="0" w:color="auto"/>
        <w:bottom w:val="none" w:sz="0" w:space="0" w:color="auto"/>
        <w:right w:val="none" w:sz="0" w:space="0" w:color="auto"/>
      </w:divBdr>
    </w:div>
    <w:div w:id="824474650">
      <w:bodyDiv w:val="1"/>
      <w:marLeft w:val="0"/>
      <w:marRight w:val="0"/>
      <w:marTop w:val="0"/>
      <w:marBottom w:val="0"/>
      <w:divBdr>
        <w:top w:val="none" w:sz="0" w:space="0" w:color="auto"/>
        <w:left w:val="none" w:sz="0" w:space="0" w:color="auto"/>
        <w:bottom w:val="none" w:sz="0" w:space="0" w:color="auto"/>
        <w:right w:val="none" w:sz="0" w:space="0" w:color="auto"/>
      </w:divBdr>
      <w:divsChild>
        <w:div w:id="8725605">
          <w:marLeft w:val="0"/>
          <w:marRight w:val="0"/>
          <w:marTop w:val="0"/>
          <w:marBottom w:val="0"/>
          <w:divBdr>
            <w:top w:val="none" w:sz="0" w:space="0" w:color="auto"/>
            <w:left w:val="none" w:sz="0" w:space="0" w:color="auto"/>
            <w:bottom w:val="none" w:sz="0" w:space="0" w:color="auto"/>
            <w:right w:val="none" w:sz="0" w:space="0" w:color="auto"/>
          </w:divBdr>
        </w:div>
        <w:div w:id="1534617041">
          <w:marLeft w:val="0"/>
          <w:marRight w:val="0"/>
          <w:marTop w:val="150"/>
          <w:marBottom w:val="0"/>
          <w:divBdr>
            <w:top w:val="none" w:sz="0" w:space="0" w:color="auto"/>
            <w:left w:val="none" w:sz="0" w:space="0" w:color="auto"/>
            <w:bottom w:val="none" w:sz="0" w:space="0" w:color="auto"/>
            <w:right w:val="none" w:sz="0" w:space="0" w:color="auto"/>
          </w:divBdr>
          <w:divsChild>
            <w:div w:id="1943955304">
              <w:marLeft w:val="1155"/>
              <w:marRight w:val="0"/>
              <w:marTop w:val="0"/>
              <w:marBottom w:val="0"/>
              <w:divBdr>
                <w:top w:val="none" w:sz="0" w:space="0" w:color="auto"/>
                <w:left w:val="none" w:sz="0" w:space="0" w:color="auto"/>
                <w:bottom w:val="none" w:sz="0" w:space="0" w:color="auto"/>
                <w:right w:val="none" w:sz="0" w:space="0" w:color="auto"/>
              </w:divBdr>
            </w:div>
            <w:div w:id="736250162">
              <w:marLeft w:val="1155"/>
              <w:marRight w:val="0"/>
              <w:marTop w:val="0"/>
              <w:marBottom w:val="0"/>
              <w:divBdr>
                <w:top w:val="none" w:sz="0" w:space="0" w:color="auto"/>
                <w:left w:val="none" w:sz="0" w:space="0" w:color="auto"/>
                <w:bottom w:val="none" w:sz="0" w:space="0" w:color="auto"/>
                <w:right w:val="none" w:sz="0" w:space="0" w:color="auto"/>
              </w:divBdr>
            </w:div>
            <w:div w:id="694577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664330">
      <w:bodyDiv w:val="1"/>
      <w:marLeft w:val="0"/>
      <w:marRight w:val="0"/>
      <w:marTop w:val="0"/>
      <w:marBottom w:val="0"/>
      <w:divBdr>
        <w:top w:val="none" w:sz="0" w:space="0" w:color="auto"/>
        <w:left w:val="none" w:sz="0" w:space="0" w:color="auto"/>
        <w:bottom w:val="none" w:sz="0" w:space="0" w:color="auto"/>
        <w:right w:val="none" w:sz="0" w:space="0" w:color="auto"/>
      </w:divBdr>
      <w:divsChild>
        <w:div w:id="2110157858">
          <w:marLeft w:val="0"/>
          <w:marRight w:val="0"/>
          <w:marTop w:val="0"/>
          <w:marBottom w:val="0"/>
          <w:divBdr>
            <w:top w:val="none" w:sz="0" w:space="0" w:color="auto"/>
            <w:left w:val="none" w:sz="0" w:space="0" w:color="auto"/>
            <w:bottom w:val="none" w:sz="0" w:space="0" w:color="auto"/>
            <w:right w:val="none" w:sz="0" w:space="0" w:color="auto"/>
          </w:divBdr>
        </w:div>
        <w:div w:id="1439253266">
          <w:marLeft w:val="0"/>
          <w:marRight w:val="0"/>
          <w:marTop w:val="150"/>
          <w:marBottom w:val="0"/>
          <w:divBdr>
            <w:top w:val="none" w:sz="0" w:space="0" w:color="auto"/>
            <w:left w:val="none" w:sz="0" w:space="0" w:color="auto"/>
            <w:bottom w:val="none" w:sz="0" w:space="0" w:color="auto"/>
            <w:right w:val="none" w:sz="0" w:space="0" w:color="auto"/>
          </w:divBdr>
          <w:divsChild>
            <w:div w:id="904099708">
              <w:marLeft w:val="1155"/>
              <w:marRight w:val="0"/>
              <w:marTop w:val="0"/>
              <w:marBottom w:val="0"/>
              <w:divBdr>
                <w:top w:val="none" w:sz="0" w:space="0" w:color="auto"/>
                <w:left w:val="none" w:sz="0" w:space="0" w:color="auto"/>
                <w:bottom w:val="none" w:sz="0" w:space="0" w:color="auto"/>
                <w:right w:val="none" w:sz="0" w:space="0" w:color="auto"/>
              </w:divBdr>
            </w:div>
            <w:div w:id="1982735907">
              <w:marLeft w:val="1155"/>
              <w:marRight w:val="0"/>
              <w:marTop w:val="0"/>
              <w:marBottom w:val="0"/>
              <w:divBdr>
                <w:top w:val="none" w:sz="0" w:space="0" w:color="auto"/>
                <w:left w:val="none" w:sz="0" w:space="0" w:color="auto"/>
                <w:bottom w:val="none" w:sz="0" w:space="0" w:color="auto"/>
                <w:right w:val="none" w:sz="0" w:space="0" w:color="auto"/>
              </w:divBdr>
            </w:div>
            <w:div w:id="31853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781529">
      <w:bodyDiv w:val="1"/>
      <w:marLeft w:val="0"/>
      <w:marRight w:val="0"/>
      <w:marTop w:val="0"/>
      <w:marBottom w:val="0"/>
      <w:divBdr>
        <w:top w:val="none" w:sz="0" w:space="0" w:color="auto"/>
        <w:left w:val="none" w:sz="0" w:space="0" w:color="auto"/>
        <w:bottom w:val="none" w:sz="0" w:space="0" w:color="auto"/>
        <w:right w:val="none" w:sz="0" w:space="0" w:color="auto"/>
      </w:divBdr>
      <w:divsChild>
        <w:div w:id="529689507">
          <w:marLeft w:val="0"/>
          <w:marRight w:val="0"/>
          <w:marTop w:val="0"/>
          <w:marBottom w:val="0"/>
          <w:divBdr>
            <w:top w:val="none" w:sz="0" w:space="0" w:color="auto"/>
            <w:left w:val="none" w:sz="0" w:space="0" w:color="auto"/>
            <w:bottom w:val="none" w:sz="0" w:space="0" w:color="auto"/>
            <w:right w:val="none" w:sz="0" w:space="0" w:color="auto"/>
          </w:divBdr>
        </w:div>
        <w:div w:id="297302423">
          <w:marLeft w:val="0"/>
          <w:marRight w:val="0"/>
          <w:marTop w:val="150"/>
          <w:marBottom w:val="0"/>
          <w:divBdr>
            <w:top w:val="none" w:sz="0" w:space="0" w:color="auto"/>
            <w:left w:val="none" w:sz="0" w:space="0" w:color="auto"/>
            <w:bottom w:val="none" w:sz="0" w:space="0" w:color="auto"/>
            <w:right w:val="none" w:sz="0" w:space="0" w:color="auto"/>
          </w:divBdr>
          <w:divsChild>
            <w:div w:id="694887077">
              <w:marLeft w:val="1155"/>
              <w:marRight w:val="0"/>
              <w:marTop w:val="0"/>
              <w:marBottom w:val="0"/>
              <w:divBdr>
                <w:top w:val="none" w:sz="0" w:space="0" w:color="auto"/>
                <w:left w:val="none" w:sz="0" w:space="0" w:color="auto"/>
                <w:bottom w:val="none" w:sz="0" w:space="0" w:color="auto"/>
                <w:right w:val="none" w:sz="0" w:space="0" w:color="auto"/>
              </w:divBdr>
            </w:div>
            <w:div w:id="365300778">
              <w:marLeft w:val="1155"/>
              <w:marRight w:val="0"/>
              <w:marTop w:val="0"/>
              <w:marBottom w:val="0"/>
              <w:divBdr>
                <w:top w:val="none" w:sz="0" w:space="0" w:color="auto"/>
                <w:left w:val="none" w:sz="0" w:space="0" w:color="auto"/>
                <w:bottom w:val="none" w:sz="0" w:space="0" w:color="auto"/>
                <w:right w:val="none" w:sz="0" w:space="0" w:color="auto"/>
              </w:divBdr>
            </w:div>
            <w:div w:id="111930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821320">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673548">
      <w:bodyDiv w:val="1"/>
      <w:marLeft w:val="0"/>
      <w:marRight w:val="0"/>
      <w:marTop w:val="0"/>
      <w:marBottom w:val="0"/>
      <w:divBdr>
        <w:top w:val="none" w:sz="0" w:space="0" w:color="auto"/>
        <w:left w:val="none" w:sz="0" w:space="0" w:color="auto"/>
        <w:bottom w:val="none" w:sz="0" w:space="0" w:color="auto"/>
        <w:right w:val="none" w:sz="0" w:space="0" w:color="auto"/>
      </w:divBdr>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06372">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175325">
      <w:bodyDiv w:val="1"/>
      <w:marLeft w:val="0"/>
      <w:marRight w:val="0"/>
      <w:marTop w:val="0"/>
      <w:marBottom w:val="0"/>
      <w:divBdr>
        <w:top w:val="none" w:sz="0" w:space="0" w:color="auto"/>
        <w:left w:val="none" w:sz="0" w:space="0" w:color="auto"/>
        <w:bottom w:val="none" w:sz="0" w:space="0" w:color="auto"/>
        <w:right w:val="none" w:sz="0" w:space="0" w:color="auto"/>
      </w:divBdr>
    </w:div>
    <w:div w:id="830216495">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254787">
      <w:bodyDiv w:val="1"/>
      <w:marLeft w:val="0"/>
      <w:marRight w:val="0"/>
      <w:marTop w:val="0"/>
      <w:marBottom w:val="0"/>
      <w:divBdr>
        <w:top w:val="none" w:sz="0" w:space="0" w:color="auto"/>
        <w:left w:val="none" w:sz="0" w:space="0" w:color="auto"/>
        <w:bottom w:val="none" w:sz="0" w:space="0" w:color="auto"/>
        <w:right w:val="none" w:sz="0" w:space="0" w:color="auto"/>
      </w:divBdr>
      <w:divsChild>
        <w:div w:id="860244101">
          <w:marLeft w:val="0"/>
          <w:marRight w:val="0"/>
          <w:marTop w:val="0"/>
          <w:marBottom w:val="0"/>
          <w:divBdr>
            <w:top w:val="none" w:sz="0" w:space="0" w:color="auto"/>
            <w:left w:val="none" w:sz="0" w:space="0" w:color="auto"/>
            <w:bottom w:val="none" w:sz="0" w:space="0" w:color="auto"/>
            <w:right w:val="none" w:sz="0" w:space="0" w:color="auto"/>
          </w:divBdr>
        </w:div>
        <w:div w:id="465120427">
          <w:marLeft w:val="0"/>
          <w:marRight w:val="0"/>
          <w:marTop w:val="150"/>
          <w:marBottom w:val="0"/>
          <w:divBdr>
            <w:top w:val="none" w:sz="0" w:space="0" w:color="auto"/>
            <w:left w:val="none" w:sz="0" w:space="0" w:color="auto"/>
            <w:bottom w:val="none" w:sz="0" w:space="0" w:color="auto"/>
            <w:right w:val="none" w:sz="0" w:space="0" w:color="auto"/>
          </w:divBdr>
          <w:divsChild>
            <w:div w:id="1335184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078883">
      <w:bodyDiv w:val="1"/>
      <w:marLeft w:val="0"/>
      <w:marRight w:val="0"/>
      <w:marTop w:val="0"/>
      <w:marBottom w:val="0"/>
      <w:divBdr>
        <w:top w:val="none" w:sz="0" w:space="0" w:color="auto"/>
        <w:left w:val="none" w:sz="0" w:space="0" w:color="auto"/>
        <w:bottom w:val="none" w:sz="0" w:space="0" w:color="auto"/>
        <w:right w:val="none" w:sz="0" w:space="0" w:color="auto"/>
      </w:divBdr>
      <w:divsChild>
        <w:div w:id="1613777287">
          <w:marLeft w:val="0"/>
          <w:marRight w:val="0"/>
          <w:marTop w:val="0"/>
          <w:marBottom w:val="0"/>
          <w:divBdr>
            <w:top w:val="none" w:sz="0" w:space="0" w:color="auto"/>
            <w:left w:val="none" w:sz="0" w:space="0" w:color="auto"/>
            <w:bottom w:val="none" w:sz="0" w:space="0" w:color="auto"/>
            <w:right w:val="none" w:sz="0" w:space="0" w:color="auto"/>
          </w:divBdr>
        </w:div>
        <w:div w:id="216941194">
          <w:marLeft w:val="0"/>
          <w:marRight w:val="0"/>
          <w:marTop w:val="150"/>
          <w:marBottom w:val="0"/>
          <w:divBdr>
            <w:top w:val="none" w:sz="0" w:space="0" w:color="auto"/>
            <w:left w:val="none" w:sz="0" w:space="0" w:color="auto"/>
            <w:bottom w:val="none" w:sz="0" w:space="0" w:color="auto"/>
            <w:right w:val="none" w:sz="0" w:space="0" w:color="auto"/>
          </w:divBdr>
          <w:divsChild>
            <w:div w:id="87503722">
              <w:marLeft w:val="1155"/>
              <w:marRight w:val="0"/>
              <w:marTop w:val="0"/>
              <w:marBottom w:val="0"/>
              <w:divBdr>
                <w:top w:val="none" w:sz="0" w:space="0" w:color="auto"/>
                <w:left w:val="none" w:sz="0" w:space="0" w:color="auto"/>
                <w:bottom w:val="none" w:sz="0" w:space="0" w:color="auto"/>
                <w:right w:val="none" w:sz="0" w:space="0" w:color="auto"/>
              </w:divBdr>
            </w:div>
            <w:div w:id="199242107">
              <w:marLeft w:val="1155"/>
              <w:marRight w:val="0"/>
              <w:marTop w:val="0"/>
              <w:marBottom w:val="0"/>
              <w:divBdr>
                <w:top w:val="none" w:sz="0" w:space="0" w:color="auto"/>
                <w:left w:val="none" w:sz="0" w:space="0" w:color="auto"/>
                <w:bottom w:val="none" w:sz="0" w:space="0" w:color="auto"/>
                <w:right w:val="none" w:sz="0" w:space="0" w:color="auto"/>
              </w:divBdr>
            </w:div>
            <w:div w:id="117638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25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878504">
      <w:bodyDiv w:val="1"/>
      <w:marLeft w:val="0"/>
      <w:marRight w:val="0"/>
      <w:marTop w:val="0"/>
      <w:marBottom w:val="0"/>
      <w:divBdr>
        <w:top w:val="none" w:sz="0" w:space="0" w:color="auto"/>
        <w:left w:val="none" w:sz="0" w:space="0" w:color="auto"/>
        <w:bottom w:val="none" w:sz="0" w:space="0" w:color="auto"/>
        <w:right w:val="none" w:sz="0" w:space="0" w:color="auto"/>
      </w:divBdr>
      <w:divsChild>
        <w:div w:id="1363550511">
          <w:marLeft w:val="0"/>
          <w:marRight w:val="0"/>
          <w:marTop w:val="0"/>
          <w:marBottom w:val="0"/>
          <w:divBdr>
            <w:top w:val="none" w:sz="0" w:space="0" w:color="auto"/>
            <w:left w:val="none" w:sz="0" w:space="0" w:color="auto"/>
            <w:bottom w:val="none" w:sz="0" w:space="0" w:color="auto"/>
            <w:right w:val="none" w:sz="0" w:space="0" w:color="auto"/>
          </w:divBdr>
        </w:div>
        <w:div w:id="1510559661">
          <w:marLeft w:val="0"/>
          <w:marRight w:val="0"/>
          <w:marTop w:val="150"/>
          <w:marBottom w:val="0"/>
          <w:divBdr>
            <w:top w:val="none" w:sz="0" w:space="0" w:color="auto"/>
            <w:left w:val="none" w:sz="0" w:space="0" w:color="auto"/>
            <w:bottom w:val="none" w:sz="0" w:space="0" w:color="auto"/>
            <w:right w:val="none" w:sz="0" w:space="0" w:color="auto"/>
          </w:divBdr>
          <w:divsChild>
            <w:div w:id="284238337">
              <w:marLeft w:val="1155"/>
              <w:marRight w:val="0"/>
              <w:marTop w:val="0"/>
              <w:marBottom w:val="0"/>
              <w:divBdr>
                <w:top w:val="none" w:sz="0" w:space="0" w:color="auto"/>
                <w:left w:val="none" w:sz="0" w:space="0" w:color="auto"/>
                <w:bottom w:val="none" w:sz="0" w:space="0" w:color="auto"/>
                <w:right w:val="none" w:sz="0" w:space="0" w:color="auto"/>
              </w:divBdr>
            </w:div>
            <w:div w:id="298800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17376">
      <w:bodyDiv w:val="1"/>
      <w:marLeft w:val="0"/>
      <w:marRight w:val="0"/>
      <w:marTop w:val="0"/>
      <w:marBottom w:val="0"/>
      <w:divBdr>
        <w:top w:val="none" w:sz="0" w:space="0" w:color="auto"/>
        <w:left w:val="none" w:sz="0" w:space="0" w:color="auto"/>
        <w:bottom w:val="none" w:sz="0" w:space="0" w:color="auto"/>
        <w:right w:val="none" w:sz="0" w:space="0" w:color="auto"/>
      </w:divBdr>
      <w:divsChild>
        <w:div w:id="334500199">
          <w:marLeft w:val="0"/>
          <w:marRight w:val="0"/>
          <w:marTop w:val="0"/>
          <w:marBottom w:val="0"/>
          <w:divBdr>
            <w:top w:val="none" w:sz="0" w:space="0" w:color="auto"/>
            <w:left w:val="none" w:sz="0" w:space="0" w:color="auto"/>
            <w:bottom w:val="none" w:sz="0" w:space="0" w:color="auto"/>
            <w:right w:val="none" w:sz="0" w:space="0" w:color="auto"/>
          </w:divBdr>
        </w:div>
        <w:div w:id="660550838">
          <w:marLeft w:val="0"/>
          <w:marRight w:val="0"/>
          <w:marTop w:val="150"/>
          <w:marBottom w:val="0"/>
          <w:divBdr>
            <w:top w:val="none" w:sz="0" w:space="0" w:color="auto"/>
            <w:left w:val="none" w:sz="0" w:space="0" w:color="auto"/>
            <w:bottom w:val="none" w:sz="0" w:space="0" w:color="auto"/>
            <w:right w:val="none" w:sz="0" w:space="0" w:color="auto"/>
          </w:divBdr>
          <w:divsChild>
            <w:div w:id="1574924754">
              <w:marLeft w:val="1155"/>
              <w:marRight w:val="0"/>
              <w:marTop w:val="0"/>
              <w:marBottom w:val="0"/>
              <w:divBdr>
                <w:top w:val="none" w:sz="0" w:space="0" w:color="auto"/>
                <w:left w:val="none" w:sz="0" w:space="0" w:color="auto"/>
                <w:bottom w:val="none" w:sz="0" w:space="0" w:color="auto"/>
                <w:right w:val="none" w:sz="0" w:space="0" w:color="auto"/>
              </w:divBdr>
            </w:div>
            <w:div w:id="472411314">
              <w:marLeft w:val="1155"/>
              <w:marRight w:val="0"/>
              <w:marTop w:val="0"/>
              <w:marBottom w:val="0"/>
              <w:divBdr>
                <w:top w:val="none" w:sz="0" w:space="0" w:color="auto"/>
                <w:left w:val="none" w:sz="0" w:space="0" w:color="auto"/>
                <w:bottom w:val="none" w:sz="0" w:space="0" w:color="auto"/>
                <w:right w:val="none" w:sz="0" w:space="0" w:color="auto"/>
              </w:divBdr>
            </w:div>
            <w:div w:id="476996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113550">
      <w:bodyDiv w:val="1"/>
      <w:marLeft w:val="0"/>
      <w:marRight w:val="0"/>
      <w:marTop w:val="0"/>
      <w:marBottom w:val="0"/>
      <w:divBdr>
        <w:top w:val="none" w:sz="0" w:space="0" w:color="auto"/>
        <w:left w:val="none" w:sz="0" w:space="0" w:color="auto"/>
        <w:bottom w:val="none" w:sz="0" w:space="0" w:color="auto"/>
        <w:right w:val="none" w:sz="0" w:space="0" w:color="auto"/>
      </w:divBdr>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311198">
      <w:bodyDiv w:val="1"/>
      <w:marLeft w:val="0"/>
      <w:marRight w:val="0"/>
      <w:marTop w:val="0"/>
      <w:marBottom w:val="0"/>
      <w:divBdr>
        <w:top w:val="none" w:sz="0" w:space="0" w:color="auto"/>
        <w:left w:val="none" w:sz="0" w:space="0" w:color="auto"/>
        <w:bottom w:val="none" w:sz="0" w:space="0" w:color="auto"/>
        <w:right w:val="none" w:sz="0" w:space="0" w:color="auto"/>
      </w:divBdr>
    </w:div>
    <w:div w:id="837503616">
      <w:bodyDiv w:val="1"/>
      <w:marLeft w:val="0"/>
      <w:marRight w:val="0"/>
      <w:marTop w:val="0"/>
      <w:marBottom w:val="0"/>
      <w:divBdr>
        <w:top w:val="none" w:sz="0" w:space="0" w:color="auto"/>
        <w:left w:val="none" w:sz="0" w:space="0" w:color="auto"/>
        <w:bottom w:val="none" w:sz="0" w:space="0" w:color="auto"/>
        <w:right w:val="none" w:sz="0" w:space="0" w:color="auto"/>
      </w:divBdr>
      <w:divsChild>
        <w:div w:id="1480616396">
          <w:marLeft w:val="0"/>
          <w:marRight w:val="0"/>
          <w:marTop w:val="0"/>
          <w:marBottom w:val="0"/>
          <w:divBdr>
            <w:top w:val="none" w:sz="0" w:space="0" w:color="auto"/>
            <w:left w:val="none" w:sz="0" w:space="0" w:color="auto"/>
            <w:bottom w:val="none" w:sz="0" w:space="0" w:color="auto"/>
            <w:right w:val="none" w:sz="0" w:space="0" w:color="auto"/>
          </w:divBdr>
        </w:div>
        <w:div w:id="969474993">
          <w:marLeft w:val="0"/>
          <w:marRight w:val="0"/>
          <w:marTop w:val="150"/>
          <w:marBottom w:val="0"/>
          <w:divBdr>
            <w:top w:val="none" w:sz="0" w:space="0" w:color="auto"/>
            <w:left w:val="none" w:sz="0" w:space="0" w:color="auto"/>
            <w:bottom w:val="none" w:sz="0" w:space="0" w:color="auto"/>
            <w:right w:val="none" w:sz="0" w:space="0" w:color="auto"/>
          </w:divBdr>
          <w:divsChild>
            <w:div w:id="1746099527">
              <w:marLeft w:val="1155"/>
              <w:marRight w:val="0"/>
              <w:marTop w:val="0"/>
              <w:marBottom w:val="0"/>
              <w:divBdr>
                <w:top w:val="none" w:sz="0" w:space="0" w:color="auto"/>
                <w:left w:val="none" w:sz="0" w:space="0" w:color="auto"/>
                <w:bottom w:val="none" w:sz="0" w:space="0" w:color="auto"/>
                <w:right w:val="none" w:sz="0" w:space="0" w:color="auto"/>
              </w:divBdr>
            </w:div>
            <w:div w:id="361563338">
              <w:marLeft w:val="1155"/>
              <w:marRight w:val="0"/>
              <w:marTop w:val="0"/>
              <w:marBottom w:val="0"/>
              <w:divBdr>
                <w:top w:val="none" w:sz="0" w:space="0" w:color="auto"/>
                <w:left w:val="none" w:sz="0" w:space="0" w:color="auto"/>
                <w:bottom w:val="none" w:sz="0" w:space="0" w:color="auto"/>
                <w:right w:val="none" w:sz="0" w:space="0" w:color="auto"/>
              </w:divBdr>
            </w:div>
            <w:div w:id="10577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5202">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075">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129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355992">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28079">
      <w:bodyDiv w:val="1"/>
      <w:marLeft w:val="0"/>
      <w:marRight w:val="0"/>
      <w:marTop w:val="0"/>
      <w:marBottom w:val="0"/>
      <w:divBdr>
        <w:top w:val="none" w:sz="0" w:space="0" w:color="auto"/>
        <w:left w:val="none" w:sz="0" w:space="0" w:color="auto"/>
        <w:bottom w:val="none" w:sz="0" w:space="0" w:color="auto"/>
        <w:right w:val="none" w:sz="0" w:space="0" w:color="auto"/>
      </w:divBdr>
      <w:divsChild>
        <w:div w:id="453865782">
          <w:marLeft w:val="0"/>
          <w:marRight w:val="0"/>
          <w:marTop w:val="0"/>
          <w:marBottom w:val="0"/>
          <w:divBdr>
            <w:top w:val="none" w:sz="0" w:space="0" w:color="auto"/>
            <w:left w:val="none" w:sz="0" w:space="0" w:color="auto"/>
            <w:bottom w:val="none" w:sz="0" w:space="0" w:color="auto"/>
            <w:right w:val="none" w:sz="0" w:space="0" w:color="auto"/>
          </w:divBdr>
        </w:div>
        <w:div w:id="1973242853">
          <w:marLeft w:val="0"/>
          <w:marRight w:val="0"/>
          <w:marTop w:val="150"/>
          <w:marBottom w:val="0"/>
          <w:divBdr>
            <w:top w:val="none" w:sz="0" w:space="0" w:color="auto"/>
            <w:left w:val="none" w:sz="0" w:space="0" w:color="auto"/>
            <w:bottom w:val="none" w:sz="0" w:space="0" w:color="auto"/>
            <w:right w:val="none" w:sz="0" w:space="0" w:color="auto"/>
          </w:divBdr>
          <w:divsChild>
            <w:div w:id="1722243896">
              <w:marLeft w:val="1155"/>
              <w:marRight w:val="0"/>
              <w:marTop w:val="0"/>
              <w:marBottom w:val="0"/>
              <w:divBdr>
                <w:top w:val="none" w:sz="0" w:space="0" w:color="auto"/>
                <w:left w:val="none" w:sz="0" w:space="0" w:color="auto"/>
                <w:bottom w:val="none" w:sz="0" w:space="0" w:color="auto"/>
                <w:right w:val="none" w:sz="0" w:space="0" w:color="auto"/>
              </w:divBdr>
            </w:div>
            <w:div w:id="123744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817656">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398518">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1205">
      <w:bodyDiv w:val="1"/>
      <w:marLeft w:val="0"/>
      <w:marRight w:val="0"/>
      <w:marTop w:val="0"/>
      <w:marBottom w:val="0"/>
      <w:divBdr>
        <w:top w:val="none" w:sz="0" w:space="0" w:color="auto"/>
        <w:left w:val="none" w:sz="0" w:space="0" w:color="auto"/>
        <w:bottom w:val="none" w:sz="0" w:space="0" w:color="auto"/>
        <w:right w:val="none" w:sz="0" w:space="0" w:color="auto"/>
      </w:divBdr>
      <w:divsChild>
        <w:div w:id="1959948767">
          <w:marLeft w:val="0"/>
          <w:marRight w:val="0"/>
          <w:marTop w:val="0"/>
          <w:marBottom w:val="0"/>
          <w:divBdr>
            <w:top w:val="none" w:sz="0" w:space="0" w:color="auto"/>
            <w:left w:val="none" w:sz="0" w:space="0" w:color="auto"/>
            <w:bottom w:val="none" w:sz="0" w:space="0" w:color="auto"/>
            <w:right w:val="none" w:sz="0" w:space="0" w:color="auto"/>
          </w:divBdr>
        </w:div>
        <w:div w:id="481507737">
          <w:marLeft w:val="0"/>
          <w:marRight w:val="0"/>
          <w:marTop w:val="150"/>
          <w:marBottom w:val="0"/>
          <w:divBdr>
            <w:top w:val="none" w:sz="0" w:space="0" w:color="auto"/>
            <w:left w:val="none" w:sz="0" w:space="0" w:color="auto"/>
            <w:bottom w:val="none" w:sz="0" w:space="0" w:color="auto"/>
            <w:right w:val="none" w:sz="0" w:space="0" w:color="auto"/>
          </w:divBdr>
          <w:divsChild>
            <w:div w:id="1076438356">
              <w:marLeft w:val="1155"/>
              <w:marRight w:val="0"/>
              <w:marTop w:val="0"/>
              <w:marBottom w:val="0"/>
              <w:divBdr>
                <w:top w:val="none" w:sz="0" w:space="0" w:color="auto"/>
                <w:left w:val="none" w:sz="0" w:space="0" w:color="auto"/>
                <w:bottom w:val="none" w:sz="0" w:space="0" w:color="auto"/>
                <w:right w:val="none" w:sz="0" w:space="0" w:color="auto"/>
              </w:divBdr>
            </w:div>
            <w:div w:id="210190009">
              <w:marLeft w:val="1155"/>
              <w:marRight w:val="0"/>
              <w:marTop w:val="0"/>
              <w:marBottom w:val="0"/>
              <w:divBdr>
                <w:top w:val="none" w:sz="0" w:space="0" w:color="auto"/>
                <w:left w:val="none" w:sz="0" w:space="0" w:color="auto"/>
                <w:bottom w:val="none" w:sz="0" w:space="0" w:color="auto"/>
                <w:right w:val="none" w:sz="0" w:space="0" w:color="auto"/>
              </w:divBdr>
            </w:div>
            <w:div w:id="1665624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245340">
      <w:bodyDiv w:val="1"/>
      <w:marLeft w:val="0"/>
      <w:marRight w:val="0"/>
      <w:marTop w:val="0"/>
      <w:marBottom w:val="0"/>
      <w:divBdr>
        <w:top w:val="none" w:sz="0" w:space="0" w:color="auto"/>
        <w:left w:val="none" w:sz="0" w:space="0" w:color="auto"/>
        <w:bottom w:val="none" w:sz="0" w:space="0" w:color="auto"/>
        <w:right w:val="none" w:sz="0" w:space="0" w:color="auto"/>
      </w:divBdr>
      <w:divsChild>
        <w:div w:id="1215972803">
          <w:marLeft w:val="0"/>
          <w:marRight w:val="0"/>
          <w:marTop w:val="0"/>
          <w:marBottom w:val="0"/>
          <w:divBdr>
            <w:top w:val="none" w:sz="0" w:space="0" w:color="auto"/>
            <w:left w:val="none" w:sz="0" w:space="0" w:color="auto"/>
            <w:bottom w:val="none" w:sz="0" w:space="0" w:color="auto"/>
            <w:right w:val="none" w:sz="0" w:space="0" w:color="auto"/>
          </w:divBdr>
        </w:div>
        <w:div w:id="773867249">
          <w:marLeft w:val="0"/>
          <w:marRight w:val="0"/>
          <w:marTop w:val="150"/>
          <w:marBottom w:val="0"/>
          <w:divBdr>
            <w:top w:val="none" w:sz="0" w:space="0" w:color="auto"/>
            <w:left w:val="none" w:sz="0" w:space="0" w:color="auto"/>
            <w:bottom w:val="none" w:sz="0" w:space="0" w:color="auto"/>
            <w:right w:val="none" w:sz="0" w:space="0" w:color="auto"/>
          </w:divBdr>
          <w:divsChild>
            <w:div w:id="1907688296">
              <w:marLeft w:val="1155"/>
              <w:marRight w:val="0"/>
              <w:marTop w:val="0"/>
              <w:marBottom w:val="0"/>
              <w:divBdr>
                <w:top w:val="none" w:sz="0" w:space="0" w:color="auto"/>
                <w:left w:val="none" w:sz="0" w:space="0" w:color="auto"/>
                <w:bottom w:val="none" w:sz="0" w:space="0" w:color="auto"/>
                <w:right w:val="none" w:sz="0" w:space="0" w:color="auto"/>
              </w:divBdr>
            </w:div>
            <w:div w:id="710884885">
              <w:marLeft w:val="1155"/>
              <w:marRight w:val="0"/>
              <w:marTop w:val="0"/>
              <w:marBottom w:val="0"/>
              <w:divBdr>
                <w:top w:val="none" w:sz="0" w:space="0" w:color="auto"/>
                <w:left w:val="none" w:sz="0" w:space="0" w:color="auto"/>
                <w:bottom w:val="none" w:sz="0" w:space="0" w:color="auto"/>
                <w:right w:val="none" w:sz="0" w:space="0" w:color="auto"/>
              </w:divBdr>
            </w:div>
            <w:div w:id="129934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100637">
      <w:bodyDiv w:val="1"/>
      <w:marLeft w:val="0"/>
      <w:marRight w:val="0"/>
      <w:marTop w:val="0"/>
      <w:marBottom w:val="0"/>
      <w:divBdr>
        <w:top w:val="none" w:sz="0" w:space="0" w:color="auto"/>
        <w:left w:val="none" w:sz="0" w:space="0" w:color="auto"/>
        <w:bottom w:val="none" w:sz="0" w:space="0" w:color="auto"/>
        <w:right w:val="none" w:sz="0" w:space="0" w:color="auto"/>
      </w:divBdr>
    </w:div>
    <w:div w:id="845247899">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6657">
      <w:bodyDiv w:val="1"/>
      <w:marLeft w:val="0"/>
      <w:marRight w:val="0"/>
      <w:marTop w:val="0"/>
      <w:marBottom w:val="0"/>
      <w:divBdr>
        <w:top w:val="none" w:sz="0" w:space="0" w:color="auto"/>
        <w:left w:val="none" w:sz="0" w:space="0" w:color="auto"/>
        <w:bottom w:val="none" w:sz="0" w:space="0" w:color="auto"/>
        <w:right w:val="none" w:sz="0" w:space="0" w:color="auto"/>
      </w:divBdr>
      <w:divsChild>
        <w:div w:id="1335760693">
          <w:marLeft w:val="0"/>
          <w:marRight w:val="0"/>
          <w:marTop w:val="0"/>
          <w:marBottom w:val="0"/>
          <w:divBdr>
            <w:top w:val="none" w:sz="0" w:space="0" w:color="auto"/>
            <w:left w:val="none" w:sz="0" w:space="0" w:color="auto"/>
            <w:bottom w:val="none" w:sz="0" w:space="0" w:color="auto"/>
            <w:right w:val="none" w:sz="0" w:space="0" w:color="auto"/>
          </w:divBdr>
        </w:div>
        <w:div w:id="581913483">
          <w:marLeft w:val="0"/>
          <w:marRight w:val="0"/>
          <w:marTop w:val="150"/>
          <w:marBottom w:val="0"/>
          <w:divBdr>
            <w:top w:val="none" w:sz="0" w:space="0" w:color="auto"/>
            <w:left w:val="none" w:sz="0" w:space="0" w:color="auto"/>
            <w:bottom w:val="none" w:sz="0" w:space="0" w:color="auto"/>
            <w:right w:val="none" w:sz="0" w:space="0" w:color="auto"/>
          </w:divBdr>
          <w:divsChild>
            <w:div w:id="2113935214">
              <w:marLeft w:val="1155"/>
              <w:marRight w:val="0"/>
              <w:marTop w:val="0"/>
              <w:marBottom w:val="0"/>
              <w:divBdr>
                <w:top w:val="none" w:sz="0" w:space="0" w:color="auto"/>
                <w:left w:val="none" w:sz="0" w:space="0" w:color="auto"/>
                <w:bottom w:val="none" w:sz="0" w:space="0" w:color="auto"/>
                <w:right w:val="none" w:sz="0" w:space="0" w:color="auto"/>
              </w:divBdr>
            </w:div>
            <w:div w:id="1808011376">
              <w:marLeft w:val="1155"/>
              <w:marRight w:val="0"/>
              <w:marTop w:val="0"/>
              <w:marBottom w:val="0"/>
              <w:divBdr>
                <w:top w:val="none" w:sz="0" w:space="0" w:color="auto"/>
                <w:left w:val="none" w:sz="0" w:space="0" w:color="auto"/>
                <w:bottom w:val="none" w:sz="0" w:space="0" w:color="auto"/>
                <w:right w:val="none" w:sz="0" w:space="0" w:color="auto"/>
              </w:divBdr>
            </w:div>
            <w:div w:id="865797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1240">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479202">
      <w:bodyDiv w:val="1"/>
      <w:marLeft w:val="0"/>
      <w:marRight w:val="0"/>
      <w:marTop w:val="0"/>
      <w:marBottom w:val="0"/>
      <w:divBdr>
        <w:top w:val="none" w:sz="0" w:space="0" w:color="auto"/>
        <w:left w:val="none" w:sz="0" w:space="0" w:color="auto"/>
        <w:bottom w:val="none" w:sz="0" w:space="0" w:color="auto"/>
        <w:right w:val="none" w:sz="0" w:space="0" w:color="auto"/>
      </w:divBdr>
      <w:divsChild>
        <w:div w:id="1243487020">
          <w:marLeft w:val="0"/>
          <w:marRight w:val="0"/>
          <w:marTop w:val="0"/>
          <w:marBottom w:val="0"/>
          <w:divBdr>
            <w:top w:val="none" w:sz="0" w:space="0" w:color="auto"/>
            <w:left w:val="none" w:sz="0" w:space="0" w:color="auto"/>
            <w:bottom w:val="none" w:sz="0" w:space="0" w:color="auto"/>
            <w:right w:val="none" w:sz="0" w:space="0" w:color="auto"/>
          </w:divBdr>
        </w:div>
        <w:div w:id="1257445582">
          <w:marLeft w:val="0"/>
          <w:marRight w:val="0"/>
          <w:marTop w:val="150"/>
          <w:marBottom w:val="0"/>
          <w:divBdr>
            <w:top w:val="none" w:sz="0" w:space="0" w:color="auto"/>
            <w:left w:val="none" w:sz="0" w:space="0" w:color="auto"/>
            <w:bottom w:val="none" w:sz="0" w:space="0" w:color="auto"/>
            <w:right w:val="none" w:sz="0" w:space="0" w:color="auto"/>
          </w:divBdr>
          <w:divsChild>
            <w:div w:id="23604111">
              <w:marLeft w:val="1155"/>
              <w:marRight w:val="0"/>
              <w:marTop w:val="0"/>
              <w:marBottom w:val="0"/>
              <w:divBdr>
                <w:top w:val="none" w:sz="0" w:space="0" w:color="auto"/>
                <w:left w:val="none" w:sz="0" w:space="0" w:color="auto"/>
                <w:bottom w:val="none" w:sz="0" w:space="0" w:color="auto"/>
                <w:right w:val="none" w:sz="0" w:space="0" w:color="auto"/>
              </w:divBdr>
            </w:div>
            <w:div w:id="554434630">
              <w:marLeft w:val="1155"/>
              <w:marRight w:val="0"/>
              <w:marTop w:val="0"/>
              <w:marBottom w:val="0"/>
              <w:divBdr>
                <w:top w:val="none" w:sz="0" w:space="0" w:color="auto"/>
                <w:left w:val="none" w:sz="0" w:space="0" w:color="auto"/>
                <w:bottom w:val="none" w:sz="0" w:space="0" w:color="auto"/>
                <w:right w:val="none" w:sz="0" w:space="0" w:color="auto"/>
              </w:divBdr>
            </w:div>
            <w:div w:id="4125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105285">
      <w:bodyDiv w:val="1"/>
      <w:marLeft w:val="0"/>
      <w:marRight w:val="0"/>
      <w:marTop w:val="0"/>
      <w:marBottom w:val="0"/>
      <w:divBdr>
        <w:top w:val="none" w:sz="0" w:space="0" w:color="auto"/>
        <w:left w:val="none" w:sz="0" w:space="0" w:color="auto"/>
        <w:bottom w:val="none" w:sz="0" w:space="0" w:color="auto"/>
        <w:right w:val="none" w:sz="0" w:space="0" w:color="auto"/>
      </w:divBdr>
      <w:divsChild>
        <w:div w:id="1578399020">
          <w:marLeft w:val="0"/>
          <w:marRight w:val="0"/>
          <w:marTop w:val="0"/>
          <w:marBottom w:val="0"/>
          <w:divBdr>
            <w:top w:val="none" w:sz="0" w:space="0" w:color="auto"/>
            <w:left w:val="none" w:sz="0" w:space="0" w:color="auto"/>
            <w:bottom w:val="none" w:sz="0" w:space="0" w:color="auto"/>
            <w:right w:val="none" w:sz="0" w:space="0" w:color="auto"/>
          </w:divBdr>
        </w:div>
        <w:div w:id="850947728">
          <w:marLeft w:val="0"/>
          <w:marRight w:val="0"/>
          <w:marTop w:val="150"/>
          <w:marBottom w:val="0"/>
          <w:divBdr>
            <w:top w:val="none" w:sz="0" w:space="0" w:color="auto"/>
            <w:left w:val="none" w:sz="0" w:space="0" w:color="auto"/>
            <w:bottom w:val="none" w:sz="0" w:space="0" w:color="auto"/>
            <w:right w:val="none" w:sz="0" w:space="0" w:color="auto"/>
          </w:divBdr>
          <w:divsChild>
            <w:div w:id="1511093943">
              <w:marLeft w:val="1155"/>
              <w:marRight w:val="0"/>
              <w:marTop w:val="0"/>
              <w:marBottom w:val="0"/>
              <w:divBdr>
                <w:top w:val="none" w:sz="0" w:space="0" w:color="auto"/>
                <w:left w:val="none" w:sz="0" w:space="0" w:color="auto"/>
                <w:bottom w:val="none" w:sz="0" w:space="0" w:color="auto"/>
                <w:right w:val="none" w:sz="0" w:space="0" w:color="auto"/>
              </w:divBdr>
            </w:div>
            <w:div w:id="19088259">
              <w:marLeft w:val="1155"/>
              <w:marRight w:val="0"/>
              <w:marTop w:val="0"/>
              <w:marBottom w:val="0"/>
              <w:divBdr>
                <w:top w:val="none" w:sz="0" w:space="0" w:color="auto"/>
                <w:left w:val="none" w:sz="0" w:space="0" w:color="auto"/>
                <w:bottom w:val="none" w:sz="0" w:space="0" w:color="auto"/>
                <w:right w:val="none" w:sz="0" w:space="0" w:color="auto"/>
              </w:divBdr>
            </w:div>
            <w:div w:id="43871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564580">
      <w:bodyDiv w:val="1"/>
      <w:marLeft w:val="0"/>
      <w:marRight w:val="0"/>
      <w:marTop w:val="0"/>
      <w:marBottom w:val="0"/>
      <w:divBdr>
        <w:top w:val="none" w:sz="0" w:space="0" w:color="auto"/>
        <w:left w:val="none" w:sz="0" w:space="0" w:color="auto"/>
        <w:bottom w:val="none" w:sz="0" w:space="0" w:color="auto"/>
        <w:right w:val="none" w:sz="0" w:space="0" w:color="auto"/>
      </w:divBdr>
      <w:divsChild>
        <w:div w:id="1365524644">
          <w:marLeft w:val="0"/>
          <w:marRight w:val="0"/>
          <w:marTop w:val="0"/>
          <w:marBottom w:val="0"/>
          <w:divBdr>
            <w:top w:val="none" w:sz="0" w:space="0" w:color="auto"/>
            <w:left w:val="none" w:sz="0" w:space="0" w:color="auto"/>
            <w:bottom w:val="none" w:sz="0" w:space="0" w:color="auto"/>
            <w:right w:val="none" w:sz="0" w:space="0" w:color="auto"/>
          </w:divBdr>
        </w:div>
        <w:div w:id="1856848568">
          <w:marLeft w:val="0"/>
          <w:marRight w:val="0"/>
          <w:marTop w:val="150"/>
          <w:marBottom w:val="0"/>
          <w:divBdr>
            <w:top w:val="none" w:sz="0" w:space="0" w:color="auto"/>
            <w:left w:val="none" w:sz="0" w:space="0" w:color="auto"/>
            <w:bottom w:val="none" w:sz="0" w:space="0" w:color="auto"/>
            <w:right w:val="none" w:sz="0" w:space="0" w:color="auto"/>
          </w:divBdr>
          <w:divsChild>
            <w:div w:id="1897399094">
              <w:marLeft w:val="1155"/>
              <w:marRight w:val="0"/>
              <w:marTop w:val="0"/>
              <w:marBottom w:val="0"/>
              <w:divBdr>
                <w:top w:val="none" w:sz="0" w:space="0" w:color="auto"/>
                <w:left w:val="none" w:sz="0" w:space="0" w:color="auto"/>
                <w:bottom w:val="none" w:sz="0" w:space="0" w:color="auto"/>
                <w:right w:val="none" w:sz="0" w:space="0" w:color="auto"/>
              </w:divBdr>
            </w:div>
            <w:div w:id="1150250013">
              <w:marLeft w:val="1155"/>
              <w:marRight w:val="0"/>
              <w:marTop w:val="0"/>
              <w:marBottom w:val="0"/>
              <w:divBdr>
                <w:top w:val="none" w:sz="0" w:space="0" w:color="auto"/>
                <w:left w:val="none" w:sz="0" w:space="0" w:color="auto"/>
                <w:bottom w:val="none" w:sz="0" w:space="0" w:color="auto"/>
                <w:right w:val="none" w:sz="0" w:space="0" w:color="auto"/>
              </w:divBdr>
            </w:div>
            <w:div w:id="85951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70455">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069">
      <w:bodyDiv w:val="1"/>
      <w:marLeft w:val="0"/>
      <w:marRight w:val="0"/>
      <w:marTop w:val="0"/>
      <w:marBottom w:val="0"/>
      <w:divBdr>
        <w:top w:val="none" w:sz="0" w:space="0" w:color="auto"/>
        <w:left w:val="none" w:sz="0" w:space="0" w:color="auto"/>
        <w:bottom w:val="none" w:sz="0" w:space="0" w:color="auto"/>
        <w:right w:val="none" w:sz="0" w:space="0" w:color="auto"/>
      </w:divBdr>
      <w:divsChild>
        <w:div w:id="2053842034">
          <w:marLeft w:val="0"/>
          <w:marRight w:val="0"/>
          <w:marTop w:val="0"/>
          <w:marBottom w:val="0"/>
          <w:divBdr>
            <w:top w:val="none" w:sz="0" w:space="0" w:color="auto"/>
            <w:left w:val="none" w:sz="0" w:space="0" w:color="auto"/>
            <w:bottom w:val="none" w:sz="0" w:space="0" w:color="auto"/>
            <w:right w:val="none" w:sz="0" w:space="0" w:color="auto"/>
          </w:divBdr>
        </w:div>
        <w:div w:id="2111781116">
          <w:marLeft w:val="0"/>
          <w:marRight w:val="0"/>
          <w:marTop w:val="150"/>
          <w:marBottom w:val="0"/>
          <w:divBdr>
            <w:top w:val="none" w:sz="0" w:space="0" w:color="auto"/>
            <w:left w:val="none" w:sz="0" w:space="0" w:color="auto"/>
            <w:bottom w:val="none" w:sz="0" w:space="0" w:color="auto"/>
            <w:right w:val="none" w:sz="0" w:space="0" w:color="auto"/>
          </w:divBdr>
          <w:divsChild>
            <w:div w:id="885214702">
              <w:marLeft w:val="1155"/>
              <w:marRight w:val="0"/>
              <w:marTop w:val="0"/>
              <w:marBottom w:val="0"/>
              <w:divBdr>
                <w:top w:val="none" w:sz="0" w:space="0" w:color="auto"/>
                <w:left w:val="none" w:sz="0" w:space="0" w:color="auto"/>
                <w:bottom w:val="none" w:sz="0" w:space="0" w:color="auto"/>
                <w:right w:val="none" w:sz="0" w:space="0" w:color="auto"/>
              </w:divBdr>
            </w:div>
            <w:div w:id="1028069105">
              <w:marLeft w:val="1155"/>
              <w:marRight w:val="0"/>
              <w:marTop w:val="0"/>
              <w:marBottom w:val="0"/>
              <w:divBdr>
                <w:top w:val="none" w:sz="0" w:space="0" w:color="auto"/>
                <w:left w:val="none" w:sz="0" w:space="0" w:color="auto"/>
                <w:bottom w:val="none" w:sz="0" w:space="0" w:color="auto"/>
                <w:right w:val="none" w:sz="0" w:space="0" w:color="auto"/>
              </w:divBdr>
            </w:div>
            <w:div w:id="696203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263764">
      <w:bodyDiv w:val="1"/>
      <w:marLeft w:val="0"/>
      <w:marRight w:val="0"/>
      <w:marTop w:val="0"/>
      <w:marBottom w:val="0"/>
      <w:divBdr>
        <w:top w:val="none" w:sz="0" w:space="0" w:color="auto"/>
        <w:left w:val="none" w:sz="0" w:space="0" w:color="auto"/>
        <w:bottom w:val="none" w:sz="0" w:space="0" w:color="auto"/>
        <w:right w:val="none" w:sz="0" w:space="0" w:color="auto"/>
      </w:divBdr>
      <w:divsChild>
        <w:div w:id="2126578196">
          <w:marLeft w:val="0"/>
          <w:marRight w:val="0"/>
          <w:marTop w:val="0"/>
          <w:marBottom w:val="0"/>
          <w:divBdr>
            <w:top w:val="none" w:sz="0" w:space="0" w:color="auto"/>
            <w:left w:val="none" w:sz="0" w:space="0" w:color="auto"/>
            <w:bottom w:val="none" w:sz="0" w:space="0" w:color="auto"/>
            <w:right w:val="none" w:sz="0" w:space="0" w:color="auto"/>
          </w:divBdr>
        </w:div>
        <w:div w:id="114759346">
          <w:marLeft w:val="0"/>
          <w:marRight w:val="0"/>
          <w:marTop w:val="150"/>
          <w:marBottom w:val="0"/>
          <w:divBdr>
            <w:top w:val="none" w:sz="0" w:space="0" w:color="auto"/>
            <w:left w:val="none" w:sz="0" w:space="0" w:color="auto"/>
            <w:bottom w:val="none" w:sz="0" w:space="0" w:color="auto"/>
            <w:right w:val="none" w:sz="0" w:space="0" w:color="auto"/>
          </w:divBdr>
          <w:divsChild>
            <w:div w:id="1625581175">
              <w:marLeft w:val="1155"/>
              <w:marRight w:val="0"/>
              <w:marTop w:val="0"/>
              <w:marBottom w:val="0"/>
              <w:divBdr>
                <w:top w:val="none" w:sz="0" w:space="0" w:color="auto"/>
                <w:left w:val="none" w:sz="0" w:space="0" w:color="auto"/>
                <w:bottom w:val="none" w:sz="0" w:space="0" w:color="auto"/>
                <w:right w:val="none" w:sz="0" w:space="0" w:color="auto"/>
              </w:divBdr>
            </w:div>
            <w:div w:id="293755872">
              <w:marLeft w:val="1155"/>
              <w:marRight w:val="0"/>
              <w:marTop w:val="0"/>
              <w:marBottom w:val="0"/>
              <w:divBdr>
                <w:top w:val="none" w:sz="0" w:space="0" w:color="auto"/>
                <w:left w:val="none" w:sz="0" w:space="0" w:color="auto"/>
                <w:bottom w:val="none" w:sz="0" w:space="0" w:color="auto"/>
                <w:right w:val="none" w:sz="0" w:space="0" w:color="auto"/>
              </w:divBdr>
            </w:div>
            <w:div w:id="1178615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304029">
      <w:bodyDiv w:val="1"/>
      <w:marLeft w:val="0"/>
      <w:marRight w:val="0"/>
      <w:marTop w:val="0"/>
      <w:marBottom w:val="0"/>
      <w:divBdr>
        <w:top w:val="none" w:sz="0" w:space="0" w:color="auto"/>
        <w:left w:val="none" w:sz="0" w:space="0" w:color="auto"/>
        <w:bottom w:val="none" w:sz="0" w:space="0" w:color="auto"/>
        <w:right w:val="none" w:sz="0" w:space="0" w:color="auto"/>
      </w:divBdr>
      <w:divsChild>
        <w:div w:id="831721745">
          <w:marLeft w:val="0"/>
          <w:marRight w:val="0"/>
          <w:marTop w:val="0"/>
          <w:marBottom w:val="0"/>
          <w:divBdr>
            <w:top w:val="none" w:sz="0" w:space="0" w:color="auto"/>
            <w:left w:val="none" w:sz="0" w:space="0" w:color="auto"/>
            <w:bottom w:val="none" w:sz="0" w:space="0" w:color="auto"/>
            <w:right w:val="none" w:sz="0" w:space="0" w:color="auto"/>
          </w:divBdr>
        </w:div>
        <w:div w:id="2012834171">
          <w:marLeft w:val="0"/>
          <w:marRight w:val="0"/>
          <w:marTop w:val="150"/>
          <w:marBottom w:val="0"/>
          <w:divBdr>
            <w:top w:val="none" w:sz="0" w:space="0" w:color="auto"/>
            <w:left w:val="none" w:sz="0" w:space="0" w:color="auto"/>
            <w:bottom w:val="none" w:sz="0" w:space="0" w:color="auto"/>
            <w:right w:val="none" w:sz="0" w:space="0" w:color="auto"/>
          </w:divBdr>
          <w:divsChild>
            <w:div w:id="1780023440">
              <w:marLeft w:val="1155"/>
              <w:marRight w:val="0"/>
              <w:marTop w:val="0"/>
              <w:marBottom w:val="0"/>
              <w:divBdr>
                <w:top w:val="none" w:sz="0" w:space="0" w:color="auto"/>
                <w:left w:val="none" w:sz="0" w:space="0" w:color="auto"/>
                <w:bottom w:val="none" w:sz="0" w:space="0" w:color="auto"/>
                <w:right w:val="none" w:sz="0" w:space="0" w:color="auto"/>
              </w:divBdr>
            </w:div>
            <w:div w:id="521208016">
              <w:marLeft w:val="1155"/>
              <w:marRight w:val="0"/>
              <w:marTop w:val="0"/>
              <w:marBottom w:val="0"/>
              <w:divBdr>
                <w:top w:val="none" w:sz="0" w:space="0" w:color="auto"/>
                <w:left w:val="none" w:sz="0" w:space="0" w:color="auto"/>
                <w:bottom w:val="none" w:sz="0" w:space="0" w:color="auto"/>
                <w:right w:val="none" w:sz="0" w:space="0" w:color="auto"/>
              </w:divBdr>
            </w:div>
            <w:div w:id="83021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1528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26684">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464932">
      <w:bodyDiv w:val="1"/>
      <w:marLeft w:val="0"/>
      <w:marRight w:val="0"/>
      <w:marTop w:val="0"/>
      <w:marBottom w:val="0"/>
      <w:divBdr>
        <w:top w:val="none" w:sz="0" w:space="0" w:color="auto"/>
        <w:left w:val="none" w:sz="0" w:space="0" w:color="auto"/>
        <w:bottom w:val="none" w:sz="0" w:space="0" w:color="auto"/>
        <w:right w:val="none" w:sz="0" w:space="0" w:color="auto"/>
      </w:divBdr>
      <w:divsChild>
        <w:div w:id="742797970">
          <w:marLeft w:val="0"/>
          <w:marRight w:val="0"/>
          <w:marTop w:val="0"/>
          <w:marBottom w:val="0"/>
          <w:divBdr>
            <w:top w:val="none" w:sz="0" w:space="0" w:color="auto"/>
            <w:left w:val="none" w:sz="0" w:space="0" w:color="auto"/>
            <w:bottom w:val="none" w:sz="0" w:space="0" w:color="auto"/>
            <w:right w:val="none" w:sz="0" w:space="0" w:color="auto"/>
          </w:divBdr>
        </w:div>
        <w:div w:id="220404676">
          <w:marLeft w:val="0"/>
          <w:marRight w:val="0"/>
          <w:marTop w:val="150"/>
          <w:marBottom w:val="0"/>
          <w:divBdr>
            <w:top w:val="none" w:sz="0" w:space="0" w:color="auto"/>
            <w:left w:val="none" w:sz="0" w:space="0" w:color="auto"/>
            <w:bottom w:val="none" w:sz="0" w:space="0" w:color="auto"/>
            <w:right w:val="none" w:sz="0" w:space="0" w:color="auto"/>
          </w:divBdr>
          <w:divsChild>
            <w:div w:id="1588151114">
              <w:marLeft w:val="1155"/>
              <w:marRight w:val="0"/>
              <w:marTop w:val="0"/>
              <w:marBottom w:val="0"/>
              <w:divBdr>
                <w:top w:val="none" w:sz="0" w:space="0" w:color="auto"/>
                <w:left w:val="none" w:sz="0" w:space="0" w:color="auto"/>
                <w:bottom w:val="none" w:sz="0" w:space="0" w:color="auto"/>
                <w:right w:val="none" w:sz="0" w:space="0" w:color="auto"/>
              </w:divBdr>
            </w:div>
            <w:div w:id="2124031874">
              <w:marLeft w:val="1155"/>
              <w:marRight w:val="0"/>
              <w:marTop w:val="0"/>
              <w:marBottom w:val="0"/>
              <w:divBdr>
                <w:top w:val="none" w:sz="0" w:space="0" w:color="auto"/>
                <w:left w:val="none" w:sz="0" w:space="0" w:color="auto"/>
                <w:bottom w:val="none" w:sz="0" w:space="0" w:color="auto"/>
                <w:right w:val="none" w:sz="0" w:space="0" w:color="auto"/>
              </w:divBdr>
            </w:div>
            <w:div w:id="1158183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5771760">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576847">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49961">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22005">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198462">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16663">
      <w:bodyDiv w:val="1"/>
      <w:marLeft w:val="0"/>
      <w:marRight w:val="0"/>
      <w:marTop w:val="0"/>
      <w:marBottom w:val="0"/>
      <w:divBdr>
        <w:top w:val="none" w:sz="0" w:space="0" w:color="auto"/>
        <w:left w:val="none" w:sz="0" w:space="0" w:color="auto"/>
        <w:bottom w:val="none" w:sz="0" w:space="0" w:color="auto"/>
        <w:right w:val="none" w:sz="0" w:space="0" w:color="auto"/>
      </w:divBdr>
      <w:divsChild>
        <w:div w:id="1090543761">
          <w:marLeft w:val="0"/>
          <w:marRight w:val="0"/>
          <w:marTop w:val="0"/>
          <w:marBottom w:val="0"/>
          <w:divBdr>
            <w:top w:val="none" w:sz="0" w:space="0" w:color="auto"/>
            <w:left w:val="none" w:sz="0" w:space="0" w:color="auto"/>
            <w:bottom w:val="none" w:sz="0" w:space="0" w:color="auto"/>
            <w:right w:val="none" w:sz="0" w:space="0" w:color="auto"/>
          </w:divBdr>
        </w:div>
        <w:div w:id="1007486214">
          <w:marLeft w:val="0"/>
          <w:marRight w:val="0"/>
          <w:marTop w:val="150"/>
          <w:marBottom w:val="0"/>
          <w:divBdr>
            <w:top w:val="none" w:sz="0" w:space="0" w:color="auto"/>
            <w:left w:val="none" w:sz="0" w:space="0" w:color="auto"/>
            <w:bottom w:val="none" w:sz="0" w:space="0" w:color="auto"/>
            <w:right w:val="none" w:sz="0" w:space="0" w:color="auto"/>
          </w:divBdr>
          <w:divsChild>
            <w:div w:id="1531185030">
              <w:marLeft w:val="1155"/>
              <w:marRight w:val="0"/>
              <w:marTop w:val="0"/>
              <w:marBottom w:val="0"/>
              <w:divBdr>
                <w:top w:val="none" w:sz="0" w:space="0" w:color="auto"/>
                <w:left w:val="none" w:sz="0" w:space="0" w:color="auto"/>
                <w:bottom w:val="none" w:sz="0" w:space="0" w:color="auto"/>
                <w:right w:val="none" w:sz="0" w:space="0" w:color="auto"/>
              </w:divBdr>
            </w:div>
            <w:div w:id="891116109">
              <w:marLeft w:val="1155"/>
              <w:marRight w:val="0"/>
              <w:marTop w:val="0"/>
              <w:marBottom w:val="0"/>
              <w:divBdr>
                <w:top w:val="none" w:sz="0" w:space="0" w:color="auto"/>
                <w:left w:val="none" w:sz="0" w:space="0" w:color="auto"/>
                <w:bottom w:val="none" w:sz="0" w:space="0" w:color="auto"/>
                <w:right w:val="none" w:sz="0" w:space="0" w:color="auto"/>
              </w:divBdr>
            </w:div>
            <w:div w:id="163521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5131">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1800">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11515">
      <w:bodyDiv w:val="1"/>
      <w:marLeft w:val="0"/>
      <w:marRight w:val="0"/>
      <w:marTop w:val="0"/>
      <w:marBottom w:val="0"/>
      <w:divBdr>
        <w:top w:val="none" w:sz="0" w:space="0" w:color="auto"/>
        <w:left w:val="none" w:sz="0" w:space="0" w:color="auto"/>
        <w:bottom w:val="none" w:sz="0" w:space="0" w:color="auto"/>
        <w:right w:val="none" w:sz="0" w:space="0" w:color="auto"/>
      </w:divBdr>
      <w:divsChild>
        <w:div w:id="1286042039">
          <w:marLeft w:val="0"/>
          <w:marRight w:val="0"/>
          <w:marTop w:val="0"/>
          <w:marBottom w:val="0"/>
          <w:divBdr>
            <w:top w:val="none" w:sz="0" w:space="0" w:color="auto"/>
            <w:left w:val="none" w:sz="0" w:space="0" w:color="auto"/>
            <w:bottom w:val="none" w:sz="0" w:space="0" w:color="auto"/>
            <w:right w:val="none" w:sz="0" w:space="0" w:color="auto"/>
          </w:divBdr>
        </w:div>
        <w:div w:id="1391684230">
          <w:marLeft w:val="0"/>
          <w:marRight w:val="0"/>
          <w:marTop w:val="150"/>
          <w:marBottom w:val="0"/>
          <w:divBdr>
            <w:top w:val="none" w:sz="0" w:space="0" w:color="auto"/>
            <w:left w:val="none" w:sz="0" w:space="0" w:color="auto"/>
            <w:bottom w:val="none" w:sz="0" w:space="0" w:color="auto"/>
            <w:right w:val="none" w:sz="0" w:space="0" w:color="auto"/>
          </w:divBdr>
          <w:divsChild>
            <w:div w:id="719136552">
              <w:marLeft w:val="1155"/>
              <w:marRight w:val="0"/>
              <w:marTop w:val="0"/>
              <w:marBottom w:val="0"/>
              <w:divBdr>
                <w:top w:val="none" w:sz="0" w:space="0" w:color="auto"/>
                <w:left w:val="none" w:sz="0" w:space="0" w:color="auto"/>
                <w:bottom w:val="none" w:sz="0" w:space="0" w:color="auto"/>
                <w:right w:val="none" w:sz="0" w:space="0" w:color="auto"/>
              </w:divBdr>
            </w:div>
            <w:div w:id="1296369700">
              <w:marLeft w:val="1155"/>
              <w:marRight w:val="0"/>
              <w:marTop w:val="0"/>
              <w:marBottom w:val="0"/>
              <w:divBdr>
                <w:top w:val="none" w:sz="0" w:space="0" w:color="auto"/>
                <w:left w:val="none" w:sz="0" w:space="0" w:color="auto"/>
                <w:bottom w:val="none" w:sz="0" w:space="0" w:color="auto"/>
                <w:right w:val="none" w:sz="0" w:space="0" w:color="auto"/>
              </w:divBdr>
            </w:div>
            <w:div w:id="1147547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2985874">
      <w:bodyDiv w:val="1"/>
      <w:marLeft w:val="0"/>
      <w:marRight w:val="0"/>
      <w:marTop w:val="0"/>
      <w:marBottom w:val="0"/>
      <w:divBdr>
        <w:top w:val="none" w:sz="0" w:space="0" w:color="auto"/>
        <w:left w:val="none" w:sz="0" w:space="0" w:color="auto"/>
        <w:bottom w:val="none" w:sz="0" w:space="0" w:color="auto"/>
        <w:right w:val="none" w:sz="0" w:space="0" w:color="auto"/>
      </w:divBdr>
      <w:divsChild>
        <w:div w:id="412166495">
          <w:marLeft w:val="0"/>
          <w:marRight w:val="0"/>
          <w:marTop w:val="0"/>
          <w:marBottom w:val="0"/>
          <w:divBdr>
            <w:top w:val="none" w:sz="0" w:space="0" w:color="auto"/>
            <w:left w:val="none" w:sz="0" w:space="0" w:color="auto"/>
            <w:bottom w:val="none" w:sz="0" w:space="0" w:color="auto"/>
            <w:right w:val="none" w:sz="0" w:space="0" w:color="auto"/>
          </w:divBdr>
        </w:div>
        <w:div w:id="173304694">
          <w:marLeft w:val="0"/>
          <w:marRight w:val="0"/>
          <w:marTop w:val="150"/>
          <w:marBottom w:val="0"/>
          <w:divBdr>
            <w:top w:val="none" w:sz="0" w:space="0" w:color="auto"/>
            <w:left w:val="none" w:sz="0" w:space="0" w:color="auto"/>
            <w:bottom w:val="none" w:sz="0" w:space="0" w:color="auto"/>
            <w:right w:val="none" w:sz="0" w:space="0" w:color="auto"/>
          </w:divBdr>
          <w:divsChild>
            <w:div w:id="1512135876">
              <w:marLeft w:val="1155"/>
              <w:marRight w:val="0"/>
              <w:marTop w:val="0"/>
              <w:marBottom w:val="0"/>
              <w:divBdr>
                <w:top w:val="none" w:sz="0" w:space="0" w:color="auto"/>
                <w:left w:val="none" w:sz="0" w:space="0" w:color="auto"/>
                <w:bottom w:val="none" w:sz="0" w:space="0" w:color="auto"/>
                <w:right w:val="none" w:sz="0" w:space="0" w:color="auto"/>
              </w:divBdr>
            </w:div>
            <w:div w:id="1844734164">
              <w:marLeft w:val="1155"/>
              <w:marRight w:val="0"/>
              <w:marTop w:val="0"/>
              <w:marBottom w:val="0"/>
              <w:divBdr>
                <w:top w:val="none" w:sz="0" w:space="0" w:color="auto"/>
                <w:left w:val="none" w:sz="0" w:space="0" w:color="auto"/>
                <w:bottom w:val="none" w:sz="0" w:space="0" w:color="auto"/>
                <w:right w:val="none" w:sz="0" w:space="0" w:color="auto"/>
              </w:divBdr>
            </w:div>
            <w:div w:id="784999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36">
      <w:bodyDiv w:val="1"/>
      <w:marLeft w:val="0"/>
      <w:marRight w:val="0"/>
      <w:marTop w:val="0"/>
      <w:marBottom w:val="0"/>
      <w:divBdr>
        <w:top w:val="none" w:sz="0" w:space="0" w:color="auto"/>
        <w:left w:val="none" w:sz="0" w:space="0" w:color="auto"/>
        <w:bottom w:val="none" w:sz="0" w:space="0" w:color="auto"/>
        <w:right w:val="none" w:sz="0" w:space="0" w:color="auto"/>
      </w:divBdr>
      <w:divsChild>
        <w:div w:id="1008870598">
          <w:marLeft w:val="0"/>
          <w:marRight w:val="0"/>
          <w:marTop w:val="0"/>
          <w:marBottom w:val="0"/>
          <w:divBdr>
            <w:top w:val="none" w:sz="0" w:space="0" w:color="auto"/>
            <w:left w:val="none" w:sz="0" w:space="0" w:color="auto"/>
            <w:bottom w:val="none" w:sz="0" w:space="0" w:color="auto"/>
            <w:right w:val="none" w:sz="0" w:space="0" w:color="auto"/>
          </w:divBdr>
        </w:div>
        <w:div w:id="2118988231">
          <w:marLeft w:val="0"/>
          <w:marRight w:val="0"/>
          <w:marTop w:val="150"/>
          <w:marBottom w:val="0"/>
          <w:divBdr>
            <w:top w:val="none" w:sz="0" w:space="0" w:color="auto"/>
            <w:left w:val="none" w:sz="0" w:space="0" w:color="auto"/>
            <w:bottom w:val="none" w:sz="0" w:space="0" w:color="auto"/>
            <w:right w:val="none" w:sz="0" w:space="0" w:color="auto"/>
          </w:divBdr>
          <w:divsChild>
            <w:div w:id="1687750456">
              <w:marLeft w:val="1155"/>
              <w:marRight w:val="0"/>
              <w:marTop w:val="0"/>
              <w:marBottom w:val="0"/>
              <w:divBdr>
                <w:top w:val="none" w:sz="0" w:space="0" w:color="auto"/>
                <w:left w:val="none" w:sz="0" w:space="0" w:color="auto"/>
                <w:bottom w:val="none" w:sz="0" w:space="0" w:color="auto"/>
                <w:right w:val="none" w:sz="0" w:space="0" w:color="auto"/>
              </w:divBdr>
            </w:div>
            <w:div w:id="1937982842">
              <w:marLeft w:val="1155"/>
              <w:marRight w:val="0"/>
              <w:marTop w:val="0"/>
              <w:marBottom w:val="0"/>
              <w:divBdr>
                <w:top w:val="none" w:sz="0" w:space="0" w:color="auto"/>
                <w:left w:val="none" w:sz="0" w:space="0" w:color="auto"/>
                <w:bottom w:val="none" w:sz="0" w:space="0" w:color="auto"/>
                <w:right w:val="none" w:sz="0" w:space="0" w:color="auto"/>
              </w:divBdr>
            </w:div>
            <w:div w:id="146898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664594">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17397">
      <w:bodyDiv w:val="1"/>
      <w:marLeft w:val="0"/>
      <w:marRight w:val="0"/>
      <w:marTop w:val="0"/>
      <w:marBottom w:val="0"/>
      <w:divBdr>
        <w:top w:val="none" w:sz="0" w:space="0" w:color="auto"/>
        <w:left w:val="none" w:sz="0" w:space="0" w:color="auto"/>
        <w:bottom w:val="none" w:sz="0" w:space="0" w:color="auto"/>
        <w:right w:val="none" w:sz="0" w:space="0" w:color="auto"/>
      </w:divBdr>
      <w:divsChild>
        <w:div w:id="1481994085">
          <w:marLeft w:val="0"/>
          <w:marRight w:val="0"/>
          <w:marTop w:val="0"/>
          <w:marBottom w:val="0"/>
          <w:divBdr>
            <w:top w:val="none" w:sz="0" w:space="0" w:color="auto"/>
            <w:left w:val="none" w:sz="0" w:space="0" w:color="auto"/>
            <w:bottom w:val="none" w:sz="0" w:space="0" w:color="auto"/>
            <w:right w:val="none" w:sz="0" w:space="0" w:color="auto"/>
          </w:divBdr>
        </w:div>
        <w:div w:id="209463770">
          <w:marLeft w:val="0"/>
          <w:marRight w:val="0"/>
          <w:marTop w:val="150"/>
          <w:marBottom w:val="0"/>
          <w:divBdr>
            <w:top w:val="none" w:sz="0" w:space="0" w:color="auto"/>
            <w:left w:val="none" w:sz="0" w:space="0" w:color="auto"/>
            <w:bottom w:val="none" w:sz="0" w:space="0" w:color="auto"/>
            <w:right w:val="none" w:sz="0" w:space="0" w:color="auto"/>
          </w:divBdr>
          <w:divsChild>
            <w:div w:id="617030663">
              <w:marLeft w:val="1155"/>
              <w:marRight w:val="0"/>
              <w:marTop w:val="0"/>
              <w:marBottom w:val="0"/>
              <w:divBdr>
                <w:top w:val="none" w:sz="0" w:space="0" w:color="auto"/>
                <w:left w:val="none" w:sz="0" w:space="0" w:color="auto"/>
                <w:bottom w:val="none" w:sz="0" w:space="0" w:color="auto"/>
                <w:right w:val="none" w:sz="0" w:space="0" w:color="auto"/>
              </w:divBdr>
            </w:div>
            <w:div w:id="1000737752">
              <w:marLeft w:val="1155"/>
              <w:marRight w:val="0"/>
              <w:marTop w:val="0"/>
              <w:marBottom w:val="0"/>
              <w:divBdr>
                <w:top w:val="none" w:sz="0" w:space="0" w:color="auto"/>
                <w:left w:val="none" w:sz="0" w:space="0" w:color="auto"/>
                <w:bottom w:val="none" w:sz="0" w:space="0" w:color="auto"/>
                <w:right w:val="none" w:sz="0" w:space="0" w:color="auto"/>
              </w:divBdr>
            </w:div>
            <w:div w:id="1663007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638939">
      <w:bodyDiv w:val="1"/>
      <w:marLeft w:val="0"/>
      <w:marRight w:val="0"/>
      <w:marTop w:val="0"/>
      <w:marBottom w:val="0"/>
      <w:divBdr>
        <w:top w:val="none" w:sz="0" w:space="0" w:color="auto"/>
        <w:left w:val="none" w:sz="0" w:space="0" w:color="auto"/>
        <w:bottom w:val="none" w:sz="0" w:space="0" w:color="auto"/>
        <w:right w:val="none" w:sz="0" w:space="0" w:color="auto"/>
      </w:divBdr>
      <w:divsChild>
        <w:div w:id="805318033">
          <w:marLeft w:val="0"/>
          <w:marRight w:val="0"/>
          <w:marTop w:val="0"/>
          <w:marBottom w:val="0"/>
          <w:divBdr>
            <w:top w:val="none" w:sz="0" w:space="0" w:color="auto"/>
            <w:left w:val="none" w:sz="0" w:space="0" w:color="auto"/>
            <w:bottom w:val="none" w:sz="0" w:space="0" w:color="auto"/>
            <w:right w:val="none" w:sz="0" w:space="0" w:color="auto"/>
          </w:divBdr>
        </w:div>
        <w:div w:id="397286567">
          <w:marLeft w:val="0"/>
          <w:marRight w:val="0"/>
          <w:marTop w:val="150"/>
          <w:marBottom w:val="0"/>
          <w:divBdr>
            <w:top w:val="none" w:sz="0" w:space="0" w:color="auto"/>
            <w:left w:val="none" w:sz="0" w:space="0" w:color="auto"/>
            <w:bottom w:val="none" w:sz="0" w:space="0" w:color="auto"/>
            <w:right w:val="none" w:sz="0" w:space="0" w:color="auto"/>
          </w:divBdr>
          <w:divsChild>
            <w:div w:id="1384141086">
              <w:marLeft w:val="1155"/>
              <w:marRight w:val="0"/>
              <w:marTop w:val="0"/>
              <w:marBottom w:val="0"/>
              <w:divBdr>
                <w:top w:val="none" w:sz="0" w:space="0" w:color="auto"/>
                <w:left w:val="none" w:sz="0" w:space="0" w:color="auto"/>
                <w:bottom w:val="none" w:sz="0" w:space="0" w:color="auto"/>
                <w:right w:val="none" w:sz="0" w:space="0" w:color="auto"/>
              </w:divBdr>
            </w:div>
            <w:div w:id="212355146">
              <w:marLeft w:val="1155"/>
              <w:marRight w:val="0"/>
              <w:marTop w:val="0"/>
              <w:marBottom w:val="0"/>
              <w:divBdr>
                <w:top w:val="none" w:sz="0" w:space="0" w:color="auto"/>
                <w:left w:val="none" w:sz="0" w:space="0" w:color="auto"/>
                <w:bottom w:val="none" w:sz="0" w:space="0" w:color="auto"/>
                <w:right w:val="none" w:sz="0" w:space="0" w:color="auto"/>
              </w:divBdr>
            </w:div>
            <w:div w:id="146357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5994">
      <w:bodyDiv w:val="1"/>
      <w:marLeft w:val="0"/>
      <w:marRight w:val="0"/>
      <w:marTop w:val="0"/>
      <w:marBottom w:val="0"/>
      <w:divBdr>
        <w:top w:val="none" w:sz="0" w:space="0" w:color="auto"/>
        <w:left w:val="none" w:sz="0" w:space="0" w:color="auto"/>
        <w:bottom w:val="none" w:sz="0" w:space="0" w:color="auto"/>
        <w:right w:val="none" w:sz="0" w:space="0" w:color="auto"/>
      </w:divBdr>
      <w:divsChild>
        <w:div w:id="709309305">
          <w:marLeft w:val="0"/>
          <w:marRight w:val="0"/>
          <w:marTop w:val="0"/>
          <w:marBottom w:val="0"/>
          <w:divBdr>
            <w:top w:val="none" w:sz="0" w:space="0" w:color="auto"/>
            <w:left w:val="none" w:sz="0" w:space="0" w:color="auto"/>
            <w:bottom w:val="none" w:sz="0" w:space="0" w:color="auto"/>
            <w:right w:val="none" w:sz="0" w:space="0" w:color="auto"/>
          </w:divBdr>
        </w:div>
        <w:div w:id="633489758">
          <w:marLeft w:val="0"/>
          <w:marRight w:val="0"/>
          <w:marTop w:val="150"/>
          <w:marBottom w:val="0"/>
          <w:divBdr>
            <w:top w:val="none" w:sz="0" w:space="0" w:color="auto"/>
            <w:left w:val="none" w:sz="0" w:space="0" w:color="auto"/>
            <w:bottom w:val="none" w:sz="0" w:space="0" w:color="auto"/>
            <w:right w:val="none" w:sz="0" w:space="0" w:color="auto"/>
          </w:divBdr>
          <w:divsChild>
            <w:div w:id="879558929">
              <w:marLeft w:val="1155"/>
              <w:marRight w:val="0"/>
              <w:marTop w:val="0"/>
              <w:marBottom w:val="0"/>
              <w:divBdr>
                <w:top w:val="none" w:sz="0" w:space="0" w:color="auto"/>
                <w:left w:val="none" w:sz="0" w:space="0" w:color="auto"/>
                <w:bottom w:val="none" w:sz="0" w:space="0" w:color="auto"/>
                <w:right w:val="none" w:sz="0" w:space="0" w:color="auto"/>
              </w:divBdr>
            </w:div>
            <w:div w:id="2051225198">
              <w:marLeft w:val="1155"/>
              <w:marRight w:val="0"/>
              <w:marTop w:val="0"/>
              <w:marBottom w:val="0"/>
              <w:divBdr>
                <w:top w:val="none" w:sz="0" w:space="0" w:color="auto"/>
                <w:left w:val="none" w:sz="0" w:space="0" w:color="auto"/>
                <w:bottom w:val="none" w:sz="0" w:space="0" w:color="auto"/>
                <w:right w:val="none" w:sz="0" w:space="0" w:color="auto"/>
              </w:divBdr>
            </w:div>
            <w:div w:id="754740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5754772">
      <w:bodyDiv w:val="1"/>
      <w:marLeft w:val="0"/>
      <w:marRight w:val="0"/>
      <w:marTop w:val="0"/>
      <w:marBottom w:val="0"/>
      <w:divBdr>
        <w:top w:val="none" w:sz="0" w:space="0" w:color="auto"/>
        <w:left w:val="none" w:sz="0" w:space="0" w:color="auto"/>
        <w:bottom w:val="none" w:sz="0" w:space="0" w:color="auto"/>
        <w:right w:val="none" w:sz="0" w:space="0" w:color="auto"/>
      </w:divBdr>
      <w:divsChild>
        <w:div w:id="1510026547">
          <w:marLeft w:val="0"/>
          <w:marRight w:val="0"/>
          <w:marTop w:val="0"/>
          <w:marBottom w:val="0"/>
          <w:divBdr>
            <w:top w:val="none" w:sz="0" w:space="0" w:color="auto"/>
            <w:left w:val="none" w:sz="0" w:space="0" w:color="auto"/>
            <w:bottom w:val="none" w:sz="0" w:space="0" w:color="auto"/>
            <w:right w:val="none" w:sz="0" w:space="0" w:color="auto"/>
          </w:divBdr>
        </w:div>
        <w:div w:id="704329259">
          <w:marLeft w:val="0"/>
          <w:marRight w:val="0"/>
          <w:marTop w:val="150"/>
          <w:marBottom w:val="0"/>
          <w:divBdr>
            <w:top w:val="none" w:sz="0" w:space="0" w:color="auto"/>
            <w:left w:val="none" w:sz="0" w:space="0" w:color="auto"/>
            <w:bottom w:val="none" w:sz="0" w:space="0" w:color="auto"/>
            <w:right w:val="none" w:sz="0" w:space="0" w:color="auto"/>
          </w:divBdr>
          <w:divsChild>
            <w:div w:id="179009558">
              <w:marLeft w:val="1155"/>
              <w:marRight w:val="0"/>
              <w:marTop w:val="0"/>
              <w:marBottom w:val="0"/>
              <w:divBdr>
                <w:top w:val="none" w:sz="0" w:space="0" w:color="auto"/>
                <w:left w:val="none" w:sz="0" w:space="0" w:color="auto"/>
                <w:bottom w:val="none" w:sz="0" w:space="0" w:color="auto"/>
                <w:right w:val="none" w:sz="0" w:space="0" w:color="auto"/>
              </w:divBdr>
            </w:div>
            <w:div w:id="401028603">
              <w:marLeft w:val="1155"/>
              <w:marRight w:val="0"/>
              <w:marTop w:val="0"/>
              <w:marBottom w:val="0"/>
              <w:divBdr>
                <w:top w:val="none" w:sz="0" w:space="0" w:color="auto"/>
                <w:left w:val="none" w:sz="0" w:space="0" w:color="auto"/>
                <w:bottom w:val="none" w:sz="0" w:space="0" w:color="auto"/>
                <w:right w:val="none" w:sz="0" w:space="0" w:color="auto"/>
              </w:divBdr>
            </w:div>
            <w:div w:id="201722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4571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37894">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147495">
      <w:bodyDiv w:val="1"/>
      <w:marLeft w:val="0"/>
      <w:marRight w:val="0"/>
      <w:marTop w:val="0"/>
      <w:marBottom w:val="0"/>
      <w:divBdr>
        <w:top w:val="none" w:sz="0" w:space="0" w:color="auto"/>
        <w:left w:val="none" w:sz="0" w:space="0" w:color="auto"/>
        <w:bottom w:val="none" w:sz="0" w:space="0" w:color="auto"/>
        <w:right w:val="none" w:sz="0" w:space="0" w:color="auto"/>
      </w:divBdr>
      <w:divsChild>
        <w:div w:id="1325931700">
          <w:marLeft w:val="0"/>
          <w:marRight w:val="0"/>
          <w:marTop w:val="0"/>
          <w:marBottom w:val="0"/>
          <w:divBdr>
            <w:top w:val="none" w:sz="0" w:space="0" w:color="auto"/>
            <w:left w:val="none" w:sz="0" w:space="0" w:color="auto"/>
            <w:bottom w:val="none" w:sz="0" w:space="0" w:color="auto"/>
            <w:right w:val="none" w:sz="0" w:space="0" w:color="auto"/>
          </w:divBdr>
        </w:div>
        <w:div w:id="777454593">
          <w:marLeft w:val="0"/>
          <w:marRight w:val="0"/>
          <w:marTop w:val="150"/>
          <w:marBottom w:val="0"/>
          <w:divBdr>
            <w:top w:val="none" w:sz="0" w:space="0" w:color="auto"/>
            <w:left w:val="none" w:sz="0" w:space="0" w:color="auto"/>
            <w:bottom w:val="none" w:sz="0" w:space="0" w:color="auto"/>
            <w:right w:val="none" w:sz="0" w:space="0" w:color="auto"/>
          </w:divBdr>
          <w:divsChild>
            <w:div w:id="1255554418">
              <w:marLeft w:val="1155"/>
              <w:marRight w:val="0"/>
              <w:marTop w:val="0"/>
              <w:marBottom w:val="0"/>
              <w:divBdr>
                <w:top w:val="none" w:sz="0" w:space="0" w:color="auto"/>
                <w:left w:val="none" w:sz="0" w:space="0" w:color="auto"/>
                <w:bottom w:val="none" w:sz="0" w:space="0" w:color="auto"/>
                <w:right w:val="none" w:sz="0" w:space="0" w:color="auto"/>
              </w:divBdr>
            </w:div>
            <w:div w:id="1225800727">
              <w:marLeft w:val="1155"/>
              <w:marRight w:val="0"/>
              <w:marTop w:val="0"/>
              <w:marBottom w:val="0"/>
              <w:divBdr>
                <w:top w:val="none" w:sz="0" w:space="0" w:color="auto"/>
                <w:left w:val="none" w:sz="0" w:space="0" w:color="auto"/>
                <w:bottom w:val="none" w:sz="0" w:space="0" w:color="auto"/>
                <w:right w:val="none" w:sz="0" w:space="0" w:color="auto"/>
              </w:divBdr>
            </w:div>
            <w:div w:id="174286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6995585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09770">
      <w:bodyDiv w:val="1"/>
      <w:marLeft w:val="0"/>
      <w:marRight w:val="0"/>
      <w:marTop w:val="0"/>
      <w:marBottom w:val="0"/>
      <w:divBdr>
        <w:top w:val="none" w:sz="0" w:space="0" w:color="auto"/>
        <w:left w:val="none" w:sz="0" w:space="0" w:color="auto"/>
        <w:bottom w:val="none" w:sz="0" w:space="0" w:color="auto"/>
        <w:right w:val="none" w:sz="0" w:space="0" w:color="auto"/>
      </w:divBdr>
      <w:divsChild>
        <w:div w:id="830173392">
          <w:marLeft w:val="0"/>
          <w:marRight w:val="0"/>
          <w:marTop w:val="0"/>
          <w:marBottom w:val="0"/>
          <w:divBdr>
            <w:top w:val="none" w:sz="0" w:space="0" w:color="auto"/>
            <w:left w:val="none" w:sz="0" w:space="0" w:color="auto"/>
            <w:bottom w:val="none" w:sz="0" w:space="0" w:color="auto"/>
            <w:right w:val="none" w:sz="0" w:space="0" w:color="auto"/>
          </w:divBdr>
        </w:div>
        <w:div w:id="1613047021">
          <w:marLeft w:val="0"/>
          <w:marRight w:val="0"/>
          <w:marTop w:val="150"/>
          <w:marBottom w:val="0"/>
          <w:divBdr>
            <w:top w:val="none" w:sz="0" w:space="0" w:color="auto"/>
            <w:left w:val="none" w:sz="0" w:space="0" w:color="auto"/>
            <w:bottom w:val="none" w:sz="0" w:space="0" w:color="auto"/>
            <w:right w:val="none" w:sz="0" w:space="0" w:color="auto"/>
          </w:divBdr>
          <w:divsChild>
            <w:div w:id="1488008828">
              <w:marLeft w:val="1155"/>
              <w:marRight w:val="0"/>
              <w:marTop w:val="0"/>
              <w:marBottom w:val="0"/>
              <w:divBdr>
                <w:top w:val="none" w:sz="0" w:space="0" w:color="auto"/>
                <w:left w:val="none" w:sz="0" w:space="0" w:color="auto"/>
                <w:bottom w:val="none" w:sz="0" w:space="0" w:color="auto"/>
                <w:right w:val="none" w:sz="0" w:space="0" w:color="auto"/>
              </w:divBdr>
            </w:div>
            <w:div w:id="1171604232">
              <w:marLeft w:val="1155"/>
              <w:marRight w:val="0"/>
              <w:marTop w:val="0"/>
              <w:marBottom w:val="0"/>
              <w:divBdr>
                <w:top w:val="none" w:sz="0" w:space="0" w:color="auto"/>
                <w:left w:val="none" w:sz="0" w:space="0" w:color="auto"/>
                <w:bottom w:val="none" w:sz="0" w:space="0" w:color="auto"/>
                <w:right w:val="none" w:sz="0" w:space="0" w:color="auto"/>
              </w:divBdr>
            </w:div>
            <w:div w:id="36726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1966657">
      <w:bodyDiv w:val="1"/>
      <w:marLeft w:val="0"/>
      <w:marRight w:val="0"/>
      <w:marTop w:val="0"/>
      <w:marBottom w:val="0"/>
      <w:divBdr>
        <w:top w:val="none" w:sz="0" w:space="0" w:color="auto"/>
        <w:left w:val="none" w:sz="0" w:space="0" w:color="auto"/>
        <w:bottom w:val="none" w:sz="0" w:space="0" w:color="auto"/>
        <w:right w:val="none" w:sz="0" w:space="0" w:color="auto"/>
      </w:divBdr>
      <w:divsChild>
        <w:div w:id="762380945">
          <w:marLeft w:val="0"/>
          <w:marRight w:val="0"/>
          <w:marTop w:val="0"/>
          <w:marBottom w:val="0"/>
          <w:divBdr>
            <w:top w:val="none" w:sz="0" w:space="0" w:color="auto"/>
            <w:left w:val="none" w:sz="0" w:space="0" w:color="auto"/>
            <w:bottom w:val="none" w:sz="0" w:space="0" w:color="auto"/>
            <w:right w:val="none" w:sz="0" w:space="0" w:color="auto"/>
          </w:divBdr>
        </w:div>
        <w:div w:id="931277358">
          <w:marLeft w:val="0"/>
          <w:marRight w:val="0"/>
          <w:marTop w:val="150"/>
          <w:marBottom w:val="0"/>
          <w:divBdr>
            <w:top w:val="none" w:sz="0" w:space="0" w:color="auto"/>
            <w:left w:val="none" w:sz="0" w:space="0" w:color="auto"/>
            <w:bottom w:val="none" w:sz="0" w:space="0" w:color="auto"/>
            <w:right w:val="none" w:sz="0" w:space="0" w:color="auto"/>
          </w:divBdr>
          <w:divsChild>
            <w:div w:id="137117932">
              <w:marLeft w:val="1155"/>
              <w:marRight w:val="0"/>
              <w:marTop w:val="0"/>
              <w:marBottom w:val="0"/>
              <w:divBdr>
                <w:top w:val="none" w:sz="0" w:space="0" w:color="auto"/>
                <w:left w:val="none" w:sz="0" w:space="0" w:color="auto"/>
                <w:bottom w:val="none" w:sz="0" w:space="0" w:color="auto"/>
                <w:right w:val="none" w:sz="0" w:space="0" w:color="auto"/>
              </w:divBdr>
            </w:div>
            <w:div w:id="1134057686">
              <w:marLeft w:val="1155"/>
              <w:marRight w:val="0"/>
              <w:marTop w:val="0"/>
              <w:marBottom w:val="0"/>
              <w:divBdr>
                <w:top w:val="none" w:sz="0" w:space="0" w:color="auto"/>
                <w:left w:val="none" w:sz="0" w:space="0" w:color="auto"/>
                <w:bottom w:val="none" w:sz="0" w:space="0" w:color="auto"/>
                <w:right w:val="none" w:sz="0" w:space="0" w:color="auto"/>
              </w:divBdr>
            </w:div>
            <w:div w:id="101214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495431">
      <w:bodyDiv w:val="1"/>
      <w:marLeft w:val="0"/>
      <w:marRight w:val="0"/>
      <w:marTop w:val="0"/>
      <w:marBottom w:val="0"/>
      <w:divBdr>
        <w:top w:val="none" w:sz="0" w:space="0" w:color="auto"/>
        <w:left w:val="none" w:sz="0" w:space="0" w:color="auto"/>
        <w:bottom w:val="none" w:sz="0" w:space="0" w:color="auto"/>
        <w:right w:val="none" w:sz="0" w:space="0" w:color="auto"/>
      </w:divBdr>
      <w:divsChild>
        <w:div w:id="466361323">
          <w:marLeft w:val="0"/>
          <w:marRight w:val="0"/>
          <w:marTop w:val="0"/>
          <w:marBottom w:val="0"/>
          <w:divBdr>
            <w:top w:val="none" w:sz="0" w:space="0" w:color="auto"/>
            <w:left w:val="none" w:sz="0" w:space="0" w:color="auto"/>
            <w:bottom w:val="none" w:sz="0" w:space="0" w:color="auto"/>
            <w:right w:val="none" w:sz="0" w:space="0" w:color="auto"/>
          </w:divBdr>
        </w:div>
        <w:div w:id="823358193">
          <w:marLeft w:val="0"/>
          <w:marRight w:val="0"/>
          <w:marTop w:val="150"/>
          <w:marBottom w:val="0"/>
          <w:divBdr>
            <w:top w:val="none" w:sz="0" w:space="0" w:color="auto"/>
            <w:left w:val="none" w:sz="0" w:space="0" w:color="auto"/>
            <w:bottom w:val="none" w:sz="0" w:space="0" w:color="auto"/>
            <w:right w:val="none" w:sz="0" w:space="0" w:color="auto"/>
          </w:divBdr>
          <w:divsChild>
            <w:div w:id="1223827585">
              <w:marLeft w:val="1155"/>
              <w:marRight w:val="0"/>
              <w:marTop w:val="0"/>
              <w:marBottom w:val="0"/>
              <w:divBdr>
                <w:top w:val="none" w:sz="0" w:space="0" w:color="auto"/>
                <w:left w:val="none" w:sz="0" w:space="0" w:color="auto"/>
                <w:bottom w:val="none" w:sz="0" w:space="0" w:color="auto"/>
                <w:right w:val="none" w:sz="0" w:space="0" w:color="auto"/>
              </w:divBdr>
            </w:div>
            <w:div w:id="28496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22720">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08776">
      <w:bodyDiv w:val="1"/>
      <w:marLeft w:val="0"/>
      <w:marRight w:val="0"/>
      <w:marTop w:val="0"/>
      <w:marBottom w:val="0"/>
      <w:divBdr>
        <w:top w:val="none" w:sz="0" w:space="0" w:color="auto"/>
        <w:left w:val="none" w:sz="0" w:space="0" w:color="auto"/>
        <w:bottom w:val="none" w:sz="0" w:space="0" w:color="auto"/>
        <w:right w:val="none" w:sz="0" w:space="0" w:color="auto"/>
      </w:divBdr>
      <w:divsChild>
        <w:div w:id="420494504">
          <w:marLeft w:val="0"/>
          <w:marRight w:val="0"/>
          <w:marTop w:val="0"/>
          <w:marBottom w:val="0"/>
          <w:divBdr>
            <w:top w:val="none" w:sz="0" w:space="0" w:color="auto"/>
            <w:left w:val="none" w:sz="0" w:space="0" w:color="auto"/>
            <w:bottom w:val="none" w:sz="0" w:space="0" w:color="auto"/>
            <w:right w:val="none" w:sz="0" w:space="0" w:color="auto"/>
          </w:divBdr>
        </w:div>
        <w:div w:id="51848796">
          <w:marLeft w:val="0"/>
          <w:marRight w:val="0"/>
          <w:marTop w:val="150"/>
          <w:marBottom w:val="0"/>
          <w:divBdr>
            <w:top w:val="none" w:sz="0" w:space="0" w:color="auto"/>
            <w:left w:val="none" w:sz="0" w:space="0" w:color="auto"/>
            <w:bottom w:val="none" w:sz="0" w:space="0" w:color="auto"/>
            <w:right w:val="none" w:sz="0" w:space="0" w:color="auto"/>
          </w:divBdr>
          <w:divsChild>
            <w:div w:id="432825559">
              <w:marLeft w:val="1155"/>
              <w:marRight w:val="0"/>
              <w:marTop w:val="0"/>
              <w:marBottom w:val="0"/>
              <w:divBdr>
                <w:top w:val="none" w:sz="0" w:space="0" w:color="auto"/>
                <w:left w:val="none" w:sz="0" w:space="0" w:color="auto"/>
                <w:bottom w:val="none" w:sz="0" w:space="0" w:color="auto"/>
                <w:right w:val="none" w:sz="0" w:space="0" w:color="auto"/>
              </w:divBdr>
            </w:div>
            <w:div w:id="1052971045">
              <w:marLeft w:val="1155"/>
              <w:marRight w:val="0"/>
              <w:marTop w:val="0"/>
              <w:marBottom w:val="0"/>
              <w:divBdr>
                <w:top w:val="none" w:sz="0" w:space="0" w:color="auto"/>
                <w:left w:val="none" w:sz="0" w:space="0" w:color="auto"/>
                <w:bottom w:val="none" w:sz="0" w:space="0" w:color="auto"/>
                <w:right w:val="none" w:sz="0" w:space="0" w:color="auto"/>
              </w:divBdr>
            </w:div>
            <w:div w:id="189604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4918">
      <w:bodyDiv w:val="1"/>
      <w:marLeft w:val="0"/>
      <w:marRight w:val="0"/>
      <w:marTop w:val="0"/>
      <w:marBottom w:val="0"/>
      <w:divBdr>
        <w:top w:val="none" w:sz="0" w:space="0" w:color="auto"/>
        <w:left w:val="none" w:sz="0" w:space="0" w:color="auto"/>
        <w:bottom w:val="none" w:sz="0" w:space="0" w:color="auto"/>
        <w:right w:val="none" w:sz="0" w:space="0" w:color="auto"/>
      </w:divBdr>
      <w:divsChild>
        <w:div w:id="404186071">
          <w:marLeft w:val="0"/>
          <w:marRight w:val="0"/>
          <w:marTop w:val="0"/>
          <w:marBottom w:val="0"/>
          <w:divBdr>
            <w:top w:val="none" w:sz="0" w:space="0" w:color="auto"/>
            <w:left w:val="none" w:sz="0" w:space="0" w:color="auto"/>
            <w:bottom w:val="none" w:sz="0" w:space="0" w:color="auto"/>
            <w:right w:val="none" w:sz="0" w:space="0" w:color="auto"/>
          </w:divBdr>
        </w:div>
        <w:div w:id="1898080888">
          <w:marLeft w:val="0"/>
          <w:marRight w:val="0"/>
          <w:marTop w:val="150"/>
          <w:marBottom w:val="0"/>
          <w:divBdr>
            <w:top w:val="none" w:sz="0" w:space="0" w:color="auto"/>
            <w:left w:val="none" w:sz="0" w:space="0" w:color="auto"/>
            <w:bottom w:val="none" w:sz="0" w:space="0" w:color="auto"/>
            <w:right w:val="none" w:sz="0" w:space="0" w:color="auto"/>
          </w:divBdr>
          <w:divsChild>
            <w:div w:id="1858500350">
              <w:marLeft w:val="1155"/>
              <w:marRight w:val="0"/>
              <w:marTop w:val="0"/>
              <w:marBottom w:val="0"/>
              <w:divBdr>
                <w:top w:val="none" w:sz="0" w:space="0" w:color="auto"/>
                <w:left w:val="none" w:sz="0" w:space="0" w:color="auto"/>
                <w:bottom w:val="none" w:sz="0" w:space="0" w:color="auto"/>
                <w:right w:val="none" w:sz="0" w:space="0" w:color="auto"/>
              </w:divBdr>
            </w:div>
            <w:div w:id="458185359">
              <w:marLeft w:val="1155"/>
              <w:marRight w:val="0"/>
              <w:marTop w:val="0"/>
              <w:marBottom w:val="0"/>
              <w:divBdr>
                <w:top w:val="none" w:sz="0" w:space="0" w:color="auto"/>
                <w:left w:val="none" w:sz="0" w:space="0" w:color="auto"/>
                <w:bottom w:val="none" w:sz="0" w:space="0" w:color="auto"/>
                <w:right w:val="none" w:sz="0" w:space="0" w:color="auto"/>
              </w:divBdr>
            </w:div>
            <w:div w:id="1291980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89442">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744482">
      <w:bodyDiv w:val="1"/>
      <w:marLeft w:val="0"/>
      <w:marRight w:val="0"/>
      <w:marTop w:val="0"/>
      <w:marBottom w:val="0"/>
      <w:divBdr>
        <w:top w:val="none" w:sz="0" w:space="0" w:color="auto"/>
        <w:left w:val="none" w:sz="0" w:space="0" w:color="auto"/>
        <w:bottom w:val="none" w:sz="0" w:space="0" w:color="auto"/>
        <w:right w:val="none" w:sz="0" w:space="0" w:color="auto"/>
      </w:divBdr>
      <w:divsChild>
        <w:div w:id="146362956">
          <w:marLeft w:val="0"/>
          <w:marRight w:val="0"/>
          <w:marTop w:val="0"/>
          <w:marBottom w:val="0"/>
          <w:divBdr>
            <w:top w:val="none" w:sz="0" w:space="0" w:color="auto"/>
            <w:left w:val="none" w:sz="0" w:space="0" w:color="auto"/>
            <w:bottom w:val="none" w:sz="0" w:space="0" w:color="auto"/>
            <w:right w:val="none" w:sz="0" w:space="0" w:color="auto"/>
          </w:divBdr>
        </w:div>
        <w:div w:id="1680233936">
          <w:marLeft w:val="0"/>
          <w:marRight w:val="0"/>
          <w:marTop w:val="150"/>
          <w:marBottom w:val="0"/>
          <w:divBdr>
            <w:top w:val="none" w:sz="0" w:space="0" w:color="auto"/>
            <w:left w:val="none" w:sz="0" w:space="0" w:color="auto"/>
            <w:bottom w:val="none" w:sz="0" w:space="0" w:color="auto"/>
            <w:right w:val="none" w:sz="0" w:space="0" w:color="auto"/>
          </w:divBdr>
          <w:divsChild>
            <w:div w:id="1553955984">
              <w:marLeft w:val="1155"/>
              <w:marRight w:val="0"/>
              <w:marTop w:val="0"/>
              <w:marBottom w:val="0"/>
              <w:divBdr>
                <w:top w:val="none" w:sz="0" w:space="0" w:color="auto"/>
                <w:left w:val="none" w:sz="0" w:space="0" w:color="auto"/>
                <w:bottom w:val="none" w:sz="0" w:space="0" w:color="auto"/>
                <w:right w:val="none" w:sz="0" w:space="0" w:color="auto"/>
              </w:divBdr>
            </w:div>
            <w:div w:id="1576815681">
              <w:marLeft w:val="1155"/>
              <w:marRight w:val="0"/>
              <w:marTop w:val="0"/>
              <w:marBottom w:val="0"/>
              <w:divBdr>
                <w:top w:val="none" w:sz="0" w:space="0" w:color="auto"/>
                <w:left w:val="none" w:sz="0" w:space="0" w:color="auto"/>
                <w:bottom w:val="none" w:sz="0" w:space="0" w:color="auto"/>
                <w:right w:val="none" w:sz="0" w:space="0" w:color="auto"/>
              </w:divBdr>
            </w:div>
            <w:div w:id="191234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7938329">
      <w:bodyDiv w:val="1"/>
      <w:marLeft w:val="0"/>
      <w:marRight w:val="0"/>
      <w:marTop w:val="0"/>
      <w:marBottom w:val="0"/>
      <w:divBdr>
        <w:top w:val="none" w:sz="0" w:space="0" w:color="auto"/>
        <w:left w:val="none" w:sz="0" w:space="0" w:color="auto"/>
        <w:bottom w:val="none" w:sz="0" w:space="0" w:color="auto"/>
        <w:right w:val="none" w:sz="0" w:space="0" w:color="auto"/>
      </w:divBdr>
      <w:divsChild>
        <w:div w:id="899363845">
          <w:marLeft w:val="0"/>
          <w:marRight w:val="0"/>
          <w:marTop w:val="0"/>
          <w:marBottom w:val="0"/>
          <w:divBdr>
            <w:top w:val="none" w:sz="0" w:space="0" w:color="auto"/>
            <w:left w:val="none" w:sz="0" w:space="0" w:color="auto"/>
            <w:bottom w:val="none" w:sz="0" w:space="0" w:color="auto"/>
            <w:right w:val="none" w:sz="0" w:space="0" w:color="auto"/>
          </w:divBdr>
        </w:div>
        <w:div w:id="1192886970">
          <w:marLeft w:val="0"/>
          <w:marRight w:val="0"/>
          <w:marTop w:val="150"/>
          <w:marBottom w:val="0"/>
          <w:divBdr>
            <w:top w:val="none" w:sz="0" w:space="0" w:color="auto"/>
            <w:left w:val="none" w:sz="0" w:space="0" w:color="auto"/>
            <w:bottom w:val="none" w:sz="0" w:space="0" w:color="auto"/>
            <w:right w:val="none" w:sz="0" w:space="0" w:color="auto"/>
          </w:divBdr>
          <w:divsChild>
            <w:div w:id="1486236344">
              <w:marLeft w:val="1155"/>
              <w:marRight w:val="0"/>
              <w:marTop w:val="0"/>
              <w:marBottom w:val="0"/>
              <w:divBdr>
                <w:top w:val="none" w:sz="0" w:space="0" w:color="auto"/>
                <w:left w:val="none" w:sz="0" w:space="0" w:color="auto"/>
                <w:bottom w:val="none" w:sz="0" w:space="0" w:color="auto"/>
                <w:right w:val="none" w:sz="0" w:space="0" w:color="auto"/>
              </w:divBdr>
            </w:div>
            <w:div w:id="1994487642">
              <w:marLeft w:val="1155"/>
              <w:marRight w:val="0"/>
              <w:marTop w:val="0"/>
              <w:marBottom w:val="0"/>
              <w:divBdr>
                <w:top w:val="none" w:sz="0" w:space="0" w:color="auto"/>
                <w:left w:val="none" w:sz="0" w:space="0" w:color="auto"/>
                <w:bottom w:val="none" w:sz="0" w:space="0" w:color="auto"/>
                <w:right w:val="none" w:sz="0" w:space="0" w:color="auto"/>
              </w:divBdr>
            </w:div>
            <w:div w:id="1377657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128902">
      <w:bodyDiv w:val="1"/>
      <w:marLeft w:val="0"/>
      <w:marRight w:val="0"/>
      <w:marTop w:val="0"/>
      <w:marBottom w:val="0"/>
      <w:divBdr>
        <w:top w:val="none" w:sz="0" w:space="0" w:color="auto"/>
        <w:left w:val="none" w:sz="0" w:space="0" w:color="auto"/>
        <w:bottom w:val="none" w:sz="0" w:space="0" w:color="auto"/>
        <w:right w:val="none" w:sz="0" w:space="0" w:color="auto"/>
      </w:divBdr>
      <w:divsChild>
        <w:div w:id="647825787">
          <w:marLeft w:val="0"/>
          <w:marRight w:val="0"/>
          <w:marTop w:val="0"/>
          <w:marBottom w:val="0"/>
          <w:divBdr>
            <w:top w:val="none" w:sz="0" w:space="0" w:color="auto"/>
            <w:left w:val="none" w:sz="0" w:space="0" w:color="auto"/>
            <w:bottom w:val="none" w:sz="0" w:space="0" w:color="auto"/>
            <w:right w:val="none" w:sz="0" w:space="0" w:color="auto"/>
          </w:divBdr>
        </w:div>
        <w:div w:id="506559775">
          <w:marLeft w:val="0"/>
          <w:marRight w:val="0"/>
          <w:marTop w:val="150"/>
          <w:marBottom w:val="0"/>
          <w:divBdr>
            <w:top w:val="none" w:sz="0" w:space="0" w:color="auto"/>
            <w:left w:val="none" w:sz="0" w:space="0" w:color="auto"/>
            <w:bottom w:val="none" w:sz="0" w:space="0" w:color="auto"/>
            <w:right w:val="none" w:sz="0" w:space="0" w:color="auto"/>
          </w:divBdr>
          <w:divsChild>
            <w:div w:id="429592815">
              <w:marLeft w:val="1155"/>
              <w:marRight w:val="0"/>
              <w:marTop w:val="0"/>
              <w:marBottom w:val="0"/>
              <w:divBdr>
                <w:top w:val="none" w:sz="0" w:space="0" w:color="auto"/>
                <w:left w:val="none" w:sz="0" w:space="0" w:color="auto"/>
                <w:bottom w:val="none" w:sz="0" w:space="0" w:color="auto"/>
                <w:right w:val="none" w:sz="0" w:space="0" w:color="auto"/>
              </w:divBdr>
            </w:div>
            <w:div w:id="589703947">
              <w:marLeft w:val="1155"/>
              <w:marRight w:val="0"/>
              <w:marTop w:val="0"/>
              <w:marBottom w:val="0"/>
              <w:divBdr>
                <w:top w:val="none" w:sz="0" w:space="0" w:color="auto"/>
                <w:left w:val="none" w:sz="0" w:space="0" w:color="auto"/>
                <w:bottom w:val="none" w:sz="0" w:space="0" w:color="auto"/>
                <w:right w:val="none" w:sz="0" w:space="0" w:color="auto"/>
              </w:divBdr>
            </w:div>
            <w:div w:id="1305744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399960">
      <w:bodyDiv w:val="1"/>
      <w:marLeft w:val="0"/>
      <w:marRight w:val="0"/>
      <w:marTop w:val="0"/>
      <w:marBottom w:val="0"/>
      <w:divBdr>
        <w:top w:val="none" w:sz="0" w:space="0" w:color="auto"/>
        <w:left w:val="none" w:sz="0" w:space="0" w:color="auto"/>
        <w:bottom w:val="none" w:sz="0" w:space="0" w:color="auto"/>
        <w:right w:val="none" w:sz="0" w:space="0" w:color="auto"/>
      </w:divBdr>
    </w:div>
    <w:div w:id="878516762">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20020">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089394">
      <w:bodyDiv w:val="1"/>
      <w:marLeft w:val="0"/>
      <w:marRight w:val="0"/>
      <w:marTop w:val="0"/>
      <w:marBottom w:val="0"/>
      <w:divBdr>
        <w:top w:val="none" w:sz="0" w:space="0" w:color="auto"/>
        <w:left w:val="none" w:sz="0" w:space="0" w:color="auto"/>
        <w:bottom w:val="none" w:sz="0" w:space="0" w:color="auto"/>
        <w:right w:val="none" w:sz="0" w:space="0" w:color="auto"/>
      </w:divBdr>
      <w:divsChild>
        <w:div w:id="1792938894">
          <w:marLeft w:val="0"/>
          <w:marRight w:val="0"/>
          <w:marTop w:val="0"/>
          <w:marBottom w:val="0"/>
          <w:divBdr>
            <w:top w:val="none" w:sz="0" w:space="0" w:color="auto"/>
            <w:left w:val="none" w:sz="0" w:space="0" w:color="auto"/>
            <w:bottom w:val="none" w:sz="0" w:space="0" w:color="auto"/>
            <w:right w:val="none" w:sz="0" w:space="0" w:color="auto"/>
          </w:divBdr>
        </w:div>
        <w:div w:id="1013070256">
          <w:marLeft w:val="0"/>
          <w:marRight w:val="0"/>
          <w:marTop w:val="150"/>
          <w:marBottom w:val="0"/>
          <w:divBdr>
            <w:top w:val="none" w:sz="0" w:space="0" w:color="auto"/>
            <w:left w:val="none" w:sz="0" w:space="0" w:color="auto"/>
            <w:bottom w:val="none" w:sz="0" w:space="0" w:color="auto"/>
            <w:right w:val="none" w:sz="0" w:space="0" w:color="auto"/>
          </w:divBdr>
          <w:divsChild>
            <w:div w:id="1217081608">
              <w:marLeft w:val="1155"/>
              <w:marRight w:val="0"/>
              <w:marTop w:val="0"/>
              <w:marBottom w:val="0"/>
              <w:divBdr>
                <w:top w:val="none" w:sz="0" w:space="0" w:color="auto"/>
                <w:left w:val="none" w:sz="0" w:space="0" w:color="auto"/>
                <w:bottom w:val="none" w:sz="0" w:space="0" w:color="auto"/>
                <w:right w:val="none" w:sz="0" w:space="0" w:color="auto"/>
              </w:divBdr>
            </w:div>
            <w:div w:id="423769946">
              <w:marLeft w:val="1155"/>
              <w:marRight w:val="0"/>
              <w:marTop w:val="0"/>
              <w:marBottom w:val="0"/>
              <w:divBdr>
                <w:top w:val="none" w:sz="0" w:space="0" w:color="auto"/>
                <w:left w:val="none" w:sz="0" w:space="0" w:color="auto"/>
                <w:bottom w:val="none" w:sz="0" w:space="0" w:color="auto"/>
                <w:right w:val="none" w:sz="0" w:space="0" w:color="auto"/>
              </w:divBdr>
            </w:div>
            <w:div w:id="45225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5894">
      <w:bodyDiv w:val="1"/>
      <w:marLeft w:val="0"/>
      <w:marRight w:val="0"/>
      <w:marTop w:val="0"/>
      <w:marBottom w:val="0"/>
      <w:divBdr>
        <w:top w:val="none" w:sz="0" w:space="0" w:color="auto"/>
        <w:left w:val="none" w:sz="0" w:space="0" w:color="auto"/>
        <w:bottom w:val="none" w:sz="0" w:space="0" w:color="auto"/>
        <w:right w:val="none" w:sz="0" w:space="0" w:color="auto"/>
      </w:divBdr>
      <w:divsChild>
        <w:div w:id="1185900085">
          <w:marLeft w:val="0"/>
          <w:marRight w:val="0"/>
          <w:marTop w:val="0"/>
          <w:marBottom w:val="0"/>
          <w:divBdr>
            <w:top w:val="none" w:sz="0" w:space="0" w:color="auto"/>
            <w:left w:val="none" w:sz="0" w:space="0" w:color="auto"/>
            <w:bottom w:val="none" w:sz="0" w:space="0" w:color="auto"/>
            <w:right w:val="none" w:sz="0" w:space="0" w:color="auto"/>
          </w:divBdr>
        </w:div>
        <w:div w:id="1663393339">
          <w:marLeft w:val="0"/>
          <w:marRight w:val="0"/>
          <w:marTop w:val="150"/>
          <w:marBottom w:val="0"/>
          <w:divBdr>
            <w:top w:val="none" w:sz="0" w:space="0" w:color="auto"/>
            <w:left w:val="none" w:sz="0" w:space="0" w:color="auto"/>
            <w:bottom w:val="none" w:sz="0" w:space="0" w:color="auto"/>
            <w:right w:val="none" w:sz="0" w:space="0" w:color="auto"/>
          </w:divBdr>
          <w:divsChild>
            <w:div w:id="2125152157">
              <w:marLeft w:val="1155"/>
              <w:marRight w:val="0"/>
              <w:marTop w:val="0"/>
              <w:marBottom w:val="0"/>
              <w:divBdr>
                <w:top w:val="none" w:sz="0" w:space="0" w:color="auto"/>
                <w:left w:val="none" w:sz="0" w:space="0" w:color="auto"/>
                <w:bottom w:val="none" w:sz="0" w:space="0" w:color="auto"/>
                <w:right w:val="none" w:sz="0" w:space="0" w:color="auto"/>
              </w:divBdr>
            </w:div>
            <w:div w:id="145754862">
              <w:marLeft w:val="1155"/>
              <w:marRight w:val="0"/>
              <w:marTop w:val="0"/>
              <w:marBottom w:val="0"/>
              <w:divBdr>
                <w:top w:val="none" w:sz="0" w:space="0" w:color="auto"/>
                <w:left w:val="none" w:sz="0" w:space="0" w:color="auto"/>
                <w:bottom w:val="none" w:sz="0" w:space="0" w:color="auto"/>
                <w:right w:val="none" w:sz="0" w:space="0" w:color="auto"/>
              </w:divBdr>
            </w:div>
            <w:div w:id="1703245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285368">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5620">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327162">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2983501">
      <w:bodyDiv w:val="1"/>
      <w:marLeft w:val="0"/>
      <w:marRight w:val="0"/>
      <w:marTop w:val="0"/>
      <w:marBottom w:val="0"/>
      <w:divBdr>
        <w:top w:val="none" w:sz="0" w:space="0" w:color="auto"/>
        <w:left w:val="none" w:sz="0" w:space="0" w:color="auto"/>
        <w:bottom w:val="none" w:sz="0" w:space="0" w:color="auto"/>
        <w:right w:val="none" w:sz="0" w:space="0" w:color="auto"/>
      </w:divBdr>
      <w:divsChild>
        <w:div w:id="313265331">
          <w:marLeft w:val="0"/>
          <w:marRight w:val="0"/>
          <w:marTop w:val="0"/>
          <w:marBottom w:val="0"/>
          <w:divBdr>
            <w:top w:val="none" w:sz="0" w:space="0" w:color="auto"/>
            <w:left w:val="none" w:sz="0" w:space="0" w:color="auto"/>
            <w:bottom w:val="none" w:sz="0" w:space="0" w:color="auto"/>
            <w:right w:val="none" w:sz="0" w:space="0" w:color="auto"/>
          </w:divBdr>
        </w:div>
        <w:div w:id="718895501">
          <w:marLeft w:val="0"/>
          <w:marRight w:val="0"/>
          <w:marTop w:val="150"/>
          <w:marBottom w:val="0"/>
          <w:divBdr>
            <w:top w:val="none" w:sz="0" w:space="0" w:color="auto"/>
            <w:left w:val="none" w:sz="0" w:space="0" w:color="auto"/>
            <w:bottom w:val="none" w:sz="0" w:space="0" w:color="auto"/>
            <w:right w:val="none" w:sz="0" w:space="0" w:color="auto"/>
          </w:divBdr>
          <w:divsChild>
            <w:div w:id="1625773321">
              <w:marLeft w:val="1155"/>
              <w:marRight w:val="0"/>
              <w:marTop w:val="0"/>
              <w:marBottom w:val="0"/>
              <w:divBdr>
                <w:top w:val="none" w:sz="0" w:space="0" w:color="auto"/>
                <w:left w:val="none" w:sz="0" w:space="0" w:color="auto"/>
                <w:bottom w:val="none" w:sz="0" w:space="0" w:color="auto"/>
                <w:right w:val="none" w:sz="0" w:space="0" w:color="auto"/>
              </w:divBdr>
            </w:div>
            <w:div w:id="1640112071">
              <w:marLeft w:val="1155"/>
              <w:marRight w:val="0"/>
              <w:marTop w:val="0"/>
              <w:marBottom w:val="0"/>
              <w:divBdr>
                <w:top w:val="none" w:sz="0" w:space="0" w:color="auto"/>
                <w:left w:val="none" w:sz="0" w:space="0" w:color="auto"/>
                <w:bottom w:val="none" w:sz="0" w:space="0" w:color="auto"/>
                <w:right w:val="none" w:sz="0" w:space="0" w:color="auto"/>
              </w:divBdr>
            </w:div>
            <w:div w:id="343214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25011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2520">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07006">
      <w:bodyDiv w:val="1"/>
      <w:marLeft w:val="0"/>
      <w:marRight w:val="0"/>
      <w:marTop w:val="0"/>
      <w:marBottom w:val="0"/>
      <w:divBdr>
        <w:top w:val="none" w:sz="0" w:space="0" w:color="auto"/>
        <w:left w:val="none" w:sz="0" w:space="0" w:color="auto"/>
        <w:bottom w:val="none" w:sz="0" w:space="0" w:color="auto"/>
        <w:right w:val="none" w:sz="0" w:space="0" w:color="auto"/>
      </w:divBdr>
      <w:divsChild>
        <w:div w:id="385371535">
          <w:marLeft w:val="0"/>
          <w:marRight w:val="0"/>
          <w:marTop w:val="0"/>
          <w:marBottom w:val="0"/>
          <w:divBdr>
            <w:top w:val="none" w:sz="0" w:space="0" w:color="auto"/>
            <w:left w:val="none" w:sz="0" w:space="0" w:color="auto"/>
            <w:bottom w:val="none" w:sz="0" w:space="0" w:color="auto"/>
            <w:right w:val="none" w:sz="0" w:space="0" w:color="auto"/>
          </w:divBdr>
        </w:div>
        <w:div w:id="446588987">
          <w:marLeft w:val="0"/>
          <w:marRight w:val="0"/>
          <w:marTop w:val="150"/>
          <w:marBottom w:val="0"/>
          <w:divBdr>
            <w:top w:val="none" w:sz="0" w:space="0" w:color="auto"/>
            <w:left w:val="none" w:sz="0" w:space="0" w:color="auto"/>
            <w:bottom w:val="none" w:sz="0" w:space="0" w:color="auto"/>
            <w:right w:val="none" w:sz="0" w:space="0" w:color="auto"/>
          </w:divBdr>
          <w:divsChild>
            <w:div w:id="343169257">
              <w:marLeft w:val="1155"/>
              <w:marRight w:val="0"/>
              <w:marTop w:val="0"/>
              <w:marBottom w:val="0"/>
              <w:divBdr>
                <w:top w:val="none" w:sz="0" w:space="0" w:color="auto"/>
                <w:left w:val="none" w:sz="0" w:space="0" w:color="auto"/>
                <w:bottom w:val="none" w:sz="0" w:space="0" w:color="auto"/>
                <w:right w:val="none" w:sz="0" w:space="0" w:color="auto"/>
              </w:divBdr>
            </w:div>
            <w:div w:id="178810948">
              <w:marLeft w:val="1155"/>
              <w:marRight w:val="0"/>
              <w:marTop w:val="0"/>
              <w:marBottom w:val="0"/>
              <w:divBdr>
                <w:top w:val="none" w:sz="0" w:space="0" w:color="auto"/>
                <w:left w:val="none" w:sz="0" w:space="0" w:color="auto"/>
                <w:bottom w:val="none" w:sz="0" w:space="0" w:color="auto"/>
                <w:right w:val="none" w:sz="0" w:space="0" w:color="auto"/>
              </w:divBdr>
            </w:div>
            <w:div w:id="2064715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382246">
      <w:bodyDiv w:val="1"/>
      <w:marLeft w:val="0"/>
      <w:marRight w:val="0"/>
      <w:marTop w:val="0"/>
      <w:marBottom w:val="0"/>
      <w:divBdr>
        <w:top w:val="none" w:sz="0" w:space="0" w:color="auto"/>
        <w:left w:val="none" w:sz="0" w:space="0" w:color="auto"/>
        <w:bottom w:val="none" w:sz="0" w:space="0" w:color="auto"/>
        <w:right w:val="none" w:sz="0" w:space="0" w:color="auto"/>
      </w:divBdr>
      <w:divsChild>
        <w:div w:id="103381978">
          <w:marLeft w:val="0"/>
          <w:marRight w:val="0"/>
          <w:marTop w:val="0"/>
          <w:marBottom w:val="0"/>
          <w:divBdr>
            <w:top w:val="none" w:sz="0" w:space="0" w:color="auto"/>
            <w:left w:val="none" w:sz="0" w:space="0" w:color="auto"/>
            <w:bottom w:val="none" w:sz="0" w:space="0" w:color="auto"/>
            <w:right w:val="none" w:sz="0" w:space="0" w:color="auto"/>
          </w:divBdr>
        </w:div>
        <w:div w:id="1190334136">
          <w:marLeft w:val="0"/>
          <w:marRight w:val="0"/>
          <w:marTop w:val="150"/>
          <w:marBottom w:val="0"/>
          <w:divBdr>
            <w:top w:val="none" w:sz="0" w:space="0" w:color="auto"/>
            <w:left w:val="none" w:sz="0" w:space="0" w:color="auto"/>
            <w:bottom w:val="none" w:sz="0" w:space="0" w:color="auto"/>
            <w:right w:val="none" w:sz="0" w:space="0" w:color="auto"/>
          </w:divBdr>
          <w:divsChild>
            <w:div w:id="1105535248">
              <w:marLeft w:val="1155"/>
              <w:marRight w:val="0"/>
              <w:marTop w:val="0"/>
              <w:marBottom w:val="0"/>
              <w:divBdr>
                <w:top w:val="none" w:sz="0" w:space="0" w:color="auto"/>
                <w:left w:val="none" w:sz="0" w:space="0" w:color="auto"/>
                <w:bottom w:val="none" w:sz="0" w:space="0" w:color="auto"/>
                <w:right w:val="none" w:sz="0" w:space="0" w:color="auto"/>
              </w:divBdr>
            </w:div>
            <w:div w:id="1766799864">
              <w:marLeft w:val="1155"/>
              <w:marRight w:val="0"/>
              <w:marTop w:val="0"/>
              <w:marBottom w:val="0"/>
              <w:divBdr>
                <w:top w:val="none" w:sz="0" w:space="0" w:color="auto"/>
                <w:left w:val="none" w:sz="0" w:space="0" w:color="auto"/>
                <w:bottom w:val="none" w:sz="0" w:space="0" w:color="auto"/>
                <w:right w:val="none" w:sz="0" w:space="0" w:color="auto"/>
              </w:divBdr>
            </w:div>
            <w:div w:id="12100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191437">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396246">
      <w:bodyDiv w:val="1"/>
      <w:marLeft w:val="0"/>
      <w:marRight w:val="0"/>
      <w:marTop w:val="0"/>
      <w:marBottom w:val="0"/>
      <w:divBdr>
        <w:top w:val="none" w:sz="0" w:space="0" w:color="auto"/>
        <w:left w:val="none" w:sz="0" w:space="0" w:color="auto"/>
        <w:bottom w:val="none" w:sz="0" w:space="0" w:color="auto"/>
        <w:right w:val="none" w:sz="0" w:space="0" w:color="auto"/>
      </w:divBdr>
      <w:divsChild>
        <w:div w:id="32727920">
          <w:marLeft w:val="0"/>
          <w:marRight w:val="0"/>
          <w:marTop w:val="0"/>
          <w:marBottom w:val="0"/>
          <w:divBdr>
            <w:top w:val="none" w:sz="0" w:space="0" w:color="auto"/>
            <w:left w:val="none" w:sz="0" w:space="0" w:color="auto"/>
            <w:bottom w:val="none" w:sz="0" w:space="0" w:color="auto"/>
            <w:right w:val="none" w:sz="0" w:space="0" w:color="auto"/>
          </w:divBdr>
        </w:div>
        <w:div w:id="2133818061">
          <w:marLeft w:val="0"/>
          <w:marRight w:val="0"/>
          <w:marTop w:val="150"/>
          <w:marBottom w:val="0"/>
          <w:divBdr>
            <w:top w:val="none" w:sz="0" w:space="0" w:color="auto"/>
            <w:left w:val="none" w:sz="0" w:space="0" w:color="auto"/>
            <w:bottom w:val="none" w:sz="0" w:space="0" w:color="auto"/>
            <w:right w:val="none" w:sz="0" w:space="0" w:color="auto"/>
          </w:divBdr>
          <w:divsChild>
            <w:div w:id="1808547310">
              <w:marLeft w:val="1155"/>
              <w:marRight w:val="0"/>
              <w:marTop w:val="0"/>
              <w:marBottom w:val="0"/>
              <w:divBdr>
                <w:top w:val="none" w:sz="0" w:space="0" w:color="auto"/>
                <w:left w:val="none" w:sz="0" w:space="0" w:color="auto"/>
                <w:bottom w:val="none" w:sz="0" w:space="0" w:color="auto"/>
                <w:right w:val="none" w:sz="0" w:space="0" w:color="auto"/>
              </w:divBdr>
            </w:div>
            <w:div w:id="1986738830">
              <w:marLeft w:val="1155"/>
              <w:marRight w:val="0"/>
              <w:marTop w:val="0"/>
              <w:marBottom w:val="0"/>
              <w:divBdr>
                <w:top w:val="none" w:sz="0" w:space="0" w:color="auto"/>
                <w:left w:val="none" w:sz="0" w:space="0" w:color="auto"/>
                <w:bottom w:val="none" w:sz="0" w:space="0" w:color="auto"/>
                <w:right w:val="none" w:sz="0" w:space="0" w:color="auto"/>
              </w:divBdr>
            </w:div>
            <w:div w:id="1731806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780223">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238665">
      <w:bodyDiv w:val="1"/>
      <w:marLeft w:val="0"/>
      <w:marRight w:val="0"/>
      <w:marTop w:val="0"/>
      <w:marBottom w:val="0"/>
      <w:divBdr>
        <w:top w:val="none" w:sz="0" w:space="0" w:color="auto"/>
        <w:left w:val="none" w:sz="0" w:space="0" w:color="auto"/>
        <w:bottom w:val="none" w:sz="0" w:space="0" w:color="auto"/>
        <w:right w:val="none" w:sz="0" w:space="0" w:color="auto"/>
      </w:divBdr>
      <w:divsChild>
        <w:div w:id="862520978">
          <w:marLeft w:val="0"/>
          <w:marRight w:val="0"/>
          <w:marTop w:val="0"/>
          <w:marBottom w:val="0"/>
          <w:divBdr>
            <w:top w:val="none" w:sz="0" w:space="0" w:color="auto"/>
            <w:left w:val="none" w:sz="0" w:space="0" w:color="auto"/>
            <w:bottom w:val="none" w:sz="0" w:space="0" w:color="auto"/>
            <w:right w:val="none" w:sz="0" w:space="0" w:color="auto"/>
          </w:divBdr>
        </w:div>
        <w:div w:id="838892080">
          <w:marLeft w:val="0"/>
          <w:marRight w:val="0"/>
          <w:marTop w:val="150"/>
          <w:marBottom w:val="0"/>
          <w:divBdr>
            <w:top w:val="none" w:sz="0" w:space="0" w:color="auto"/>
            <w:left w:val="none" w:sz="0" w:space="0" w:color="auto"/>
            <w:bottom w:val="none" w:sz="0" w:space="0" w:color="auto"/>
            <w:right w:val="none" w:sz="0" w:space="0" w:color="auto"/>
          </w:divBdr>
          <w:divsChild>
            <w:div w:id="647562777">
              <w:marLeft w:val="1155"/>
              <w:marRight w:val="0"/>
              <w:marTop w:val="0"/>
              <w:marBottom w:val="0"/>
              <w:divBdr>
                <w:top w:val="none" w:sz="0" w:space="0" w:color="auto"/>
                <w:left w:val="none" w:sz="0" w:space="0" w:color="auto"/>
                <w:bottom w:val="none" w:sz="0" w:space="0" w:color="auto"/>
                <w:right w:val="none" w:sz="0" w:space="0" w:color="auto"/>
              </w:divBdr>
            </w:div>
            <w:div w:id="1791362795">
              <w:marLeft w:val="1155"/>
              <w:marRight w:val="0"/>
              <w:marTop w:val="0"/>
              <w:marBottom w:val="0"/>
              <w:divBdr>
                <w:top w:val="none" w:sz="0" w:space="0" w:color="auto"/>
                <w:left w:val="none" w:sz="0" w:space="0" w:color="auto"/>
                <w:bottom w:val="none" w:sz="0" w:space="0" w:color="auto"/>
                <w:right w:val="none" w:sz="0" w:space="0" w:color="auto"/>
              </w:divBdr>
            </w:div>
            <w:div w:id="1692491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438395">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3599">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8706">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25861">
      <w:bodyDiv w:val="1"/>
      <w:marLeft w:val="0"/>
      <w:marRight w:val="0"/>
      <w:marTop w:val="0"/>
      <w:marBottom w:val="0"/>
      <w:divBdr>
        <w:top w:val="none" w:sz="0" w:space="0" w:color="auto"/>
        <w:left w:val="none" w:sz="0" w:space="0" w:color="auto"/>
        <w:bottom w:val="none" w:sz="0" w:space="0" w:color="auto"/>
        <w:right w:val="none" w:sz="0" w:space="0" w:color="auto"/>
      </w:divBdr>
    </w:div>
    <w:div w:id="898369845">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596181">
      <w:bodyDiv w:val="1"/>
      <w:marLeft w:val="0"/>
      <w:marRight w:val="0"/>
      <w:marTop w:val="0"/>
      <w:marBottom w:val="0"/>
      <w:divBdr>
        <w:top w:val="none" w:sz="0" w:space="0" w:color="auto"/>
        <w:left w:val="none" w:sz="0" w:space="0" w:color="auto"/>
        <w:bottom w:val="none" w:sz="0" w:space="0" w:color="auto"/>
        <w:right w:val="none" w:sz="0" w:space="0" w:color="auto"/>
      </w:divBdr>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50679">
      <w:bodyDiv w:val="1"/>
      <w:marLeft w:val="0"/>
      <w:marRight w:val="0"/>
      <w:marTop w:val="0"/>
      <w:marBottom w:val="0"/>
      <w:divBdr>
        <w:top w:val="none" w:sz="0" w:space="0" w:color="auto"/>
        <w:left w:val="none" w:sz="0" w:space="0" w:color="auto"/>
        <w:bottom w:val="none" w:sz="0" w:space="0" w:color="auto"/>
        <w:right w:val="none" w:sz="0" w:space="0" w:color="auto"/>
      </w:divBdr>
      <w:divsChild>
        <w:div w:id="1138111537">
          <w:marLeft w:val="0"/>
          <w:marRight w:val="0"/>
          <w:marTop w:val="0"/>
          <w:marBottom w:val="0"/>
          <w:divBdr>
            <w:top w:val="none" w:sz="0" w:space="0" w:color="auto"/>
            <w:left w:val="none" w:sz="0" w:space="0" w:color="auto"/>
            <w:bottom w:val="none" w:sz="0" w:space="0" w:color="auto"/>
            <w:right w:val="none" w:sz="0" w:space="0" w:color="auto"/>
          </w:divBdr>
        </w:div>
        <w:div w:id="933131760">
          <w:marLeft w:val="0"/>
          <w:marRight w:val="0"/>
          <w:marTop w:val="150"/>
          <w:marBottom w:val="0"/>
          <w:divBdr>
            <w:top w:val="none" w:sz="0" w:space="0" w:color="auto"/>
            <w:left w:val="none" w:sz="0" w:space="0" w:color="auto"/>
            <w:bottom w:val="none" w:sz="0" w:space="0" w:color="auto"/>
            <w:right w:val="none" w:sz="0" w:space="0" w:color="auto"/>
          </w:divBdr>
          <w:divsChild>
            <w:div w:id="361057306">
              <w:marLeft w:val="1155"/>
              <w:marRight w:val="0"/>
              <w:marTop w:val="0"/>
              <w:marBottom w:val="0"/>
              <w:divBdr>
                <w:top w:val="none" w:sz="0" w:space="0" w:color="auto"/>
                <w:left w:val="none" w:sz="0" w:space="0" w:color="auto"/>
                <w:bottom w:val="none" w:sz="0" w:space="0" w:color="auto"/>
                <w:right w:val="none" w:sz="0" w:space="0" w:color="auto"/>
              </w:divBdr>
            </w:div>
            <w:div w:id="432093822">
              <w:marLeft w:val="1155"/>
              <w:marRight w:val="0"/>
              <w:marTop w:val="0"/>
              <w:marBottom w:val="0"/>
              <w:divBdr>
                <w:top w:val="none" w:sz="0" w:space="0" w:color="auto"/>
                <w:left w:val="none" w:sz="0" w:space="0" w:color="auto"/>
                <w:bottom w:val="none" w:sz="0" w:space="0" w:color="auto"/>
                <w:right w:val="none" w:sz="0" w:space="0" w:color="auto"/>
              </w:divBdr>
            </w:div>
            <w:div w:id="423770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438216">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513591">
      <w:bodyDiv w:val="1"/>
      <w:marLeft w:val="0"/>
      <w:marRight w:val="0"/>
      <w:marTop w:val="0"/>
      <w:marBottom w:val="0"/>
      <w:divBdr>
        <w:top w:val="none" w:sz="0" w:space="0" w:color="auto"/>
        <w:left w:val="none" w:sz="0" w:space="0" w:color="auto"/>
        <w:bottom w:val="none" w:sz="0" w:space="0" w:color="auto"/>
        <w:right w:val="none" w:sz="0" w:space="0" w:color="auto"/>
      </w:divBdr>
    </w:div>
    <w:div w:id="899561893">
      <w:bodyDiv w:val="1"/>
      <w:marLeft w:val="0"/>
      <w:marRight w:val="0"/>
      <w:marTop w:val="0"/>
      <w:marBottom w:val="0"/>
      <w:divBdr>
        <w:top w:val="none" w:sz="0" w:space="0" w:color="auto"/>
        <w:left w:val="none" w:sz="0" w:space="0" w:color="auto"/>
        <w:bottom w:val="none" w:sz="0" w:space="0" w:color="auto"/>
        <w:right w:val="none" w:sz="0" w:space="0" w:color="auto"/>
      </w:divBdr>
      <w:divsChild>
        <w:div w:id="371425258">
          <w:marLeft w:val="0"/>
          <w:marRight w:val="0"/>
          <w:marTop w:val="0"/>
          <w:marBottom w:val="0"/>
          <w:divBdr>
            <w:top w:val="none" w:sz="0" w:space="0" w:color="auto"/>
            <w:left w:val="none" w:sz="0" w:space="0" w:color="auto"/>
            <w:bottom w:val="none" w:sz="0" w:space="0" w:color="auto"/>
            <w:right w:val="none" w:sz="0" w:space="0" w:color="auto"/>
          </w:divBdr>
        </w:div>
        <w:div w:id="544563305">
          <w:marLeft w:val="0"/>
          <w:marRight w:val="0"/>
          <w:marTop w:val="150"/>
          <w:marBottom w:val="0"/>
          <w:divBdr>
            <w:top w:val="none" w:sz="0" w:space="0" w:color="auto"/>
            <w:left w:val="none" w:sz="0" w:space="0" w:color="auto"/>
            <w:bottom w:val="none" w:sz="0" w:space="0" w:color="auto"/>
            <w:right w:val="none" w:sz="0" w:space="0" w:color="auto"/>
          </w:divBdr>
          <w:divsChild>
            <w:div w:id="991907277">
              <w:marLeft w:val="1155"/>
              <w:marRight w:val="0"/>
              <w:marTop w:val="0"/>
              <w:marBottom w:val="0"/>
              <w:divBdr>
                <w:top w:val="none" w:sz="0" w:space="0" w:color="auto"/>
                <w:left w:val="none" w:sz="0" w:space="0" w:color="auto"/>
                <w:bottom w:val="none" w:sz="0" w:space="0" w:color="auto"/>
                <w:right w:val="none" w:sz="0" w:space="0" w:color="auto"/>
              </w:divBdr>
            </w:div>
            <w:div w:id="1264731132">
              <w:marLeft w:val="1155"/>
              <w:marRight w:val="0"/>
              <w:marTop w:val="0"/>
              <w:marBottom w:val="0"/>
              <w:divBdr>
                <w:top w:val="none" w:sz="0" w:space="0" w:color="auto"/>
                <w:left w:val="none" w:sz="0" w:space="0" w:color="auto"/>
                <w:bottom w:val="none" w:sz="0" w:space="0" w:color="auto"/>
                <w:right w:val="none" w:sz="0" w:space="0" w:color="auto"/>
              </w:divBdr>
            </w:div>
            <w:div w:id="805314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72022">
      <w:bodyDiv w:val="1"/>
      <w:marLeft w:val="0"/>
      <w:marRight w:val="0"/>
      <w:marTop w:val="0"/>
      <w:marBottom w:val="0"/>
      <w:divBdr>
        <w:top w:val="none" w:sz="0" w:space="0" w:color="auto"/>
        <w:left w:val="none" w:sz="0" w:space="0" w:color="auto"/>
        <w:bottom w:val="none" w:sz="0" w:space="0" w:color="auto"/>
        <w:right w:val="none" w:sz="0" w:space="0" w:color="auto"/>
      </w:divBdr>
      <w:divsChild>
        <w:div w:id="1096905565">
          <w:marLeft w:val="0"/>
          <w:marRight w:val="0"/>
          <w:marTop w:val="0"/>
          <w:marBottom w:val="0"/>
          <w:divBdr>
            <w:top w:val="none" w:sz="0" w:space="0" w:color="auto"/>
            <w:left w:val="none" w:sz="0" w:space="0" w:color="auto"/>
            <w:bottom w:val="none" w:sz="0" w:space="0" w:color="auto"/>
            <w:right w:val="none" w:sz="0" w:space="0" w:color="auto"/>
          </w:divBdr>
        </w:div>
        <w:div w:id="1433747262">
          <w:marLeft w:val="0"/>
          <w:marRight w:val="0"/>
          <w:marTop w:val="150"/>
          <w:marBottom w:val="0"/>
          <w:divBdr>
            <w:top w:val="none" w:sz="0" w:space="0" w:color="auto"/>
            <w:left w:val="none" w:sz="0" w:space="0" w:color="auto"/>
            <w:bottom w:val="none" w:sz="0" w:space="0" w:color="auto"/>
            <w:right w:val="none" w:sz="0" w:space="0" w:color="auto"/>
          </w:divBdr>
          <w:divsChild>
            <w:div w:id="302930859">
              <w:marLeft w:val="1155"/>
              <w:marRight w:val="0"/>
              <w:marTop w:val="0"/>
              <w:marBottom w:val="0"/>
              <w:divBdr>
                <w:top w:val="none" w:sz="0" w:space="0" w:color="auto"/>
                <w:left w:val="none" w:sz="0" w:space="0" w:color="auto"/>
                <w:bottom w:val="none" w:sz="0" w:space="0" w:color="auto"/>
                <w:right w:val="none" w:sz="0" w:space="0" w:color="auto"/>
              </w:divBdr>
            </w:div>
            <w:div w:id="1254129337">
              <w:marLeft w:val="1155"/>
              <w:marRight w:val="0"/>
              <w:marTop w:val="0"/>
              <w:marBottom w:val="0"/>
              <w:divBdr>
                <w:top w:val="none" w:sz="0" w:space="0" w:color="auto"/>
                <w:left w:val="none" w:sz="0" w:space="0" w:color="auto"/>
                <w:bottom w:val="none" w:sz="0" w:space="0" w:color="auto"/>
                <w:right w:val="none" w:sz="0" w:space="0" w:color="auto"/>
              </w:divBdr>
            </w:div>
            <w:div w:id="82316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758741">
      <w:bodyDiv w:val="1"/>
      <w:marLeft w:val="0"/>
      <w:marRight w:val="0"/>
      <w:marTop w:val="0"/>
      <w:marBottom w:val="0"/>
      <w:divBdr>
        <w:top w:val="none" w:sz="0" w:space="0" w:color="auto"/>
        <w:left w:val="none" w:sz="0" w:space="0" w:color="auto"/>
        <w:bottom w:val="none" w:sz="0" w:space="0" w:color="auto"/>
        <w:right w:val="none" w:sz="0" w:space="0" w:color="auto"/>
      </w:divBdr>
      <w:divsChild>
        <w:div w:id="321856269">
          <w:marLeft w:val="0"/>
          <w:marRight w:val="0"/>
          <w:marTop w:val="0"/>
          <w:marBottom w:val="0"/>
          <w:divBdr>
            <w:top w:val="none" w:sz="0" w:space="0" w:color="auto"/>
            <w:left w:val="none" w:sz="0" w:space="0" w:color="auto"/>
            <w:bottom w:val="none" w:sz="0" w:space="0" w:color="auto"/>
            <w:right w:val="none" w:sz="0" w:space="0" w:color="auto"/>
          </w:divBdr>
        </w:div>
        <w:div w:id="1559173650">
          <w:marLeft w:val="0"/>
          <w:marRight w:val="0"/>
          <w:marTop w:val="150"/>
          <w:marBottom w:val="0"/>
          <w:divBdr>
            <w:top w:val="none" w:sz="0" w:space="0" w:color="auto"/>
            <w:left w:val="none" w:sz="0" w:space="0" w:color="auto"/>
            <w:bottom w:val="none" w:sz="0" w:space="0" w:color="auto"/>
            <w:right w:val="none" w:sz="0" w:space="0" w:color="auto"/>
          </w:divBdr>
          <w:divsChild>
            <w:div w:id="1345353791">
              <w:marLeft w:val="1155"/>
              <w:marRight w:val="0"/>
              <w:marTop w:val="0"/>
              <w:marBottom w:val="0"/>
              <w:divBdr>
                <w:top w:val="none" w:sz="0" w:space="0" w:color="auto"/>
                <w:left w:val="none" w:sz="0" w:space="0" w:color="auto"/>
                <w:bottom w:val="none" w:sz="0" w:space="0" w:color="auto"/>
                <w:right w:val="none" w:sz="0" w:space="0" w:color="auto"/>
              </w:divBdr>
            </w:div>
            <w:div w:id="800422482">
              <w:marLeft w:val="1155"/>
              <w:marRight w:val="0"/>
              <w:marTop w:val="0"/>
              <w:marBottom w:val="0"/>
              <w:divBdr>
                <w:top w:val="none" w:sz="0" w:space="0" w:color="auto"/>
                <w:left w:val="none" w:sz="0" w:space="0" w:color="auto"/>
                <w:bottom w:val="none" w:sz="0" w:space="0" w:color="auto"/>
                <w:right w:val="none" w:sz="0" w:space="0" w:color="auto"/>
              </w:divBdr>
            </w:div>
            <w:div w:id="1442413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7397">
      <w:bodyDiv w:val="1"/>
      <w:marLeft w:val="0"/>
      <w:marRight w:val="0"/>
      <w:marTop w:val="0"/>
      <w:marBottom w:val="0"/>
      <w:divBdr>
        <w:top w:val="none" w:sz="0" w:space="0" w:color="auto"/>
        <w:left w:val="none" w:sz="0" w:space="0" w:color="auto"/>
        <w:bottom w:val="none" w:sz="0" w:space="0" w:color="auto"/>
        <w:right w:val="none" w:sz="0" w:space="0" w:color="auto"/>
      </w:divBdr>
      <w:divsChild>
        <w:div w:id="1581475779">
          <w:marLeft w:val="0"/>
          <w:marRight w:val="0"/>
          <w:marTop w:val="0"/>
          <w:marBottom w:val="0"/>
          <w:divBdr>
            <w:top w:val="none" w:sz="0" w:space="0" w:color="auto"/>
            <w:left w:val="none" w:sz="0" w:space="0" w:color="auto"/>
            <w:bottom w:val="none" w:sz="0" w:space="0" w:color="auto"/>
            <w:right w:val="none" w:sz="0" w:space="0" w:color="auto"/>
          </w:divBdr>
        </w:div>
        <w:div w:id="1999730237">
          <w:marLeft w:val="0"/>
          <w:marRight w:val="0"/>
          <w:marTop w:val="150"/>
          <w:marBottom w:val="0"/>
          <w:divBdr>
            <w:top w:val="none" w:sz="0" w:space="0" w:color="auto"/>
            <w:left w:val="none" w:sz="0" w:space="0" w:color="auto"/>
            <w:bottom w:val="none" w:sz="0" w:space="0" w:color="auto"/>
            <w:right w:val="none" w:sz="0" w:space="0" w:color="auto"/>
          </w:divBdr>
          <w:divsChild>
            <w:div w:id="1180855247">
              <w:marLeft w:val="1155"/>
              <w:marRight w:val="0"/>
              <w:marTop w:val="0"/>
              <w:marBottom w:val="0"/>
              <w:divBdr>
                <w:top w:val="none" w:sz="0" w:space="0" w:color="auto"/>
                <w:left w:val="none" w:sz="0" w:space="0" w:color="auto"/>
                <w:bottom w:val="none" w:sz="0" w:space="0" w:color="auto"/>
                <w:right w:val="none" w:sz="0" w:space="0" w:color="auto"/>
              </w:divBdr>
            </w:div>
            <w:div w:id="168302094">
              <w:marLeft w:val="1155"/>
              <w:marRight w:val="0"/>
              <w:marTop w:val="0"/>
              <w:marBottom w:val="0"/>
              <w:divBdr>
                <w:top w:val="none" w:sz="0" w:space="0" w:color="auto"/>
                <w:left w:val="none" w:sz="0" w:space="0" w:color="auto"/>
                <w:bottom w:val="none" w:sz="0" w:space="0" w:color="auto"/>
                <w:right w:val="none" w:sz="0" w:space="0" w:color="auto"/>
              </w:divBdr>
            </w:div>
            <w:div w:id="376122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98614">
      <w:bodyDiv w:val="1"/>
      <w:marLeft w:val="0"/>
      <w:marRight w:val="0"/>
      <w:marTop w:val="0"/>
      <w:marBottom w:val="0"/>
      <w:divBdr>
        <w:top w:val="none" w:sz="0" w:space="0" w:color="auto"/>
        <w:left w:val="none" w:sz="0" w:space="0" w:color="auto"/>
        <w:bottom w:val="none" w:sz="0" w:space="0" w:color="auto"/>
        <w:right w:val="none" w:sz="0" w:space="0" w:color="auto"/>
      </w:divBdr>
    </w:div>
    <w:div w:id="905186633">
      <w:bodyDiv w:val="1"/>
      <w:marLeft w:val="0"/>
      <w:marRight w:val="0"/>
      <w:marTop w:val="0"/>
      <w:marBottom w:val="0"/>
      <w:divBdr>
        <w:top w:val="none" w:sz="0" w:space="0" w:color="auto"/>
        <w:left w:val="none" w:sz="0" w:space="0" w:color="auto"/>
        <w:bottom w:val="none" w:sz="0" w:space="0" w:color="auto"/>
        <w:right w:val="none" w:sz="0" w:space="0" w:color="auto"/>
      </w:divBdr>
    </w:div>
    <w:div w:id="905191350">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17706">
      <w:bodyDiv w:val="1"/>
      <w:marLeft w:val="0"/>
      <w:marRight w:val="0"/>
      <w:marTop w:val="0"/>
      <w:marBottom w:val="0"/>
      <w:divBdr>
        <w:top w:val="none" w:sz="0" w:space="0" w:color="auto"/>
        <w:left w:val="none" w:sz="0" w:space="0" w:color="auto"/>
        <w:bottom w:val="none" w:sz="0" w:space="0" w:color="auto"/>
        <w:right w:val="none" w:sz="0" w:space="0" w:color="auto"/>
      </w:divBdr>
      <w:divsChild>
        <w:div w:id="2062245368">
          <w:marLeft w:val="0"/>
          <w:marRight w:val="0"/>
          <w:marTop w:val="0"/>
          <w:marBottom w:val="0"/>
          <w:divBdr>
            <w:top w:val="none" w:sz="0" w:space="0" w:color="auto"/>
            <w:left w:val="none" w:sz="0" w:space="0" w:color="auto"/>
            <w:bottom w:val="none" w:sz="0" w:space="0" w:color="auto"/>
            <w:right w:val="none" w:sz="0" w:space="0" w:color="auto"/>
          </w:divBdr>
        </w:div>
        <w:div w:id="1944651000">
          <w:marLeft w:val="0"/>
          <w:marRight w:val="0"/>
          <w:marTop w:val="150"/>
          <w:marBottom w:val="0"/>
          <w:divBdr>
            <w:top w:val="none" w:sz="0" w:space="0" w:color="auto"/>
            <w:left w:val="none" w:sz="0" w:space="0" w:color="auto"/>
            <w:bottom w:val="none" w:sz="0" w:space="0" w:color="auto"/>
            <w:right w:val="none" w:sz="0" w:space="0" w:color="auto"/>
          </w:divBdr>
          <w:divsChild>
            <w:div w:id="1499156389">
              <w:marLeft w:val="1155"/>
              <w:marRight w:val="0"/>
              <w:marTop w:val="0"/>
              <w:marBottom w:val="0"/>
              <w:divBdr>
                <w:top w:val="none" w:sz="0" w:space="0" w:color="auto"/>
                <w:left w:val="none" w:sz="0" w:space="0" w:color="auto"/>
                <w:bottom w:val="none" w:sz="0" w:space="0" w:color="auto"/>
                <w:right w:val="none" w:sz="0" w:space="0" w:color="auto"/>
              </w:divBdr>
            </w:div>
            <w:div w:id="249389006">
              <w:marLeft w:val="1155"/>
              <w:marRight w:val="0"/>
              <w:marTop w:val="0"/>
              <w:marBottom w:val="0"/>
              <w:divBdr>
                <w:top w:val="none" w:sz="0" w:space="0" w:color="auto"/>
                <w:left w:val="none" w:sz="0" w:space="0" w:color="auto"/>
                <w:bottom w:val="none" w:sz="0" w:space="0" w:color="auto"/>
                <w:right w:val="none" w:sz="0" w:space="0" w:color="auto"/>
              </w:divBdr>
            </w:div>
            <w:div w:id="199618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8080429">
      <w:bodyDiv w:val="1"/>
      <w:marLeft w:val="0"/>
      <w:marRight w:val="0"/>
      <w:marTop w:val="0"/>
      <w:marBottom w:val="0"/>
      <w:divBdr>
        <w:top w:val="none" w:sz="0" w:space="0" w:color="auto"/>
        <w:left w:val="none" w:sz="0" w:space="0" w:color="auto"/>
        <w:bottom w:val="none" w:sz="0" w:space="0" w:color="auto"/>
        <w:right w:val="none" w:sz="0" w:space="0" w:color="auto"/>
      </w:divBdr>
      <w:divsChild>
        <w:div w:id="1279793356">
          <w:marLeft w:val="0"/>
          <w:marRight w:val="0"/>
          <w:marTop w:val="0"/>
          <w:marBottom w:val="0"/>
          <w:divBdr>
            <w:top w:val="none" w:sz="0" w:space="0" w:color="auto"/>
            <w:left w:val="none" w:sz="0" w:space="0" w:color="auto"/>
            <w:bottom w:val="none" w:sz="0" w:space="0" w:color="auto"/>
            <w:right w:val="none" w:sz="0" w:space="0" w:color="auto"/>
          </w:divBdr>
        </w:div>
        <w:div w:id="480540228">
          <w:marLeft w:val="0"/>
          <w:marRight w:val="0"/>
          <w:marTop w:val="150"/>
          <w:marBottom w:val="0"/>
          <w:divBdr>
            <w:top w:val="none" w:sz="0" w:space="0" w:color="auto"/>
            <w:left w:val="none" w:sz="0" w:space="0" w:color="auto"/>
            <w:bottom w:val="none" w:sz="0" w:space="0" w:color="auto"/>
            <w:right w:val="none" w:sz="0" w:space="0" w:color="auto"/>
          </w:divBdr>
          <w:divsChild>
            <w:div w:id="881788868">
              <w:marLeft w:val="1155"/>
              <w:marRight w:val="0"/>
              <w:marTop w:val="0"/>
              <w:marBottom w:val="0"/>
              <w:divBdr>
                <w:top w:val="none" w:sz="0" w:space="0" w:color="auto"/>
                <w:left w:val="none" w:sz="0" w:space="0" w:color="auto"/>
                <w:bottom w:val="none" w:sz="0" w:space="0" w:color="auto"/>
                <w:right w:val="none" w:sz="0" w:space="0" w:color="auto"/>
              </w:divBdr>
            </w:div>
            <w:div w:id="1982733544">
              <w:marLeft w:val="1155"/>
              <w:marRight w:val="0"/>
              <w:marTop w:val="0"/>
              <w:marBottom w:val="0"/>
              <w:divBdr>
                <w:top w:val="none" w:sz="0" w:space="0" w:color="auto"/>
                <w:left w:val="none" w:sz="0" w:space="0" w:color="auto"/>
                <w:bottom w:val="none" w:sz="0" w:space="0" w:color="auto"/>
                <w:right w:val="none" w:sz="0" w:space="0" w:color="auto"/>
              </w:divBdr>
            </w:div>
            <w:div w:id="194361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29083">
      <w:bodyDiv w:val="1"/>
      <w:marLeft w:val="0"/>
      <w:marRight w:val="0"/>
      <w:marTop w:val="0"/>
      <w:marBottom w:val="0"/>
      <w:divBdr>
        <w:top w:val="none" w:sz="0" w:space="0" w:color="auto"/>
        <w:left w:val="none" w:sz="0" w:space="0" w:color="auto"/>
        <w:bottom w:val="none" w:sz="0" w:space="0" w:color="auto"/>
        <w:right w:val="none" w:sz="0" w:space="0" w:color="auto"/>
      </w:divBdr>
      <w:divsChild>
        <w:div w:id="2092122198">
          <w:marLeft w:val="0"/>
          <w:marRight w:val="0"/>
          <w:marTop w:val="0"/>
          <w:marBottom w:val="0"/>
          <w:divBdr>
            <w:top w:val="none" w:sz="0" w:space="0" w:color="auto"/>
            <w:left w:val="none" w:sz="0" w:space="0" w:color="auto"/>
            <w:bottom w:val="none" w:sz="0" w:space="0" w:color="auto"/>
            <w:right w:val="none" w:sz="0" w:space="0" w:color="auto"/>
          </w:divBdr>
        </w:div>
        <w:div w:id="483546516">
          <w:marLeft w:val="0"/>
          <w:marRight w:val="0"/>
          <w:marTop w:val="150"/>
          <w:marBottom w:val="0"/>
          <w:divBdr>
            <w:top w:val="none" w:sz="0" w:space="0" w:color="auto"/>
            <w:left w:val="none" w:sz="0" w:space="0" w:color="auto"/>
            <w:bottom w:val="none" w:sz="0" w:space="0" w:color="auto"/>
            <w:right w:val="none" w:sz="0" w:space="0" w:color="auto"/>
          </w:divBdr>
          <w:divsChild>
            <w:div w:id="1924800870">
              <w:marLeft w:val="1155"/>
              <w:marRight w:val="0"/>
              <w:marTop w:val="0"/>
              <w:marBottom w:val="0"/>
              <w:divBdr>
                <w:top w:val="none" w:sz="0" w:space="0" w:color="auto"/>
                <w:left w:val="none" w:sz="0" w:space="0" w:color="auto"/>
                <w:bottom w:val="none" w:sz="0" w:space="0" w:color="auto"/>
                <w:right w:val="none" w:sz="0" w:space="0" w:color="auto"/>
              </w:divBdr>
            </w:div>
            <w:div w:id="1770350306">
              <w:marLeft w:val="1155"/>
              <w:marRight w:val="0"/>
              <w:marTop w:val="0"/>
              <w:marBottom w:val="0"/>
              <w:divBdr>
                <w:top w:val="none" w:sz="0" w:space="0" w:color="auto"/>
                <w:left w:val="none" w:sz="0" w:space="0" w:color="auto"/>
                <w:bottom w:val="none" w:sz="0" w:space="0" w:color="auto"/>
                <w:right w:val="none" w:sz="0" w:space="0" w:color="auto"/>
              </w:divBdr>
            </w:div>
            <w:div w:id="619531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076175">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0890444">
      <w:bodyDiv w:val="1"/>
      <w:marLeft w:val="0"/>
      <w:marRight w:val="0"/>
      <w:marTop w:val="0"/>
      <w:marBottom w:val="0"/>
      <w:divBdr>
        <w:top w:val="none" w:sz="0" w:space="0" w:color="auto"/>
        <w:left w:val="none" w:sz="0" w:space="0" w:color="auto"/>
        <w:bottom w:val="none" w:sz="0" w:space="0" w:color="auto"/>
        <w:right w:val="none" w:sz="0" w:space="0" w:color="auto"/>
      </w:divBdr>
      <w:divsChild>
        <w:div w:id="2070035830">
          <w:marLeft w:val="0"/>
          <w:marRight w:val="0"/>
          <w:marTop w:val="0"/>
          <w:marBottom w:val="0"/>
          <w:divBdr>
            <w:top w:val="none" w:sz="0" w:space="0" w:color="auto"/>
            <w:left w:val="none" w:sz="0" w:space="0" w:color="auto"/>
            <w:bottom w:val="none" w:sz="0" w:space="0" w:color="auto"/>
            <w:right w:val="none" w:sz="0" w:space="0" w:color="auto"/>
          </w:divBdr>
        </w:div>
        <w:div w:id="1183785417">
          <w:marLeft w:val="0"/>
          <w:marRight w:val="0"/>
          <w:marTop w:val="150"/>
          <w:marBottom w:val="0"/>
          <w:divBdr>
            <w:top w:val="none" w:sz="0" w:space="0" w:color="auto"/>
            <w:left w:val="none" w:sz="0" w:space="0" w:color="auto"/>
            <w:bottom w:val="none" w:sz="0" w:space="0" w:color="auto"/>
            <w:right w:val="none" w:sz="0" w:space="0" w:color="auto"/>
          </w:divBdr>
          <w:divsChild>
            <w:div w:id="295725558">
              <w:marLeft w:val="1155"/>
              <w:marRight w:val="0"/>
              <w:marTop w:val="0"/>
              <w:marBottom w:val="0"/>
              <w:divBdr>
                <w:top w:val="none" w:sz="0" w:space="0" w:color="auto"/>
                <w:left w:val="none" w:sz="0" w:space="0" w:color="auto"/>
                <w:bottom w:val="none" w:sz="0" w:space="0" w:color="auto"/>
                <w:right w:val="none" w:sz="0" w:space="0" w:color="auto"/>
              </w:divBdr>
            </w:div>
            <w:div w:id="947927500">
              <w:marLeft w:val="1155"/>
              <w:marRight w:val="0"/>
              <w:marTop w:val="0"/>
              <w:marBottom w:val="0"/>
              <w:divBdr>
                <w:top w:val="none" w:sz="0" w:space="0" w:color="auto"/>
                <w:left w:val="none" w:sz="0" w:space="0" w:color="auto"/>
                <w:bottom w:val="none" w:sz="0" w:space="0" w:color="auto"/>
                <w:right w:val="none" w:sz="0" w:space="0" w:color="auto"/>
              </w:divBdr>
            </w:div>
            <w:div w:id="1853715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45129">
      <w:bodyDiv w:val="1"/>
      <w:marLeft w:val="0"/>
      <w:marRight w:val="0"/>
      <w:marTop w:val="0"/>
      <w:marBottom w:val="0"/>
      <w:divBdr>
        <w:top w:val="none" w:sz="0" w:space="0" w:color="auto"/>
        <w:left w:val="none" w:sz="0" w:space="0" w:color="auto"/>
        <w:bottom w:val="none" w:sz="0" w:space="0" w:color="auto"/>
        <w:right w:val="none" w:sz="0" w:space="0" w:color="auto"/>
      </w:divBdr>
      <w:divsChild>
        <w:div w:id="667633837">
          <w:marLeft w:val="0"/>
          <w:marRight w:val="0"/>
          <w:marTop w:val="0"/>
          <w:marBottom w:val="0"/>
          <w:divBdr>
            <w:top w:val="none" w:sz="0" w:space="0" w:color="auto"/>
            <w:left w:val="none" w:sz="0" w:space="0" w:color="auto"/>
            <w:bottom w:val="none" w:sz="0" w:space="0" w:color="auto"/>
            <w:right w:val="none" w:sz="0" w:space="0" w:color="auto"/>
          </w:divBdr>
        </w:div>
        <w:div w:id="593634785">
          <w:marLeft w:val="0"/>
          <w:marRight w:val="0"/>
          <w:marTop w:val="150"/>
          <w:marBottom w:val="0"/>
          <w:divBdr>
            <w:top w:val="none" w:sz="0" w:space="0" w:color="auto"/>
            <w:left w:val="none" w:sz="0" w:space="0" w:color="auto"/>
            <w:bottom w:val="none" w:sz="0" w:space="0" w:color="auto"/>
            <w:right w:val="none" w:sz="0" w:space="0" w:color="auto"/>
          </w:divBdr>
          <w:divsChild>
            <w:div w:id="987444109">
              <w:marLeft w:val="1155"/>
              <w:marRight w:val="0"/>
              <w:marTop w:val="0"/>
              <w:marBottom w:val="0"/>
              <w:divBdr>
                <w:top w:val="none" w:sz="0" w:space="0" w:color="auto"/>
                <w:left w:val="none" w:sz="0" w:space="0" w:color="auto"/>
                <w:bottom w:val="none" w:sz="0" w:space="0" w:color="auto"/>
                <w:right w:val="none" w:sz="0" w:space="0" w:color="auto"/>
              </w:divBdr>
            </w:div>
            <w:div w:id="1380319271">
              <w:marLeft w:val="1155"/>
              <w:marRight w:val="0"/>
              <w:marTop w:val="0"/>
              <w:marBottom w:val="0"/>
              <w:divBdr>
                <w:top w:val="none" w:sz="0" w:space="0" w:color="auto"/>
                <w:left w:val="none" w:sz="0" w:space="0" w:color="auto"/>
                <w:bottom w:val="none" w:sz="0" w:space="0" w:color="auto"/>
                <w:right w:val="none" w:sz="0" w:space="0" w:color="auto"/>
              </w:divBdr>
            </w:div>
            <w:div w:id="1502428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663639">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2855296">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852191">
      <w:bodyDiv w:val="1"/>
      <w:marLeft w:val="0"/>
      <w:marRight w:val="0"/>
      <w:marTop w:val="0"/>
      <w:marBottom w:val="0"/>
      <w:divBdr>
        <w:top w:val="none" w:sz="0" w:space="0" w:color="auto"/>
        <w:left w:val="none" w:sz="0" w:space="0" w:color="auto"/>
        <w:bottom w:val="none" w:sz="0" w:space="0" w:color="auto"/>
        <w:right w:val="none" w:sz="0" w:space="0" w:color="auto"/>
      </w:divBdr>
      <w:divsChild>
        <w:div w:id="346253460">
          <w:marLeft w:val="0"/>
          <w:marRight w:val="0"/>
          <w:marTop w:val="0"/>
          <w:marBottom w:val="0"/>
          <w:divBdr>
            <w:top w:val="none" w:sz="0" w:space="0" w:color="auto"/>
            <w:left w:val="none" w:sz="0" w:space="0" w:color="auto"/>
            <w:bottom w:val="none" w:sz="0" w:space="0" w:color="auto"/>
            <w:right w:val="none" w:sz="0" w:space="0" w:color="auto"/>
          </w:divBdr>
        </w:div>
        <w:div w:id="918254708">
          <w:marLeft w:val="0"/>
          <w:marRight w:val="0"/>
          <w:marTop w:val="150"/>
          <w:marBottom w:val="0"/>
          <w:divBdr>
            <w:top w:val="none" w:sz="0" w:space="0" w:color="auto"/>
            <w:left w:val="none" w:sz="0" w:space="0" w:color="auto"/>
            <w:bottom w:val="none" w:sz="0" w:space="0" w:color="auto"/>
            <w:right w:val="none" w:sz="0" w:space="0" w:color="auto"/>
          </w:divBdr>
          <w:divsChild>
            <w:div w:id="1897887643">
              <w:marLeft w:val="1155"/>
              <w:marRight w:val="0"/>
              <w:marTop w:val="0"/>
              <w:marBottom w:val="0"/>
              <w:divBdr>
                <w:top w:val="none" w:sz="0" w:space="0" w:color="auto"/>
                <w:left w:val="none" w:sz="0" w:space="0" w:color="auto"/>
                <w:bottom w:val="none" w:sz="0" w:space="0" w:color="auto"/>
                <w:right w:val="none" w:sz="0" w:space="0" w:color="auto"/>
              </w:divBdr>
            </w:div>
            <w:div w:id="74306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054211">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583569">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373">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627151">
      <w:bodyDiv w:val="1"/>
      <w:marLeft w:val="0"/>
      <w:marRight w:val="0"/>
      <w:marTop w:val="0"/>
      <w:marBottom w:val="0"/>
      <w:divBdr>
        <w:top w:val="none" w:sz="0" w:space="0" w:color="auto"/>
        <w:left w:val="none" w:sz="0" w:space="0" w:color="auto"/>
        <w:bottom w:val="none" w:sz="0" w:space="0" w:color="auto"/>
        <w:right w:val="none" w:sz="0" w:space="0" w:color="auto"/>
      </w:divBdr>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131424">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866539">
      <w:bodyDiv w:val="1"/>
      <w:marLeft w:val="0"/>
      <w:marRight w:val="0"/>
      <w:marTop w:val="0"/>
      <w:marBottom w:val="0"/>
      <w:divBdr>
        <w:top w:val="none" w:sz="0" w:space="0" w:color="auto"/>
        <w:left w:val="none" w:sz="0" w:space="0" w:color="auto"/>
        <w:bottom w:val="none" w:sz="0" w:space="0" w:color="auto"/>
        <w:right w:val="none" w:sz="0" w:space="0" w:color="auto"/>
      </w:divBdr>
      <w:divsChild>
        <w:div w:id="2080592255">
          <w:marLeft w:val="0"/>
          <w:marRight w:val="0"/>
          <w:marTop w:val="0"/>
          <w:marBottom w:val="0"/>
          <w:divBdr>
            <w:top w:val="none" w:sz="0" w:space="0" w:color="auto"/>
            <w:left w:val="none" w:sz="0" w:space="0" w:color="auto"/>
            <w:bottom w:val="none" w:sz="0" w:space="0" w:color="auto"/>
            <w:right w:val="none" w:sz="0" w:space="0" w:color="auto"/>
          </w:divBdr>
        </w:div>
        <w:div w:id="66929416">
          <w:marLeft w:val="0"/>
          <w:marRight w:val="0"/>
          <w:marTop w:val="150"/>
          <w:marBottom w:val="0"/>
          <w:divBdr>
            <w:top w:val="none" w:sz="0" w:space="0" w:color="auto"/>
            <w:left w:val="none" w:sz="0" w:space="0" w:color="auto"/>
            <w:bottom w:val="none" w:sz="0" w:space="0" w:color="auto"/>
            <w:right w:val="none" w:sz="0" w:space="0" w:color="auto"/>
          </w:divBdr>
          <w:divsChild>
            <w:div w:id="1136991141">
              <w:marLeft w:val="1155"/>
              <w:marRight w:val="0"/>
              <w:marTop w:val="0"/>
              <w:marBottom w:val="0"/>
              <w:divBdr>
                <w:top w:val="none" w:sz="0" w:space="0" w:color="auto"/>
                <w:left w:val="none" w:sz="0" w:space="0" w:color="auto"/>
                <w:bottom w:val="none" w:sz="0" w:space="0" w:color="auto"/>
                <w:right w:val="none" w:sz="0" w:space="0" w:color="auto"/>
              </w:divBdr>
            </w:div>
            <w:div w:id="175194248">
              <w:marLeft w:val="1155"/>
              <w:marRight w:val="0"/>
              <w:marTop w:val="0"/>
              <w:marBottom w:val="0"/>
              <w:divBdr>
                <w:top w:val="none" w:sz="0" w:space="0" w:color="auto"/>
                <w:left w:val="none" w:sz="0" w:space="0" w:color="auto"/>
                <w:bottom w:val="none" w:sz="0" w:space="0" w:color="auto"/>
                <w:right w:val="none" w:sz="0" w:space="0" w:color="auto"/>
              </w:divBdr>
            </w:div>
            <w:div w:id="112954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400284">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220003">
      <w:bodyDiv w:val="1"/>
      <w:marLeft w:val="0"/>
      <w:marRight w:val="0"/>
      <w:marTop w:val="0"/>
      <w:marBottom w:val="0"/>
      <w:divBdr>
        <w:top w:val="none" w:sz="0" w:space="0" w:color="auto"/>
        <w:left w:val="none" w:sz="0" w:space="0" w:color="auto"/>
        <w:bottom w:val="none" w:sz="0" w:space="0" w:color="auto"/>
        <w:right w:val="none" w:sz="0" w:space="0" w:color="auto"/>
      </w:divBdr>
      <w:divsChild>
        <w:div w:id="1584756860">
          <w:marLeft w:val="0"/>
          <w:marRight w:val="0"/>
          <w:marTop w:val="0"/>
          <w:marBottom w:val="0"/>
          <w:divBdr>
            <w:top w:val="none" w:sz="0" w:space="0" w:color="auto"/>
            <w:left w:val="none" w:sz="0" w:space="0" w:color="auto"/>
            <w:bottom w:val="none" w:sz="0" w:space="0" w:color="auto"/>
            <w:right w:val="none" w:sz="0" w:space="0" w:color="auto"/>
          </w:divBdr>
        </w:div>
        <w:div w:id="736897015">
          <w:marLeft w:val="0"/>
          <w:marRight w:val="0"/>
          <w:marTop w:val="150"/>
          <w:marBottom w:val="0"/>
          <w:divBdr>
            <w:top w:val="none" w:sz="0" w:space="0" w:color="auto"/>
            <w:left w:val="none" w:sz="0" w:space="0" w:color="auto"/>
            <w:bottom w:val="none" w:sz="0" w:space="0" w:color="auto"/>
            <w:right w:val="none" w:sz="0" w:space="0" w:color="auto"/>
          </w:divBdr>
          <w:divsChild>
            <w:div w:id="845484256">
              <w:marLeft w:val="1155"/>
              <w:marRight w:val="0"/>
              <w:marTop w:val="0"/>
              <w:marBottom w:val="0"/>
              <w:divBdr>
                <w:top w:val="none" w:sz="0" w:space="0" w:color="auto"/>
                <w:left w:val="none" w:sz="0" w:space="0" w:color="auto"/>
                <w:bottom w:val="none" w:sz="0" w:space="0" w:color="auto"/>
                <w:right w:val="none" w:sz="0" w:space="0" w:color="auto"/>
              </w:divBdr>
            </w:div>
            <w:div w:id="2043551447">
              <w:marLeft w:val="1155"/>
              <w:marRight w:val="0"/>
              <w:marTop w:val="0"/>
              <w:marBottom w:val="0"/>
              <w:divBdr>
                <w:top w:val="none" w:sz="0" w:space="0" w:color="auto"/>
                <w:left w:val="none" w:sz="0" w:space="0" w:color="auto"/>
                <w:bottom w:val="none" w:sz="0" w:space="0" w:color="auto"/>
                <w:right w:val="none" w:sz="0" w:space="0" w:color="auto"/>
              </w:divBdr>
            </w:div>
            <w:div w:id="61992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368611">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485944">
      <w:bodyDiv w:val="1"/>
      <w:marLeft w:val="0"/>
      <w:marRight w:val="0"/>
      <w:marTop w:val="0"/>
      <w:marBottom w:val="0"/>
      <w:divBdr>
        <w:top w:val="none" w:sz="0" w:space="0" w:color="auto"/>
        <w:left w:val="none" w:sz="0" w:space="0" w:color="auto"/>
        <w:bottom w:val="none" w:sz="0" w:space="0" w:color="auto"/>
        <w:right w:val="none" w:sz="0" w:space="0" w:color="auto"/>
      </w:divBdr>
      <w:divsChild>
        <w:div w:id="434012157">
          <w:marLeft w:val="0"/>
          <w:marRight w:val="0"/>
          <w:marTop w:val="0"/>
          <w:marBottom w:val="0"/>
          <w:divBdr>
            <w:top w:val="none" w:sz="0" w:space="0" w:color="auto"/>
            <w:left w:val="none" w:sz="0" w:space="0" w:color="auto"/>
            <w:bottom w:val="none" w:sz="0" w:space="0" w:color="auto"/>
            <w:right w:val="none" w:sz="0" w:space="0" w:color="auto"/>
          </w:divBdr>
        </w:div>
        <w:div w:id="392311679">
          <w:marLeft w:val="0"/>
          <w:marRight w:val="0"/>
          <w:marTop w:val="150"/>
          <w:marBottom w:val="0"/>
          <w:divBdr>
            <w:top w:val="none" w:sz="0" w:space="0" w:color="auto"/>
            <w:left w:val="none" w:sz="0" w:space="0" w:color="auto"/>
            <w:bottom w:val="none" w:sz="0" w:space="0" w:color="auto"/>
            <w:right w:val="none" w:sz="0" w:space="0" w:color="auto"/>
          </w:divBdr>
          <w:divsChild>
            <w:div w:id="1851985648">
              <w:marLeft w:val="1155"/>
              <w:marRight w:val="0"/>
              <w:marTop w:val="0"/>
              <w:marBottom w:val="0"/>
              <w:divBdr>
                <w:top w:val="none" w:sz="0" w:space="0" w:color="auto"/>
                <w:left w:val="none" w:sz="0" w:space="0" w:color="auto"/>
                <w:bottom w:val="none" w:sz="0" w:space="0" w:color="auto"/>
                <w:right w:val="none" w:sz="0" w:space="0" w:color="auto"/>
              </w:divBdr>
            </w:div>
            <w:div w:id="602953725">
              <w:marLeft w:val="1155"/>
              <w:marRight w:val="0"/>
              <w:marTop w:val="0"/>
              <w:marBottom w:val="0"/>
              <w:divBdr>
                <w:top w:val="none" w:sz="0" w:space="0" w:color="auto"/>
                <w:left w:val="none" w:sz="0" w:space="0" w:color="auto"/>
                <w:bottom w:val="none" w:sz="0" w:space="0" w:color="auto"/>
                <w:right w:val="none" w:sz="0" w:space="0" w:color="auto"/>
              </w:divBdr>
            </w:div>
            <w:div w:id="549148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109386">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758862">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076367">
      <w:bodyDiv w:val="1"/>
      <w:marLeft w:val="0"/>
      <w:marRight w:val="0"/>
      <w:marTop w:val="0"/>
      <w:marBottom w:val="0"/>
      <w:divBdr>
        <w:top w:val="none" w:sz="0" w:space="0" w:color="auto"/>
        <w:left w:val="none" w:sz="0" w:space="0" w:color="auto"/>
        <w:bottom w:val="none" w:sz="0" w:space="0" w:color="auto"/>
        <w:right w:val="none" w:sz="0" w:space="0" w:color="auto"/>
      </w:divBdr>
    </w:div>
    <w:div w:id="923219638">
      <w:bodyDiv w:val="1"/>
      <w:marLeft w:val="0"/>
      <w:marRight w:val="0"/>
      <w:marTop w:val="0"/>
      <w:marBottom w:val="0"/>
      <w:divBdr>
        <w:top w:val="none" w:sz="0" w:space="0" w:color="auto"/>
        <w:left w:val="none" w:sz="0" w:space="0" w:color="auto"/>
        <w:bottom w:val="none" w:sz="0" w:space="0" w:color="auto"/>
        <w:right w:val="none" w:sz="0" w:space="0" w:color="auto"/>
      </w:divBdr>
      <w:divsChild>
        <w:div w:id="885070590">
          <w:marLeft w:val="0"/>
          <w:marRight w:val="0"/>
          <w:marTop w:val="0"/>
          <w:marBottom w:val="0"/>
          <w:divBdr>
            <w:top w:val="none" w:sz="0" w:space="0" w:color="auto"/>
            <w:left w:val="none" w:sz="0" w:space="0" w:color="auto"/>
            <w:bottom w:val="none" w:sz="0" w:space="0" w:color="auto"/>
            <w:right w:val="none" w:sz="0" w:space="0" w:color="auto"/>
          </w:divBdr>
        </w:div>
        <w:div w:id="1397050732">
          <w:marLeft w:val="0"/>
          <w:marRight w:val="0"/>
          <w:marTop w:val="150"/>
          <w:marBottom w:val="0"/>
          <w:divBdr>
            <w:top w:val="none" w:sz="0" w:space="0" w:color="auto"/>
            <w:left w:val="none" w:sz="0" w:space="0" w:color="auto"/>
            <w:bottom w:val="none" w:sz="0" w:space="0" w:color="auto"/>
            <w:right w:val="none" w:sz="0" w:space="0" w:color="auto"/>
          </w:divBdr>
          <w:divsChild>
            <w:div w:id="998581012">
              <w:marLeft w:val="1155"/>
              <w:marRight w:val="0"/>
              <w:marTop w:val="0"/>
              <w:marBottom w:val="0"/>
              <w:divBdr>
                <w:top w:val="none" w:sz="0" w:space="0" w:color="auto"/>
                <w:left w:val="none" w:sz="0" w:space="0" w:color="auto"/>
                <w:bottom w:val="none" w:sz="0" w:space="0" w:color="auto"/>
                <w:right w:val="none" w:sz="0" w:space="0" w:color="auto"/>
              </w:divBdr>
            </w:div>
            <w:div w:id="951713825">
              <w:marLeft w:val="1155"/>
              <w:marRight w:val="0"/>
              <w:marTop w:val="0"/>
              <w:marBottom w:val="0"/>
              <w:divBdr>
                <w:top w:val="none" w:sz="0" w:space="0" w:color="auto"/>
                <w:left w:val="none" w:sz="0" w:space="0" w:color="auto"/>
                <w:bottom w:val="none" w:sz="0" w:space="0" w:color="auto"/>
                <w:right w:val="none" w:sz="0" w:space="0" w:color="auto"/>
              </w:divBdr>
            </w:div>
            <w:div w:id="109976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226185">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0264">
      <w:bodyDiv w:val="1"/>
      <w:marLeft w:val="0"/>
      <w:marRight w:val="0"/>
      <w:marTop w:val="0"/>
      <w:marBottom w:val="0"/>
      <w:divBdr>
        <w:top w:val="none" w:sz="0" w:space="0" w:color="auto"/>
        <w:left w:val="none" w:sz="0" w:space="0" w:color="auto"/>
        <w:bottom w:val="none" w:sz="0" w:space="0" w:color="auto"/>
        <w:right w:val="none" w:sz="0" w:space="0" w:color="auto"/>
      </w:divBdr>
      <w:divsChild>
        <w:div w:id="918098294">
          <w:marLeft w:val="0"/>
          <w:marRight w:val="0"/>
          <w:marTop w:val="0"/>
          <w:marBottom w:val="0"/>
          <w:divBdr>
            <w:top w:val="none" w:sz="0" w:space="0" w:color="auto"/>
            <w:left w:val="none" w:sz="0" w:space="0" w:color="auto"/>
            <w:bottom w:val="none" w:sz="0" w:space="0" w:color="auto"/>
            <w:right w:val="none" w:sz="0" w:space="0" w:color="auto"/>
          </w:divBdr>
        </w:div>
        <w:div w:id="234708907">
          <w:marLeft w:val="0"/>
          <w:marRight w:val="0"/>
          <w:marTop w:val="150"/>
          <w:marBottom w:val="0"/>
          <w:divBdr>
            <w:top w:val="none" w:sz="0" w:space="0" w:color="auto"/>
            <w:left w:val="none" w:sz="0" w:space="0" w:color="auto"/>
            <w:bottom w:val="none" w:sz="0" w:space="0" w:color="auto"/>
            <w:right w:val="none" w:sz="0" w:space="0" w:color="auto"/>
          </w:divBdr>
          <w:divsChild>
            <w:div w:id="1615016469">
              <w:marLeft w:val="1155"/>
              <w:marRight w:val="0"/>
              <w:marTop w:val="0"/>
              <w:marBottom w:val="0"/>
              <w:divBdr>
                <w:top w:val="none" w:sz="0" w:space="0" w:color="auto"/>
                <w:left w:val="none" w:sz="0" w:space="0" w:color="auto"/>
                <w:bottom w:val="none" w:sz="0" w:space="0" w:color="auto"/>
                <w:right w:val="none" w:sz="0" w:space="0" w:color="auto"/>
              </w:divBdr>
            </w:div>
            <w:div w:id="2000184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89435">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543983">
      <w:bodyDiv w:val="1"/>
      <w:marLeft w:val="0"/>
      <w:marRight w:val="0"/>
      <w:marTop w:val="0"/>
      <w:marBottom w:val="0"/>
      <w:divBdr>
        <w:top w:val="none" w:sz="0" w:space="0" w:color="auto"/>
        <w:left w:val="none" w:sz="0" w:space="0" w:color="auto"/>
        <w:bottom w:val="none" w:sz="0" w:space="0" w:color="auto"/>
        <w:right w:val="none" w:sz="0" w:space="0" w:color="auto"/>
      </w:divBdr>
    </w:div>
    <w:div w:id="928582167">
      <w:bodyDiv w:val="1"/>
      <w:marLeft w:val="0"/>
      <w:marRight w:val="0"/>
      <w:marTop w:val="0"/>
      <w:marBottom w:val="0"/>
      <w:divBdr>
        <w:top w:val="none" w:sz="0" w:space="0" w:color="auto"/>
        <w:left w:val="none" w:sz="0" w:space="0" w:color="auto"/>
        <w:bottom w:val="none" w:sz="0" w:space="0" w:color="auto"/>
        <w:right w:val="none" w:sz="0" w:space="0" w:color="auto"/>
      </w:divBdr>
      <w:divsChild>
        <w:div w:id="1807316362">
          <w:marLeft w:val="0"/>
          <w:marRight w:val="0"/>
          <w:marTop w:val="0"/>
          <w:marBottom w:val="0"/>
          <w:divBdr>
            <w:top w:val="none" w:sz="0" w:space="0" w:color="auto"/>
            <w:left w:val="none" w:sz="0" w:space="0" w:color="auto"/>
            <w:bottom w:val="none" w:sz="0" w:space="0" w:color="auto"/>
            <w:right w:val="none" w:sz="0" w:space="0" w:color="auto"/>
          </w:divBdr>
        </w:div>
        <w:div w:id="1848984856">
          <w:marLeft w:val="0"/>
          <w:marRight w:val="0"/>
          <w:marTop w:val="150"/>
          <w:marBottom w:val="0"/>
          <w:divBdr>
            <w:top w:val="none" w:sz="0" w:space="0" w:color="auto"/>
            <w:left w:val="none" w:sz="0" w:space="0" w:color="auto"/>
            <w:bottom w:val="none" w:sz="0" w:space="0" w:color="auto"/>
            <w:right w:val="none" w:sz="0" w:space="0" w:color="auto"/>
          </w:divBdr>
          <w:divsChild>
            <w:div w:id="726301924">
              <w:marLeft w:val="1155"/>
              <w:marRight w:val="0"/>
              <w:marTop w:val="0"/>
              <w:marBottom w:val="0"/>
              <w:divBdr>
                <w:top w:val="none" w:sz="0" w:space="0" w:color="auto"/>
                <w:left w:val="none" w:sz="0" w:space="0" w:color="auto"/>
                <w:bottom w:val="none" w:sz="0" w:space="0" w:color="auto"/>
                <w:right w:val="none" w:sz="0" w:space="0" w:color="auto"/>
              </w:divBdr>
            </w:div>
            <w:div w:id="1898660632">
              <w:marLeft w:val="1155"/>
              <w:marRight w:val="0"/>
              <w:marTop w:val="0"/>
              <w:marBottom w:val="0"/>
              <w:divBdr>
                <w:top w:val="none" w:sz="0" w:space="0" w:color="auto"/>
                <w:left w:val="none" w:sz="0" w:space="0" w:color="auto"/>
                <w:bottom w:val="none" w:sz="0" w:space="0" w:color="auto"/>
                <w:right w:val="none" w:sz="0" w:space="0" w:color="auto"/>
              </w:divBdr>
            </w:div>
            <w:div w:id="210437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432928">
      <w:bodyDiv w:val="1"/>
      <w:marLeft w:val="0"/>
      <w:marRight w:val="0"/>
      <w:marTop w:val="0"/>
      <w:marBottom w:val="0"/>
      <w:divBdr>
        <w:top w:val="none" w:sz="0" w:space="0" w:color="auto"/>
        <w:left w:val="none" w:sz="0" w:space="0" w:color="auto"/>
        <w:bottom w:val="none" w:sz="0" w:space="0" w:color="auto"/>
        <w:right w:val="none" w:sz="0" w:space="0" w:color="auto"/>
      </w:divBdr>
      <w:divsChild>
        <w:div w:id="354769929">
          <w:marLeft w:val="0"/>
          <w:marRight w:val="0"/>
          <w:marTop w:val="0"/>
          <w:marBottom w:val="0"/>
          <w:divBdr>
            <w:top w:val="none" w:sz="0" w:space="0" w:color="auto"/>
            <w:left w:val="none" w:sz="0" w:space="0" w:color="auto"/>
            <w:bottom w:val="none" w:sz="0" w:space="0" w:color="auto"/>
            <w:right w:val="none" w:sz="0" w:space="0" w:color="auto"/>
          </w:divBdr>
        </w:div>
        <w:div w:id="1083258705">
          <w:marLeft w:val="0"/>
          <w:marRight w:val="0"/>
          <w:marTop w:val="150"/>
          <w:marBottom w:val="0"/>
          <w:divBdr>
            <w:top w:val="none" w:sz="0" w:space="0" w:color="auto"/>
            <w:left w:val="none" w:sz="0" w:space="0" w:color="auto"/>
            <w:bottom w:val="none" w:sz="0" w:space="0" w:color="auto"/>
            <w:right w:val="none" w:sz="0" w:space="0" w:color="auto"/>
          </w:divBdr>
          <w:divsChild>
            <w:div w:id="1372457662">
              <w:marLeft w:val="1155"/>
              <w:marRight w:val="0"/>
              <w:marTop w:val="0"/>
              <w:marBottom w:val="0"/>
              <w:divBdr>
                <w:top w:val="none" w:sz="0" w:space="0" w:color="auto"/>
                <w:left w:val="none" w:sz="0" w:space="0" w:color="auto"/>
                <w:bottom w:val="none" w:sz="0" w:space="0" w:color="auto"/>
                <w:right w:val="none" w:sz="0" w:space="0" w:color="auto"/>
              </w:divBdr>
            </w:div>
            <w:div w:id="380641005">
              <w:marLeft w:val="1155"/>
              <w:marRight w:val="0"/>
              <w:marTop w:val="0"/>
              <w:marBottom w:val="0"/>
              <w:divBdr>
                <w:top w:val="none" w:sz="0" w:space="0" w:color="auto"/>
                <w:left w:val="none" w:sz="0" w:space="0" w:color="auto"/>
                <w:bottom w:val="none" w:sz="0" w:space="0" w:color="auto"/>
                <w:right w:val="none" w:sz="0" w:space="0" w:color="auto"/>
              </w:divBdr>
            </w:div>
            <w:div w:id="176942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21973">
      <w:bodyDiv w:val="1"/>
      <w:marLeft w:val="0"/>
      <w:marRight w:val="0"/>
      <w:marTop w:val="0"/>
      <w:marBottom w:val="0"/>
      <w:divBdr>
        <w:top w:val="none" w:sz="0" w:space="0" w:color="auto"/>
        <w:left w:val="none" w:sz="0" w:space="0" w:color="auto"/>
        <w:bottom w:val="none" w:sz="0" w:space="0" w:color="auto"/>
        <w:right w:val="none" w:sz="0" w:space="0" w:color="auto"/>
      </w:divBdr>
    </w:div>
    <w:div w:id="930895638">
      <w:bodyDiv w:val="1"/>
      <w:marLeft w:val="0"/>
      <w:marRight w:val="0"/>
      <w:marTop w:val="0"/>
      <w:marBottom w:val="0"/>
      <w:divBdr>
        <w:top w:val="none" w:sz="0" w:space="0" w:color="auto"/>
        <w:left w:val="none" w:sz="0" w:space="0" w:color="auto"/>
        <w:bottom w:val="none" w:sz="0" w:space="0" w:color="auto"/>
        <w:right w:val="none" w:sz="0" w:space="0" w:color="auto"/>
      </w:divBdr>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546428">
      <w:bodyDiv w:val="1"/>
      <w:marLeft w:val="0"/>
      <w:marRight w:val="0"/>
      <w:marTop w:val="0"/>
      <w:marBottom w:val="0"/>
      <w:divBdr>
        <w:top w:val="none" w:sz="0" w:space="0" w:color="auto"/>
        <w:left w:val="none" w:sz="0" w:space="0" w:color="auto"/>
        <w:bottom w:val="none" w:sz="0" w:space="0" w:color="auto"/>
        <w:right w:val="none" w:sz="0" w:space="0" w:color="auto"/>
      </w:divBdr>
      <w:divsChild>
        <w:div w:id="1846047177">
          <w:marLeft w:val="0"/>
          <w:marRight w:val="0"/>
          <w:marTop w:val="0"/>
          <w:marBottom w:val="0"/>
          <w:divBdr>
            <w:top w:val="none" w:sz="0" w:space="0" w:color="auto"/>
            <w:left w:val="none" w:sz="0" w:space="0" w:color="auto"/>
            <w:bottom w:val="none" w:sz="0" w:space="0" w:color="auto"/>
            <w:right w:val="none" w:sz="0" w:space="0" w:color="auto"/>
          </w:divBdr>
        </w:div>
        <w:div w:id="645360749">
          <w:marLeft w:val="0"/>
          <w:marRight w:val="0"/>
          <w:marTop w:val="150"/>
          <w:marBottom w:val="0"/>
          <w:divBdr>
            <w:top w:val="none" w:sz="0" w:space="0" w:color="auto"/>
            <w:left w:val="none" w:sz="0" w:space="0" w:color="auto"/>
            <w:bottom w:val="none" w:sz="0" w:space="0" w:color="auto"/>
            <w:right w:val="none" w:sz="0" w:space="0" w:color="auto"/>
          </w:divBdr>
          <w:divsChild>
            <w:div w:id="1125463478">
              <w:marLeft w:val="1155"/>
              <w:marRight w:val="0"/>
              <w:marTop w:val="0"/>
              <w:marBottom w:val="0"/>
              <w:divBdr>
                <w:top w:val="none" w:sz="0" w:space="0" w:color="auto"/>
                <w:left w:val="none" w:sz="0" w:space="0" w:color="auto"/>
                <w:bottom w:val="none" w:sz="0" w:space="0" w:color="auto"/>
                <w:right w:val="none" w:sz="0" w:space="0" w:color="auto"/>
              </w:divBdr>
            </w:div>
            <w:div w:id="244534594">
              <w:marLeft w:val="1155"/>
              <w:marRight w:val="0"/>
              <w:marTop w:val="0"/>
              <w:marBottom w:val="0"/>
              <w:divBdr>
                <w:top w:val="none" w:sz="0" w:space="0" w:color="auto"/>
                <w:left w:val="none" w:sz="0" w:space="0" w:color="auto"/>
                <w:bottom w:val="none" w:sz="0" w:space="0" w:color="auto"/>
                <w:right w:val="none" w:sz="0" w:space="0" w:color="auto"/>
              </w:divBdr>
            </w:div>
            <w:div w:id="120001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25511">
      <w:bodyDiv w:val="1"/>
      <w:marLeft w:val="0"/>
      <w:marRight w:val="0"/>
      <w:marTop w:val="0"/>
      <w:marBottom w:val="0"/>
      <w:divBdr>
        <w:top w:val="none" w:sz="0" w:space="0" w:color="auto"/>
        <w:left w:val="none" w:sz="0" w:space="0" w:color="auto"/>
        <w:bottom w:val="none" w:sz="0" w:space="0" w:color="auto"/>
        <w:right w:val="none" w:sz="0" w:space="0" w:color="auto"/>
      </w:divBdr>
      <w:divsChild>
        <w:div w:id="362288390">
          <w:marLeft w:val="0"/>
          <w:marRight w:val="0"/>
          <w:marTop w:val="0"/>
          <w:marBottom w:val="0"/>
          <w:divBdr>
            <w:top w:val="none" w:sz="0" w:space="0" w:color="auto"/>
            <w:left w:val="none" w:sz="0" w:space="0" w:color="auto"/>
            <w:bottom w:val="none" w:sz="0" w:space="0" w:color="auto"/>
            <w:right w:val="none" w:sz="0" w:space="0" w:color="auto"/>
          </w:divBdr>
        </w:div>
        <w:div w:id="1295595155">
          <w:marLeft w:val="0"/>
          <w:marRight w:val="0"/>
          <w:marTop w:val="150"/>
          <w:marBottom w:val="0"/>
          <w:divBdr>
            <w:top w:val="none" w:sz="0" w:space="0" w:color="auto"/>
            <w:left w:val="none" w:sz="0" w:space="0" w:color="auto"/>
            <w:bottom w:val="none" w:sz="0" w:space="0" w:color="auto"/>
            <w:right w:val="none" w:sz="0" w:space="0" w:color="auto"/>
          </w:divBdr>
          <w:divsChild>
            <w:div w:id="853760446">
              <w:marLeft w:val="1155"/>
              <w:marRight w:val="0"/>
              <w:marTop w:val="0"/>
              <w:marBottom w:val="0"/>
              <w:divBdr>
                <w:top w:val="none" w:sz="0" w:space="0" w:color="auto"/>
                <w:left w:val="none" w:sz="0" w:space="0" w:color="auto"/>
                <w:bottom w:val="none" w:sz="0" w:space="0" w:color="auto"/>
                <w:right w:val="none" w:sz="0" w:space="0" w:color="auto"/>
              </w:divBdr>
            </w:div>
            <w:div w:id="1589969347">
              <w:marLeft w:val="1155"/>
              <w:marRight w:val="0"/>
              <w:marTop w:val="0"/>
              <w:marBottom w:val="0"/>
              <w:divBdr>
                <w:top w:val="none" w:sz="0" w:space="0" w:color="auto"/>
                <w:left w:val="none" w:sz="0" w:space="0" w:color="auto"/>
                <w:bottom w:val="none" w:sz="0" w:space="0" w:color="auto"/>
                <w:right w:val="none" w:sz="0" w:space="0" w:color="auto"/>
              </w:divBdr>
            </w:div>
            <w:div w:id="82182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050061">
      <w:bodyDiv w:val="1"/>
      <w:marLeft w:val="0"/>
      <w:marRight w:val="0"/>
      <w:marTop w:val="0"/>
      <w:marBottom w:val="0"/>
      <w:divBdr>
        <w:top w:val="none" w:sz="0" w:space="0" w:color="auto"/>
        <w:left w:val="none" w:sz="0" w:space="0" w:color="auto"/>
        <w:bottom w:val="none" w:sz="0" w:space="0" w:color="auto"/>
        <w:right w:val="none" w:sz="0" w:space="0" w:color="auto"/>
      </w:divBdr>
      <w:divsChild>
        <w:div w:id="359669914">
          <w:marLeft w:val="0"/>
          <w:marRight w:val="0"/>
          <w:marTop w:val="0"/>
          <w:marBottom w:val="0"/>
          <w:divBdr>
            <w:top w:val="none" w:sz="0" w:space="0" w:color="auto"/>
            <w:left w:val="none" w:sz="0" w:space="0" w:color="auto"/>
            <w:bottom w:val="none" w:sz="0" w:space="0" w:color="auto"/>
            <w:right w:val="none" w:sz="0" w:space="0" w:color="auto"/>
          </w:divBdr>
        </w:div>
        <w:div w:id="15039028">
          <w:marLeft w:val="0"/>
          <w:marRight w:val="0"/>
          <w:marTop w:val="150"/>
          <w:marBottom w:val="0"/>
          <w:divBdr>
            <w:top w:val="none" w:sz="0" w:space="0" w:color="auto"/>
            <w:left w:val="none" w:sz="0" w:space="0" w:color="auto"/>
            <w:bottom w:val="none" w:sz="0" w:space="0" w:color="auto"/>
            <w:right w:val="none" w:sz="0" w:space="0" w:color="auto"/>
          </w:divBdr>
          <w:divsChild>
            <w:div w:id="763260914">
              <w:marLeft w:val="1155"/>
              <w:marRight w:val="0"/>
              <w:marTop w:val="0"/>
              <w:marBottom w:val="0"/>
              <w:divBdr>
                <w:top w:val="none" w:sz="0" w:space="0" w:color="auto"/>
                <w:left w:val="none" w:sz="0" w:space="0" w:color="auto"/>
                <w:bottom w:val="none" w:sz="0" w:space="0" w:color="auto"/>
                <w:right w:val="none" w:sz="0" w:space="0" w:color="auto"/>
              </w:divBdr>
            </w:div>
            <w:div w:id="1027372696">
              <w:marLeft w:val="1155"/>
              <w:marRight w:val="0"/>
              <w:marTop w:val="0"/>
              <w:marBottom w:val="0"/>
              <w:divBdr>
                <w:top w:val="none" w:sz="0" w:space="0" w:color="auto"/>
                <w:left w:val="none" w:sz="0" w:space="0" w:color="auto"/>
                <w:bottom w:val="none" w:sz="0" w:space="0" w:color="auto"/>
                <w:right w:val="none" w:sz="0" w:space="0" w:color="auto"/>
              </w:divBdr>
            </w:div>
            <w:div w:id="131557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242692">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46170">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2444">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255758">
      <w:bodyDiv w:val="1"/>
      <w:marLeft w:val="0"/>
      <w:marRight w:val="0"/>
      <w:marTop w:val="0"/>
      <w:marBottom w:val="0"/>
      <w:divBdr>
        <w:top w:val="none" w:sz="0" w:space="0" w:color="auto"/>
        <w:left w:val="none" w:sz="0" w:space="0" w:color="auto"/>
        <w:bottom w:val="none" w:sz="0" w:space="0" w:color="auto"/>
        <w:right w:val="none" w:sz="0" w:space="0" w:color="auto"/>
      </w:divBdr>
      <w:divsChild>
        <w:div w:id="1297837205">
          <w:marLeft w:val="0"/>
          <w:marRight w:val="0"/>
          <w:marTop w:val="0"/>
          <w:marBottom w:val="0"/>
          <w:divBdr>
            <w:top w:val="none" w:sz="0" w:space="0" w:color="auto"/>
            <w:left w:val="none" w:sz="0" w:space="0" w:color="auto"/>
            <w:bottom w:val="none" w:sz="0" w:space="0" w:color="auto"/>
            <w:right w:val="none" w:sz="0" w:space="0" w:color="auto"/>
          </w:divBdr>
        </w:div>
        <w:div w:id="61103622">
          <w:marLeft w:val="0"/>
          <w:marRight w:val="0"/>
          <w:marTop w:val="150"/>
          <w:marBottom w:val="0"/>
          <w:divBdr>
            <w:top w:val="none" w:sz="0" w:space="0" w:color="auto"/>
            <w:left w:val="none" w:sz="0" w:space="0" w:color="auto"/>
            <w:bottom w:val="none" w:sz="0" w:space="0" w:color="auto"/>
            <w:right w:val="none" w:sz="0" w:space="0" w:color="auto"/>
          </w:divBdr>
          <w:divsChild>
            <w:div w:id="1745836479">
              <w:marLeft w:val="1155"/>
              <w:marRight w:val="0"/>
              <w:marTop w:val="0"/>
              <w:marBottom w:val="0"/>
              <w:divBdr>
                <w:top w:val="none" w:sz="0" w:space="0" w:color="auto"/>
                <w:left w:val="none" w:sz="0" w:space="0" w:color="auto"/>
                <w:bottom w:val="none" w:sz="0" w:space="0" w:color="auto"/>
                <w:right w:val="none" w:sz="0" w:space="0" w:color="auto"/>
              </w:divBdr>
            </w:div>
            <w:div w:id="263657034">
              <w:marLeft w:val="1155"/>
              <w:marRight w:val="0"/>
              <w:marTop w:val="0"/>
              <w:marBottom w:val="0"/>
              <w:divBdr>
                <w:top w:val="none" w:sz="0" w:space="0" w:color="auto"/>
                <w:left w:val="none" w:sz="0" w:space="0" w:color="auto"/>
                <w:bottom w:val="none" w:sz="0" w:space="0" w:color="auto"/>
                <w:right w:val="none" w:sz="0" w:space="0" w:color="auto"/>
              </w:divBdr>
            </w:div>
            <w:div w:id="68729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01274">
      <w:bodyDiv w:val="1"/>
      <w:marLeft w:val="0"/>
      <w:marRight w:val="0"/>
      <w:marTop w:val="0"/>
      <w:marBottom w:val="0"/>
      <w:divBdr>
        <w:top w:val="none" w:sz="0" w:space="0" w:color="auto"/>
        <w:left w:val="none" w:sz="0" w:space="0" w:color="auto"/>
        <w:bottom w:val="none" w:sz="0" w:space="0" w:color="auto"/>
        <w:right w:val="none" w:sz="0" w:space="0" w:color="auto"/>
      </w:divBdr>
      <w:divsChild>
        <w:div w:id="2113626833">
          <w:marLeft w:val="0"/>
          <w:marRight w:val="0"/>
          <w:marTop w:val="0"/>
          <w:marBottom w:val="0"/>
          <w:divBdr>
            <w:top w:val="none" w:sz="0" w:space="0" w:color="auto"/>
            <w:left w:val="none" w:sz="0" w:space="0" w:color="auto"/>
            <w:bottom w:val="none" w:sz="0" w:space="0" w:color="auto"/>
            <w:right w:val="none" w:sz="0" w:space="0" w:color="auto"/>
          </w:divBdr>
        </w:div>
        <w:div w:id="588317721">
          <w:marLeft w:val="0"/>
          <w:marRight w:val="0"/>
          <w:marTop w:val="150"/>
          <w:marBottom w:val="0"/>
          <w:divBdr>
            <w:top w:val="none" w:sz="0" w:space="0" w:color="auto"/>
            <w:left w:val="none" w:sz="0" w:space="0" w:color="auto"/>
            <w:bottom w:val="none" w:sz="0" w:space="0" w:color="auto"/>
            <w:right w:val="none" w:sz="0" w:space="0" w:color="auto"/>
          </w:divBdr>
          <w:divsChild>
            <w:div w:id="1459762296">
              <w:marLeft w:val="1155"/>
              <w:marRight w:val="0"/>
              <w:marTop w:val="0"/>
              <w:marBottom w:val="0"/>
              <w:divBdr>
                <w:top w:val="none" w:sz="0" w:space="0" w:color="auto"/>
                <w:left w:val="none" w:sz="0" w:space="0" w:color="auto"/>
                <w:bottom w:val="none" w:sz="0" w:space="0" w:color="auto"/>
                <w:right w:val="none" w:sz="0" w:space="0" w:color="auto"/>
              </w:divBdr>
            </w:div>
            <w:div w:id="2144469711">
              <w:marLeft w:val="1155"/>
              <w:marRight w:val="0"/>
              <w:marTop w:val="0"/>
              <w:marBottom w:val="0"/>
              <w:divBdr>
                <w:top w:val="none" w:sz="0" w:space="0" w:color="auto"/>
                <w:left w:val="none" w:sz="0" w:space="0" w:color="auto"/>
                <w:bottom w:val="none" w:sz="0" w:space="0" w:color="auto"/>
                <w:right w:val="none" w:sz="0" w:space="0" w:color="auto"/>
              </w:divBdr>
            </w:div>
            <w:div w:id="141991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6060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4252">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10347">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12017">
      <w:bodyDiv w:val="1"/>
      <w:marLeft w:val="0"/>
      <w:marRight w:val="0"/>
      <w:marTop w:val="0"/>
      <w:marBottom w:val="0"/>
      <w:divBdr>
        <w:top w:val="none" w:sz="0" w:space="0" w:color="auto"/>
        <w:left w:val="none" w:sz="0" w:space="0" w:color="auto"/>
        <w:bottom w:val="none" w:sz="0" w:space="0" w:color="auto"/>
        <w:right w:val="none" w:sz="0" w:space="0" w:color="auto"/>
      </w:divBdr>
      <w:divsChild>
        <w:div w:id="1199003227">
          <w:marLeft w:val="0"/>
          <w:marRight w:val="0"/>
          <w:marTop w:val="0"/>
          <w:marBottom w:val="0"/>
          <w:divBdr>
            <w:top w:val="none" w:sz="0" w:space="0" w:color="auto"/>
            <w:left w:val="none" w:sz="0" w:space="0" w:color="auto"/>
            <w:bottom w:val="none" w:sz="0" w:space="0" w:color="auto"/>
            <w:right w:val="none" w:sz="0" w:space="0" w:color="auto"/>
          </w:divBdr>
        </w:div>
        <w:div w:id="1432701982">
          <w:marLeft w:val="0"/>
          <w:marRight w:val="0"/>
          <w:marTop w:val="150"/>
          <w:marBottom w:val="0"/>
          <w:divBdr>
            <w:top w:val="none" w:sz="0" w:space="0" w:color="auto"/>
            <w:left w:val="none" w:sz="0" w:space="0" w:color="auto"/>
            <w:bottom w:val="none" w:sz="0" w:space="0" w:color="auto"/>
            <w:right w:val="none" w:sz="0" w:space="0" w:color="auto"/>
          </w:divBdr>
          <w:divsChild>
            <w:div w:id="191916725">
              <w:marLeft w:val="1155"/>
              <w:marRight w:val="0"/>
              <w:marTop w:val="0"/>
              <w:marBottom w:val="0"/>
              <w:divBdr>
                <w:top w:val="none" w:sz="0" w:space="0" w:color="auto"/>
                <w:left w:val="none" w:sz="0" w:space="0" w:color="auto"/>
                <w:bottom w:val="none" w:sz="0" w:space="0" w:color="auto"/>
                <w:right w:val="none" w:sz="0" w:space="0" w:color="auto"/>
              </w:divBdr>
            </w:div>
            <w:div w:id="140309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5149">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40113">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035672">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766975">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463437">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460301">
      <w:bodyDiv w:val="1"/>
      <w:marLeft w:val="0"/>
      <w:marRight w:val="0"/>
      <w:marTop w:val="0"/>
      <w:marBottom w:val="0"/>
      <w:divBdr>
        <w:top w:val="none" w:sz="0" w:space="0" w:color="auto"/>
        <w:left w:val="none" w:sz="0" w:space="0" w:color="auto"/>
        <w:bottom w:val="none" w:sz="0" w:space="0" w:color="auto"/>
        <w:right w:val="none" w:sz="0" w:space="0" w:color="auto"/>
      </w:divBdr>
    </w:div>
    <w:div w:id="944537501">
      <w:bodyDiv w:val="1"/>
      <w:marLeft w:val="0"/>
      <w:marRight w:val="0"/>
      <w:marTop w:val="0"/>
      <w:marBottom w:val="0"/>
      <w:divBdr>
        <w:top w:val="none" w:sz="0" w:space="0" w:color="auto"/>
        <w:left w:val="none" w:sz="0" w:space="0" w:color="auto"/>
        <w:bottom w:val="none" w:sz="0" w:space="0" w:color="auto"/>
        <w:right w:val="none" w:sz="0" w:space="0" w:color="auto"/>
      </w:divBdr>
      <w:divsChild>
        <w:div w:id="323825938">
          <w:marLeft w:val="0"/>
          <w:marRight w:val="0"/>
          <w:marTop w:val="0"/>
          <w:marBottom w:val="0"/>
          <w:divBdr>
            <w:top w:val="none" w:sz="0" w:space="0" w:color="auto"/>
            <w:left w:val="none" w:sz="0" w:space="0" w:color="auto"/>
            <w:bottom w:val="none" w:sz="0" w:space="0" w:color="auto"/>
            <w:right w:val="none" w:sz="0" w:space="0" w:color="auto"/>
          </w:divBdr>
        </w:div>
        <w:div w:id="1723601466">
          <w:marLeft w:val="0"/>
          <w:marRight w:val="0"/>
          <w:marTop w:val="150"/>
          <w:marBottom w:val="0"/>
          <w:divBdr>
            <w:top w:val="none" w:sz="0" w:space="0" w:color="auto"/>
            <w:left w:val="none" w:sz="0" w:space="0" w:color="auto"/>
            <w:bottom w:val="none" w:sz="0" w:space="0" w:color="auto"/>
            <w:right w:val="none" w:sz="0" w:space="0" w:color="auto"/>
          </w:divBdr>
          <w:divsChild>
            <w:div w:id="1482189335">
              <w:marLeft w:val="1155"/>
              <w:marRight w:val="0"/>
              <w:marTop w:val="0"/>
              <w:marBottom w:val="0"/>
              <w:divBdr>
                <w:top w:val="none" w:sz="0" w:space="0" w:color="auto"/>
                <w:left w:val="none" w:sz="0" w:space="0" w:color="auto"/>
                <w:bottom w:val="none" w:sz="0" w:space="0" w:color="auto"/>
                <w:right w:val="none" w:sz="0" w:space="0" w:color="auto"/>
              </w:divBdr>
            </w:div>
            <w:div w:id="303854207">
              <w:marLeft w:val="1155"/>
              <w:marRight w:val="0"/>
              <w:marTop w:val="0"/>
              <w:marBottom w:val="0"/>
              <w:divBdr>
                <w:top w:val="none" w:sz="0" w:space="0" w:color="auto"/>
                <w:left w:val="none" w:sz="0" w:space="0" w:color="auto"/>
                <w:bottom w:val="none" w:sz="0" w:space="0" w:color="auto"/>
                <w:right w:val="none" w:sz="0" w:space="0" w:color="auto"/>
              </w:divBdr>
            </w:div>
            <w:div w:id="701978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238933">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766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3098">
      <w:bodyDiv w:val="1"/>
      <w:marLeft w:val="0"/>
      <w:marRight w:val="0"/>
      <w:marTop w:val="0"/>
      <w:marBottom w:val="0"/>
      <w:divBdr>
        <w:top w:val="none" w:sz="0" w:space="0" w:color="auto"/>
        <w:left w:val="none" w:sz="0" w:space="0" w:color="auto"/>
        <w:bottom w:val="none" w:sz="0" w:space="0" w:color="auto"/>
        <w:right w:val="none" w:sz="0" w:space="0" w:color="auto"/>
      </w:divBdr>
      <w:divsChild>
        <w:div w:id="45880219">
          <w:marLeft w:val="0"/>
          <w:marRight w:val="0"/>
          <w:marTop w:val="0"/>
          <w:marBottom w:val="0"/>
          <w:divBdr>
            <w:top w:val="none" w:sz="0" w:space="0" w:color="auto"/>
            <w:left w:val="none" w:sz="0" w:space="0" w:color="auto"/>
            <w:bottom w:val="none" w:sz="0" w:space="0" w:color="auto"/>
            <w:right w:val="none" w:sz="0" w:space="0" w:color="auto"/>
          </w:divBdr>
        </w:div>
        <w:div w:id="130098053">
          <w:marLeft w:val="0"/>
          <w:marRight w:val="0"/>
          <w:marTop w:val="150"/>
          <w:marBottom w:val="0"/>
          <w:divBdr>
            <w:top w:val="none" w:sz="0" w:space="0" w:color="auto"/>
            <w:left w:val="none" w:sz="0" w:space="0" w:color="auto"/>
            <w:bottom w:val="none" w:sz="0" w:space="0" w:color="auto"/>
            <w:right w:val="none" w:sz="0" w:space="0" w:color="auto"/>
          </w:divBdr>
          <w:divsChild>
            <w:div w:id="683166540">
              <w:marLeft w:val="1155"/>
              <w:marRight w:val="0"/>
              <w:marTop w:val="0"/>
              <w:marBottom w:val="0"/>
              <w:divBdr>
                <w:top w:val="none" w:sz="0" w:space="0" w:color="auto"/>
                <w:left w:val="none" w:sz="0" w:space="0" w:color="auto"/>
                <w:bottom w:val="none" w:sz="0" w:space="0" w:color="auto"/>
                <w:right w:val="none" w:sz="0" w:space="0" w:color="auto"/>
              </w:divBdr>
            </w:div>
            <w:div w:id="826870544">
              <w:marLeft w:val="1155"/>
              <w:marRight w:val="0"/>
              <w:marTop w:val="0"/>
              <w:marBottom w:val="0"/>
              <w:divBdr>
                <w:top w:val="none" w:sz="0" w:space="0" w:color="auto"/>
                <w:left w:val="none" w:sz="0" w:space="0" w:color="auto"/>
                <w:bottom w:val="none" w:sz="0" w:space="0" w:color="auto"/>
                <w:right w:val="none" w:sz="0" w:space="0" w:color="auto"/>
              </w:divBdr>
            </w:div>
            <w:div w:id="1691028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574336">
      <w:bodyDiv w:val="1"/>
      <w:marLeft w:val="0"/>
      <w:marRight w:val="0"/>
      <w:marTop w:val="0"/>
      <w:marBottom w:val="0"/>
      <w:divBdr>
        <w:top w:val="none" w:sz="0" w:space="0" w:color="auto"/>
        <w:left w:val="none" w:sz="0" w:space="0" w:color="auto"/>
        <w:bottom w:val="none" w:sz="0" w:space="0" w:color="auto"/>
        <w:right w:val="none" w:sz="0" w:space="0" w:color="auto"/>
      </w:divBdr>
      <w:divsChild>
        <w:div w:id="352804051">
          <w:marLeft w:val="0"/>
          <w:marRight w:val="0"/>
          <w:marTop w:val="0"/>
          <w:marBottom w:val="0"/>
          <w:divBdr>
            <w:top w:val="none" w:sz="0" w:space="0" w:color="auto"/>
            <w:left w:val="none" w:sz="0" w:space="0" w:color="auto"/>
            <w:bottom w:val="none" w:sz="0" w:space="0" w:color="auto"/>
            <w:right w:val="none" w:sz="0" w:space="0" w:color="auto"/>
          </w:divBdr>
        </w:div>
        <w:div w:id="1686439237">
          <w:marLeft w:val="0"/>
          <w:marRight w:val="0"/>
          <w:marTop w:val="150"/>
          <w:marBottom w:val="0"/>
          <w:divBdr>
            <w:top w:val="none" w:sz="0" w:space="0" w:color="auto"/>
            <w:left w:val="none" w:sz="0" w:space="0" w:color="auto"/>
            <w:bottom w:val="none" w:sz="0" w:space="0" w:color="auto"/>
            <w:right w:val="none" w:sz="0" w:space="0" w:color="auto"/>
          </w:divBdr>
          <w:divsChild>
            <w:div w:id="105194843">
              <w:marLeft w:val="1155"/>
              <w:marRight w:val="0"/>
              <w:marTop w:val="0"/>
              <w:marBottom w:val="0"/>
              <w:divBdr>
                <w:top w:val="none" w:sz="0" w:space="0" w:color="auto"/>
                <w:left w:val="none" w:sz="0" w:space="0" w:color="auto"/>
                <w:bottom w:val="none" w:sz="0" w:space="0" w:color="auto"/>
                <w:right w:val="none" w:sz="0" w:space="0" w:color="auto"/>
              </w:divBdr>
            </w:div>
            <w:div w:id="347948158">
              <w:marLeft w:val="1155"/>
              <w:marRight w:val="0"/>
              <w:marTop w:val="0"/>
              <w:marBottom w:val="0"/>
              <w:divBdr>
                <w:top w:val="none" w:sz="0" w:space="0" w:color="auto"/>
                <w:left w:val="none" w:sz="0" w:space="0" w:color="auto"/>
                <w:bottom w:val="none" w:sz="0" w:space="0" w:color="auto"/>
                <w:right w:val="none" w:sz="0" w:space="0" w:color="auto"/>
              </w:divBdr>
            </w:div>
            <w:div w:id="714358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001729">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243426">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48085">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773979">
      <w:bodyDiv w:val="1"/>
      <w:marLeft w:val="0"/>
      <w:marRight w:val="0"/>
      <w:marTop w:val="0"/>
      <w:marBottom w:val="0"/>
      <w:divBdr>
        <w:top w:val="none" w:sz="0" w:space="0" w:color="auto"/>
        <w:left w:val="none" w:sz="0" w:space="0" w:color="auto"/>
        <w:bottom w:val="none" w:sz="0" w:space="0" w:color="auto"/>
        <w:right w:val="none" w:sz="0" w:space="0" w:color="auto"/>
      </w:divBdr>
      <w:divsChild>
        <w:div w:id="1101100708">
          <w:marLeft w:val="0"/>
          <w:marRight w:val="0"/>
          <w:marTop w:val="0"/>
          <w:marBottom w:val="0"/>
          <w:divBdr>
            <w:top w:val="none" w:sz="0" w:space="0" w:color="auto"/>
            <w:left w:val="none" w:sz="0" w:space="0" w:color="auto"/>
            <w:bottom w:val="none" w:sz="0" w:space="0" w:color="auto"/>
            <w:right w:val="none" w:sz="0" w:space="0" w:color="auto"/>
          </w:divBdr>
        </w:div>
        <w:div w:id="651758971">
          <w:marLeft w:val="0"/>
          <w:marRight w:val="0"/>
          <w:marTop w:val="150"/>
          <w:marBottom w:val="0"/>
          <w:divBdr>
            <w:top w:val="none" w:sz="0" w:space="0" w:color="auto"/>
            <w:left w:val="none" w:sz="0" w:space="0" w:color="auto"/>
            <w:bottom w:val="none" w:sz="0" w:space="0" w:color="auto"/>
            <w:right w:val="none" w:sz="0" w:space="0" w:color="auto"/>
          </w:divBdr>
          <w:divsChild>
            <w:div w:id="30501077">
              <w:marLeft w:val="1155"/>
              <w:marRight w:val="0"/>
              <w:marTop w:val="0"/>
              <w:marBottom w:val="0"/>
              <w:divBdr>
                <w:top w:val="none" w:sz="0" w:space="0" w:color="auto"/>
                <w:left w:val="none" w:sz="0" w:space="0" w:color="auto"/>
                <w:bottom w:val="none" w:sz="0" w:space="0" w:color="auto"/>
                <w:right w:val="none" w:sz="0" w:space="0" w:color="auto"/>
              </w:divBdr>
            </w:div>
            <w:div w:id="1708097096">
              <w:marLeft w:val="1155"/>
              <w:marRight w:val="0"/>
              <w:marTop w:val="0"/>
              <w:marBottom w:val="0"/>
              <w:divBdr>
                <w:top w:val="none" w:sz="0" w:space="0" w:color="auto"/>
                <w:left w:val="none" w:sz="0" w:space="0" w:color="auto"/>
                <w:bottom w:val="none" w:sz="0" w:space="0" w:color="auto"/>
                <w:right w:val="none" w:sz="0" w:space="0" w:color="auto"/>
              </w:divBdr>
            </w:div>
            <w:div w:id="102717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715578">
      <w:bodyDiv w:val="1"/>
      <w:marLeft w:val="0"/>
      <w:marRight w:val="0"/>
      <w:marTop w:val="0"/>
      <w:marBottom w:val="0"/>
      <w:divBdr>
        <w:top w:val="none" w:sz="0" w:space="0" w:color="auto"/>
        <w:left w:val="none" w:sz="0" w:space="0" w:color="auto"/>
        <w:bottom w:val="none" w:sz="0" w:space="0" w:color="auto"/>
        <w:right w:val="none" w:sz="0" w:space="0" w:color="auto"/>
      </w:divBdr>
    </w:div>
    <w:div w:id="951744086">
      <w:bodyDiv w:val="1"/>
      <w:marLeft w:val="0"/>
      <w:marRight w:val="0"/>
      <w:marTop w:val="0"/>
      <w:marBottom w:val="0"/>
      <w:divBdr>
        <w:top w:val="none" w:sz="0" w:space="0" w:color="auto"/>
        <w:left w:val="none" w:sz="0" w:space="0" w:color="auto"/>
        <w:bottom w:val="none" w:sz="0" w:space="0" w:color="auto"/>
        <w:right w:val="none" w:sz="0" w:space="0" w:color="auto"/>
      </w:divBdr>
      <w:divsChild>
        <w:div w:id="2003581738">
          <w:marLeft w:val="0"/>
          <w:marRight w:val="0"/>
          <w:marTop w:val="0"/>
          <w:marBottom w:val="0"/>
          <w:divBdr>
            <w:top w:val="none" w:sz="0" w:space="0" w:color="auto"/>
            <w:left w:val="none" w:sz="0" w:space="0" w:color="auto"/>
            <w:bottom w:val="none" w:sz="0" w:space="0" w:color="auto"/>
            <w:right w:val="none" w:sz="0" w:space="0" w:color="auto"/>
          </w:divBdr>
        </w:div>
        <w:div w:id="687369842">
          <w:marLeft w:val="0"/>
          <w:marRight w:val="0"/>
          <w:marTop w:val="150"/>
          <w:marBottom w:val="0"/>
          <w:divBdr>
            <w:top w:val="none" w:sz="0" w:space="0" w:color="auto"/>
            <w:left w:val="none" w:sz="0" w:space="0" w:color="auto"/>
            <w:bottom w:val="none" w:sz="0" w:space="0" w:color="auto"/>
            <w:right w:val="none" w:sz="0" w:space="0" w:color="auto"/>
          </w:divBdr>
          <w:divsChild>
            <w:div w:id="1108501581">
              <w:marLeft w:val="1155"/>
              <w:marRight w:val="0"/>
              <w:marTop w:val="0"/>
              <w:marBottom w:val="0"/>
              <w:divBdr>
                <w:top w:val="none" w:sz="0" w:space="0" w:color="auto"/>
                <w:left w:val="none" w:sz="0" w:space="0" w:color="auto"/>
                <w:bottom w:val="none" w:sz="0" w:space="0" w:color="auto"/>
                <w:right w:val="none" w:sz="0" w:space="0" w:color="auto"/>
              </w:divBdr>
            </w:div>
            <w:div w:id="266696683">
              <w:marLeft w:val="1155"/>
              <w:marRight w:val="0"/>
              <w:marTop w:val="0"/>
              <w:marBottom w:val="0"/>
              <w:divBdr>
                <w:top w:val="none" w:sz="0" w:space="0" w:color="auto"/>
                <w:left w:val="none" w:sz="0" w:space="0" w:color="auto"/>
                <w:bottom w:val="none" w:sz="0" w:space="0" w:color="auto"/>
                <w:right w:val="none" w:sz="0" w:space="0" w:color="auto"/>
              </w:divBdr>
            </w:div>
            <w:div w:id="257444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127710">
      <w:bodyDiv w:val="1"/>
      <w:marLeft w:val="0"/>
      <w:marRight w:val="0"/>
      <w:marTop w:val="0"/>
      <w:marBottom w:val="0"/>
      <w:divBdr>
        <w:top w:val="none" w:sz="0" w:space="0" w:color="auto"/>
        <w:left w:val="none" w:sz="0" w:space="0" w:color="auto"/>
        <w:bottom w:val="none" w:sz="0" w:space="0" w:color="auto"/>
        <w:right w:val="none" w:sz="0" w:space="0" w:color="auto"/>
      </w:divBdr>
      <w:divsChild>
        <w:div w:id="1314916143">
          <w:marLeft w:val="0"/>
          <w:marRight w:val="0"/>
          <w:marTop w:val="0"/>
          <w:marBottom w:val="0"/>
          <w:divBdr>
            <w:top w:val="none" w:sz="0" w:space="0" w:color="auto"/>
            <w:left w:val="none" w:sz="0" w:space="0" w:color="auto"/>
            <w:bottom w:val="none" w:sz="0" w:space="0" w:color="auto"/>
            <w:right w:val="none" w:sz="0" w:space="0" w:color="auto"/>
          </w:divBdr>
        </w:div>
        <w:div w:id="1482385020">
          <w:marLeft w:val="0"/>
          <w:marRight w:val="0"/>
          <w:marTop w:val="150"/>
          <w:marBottom w:val="0"/>
          <w:divBdr>
            <w:top w:val="none" w:sz="0" w:space="0" w:color="auto"/>
            <w:left w:val="none" w:sz="0" w:space="0" w:color="auto"/>
            <w:bottom w:val="none" w:sz="0" w:space="0" w:color="auto"/>
            <w:right w:val="none" w:sz="0" w:space="0" w:color="auto"/>
          </w:divBdr>
          <w:divsChild>
            <w:div w:id="1528720001">
              <w:marLeft w:val="1155"/>
              <w:marRight w:val="0"/>
              <w:marTop w:val="0"/>
              <w:marBottom w:val="0"/>
              <w:divBdr>
                <w:top w:val="none" w:sz="0" w:space="0" w:color="auto"/>
                <w:left w:val="none" w:sz="0" w:space="0" w:color="auto"/>
                <w:bottom w:val="none" w:sz="0" w:space="0" w:color="auto"/>
                <w:right w:val="none" w:sz="0" w:space="0" w:color="auto"/>
              </w:divBdr>
            </w:div>
            <w:div w:id="12809995">
              <w:marLeft w:val="1155"/>
              <w:marRight w:val="0"/>
              <w:marTop w:val="0"/>
              <w:marBottom w:val="0"/>
              <w:divBdr>
                <w:top w:val="none" w:sz="0" w:space="0" w:color="auto"/>
                <w:left w:val="none" w:sz="0" w:space="0" w:color="auto"/>
                <w:bottom w:val="none" w:sz="0" w:space="0" w:color="auto"/>
                <w:right w:val="none" w:sz="0" w:space="0" w:color="auto"/>
              </w:divBdr>
            </w:div>
            <w:div w:id="109471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444754">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365072">
      <w:bodyDiv w:val="1"/>
      <w:marLeft w:val="0"/>
      <w:marRight w:val="0"/>
      <w:marTop w:val="0"/>
      <w:marBottom w:val="0"/>
      <w:divBdr>
        <w:top w:val="none" w:sz="0" w:space="0" w:color="auto"/>
        <w:left w:val="none" w:sz="0" w:space="0" w:color="auto"/>
        <w:bottom w:val="none" w:sz="0" w:space="0" w:color="auto"/>
        <w:right w:val="none" w:sz="0" w:space="0" w:color="auto"/>
      </w:divBdr>
      <w:divsChild>
        <w:div w:id="359084887">
          <w:marLeft w:val="0"/>
          <w:marRight w:val="0"/>
          <w:marTop w:val="0"/>
          <w:marBottom w:val="0"/>
          <w:divBdr>
            <w:top w:val="none" w:sz="0" w:space="0" w:color="auto"/>
            <w:left w:val="none" w:sz="0" w:space="0" w:color="auto"/>
            <w:bottom w:val="none" w:sz="0" w:space="0" w:color="auto"/>
            <w:right w:val="none" w:sz="0" w:space="0" w:color="auto"/>
          </w:divBdr>
        </w:div>
        <w:div w:id="1794782503">
          <w:marLeft w:val="0"/>
          <w:marRight w:val="0"/>
          <w:marTop w:val="150"/>
          <w:marBottom w:val="0"/>
          <w:divBdr>
            <w:top w:val="none" w:sz="0" w:space="0" w:color="auto"/>
            <w:left w:val="none" w:sz="0" w:space="0" w:color="auto"/>
            <w:bottom w:val="none" w:sz="0" w:space="0" w:color="auto"/>
            <w:right w:val="none" w:sz="0" w:space="0" w:color="auto"/>
          </w:divBdr>
          <w:divsChild>
            <w:div w:id="435637388">
              <w:marLeft w:val="1155"/>
              <w:marRight w:val="0"/>
              <w:marTop w:val="0"/>
              <w:marBottom w:val="0"/>
              <w:divBdr>
                <w:top w:val="none" w:sz="0" w:space="0" w:color="auto"/>
                <w:left w:val="none" w:sz="0" w:space="0" w:color="auto"/>
                <w:bottom w:val="none" w:sz="0" w:space="0" w:color="auto"/>
                <w:right w:val="none" w:sz="0" w:space="0" w:color="auto"/>
              </w:divBdr>
            </w:div>
            <w:div w:id="1165584333">
              <w:marLeft w:val="1155"/>
              <w:marRight w:val="0"/>
              <w:marTop w:val="0"/>
              <w:marBottom w:val="0"/>
              <w:divBdr>
                <w:top w:val="none" w:sz="0" w:space="0" w:color="auto"/>
                <w:left w:val="none" w:sz="0" w:space="0" w:color="auto"/>
                <w:bottom w:val="none" w:sz="0" w:space="0" w:color="auto"/>
                <w:right w:val="none" w:sz="0" w:space="0" w:color="auto"/>
              </w:divBdr>
            </w:div>
            <w:div w:id="107651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4949715">
      <w:bodyDiv w:val="1"/>
      <w:marLeft w:val="0"/>
      <w:marRight w:val="0"/>
      <w:marTop w:val="0"/>
      <w:marBottom w:val="0"/>
      <w:divBdr>
        <w:top w:val="none" w:sz="0" w:space="0" w:color="auto"/>
        <w:left w:val="none" w:sz="0" w:space="0" w:color="auto"/>
        <w:bottom w:val="none" w:sz="0" w:space="0" w:color="auto"/>
        <w:right w:val="none" w:sz="0" w:space="0" w:color="auto"/>
      </w:divBdr>
      <w:divsChild>
        <w:div w:id="1909991944">
          <w:marLeft w:val="0"/>
          <w:marRight w:val="0"/>
          <w:marTop w:val="0"/>
          <w:marBottom w:val="0"/>
          <w:divBdr>
            <w:top w:val="none" w:sz="0" w:space="0" w:color="auto"/>
            <w:left w:val="none" w:sz="0" w:space="0" w:color="auto"/>
            <w:bottom w:val="none" w:sz="0" w:space="0" w:color="auto"/>
            <w:right w:val="none" w:sz="0" w:space="0" w:color="auto"/>
          </w:divBdr>
        </w:div>
        <w:div w:id="1099181217">
          <w:marLeft w:val="0"/>
          <w:marRight w:val="0"/>
          <w:marTop w:val="150"/>
          <w:marBottom w:val="0"/>
          <w:divBdr>
            <w:top w:val="none" w:sz="0" w:space="0" w:color="auto"/>
            <w:left w:val="none" w:sz="0" w:space="0" w:color="auto"/>
            <w:bottom w:val="none" w:sz="0" w:space="0" w:color="auto"/>
            <w:right w:val="none" w:sz="0" w:space="0" w:color="auto"/>
          </w:divBdr>
          <w:divsChild>
            <w:div w:id="223175685">
              <w:marLeft w:val="1155"/>
              <w:marRight w:val="0"/>
              <w:marTop w:val="0"/>
              <w:marBottom w:val="0"/>
              <w:divBdr>
                <w:top w:val="none" w:sz="0" w:space="0" w:color="auto"/>
                <w:left w:val="none" w:sz="0" w:space="0" w:color="auto"/>
                <w:bottom w:val="none" w:sz="0" w:space="0" w:color="auto"/>
                <w:right w:val="none" w:sz="0" w:space="0" w:color="auto"/>
              </w:divBdr>
            </w:div>
            <w:div w:id="1251230050">
              <w:marLeft w:val="1155"/>
              <w:marRight w:val="0"/>
              <w:marTop w:val="0"/>
              <w:marBottom w:val="0"/>
              <w:divBdr>
                <w:top w:val="none" w:sz="0" w:space="0" w:color="auto"/>
                <w:left w:val="none" w:sz="0" w:space="0" w:color="auto"/>
                <w:bottom w:val="none" w:sz="0" w:space="0" w:color="auto"/>
                <w:right w:val="none" w:sz="0" w:space="0" w:color="auto"/>
              </w:divBdr>
            </w:div>
            <w:div w:id="1826973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24123">
      <w:bodyDiv w:val="1"/>
      <w:marLeft w:val="0"/>
      <w:marRight w:val="0"/>
      <w:marTop w:val="0"/>
      <w:marBottom w:val="0"/>
      <w:divBdr>
        <w:top w:val="none" w:sz="0" w:space="0" w:color="auto"/>
        <w:left w:val="none" w:sz="0" w:space="0" w:color="auto"/>
        <w:bottom w:val="none" w:sz="0" w:space="0" w:color="auto"/>
        <w:right w:val="none" w:sz="0" w:space="0" w:color="auto"/>
      </w:divBdr>
      <w:divsChild>
        <w:div w:id="550653591">
          <w:marLeft w:val="0"/>
          <w:marRight w:val="0"/>
          <w:marTop w:val="0"/>
          <w:marBottom w:val="0"/>
          <w:divBdr>
            <w:top w:val="none" w:sz="0" w:space="0" w:color="auto"/>
            <w:left w:val="none" w:sz="0" w:space="0" w:color="auto"/>
            <w:bottom w:val="none" w:sz="0" w:space="0" w:color="auto"/>
            <w:right w:val="none" w:sz="0" w:space="0" w:color="auto"/>
          </w:divBdr>
        </w:div>
        <w:div w:id="1924948053">
          <w:marLeft w:val="0"/>
          <w:marRight w:val="0"/>
          <w:marTop w:val="150"/>
          <w:marBottom w:val="0"/>
          <w:divBdr>
            <w:top w:val="none" w:sz="0" w:space="0" w:color="auto"/>
            <w:left w:val="none" w:sz="0" w:space="0" w:color="auto"/>
            <w:bottom w:val="none" w:sz="0" w:space="0" w:color="auto"/>
            <w:right w:val="none" w:sz="0" w:space="0" w:color="auto"/>
          </w:divBdr>
          <w:divsChild>
            <w:div w:id="1140342631">
              <w:marLeft w:val="1155"/>
              <w:marRight w:val="0"/>
              <w:marTop w:val="0"/>
              <w:marBottom w:val="0"/>
              <w:divBdr>
                <w:top w:val="none" w:sz="0" w:space="0" w:color="auto"/>
                <w:left w:val="none" w:sz="0" w:space="0" w:color="auto"/>
                <w:bottom w:val="none" w:sz="0" w:space="0" w:color="auto"/>
                <w:right w:val="none" w:sz="0" w:space="0" w:color="auto"/>
              </w:divBdr>
            </w:div>
            <w:div w:id="1907302040">
              <w:marLeft w:val="1155"/>
              <w:marRight w:val="0"/>
              <w:marTop w:val="0"/>
              <w:marBottom w:val="0"/>
              <w:divBdr>
                <w:top w:val="none" w:sz="0" w:space="0" w:color="auto"/>
                <w:left w:val="none" w:sz="0" w:space="0" w:color="auto"/>
                <w:bottom w:val="none" w:sz="0" w:space="0" w:color="auto"/>
                <w:right w:val="none" w:sz="0" w:space="0" w:color="auto"/>
              </w:divBdr>
            </w:div>
            <w:div w:id="130634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762945">
      <w:bodyDiv w:val="1"/>
      <w:marLeft w:val="0"/>
      <w:marRight w:val="0"/>
      <w:marTop w:val="0"/>
      <w:marBottom w:val="0"/>
      <w:divBdr>
        <w:top w:val="none" w:sz="0" w:space="0" w:color="auto"/>
        <w:left w:val="none" w:sz="0" w:space="0" w:color="auto"/>
        <w:bottom w:val="none" w:sz="0" w:space="0" w:color="auto"/>
        <w:right w:val="none" w:sz="0" w:space="0" w:color="auto"/>
      </w:divBdr>
      <w:divsChild>
        <w:div w:id="755133162">
          <w:marLeft w:val="0"/>
          <w:marRight w:val="0"/>
          <w:marTop w:val="0"/>
          <w:marBottom w:val="0"/>
          <w:divBdr>
            <w:top w:val="none" w:sz="0" w:space="0" w:color="auto"/>
            <w:left w:val="none" w:sz="0" w:space="0" w:color="auto"/>
            <w:bottom w:val="none" w:sz="0" w:space="0" w:color="auto"/>
            <w:right w:val="none" w:sz="0" w:space="0" w:color="auto"/>
          </w:divBdr>
        </w:div>
        <w:div w:id="267009710">
          <w:marLeft w:val="0"/>
          <w:marRight w:val="0"/>
          <w:marTop w:val="150"/>
          <w:marBottom w:val="0"/>
          <w:divBdr>
            <w:top w:val="none" w:sz="0" w:space="0" w:color="auto"/>
            <w:left w:val="none" w:sz="0" w:space="0" w:color="auto"/>
            <w:bottom w:val="none" w:sz="0" w:space="0" w:color="auto"/>
            <w:right w:val="none" w:sz="0" w:space="0" w:color="auto"/>
          </w:divBdr>
          <w:divsChild>
            <w:div w:id="57360896">
              <w:marLeft w:val="1155"/>
              <w:marRight w:val="0"/>
              <w:marTop w:val="0"/>
              <w:marBottom w:val="0"/>
              <w:divBdr>
                <w:top w:val="none" w:sz="0" w:space="0" w:color="auto"/>
                <w:left w:val="none" w:sz="0" w:space="0" w:color="auto"/>
                <w:bottom w:val="none" w:sz="0" w:space="0" w:color="auto"/>
                <w:right w:val="none" w:sz="0" w:space="0" w:color="auto"/>
              </w:divBdr>
            </w:div>
            <w:div w:id="530731103">
              <w:marLeft w:val="1155"/>
              <w:marRight w:val="0"/>
              <w:marTop w:val="0"/>
              <w:marBottom w:val="0"/>
              <w:divBdr>
                <w:top w:val="none" w:sz="0" w:space="0" w:color="auto"/>
                <w:left w:val="none" w:sz="0" w:space="0" w:color="auto"/>
                <w:bottom w:val="none" w:sz="0" w:space="0" w:color="auto"/>
                <w:right w:val="none" w:sz="0" w:space="0" w:color="auto"/>
              </w:divBdr>
            </w:div>
            <w:div w:id="1776628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369029">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335487">
      <w:bodyDiv w:val="1"/>
      <w:marLeft w:val="0"/>
      <w:marRight w:val="0"/>
      <w:marTop w:val="0"/>
      <w:marBottom w:val="0"/>
      <w:divBdr>
        <w:top w:val="none" w:sz="0" w:space="0" w:color="auto"/>
        <w:left w:val="none" w:sz="0" w:space="0" w:color="auto"/>
        <w:bottom w:val="none" w:sz="0" w:space="0" w:color="auto"/>
        <w:right w:val="none" w:sz="0" w:space="0" w:color="auto"/>
      </w:divBdr>
    </w:div>
    <w:div w:id="958414161">
      <w:bodyDiv w:val="1"/>
      <w:marLeft w:val="0"/>
      <w:marRight w:val="0"/>
      <w:marTop w:val="0"/>
      <w:marBottom w:val="0"/>
      <w:divBdr>
        <w:top w:val="none" w:sz="0" w:space="0" w:color="auto"/>
        <w:left w:val="none" w:sz="0" w:space="0" w:color="auto"/>
        <w:bottom w:val="none" w:sz="0" w:space="0" w:color="auto"/>
        <w:right w:val="none" w:sz="0" w:space="0" w:color="auto"/>
      </w:divBdr>
      <w:divsChild>
        <w:div w:id="516237560">
          <w:marLeft w:val="0"/>
          <w:marRight w:val="0"/>
          <w:marTop w:val="0"/>
          <w:marBottom w:val="0"/>
          <w:divBdr>
            <w:top w:val="none" w:sz="0" w:space="0" w:color="auto"/>
            <w:left w:val="none" w:sz="0" w:space="0" w:color="auto"/>
            <w:bottom w:val="none" w:sz="0" w:space="0" w:color="auto"/>
            <w:right w:val="none" w:sz="0" w:space="0" w:color="auto"/>
          </w:divBdr>
        </w:div>
        <w:div w:id="593250327">
          <w:marLeft w:val="0"/>
          <w:marRight w:val="0"/>
          <w:marTop w:val="150"/>
          <w:marBottom w:val="0"/>
          <w:divBdr>
            <w:top w:val="none" w:sz="0" w:space="0" w:color="auto"/>
            <w:left w:val="none" w:sz="0" w:space="0" w:color="auto"/>
            <w:bottom w:val="none" w:sz="0" w:space="0" w:color="auto"/>
            <w:right w:val="none" w:sz="0" w:space="0" w:color="auto"/>
          </w:divBdr>
          <w:divsChild>
            <w:div w:id="81999821">
              <w:marLeft w:val="1155"/>
              <w:marRight w:val="0"/>
              <w:marTop w:val="0"/>
              <w:marBottom w:val="0"/>
              <w:divBdr>
                <w:top w:val="none" w:sz="0" w:space="0" w:color="auto"/>
                <w:left w:val="none" w:sz="0" w:space="0" w:color="auto"/>
                <w:bottom w:val="none" w:sz="0" w:space="0" w:color="auto"/>
                <w:right w:val="none" w:sz="0" w:space="0" w:color="auto"/>
              </w:divBdr>
            </w:div>
            <w:div w:id="1046836812">
              <w:marLeft w:val="1155"/>
              <w:marRight w:val="0"/>
              <w:marTop w:val="0"/>
              <w:marBottom w:val="0"/>
              <w:divBdr>
                <w:top w:val="none" w:sz="0" w:space="0" w:color="auto"/>
                <w:left w:val="none" w:sz="0" w:space="0" w:color="auto"/>
                <w:bottom w:val="none" w:sz="0" w:space="0" w:color="auto"/>
                <w:right w:val="none" w:sz="0" w:space="0" w:color="auto"/>
              </w:divBdr>
            </w:div>
            <w:div w:id="17784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12029">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4462">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789">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005833">
      <w:bodyDiv w:val="1"/>
      <w:marLeft w:val="0"/>
      <w:marRight w:val="0"/>
      <w:marTop w:val="0"/>
      <w:marBottom w:val="0"/>
      <w:divBdr>
        <w:top w:val="none" w:sz="0" w:space="0" w:color="auto"/>
        <w:left w:val="none" w:sz="0" w:space="0" w:color="auto"/>
        <w:bottom w:val="none" w:sz="0" w:space="0" w:color="auto"/>
        <w:right w:val="none" w:sz="0" w:space="0" w:color="auto"/>
      </w:divBdr>
      <w:divsChild>
        <w:div w:id="225143045">
          <w:marLeft w:val="0"/>
          <w:marRight w:val="0"/>
          <w:marTop w:val="0"/>
          <w:marBottom w:val="0"/>
          <w:divBdr>
            <w:top w:val="none" w:sz="0" w:space="0" w:color="auto"/>
            <w:left w:val="none" w:sz="0" w:space="0" w:color="auto"/>
            <w:bottom w:val="none" w:sz="0" w:space="0" w:color="auto"/>
            <w:right w:val="none" w:sz="0" w:space="0" w:color="auto"/>
          </w:divBdr>
        </w:div>
        <w:div w:id="522978696">
          <w:marLeft w:val="0"/>
          <w:marRight w:val="0"/>
          <w:marTop w:val="150"/>
          <w:marBottom w:val="0"/>
          <w:divBdr>
            <w:top w:val="none" w:sz="0" w:space="0" w:color="auto"/>
            <w:left w:val="none" w:sz="0" w:space="0" w:color="auto"/>
            <w:bottom w:val="none" w:sz="0" w:space="0" w:color="auto"/>
            <w:right w:val="none" w:sz="0" w:space="0" w:color="auto"/>
          </w:divBdr>
          <w:divsChild>
            <w:div w:id="822166272">
              <w:marLeft w:val="1155"/>
              <w:marRight w:val="0"/>
              <w:marTop w:val="0"/>
              <w:marBottom w:val="0"/>
              <w:divBdr>
                <w:top w:val="none" w:sz="0" w:space="0" w:color="auto"/>
                <w:left w:val="none" w:sz="0" w:space="0" w:color="auto"/>
                <w:bottom w:val="none" w:sz="0" w:space="0" w:color="auto"/>
                <w:right w:val="none" w:sz="0" w:space="0" w:color="auto"/>
              </w:divBdr>
            </w:div>
            <w:div w:id="27219925">
              <w:marLeft w:val="1155"/>
              <w:marRight w:val="0"/>
              <w:marTop w:val="0"/>
              <w:marBottom w:val="0"/>
              <w:divBdr>
                <w:top w:val="none" w:sz="0" w:space="0" w:color="auto"/>
                <w:left w:val="none" w:sz="0" w:space="0" w:color="auto"/>
                <w:bottom w:val="none" w:sz="0" w:space="0" w:color="auto"/>
                <w:right w:val="none" w:sz="0" w:space="0" w:color="auto"/>
              </w:divBdr>
            </w:div>
            <w:div w:id="966086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657641">
      <w:bodyDiv w:val="1"/>
      <w:marLeft w:val="0"/>
      <w:marRight w:val="0"/>
      <w:marTop w:val="0"/>
      <w:marBottom w:val="0"/>
      <w:divBdr>
        <w:top w:val="none" w:sz="0" w:space="0" w:color="auto"/>
        <w:left w:val="none" w:sz="0" w:space="0" w:color="auto"/>
        <w:bottom w:val="none" w:sz="0" w:space="0" w:color="auto"/>
        <w:right w:val="none" w:sz="0" w:space="0" w:color="auto"/>
      </w:divBdr>
    </w:div>
    <w:div w:id="963734913">
      <w:bodyDiv w:val="1"/>
      <w:marLeft w:val="0"/>
      <w:marRight w:val="0"/>
      <w:marTop w:val="0"/>
      <w:marBottom w:val="0"/>
      <w:divBdr>
        <w:top w:val="none" w:sz="0" w:space="0" w:color="auto"/>
        <w:left w:val="none" w:sz="0" w:space="0" w:color="auto"/>
        <w:bottom w:val="none" w:sz="0" w:space="0" w:color="auto"/>
        <w:right w:val="none" w:sz="0" w:space="0" w:color="auto"/>
      </w:divBdr>
      <w:divsChild>
        <w:div w:id="222958901">
          <w:marLeft w:val="0"/>
          <w:marRight w:val="0"/>
          <w:marTop w:val="0"/>
          <w:marBottom w:val="0"/>
          <w:divBdr>
            <w:top w:val="none" w:sz="0" w:space="0" w:color="auto"/>
            <w:left w:val="none" w:sz="0" w:space="0" w:color="auto"/>
            <w:bottom w:val="none" w:sz="0" w:space="0" w:color="auto"/>
            <w:right w:val="none" w:sz="0" w:space="0" w:color="auto"/>
          </w:divBdr>
        </w:div>
        <w:div w:id="675112305">
          <w:marLeft w:val="0"/>
          <w:marRight w:val="0"/>
          <w:marTop w:val="150"/>
          <w:marBottom w:val="0"/>
          <w:divBdr>
            <w:top w:val="none" w:sz="0" w:space="0" w:color="auto"/>
            <w:left w:val="none" w:sz="0" w:space="0" w:color="auto"/>
            <w:bottom w:val="none" w:sz="0" w:space="0" w:color="auto"/>
            <w:right w:val="none" w:sz="0" w:space="0" w:color="auto"/>
          </w:divBdr>
          <w:divsChild>
            <w:div w:id="1894121962">
              <w:marLeft w:val="1155"/>
              <w:marRight w:val="0"/>
              <w:marTop w:val="0"/>
              <w:marBottom w:val="0"/>
              <w:divBdr>
                <w:top w:val="none" w:sz="0" w:space="0" w:color="auto"/>
                <w:left w:val="none" w:sz="0" w:space="0" w:color="auto"/>
                <w:bottom w:val="none" w:sz="0" w:space="0" w:color="auto"/>
                <w:right w:val="none" w:sz="0" w:space="0" w:color="auto"/>
              </w:divBdr>
            </w:div>
            <w:div w:id="1797680918">
              <w:marLeft w:val="1155"/>
              <w:marRight w:val="0"/>
              <w:marTop w:val="0"/>
              <w:marBottom w:val="0"/>
              <w:divBdr>
                <w:top w:val="none" w:sz="0" w:space="0" w:color="auto"/>
                <w:left w:val="none" w:sz="0" w:space="0" w:color="auto"/>
                <w:bottom w:val="none" w:sz="0" w:space="0" w:color="auto"/>
                <w:right w:val="none" w:sz="0" w:space="0" w:color="auto"/>
              </w:divBdr>
            </w:div>
            <w:div w:id="995837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91911">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859899">
      <w:bodyDiv w:val="1"/>
      <w:marLeft w:val="0"/>
      <w:marRight w:val="0"/>
      <w:marTop w:val="0"/>
      <w:marBottom w:val="0"/>
      <w:divBdr>
        <w:top w:val="none" w:sz="0" w:space="0" w:color="auto"/>
        <w:left w:val="none" w:sz="0" w:space="0" w:color="auto"/>
        <w:bottom w:val="none" w:sz="0" w:space="0" w:color="auto"/>
        <w:right w:val="none" w:sz="0" w:space="0" w:color="auto"/>
      </w:divBdr>
      <w:divsChild>
        <w:div w:id="2017727026">
          <w:marLeft w:val="0"/>
          <w:marRight w:val="0"/>
          <w:marTop w:val="0"/>
          <w:marBottom w:val="0"/>
          <w:divBdr>
            <w:top w:val="none" w:sz="0" w:space="0" w:color="auto"/>
            <w:left w:val="none" w:sz="0" w:space="0" w:color="auto"/>
            <w:bottom w:val="none" w:sz="0" w:space="0" w:color="auto"/>
            <w:right w:val="none" w:sz="0" w:space="0" w:color="auto"/>
          </w:divBdr>
        </w:div>
        <w:div w:id="493766722">
          <w:marLeft w:val="0"/>
          <w:marRight w:val="0"/>
          <w:marTop w:val="150"/>
          <w:marBottom w:val="0"/>
          <w:divBdr>
            <w:top w:val="none" w:sz="0" w:space="0" w:color="auto"/>
            <w:left w:val="none" w:sz="0" w:space="0" w:color="auto"/>
            <w:bottom w:val="none" w:sz="0" w:space="0" w:color="auto"/>
            <w:right w:val="none" w:sz="0" w:space="0" w:color="auto"/>
          </w:divBdr>
          <w:divsChild>
            <w:div w:id="1806240225">
              <w:marLeft w:val="1155"/>
              <w:marRight w:val="0"/>
              <w:marTop w:val="0"/>
              <w:marBottom w:val="0"/>
              <w:divBdr>
                <w:top w:val="none" w:sz="0" w:space="0" w:color="auto"/>
                <w:left w:val="none" w:sz="0" w:space="0" w:color="auto"/>
                <w:bottom w:val="none" w:sz="0" w:space="0" w:color="auto"/>
                <w:right w:val="none" w:sz="0" w:space="0" w:color="auto"/>
              </w:divBdr>
            </w:div>
            <w:div w:id="249242831">
              <w:marLeft w:val="1155"/>
              <w:marRight w:val="0"/>
              <w:marTop w:val="0"/>
              <w:marBottom w:val="0"/>
              <w:divBdr>
                <w:top w:val="none" w:sz="0" w:space="0" w:color="auto"/>
                <w:left w:val="none" w:sz="0" w:space="0" w:color="auto"/>
                <w:bottom w:val="none" w:sz="0" w:space="0" w:color="auto"/>
                <w:right w:val="none" w:sz="0" w:space="0" w:color="auto"/>
              </w:divBdr>
            </w:div>
            <w:div w:id="667755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247172">
      <w:bodyDiv w:val="1"/>
      <w:marLeft w:val="0"/>
      <w:marRight w:val="0"/>
      <w:marTop w:val="0"/>
      <w:marBottom w:val="0"/>
      <w:divBdr>
        <w:top w:val="none" w:sz="0" w:space="0" w:color="auto"/>
        <w:left w:val="none" w:sz="0" w:space="0" w:color="auto"/>
        <w:bottom w:val="none" w:sz="0" w:space="0" w:color="auto"/>
        <w:right w:val="none" w:sz="0" w:space="0" w:color="auto"/>
      </w:divBdr>
      <w:divsChild>
        <w:div w:id="215969618">
          <w:marLeft w:val="0"/>
          <w:marRight w:val="0"/>
          <w:marTop w:val="0"/>
          <w:marBottom w:val="0"/>
          <w:divBdr>
            <w:top w:val="none" w:sz="0" w:space="0" w:color="auto"/>
            <w:left w:val="none" w:sz="0" w:space="0" w:color="auto"/>
            <w:bottom w:val="none" w:sz="0" w:space="0" w:color="auto"/>
            <w:right w:val="none" w:sz="0" w:space="0" w:color="auto"/>
          </w:divBdr>
        </w:div>
        <w:div w:id="842668942">
          <w:marLeft w:val="0"/>
          <w:marRight w:val="0"/>
          <w:marTop w:val="150"/>
          <w:marBottom w:val="0"/>
          <w:divBdr>
            <w:top w:val="none" w:sz="0" w:space="0" w:color="auto"/>
            <w:left w:val="none" w:sz="0" w:space="0" w:color="auto"/>
            <w:bottom w:val="none" w:sz="0" w:space="0" w:color="auto"/>
            <w:right w:val="none" w:sz="0" w:space="0" w:color="auto"/>
          </w:divBdr>
          <w:divsChild>
            <w:div w:id="912616713">
              <w:marLeft w:val="1155"/>
              <w:marRight w:val="0"/>
              <w:marTop w:val="0"/>
              <w:marBottom w:val="0"/>
              <w:divBdr>
                <w:top w:val="none" w:sz="0" w:space="0" w:color="auto"/>
                <w:left w:val="none" w:sz="0" w:space="0" w:color="auto"/>
                <w:bottom w:val="none" w:sz="0" w:space="0" w:color="auto"/>
                <w:right w:val="none" w:sz="0" w:space="0" w:color="auto"/>
              </w:divBdr>
            </w:div>
            <w:div w:id="229658375">
              <w:marLeft w:val="1155"/>
              <w:marRight w:val="0"/>
              <w:marTop w:val="0"/>
              <w:marBottom w:val="0"/>
              <w:divBdr>
                <w:top w:val="none" w:sz="0" w:space="0" w:color="auto"/>
                <w:left w:val="none" w:sz="0" w:space="0" w:color="auto"/>
                <w:bottom w:val="none" w:sz="0" w:space="0" w:color="auto"/>
                <w:right w:val="none" w:sz="0" w:space="0" w:color="auto"/>
              </w:divBdr>
            </w:div>
            <w:div w:id="17792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512580">
      <w:bodyDiv w:val="1"/>
      <w:marLeft w:val="0"/>
      <w:marRight w:val="0"/>
      <w:marTop w:val="0"/>
      <w:marBottom w:val="0"/>
      <w:divBdr>
        <w:top w:val="none" w:sz="0" w:space="0" w:color="auto"/>
        <w:left w:val="none" w:sz="0" w:space="0" w:color="auto"/>
        <w:bottom w:val="none" w:sz="0" w:space="0" w:color="auto"/>
        <w:right w:val="none" w:sz="0" w:space="0" w:color="auto"/>
      </w:divBdr>
    </w:div>
    <w:div w:id="968557192">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243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171214">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29635">
      <w:bodyDiv w:val="1"/>
      <w:marLeft w:val="0"/>
      <w:marRight w:val="0"/>
      <w:marTop w:val="0"/>
      <w:marBottom w:val="0"/>
      <w:divBdr>
        <w:top w:val="none" w:sz="0" w:space="0" w:color="auto"/>
        <w:left w:val="none" w:sz="0" w:space="0" w:color="auto"/>
        <w:bottom w:val="none" w:sz="0" w:space="0" w:color="auto"/>
        <w:right w:val="none" w:sz="0" w:space="0" w:color="auto"/>
      </w:divBdr>
      <w:divsChild>
        <w:div w:id="727191724">
          <w:marLeft w:val="0"/>
          <w:marRight w:val="0"/>
          <w:marTop w:val="0"/>
          <w:marBottom w:val="0"/>
          <w:divBdr>
            <w:top w:val="none" w:sz="0" w:space="0" w:color="auto"/>
            <w:left w:val="none" w:sz="0" w:space="0" w:color="auto"/>
            <w:bottom w:val="none" w:sz="0" w:space="0" w:color="auto"/>
            <w:right w:val="none" w:sz="0" w:space="0" w:color="auto"/>
          </w:divBdr>
        </w:div>
        <w:div w:id="614943320">
          <w:marLeft w:val="0"/>
          <w:marRight w:val="0"/>
          <w:marTop w:val="150"/>
          <w:marBottom w:val="0"/>
          <w:divBdr>
            <w:top w:val="none" w:sz="0" w:space="0" w:color="auto"/>
            <w:left w:val="none" w:sz="0" w:space="0" w:color="auto"/>
            <w:bottom w:val="none" w:sz="0" w:space="0" w:color="auto"/>
            <w:right w:val="none" w:sz="0" w:space="0" w:color="auto"/>
          </w:divBdr>
          <w:divsChild>
            <w:div w:id="1112045137">
              <w:marLeft w:val="1155"/>
              <w:marRight w:val="0"/>
              <w:marTop w:val="0"/>
              <w:marBottom w:val="0"/>
              <w:divBdr>
                <w:top w:val="none" w:sz="0" w:space="0" w:color="auto"/>
                <w:left w:val="none" w:sz="0" w:space="0" w:color="auto"/>
                <w:bottom w:val="none" w:sz="0" w:space="0" w:color="auto"/>
                <w:right w:val="none" w:sz="0" w:space="0" w:color="auto"/>
              </w:divBdr>
            </w:div>
            <w:div w:id="945815773">
              <w:marLeft w:val="1155"/>
              <w:marRight w:val="0"/>
              <w:marTop w:val="0"/>
              <w:marBottom w:val="0"/>
              <w:divBdr>
                <w:top w:val="none" w:sz="0" w:space="0" w:color="auto"/>
                <w:left w:val="none" w:sz="0" w:space="0" w:color="auto"/>
                <w:bottom w:val="none" w:sz="0" w:space="0" w:color="auto"/>
                <w:right w:val="none" w:sz="0" w:space="0" w:color="auto"/>
              </w:divBdr>
            </w:div>
            <w:div w:id="96030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32331">
      <w:bodyDiv w:val="1"/>
      <w:marLeft w:val="0"/>
      <w:marRight w:val="0"/>
      <w:marTop w:val="0"/>
      <w:marBottom w:val="0"/>
      <w:divBdr>
        <w:top w:val="none" w:sz="0" w:space="0" w:color="auto"/>
        <w:left w:val="none" w:sz="0" w:space="0" w:color="auto"/>
        <w:bottom w:val="none" w:sz="0" w:space="0" w:color="auto"/>
        <w:right w:val="none" w:sz="0" w:space="0" w:color="auto"/>
      </w:divBdr>
      <w:divsChild>
        <w:div w:id="1066958387">
          <w:marLeft w:val="0"/>
          <w:marRight w:val="0"/>
          <w:marTop w:val="0"/>
          <w:marBottom w:val="0"/>
          <w:divBdr>
            <w:top w:val="none" w:sz="0" w:space="0" w:color="auto"/>
            <w:left w:val="none" w:sz="0" w:space="0" w:color="auto"/>
            <w:bottom w:val="none" w:sz="0" w:space="0" w:color="auto"/>
            <w:right w:val="none" w:sz="0" w:space="0" w:color="auto"/>
          </w:divBdr>
        </w:div>
        <w:div w:id="1995453422">
          <w:marLeft w:val="0"/>
          <w:marRight w:val="0"/>
          <w:marTop w:val="150"/>
          <w:marBottom w:val="0"/>
          <w:divBdr>
            <w:top w:val="none" w:sz="0" w:space="0" w:color="auto"/>
            <w:left w:val="none" w:sz="0" w:space="0" w:color="auto"/>
            <w:bottom w:val="none" w:sz="0" w:space="0" w:color="auto"/>
            <w:right w:val="none" w:sz="0" w:space="0" w:color="auto"/>
          </w:divBdr>
          <w:divsChild>
            <w:div w:id="1882016074">
              <w:marLeft w:val="1155"/>
              <w:marRight w:val="0"/>
              <w:marTop w:val="0"/>
              <w:marBottom w:val="0"/>
              <w:divBdr>
                <w:top w:val="none" w:sz="0" w:space="0" w:color="auto"/>
                <w:left w:val="none" w:sz="0" w:space="0" w:color="auto"/>
                <w:bottom w:val="none" w:sz="0" w:space="0" w:color="auto"/>
                <w:right w:val="none" w:sz="0" w:space="0" w:color="auto"/>
              </w:divBdr>
            </w:div>
            <w:div w:id="1163161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4220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37555">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1583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178059">
      <w:bodyDiv w:val="1"/>
      <w:marLeft w:val="0"/>
      <w:marRight w:val="0"/>
      <w:marTop w:val="0"/>
      <w:marBottom w:val="0"/>
      <w:divBdr>
        <w:top w:val="none" w:sz="0" w:space="0" w:color="auto"/>
        <w:left w:val="none" w:sz="0" w:space="0" w:color="auto"/>
        <w:bottom w:val="none" w:sz="0" w:space="0" w:color="auto"/>
        <w:right w:val="none" w:sz="0" w:space="0" w:color="auto"/>
      </w:divBdr>
      <w:divsChild>
        <w:div w:id="1896695365">
          <w:marLeft w:val="0"/>
          <w:marRight w:val="0"/>
          <w:marTop w:val="0"/>
          <w:marBottom w:val="0"/>
          <w:divBdr>
            <w:top w:val="none" w:sz="0" w:space="0" w:color="auto"/>
            <w:left w:val="none" w:sz="0" w:space="0" w:color="auto"/>
            <w:bottom w:val="none" w:sz="0" w:space="0" w:color="auto"/>
            <w:right w:val="none" w:sz="0" w:space="0" w:color="auto"/>
          </w:divBdr>
        </w:div>
        <w:div w:id="833299803">
          <w:marLeft w:val="0"/>
          <w:marRight w:val="0"/>
          <w:marTop w:val="150"/>
          <w:marBottom w:val="0"/>
          <w:divBdr>
            <w:top w:val="none" w:sz="0" w:space="0" w:color="auto"/>
            <w:left w:val="none" w:sz="0" w:space="0" w:color="auto"/>
            <w:bottom w:val="none" w:sz="0" w:space="0" w:color="auto"/>
            <w:right w:val="none" w:sz="0" w:space="0" w:color="auto"/>
          </w:divBdr>
          <w:divsChild>
            <w:div w:id="1624536538">
              <w:marLeft w:val="1155"/>
              <w:marRight w:val="0"/>
              <w:marTop w:val="0"/>
              <w:marBottom w:val="0"/>
              <w:divBdr>
                <w:top w:val="none" w:sz="0" w:space="0" w:color="auto"/>
                <w:left w:val="none" w:sz="0" w:space="0" w:color="auto"/>
                <w:bottom w:val="none" w:sz="0" w:space="0" w:color="auto"/>
                <w:right w:val="none" w:sz="0" w:space="0" w:color="auto"/>
              </w:divBdr>
            </w:div>
            <w:div w:id="1219824578">
              <w:marLeft w:val="1155"/>
              <w:marRight w:val="0"/>
              <w:marTop w:val="0"/>
              <w:marBottom w:val="0"/>
              <w:divBdr>
                <w:top w:val="none" w:sz="0" w:space="0" w:color="auto"/>
                <w:left w:val="none" w:sz="0" w:space="0" w:color="auto"/>
                <w:bottom w:val="none" w:sz="0" w:space="0" w:color="auto"/>
                <w:right w:val="none" w:sz="0" w:space="0" w:color="auto"/>
              </w:divBdr>
            </w:div>
            <w:div w:id="504513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641214">
      <w:bodyDiv w:val="1"/>
      <w:marLeft w:val="0"/>
      <w:marRight w:val="0"/>
      <w:marTop w:val="0"/>
      <w:marBottom w:val="0"/>
      <w:divBdr>
        <w:top w:val="none" w:sz="0" w:space="0" w:color="auto"/>
        <w:left w:val="none" w:sz="0" w:space="0" w:color="auto"/>
        <w:bottom w:val="none" w:sz="0" w:space="0" w:color="auto"/>
        <w:right w:val="none" w:sz="0" w:space="0" w:color="auto"/>
      </w:divBdr>
      <w:divsChild>
        <w:div w:id="1453013449">
          <w:marLeft w:val="0"/>
          <w:marRight w:val="0"/>
          <w:marTop w:val="0"/>
          <w:marBottom w:val="0"/>
          <w:divBdr>
            <w:top w:val="none" w:sz="0" w:space="0" w:color="auto"/>
            <w:left w:val="none" w:sz="0" w:space="0" w:color="auto"/>
            <w:bottom w:val="none" w:sz="0" w:space="0" w:color="auto"/>
            <w:right w:val="none" w:sz="0" w:space="0" w:color="auto"/>
          </w:divBdr>
        </w:div>
        <w:div w:id="309792040">
          <w:marLeft w:val="0"/>
          <w:marRight w:val="0"/>
          <w:marTop w:val="150"/>
          <w:marBottom w:val="0"/>
          <w:divBdr>
            <w:top w:val="none" w:sz="0" w:space="0" w:color="auto"/>
            <w:left w:val="none" w:sz="0" w:space="0" w:color="auto"/>
            <w:bottom w:val="none" w:sz="0" w:space="0" w:color="auto"/>
            <w:right w:val="none" w:sz="0" w:space="0" w:color="auto"/>
          </w:divBdr>
          <w:divsChild>
            <w:div w:id="2020498858">
              <w:marLeft w:val="1155"/>
              <w:marRight w:val="0"/>
              <w:marTop w:val="0"/>
              <w:marBottom w:val="0"/>
              <w:divBdr>
                <w:top w:val="none" w:sz="0" w:space="0" w:color="auto"/>
                <w:left w:val="none" w:sz="0" w:space="0" w:color="auto"/>
                <w:bottom w:val="none" w:sz="0" w:space="0" w:color="auto"/>
                <w:right w:val="none" w:sz="0" w:space="0" w:color="auto"/>
              </w:divBdr>
            </w:div>
            <w:div w:id="1420179323">
              <w:marLeft w:val="1155"/>
              <w:marRight w:val="0"/>
              <w:marTop w:val="0"/>
              <w:marBottom w:val="0"/>
              <w:divBdr>
                <w:top w:val="none" w:sz="0" w:space="0" w:color="auto"/>
                <w:left w:val="none" w:sz="0" w:space="0" w:color="auto"/>
                <w:bottom w:val="none" w:sz="0" w:space="0" w:color="auto"/>
                <w:right w:val="none" w:sz="0" w:space="0" w:color="auto"/>
              </w:divBdr>
            </w:div>
            <w:div w:id="109517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4141">
      <w:bodyDiv w:val="1"/>
      <w:marLeft w:val="0"/>
      <w:marRight w:val="0"/>
      <w:marTop w:val="0"/>
      <w:marBottom w:val="0"/>
      <w:divBdr>
        <w:top w:val="none" w:sz="0" w:space="0" w:color="auto"/>
        <w:left w:val="none" w:sz="0" w:space="0" w:color="auto"/>
        <w:bottom w:val="none" w:sz="0" w:space="0" w:color="auto"/>
        <w:right w:val="none" w:sz="0" w:space="0" w:color="auto"/>
      </w:divBdr>
      <w:divsChild>
        <w:div w:id="691104640">
          <w:marLeft w:val="0"/>
          <w:marRight w:val="0"/>
          <w:marTop w:val="0"/>
          <w:marBottom w:val="0"/>
          <w:divBdr>
            <w:top w:val="none" w:sz="0" w:space="0" w:color="auto"/>
            <w:left w:val="none" w:sz="0" w:space="0" w:color="auto"/>
            <w:bottom w:val="none" w:sz="0" w:space="0" w:color="auto"/>
            <w:right w:val="none" w:sz="0" w:space="0" w:color="auto"/>
          </w:divBdr>
        </w:div>
        <w:div w:id="564730153">
          <w:marLeft w:val="0"/>
          <w:marRight w:val="0"/>
          <w:marTop w:val="150"/>
          <w:marBottom w:val="0"/>
          <w:divBdr>
            <w:top w:val="none" w:sz="0" w:space="0" w:color="auto"/>
            <w:left w:val="none" w:sz="0" w:space="0" w:color="auto"/>
            <w:bottom w:val="none" w:sz="0" w:space="0" w:color="auto"/>
            <w:right w:val="none" w:sz="0" w:space="0" w:color="auto"/>
          </w:divBdr>
          <w:divsChild>
            <w:div w:id="653217426">
              <w:marLeft w:val="1155"/>
              <w:marRight w:val="0"/>
              <w:marTop w:val="0"/>
              <w:marBottom w:val="0"/>
              <w:divBdr>
                <w:top w:val="none" w:sz="0" w:space="0" w:color="auto"/>
                <w:left w:val="none" w:sz="0" w:space="0" w:color="auto"/>
                <w:bottom w:val="none" w:sz="0" w:space="0" w:color="auto"/>
                <w:right w:val="none" w:sz="0" w:space="0" w:color="auto"/>
              </w:divBdr>
            </w:div>
            <w:div w:id="1441990541">
              <w:marLeft w:val="1155"/>
              <w:marRight w:val="0"/>
              <w:marTop w:val="0"/>
              <w:marBottom w:val="0"/>
              <w:divBdr>
                <w:top w:val="none" w:sz="0" w:space="0" w:color="auto"/>
                <w:left w:val="none" w:sz="0" w:space="0" w:color="auto"/>
                <w:bottom w:val="none" w:sz="0" w:space="0" w:color="auto"/>
                <w:right w:val="none" w:sz="0" w:space="0" w:color="auto"/>
              </w:divBdr>
            </w:div>
            <w:div w:id="687219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2523">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5988825">
      <w:bodyDiv w:val="1"/>
      <w:marLeft w:val="0"/>
      <w:marRight w:val="0"/>
      <w:marTop w:val="0"/>
      <w:marBottom w:val="0"/>
      <w:divBdr>
        <w:top w:val="none" w:sz="0" w:space="0" w:color="auto"/>
        <w:left w:val="none" w:sz="0" w:space="0" w:color="auto"/>
        <w:bottom w:val="none" w:sz="0" w:space="0" w:color="auto"/>
        <w:right w:val="none" w:sz="0" w:space="0" w:color="auto"/>
      </w:divBdr>
      <w:divsChild>
        <w:div w:id="1473713710">
          <w:marLeft w:val="0"/>
          <w:marRight w:val="0"/>
          <w:marTop w:val="0"/>
          <w:marBottom w:val="0"/>
          <w:divBdr>
            <w:top w:val="none" w:sz="0" w:space="0" w:color="auto"/>
            <w:left w:val="none" w:sz="0" w:space="0" w:color="auto"/>
            <w:bottom w:val="none" w:sz="0" w:space="0" w:color="auto"/>
            <w:right w:val="none" w:sz="0" w:space="0" w:color="auto"/>
          </w:divBdr>
        </w:div>
        <w:div w:id="821459181">
          <w:marLeft w:val="0"/>
          <w:marRight w:val="0"/>
          <w:marTop w:val="150"/>
          <w:marBottom w:val="0"/>
          <w:divBdr>
            <w:top w:val="none" w:sz="0" w:space="0" w:color="auto"/>
            <w:left w:val="none" w:sz="0" w:space="0" w:color="auto"/>
            <w:bottom w:val="none" w:sz="0" w:space="0" w:color="auto"/>
            <w:right w:val="none" w:sz="0" w:space="0" w:color="auto"/>
          </w:divBdr>
          <w:divsChild>
            <w:div w:id="380252756">
              <w:marLeft w:val="1155"/>
              <w:marRight w:val="0"/>
              <w:marTop w:val="0"/>
              <w:marBottom w:val="0"/>
              <w:divBdr>
                <w:top w:val="none" w:sz="0" w:space="0" w:color="auto"/>
                <w:left w:val="none" w:sz="0" w:space="0" w:color="auto"/>
                <w:bottom w:val="none" w:sz="0" w:space="0" w:color="auto"/>
                <w:right w:val="none" w:sz="0" w:space="0" w:color="auto"/>
              </w:divBdr>
            </w:div>
            <w:div w:id="1645089236">
              <w:marLeft w:val="1155"/>
              <w:marRight w:val="0"/>
              <w:marTop w:val="0"/>
              <w:marBottom w:val="0"/>
              <w:divBdr>
                <w:top w:val="none" w:sz="0" w:space="0" w:color="auto"/>
                <w:left w:val="none" w:sz="0" w:space="0" w:color="auto"/>
                <w:bottom w:val="none" w:sz="0" w:space="0" w:color="auto"/>
                <w:right w:val="none" w:sz="0" w:space="0" w:color="auto"/>
              </w:divBdr>
            </w:div>
            <w:div w:id="99644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183059">
      <w:bodyDiv w:val="1"/>
      <w:marLeft w:val="0"/>
      <w:marRight w:val="0"/>
      <w:marTop w:val="0"/>
      <w:marBottom w:val="0"/>
      <w:divBdr>
        <w:top w:val="none" w:sz="0" w:space="0" w:color="auto"/>
        <w:left w:val="none" w:sz="0" w:space="0" w:color="auto"/>
        <w:bottom w:val="none" w:sz="0" w:space="0" w:color="auto"/>
        <w:right w:val="none" w:sz="0" w:space="0" w:color="auto"/>
      </w:divBdr>
      <w:divsChild>
        <w:div w:id="1307510606">
          <w:marLeft w:val="0"/>
          <w:marRight w:val="0"/>
          <w:marTop w:val="0"/>
          <w:marBottom w:val="0"/>
          <w:divBdr>
            <w:top w:val="none" w:sz="0" w:space="0" w:color="auto"/>
            <w:left w:val="none" w:sz="0" w:space="0" w:color="auto"/>
            <w:bottom w:val="none" w:sz="0" w:space="0" w:color="auto"/>
            <w:right w:val="none" w:sz="0" w:space="0" w:color="auto"/>
          </w:divBdr>
        </w:div>
        <w:div w:id="1171287673">
          <w:marLeft w:val="0"/>
          <w:marRight w:val="0"/>
          <w:marTop w:val="150"/>
          <w:marBottom w:val="0"/>
          <w:divBdr>
            <w:top w:val="none" w:sz="0" w:space="0" w:color="auto"/>
            <w:left w:val="none" w:sz="0" w:space="0" w:color="auto"/>
            <w:bottom w:val="none" w:sz="0" w:space="0" w:color="auto"/>
            <w:right w:val="none" w:sz="0" w:space="0" w:color="auto"/>
          </w:divBdr>
          <w:divsChild>
            <w:div w:id="757408876">
              <w:marLeft w:val="1155"/>
              <w:marRight w:val="0"/>
              <w:marTop w:val="0"/>
              <w:marBottom w:val="0"/>
              <w:divBdr>
                <w:top w:val="none" w:sz="0" w:space="0" w:color="auto"/>
                <w:left w:val="none" w:sz="0" w:space="0" w:color="auto"/>
                <w:bottom w:val="none" w:sz="0" w:space="0" w:color="auto"/>
                <w:right w:val="none" w:sz="0" w:space="0" w:color="auto"/>
              </w:divBdr>
            </w:div>
            <w:div w:id="1400715389">
              <w:marLeft w:val="1155"/>
              <w:marRight w:val="0"/>
              <w:marTop w:val="0"/>
              <w:marBottom w:val="0"/>
              <w:divBdr>
                <w:top w:val="none" w:sz="0" w:space="0" w:color="auto"/>
                <w:left w:val="none" w:sz="0" w:space="0" w:color="auto"/>
                <w:bottom w:val="none" w:sz="0" w:space="0" w:color="auto"/>
                <w:right w:val="none" w:sz="0" w:space="0" w:color="auto"/>
              </w:divBdr>
            </w:div>
            <w:div w:id="92957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534042">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3955">
      <w:bodyDiv w:val="1"/>
      <w:marLeft w:val="0"/>
      <w:marRight w:val="0"/>
      <w:marTop w:val="0"/>
      <w:marBottom w:val="0"/>
      <w:divBdr>
        <w:top w:val="none" w:sz="0" w:space="0" w:color="auto"/>
        <w:left w:val="none" w:sz="0" w:space="0" w:color="auto"/>
        <w:bottom w:val="none" w:sz="0" w:space="0" w:color="auto"/>
        <w:right w:val="none" w:sz="0" w:space="0" w:color="auto"/>
      </w:divBdr>
      <w:divsChild>
        <w:div w:id="151263277">
          <w:marLeft w:val="0"/>
          <w:marRight w:val="0"/>
          <w:marTop w:val="0"/>
          <w:marBottom w:val="0"/>
          <w:divBdr>
            <w:top w:val="none" w:sz="0" w:space="0" w:color="auto"/>
            <w:left w:val="none" w:sz="0" w:space="0" w:color="auto"/>
            <w:bottom w:val="none" w:sz="0" w:space="0" w:color="auto"/>
            <w:right w:val="none" w:sz="0" w:space="0" w:color="auto"/>
          </w:divBdr>
        </w:div>
        <w:div w:id="14817844">
          <w:marLeft w:val="0"/>
          <w:marRight w:val="0"/>
          <w:marTop w:val="150"/>
          <w:marBottom w:val="0"/>
          <w:divBdr>
            <w:top w:val="none" w:sz="0" w:space="0" w:color="auto"/>
            <w:left w:val="none" w:sz="0" w:space="0" w:color="auto"/>
            <w:bottom w:val="none" w:sz="0" w:space="0" w:color="auto"/>
            <w:right w:val="none" w:sz="0" w:space="0" w:color="auto"/>
          </w:divBdr>
          <w:divsChild>
            <w:div w:id="234894754">
              <w:marLeft w:val="1155"/>
              <w:marRight w:val="0"/>
              <w:marTop w:val="0"/>
              <w:marBottom w:val="0"/>
              <w:divBdr>
                <w:top w:val="none" w:sz="0" w:space="0" w:color="auto"/>
                <w:left w:val="none" w:sz="0" w:space="0" w:color="auto"/>
                <w:bottom w:val="none" w:sz="0" w:space="0" w:color="auto"/>
                <w:right w:val="none" w:sz="0" w:space="0" w:color="auto"/>
              </w:divBdr>
            </w:div>
            <w:div w:id="478807486">
              <w:marLeft w:val="1155"/>
              <w:marRight w:val="0"/>
              <w:marTop w:val="0"/>
              <w:marBottom w:val="0"/>
              <w:divBdr>
                <w:top w:val="none" w:sz="0" w:space="0" w:color="auto"/>
                <w:left w:val="none" w:sz="0" w:space="0" w:color="auto"/>
                <w:bottom w:val="none" w:sz="0" w:space="0" w:color="auto"/>
                <w:right w:val="none" w:sz="0" w:space="0" w:color="auto"/>
              </w:divBdr>
            </w:div>
            <w:div w:id="154398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09373">
      <w:bodyDiv w:val="1"/>
      <w:marLeft w:val="0"/>
      <w:marRight w:val="0"/>
      <w:marTop w:val="0"/>
      <w:marBottom w:val="0"/>
      <w:divBdr>
        <w:top w:val="none" w:sz="0" w:space="0" w:color="auto"/>
        <w:left w:val="none" w:sz="0" w:space="0" w:color="auto"/>
        <w:bottom w:val="none" w:sz="0" w:space="0" w:color="auto"/>
        <w:right w:val="none" w:sz="0" w:space="0" w:color="auto"/>
      </w:divBdr>
      <w:divsChild>
        <w:div w:id="1132941774">
          <w:marLeft w:val="0"/>
          <w:marRight w:val="0"/>
          <w:marTop w:val="0"/>
          <w:marBottom w:val="0"/>
          <w:divBdr>
            <w:top w:val="none" w:sz="0" w:space="0" w:color="auto"/>
            <w:left w:val="none" w:sz="0" w:space="0" w:color="auto"/>
            <w:bottom w:val="none" w:sz="0" w:space="0" w:color="auto"/>
            <w:right w:val="none" w:sz="0" w:space="0" w:color="auto"/>
          </w:divBdr>
        </w:div>
        <w:div w:id="1260406860">
          <w:marLeft w:val="0"/>
          <w:marRight w:val="0"/>
          <w:marTop w:val="150"/>
          <w:marBottom w:val="0"/>
          <w:divBdr>
            <w:top w:val="none" w:sz="0" w:space="0" w:color="auto"/>
            <w:left w:val="none" w:sz="0" w:space="0" w:color="auto"/>
            <w:bottom w:val="none" w:sz="0" w:space="0" w:color="auto"/>
            <w:right w:val="none" w:sz="0" w:space="0" w:color="auto"/>
          </w:divBdr>
          <w:divsChild>
            <w:div w:id="626468633">
              <w:marLeft w:val="1155"/>
              <w:marRight w:val="0"/>
              <w:marTop w:val="0"/>
              <w:marBottom w:val="0"/>
              <w:divBdr>
                <w:top w:val="none" w:sz="0" w:space="0" w:color="auto"/>
                <w:left w:val="none" w:sz="0" w:space="0" w:color="auto"/>
                <w:bottom w:val="none" w:sz="0" w:space="0" w:color="auto"/>
                <w:right w:val="none" w:sz="0" w:space="0" w:color="auto"/>
              </w:divBdr>
            </w:div>
            <w:div w:id="2000692149">
              <w:marLeft w:val="1155"/>
              <w:marRight w:val="0"/>
              <w:marTop w:val="0"/>
              <w:marBottom w:val="0"/>
              <w:divBdr>
                <w:top w:val="none" w:sz="0" w:space="0" w:color="auto"/>
                <w:left w:val="none" w:sz="0" w:space="0" w:color="auto"/>
                <w:bottom w:val="none" w:sz="0" w:space="0" w:color="auto"/>
                <w:right w:val="none" w:sz="0" w:space="0" w:color="auto"/>
              </w:divBdr>
            </w:div>
            <w:div w:id="1733918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213">
      <w:bodyDiv w:val="1"/>
      <w:marLeft w:val="0"/>
      <w:marRight w:val="0"/>
      <w:marTop w:val="0"/>
      <w:marBottom w:val="0"/>
      <w:divBdr>
        <w:top w:val="none" w:sz="0" w:space="0" w:color="auto"/>
        <w:left w:val="none" w:sz="0" w:space="0" w:color="auto"/>
        <w:bottom w:val="none" w:sz="0" w:space="0" w:color="auto"/>
        <w:right w:val="none" w:sz="0" w:space="0" w:color="auto"/>
      </w:divBdr>
      <w:divsChild>
        <w:div w:id="2076076759">
          <w:marLeft w:val="0"/>
          <w:marRight w:val="0"/>
          <w:marTop w:val="0"/>
          <w:marBottom w:val="0"/>
          <w:divBdr>
            <w:top w:val="none" w:sz="0" w:space="0" w:color="auto"/>
            <w:left w:val="none" w:sz="0" w:space="0" w:color="auto"/>
            <w:bottom w:val="none" w:sz="0" w:space="0" w:color="auto"/>
            <w:right w:val="none" w:sz="0" w:space="0" w:color="auto"/>
          </w:divBdr>
        </w:div>
        <w:div w:id="913977205">
          <w:marLeft w:val="0"/>
          <w:marRight w:val="0"/>
          <w:marTop w:val="150"/>
          <w:marBottom w:val="0"/>
          <w:divBdr>
            <w:top w:val="none" w:sz="0" w:space="0" w:color="auto"/>
            <w:left w:val="none" w:sz="0" w:space="0" w:color="auto"/>
            <w:bottom w:val="none" w:sz="0" w:space="0" w:color="auto"/>
            <w:right w:val="none" w:sz="0" w:space="0" w:color="auto"/>
          </w:divBdr>
          <w:divsChild>
            <w:div w:id="53554229">
              <w:marLeft w:val="1155"/>
              <w:marRight w:val="0"/>
              <w:marTop w:val="0"/>
              <w:marBottom w:val="0"/>
              <w:divBdr>
                <w:top w:val="none" w:sz="0" w:space="0" w:color="auto"/>
                <w:left w:val="none" w:sz="0" w:space="0" w:color="auto"/>
                <w:bottom w:val="none" w:sz="0" w:space="0" w:color="auto"/>
                <w:right w:val="none" w:sz="0" w:space="0" w:color="auto"/>
              </w:divBdr>
            </w:div>
            <w:div w:id="1933658157">
              <w:marLeft w:val="1155"/>
              <w:marRight w:val="0"/>
              <w:marTop w:val="0"/>
              <w:marBottom w:val="0"/>
              <w:divBdr>
                <w:top w:val="none" w:sz="0" w:space="0" w:color="auto"/>
                <w:left w:val="none" w:sz="0" w:space="0" w:color="auto"/>
                <w:bottom w:val="none" w:sz="0" w:space="0" w:color="auto"/>
                <w:right w:val="none" w:sz="0" w:space="0" w:color="auto"/>
              </w:divBdr>
            </w:div>
            <w:div w:id="35587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159128">
      <w:bodyDiv w:val="1"/>
      <w:marLeft w:val="0"/>
      <w:marRight w:val="0"/>
      <w:marTop w:val="0"/>
      <w:marBottom w:val="0"/>
      <w:divBdr>
        <w:top w:val="none" w:sz="0" w:space="0" w:color="auto"/>
        <w:left w:val="none" w:sz="0" w:space="0" w:color="auto"/>
        <w:bottom w:val="none" w:sz="0" w:space="0" w:color="auto"/>
        <w:right w:val="none" w:sz="0" w:space="0" w:color="auto"/>
      </w:divBdr>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177">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778875">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6549">
      <w:bodyDiv w:val="1"/>
      <w:marLeft w:val="0"/>
      <w:marRight w:val="0"/>
      <w:marTop w:val="0"/>
      <w:marBottom w:val="0"/>
      <w:divBdr>
        <w:top w:val="none" w:sz="0" w:space="0" w:color="auto"/>
        <w:left w:val="none" w:sz="0" w:space="0" w:color="auto"/>
        <w:bottom w:val="none" w:sz="0" w:space="0" w:color="auto"/>
        <w:right w:val="none" w:sz="0" w:space="0" w:color="auto"/>
      </w:divBdr>
      <w:divsChild>
        <w:div w:id="1113940185">
          <w:marLeft w:val="0"/>
          <w:marRight w:val="0"/>
          <w:marTop w:val="0"/>
          <w:marBottom w:val="0"/>
          <w:divBdr>
            <w:top w:val="none" w:sz="0" w:space="0" w:color="auto"/>
            <w:left w:val="none" w:sz="0" w:space="0" w:color="auto"/>
            <w:bottom w:val="none" w:sz="0" w:space="0" w:color="auto"/>
            <w:right w:val="none" w:sz="0" w:space="0" w:color="auto"/>
          </w:divBdr>
        </w:div>
        <w:div w:id="2061243124">
          <w:marLeft w:val="0"/>
          <w:marRight w:val="0"/>
          <w:marTop w:val="150"/>
          <w:marBottom w:val="0"/>
          <w:divBdr>
            <w:top w:val="none" w:sz="0" w:space="0" w:color="auto"/>
            <w:left w:val="none" w:sz="0" w:space="0" w:color="auto"/>
            <w:bottom w:val="none" w:sz="0" w:space="0" w:color="auto"/>
            <w:right w:val="none" w:sz="0" w:space="0" w:color="auto"/>
          </w:divBdr>
          <w:divsChild>
            <w:div w:id="62070691">
              <w:marLeft w:val="1155"/>
              <w:marRight w:val="0"/>
              <w:marTop w:val="0"/>
              <w:marBottom w:val="0"/>
              <w:divBdr>
                <w:top w:val="none" w:sz="0" w:space="0" w:color="auto"/>
                <w:left w:val="none" w:sz="0" w:space="0" w:color="auto"/>
                <w:bottom w:val="none" w:sz="0" w:space="0" w:color="auto"/>
                <w:right w:val="none" w:sz="0" w:space="0" w:color="auto"/>
              </w:divBdr>
            </w:div>
            <w:div w:id="1224028339">
              <w:marLeft w:val="1155"/>
              <w:marRight w:val="0"/>
              <w:marTop w:val="0"/>
              <w:marBottom w:val="0"/>
              <w:divBdr>
                <w:top w:val="none" w:sz="0" w:space="0" w:color="auto"/>
                <w:left w:val="none" w:sz="0" w:space="0" w:color="auto"/>
                <w:bottom w:val="none" w:sz="0" w:space="0" w:color="auto"/>
                <w:right w:val="none" w:sz="0" w:space="0" w:color="auto"/>
              </w:divBdr>
            </w:div>
            <w:div w:id="1316179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704">
      <w:bodyDiv w:val="1"/>
      <w:marLeft w:val="0"/>
      <w:marRight w:val="0"/>
      <w:marTop w:val="0"/>
      <w:marBottom w:val="0"/>
      <w:divBdr>
        <w:top w:val="none" w:sz="0" w:space="0" w:color="auto"/>
        <w:left w:val="none" w:sz="0" w:space="0" w:color="auto"/>
        <w:bottom w:val="none" w:sz="0" w:space="0" w:color="auto"/>
        <w:right w:val="none" w:sz="0" w:space="0" w:color="auto"/>
      </w:divBdr>
      <w:divsChild>
        <w:div w:id="2086486801">
          <w:marLeft w:val="0"/>
          <w:marRight w:val="0"/>
          <w:marTop w:val="0"/>
          <w:marBottom w:val="0"/>
          <w:divBdr>
            <w:top w:val="none" w:sz="0" w:space="0" w:color="auto"/>
            <w:left w:val="none" w:sz="0" w:space="0" w:color="auto"/>
            <w:bottom w:val="none" w:sz="0" w:space="0" w:color="auto"/>
            <w:right w:val="none" w:sz="0" w:space="0" w:color="auto"/>
          </w:divBdr>
        </w:div>
        <w:div w:id="1530947042">
          <w:marLeft w:val="0"/>
          <w:marRight w:val="0"/>
          <w:marTop w:val="150"/>
          <w:marBottom w:val="0"/>
          <w:divBdr>
            <w:top w:val="none" w:sz="0" w:space="0" w:color="auto"/>
            <w:left w:val="none" w:sz="0" w:space="0" w:color="auto"/>
            <w:bottom w:val="none" w:sz="0" w:space="0" w:color="auto"/>
            <w:right w:val="none" w:sz="0" w:space="0" w:color="auto"/>
          </w:divBdr>
          <w:divsChild>
            <w:div w:id="100882136">
              <w:marLeft w:val="1155"/>
              <w:marRight w:val="0"/>
              <w:marTop w:val="0"/>
              <w:marBottom w:val="0"/>
              <w:divBdr>
                <w:top w:val="none" w:sz="0" w:space="0" w:color="auto"/>
                <w:left w:val="none" w:sz="0" w:space="0" w:color="auto"/>
                <w:bottom w:val="none" w:sz="0" w:space="0" w:color="auto"/>
                <w:right w:val="none" w:sz="0" w:space="0" w:color="auto"/>
              </w:divBdr>
            </w:div>
            <w:div w:id="955675318">
              <w:marLeft w:val="1155"/>
              <w:marRight w:val="0"/>
              <w:marTop w:val="0"/>
              <w:marBottom w:val="0"/>
              <w:divBdr>
                <w:top w:val="none" w:sz="0" w:space="0" w:color="auto"/>
                <w:left w:val="none" w:sz="0" w:space="0" w:color="auto"/>
                <w:bottom w:val="none" w:sz="0" w:space="0" w:color="auto"/>
                <w:right w:val="none" w:sz="0" w:space="0" w:color="auto"/>
              </w:divBdr>
            </w:div>
            <w:div w:id="1295019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277062">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64397">
      <w:bodyDiv w:val="1"/>
      <w:marLeft w:val="0"/>
      <w:marRight w:val="0"/>
      <w:marTop w:val="0"/>
      <w:marBottom w:val="0"/>
      <w:divBdr>
        <w:top w:val="none" w:sz="0" w:space="0" w:color="auto"/>
        <w:left w:val="none" w:sz="0" w:space="0" w:color="auto"/>
        <w:bottom w:val="none" w:sz="0" w:space="0" w:color="auto"/>
        <w:right w:val="none" w:sz="0" w:space="0" w:color="auto"/>
      </w:divBdr>
      <w:divsChild>
        <w:div w:id="462163506">
          <w:marLeft w:val="0"/>
          <w:marRight w:val="0"/>
          <w:marTop w:val="0"/>
          <w:marBottom w:val="0"/>
          <w:divBdr>
            <w:top w:val="none" w:sz="0" w:space="0" w:color="auto"/>
            <w:left w:val="none" w:sz="0" w:space="0" w:color="auto"/>
            <w:bottom w:val="none" w:sz="0" w:space="0" w:color="auto"/>
            <w:right w:val="none" w:sz="0" w:space="0" w:color="auto"/>
          </w:divBdr>
        </w:div>
        <w:div w:id="811754951">
          <w:marLeft w:val="0"/>
          <w:marRight w:val="0"/>
          <w:marTop w:val="0"/>
          <w:marBottom w:val="0"/>
          <w:divBdr>
            <w:top w:val="none" w:sz="0" w:space="0" w:color="auto"/>
            <w:left w:val="none" w:sz="0" w:space="0" w:color="auto"/>
            <w:bottom w:val="none" w:sz="0" w:space="0" w:color="auto"/>
            <w:right w:val="none" w:sz="0" w:space="0" w:color="auto"/>
          </w:divBdr>
        </w:div>
        <w:div w:id="1267498218">
          <w:marLeft w:val="0"/>
          <w:marRight w:val="0"/>
          <w:marTop w:val="0"/>
          <w:marBottom w:val="0"/>
          <w:divBdr>
            <w:top w:val="none" w:sz="0" w:space="0" w:color="auto"/>
            <w:left w:val="none" w:sz="0" w:space="0" w:color="auto"/>
            <w:bottom w:val="none" w:sz="0" w:space="0" w:color="auto"/>
            <w:right w:val="none" w:sz="0" w:space="0" w:color="auto"/>
          </w:divBdr>
        </w:div>
        <w:div w:id="1075591537">
          <w:marLeft w:val="0"/>
          <w:marRight w:val="0"/>
          <w:marTop w:val="0"/>
          <w:marBottom w:val="0"/>
          <w:divBdr>
            <w:top w:val="none" w:sz="0" w:space="0" w:color="auto"/>
            <w:left w:val="none" w:sz="0" w:space="0" w:color="auto"/>
            <w:bottom w:val="none" w:sz="0" w:space="0" w:color="auto"/>
            <w:right w:val="none" w:sz="0" w:space="0" w:color="auto"/>
          </w:divBdr>
        </w:div>
        <w:div w:id="1746296285">
          <w:marLeft w:val="0"/>
          <w:marRight w:val="0"/>
          <w:marTop w:val="0"/>
          <w:marBottom w:val="0"/>
          <w:divBdr>
            <w:top w:val="none" w:sz="0" w:space="0" w:color="auto"/>
            <w:left w:val="none" w:sz="0" w:space="0" w:color="auto"/>
            <w:bottom w:val="none" w:sz="0" w:space="0" w:color="auto"/>
            <w:right w:val="none" w:sz="0" w:space="0" w:color="auto"/>
          </w:divBdr>
        </w:div>
        <w:div w:id="541940673">
          <w:marLeft w:val="0"/>
          <w:marRight w:val="0"/>
          <w:marTop w:val="0"/>
          <w:marBottom w:val="0"/>
          <w:divBdr>
            <w:top w:val="none" w:sz="0" w:space="0" w:color="auto"/>
            <w:left w:val="none" w:sz="0" w:space="0" w:color="auto"/>
            <w:bottom w:val="none" w:sz="0" w:space="0" w:color="auto"/>
            <w:right w:val="none" w:sz="0" w:space="0" w:color="auto"/>
          </w:divBdr>
        </w:div>
        <w:div w:id="737899437">
          <w:marLeft w:val="0"/>
          <w:marRight w:val="0"/>
          <w:marTop w:val="0"/>
          <w:marBottom w:val="0"/>
          <w:divBdr>
            <w:top w:val="none" w:sz="0" w:space="0" w:color="auto"/>
            <w:left w:val="none" w:sz="0" w:space="0" w:color="auto"/>
            <w:bottom w:val="none" w:sz="0" w:space="0" w:color="auto"/>
            <w:right w:val="none" w:sz="0" w:space="0" w:color="auto"/>
          </w:divBdr>
        </w:div>
        <w:div w:id="969438608">
          <w:marLeft w:val="0"/>
          <w:marRight w:val="0"/>
          <w:marTop w:val="0"/>
          <w:marBottom w:val="0"/>
          <w:divBdr>
            <w:top w:val="none" w:sz="0" w:space="0" w:color="auto"/>
            <w:left w:val="none" w:sz="0" w:space="0" w:color="auto"/>
            <w:bottom w:val="none" w:sz="0" w:space="0" w:color="auto"/>
            <w:right w:val="none" w:sz="0" w:space="0" w:color="auto"/>
          </w:divBdr>
          <w:divsChild>
            <w:div w:id="828131014">
              <w:marLeft w:val="0"/>
              <w:marRight w:val="0"/>
              <w:marTop w:val="0"/>
              <w:marBottom w:val="0"/>
              <w:divBdr>
                <w:top w:val="none" w:sz="0" w:space="0" w:color="auto"/>
                <w:left w:val="none" w:sz="0" w:space="0" w:color="auto"/>
                <w:bottom w:val="none" w:sz="0" w:space="0" w:color="auto"/>
                <w:right w:val="none" w:sz="0" w:space="0" w:color="auto"/>
              </w:divBdr>
            </w:div>
          </w:divsChild>
        </w:div>
        <w:div w:id="328021572">
          <w:marLeft w:val="0"/>
          <w:marRight w:val="0"/>
          <w:marTop w:val="0"/>
          <w:marBottom w:val="0"/>
          <w:divBdr>
            <w:top w:val="none" w:sz="0" w:space="0" w:color="auto"/>
            <w:left w:val="none" w:sz="0" w:space="0" w:color="auto"/>
            <w:bottom w:val="none" w:sz="0" w:space="0" w:color="auto"/>
            <w:right w:val="none" w:sz="0" w:space="0" w:color="auto"/>
          </w:divBdr>
        </w:div>
        <w:div w:id="1729450344">
          <w:marLeft w:val="0"/>
          <w:marRight w:val="0"/>
          <w:marTop w:val="0"/>
          <w:marBottom w:val="0"/>
          <w:divBdr>
            <w:top w:val="none" w:sz="0" w:space="0" w:color="auto"/>
            <w:left w:val="none" w:sz="0" w:space="0" w:color="auto"/>
            <w:bottom w:val="none" w:sz="0" w:space="0" w:color="auto"/>
            <w:right w:val="none" w:sz="0" w:space="0" w:color="auto"/>
          </w:divBdr>
        </w:div>
        <w:div w:id="648829983">
          <w:marLeft w:val="0"/>
          <w:marRight w:val="0"/>
          <w:marTop w:val="0"/>
          <w:marBottom w:val="0"/>
          <w:divBdr>
            <w:top w:val="none" w:sz="0" w:space="0" w:color="auto"/>
            <w:left w:val="none" w:sz="0" w:space="0" w:color="auto"/>
            <w:bottom w:val="none" w:sz="0" w:space="0" w:color="auto"/>
            <w:right w:val="none" w:sz="0" w:space="0" w:color="auto"/>
          </w:divBdr>
        </w:div>
      </w:divsChild>
    </w:div>
    <w:div w:id="985864406">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283977">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476753">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4362">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747530">
      <w:bodyDiv w:val="1"/>
      <w:marLeft w:val="0"/>
      <w:marRight w:val="0"/>
      <w:marTop w:val="0"/>
      <w:marBottom w:val="0"/>
      <w:divBdr>
        <w:top w:val="none" w:sz="0" w:space="0" w:color="auto"/>
        <w:left w:val="none" w:sz="0" w:space="0" w:color="auto"/>
        <w:bottom w:val="none" w:sz="0" w:space="0" w:color="auto"/>
        <w:right w:val="none" w:sz="0" w:space="0" w:color="auto"/>
      </w:divBdr>
      <w:divsChild>
        <w:div w:id="710495951">
          <w:marLeft w:val="0"/>
          <w:marRight w:val="0"/>
          <w:marTop w:val="0"/>
          <w:marBottom w:val="0"/>
          <w:divBdr>
            <w:top w:val="none" w:sz="0" w:space="0" w:color="auto"/>
            <w:left w:val="none" w:sz="0" w:space="0" w:color="auto"/>
            <w:bottom w:val="none" w:sz="0" w:space="0" w:color="auto"/>
            <w:right w:val="none" w:sz="0" w:space="0" w:color="auto"/>
          </w:divBdr>
        </w:div>
        <w:div w:id="794716259">
          <w:marLeft w:val="0"/>
          <w:marRight w:val="0"/>
          <w:marTop w:val="150"/>
          <w:marBottom w:val="0"/>
          <w:divBdr>
            <w:top w:val="none" w:sz="0" w:space="0" w:color="auto"/>
            <w:left w:val="none" w:sz="0" w:space="0" w:color="auto"/>
            <w:bottom w:val="none" w:sz="0" w:space="0" w:color="auto"/>
            <w:right w:val="none" w:sz="0" w:space="0" w:color="auto"/>
          </w:divBdr>
          <w:divsChild>
            <w:div w:id="284122166">
              <w:marLeft w:val="1155"/>
              <w:marRight w:val="0"/>
              <w:marTop w:val="0"/>
              <w:marBottom w:val="0"/>
              <w:divBdr>
                <w:top w:val="none" w:sz="0" w:space="0" w:color="auto"/>
                <w:left w:val="none" w:sz="0" w:space="0" w:color="auto"/>
                <w:bottom w:val="none" w:sz="0" w:space="0" w:color="auto"/>
                <w:right w:val="none" w:sz="0" w:space="0" w:color="auto"/>
              </w:divBdr>
            </w:div>
            <w:div w:id="900991901">
              <w:marLeft w:val="1155"/>
              <w:marRight w:val="0"/>
              <w:marTop w:val="0"/>
              <w:marBottom w:val="0"/>
              <w:divBdr>
                <w:top w:val="none" w:sz="0" w:space="0" w:color="auto"/>
                <w:left w:val="none" w:sz="0" w:space="0" w:color="auto"/>
                <w:bottom w:val="none" w:sz="0" w:space="0" w:color="auto"/>
                <w:right w:val="none" w:sz="0" w:space="0" w:color="auto"/>
              </w:divBdr>
            </w:div>
            <w:div w:id="382171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137992">
      <w:bodyDiv w:val="1"/>
      <w:marLeft w:val="0"/>
      <w:marRight w:val="0"/>
      <w:marTop w:val="0"/>
      <w:marBottom w:val="0"/>
      <w:divBdr>
        <w:top w:val="none" w:sz="0" w:space="0" w:color="auto"/>
        <w:left w:val="none" w:sz="0" w:space="0" w:color="auto"/>
        <w:bottom w:val="none" w:sz="0" w:space="0" w:color="auto"/>
        <w:right w:val="none" w:sz="0" w:space="0" w:color="auto"/>
      </w:divBdr>
      <w:divsChild>
        <w:div w:id="786436303">
          <w:marLeft w:val="0"/>
          <w:marRight w:val="0"/>
          <w:marTop w:val="0"/>
          <w:marBottom w:val="0"/>
          <w:divBdr>
            <w:top w:val="none" w:sz="0" w:space="0" w:color="auto"/>
            <w:left w:val="none" w:sz="0" w:space="0" w:color="auto"/>
            <w:bottom w:val="none" w:sz="0" w:space="0" w:color="auto"/>
            <w:right w:val="none" w:sz="0" w:space="0" w:color="auto"/>
          </w:divBdr>
        </w:div>
        <w:div w:id="1857502133">
          <w:marLeft w:val="0"/>
          <w:marRight w:val="0"/>
          <w:marTop w:val="150"/>
          <w:marBottom w:val="0"/>
          <w:divBdr>
            <w:top w:val="none" w:sz="0" w:space="0" w:color="auto"/>
            <w:left w:val="none" w:sz="0" w:space="0" w:color="auto"/>
            <w:bottom w:val="none" w:sz="0" w:space="0" w:color="auto"/>
            <w:right w:val="none" w:sz="0" w:space="0" w:color="auto"/>
          </w:divBdr>
          <w:divsChild>
            <w:div w:id="64499162">
              <w:marLeft w:val="1155"/>
              <w:marRight w:val="0"/>
              <w:marTop w:val="0"/>
              <w:marBottom w:val="0"/>
              <w:divBdr>
                <w:top w:val="none" w:sz="0" w:space="0" w:color="auto"/>
                <w:left w:val="none" w:sz="0" w:space="0" w:color="auto"/>
                <w:bottom w:val="none" w:sz="0" w:space="0" w:color="auto"/>
                <w:right w:val="none" w:sz="0" w:space="0" w:color="auto"/>
              </w:divBdr>
            </w:div>
            <w:div w:id="477769856">
              <w:marLeft w:val="1155"/>
              <w:marRight w:val="0"/>
              <w:marTop w:val="0"/>
              <w:marBottom w:val="0"/>
              <w:divBdr>
                <w:top w:val="none" w:sz="0" w:space="0" w:color="auto"/>
                <w:left w:val="none" w:sz="0" w:space="0" w:color="auto"/>
                <w:bottom w:val="none" w:sz="0" w:space="0" w:color="auto"/>
                <w:right w:val="none" w:sz="0" w:space="0" w:color="auto"/>
              </w:divBdr>
            </w:div>
            <w:div w:id="710107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559882">
      <w:bodyDiv w:val="1"/>
      <w:marLeft w:val="0"/>
      <w:marRight w:val="0"/>
      <w:marTop w:val="0"/>
      <w:marBottom w:val="0"/>
      <w:divBdr>
        <w:top w:val="none" w:sz="0" w:space="0" w:color="auto"/>
        <w:left w:val="none" w:sz="0" w:space="0" w:color="auto"/>
        <w:bottom w:val="none" w:sz="0" w:space="0" w:color="auto"/>
        <w:right w:val="none" w:sz="0" w:space="0" w:color="auto"/>
      </w:divBdr>
      <w:divsChild>
        <w:div w:id="178548041">
          <w:marLeft w:val="0"/>
          <w:marRight w:val="0"/>
          <w:marTop w:val="0"/>
          <w:marBottom w:val="0"/>
          <w:divBdr>
            <w:top w:val="none" w:sz="0" w:space="0" w:color="auto"/>
            <w:left w:val="none" w:sz="0" w:space="0" w:color="auto"/>
            <w:bottom w:val="none" w:sz="0" w:space="0" w:color="auto"/>
            <w:right w:val="none" w:sz="0" w:space="0" w:color="auto"/>
          </w:divBdr>
        </w:div>
        <w:div w:id="96097674">
          <w:marLeft w:val="0"/>
          <w:marRight w:val="0"/>
          <w:marTop w:val="150"/>
          <w:marBottom w:val="0"/>
          <w:divBdr>
            <w:top w:val="none" w:sz="0" w:space="0" w:color="auto"/>
            <w:left w:val="none" w:sz="0" w:space="0" w:color="auto"/>
            <w:bottom w:val="none" w:sz="0" w:space="0" w:color="auto"/>
            <w:right w:val="none" w:sz="0" w:space="0" w:color="auto"/>
          </w:divBdr>
          <w:divsChild>
            <w:div w:id="1697147174">
              <w:marLeft w:val="1155"/>
              <w:marRight w:val="0"/>
              <w:marTop w:val="0"/>
              <w:marBottom w:val="0"/>
              <w:divBdr>
                <w:top w:val="none" w:sz="0" w:space="0" w:color="auto"/>
                <w:left w:val="none" w:sz="0" w:space="0" w:color="auto"/>
                <w:bottom w:val="none" w:sz="0" w:space="0" w:color="auto"/>
                <w:right w:val="none" w:sz="0" w:space="0" w:color="auto"/>
              </w:divBdr>
            </w:div>
            <w:div w:id="1878815032">
              <w:marLeft w:val="1155"/>
              <w:marRight w:val="0"/>
              <w:marTop w:val="0"/>
              <w:marBottom w:val="0"/>
              <w:divBdr>
                <w:top w:val="none" w:sz="0" w:space="0" w:color="auto"/>
                <w:left w:val="none" w:sz="0" w:space="0" w:color="auto"/>
                <w:bottom w:val="none" w:sz="0" w:space="0" w:color="auto"/>
                <w:right w:val="none" w:sz="0" w:space="0" w:color="auto"/>
              </w:divBdr>
            </w:div>
            <w:div w:id="531117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397">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6004">
      <w:bodyDiv w:val="1"/>
      <w:marLeft w:val="0"/>
      <w:marRight w:val="0"/>
      <w:marTop w:val="0"/>
      <w:marBottom w:val="0"/>
      <w:divBdr>
        <w:top w:val="none" w:sz="0" w:space="0" w:color="auto"/>
        <w:left w:val="none" w:sz="0" w:space="0" w:color="auto"/>
        <w:bottom w:val="none" w:sz="0" w:space="0" w:color="auto"/>
        <w:right w:val="none" w:sz="0" w:space="0" w:color="auto"/>
      </w:divBdr>
      <w:divsChild>
        <w:div w:id="145359916">
          <w:marLeft w:val="0"/>
          <w:marRight w:val="0"/>
          <w:marTop w:val="0"/>
          <w:marBottom w:val="0"/>
          <w:divBdr>
            <w:top w:val="none" w:sz="0" w:space="0" w:color="auto"/>
            <w:left w:val="none" w:sz="0" w:space="0" w:color="auto"/>
            <w:bottom w:val="none" w:sz="0" w:space="0" w:color="auto"/>
            <w:right w:val="none" w:sz="0" w:space="0" w:color="auto"/>
          </w:divBdr>
        </w:div>
        <w:div w:id="1996689237">
          <w:marLeft w:val="0"/>
          <w:marRight w:val="0"/>
          <w:marTop w:val="150"/>
          <w:marBottom w:val="0"/>
          <w:divBdr>
            <w:top w:val="none" w:sz="0" w:space="0" w:color="auto"/>
            <w:left w:val="none" w:sz="0" w:space="0" w:color="auto"/>
            <w:bottom w:val="none" w:sz="0" w:space="0" w:color="auto"/>
            <w:right w:val="none" w:sz="0" w:space="0" w:color="auto"/>
          </w:divBdr>
          <w:divsChild>
            <w:div w:id="1163011478">
              <w:marLeft w:val="1155"/>
              <w:marRight w:val="0"/>
              <w:marTop w:val="0"/>
              <w:marBottom w:val="0"/>
              <w:divBdr>
                <w:top w:val="none" w:sz="0" w:space="0" w:color="auto"/>
                <w:left w:val="none" w:sz="0" w:space="0" w:color="auto"/>
                <w:bottom w:val="none" w:sz="0" w:space="0" w:color="auto"/>
                <w:right w:val="none" w:sz="0" w:space="0" w:color="auto"/>
              </w:divBdr>
            </w:div>
            <w:div w:id="2125036654">
              <w:marLeft w:val="1155"/>
              <w:marRight w:val="0"/>
              <w:marTop w:val="0"/>
              <w:marBottom w:val="0"/>
              <w:divBdr>
                <w:top w:val="none" w:sz="0" w:space="0" w:color="auto"/>
                <w:left w:val="none" w:sz="0" w:space="0" w:color="auto"/>
                <w:bottom w:val="none" w:sz="0" w:space="0" w:color="auto"/>
                <w:right w:val="none" w:sz="0" w:space="0" w:color="auto"/>
              </w:divBdr>
            </w:div>
            <w:div w:id="1107194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52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51582">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432">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258029">
      <w:bodyDiv w:val="1"/>
      <w:marLeft w:val="0"/>
      <w:marRight w:val="0"/>
      <w:marTop w:val="0"/>
      <w:marBottom w:val="0"/>
      <w:divBdr>
        <w:top w:val="none" w:sz="0" w:space="0" w:color="auto"/>
        <w:left w:val="none" w:sz="0" w:space="0" w:color="auto"/>
        <w:bottom w:val="none" w:sz="0" w:space="0" w:color="auto"/>
        <w:right w:val="none" w:sz="0" w:space="0" w:color="auto"/>
      </w:divBdr>
      <w:divsChild>
        <w:div w:id="1235122275">
          <w:marLeft w:val="0"/>
          <w:marRight w:val="0"/>
          <w:marTop w:val="0"/>
          <w:marBottom w:val="0"/>
          <w:divBdr>
            <w:top w:val="none" w:sz="0" w:space="0" w:color="auto"/>
            <w:left w:val="none" w:sz="0" w:space="0" w:color="auto"/>
            <w:bottom w:val="none" w:sz="0" w:space="0" w:color="auto"/>
            <w:right w:val="none" w:sz="0" w:space="0" w:color="auto"/>
          </w:divBdr>
        </w:div>
        <w:div w:id="1064522346">
          <w:marLeft w:val="0"/>
          <w:marRight w:val="0"/>
          <w:marTop w:val="150"/>
          <w:marBottom w:val="0"/>
          <w:divBdr>
            <w:top w:val="none" w:sz="0" w:space="0" w:color="auto"/>
            <w:left w:val="none" w:sz="0" w:space="0" w:color="auto"/>
            <w:bottom w:val="none" w:sz="0" w:space="0" w:color="auto"/>
            <w:right w:val="none" w:sz="0" w:space="0" w:color="auto"/>
          </w:divBdr>
          <w:divsChild>
            <w:div w:id="487286407">
              <w:marLeft w:val="1155"/>
              <w:marRight w:val="0"/>
              <w:marTop w:val="0"/>
              <w:marBottom w:val="0"/>
              <w:divBdr>
                <w:top w:val="none" w:sz="0" w:space="0" w:color="auto"/>
                <w:left w:val="none" w:sz="0" w:space="0" w:color="auto"/>
                <w:bottom w:val="none" w:sz="0" w:space="0" w:color="auto"/>
                <w:right w:val="none" w:sz="0" w:space="0" w:color="auto"/>
              </w:divBdr>
            </w:div>
            <w:div w:id="1579512770">
              <w:marLeft w:val="1155"/>
              <w:marRight w:val="0"/>
              <w:marTop w:val="0"/>
              <w:marBottom w:val="0"/>
              <w:divBdr>
                <w:top w:val="none" w:sz="0" w:space="0" w:color="auto"/>
                <w:left w:val="none" w:sz="0" w:space="0" w:color="auto"/>
                <w:bottom w:val="none" w:sz="0" w:space="0" w:color="auto"/>
                <w:right w:val="none" w:sz="0" w:space="0" w:color="auto"/>
              </w:divBdr>
            </w:div>
            <w:div w:id="1978870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573486">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5839460">
      <w:bodyDiv w:val="1"/>
      <w:marLeft w:val="0"/>
      <w:marRight w:val="0"/>
      <w:marTop w:val="0"/>
      <w:marBottom w:val="0"/>
      <w:divBdr>
        <w:top w:val="none" w:sz="0" w:space="0" w:color="auto"/>
        <w:left w:val="none" w:sz="0" w:space="0" w:color="auto"/>
        <w:bottom w:val="none" w:sz="0" w:space="0" w:color="auto"/>
        <w:right w:val="none" w:sz="0" w:space="0" w:color="auto"/>
      </w:divBdr>
      <w:divsChild>
        <w:div w:id="1569339654">
          <w:marLeft w:val="0"/>
          <w:marRight w:val="0"/>
          <w:marTop w:val="0"/>
          <w:marBottom w:val="0"/>
          <w:divBdr>
            <w:top w:val="none" w:sz="0" w:space="0" w:color="auto"/>
            <w:left w:val="none" w:sz="0" w:space="0" w:color="auto"/>
            <w:bottom w:val="none" w:sz="0" w:space="0" w:color="auto"/>
            <w:right w:val="none" w:sz="0" w:space="0" w:color="auto"/>
          </w:divBdr>
        </w:div>
        <w:div w:id="1401365898">
          <w:marLeft w:val="0"/>
          <w:marRight w:val="0"/>
          <w:marTop w:val="150"/>
          <w:marBottom w:val="0"/>
          <w:divBdr>
            <w:top w:val="none" w:sz="0" w:space="0" w:color="auto"/>
            <w:left w:val="none" w:sz="0" w:space="0" w:color="auto"/>
            <w:bottom w:val="none" w:sz="0" w:space="0" w:color="auto"/>
            <w:right w:val="none" w:sz="0" w:space="0" w:color="auto"/>
          </w:divBdr>
          <w:divsChild>
            <w:div w:id="552933478">
              <w:marLeft w:val="1155"/>
              <w:marRight w:val="0"/>
              <w:marTop w:val="0"/>
              <w:marBottom w:val="0"/>
              <w:divBdr>
                <w:top w:val="none" w:sz="0" w:space="0" w:color="auto"/>
                <w:left w:val="none" w:sz="0" w:space="0" w:color="auto"/>
                <w:bottom w:val="none" w:sz="0" w:space="0" w:color="auto"/>
                <w:right w:val="none" w:sz="0" w:space="0" w:color="auto"/>
              </w:divBdr>
            </w:div>
            <w:div w:id="483090760">
              <w:marLeft w:val="1155"/>
              <w:marRight w:val="0"/>
              <w:marTop w:val="0"/>
              <w:marBottom w:val="0"/>
              <w:divBdr>
                <w:top w:val="none" w:sz="0" w:space="0" w:color="auto"/>
                <w:left w:val="none" w:sz="0" w:space="0" w:color="auto"/>
                <w:bottom w:val="none" w:sz="0" w:space="0" w:color="auto"/>
                <w:right w:val="none" w:sz="0" w:space="0" w:color="auto"/>
              </w:divBdr>
            </w:div>
            <w:div w:id="812799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0480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491933">
      <w:bodyDiv w:val="1"/>
      <w:marLeft w:val="0"/>
      <w:marRight w:val="0"/>
      <w:marTop w:val="0"/>
      <w:marBottom w:val="0"/>
      <w:divBdr>
        <w:top w:val="none" w:sz="0" w:space="0" w:color="auto"/>
        <w:left w:val="none" w:sz="0" w:space="0" w:color="auto"/>
        <w:bottom w:val="none" w:sz="0" w:space="0" w:color="auto"/>
        <w:right w:val="none" w:sz="0" w:space="0" w:color="auto"/>
      </w:divBdr>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764981">
      <w:bodyDiv w:val="1"/>
      <w:marLeft w:val="0"/>
      <w:marRight w:val="0"/>
      <w:marTop w:val="0"/>
      <w:marBottom w:val="0"/>
      <w:divBdr>
        <w:top w:val="none" w:sz="0" w:space="0" w:color="auto"/>
        <w:left w:val="none" w:sz="0" w:space="0" w:color="auto"/>
        <w:bottom w:val="none" w:sz="0" w:space="0" w:color="auto"/>
        <w:right w:val="none" w:sz="0" w:space="0" w:color="auto"/>
      </w:divBdr>
      <w:divsChild>
        <w:div w:id="1600943459">
          <w:marLeft w:val="0"/>
          <w:marRight w:val="0"/>
          <w:marTop w:val="0"/>
          <w:marBottom w:val="0"/>
          <w:divBdr>
            <w:top w:val="none" w:sz="0" w:space="0" w:color="auto"/>
            <w:left w:val="none" w:sz="0" w:space="0" w:color="auto"/>
            <w:bottom w:val="none" w:sz="0" w:space="0" w:color="auto"/>
            <w:right w:val="none" w:sz="0" w:space="0" w:color="auto"/>
          </w:divBdr>
        </w:div>
        <w:div w:id="1106466336">
          <w:marLeft w:val="0"/>
          <w:marRight w:val="0"/>
          <w:marTop w:val="150"/>
          <w:marBottom w:val="0"/>
          <w:divBdr>
            <w:top w:val="none" w:sz="0" w:space="0" w:color="auto"/>
            <w:left w:val="none" w:sz="0" w:space="0" w:color="auto"/>
            <w:bottom w:val="none" w:sz="0" w:space="0" w:color="auto"/>
            <w:right w:val="none" w:sz="0" w:space="0" w:color="auto"/>
          </w:divBdr>
          <w:divsChild>
            <w:div w:id="1267300505">
              <w:marLeft w:val="1155"/>
              <w:marRight w:val="0"/>
              <w:marTop w:val="0"/>
              <w:marBottom w:val="0"/>
              <w:divBdr>
                <w:top w:val="none" w:sz="0" w:space="0" w:color="auto"/>
                <w:left w:val="none" w:sz="0" w:space="0" w:color="auto"/>
                <w:bottom w:val="none" w:sz="0" w:space="0" w:color="auto"/>
                <w:right w:val="none" w:sz="0" w:space="0" w:color="auto"/>
              </w:divBdr>
            </w:div>
            <w:div w:id="956061625">
              <w:marLeft w:val="1155"/>
              <w:marRight w:val="0"/>
              <w:marTop w:val="0"/>
              <w:marBottom w:val="0"/>
              <w:divBdr>
                <w:top w:val="none" w:sz="0" w:space="0" w:color="auto"/>
                <w:left w:val="none" w:sz="0" w:space="0" w:color="auto"/>
                <w:bottom w:val="none" w:sz="0" w:space="0" w:color="auto"/>
                <w:right w:val="none" w:sz="0" w:space="0" w:color="auto"/>
              </w:divBdr>
            </w:div>
            <w:div w:id="1878157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5817">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542217">
      <w:bodyDiv w:val="1"/>
      <w:marLeft w:val="0"/>
      <w:marRight w:val="0"/>
      <w:marTop w:val="0"/>
      <w:marBottom w:val="0"/>
      <w:divBdr>
        <w:top w:val="none" w:sz="0" w:space="0" w:color="auto"/>
        <w:left w:val="none" w:sz="0" w:space="0" w:color="auto"/>
        <w:bottom w:val="none" w:sz="0" w:space="0" w:color="auto"/>
        <w:right w:val="none" w:sz="0" w:space="0" w:color="auto"/>
      </w:divBdr>
      <w:divsChild>
        <w:div w:id="624971038">
          <w:marLeft w:val="0"/>
          <w:marRight w:val="0"/>
          <w:marTop w:val="0"/>
          <w:marBottom w:val="0"/>
          <w:divBdr>
            <w:top w:val="none" w:sz="0" w:space="0" w:color="auto"/>
            <w:left w:val="none" w:sz="0" w:space="0" w:color="auto"/>
            <w:bottom w:val="none" w:sz="0" w:space="0" w:color="auto"/>
            <w:right w:val="none" w:sz="0" w:space="0" w:color="auto"/>
          </w:divBdr>
        </w:div>
        <w:div w:id="2021464494">
          <w:marLeft w:val="0"/>
          <w:marRight w:val="0"/>
          <w:marTop w:val="150"/>
          <w:marBottom w:val="0"/>
          <w:divBdr>
            <w:top w:val="none" w:sz="0" w:space="0" w:color="auto"/>
            <w:left w:val="none" w:sz="0" w:space="0" w:color="auto"/>
            <w:bottom w:val="none" w:sz="0" w:space="0" w:color="auto"/>
            <w:right w:val="none" w:sz="0" w:space="0" w:color="auto"/>
          </w:divBdr>
          <w:divsChild>
            <w:div w:id="882714796">
              <w:marLeft w:val="1155"/>
              <w:marRight w:val="0"/>
              <w:marTop w:val="0"/>
              <w:marBottom w:val="0"/>
              <w:divBdr>
                <w:top w:val="none" w:sz="0" w:space="0" w:color="auto"/>
                <w:left w:val="none" w:sz="0" w:space="0" w:color="auto"/>
                <w:bottom w:val="none" w:sz="0" w:space="0" w:color="auto"/>
                <w:right w:val="none" w:sz="0" w:space="0" w:color="auto"/>
              </w:divBdr>
            </w:div>
            <w:div w:id="1963807277">
              <w:marLeft w:val="1155"/>
              <w:marRight w:val="0"/>
              <w:marTop w:val="0"/>
              <w:marBottom w:val="0"/>
              <w:divBdr>
                <w:top w:val="none" w:sz="0" w:space="0" w:color="auto"/>
                <w:left w:val="none" w:sz="0" w:space="0" w:color="auto"/>
                <w:bottom w:val="none" w:sz="0" w:space="0" w:color="auto"/>
                <w:right w:val="none" w:sz="0" w:space="0" w:color="auto"/>
              </w:divBdr>
            </w:div>
            <w:div w:id="655765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2082">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732388">
      <w:bodyDiv w:val="1"/>
      <w:marLeft w:val="0"/>
      <w:marRight w:val="0"/>
      <w:marTop w:val="0"/>
      <w:marBottom w:val="0"/>
      <w:divBdr>
        <w:top w:val="none" w:sz="0" w:space="0" w:color="auto"/>
        <w:left w:val="none" w:sz="0" w:space="0" w:color="auto"/>
        <w:bottom w:val="none" w:sz="0" w:space="0" w:color="auto"/>
        <w:right w:val="none" w:sz="0" w:space="0" w:color="auto"/>
      </w:divBdr>
      <w:divsChild>
        <w:div w:id="11807389">
          <w:marLeft w:val="0"/>
          <w:marRight w:val="0"/>
          <w:marTop w:val="0"/>
          <w:marBottom w:val="0"/>
          <w:divBdr>
            <w:top w:val="none" w:sz="0" w:space="0" w:color="auto"/>
            <w:left w:val="none" w:sz="0" w:space="0" w:color="auto"/>
            <w:bottom w:val="none" w:sz="0" w:space="0" w:color="auto"/>
            <w:right w:val="none" w:sz="0" w:space="0" w:color="auto"/>
          </w:divBdr>
        </w:div>
        <w:div w:id="364866729">
          <w:marLeft w:val="0"/>
          <w:marRight w:val="0"/>
          <w:marTop w:val="150"/>
          <w:marBottom w:val="0"/>
          <w:divBdr>
            <w:top w:val="none" w:sz="0" w:space="0" w:color="auto"/>
            <w:left w:val="none" w:sz="0" w:space="0" w:color="auto"/>
            <w:bottom w:val="none" w:sz="0" w:space="0" w:color="auto"/>
            <w:right w:val="none" w:sz="0" w:space="0" w:color="auto"/>
          </w:divBdr>
          <w:divsChild>
            <w:div w:id="184638188">
              <w:marLeft w:val="1155"/>
              <w:marRight w:val="0"/>
              <w:marTop w:val="0"/>
              <w:marBottom w:val="0"/>
              <w:divBdr>
                <w:top w:val="none" w:sz="0" w:space="0" w:color="auto"/>
                <w:left w:val="none" w:sz="0" w:space="0" w:color="auto"/>
                <w:bottom w:val="none" w:sz="0" w:space="0" w:color="auto"/>
                <w:right w:val="none" w:sz="0" w:space="0" w:color="auto"/>
              </w:divBdr>
            </w:div>
            <w:div w:id="109805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084100">
      <w:bodyDiv w:val="1"/>
      <w:marLeft w:val="0"/>
      <w:marRight w:val="0"/>
      <w:marTop w:val="0"/>
      <w:marBottom w:val="0"/>
      <w:divBdr>
        <w:top w:val="none" w:sz="0" w:space="0" w:color="auto"/>
        <w:left w:val="none" w:sz="0" w:space="0" w:color="auto"/>
        <w:bottom w:val="none" w:sz="0" w:space="0" w:color="auto"/>
        <w:right w:val="none" w:sz="0" w:space="0" w:color="auto"/>
      </w:divBdr>
    </w:div>
    <w:div w:id="1000347342">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886631">
      <w:bodyDiv w:val="1"/>
      <w:marLeft w:val="0"/>
      <w:marRight w:val="0"/>
      <w:marTop w:val="0"/>
      <w:marBottom w:val="0"/>
      <w:divBdr>
        <w:top w:val="none" w:sz="0" w:space="0" w:color="auto"/>
        <w:left w:val="none" w:sz="0" w:space="0" w:color="auto"/>
        <w:bottom w:val="none" w:sz="0" w:space="0" w:color="auto"/>
        <w:right w:val="none" w:sz="0" w:space="0" w:color="auto"/>
      </w:divBdr>
      <w:divsChild>
        <w:div w:id="1431466086">
          <w:marLeft w:val="0"/>
          <w:marRight w:val="0"/>
          <w:marTop w:val="0"/>
          <w:marBottom w:val="0"/>
          <w:divBdr>
            <w:top w:val="none" w:sz="0" w:space="0" w:color="auto"/>
            <w:left w:val="none" w:sz="0" w:space="0" w:color="auto"/>
            <w:bottom w:val="none" w:sz="0" w:space="0" w:color="auto"/>
            <w:right w:val="none" w:sz="0" w:space="0" w:color="auto"/>
          </w:divBdr>
        </w:div>
        <w:div w:id="917056159">
          <w:marLeft w:val="0"/>
          <w:marRight w:val="0"/>
          <w:marTop w:val="150"/>
          <w:marBottom w:val="0"/>
          <w:divBdr>
            <w:top w:val="none" w:sz="0" w:space="0" w:color="auto"/>
            <w:left w:val="none" w:sz="0" w:space="0" w:color="auto"/>
            <w:bottom w:val="none" w:sz="0" w:space="0" w:color="auto"/>
            <w:right w:val="none" w:sz="0" w:space="0" w:color="auto"/>
          </w:divBdr>
          <w:divsChild>
            <w:div w:id="1888180087">
              <w:marLeft w:val="1155"/>
              <w:marRight w:val="0"/>
              <w:marTop w:val="0"/>
              <w:marBottom w:val="0"/>
              <w:divBdr>
                <w:top w:val="none" w:sz="0" w:space="0" w:color="auto"/>
                <w:left w:val="none" w:sz="0" w:space="0" w:color="auto"/>
                <w:bottom w:val="none" w:sz="0" w:space="0" w:color="auto"/>
                <w:right w:val="none" w:sz="0" w:space="0" w:color="auto"/>
              </w:divBdr>
            </w:div>
            <w:div w:id="280889913">
              <w:marLeft w:val="1155"/>
              <w:marRight w:val="0"/>
              <w:marTop w:val="0"/>
              <w:marBottom w:val="0"/>
              <w:divBdr>
                <w:top w:val="none" w:sz="0" w:space="0" w:color="auto"/>
                <w:left w:val="none" w:sz="0" w:space="0" w:color="auto"/>
                <w:bottom w:val="none" w:sz="0" w:space="0" w:color="auto"/>
                <w:right w:val="none" w:sz="0" w:space="0" w:color="auto"/>
              </w:divBdr>
            </w:div>
            <w:div w:id="101404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47764">
      <w:bodyDiv w:val="1"/>
      <w:marLeft w:val="0"/>
      <w:marRight w:val="0"/>
      <w:marTop w:val="0"/>
      <w:marBottom w:val="0"/>
      <w:divBdr>
        <w:top w:val="none" w:sz="0" w:space="0" w:color="auto"/>
        <w:left w:val="none" w:sz="0" w:space="0" w:color="auto"/>
        <w:bottom w:val="none" w:sz="0" w:space="0" w:color="auto"/>
        <w:right w:val="none" w:sz="0" w:space="0" w:color="auto"/>
      </w:divBdr>
      <w:divsChild>
        <w:div w:id="1723864479">
          <w:marLeft w:val="0"/>
          <w:marRight w:val="0"/>
          <w:marTop w:val="0"/>
          <w:marBottom w:val="0"/>
          <w:divBdr>
            <w:top w:val="none" w:sz="0" w:space="0" w:color="auto"/>
            <w:left w:val="none" w:sz="0" w:space="0" w:color="auto"/>
            <w:bottom w:val="none" w:sz="0" w:space="0" w:color="auto"/>
            <w:right w:val="none" w:sz="0" w:space="0" w:color="auto"/>
          </w:divBdr>
        </w:div>
        <w:div w:id="1816297149">
          <w:marLeft w:val="0"/>
          <w:marRight w:val="0"/>
          <w:marTop w:val="150"/>
          <w:marBottom w:val="0"/>
          <w:divBdr>
            <w:top w:val="none" w:sz="0" w:space="0" w:color="auto"/>
            <w:left w:val="none" w:sz="0" w:space="0" w:color="auto"/>
            <w:bottom w:val="none" w:sz="0" w:space="0" w:color="auto"/>
            <w:right w:val="none" w:sz="0" w:space="0" w:color="auto"/>
          </w:divBdr>
          <w:divsChild>
            <w:div w:id="1656370321">
              <w:marLeft w:val="1155"/>
              <w:marRight w:val="0"/>
              <w:marTop w:val="0"/>
              <w:marBottom w:val="0"/>
              <w:divBdr>
                <w:top w:val="none" w:sz="0" w:space="0" w:color="auto"/>
                <w:left w:val="none" w:sz="0" w:space="0" w:color="auto"/>
                <w:bottom w:val="none" w:sz="0" w:space="0" w:color="auto"/>
                <w:right w:val="none" w:sz="0" w:space="0" w:color="auto"/>
              </w:divBdr>
            </w:div>
            <w:div w:id="1135752632">
              <w:marLeft w:val="1155"/>
              <w:marRight w:val="0"/>
              <w:marTop w:val="0"/>
              <w:marBottom w:val="0"/>
              <w:divBdr>
                <w:top w:val="none" w:sz="0" w:space="0" w:color="auto"/>
                <w:left w:val="none" w:sz="0" w:space="0" w:color="auto"/>
                <w:bottom w:val="none" w:sz="0" w:space="0" w:color="auto"/>
                <w:right w:val="none" w:sz="0" w:space="0" w:color="auto"/>
              </w:divBdr>
            </w:div>
            <w:div w:id="1595241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15504">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3549">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895438">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091214">
      <w:bodyDiv w:val="1"/>
      <w:marLeft w:val="0"/>
      <w:marRight w:val="0"/>
      <w:marTop w:val="0"/>
      <w:marBottom w:val="0"/>
      <w:divBdr>
        <w:top w:val="none" w:sz="0" w:space="0" w:color="auto"/>
        <w:left w:val="none" w:sz="0" w:space="0" w:color="auto"/>
        <w:bottom w:val="none" w:sz="0" w:space="0" w:color="auto"/>
        <w:right w:val="none" w:sz="0" w:space="0" w:color="auto"/>
      </w:divBdr>
      <w:divsChild>
        <w:div w:id="1326398610">
          <w:marLeft w:val="0"/>
          <w:marRight w:val="0"/>
          <w:marTop w:val="0"/>
          <w:marBottom w:val="0"/>
          <w:divBdr>
            <w:top w:val="none" w:sz="0" w:space="0" w:color="auto"/>
            <w:left w:val="none" w:sz="0" w:space="0" w:color="auto"/>
            <w:bottom w:val="none" w:sz="0" w:space="0" w:color="auto"/>
            <w:right w:val="none" w:sz="0" w:space="0" w:color="auto"/>
          </w:divBdr>
        </w:div>
        <w:div w:id="1150288180">
          <w:marLeft w:val="0"/>
          <w:marRight w:val="0"/>
          <w:marTop w:val="150"/>
          <w:marBottom w:val="0"/>
          <w:divBdr>
            <w:top w:val="none" w:sz="0" w:space="0" w:color="auto"/>
            <w:left w:val="none" w:sz="0" w:space="0" w:color="auto"/>
            <w:bottom w:val="none" w:sz="0" w:space="0" w:color="auto"/>
            <w:right w:val="none" w:sz="0" w:space="0" w:color="auto"/>
          </w:divBdr>
          <w:divsChild>
            <w:div w:id="564485387">
              <w:marLeft w:val="1155"/>
              <w:marRight w:val="0"/>
              <w:marTop w:val="0"/>
              <w:marBottom w:val="0"/>
              <w:divBdr>
                <w:top w:val="none" w:sz="0" w:space="0" w:color="auto"/>
                <w:left w:val="none" w:sz="0" w:space="0" w:color="auto"/>
                <w:bottom w:val="none" w:sz="0" w:space="0" w:color="auto"/>
                <w:right w:val="none" w:sz="0" w:space="0" w:color="auto"/>
              </w:divBdr>
            </w:div>
            <w:div w:id="60258015">
              <w:marLeft w:val="1155"/>
              <w:marRight w:val="0"/>
              <w:marTop w:val="0"/>
              <w:marBottom w:val="0"/>
              <w:divBdr>
                <w:top w:val="none" w:sz="0" w:space="0" w:color="auto"/>
                <w:left w:val="none" w:sz="0" w:space="0" w:color="auto"/>
                <w:bottom w:val="none" w:sz="0" w:space="0" w:color="auto"/>
                <w:right w:val="none" w:sz="0" w:space="0" w:color="auto"/>
              </w:divBdr>
            </w:div>
            <w:div w:id="172058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8948">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470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48311">
      <w:bodyDiv w:val="1"/>
      <w:marLeft w:val="0"/>
      <w:marRight w:val="0"/>
      <w:marTop w:val="0"/>
      <w:marBottom w:val="0"/>
      <w:divBdr>
        <w:top w:val="none" w:sz="0" w:space="0" w:color="auto"/>
        <w:left w:val="none" w:sz="0" w:space="0" w:color="auto"/>
        <w:bottom w:val="none" w:sz="0" w:space="0" w:color="auto"/>
        <w:right w:val="none" w:sz="0" w:space="0" w:color="auto"/>
      </w:divBdr>
      <w:divsChild>
        <w:div w:id="800656887">
          <w:marLeft w:val="0"/>
          <w:marRight w:val="0"/>
          <w:marTop w:val="0"/>
          <w:marBottom w:val="0"/>
          <w:divBdr>
            <w:top w:val="none" w:sz="0" w:space="0" w:color="auto"/>
            <w:left w:val="none" w:sz="0" w:space="0" w:color="auto"/>
            <w:bottom w:val="none" w:sz="0" w:space="0" w:color="auto"/>
            <w:right w:val="none" w:sz="0" w:space="0" w:color="auto"/>
          </w:divBdr>
        </w:div>
        <w:div w:id="985165456">
          <w:marLeft w:val="0"/>
          <w:marRight w:val="0"/>
          <w:marTop w:val="150"/>
          <w:marBottom w:val="0"/>
          <w:divBdr>
            <w:top w:val="none" w:sz="0" w:space="0" w:color="auto"/>
            <w:left w:val="none" w:sz="0" w:space="0" w:color="auto"/>
            <w:bottom w:val="none" w:sz="0" w:space="0" w:color="auto"/>
            <w:right w:val="none" w:sz="0" w:space="0" w:color="auto"/>
          </w:divBdr>
          <w:divsChild>
            <w:div w:id="1780837092">
              <w:marLeft w:val="1155"/>
              <w:marRight w:val="0"/>
              <w:marTop w:val="0"/>
              <w:marBottom w:val="0"/>
              <w:divBdr>
                <w:top w:val="none" w:sz="0" w:space="0" w:color="auto"/>
                <w:left w:val="none" w:sz="0" w:space="0" w:color="auto"/>
                <w:bottom w:val="none" w:sz="0" w:space="0" w:color="auto"/>
                <w:right w:val="none" w:sz="0" w:space="0" w:color="auto"/>
              </w:divBdr>
            </w:div>
            <w:div w:id="1557742475">
              <w:marLeft w:val="1155"/>
              <w:marRight w:val="0"/>
              <w:marTop w:val="0"/>
              <w:marBottom w:val="0"/>
              <w:divBdr>
                <w:top w:val="none" w:sz="0" w:space="0" w:color="auto"/>
                <w:left w:val="none" w:sz="0" w:space="0" w:color="auto"/>
                <w:bottom w:val="none" w:sz="0" w:space="0" w:color="auto"/>
                <w:right w:val="none" w:sz="0" w:space="0" w:color="auto"/>
              </w:divBdr>
            </w:div>
            <w:div w:id="1081102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0277">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447248">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5610">
      <w:bodyDiv w:val="1"/>
      <w:marLeft w:val="0"/>
      <w:marRight w:val="0"/>
      <w:marTop w:val="0"/>
      <w:marBottom w:val="0"/>
      <w:divBdr>
        <w:top w:val="none" w:sz="0" w:space="0" w:color="auto"/>
        <w:left w:val="none" w:sz="0" w:space="0" w:color="auto"/>
        <w:bottom w:val="none" w:sz="0" w:space="0" w:color="auto"/>
        <w:right w:val="none" w:sz="0" w:space="0" w:color="auto"/>
      </w:divBdr>
      <w:divsChild>
        <w:div w:id="150875395">
          <w:marLeft w:val="0"/>
          <w:marRight w:val="0"/>
          <w:marTop w:val="0"/>
          <w:marBottom w:val="0"/>
          <w:divBdr>
            <w:top w:val="none" w:sz="0" w:space="0" w:color="auto"/>
            <w:left w:val="none" w:sz="0" w:space="0" w:color="auto"/>
            <w:bottom w:val="none" w:sz="0" w:space="0" w:color="auto"/>
            <w:right w:val="none" w:sz="0" w:space="0" w:color="auto"/>
          </w:divBdr>
        </w:div>
        <w:div w:id="896940251">
          <w:marLeft w:val="0"/>
          <w:marRight w:val="0"/>
          <w:marTop w:val="150"/>
          <w:marBottom w:val="0"/>
          <w:divBdr>
            <w:top w:val="none" w:sz="0" w:space="0" w:color="auto"/>
            <w:left w:val="none" w:sz="0" w:space="0" w:color="auto"/>
            <w:bottom w:val="none" w:sz="0" w:space="0" w:color="auto"/>
            <w:right w:val="none" w:sz="0" w:space="0" w:color="auto"/>
          </w:divBdr>
          <w:divsChild>
            <w:div w:id="912547990">
              <w:marLeft w:val="1155"/>
              <w:marRight w:val="0"/>
              <w:marTop w:val="0"/>
              <w:marBottom w:val="0"/>
              <w:divBdr>
                <w:top w:val="none" w:sz="0" w:space="0" w:color="auto"/>
                <w:left w:val="none" w:sz="0" w:space="0" w:color="auto"/>
                <w:bottom w:val="none" w:sz="0" w:space="0" w:color="auto"/>
                <w:right w:val="none" w:sz="0" w:space="0" w:color="auto"/>
              </w:divBdr>
            </w:div>
            <w:div w:id="26562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5411">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2864">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098030">
      <w:bodyDiv w:val="1"/>
      <w:marLeft w:val="0"/>
      <w:marRight w:val="0"/>
      <w:marTop w:val="0"/>
      <w:marBottom w:val="0"/>
      <w:divBdr>
        <w:top w:val="none" w:sz="0" w:space="0" w:color="auto"/>
        <w:left w:val="none" w:sz="0" w:space="0" w:color="auto"/>
        <w:bottom w:val="none" w:sz="0" w:space="0" w:color="auto"/>
        <w:right w:val="none" w:sz="0" w:space="0" w:color="auto"/>
      </w:divBdr>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02414">
      <w:bodyDiv w:val="1"/>
      <w:marLeft w:val="0"/>
      <w:marRight w:val="0"/>
      <w:marTop w:val="0"/>
      <w:marBottom w:val="0"/>
      <w:divBdr>
        <w:top w:val="none" w:sz="0" w:space="0" w:color="auto"/>
        <w:left w:val="none" w:sz="0" w:space="0" w:color="auto"/>
        <w:bottom w:val="none" w:sz="0" w:space="0" w:color="auto"/>
        <w:right w:val="none" w:sz="0" w:space="0" w:color="auto"/>
      </w:divBdr>
      <w:divsChild>
        <w:div w:id="1990404162">
          <w:marLeft w:val="0"/>
          <w:marRight w:val="0"/>
          <w:marTop w:val="0"/>
          <w:marBottom w:val="0"/>
          <w:divBdr>
            <w:top w:val="none" w:sz="0" w:space="0" w:color="auto"/>
            <w:left w:val="none" w:sz="0" w:space="0" w:color="auto"/>
            <w:bottom w:val="none" w:sz="0" w:space="0" w:color="auto"/>
            <w:right w:val="none" w:sz="0" w:space="0" w:color="auto"/>
          </w:divBdr>
        </w:div>
        <w:div w:id="1831288808">
          <w:marLeft w:val="0"/>
          <w:marRight w:val="0"/>
          <w:marTop w:val="150"/>
          <w:marBottom w:val="0"/>
          <w:divBdr>
            <w:top w:val="none" w:sz="0" w:space="0" w:color="auto"/>
            <w:left w:val="none" w:sz="0" w:space="0" w:color="auto"/>
            <w:bottom w:val="none" w:sz="0" w:space="0" w:color="auto"/>
            <w:right w:val="none" w:sz="0" w:space="0" w:color="auto"/>
          </w:divBdr>
          <w:divsChild>
            <w:div w:id="1782411995">
              <w:marLeft w:val="1155"/>
              <w:marRight w:val="0"/>
              <w:marTop w:val="0"/>
              <w:marBottom w:val="0"/>
              <w:divBdr>
                <w:top w:val="none" w:sz="0" w:space="0" w:color="auto"/>
                <w:left w:val="none" w:sz="0" w:space="0" w:color="auto"/>
                <w:bottom w:val="none" w:sz="0" w:space="0" w:color="auto"/>
                <w:right w:val="none" w:sz="0" w:space="0" w:color="auto"/>
              </w:divBdr>
            </w:div>
            <w:div w:id="2018847549">
              <w:marLeft w:val="1155"/>
              <w:marRight w:val="0"/>
              <w:marTop w:val="0"/>
              <w:marBottom w:val="0"/>
              <w:divBdr>
                <w:top w:val="none" w:sz="0" w:space="0" w:color="auto"/>
                <w:left w:val="none" w:sz="0" w:space="0" w:color="auto"/>
                <w:bottom w:val="none" w:sz="0" w:space="0" w:color="auto"/>
                <w:right w:val="none" w:sz="0" w:space="0" w:color="auto"/>
              </w:divBdr>
            </w:div>
            <w:div w:id="1372878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0453">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18493">
      <w:bodyDiv w:val="1"/>
      <w:marLeft w:val="0"/>
      <w:marRight w:val="0"/>
      <w:marTop w:val="0"/>
      <w:marBottom w:val="0"/>
      <w:divBdr>
        <w:top w:val="none" w:sz="0" w:space="0" w:color="auto"/>
        <w:left w:val="none" w:sz="0" w:space="0" w:color="auto"/>
        <w:bottom w:val="none" w:sz="0" w:space="0" w:color="auto"/>
        <w:right w:val="none" w:sz="0" w:space="0" w:color="auto"/>
      </w:divBdr>
      <w:divsChild>
        <w:div w:id="1437630275">
          <w:marLeft w:val="0"/>
          <w:marRight w:val="0"/>
          <w:marTop w:val="0"/>
          <w:marBottom w:val="0"/>
          <w:divBdr>
            <w:top w:val="none" w:sz="0" w:space="0" w:color="auto"/>
            <w:left w:val="none" w:sz="0" w:space="0" w:color="auto"/>
            <w:bottom w:val="none" w:sz="0" w:space="0" w:color="auto"/>
            <w:right w:val="none" w:sz="0" w:space="0" w:color="auto"/>
          </w:divBdr>
        </w:div>
        <w:div w:id="2112775447">
          <w:marLeft w:val="0"/>
          <w:marRight w:val="0"/>
          <w:marTop w:val="150"/>
          <w:marBottom w:val="0"/>
          <w:divBdr>
            <w:top w:val="none" w:sz="0" w:space="0" w:color="auto"/>
            <w:left w:val="none" w:sz="0" w:space="0" w:color="auto"/>
            <w:bottom w:val="none" w:sz="0" w:space="0" w:color="auto"/>
            <w:right w:val="none" w:sz="0" w:space="0" w:color="auto"/>
          </w:divBdr>
          <w:divsChild>
            <w:div w:id="1663117865">
              <w:marLeft w:val="1155"/>
              <w:marRight w:val="0"/>
              <w:marTop w:val="0"/>
              <w:marBottom w:val="0"/>
              <w:divBdr>
                <w:top w:val="none" w:sz="0" w:space="0" w:color="auto"/>
                <w:left w:val="none" w:sz="0" w:space="0" w:color="auto"/>
                <w:bottom w:val="none" w:sz="0" w:space="0" w:color="auto"/>
                <w:right w:val="none" w:sz="0" w:space="0" w:color="auto"/>
              </w:divBdr>
            </w:div>
            <w:div w:id="2066635772">
              <w:marLeft w:val="1155"/>
              <w:marRight w:val="0"/>
              <w:marTop w:val="0"/>
              <w:marBottom w:val="0"/>
              <w:divBdr>
                <w:top w:val="none" w:sz="0" w:space="0" w:color="auto"/>
                <w:left w:val="none" w:sz="0" w:space="0" w:color="auto"/>
                <w:bottom w:val="none" w:sz="0" w:space="0" w:color="auto"/>
                <w:right w:val="none" w:sz="0" w:space="0" w:color="auto"/>
              </w:divBdr>
            </w:div>
            <w:div w:id="1759667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142245">
      <w:bodyDiv w:val="1"/>
      <w:marLeft w:val="0"/>
      <w:marRight w:val="0"/>
      <w:marTop w:val="0"/>
      <w:marBottom w:val="0"/>
      <w:divBdr>
        <w:top w:val="none" w:sz="0" w:space="0" w:color="auto"/>
        <w:left w:val="none" w:sz="0" w:space="0" w:color="auto"/>
        <w:bottom w:val="none" w:sz="0" w:space="0" w:color="auto"/>
        <w:right w:val="none" w:sz="0" w:space="0" w:color="auto"/>
      </w:divBdr>
      <w:divsChild>
        <w:div w:id="1283996085">
          <w:marLeft w:val="0"/>
          <w:marRight w:val="0"/>
          <w:marTop w:val="0"/>
          <w:marBottom w:val="0"/>
          <w:divBdr>
            <w:top w:val="none" w:sz="0" w:space="0" w:color="auto"/>
            <w:left w:val="none" w:sz="0" w:space="0" w:color="auto"/>
            <w:bottom w:val="none" w:sz="0" w:space="0" w:color="auto"/>
            <w:right w:val="none" w:sz="0" w:space="0" w:color="auto"/>
          </w:divBdr>
        </w:div>
        <w:div w:id="309411579">
          <w:marLeft w:val="0"/>
          <w:marRight w:val="0"/>
          <w:marTop w:val="150"/>
          <w:marBottom w:val="0"/>
          <w:divBdr>
            <w:top w:val="none" w:sz="0" w:space="0" w:color="auto"/>
            <w:left w:val="none" w:sz="0" w:space="0" w:color="auto"/>
            <w:bottom w:val="none" w:sz="0" w:space="0" w:color="auto"/>
            <w:right w:val="none" w:sz="0" w:space="0" w:color="auto"/>
          </w:divBdr>
          <w:divsChild>
            <w:div w:id="941886239">
              <w:marLeft w:val="1155"/>
              <w:marRight w:val="0"/>
              <w:marTop w:val="0"/>
              <w:marBottom w:val="0"/>
              <w:divBdr>
                <w:top w:val="none" w:sz="0" w:space="0" w:color="auto"/>
                <w:left w:val="none" w:sz="0" w:space="0" w:color="auto"/>
                <w:bottom w:val="none" w:sz="0" w:space="0" w:color="auto"/>
                <w:right w:val="none" w:sz="0" w:space="0" w:color="auto"/>
              </w:divBdr>
            </w:div>
            <w:div w:id="484325276">
              <w:marLeft w:val="1155"/>
              <w:marRight w:val="0"/>
              <w:marTop w:val="0"/>
              <w:marBottom w:val="0"/>
              <w:divBdr>
                <w:top w:val="none" w:sz="0" w:space="0" w:color="auto"/>
                <w:left w:val="none" w:sz="0" w:space="0" w:color="auto"/>
                <w:bottom w:val="none" w:sz="0" w:space="0" w:color="auto"/>
                <w:right w:val="none" w:sz="0" w:space="0" w:color="auto"/>
              </w:divBdr>
            </w:div>
            <w:div w:id="180777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3844386">
      <w:bodyDiv w:val="1"/>
      <w:marLeft w:val="0"/>
      <w:marRight w:val="0"/>
      <w:marTop w:val="0"/>
      <w:marBottom w:val="0"/>
      <w:divBdr>
        <w:top w:val="none" w:sz="0" w:space="0" w:color="auto"/>
        <w:left w:val="none" w:sz="0" w:space="0" w:color="auto"/>
        <w:bottom w:val="none" w:sz="0" w:space="0" w:color="auto"/>
        <w:right w:val="none" w:sz="0" w:space="0" w:color="auto"/>
      </w:divBdr>
    </w:div>
    <w:div w:id="1013997732">
      <w:bodyDiv w:val="1"/>
      <w:marLeft w:val="0"/>
      <w:marRight w:val="0"/>
      <w:marTop w:val="0"/>
      <w:marBottom w:val="0"/>
      <w:divBdr>
        <w:top w:val="none" w:sz="0" w:space="0" w:color="auto"/>
        <w:left w:val="none" w:sz="0" w:space="0" w:color="auto"/>
        <w:bottom w:val="none" w:sz="0" w:space="0" w:color="auto"/>
        <w:right w:val="none" w:sz="0" w:space="0" w:color="auto"/>
      </w:divBdr>
      <w:divsChild>
        <w:div w:id="1829438470">
          <w:marLeft w:val="0"/>
          <w:marRight w:val="0"/>
          <w:marTop w:val="0"/>
          <w:marBottom w:val="0"/>
          <w:divBdr>
            <w:top w:val="none" w:sz="0" w:space="0" w:color="auto"/>
            <w:left w:val="none" w:sz="0" w:space="0" w:color="auto"/>
            <w:bottom w:val="none" w:sz="0" w:space="0" w:color="auto"/>
            <w:right w:val="none" w:sz="0" w:space="0" w:color="auto"/>
          </w:divBdr>
        </w:div>
        <w:div w:id="606043283">
          <w:marLeft w:val="0"/>
          <w:marRight w:val="0"/>
          <w:marTop w:val="150"/>
          <w:marBottom w:val="0"/>
          <w:divBdr>
            <w:top w:val="none" w:sz="0" w:space="0" w:color="auto"/>
            <w:left w:val="none" w:sz="0" w:space="0" w:color="auto"/>
            <w:bottom w:val="none" w:sz="0" w:space="0" w:color="auto"/>
            <w:right w:val="none" w:sz="0" w:space="0" w:color="auto"/>
          </w:divBdr>
          <w:divsChild>
            <w:div w:id="1163273570">
              <w:marLeft w:val="1155"/>
              <w:marRight w:val="0"/>
              <w:marTop w:val="0"/>
              <w:marBottom w:val="0"/>
              <w:divBdr>
                <w:top w:val="none" w:sz="0" w:space="0" w:color="auto"/>
                <w:left w:val="none" w:sz="0" w:space="0" w:color="auto"/>
                <w:bottom w:val="none" w:sz="0" w:space="0" w:color="auto"/>
                <w:right w:val="none" w:sz="0" w:space="0" w:color="auto"/>
              </w:divBdr>
            </w:div>
            <w:div w:id="720593805">
              <w:marLeft w:val="1155"/>
              <w:marRight w:val="0"/>
              <w:marTop w:val="0"/>
              <w:marBottom w:val="0"/>
              <w:divBdr>
                <w:top w:val="none" w:sz="0" w:space="0" w:color="auto"/>
                <w:left w:val="none" w:sz="0" w:space="0" w:color="auto"/>
                <w:bottom w:val="none" w:sz="0" w:space="0" w:color="auto"/>
                <w:right w:val="none" w:sz="0" w:space="0" w:color="auto"/>
              </w:divBdr>
            </w:div>
            <w:div w:id="1310087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039288">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23107">
      <w:bodyDiv w:val="1"/>
      <w:marLeft w:val="0"/>
      <w:marRight w:val="0"/>
      <w:marTop w:val="0"/>
      <w:marBottom w:val="0"/>
      <w:divBdr>
        <w:top w:val="none" w:sz="0" w:space="0" w:color="auto"/>
        <w:left w:val="none" w:sz="0" w:space="0" w:color="auto"/>
        <w:bottom w:val="none" w:sz="0" w:space="0" w:color="auto"/>
        <w:right w:val="none" w:sz="0" w:space="0" w:color="auto"/>
      </w:divBdr>
      <w:divsChild>
        <w:div w:id="720905966">
          <w:marLeft w:val="0"/>
          <w:marRight w:val="0"/>
          <w:marTop w:val="0"/>
          <w:marBottom w:val="0"/>
          <w:divBdr>
            <w:top w:val="none" w:sz="0" w:space="0" w:color="auto"/>
            <w:left w:val="none" w:sz="0" w:space="0" w:color="auto"/>
            <w:bottom w:val="none" w:sz="0" w:space="0" w:color="auto"/>
            <w:right w:val="none" w:sz="0" w:space="0" w:color="auto"/>
          </w:divBdr>
        </w:div>
        <w:div w:id="197474743">
          <w:marLeft w:val="0"/>
          <w:marRight w:val="0"/>
          <w:marTop w:val="150"/>
          <w:marBottom w:val="0"/>
          <w:divBdr>
            <w:top w:val="none" w:sz="0" w:space="0" w:color="auto"/>
            <w:left w:val="none" w:sz="0" w:space="0" w:color="auto"/>
            <w:bottom w:val="none" w:sz="0" w:space="0" w:color="auto"/>
            <w:right w:val="none" w:sz="0" w:space="0" w:color="auto"/>
          </w:divBdr>
          <w:divsChild>
            <w:div w:id="1674213293">
              <w:marLeft w:val="1155"/>
              <w:marRight w:val="0"/>
              <w:marTop w:val="0"/>
              <w:marBottom w:val="0"/>
              <w:divBdr>
                <w:top w:val="none" w:sz="0" w:space="0" w:color="auto"/>
                <w:left w:val="none" w:sz="0" w:space="0" w:color="auto"/>
                <w:bottom w:val="none" w:sz="0" w:space="0" w:color="auto"/>
                <w:right w:val="none" w:sz="0" w:space="0" w:color="auto"/>
              </w:divBdr>
            </w:div>
            <w:div w:id="1505775973">
              <w:marLeft w:val="1155"/>
              <w:marRight w:val="0"/>
              <w:marTop w:val="0"/>
              <w:marBottom w:val="0"/>
              <w:divBdr>
                <w:top w:val="none" w:sz="0" w:space="0" w:color="auto"/>
                <w:left w:val="none" w:sz="0" w:space="0" w:color="auto"/>
                <w:bottom w:val="none" w:sz="0" w:space="0" w:color="auto"/>
                <w:right w:val="none" w:sz="0" w:space="0" w:color="auto"/>
              </w:divBdr>
            </w:div>
            <w:div w:id="990141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18531">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95953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19526">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847018">
      <w:bodyDiv w:val="1"/>
      <w:marLeft w:val="0"/>
      <w:marRight w:val="0"/>
      <w:marTop w:val="0"/>
      <w:marBottom w:val="0"/>
      <w:divBdr>
        <w:top w:val="none" w:sz="0" w:space="0" w:color="auto"/>
        <w:left w:val="none" w:sz="0" w:space="0" w:color="auto"/>
        <w:bottom w:val="none" w:sz="0" w:space="0" w:color="auto"/>
        <w:right w:val="none" w:sz="0" w:space="0" w:color="auto"/>
      </w:divBdr>
      <w:divsChild>
        <w:div w:id="901797328">
          <w:marLeft w:val="0"/>
          <w:marRight w:val="0"/>
          <w:marTop w:val="0"/>
          <w:marBottom w:val="0"/>
          <w:divBdr>
            <w:top w:val="none" w:sz="0" w:space="0" w:color="auto"/>
            <w:left w:val="none" w:sz="0" w:space="0" w:color="auto"/>
            <w:bottom w:val="none" w:sz="0" w:space="0" w:color="auto"/>
            <w:right w:val="none" w:sz="0" w:space="0" w:color="auto"/>
          </w:divBdr>
        </w:div>
        <w:div w:id="928343355">
          <w:marLeft w:val="0"/>
          <w:marRight w:val="0"/>
          <w:marTop w:val="150"/>
          <w:marBottom w:val="0"/>
          <w:divBdr>
            <w:top w:val="none" w:sz="0" w:space="0" w:color="auto"/>
            <w:left w:val="none" w:sz="0" w:space="0" w:color="auto"/>
            <w:bottom w:val="none" w:sz="0" w:space="0" w:color="auto"/>
            <w:right w:val="none" w:sz="0" w:space="0" w:color="auto"/>
          </w:divBdr>
          <w:divsChild>
            <w:div w:id="1216311417">
              <w:marLeft w:val="1155"/>
              <w:marRight w:val="0"/>
              <w:marTop w:val="0"/>
              <w:marBottom w:val="0"/>
              <w:divBdr>
                <w:top w:val="none" w:sz="0" w:space="0" w:color="auto"/>
                <w:left w:val="none" w:sz="0" w:space="0" w:color="auto"/>
                <w:bottom w:val="none" w:sz="0" w:space="0" w:color="auto"/>
                <w:right w:val="none" w:sz="0" w:space="0" w:color="auto"/>
              </w:divBdr>
            </w:div>
            <w:div w:id="1981419892">
              <w:marLeft w:val="1155"/>
              <w:marRight w:val="0"/>
              <w:marTop w:val="0"/>
              <w:marBottom w:val="0"/>
              <w:divBdr>
                <w:top w:val="none" w:sz="0" w:space="0" w:color="auto"/>
                <w:left w:val="none" w:sz="0" w:space="0" w:color="auto"/>
                <w:bottom w:val="none" w:sz="0" w:space="0" w:color="auto"/>
                <w:right w:val="none" w:sz="0" w:space="0" w:color="auto"/>
              </w:divBdr>
            </w:div>
            <w:div w:id="436406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308955">
      <w:bodyDiv w:val="1"/>
      <w:marLeft w:val="0"/>
      <w:marRight w:val="0"/>
      <w:marTop w:val="0"/>
      <w:marBottom w:val="0"/>
      <w:divBdr>
        <w:top w:val="none" w:sz="0" w:space="0" w:color="auto"/>
        <w:left w:val="none" w:sz="0" w:space="0" w:color="auto"/>
        <w:bottom w:val="none" w:sz="0" w:space="0" w:color="auto"/>
        <w:right w:val="none" w:sz="0" w:space="0" w:color="auto"/>
      </w:divBdr>
      <w:divsChild>
        <w:div w:id="1082679251">
          <w:marLeft w:val="0"/>
          <w:marRight w:val="0"/>
          <w:marTop w:val="0"/>
          <w:marBottom w:val="0"/>
          <w:divBdr>
            <w:top w:val="none" w:sz="0" w:space="0" w:color="auto"/>
            <w:left w:val="none" w:sz="0" w:space="0" w:color="auto"/>
            <w:bottom w:val="none" w:sz="0" w:space="0" w:color="auto"/>
            <w:right w:val="none" w:sz="0" w:space="0" w:color="auto"/>
          </w:divBdr>
        </w:div>
        <w:div w:id="1080254966">
          <w:marLeft w:val="0"/>
          <w:marRight w:val="0"/>
          <w:marTop w:val="150"/>
          <w:marBottom w:val="0"/>
          <w:divBdr>
            <w:top w:val="none" w:sz="0" w:space="0" w:color="auto"/>
            <w:left w:val="none" w:sz="0" w:space="0" w:color="auto"/>
            <w:bottom w:val="none" w:sz="0" w:space="0" w:color="auto"/>
            <w:right w:val="none" w:sz="0" w:space="0" w:color="auto"/>
          </w:divBdr>
          <w:divsChild>
            <w:div w:id="1016349632">
              <w:marLeft w:val="1155"/>
              <w:marRight w:val="0"/>
              <w:marTop w:val="0"/>
              <w:marBottom w:val="0"/>
              <w:divBdr>
                <w:top w:val="none" w:sz="0" w:space="0" w:color="auto"/>
                <w:left w:val="none" w:sz="0" w:space="0" w:color="auto"/>
                <w:bottom w:val="none" w:sz="0" w:space="0" w:color="auto"/>
                <w:right w:val="none" w:sz="0" w:space="0" w:color="auto"/>
              </w:divBdr>
            </w:div>
            <w:div w:id="757990447">
              <w:marLeft w:val="1155"/>
              <w:marRight w:val="0"/>
              <w:marTop w:val="0"/>
              <w:marBottom w:val="0"/>
              <w:divBdr>
                <w:top w:val="none" w:sz="0" w:space="0" w:color="auto"/>
                <w:left w:val="none" w:sz="0" w:space="0" w:color="auto"/>
                <w:bottom w:val="none" w:sz="0" w:space="0" w:color="auto"/>
                <w:right w:val="none" w:sz="0" w:space="0" w:color="auto"/>
              </w:divBdr>
            </w:div>
            <w:div w:id="206992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461162">
      <w:bodyDiv w:val="1"/>
      <w:marLeft w:val="0"/>
      <w:marRight w:val="0"/>
      <w:marTop w:val="0"/>
      <w:marBottom w:val="0"/>
      <w:divBdr>
        <w:top w:val="none" w:sz="0" w:space="0" w:color="auto"/>
        <w:left w:val="none" w:sz="0" w:space="0" w:color="auto"/>
        <w:bottom w:val="none" w:sz="0" w:space="0" w:color="auto"/>
        <w:right w:val="none" w:sz="0" w:space="0" w:color="auto"/>
      </w:divBdr>
      <w:divsChild>
        <w:div w:id="1126388343">
          <w:marLeft w:val="0"/>
          <w:marRight w:val="0"/>
          <w:marTop w:val="0"/>
          <w:marBottom w:val="0"/>
          <w:divBdr>
            <w:top w:val="none" w:sz="0" w:space="0" w:color="auto"/>
            <w:left w:val="none" w:sz="0" w:space="0" w:color="auto"/>
            <w:bottom w:val="none" w:sz="0" w:space="0" w:color="auto"/>
            <w:right w:val="none" w:sz="0" w:space="0" w:color="auto"/>
          </w:divBdr>
        </w:div>
        <w:div w:id="263999785">
          <w:marLeft w:val="0"/>
          <w:marRight w:val="0"/>
          <w:marTop w:val="150"/>
          <w:marBottom w:val="0"/>
          <w:divBdr>
            <w:top w:val="none" w:sz="0" w:space="0" w:color="auto"/>
            <w:left w:val="none" w:sz="0" w:space="0" w:color="auto"/>
            <w:bottom w:val="none" w:sz="0" w:space="0" w:color="auto"/>
            <w:right w:val="none" w:sz="0" w:space="0" w:color="auto"/>
          </w:divBdr>
          <w:divsChild>
            <w:div w:id="1831823681">
              <w:marLeft w:val="1155"/>
              <w:marRight w:val="0"/>
              <w:marTop w:val="0"/>
              <w:marBottom w:val="0"/>
              <w:divBdr>
                <w:top w:val="none" w:sz="0" w:space="0" w:color="auto"/>
                <w:left w:val="none" w:sz="0" w:space="0" w:color="auto"/>
                <w:bottom w:val="none" w:sz="0" w:space="0" w:color="auto"/>
                <w:right w:val="none" w:sz="0" w:space="0" w:color="auto"/>
              </w:divBdr>
            </w:div>
            <w:div w:id="479226191">
              <w:marLeft w:val="1155"/>
              <w:marRight w:val="0"/>
              <w:marTop w:val="0"/>
              <w:marBottom w:val="0"/>
              <w:divBdr>
                <w:top w:val="none" w:sz="0" w:space="0" w:color="auto"/>
                <w:left w:val="none" w:sz="0" w:space="0" w:color="auto"/>
                <w:bottom w:val="none" w:sz="0" w:space="0" w:color="auto"/>
                <w:right w:val="none" w:sz="0" w:space="0" w:color="auto"/>
              </w:divBdr>
            </w:div>
            <w:div w:id="29321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07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6899">
      <w:bodyDiv w:val="1"/>
      <w:marLeft w:val="0"/>
      <w:marRight w:val="0"/>
      <w:marTop w:val="0"/>
      <w:marBottom w:val="0"/>
      <w:divBdr>
        <w:top w:val="none" w:sz="0" w:space="0" w:color="auto"/>
        <w:left w:val="none" w:sz="0" w:space="0" w:color="auto"/>
        <w:bottom w:val="none" w:sz="0" w:space="0" w:color="auto"/>
        <w:right w:val="none" w:sz="0" w:space="0" w:color="auto"/>
      </w:divBdr>
      <w:divsChild>
        <w:div w:id="519590403">
          <w:marLeft w:val="0"/>
          <w:marRight w:val="0"/>
          <w:marTop w:val="0"/>
          <w:marBottom w:val="0"/>
          <w:divBdr>
            <w:top w:val="none" w:sz="0" w:space="0" w:color="auto"/>
            <w:left w:val="none" w:sz="0" w:space="0" w:color="auto"/>
            <w:bottom w:val="none" w:sz="0" w:space="0" w:color="auto"/>
            <w:right w:val="none" w:sz="0" w:space="0" w:color="auto"/>
          </w:divBdr>
        </w:div>
        <w:div w:id="1988322109">
          <w:marLeft w:val="0"/>
          <w:marRight w:val="0"/>
          <w:marTop w:val="150"/>
          <w:marBottom w:val="0"/>
          <w:divBdr>
            <w:top w:val="none" w:sz="0" w:space="0" w:color="auto"/>
            <w:left w:val="none" w:sz="0" w:space="0" w:color="auto"/>
            <w:bottom w:val="none" w:sz="0" w:space="0" w:color="auto"/>
            <w:right w:val="none" w:sz="0" w:space="0" w:color="auto"/>
          </w:divBdr>
          <w:divsChild>
            <w:div w:id="435638508">
              <w:marLeft w:val="1155"/>
              <w:marRight w:val="0"/>
              <w:marTop w:val="0"/>
              <w:marBottom w:val="0"/>
              <w:divBdr>
                <w:top w:val="none" w:sz="0" w:space="0" w:color="auto"/>
                <w:left w:val="none" w:sz="0" w:space="0" w:color="auto"/>
                <w:bottom w:val="none" w:sz="0" w:space="0" w:color="auto"/>
                <w:right w:val="none" w:sz="0" w:space="0" w:color="auto"/>
              </w:divBdr>
            </w:div>
            <w:div w:id="2126192922">
              <w:marLeft w:val="1155"/>
              <w:marRight w:val="0"/>
              <w:marTop w:val="0"/>
              <w:marBottom w:val="0"/>
              <w:divBdr>
                <w:top w:val="none" w:sz="0" w:space="0" w:color="auto"/>
                <w:left w:val="none" w:sz="0" w:space="0" w:color="auto"/>
                <w:bottom w:val="none" w:sz="0" w:space="0" w:color="auto"/>
                <w:right w:val="none" w:sz="0" w:space="0" w:color="auto"/>
              </w:divBdr>
            </w:div>
            <w:div w:id="93140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858310">
      <w:bodyDiv w:val="1"/>
      <w:marLeft w:val="0"/>
      <w:marRight w:val="0"/>
      <w:marTop w:val="0"/>
      <w:marBottom w:val="0"/>
      <w:divBdr>
        <w:top w:val="none" w:sz="0" w:space="0" w:color="auto"/>
        <w:left w:val="none" w:sz="0" w:space="0" w:color="auto"/>
        <w:bottom w:val="none" w:sz="0" w:space="0" w:color="auto"/>
        <w:right w:val="none" w:sz="0" w:space="0" w:color="auto"/>
      </w:divBdr>
    </w:div>
    <w:div w:id="1021929155">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31433">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90498">
      <w:bodyDiv w:val="1"/>
      <w:marLeft w:val="0"/>
      <w:marRight w:val="0"/>
      <w:marTop w:val="0"/>
      <w:marBottom w:val="0"/>
      <w:divBdr>
        <w:top w:val="none" w:sz="0" w:space="0" w:color="auto"/>
        <w:left w:val="none" w:sz="0" w:space="0" w:color="auto"/>
        <w:bottom w:val="none" w:sz="0" w:space="0" w:color="auto"/>
        <w:right w:val="none" w:sz="0" w:space="0" w:color="auto"/>
      </w:divBdr>
      <w:divsChild>
        <w:div w:id="1198546643">
          <w:marLeft w:val="0"/>
          <w:marRight w:val="0"/>
          <w:marTop w:val="0"/>
          <w:marBottom w:val="0"/>
          <w:divBdr>
            <w:top w:val="none" w:sz="0" w:space="0" w:color="auto"/>
            <w:left w:val="none" w:sz="0" w:space="0" w:color="auto"/>
            <w:bottom w:val="none" w:sz="0" w:space="0" w:color="auto"/>
            <w:right w:val="none" w:sz="0" w:space="0" w:color="auto"/>
          </w:divBdr>
        </w:div>
        <w:div w:id="589192317">
          <w:marLeft w:val="0"/>
          <w:marRight w:val="0"/>
          <w:marTop w:val="150"/>
          <w:marBottom w:val="0"/>
          <w:divBdr>
            <w:top w:val="none" w:sz="0" w:space="0" w:color="auto"/>
            <w:left w:val="none" w:sz="0" w:space="0" w:color="auto"/>
            <w:bottom w:val="none" w:sz="0" w:space="0" w:color="auto"/>
            <w:right w:val="none" w:sz="0" w:space="0" w:color="auto"/>
          </w:divBdr>
          <w:divsChild>
            <w:div w:id="2138254257">
              <w:marLeft w:val="1155"/>
              <w:marRight w:val="0"/>
              <w:marTop w:val="0"/>
              <w:marBottom w:val="0"/>
              <w:divBdr>
                <w:top w:val="none" w:sz="0" w:space="0" w:color="auto"/>
                <w:left w:val="none" w:sz="0" w:space="0" w:color="auto"/>
                <w:bottom w:val="none" w:sz="0" w:space="0" w:color="auto"/>
                <w:right w:val="none" w:sz="0" w:space="0" w:color="auto"/>
              </w:divBdr>
            </w:div>
            <w:div w:id="781997667">
              <w:marLeft w:val="1155"/>
              <w:marRight w:val="0"/>
              <w:marTop w:val="0"/>
              <w:marBottom w:val="0"/>
              <w:divBdr>
                <w:top w:val="none" w:sz="0" w:space="0" w:color="auto"/>
                <w:left w:val="none" w:sz="0" w:space="0" w:color="auto"/>
                <w:bottom w:val="none" w:sz="0" w:space="0" w:color="auto"/>
                <w:right w:val="none" w:sz="0" w:space="0" w:color="auto"/>
              </w:divBdr>
            </w:div>
            <w:div w:id="1068041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2979918">
      <w:bodyDiv w:val="1"/>
      <w:marLeft w:val="0"/>
      <w:marRight w:val="0"/>
      <w:marTop w:val="0"/>
      <w:marBottom w:val="0"/>
      <w:divBdr>
        <w:top w:val="none" w:sz="0" w:space="0" w:color="auto"/>
        <w:left w:val="none" w:sz="0" w:space="0" w:color="auto"/>
        <w:bottom w:val="none" w:sz="0" w:space="0" w:color="auto"/>
        <w:right w:val="none" w:sz="0" w:space="0" w:color="auto"/>
      </w:divBdr>
      <w:divsChild>
        <w:div w:id="1006519563">
          <w:marLeft w:val="0"/>
          <w:marRight w:val="0"/>
          <w:marTop w:val="0"/>
          <w:marBottom w:val="0"/>
          <w:divBdr>
            <w:top w:val="none" w:sz="0" w:space="0" w:color="auto"/>
            <w:left w:val="none" w:sz="0" w:space="0" w:color="auto"/>
            <w:bottom w:val="none" w:sz="0" w:space="0" w:color="auto"/>
            <w:right w:val="none" w:sz="0" w:space="0" w:color="auto"/>
          </w:divBdr>
        </w:div>
        <w:div w:id="1563755538">
          <w:marLeft w:val="0"/>
          <w:marRight w:val="0"/>
          <w:marTop w:val="150"/>
          <w:marBottom w:val="0"/>
          <w:divBdr>
            <w:top w:val="none" w:sz="0" w:space="0" w:color="auto"/>
            <w:left w:val="none" w:sz="0" w:space="0" w:color="auto"/>
            <w:bottom w:val="none" w:sz="0" w:space="0" w:color="auto"/>
            <w:right w:val="none" w:sz="0" w:space="0" w:color="auto"/>
          </w:divBdr>
          <w:divsChild>
            <w:div w:id="2079014599">
              <w:marLeft w:val="1155"/>
              <w:marRight w:val="0"/>
              <w:marTop w:val="0"/>
              <w:marBottom w:val="0"/>
              <w:divBdr>
                <w:top w:val="none" w:sz="0" w:space="0" w:color="auto"/>
                <w:left w:val="none" w:sz="0" w:space="0" w:color="auto"/>
                <w:bottom w:val="none" w:sz="0" w:space="0" w:color="auto"/>
                <w:right w:val="none" w:sz="0" w:space="0" w:color="auto"/>
              </w:divBdr>
            </w:div>
            <w:div w:id="2051107995">
              <w:marLeft w:val="1155"/>
              <w:marRight w:val="0"/>
              <w:marTop w:val="0"/>
              <w:marBottom w:val="0"/>
              <w:divBdr>
                <w:top w:val="none" w:sz="0" w:space="0" w:color="auto"/>
                <w:left w:val="none" w:sz="0" w:space="0" w:color="auto"/>
                <w:bottom w:val="none" w:sz="0" w:space="0" w:color="auto"/>
                <w:right w:val="none" w:sz="0" w:space="0" w:color="auto"/>
              </w:divBdr>
            </w:div>
            <w:div w:id="20140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43371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674296">
      <w:bodyDiv w:val="1"/>
      <w:marLeft w:val="0"/>
      <w:marRight w:val="0"/>
      <w:marTop w:val="0"/>
      <w:marBottom w:val="0"/>
      <w:divBdr>
        <w:top w:val="none" w:sz="0" w:space="0" w:color="auto"/>
        <w:left w:val="none" w:sz="0" w:space="0" w:color="auto"/>
        <w:bottom w:val="none" w:sz="0" w:space="0" w:color="auto"/>
        <w:right w:val="none" w:sz="0" w:space="0" w:color="auto"/>
      </w:divBdr>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794051">
      <w:bodyDiv w:val="1"/>
      <w:marLeft w:val="0"/>
      <w:marRight w:val="0"/>
      <w:marTop w:val="0"/>
      <w:marBottom w:val="0"/>
      <w:divBdr>
        <w:top w:val="none" w:sz="0" w:space="0" w:color="auto"/>
        <w:left w:val="none" w:sz="0" w:space="0" w:color="auto"/>
        <w:bottom w:val="none" w:sz="0" w:space="0" w:color="auto"/>
        <w:right w:val="none" w:sz="0" w:space="0" w:color="auto"/>
      </w:divBdr>
      <w:divsChild>
        <w:div w:id="980188435">
          <w:marLeft w:val="0"/>
          <w:marRight w:val="0"/>
          <w:marTop w:val="0"/>
          <w:marBottom w:val="0"/>
          <w:divBdr>
            <w:top w:val="none" w:sz="0" w:space="0" w:color="auto"/>
            <w:left w:val="none" w:sz="0" w:space="0" w:color="auto"/>
            <w:bottom w:val="none" w:sz="0" w:space="0" w:color="auto"/>
            <w:right w:val="none" w:sz="0" w:space="0" w:color="auto"/>
          </w:divBdr>
        </w:div>
        <w:div w:id="1194657137">
          <w:marLeft w:val="0"/>
          <w:marRight w:val="0"/>
          <w:marTop w:val="150"/>
          <w:marBottom w:val="0"/>
          <w:divBdr>
            <w:top w:val="none" w:sz="0" w:space="0" w:color="auto"/>
            <w:left w:val="none" w:sz="0" w:space="0" w:color="auto"/>
            <w:bottom w:val="none" w:sz="0" w:space="0" w:color="auto"/>
            <w:right w:val="none" w:sz="0" w:space="0" w:color="auto"/>
          </w:divBdr>
          <w:divsChild>
            <w:div w:id="2124374578">
              <w:marLeft w:val="1155"/>
              <w:marRight w:val="0"/>
              <w:marTop w:val="0"/>
              <w:marBottom w:val="0"/>
              <w:divBdr>
                <w:top w:val="none" w:sz="0" w:space="0" w:color="auto"/>
                <w:left w:val="none" w:sz="0" w:space="0" w:color="auto"/>
                <w:bottom w:val="none" w:sz="0" w:space="0" w:color="auto"/>
                <w:right w:val="none" w:sz="0" w:space="0" w:color="auto"/>
              </w:divBdr>
            </w:div>
            <w:div w:id="1119301293">
              <w:marLeft w:val="1155"/>
              <w:marRight w:val="0"/>
              <w:marTop w:val="0"/>
              <w:marBottom w:val="0"/>
              <w:divBdr>
                <w:top w:val="none" w:sz="0" w:space="0" w:color="auto"/>
                <w:left w:val="none" w:sz="0" w:space="0" w:color="auto"/>
                <w:bottom w:val="none" w:sz="0" w:space="0" w:color="auto"/>
                <w:right w:val="none" w:sz="0" w:space="0" w:color="auto"/>
              </w:divBdr>
            </w:div>
            <w:div w:id="930552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255018">
      <w:bodyDiv w:val="1"/>
      <w:marLeft w:val="0"/>
      <w:marRight w:val="0"/>
      <w:marTop w:val="0"/>
      <w:marBottom w:val="0"/>
      <w:divBdr>
        <w:top w:val="none" w:sz="0" w:space="0" w:color="auto"/>
        <w:left w:val="none" w:sz="0" w:space="0" w:color="auto"/>
        <w:bottom w:val="none" w:sz="0" w:space="0" w:color="auto"/>
        <w:right w:val="none" w:sz="0" w:space="0" w:color="auto"/>
      </w:divBdr>
      <w:divsChild>
        <w:div w:id="1070619891">
          <w:marLeft w:val="0"/>
          <w:marRight w:val="0"/>
          <w:marTop w:val="0"/>
          <w:marBottom w:val="0"/>
          <w:divBdr>
            <w:top w:val="none" w:sz="0" w:space="0" w:color="auto"/>
            <w:left w:val="none" w:sz="0" w:space="0" w:color="auto"/>
            <w:bottom w:val="none" w:sz="0" w:space="0" w:color="auto"/>
            <w:right w:val="none" w:sz="0" w:space="0" w:color="auto"/>
          </w:divBdr>
        </w:div>
        <w:div w:id="1122307021">
          <w:marLeft w:val="0"/>
          <w:marRight w:val="0"/>
          <w:marTop w:val="150"/>
          <w:marBottom w:val="0"/>
          <w:divBdr>
            <w:top w:val="none" w:sz="0" w:space="0" w:color="auto"/>
            <w:left w:val="none" w:sz="0" w:space="0" w:color="auto"/>
            <w:bottom w:val="none" w:sz="0" w:space="0" w:color="auto"/>
            <w:right w:val="none" w:sz="0" w:space="0" w:color="auto"/>
          </w:divBdr>
          <w:divsChild>
            <w:div w:id="1582177963">
              <w:marLeft w:val="1155"/>
              <w:marRight w:val="0"/>
              <w:marTop w:val="0"/>
              <w:marBottom w:val="0"/>
              <w:divBdr>
                <w:top w:val="none" w:sz="0" w:space="0" w:color="auto"/>
                <w:left w:val="none" w:sz="0" w:space="0" w:color="auto"/>
                <w:bottom w:val="none" w:sz="0" w:space="0" w:color="auto"/>
                <w:right w:val="none" w:sz="0" w:space="0" w:color="auto"/>
              </w:divBdr>
            </w:div>
            <w:div w:id="307395095">
              <w:marLeft w:val="1155"/>
              <w:marRight w:val="0"/>
              <w:marTop w:val="0"/>
              <w:marBottom w:val="0"/>
              <w:divBdr>
                <w:top w:val="none" w:sz="0" w:space="0" w:color="auto"/>
                <w:left w:val="none" w:sz="0" w:space="0" w:color="auto"/>
                <w:bottom w:val="none" w:sz="0" w:space="0" w:color="auto"/>
                <w:right w:val="none" w:sz="0" w:space="0" w:color="auto"/>
              </w:divBdr>
            </w:div>
            <w:div w:id="206131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6327">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449383">
      <w:bodyDiv w:val="1"/>
      <w:marLeft w:val="0"/>
      <w:marRight w:val="0"/>
      <w:marTop w:val="0"/>
      <w:marBottom w:val="0"/>
      <w:divBdr>
        <w:top w:val="none" w:sz="0" w:space="0" w:color="auto"/>
        <w:left w:val="none" w:sz="0" w:space="0" w:color="auto"/>
        <w:bottom w:val="none" w:sz="0" w:space="0" w:color="auto"/>
        <w:right w:val="none" w:sz="0" w:space="0" w:color="auto"/>
      </w:divBdr>
      <w:divsChild>
        <w:div w:id="55325941">
          <w:marLeft w:val="0"/>
          <w:marRight w:val="0"/>
          <w:marTop w:val="0"/>
          <w:marBottom w:val="0"/>
          <w:divBdr>
            <w:top w:val="none" w:sz="0" w:space="0" w:color="auto"/>
            <w:left w:val="none" w:sz="0" w:space="0" w:color="auto"/>
            <w:bottom w:val="none" w:sz="0" w:space="0" w:color="auto"/>
            <w:right w:val="none" w:sz="0" w:space="0" w:color="auto"/>
          </w:divBdr>
        </w:div>
        <w:div w:id="39331354">
          <w:marLeft w:val="0"/>
          <w:marRight w:val="0"/>
          <w:marTop w:val="150"/>
          <w:marBottom w:val="0"/>
          <w:divBdr>
            <w:top w:val="none" w:sz="0" w:space="0" w:color="auto"/>
            <w:left w:val="none" w:sz="0" w:space="0" w:color="auto"/>
            <w:bottom w:val="none" w:sz="0" w:space="0" w:color="auto"/>
            <w:right w:val="none" w:sz="0" w:space="0" w:color="auto"/>
          </w:divBdr>
          <w:divsChild>
            <w:div w:id="626816314">
              <w:marLeft w:val="1155"/>
              <w:marRight w:val="0"/>
              <w:marTop w:val="0"/>
              <w:marBottom w:val="0"/>
              <w:divBdr>
                <w:top w:val="none" w:sz="0" w:space="0" w:color="auto"/>
                <w:left w:val="none" w:sz="0" w:space="0" w:color="auto"/>
                <w:bottom w:val="none" w:sz="0" w:space="0" w:color="auto"/>
                <w:right w:val="none" w:sz="0" w:space="0" w:color="auto"/>
              </w:divBdr>
            </w:div>
            <w:div w:id="1775975169">
              <w:marLeft w:val="1155"/>
              <w:marRight w:val="0"/>
              <w:marTop w:val="0"/>
              <w:marBottom w:val="0"/>
              <w:divBdr>
                <w:top w:val="none" w:sz="0" w:space="0" w:color="auto"/>
                <w:left w:val="none" w:sz="0" w:space="0" w:color="auto"/>
                <w:bottom w:val="none" w:sz="0" w:space="0" w:color="auto"/>
                <w:right w:val="none" w:sz="0" w:space="0" w:color="auto"/>
              </w:divBdr>
            </w:div>
            <w:div w:id="702362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784898">
      <w:bodyDiv w:val="1"/>
      <w:marLeft w:val="0"/>
      <w:marRight w:val="0"/>
      <w:marTop w:val="0"/>
      <w:marBottom w:val="0"/>
      <w:divBdr>
        <w:top w:val="none" w:sz="0" w:space="0" w:color="auto"/>
        <w:left w:val="none" w:sz="0" w:space="0" w:color="auto"/>
        <w:bottom w:val="none" w:sz="0" w:space="0" w:color="auto"/>
        <w:right w:val="none" w:sz="0" w:space="0" w:color="auto"/>
      </w:divBdr>
      <w:divsChild>
        <w:div w:id="337973716">
          <w:marLeft w:val="0"/>
          <w:marRight w:val="0"/>
          <w:marTop w:val="0"/>
          <w:marBottom w:val="0"/>
          <w:divBdr>
            <w:top w:val="none" w:sz="0" w:space="0" w:color="auto"/>
            <w:left w:val="none" w:sz="0" w:space="0" w:color="auto"/>
            <w:bottom w:val="none" w:sz="0" w:space="0" w:color="auto"/>
            <w:right w:val="none" w:sz="0" w:space="0" w:color="auto"/>
          </w:divBdr>
        </w:div>
        <w:div w:id="1950234296">
          <w:marLeft w:val="0"/>
          <w:marRight w:val="0"/>
          <w:marTop w:val="150"/>
          <w:marBottom w:val="0"/>
          <w:divBdr>
            <w:top w:val="none" w:sz="0" w:space="0" w:color="auto"/>
            <w:left w:val="none" w:sz="0" w:space="0" w:color="auto"/>
            <w:bottom w:val="none" w:sz="0" w:space="0" w:color="auto"/>
            <w:right w:val="none" w:sz="0" w:space="0" w:color="auto"/>
          </w:divBdr>
          <w:divsChild>
            <w:div w:id="2140805517">
              <w:marLeft w:val="1155"/>
              <w:marRight w:val="0"/>
              <w:marTop w:val="0"/>
              <w:marBottom w:val="0"/>
              <w:divBdr>
                <w:top w:val="none" w:sz="0" w:space="0" w:color="auto"/>
                <w:left w:val="none" w:sz="0" w:space="0" w:color="auto"/>
                <w:bottom w:val="none" w:sz="0" w:space="0" w:color="auto"/>
                <w:right w:val="none" w:sz="0" w:space="0" w:color="auto"/>
              </w:divBdr>
            </w:div>
            <w:div w:id="1312297606">
              <w:marLeft w:val="1155"/>
              <w:marRight w:val="0"/>
              <w:marTop w:val="0"/>
              <w:marBottom w:val="0"/>
              <w:divBdr>
                <w:top w:val="none" w:sz="0" w:space="0" w:color="auto"/>
                <w:left w:val="none" w:sz="0" w:space="0" w:color="auto"/>
                <w:bottom w:val="none" w:sz="0" w:space="0" w:color="auto"/>
                <w:right w:val="none" w:sz="0" w:space="0" w:color="auto"/>
              </w:divBdr>
            </w:div>
            <w:div w:id="1027095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02734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03505">
      <w:bodyDiv w:val="1"/>
      <w:marLeft w:val="0"/>
      <w:marRight w:val="0"/>
      <w:marTop w:val="0"/>
      <w:marBottom w:val="0"/>
      <w:divBdr>
        <w:top w:val="none" w:sz="0" w:space="0" w:color="auto"/>
        <w:left w:val="none" w:sz="0" w:space="0" w:color="auto"/>
        <w:bottom w:val="none" w:sz="0" w:space="0" w:color="auto"/>
        <w:right w:val="none" w:sz="0" w:space="0" w:color="auto"/>
      </w:divBdr>
      <w:divsChild>
        <w:div w:id="924343595">
          <w:marLeft w:val="0"/>
          <w:marRight w:val="0"/>
          <w:marTop w:val="0"/>
          <w:marBottom w:val="0"/>
          <w:divBdr>
            <w:top w:val="none" w:sz="0" w:space="0" w:color="auto"/>
            <w:left w:val="none" w:sz="0" w:space="0" w:color="auto"/>
            <w:bottom w:val="none" w:sz="0" w:space="0" w:color="auto"/>
            <w:right w:val="none" w:sz="0" w:space="0" w:color="auto"/>
          </w:divBdr>
        </w:div>
        <w:div w:id="1520656556">
          <w:marLeft w:val="0"/>
          <w:marRight w:val="0"/>
          <w:marTop w:val="150"/>
          <w:marBottom w:val="0"/>
          <w:divBdr>
            <w:top w:val="none" w:sz="0" w:space="0" w:color="auto"/>
            <w:left w:val="none" w:sz="0" w:space="0" w:color="auto"/>
            <w:bottom w:val="none" w:sz="0" w:space="0" w:color="auto"/>
            <w:right w:val="none" w:sz="0" w:space="0" w:color="auto"/>
          </w:divBdr>
          <w:divsChild>
            <w:div w:id="2008896284">
              <w:marLeft w:val="1155"/>
              <w:marRight w:val="0"/>
              <w:marTop w:val="0"/>
              <w:marBottom w:val="0"/>
              <w:divBdr>
                <w:top w:val="none" w:sz="0" w:space="0" w:color="auto"/>
                <w:left w:val="none" w:sz="0" w:space="0" w:color="auto"/>
                <w:bottom w:val="none" w:sz="0" w:space="0" w:color="auto"/>
                <w:right w:val="none" w:sz="0" w:space="0" w:color="auto"/>
              </w:divBdr>
            </w:div>
            <w:div w:id="211623234">
              <w:marLeft w:val="1155"/>
              <w:marRight w:val="0"/>
              <w:marTop w:val="0"/>
              <w:marBottom w:val="0"/>
              <w:divBdr>
                <w:top w:val="none" w:sz="0" w:space="0" w:color="auto"/>
                <w:left w:val="none" w:sz="0" w:space="0" w:color="auto"/>
                <w:bottom w:val="none" w:sz="0" w:space="0" w:color="auto"/>
                <w:right w:val="none" w:sz="0" w:space="0" w:color="auto"/>
              </w:divBdr>
            </w:div>
            <w:div w:id="35356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58357">
      <w:bodyDiv w:val="1"/>
      <w:marLeft w:val="0"/>
      <w:marRight w:val="0"/>
      <w:marTop w:val="0"/>
      <w:marBottom w:val="0"/>
      <w:divBdr>
        <w:top w:val="none" w:sz="0" w:space="0" w:color="auto"/>
        <w:left w:val="none" w:sz="0" w:space="0" w:color="auto"/>
        <w:bottom w:val="none" w:sz="0" w:space="0" w:color="auto"/>
        <w:right w:val="none" w:sz="0" w:space="0" w:color="auto"/>
      </w:divBdr>
    </w:div>
    <w:div w:id="1027754229">
      <w:bodyDiv w:val="1"/>
      <w:marLeft w:val="0"/>
      <w:marRight w:val="0"/>
      <w:marTop w:val="0"/>
      <w:marBottom w:val="0"/>
      <w:divBdr>
        <w:top w:val="none" w:sz="0" w:space="0" w:color="auto"/>
        <w:left w:val="none" w:sz="0" w:space="0" w:color="auto"/>
        <w:bottom w:val="none" w:sz="0" w:space="0" w:color="auto"/>
        <w:right w:val="none" w:sz="0" w:space="0" w:color="auto"/>
      </w:divBdr>
    </w:div>
    <w:div w:id="1027759322">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415089">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030581">
      <w:bodyDiv w:val="1"/>
      <w:marLeft w:val="0"/>
      <w:marRight w:val="0"/>
      <w:marTop w:val="0"/>
      <w:marBottom w:val="0"/>
      <w:divBdr>
        <w:top w:val="none" w:sz="0" w:space="0" w:color="auto"/>
        <w:left w:val="none" w:sz="0" w:space="0" w:color="auto"/>
        <w:bottom w:val="none" w:sz="0" w:space="0" w:color="auto"/>
        <w:right w:val="none" w:sz="0" w:space="0" w:color="auto"/>
      </w:divBdr>
      <w:divsChild>
        <w:div w:id="1629555734">
          <w:marLeft w:val="0"/>
          <w:marRight w:val="0"/>
          <w:marTop w:val="0"/>
          <w:marBottom w:val="0"/>
          <w:divBdr>
            <w:top w:val="none" w:sz="0" w:space="0" w:color="auto"/>
            <w:left w:val="none" w:sz="0" w:space="0" w:color="auto"/>
            <w:bottom w:val="none" w:sz="0" w:space="0" w:color="auto"/>
            <w:right w:val="none" w:sz="0" w:space="0" w:color="auto"/>
          </w:divBdr>
        </w:div>
        <w:div w:id="1036615514">
          <w:marLeft w:val="0"/>
          <w:marRight w:val="0"/>
          <w:marTop w:val="150"/>
          <w:marBottom w:val="0"/>
          <w:divBdr>
            <w:top w:val="none" w:sz="0" w:space="0" w:color="auto"/>
            <w:left w:val="none" w:sz="0" w:space="0" w:color="auto"/>
            <w:bottom w:val="none" w:sz="0" w:space="0" w:color="auto"/>
            <w:right w:val="none" w:sz="0" w:space="0" w:color="auto"/>
          </w:divBdr>
          <w:divsChild>
            <w:div w:id="914585108">
              <w:marLeft w:val="1155"/>
              <w:marRight w:val="0"/>
              <w:marTop w:val="0"/>
              <w:marBottom w:val="0"/>
              <w:divBdr>
                <w:top w:val="none" w:sz="0" w:space="0" w:color="auto"/>
                <w:left w:val="none" w:sz="0" w:space="0" w:color="auto"/>
                <w:bottom w:val="none" w:sz="0" w:space="0" w:color="auto"/>
                <w:right w:val="none" w:sz="0" w:space="0" w:color="auto"/>
              </w:divBdr>
            </w:div>
            <w:div w:id="126827453">
              <w:marLeft w:val="1155"/>
              <w:marRight w:val="0"/>
              <w:marTop w:val="0"/>
              <w:marBottom w:val="0"/>
              <w:divBdr>
                <w:top w:val="none" w:sz="0" w:space="0" w:color="auto"/>
                <w:left w:val="none" w:sz="0" w:space="0" w:color="auto"/>
                <w:bottom w:val="none" w:sz="0" w:space="0" w:color="auto"/>
                <w:right w:val="none" w:sz="0" w:space="0" w:color="auto"/>
              </w:divBdr>
            </w:div>
            <w:div w:id="1630621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643143">
      <w:bodyDiv w:val="1"/>
      <w:marLeft w:val="0"/>
      <w:marRight w:val="0"/>
      <w:marTop w:val="0"/>
      <w:marBottom w:val="0"/>
      <w:divBdr>
        <w:top w:val="none" w:sz="0" w:space="0" w:color="auto"/>
        <w:left w:val="none" w:sz="0" w:space="0" w:color="auto"/>
        <w:bottom w:val="none" w:sz="0" w:space="0" w:color="auto"/>
        <w:right w:val="none" w:sz="0" w:space="0" w:color="auto"/>
      </w:divBdr>
    </w:div>
    <w:div w:id="1030715789">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50812">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47118">
      <w:bodyDiv w:val="1"/>
      <w:marLeft w:val="0"/>
      <w:marRight w:val="0"/>
      <w:marTop w:val="0"/>
      <w:marBottom w:val="0"/>
      <w:divBdr>
        <w:top w:val="none" w:sz="0" w:space="0" w:color="auto"/>
        <w:left w:val="none" w:sz="0" w:space="0" w:color="auto"/>
        <w:bottom w:val="none" w:sz="0" w:space="0" w:color="auto"/>
        <w:right w:val="none" w:sz="0" w:space="0" w:color="auto"/>
      </w:divBdr>
      <w:divsChild>
        <w:div w:id="1699089704">
          <w:marLeft w:val="0"/>
          <w:marRight w:val="0"/>
          <w:marTop w:val="0"/>
          <w:marBottom w:val="0"/>
          <w:divBdr>
            <w:top w:val="none" w:sz="0" w:space="0" w:color="auto"/>
            <w:left w:val="none" w:sz="0" w:space="0" w:color="auto"/>
            <w:bottom w:val="none" w:sz="0" w:space="0" w:color="auto"/>
            <w:right w:val="none" w:sz="0" w:space="0" w:color="auto"/>
          </w:divBdr>
        </w:div>
        <w:div w:id="1316227444">
          <w:marLeft w:val="0"/>
          <w:marRight w:val="0"/>
          <w:marTop w:val="150"/>
          <w:marBottom w:val="0"/>
          <w:divBdr>
            <w:top w:val="none" w:sz="0" w:space="0" w:color="auto"/>
            <w:left w:val="none" w:sz="0" w:space="0" w:color="auto"/>
            <w:bottom w:val="none" w:sz="0" w:space="0" w:color="auto"/>
            <w:right w:val="none" w:sz="0" w:space="0" w:color="auto"/>
          </w:divBdr>
          <w:divsChild>
            <w:div w:id="1642466508">
              <w:marLeft w:val="1155"/>
              <w:marRight w:val="0"/>
              <w:marTop w:val="0"/>
              <w:marBottom w:val="0"/>
              <w:divBdr>
                <w:top w:val="none" w:sz="0" w:space="0" w:color="auto"/>
                <w:left w:val="none" w:sz="0" w:space="0" w:color="auto"/>
                <w:bottom w:val="none" w:sz="0" w:space="0" w:color="auto"/>
                <w:right w:val="none" w:sz="0" w:space="0" w:color="auto"/>
              </w:divBdr>
            </w:div>
            <w:div w:id="2108772071">
              <w:marLeft w:val="1155"/>
              <w:marRight w:val="0"/>
              <w:marTop w:val="0"/>
              <w:marBottom w:val="0"/>
              <w:divBdr>
                <w:top w:val="none" w:sz="0" w:space="0" w:color="auto"/>
                <w:left w:val="none" w:sz="0" w:space="0" w:color="auto"/>
                <w:bottom w:val="none" w:sz="0" w:space="0" w:color="auto"/>
                <w:right w:val="none" w:sz="0" w:space="0" w:color="auto"/>
              </w:divBdr>
            </w:div>
            <w:div w:id="605691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0254">
      <w:bodyDiv w:val="1"/>
      <w:marLeft w:val="0"/>
      <w:marRight w:val="0"/>
      <w:marTop w:val="0"/>
      <w:marBottom w:val="0"/>
      <w:divBdr>
        <w:top w:val="none" w:sz="0" w:space="0" w:color="auto"/>
        <w:left w:val="none" w:sz="0" w:space="0" w:color="auto"/>
        <w:bottom w:val="none" w:sz="0" w:space="0" w:color="auto"/>
        <w:right w:val="none" w:sz="0" w:space="0" w:color="auto"/>
      </w:divBdr>
      <w:divsChild>
        <w:div w:id="1929197264">
          <w:marLeft w:val="0"/>
          <w:marRight w:val="0"/>
          <w:marTop w:val="0"/>
          <w:marBottom w:val="0"/>
          <w:divBdr>
            <w:top w:val="none" w:sz="0" w:space="0" w:color="auto"/>
            <w:left w:val="none" w:sz="0" w:space="0" w:color="auto"/>
            <w:bottom w:val="none" w:sz="0" w:space="0" w:color="auto"/>
            <w:right w:val="none" w:sz="0" w:space="0" w:color="auto"/>
          </w:divBdr>
        </w:div>
        <w:div w:id="1638027211">
          <w:marLeft w:val="0"/>
          <w:marRight w:val="0"/>
          <w:marTop w:val="150"/>
          <w:marBottom w:val="0"/>
          <w:divBdr>
            <w:top w:val="none" w:sz="0" w:space="0" w:color="auto"/>
            <w:left w:val="none" w:sz="0" w:space="0" w:color="auto"/>
            <w:bottom w:val="none" w:sz="0" w:space="0" w:color="auto"/>
            <w:right w:val="none" w:sz="0" w:space="0" w:color="auto"/>
          </w:divBdr>
          <w:divsChild>
            <w:div w:id="96141602">
              <w:marLeft w:val="1155"/>
              <w:marRight w:val="0"/>
              <w:marTop w:val="0"/>
              <w:marBottom w:val="0"/>
              <w:divBdr>
                <w:top w:val="none" w:sz="0" w:space="0" w:color="auto"/>
                <w:left w:val="none" w:sz="0" w:space="0" w:color="auto"/>
                <w:bottom w:val="none" w:sz="0" w:space="0" w:color="auto"/>
                <w:right w:val="none" w:sz="0" w:space="0" w:color="auto"/>
              </w:divBdr>
            </w:div>
            <w:div w:id="207095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26489">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3925709">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113203">
      <w:bodyDiv w:val="1"/>
      <w:marLeft w:val="0"/>
      <w:marRight w:val="0"/>
      <w:marTop w:val="0"/>
      <w:marBottom w:val="0"/>
      <w:divBdr>
        <w:top w:val="none" w:sz="0" w:space="0" w:color="auto"/>
        <w:left w:val="none" w:sz="0" w:space="0" w:color="auto"/>
        <w:bottom w:val="none" w:sz="0" w:space="0" w:color="auto"/>
        <w:right w:val="none" w:sz="0" w:space="0" w:color="auto"/>
      </w:divBdr>
      <w:divsChild>
        <w:div w:id="287593782">
          <w:marLeft w:val="0"/>
          <w:marRight w:val="0"/>
          <w:marTop w:val="0"/>
          <w:marBottom w:val="0"/>
          <w:divBdr>
            <w:top w:val="none" w:sz="0" w:space="0" w:color="auto"/>
            <w:left w:val="none" w:sz="0" w:space="0" w:color="auto"/>
            <w:bottom w:val="none" w:sz="0" w:space="0" w:color="auto"/>
            <w:right w:val="none" w:sz="0" w:space="0" w:color="auto"/>
          </w:divBdr>
        </w:div>
        <w:div w:id="894899233">
          <w:marLeft w:val="0"/>
          <w:marRight w:val="0"/>
          <w:marTop w:val="150"/>
          <w:marBottom w:val="0"/>
          <w:divBdr>
            <w:top w:val="none" w:sz="0" w:space="0" w:color="auto"/>
            <w:left w:val="none" w:sz="0" w:space="0" w:color="auto"/>
            <w:bottom w:val="none" w:sz="0" w:space="0" w:color="auto"/>
            <w:right w:val="none" w:sz="0" w:space="0" w:color="auto"/>
          </w:divBdr>
          <w:divsChild>
            <w:div w:id="1817335019">
              <w:marLeft w:val="1155"/>
              <w:marRight w:val="0"/>
              <w:marTop w:val="0"/>
              <w:marBottom w:val="0"/>
              <w:divBdr>
                <w:top w:val="none" w:sz="0" w:space="0" w:color="auto"/>
                <w:left w:val="none" w:sz="0" w:space="0" w:color="auto"/>
                <w:bottom w:val="none" w:sz="0" w:space="0" w:color="auto"/>
                <w:right w:val="none" w:sz="0" w:space="0" w:color="auto"/>
              </w:divBdr>
            </w:div>
            <w:div w:id="1585870955">
              <w:marLeft w:val="1155"/>
              <w:marRight w:val="0"/>
              <w:marTop w:val="0"/>
              <w:marBottom w:val="0"/>
              <w:divBdr>
                <w:top w:val="none" w:sz="0" w:space="0" w:color="auto"/>
                <w:left w:val="none" w:sz="0" w:space="0" w:color="auto"/>
                <w:bottom w:val="none" w:sz="0" w:space="0" w:color="auto"/>
                <w:right w:val="none" w:sz="0" w:space="0" w:color="auto"/>
              </w:divBdr>
            </w:div>
            <w:div w:id="1544519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620766">
      <w:bodyDiv w:val="1"/>
      <w:marLeft w:val="0"/>
      <w:marRight w:val="0"/>
      <w:marTop w:val="0"/>
      <w:marBottom w:val="0"/>
      <w:divBdr>
        <w:top w:val="none" w:sz="0" w:space="0" w:color="auto"/>
        <w:left w:val="none" w:sz="0" w:space="0" w:color="auto"/>
        <w:bottom w:val="none" w:sz="0" w:space="0" w:color="auto"/>
        <w:right w:val="none" w:sz="0" w:space="0" w:color="auto"/>
      </w:divBdr>
    </w:div>
    <w:div w:id="1034691358">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816661">
      <w:bodyDiv w:val="1"/>
      <w:marLeft w:val="0"/>
      <w:marRight w:val="0"/>
      <w:marTop w:val="0"/>
      <w:marBottom w:val="0"/>
      <w:divBdr>
        <w:top w:val="none" w:sz="0" w:space="0" w:color="auto"/>
        <w:left w:val="none" w:sz="0" w:space="0" w:color="auto"/>
        <w:bottom w:val="none" w:sz="0" w:space="0" w:color="auto"/>
        <w:right w:val="none" w:sz="0" w:space="0" w:color="auto"/>
      </w:divBdr>
      <w:divsChild>
        <w:div w:id="1925071965">
          <w:marLeft w:val="0"/>
          <w:marRight w:val="0"/>
          <w:marTop w:val="0"/>
          <w:marBottom w:val="0"/>
          <w:divBdr>
            <w:top w:val="none" w:sz="0" w:space="0" w:color="auto"/>
            <w:left w:val="none" w:sz="0" w:space="0" w:color="auto"/>
            <w:bottom w:val="none" w:sz="0" w:space="0" w:color="auto"/>
            <w:right w:val="none" w:sz="0" w:space="0" w:color="auto"/>
          </w:divBdr>
        </w:div>
        <w:div w:id="34820156">
          <w:marLeft w:val="0"/>
          <w:marRight w:val="0"/>
          <w:marTop w:val="150"/>
          <w:marBottom w:val="0"/>
          <w:divBdr>
            <w:top w:val="none" w:sz="0" w:space="0" w:color="auto"/>
            <w:left w:val="none" w:sz="0" w:space="0" w:color="auto"/>
            <w:bottom w:val="none" w:sz="0" w:space="0" w:color="auto"/>
            <w:right w:val="none" w:sz="0" w:space="0" w:color="auto"/>
          </w:divBdr>
          <w:divsChild>
            <w:div w:id="1945723915">
              <w:marLeft w:val="1155"/>
              <w:marRight w:val="0"/>
              <w:marTop w:val="0"/>
              <w:marBottom w:val="0"/>
              <w:divBdr>
                <w:top w:val="none" w:sz="0" w:space="0" w:color="auto"/>
                <w:left w:val="none" w:sz="0" w:space="0" w:color="auto"/>
                <w:bottom w:val="none" w:sz="0" w:space="0" w:color="auto"/>
                <w:right w:val="none" w:sz="0" w:space="0" w:color="auto"/>
              </w:divBdr>
            </w:div>
            <w:div w:id="319693823">
              <w:marLeft w:val="1155"/>
              <w:marRight w:val="0"/>
              <w:marTop w:val="0"/>
              <w:marBottom w:val="0"/>
              <w:divBdr>
                <w:top w:val="none" w:sz="0" w:space="0" w:color="auto"/>
                <w:left w:val="none" w:sz="0" w:space="0" w:color="auto"/>
                <w:bottom w:val="none" w:sz="0" w:space="0" w:color="auto"/>
                <w:right w:val="none" w:sz="0" w:space="0" w:color="auto"/>
              </w:divBdr>
            </w:div>
            <w:div w:id="195332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95882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44872">
      <w:bodyDiv w:val="1"/>
      <w:marLeft w:val="0"/>
      <w:marRight w:val="0"/>
      <w:marTop w:val="0"/>
      <w:marBottom w:val="0"/>
      <w:divBdr>
        <w:top w:val="none" w:sz="0" w:space="0" w:color="auto"/>
        <w:left w:val="none" w:sz="0" w:space="0" w:color="auto"/>
        <w:bottom w:val="none" w:sz="0" w:space="0" w:color="auto"/>
        <w:right w:val="none" w:sz="0" w:space="0" w:color="auto"/>
      </w:divBdr>
      <w:divsChild>
        <w:div w:id="1877811557">
          <w:marLeft w:val="0"/>
          <w:marRight w:val="0"/>
          <w:marTop w:val="0"/>
          <w:marBottom w:val="0"/>
          <w:divBdr>
            <w:top w:val="none" w:sz="0" w:space="0" w:color="auto"/>
            <w:left w:val="none" w:sz="0" w:space="0" w:color="auto"/>
            <w:bottom w:val="none" w:sz="0" w:space="0" w:color="auto"/>
            <w:right w:val="none" w:sz="0" w:space="0" w:color="auto"/>
          </w:divBdr>
        </w:div>
        <w:div w:id="515120542">
          <w:marLeft w:val="0"/>
          <w:marRight w:val="0"/>
          <w:marTop w:val="150"/>
          <w:marBottom w:val="0"/>
          <w:divBdr>
            <w:top w:val="none" w:sz="0" w:space="0" w:color="auto"/>
            <w:left w:val="none" w:sz="0" w:space="0" w:color="auto"/>
            <w:bottom w:val="none" w:sz="0" w:space="0" w:color="auto"/>
            <w:right w:val="none" w:sz="0" w:space="0" w:color="auto"/>
          </w:divBdr>
          <w:divsChild>
            <w:div w:id="1608269960">
              <w:marLeft w:val="1155"/>
              <w:marRight w:val="0"/>
              <w:marTop w:val="0"/>
              <w:marBottom w:val="0"/>
              <w:divBdr>
                <w:top w:val="none" w:sz="0" w:space="0" w:color="auto"/>
                <w:left w:val="none" w:sz="0" w:space="0" w:color="auto"/>
                <w:bottom w:val="none" w:sz="0" w:space="0" w:color="auto"/>
                <w:right w:val="none" w:sz="0" w:space="0" w:color="auto"/>
              </w:divBdr>
            </w:div>
            <w:div w:id="1168518443">
              <w:marLeft w:val="1155"/>
              <w:marRight w:val="0"/>
              <w:marTop w:val="0"/>
              <w:marBottom w:val="0"/>
              <w:divBdr>
                <w:top w:val="none" w:sz="0" w:space="0" w:color="auto"/>
                <w:left w:val="none" w:sz="0" w:space="0" w:color="auto"/>
                <w:bottom w:val="none" w:sz="0" w:space="0" w:color="auto"/>
                <w:right w:val="none" w:sz="0" w:space="0" w:color="auto"/>
              </w:divBdr>
            </w:div>
            <w:div w:id="1300039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9405">
      <w:bodyDiv w:val="1"/>
      <w:marLeft w:val="0"/>
      <w:marRight w:val="0"/>
      <w:marTop w:val="0"/>
      <w:marBottom w:val="0"/>
      <w:divBdr>
        <w:top w:val="none" w:sz="0" w:space="0" w:color="auto"/>
        <w:left w:val="none" w:sz="0" w:space="0" w:color="auto"/>
        <w:bottom w:val="none" w:sz="0" w:space="0" w:color="auto"/>
        <w:right w:val="none" w:sz="0" w:space="0" w:color="auto"/>
      </w:divBdr>
      <w:divsChild>
        <w:div w:id="396712284">
          <w:marLeft w:val="0"/>
          <w:marRight w:val="0"/>
          <w:marTop w:val="0"/>
          <w:marBottom w:val="0"/>
          <w:divBdr>
            <w:top w:val="none" w:sz="0" w:space="0" w:color="auto"/>
            <w:left w:val="none" w:sz="0" w:space="0" w:color="auto"/>
            <w:bottom w:val="none" w:sz="0" w:space="0" w:color="auto"/>
            <w:right w:val="none" w:sz="0" w:space="0" w:color="auto"/>
          </w:divBdr>
        </w:div>
        <w:div w:id="1802841586">
          <w:marLeft w:val="0"/>
          <w:marRight w:val="0"/>
          <w:marTop w:val="150"/>
          <w:marBottom w:val="0"/>
          <w:divBdr>
            <w:top w:val="none" w:sz="0" w:space="0" w:color="auto"/>
            <w:left w:val="none" w:sz="0" w:space="0" w:color="auto"/>
            <w:bottom w:val="none" w:sz="0" w:space="0" w:color="auto"/>
            <w:right w:val="none" w:sz="0" w:space="0" w:color="auto"/>
          </w:divBdr>
          <w:divsChild>
            <w:div w:id="1653559803">
              <w:marLeft w:val="1155"/>
              <w:marRight w:val="0"/>
              <w:marTop w:val="0"/>
              <w:marBottom w:val="0"/>
              <w:divBdr>
                <w:top w:val="none" w:sz="0" w:space="0" w:color="auto"/>
                <w:left w:val="none" w:sz="0" w:space="0" w:color="auto"/>
                <w:bottom w:val="none" w:sz="0" w:space="0" w:color="auto"/>
                <w:right w:val="none" w:sz="0" w:space="0" w:color="auto"/>
              </w:divBdr>
            </w:div>
            <w:div w:id="946497276">
              <w:marLeft w:val="1155"/>
              <w:marRight w:val="0"/>
              <w:marTop w:val="0"/>
              <w:marBottom w:val="0"/>
              <w:divBdr>
                <w:top w:val="none" w:sz="0" w:space="0" w:color="auto"/>
                <w:left w:val="none" w:sz="0" w:space="0" w:color="auto"/>
                <w:bottom w:val="none" w:sz="0" w:space="0" w:color="auto"/>
                <w:right w:val="none" w:sz="0" w:space="0" w:color="auto"/>
              </w:divBdr>
            </w:div>
            <w:div w:id="1864905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47457">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789">
      <w:bodyDiv w:val="1"/>
      <w:marLeft w:val="0"/>
      <w:marRight w:val="0"/>
      <w:marTop w:val="0"/>
      <w:marBottom w:val="0"/>
      <w:divBdr>
        <w:top w:val="none" w:sz="0" w:space="0" w:color="auto"/>
        <w:left w:val="none" w:sz="0" w:space="0" w:color="auto"/>
        <w:bottom w:val="none" w:sz="0" w:space="0" w:color="auto"/>
        <w:right w:val="none" w:sz="0" w:space="0" w:color="auto"/>
      </w:divBdr>
      <w:divsChild>
        <w:div w:id="543100318">
          <w:marLeft w:val="0"/>
          <w:marRight w:val="0"/>
          <w:marTop w:val="0"/>
          <w:marBottom w:val="0"/>
          <w:divBdr>
            <w:top w:val="none" w:sz="0" w:space="0" w:color="auto"/>
            <w:left w:val="none" w:sz="0" w:space="0" w:color="auto"/>
            <w:bottom w:val="none" w:sz="0" w:space="0" w:color="auto"/>
            <w:right w:val="none" w:sz="0" w:space="0" w:color="auto"/>
          </w:divBdr>
        </w:div>
        <w:div w:id="465854782">
          <w:marLeft w:val="0"/>
          <w:marRight w:val="0"/>
          <w:marTop w:val="150"/>
          <w:marBottom w:val="0"/>
          <w:divBdr>
            <w:top w:val="none" w:sz="0" w:space="0" w:color="auto"/>
            <w:left w:val="none" w:sz="0" w:space="0" w:color="auto"/>
            <w:bottom w:val="none" w:sz="0" w:space="0" w:color="auto"/>
            <w:right w:val="none" w:sz="0" w:space="0" w:color="auto"/>
          </w:divBdr>
          <w:divsChild>
            <w:div w:id="57289817">
              <w:marLeft w:val="1155"/>
              <w:marRight w:val="0"/>
              <w:marTop w:val="0"/>
              <w:marBottom w:val="0"/>
              <w:divBdr>
                <w:top w:val="none" w:sz="0" w:space="0" w:color="auto"/>
                <w:left w:val="none" w:sz="0" w:space="0" w:color="auto"/>
                <w:bottom w:val="none" w:sz="0" w:space="0" w:color="auto"/>
                <w:right w:val="none" w:sz="0" w:space="0" w:color="auto"/>
              </w:divBdr>
            </w:div>
            <w:div w:id="1624733164">
              <w:marLeft w:val="1155"/>
              <w:marRight w:val="0"/>
              <w:marTop w:val="0"/>
              <w:marBottom w:val="0"/>
              <w:divBdr>
                <w:top w:val="none" w:sz="0" w:space="0" w:color="auto"/>
                <w:left w:val="none" w:sz="0" w:space="0" w:color="auto"/>
                <w:bottom w:val="none" w:sz="0" w:space="0" w:color="auto"/>
                <w:right w:val="none" w:sz="0" w:space="0" w:color="auto"/>
              </w:divBdr>
            </w:div>
            <w:div w:id="3976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356395">
      <w:bodyDiv w:val="1"/>
      <w:marLeft w:val="0"/>
      <w:marRight w:val="0"/>
      <w:marTop w:val="0"/>
      <w:marBottom w:val="0"/>
      <w:divBdr>
        <w:top w:val="none" w:sz="0" w:space="0" w:color="auto"/>
        <w:left w:val="none" w:sz="0" w:space="0" w:color="auto"/>
        <w:bottom w:val="none" w:sz="0" w:space="0" w:color="auto"/>
        <w:right w:val="none" w:sz="0" w:space="0" w:color="auto"/>
      </w:divBdr>
      <w:divsChild>
        <w:div w:id="202594024">
          <w:marLeft w:val="0"/>
          <w:marRight w:val="0"/>
          <w:marTop w:val="0"/>
          <w:marBottom w:val="0"/>
          <w:divBdr>
            <w:top w:val="none" w:sz="0" w:space="0" w:color="auto"/>
            <w:left w:val="none" w:sz="0" w:space="0" w:color="auto"/>
            <w:bottom w:val="none" w:sz="0" w:space="0" w:color="auto"/>
            <w:right w:val="none" w:sz="0" w:space="0" w:color="auto"/>
          </w:divBdr>
        </w:div>
        <w:div w:id="393243470">
          <w:marLeft w:val="0"/>
          <w:marRight w:val="0"/>
          <w:marTop w:val="150"/>
          <w:marBottom w:val="0"/>
          <w:divBdr>
            <w:top w:val="none" w:sz="0" w:space="0" w:color="auto"/>
            <w:left w:val="none" w:sz="0" w:space="0" w:color="auto"/>
            <w:bottom w:val="none" w:sz="0" w:space="0" w:color="auto"/>
            <w:right w:val="none" w:sz="0" w:space="0" w:color="auto"/>
          </w:divBdr>
          <w:divsChild>
            <w:div w:id="519635083">
              <w:marLeft w:val="1155"/>
              <w:marRight w:val="0"/>
              <w:marTop w:val="0"/>
              <w:marBottom w:val="0"/>
              <w:divBdr>
                <w:top w:val="none" w:sz="0" w:space="0" w:color="auto"/>
                <w:left w:val="none" w:sz="0" w:space="0" w:color="auto"/>
                <w:bottom w:val="none" w:sz="0" w:space="0" w:color="auto"/>
                <w:right w:val="none" w:sz="0" w:space="0" w:color="auto"/>
              </w:divBdr>
            </w:div>
            <w:div w:id="1549222213">
              <w:marLeft w:val="1155"/>
              <w:marRight w:val="0"/>
              <w:marTop w:val="0"/>
              <w:marBottom w:val="0"/>
              <w:divBdr>
                <w:top w:val="none" w:sz="0" w:space="0" w:color="auto"/>
                <w:left w:val="none" w:sz="0" w:space="0" w:color="auto"/>
                <w:bottom w:val="none" w:sz="0" w:space="0" w:color="auto"/>
                <w:right w:val="none" w:sz="0" w:space="0" w:color="auto"/>
              </w:divBdr>
            </w:div>
            <w:div w:id="427192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30227">
      <w:bodyDiv w:val="1"/>
      <w:marLeft w:val="0"/>
      <w:marRight w:val="0"/>
      <w:marTop w:val="0"/>
      <w:marBottom w:val="0"/>
      <w:divBdr>
        <w:top w:val="none" w:sz="0" w:space="0" w:color="auto"/>
        <w:left w:val="none" w:sz="0" w:space="0" w:color="auto"/>
        <w:bottom w:val="none" w:sz="0" w:space="0" w:color="auto"/>
        <w:right w:val="none" w:sz="0" w:space="0" w:color="auto"/>
      </w:divBdr>
      <w:divsChild>
        <w:div w:id="1764453395">
          <w:marLeft w:val="0"/>
          <w:marRight w:val="0"/>
          <w:marTop w:val="0"/>
          <w:marBottom w:val="0"/>
          <w:divBdr>
            <w:top w:val="none" w:sz="0" w:space="0" w:color="auto"/>
            <w:left w:val="none" w:sz="0" w:space="0" w:color="auto"/>
            <w:bottom w:val="none" w:sz="0" w:space="0" w:color="auto"/>
            <w:right w:val="none" w:sz="0" w:space="0" w:color="auto"/>
          </w:divBdr>
        </w:div>
        <w:div w:id="660239573">
          <w:marLeft w:val="0"/>
          <w:marRight w:val="0"/>
          <w:marTop w:val="150"/>
          <w:marBottom w:val="0"/>
          <w:divBdr>
            <w:top w:val="none" w:sz="0" w:space="0" w:color="auto"/>
            <w:left w:val="none" w:sz="0" w:space="0" w:color="auto"/>
            <w:bottom w:val="none" w:sz="0" w:space="0" w:color="auto"/>
            <w:right w:val="none" w:sz="0" w:space="0" w:color="auto"/>
          </w:divBdr>
          <w:divsChild>
            <w:div w:id="42800108">
              <w:marLeft w:val="1155"/>
              <w:marRight w:val="0"/>
              <w:marTop w:val="0"/>
              <w:marBottom w:val="0"/>
              <w:divBdr>
                <w:top w:val="none" w:sz="0" w:space="0" w:color="auto"/>
                <w:left w:val="none" w:sz="0" w:space="0" w:color="auto"/>
                <w:bottom w:val="none" w:sz="0" w:space="0" w:color="auto"/>
                <w:right w:val="none" w:sz="0" w:space="0" w:color="auto"/>
              </w:divBdr>
            </w:div>
            <w:div w:id="1451388958">
              <w:marLeft w:val="1155"/>
              <w:marRight w:val="0"/>
              <w:marTop w:val="0"/>
              <w:marBottom w:val="0"/>
              <w:divBdr>
                <w:top w:val="none" w:sz="0" w:space="0" w:color="auto"/>
                <w:left w:val="none" w:sz="0" w:space="0" w:color="auto"/>
                <w:bottom w:val="none" w:sz="0" w:space="0" w:color="auto"/>
                <w:right w:val="none" w:sz="0" w:space="0" w:color="auto"/>
              </w:divBdr>
            </w:div>
            <w:div w:id="144272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822896">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127916">
      <w:bodyDiv w:val="1"/>
      <w:marLeft w:val="0"/>
      <w:marRight w:val="0"/>
      <w:marTop w:val="0"/>
      <w:marBottom w:val="0"/>
      <w:divBdr>
        <w:top w:val="none" w:sz="0" w:space="0" w:color="auto"/>
        <w:left w:val="none" w:sz="0" w:space="0" w:color="auto"/>
        <w:bottom w:val="none" w:sz="0" w:space="0" w:color="auto"/>
        <w:right w:val="none" w:sz="0" w:space="0" w:color="auto"/>
      </w:divBdr>
    </w:div>
    <w:div w:id="104027744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981986">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635528">
      <w:bodyDiv w:val="1"/>
      <w:marLeft w:val="0"/>
      <w:marRight w:val="0"/>
      <w:marTop w:val="0"/>
      <w:marBottom w:val="0"/>
      <w:divBdr>
        <w:top w:val="none" w:sz="0" w:space="0" w:color="auto"/>
        <w:left w:val="none" w:sz="0" w:space="0" w:color="auto"/>
        <w:bottom w:val="none" w:sz="0" w:space="0" w:color="auto"/>
        <w:right w:val="none" w:sz="0" w:space="0" w:color="auto"/>
      </w:divBdr>
      <w:divsChild>
        <w:div w:id="2013069872">
          <w:marLeft w:val="0"/>
          <w:marRight w:val="0"/>
          <w:marTop w:val="0"/>
          <w:marBottom w:val="0"/>
          <w:divBdr>
            <w:top w:val="none" w:sz="0" w:space="0" w:color="auto"/>
            <w:left w:val="none" w:sz="0" w:space="0" w:color="auto"/>
            <w:bottom w:val="none" w:sz="0" w:space="0" w:color="auto"/>
            <w:right w:val="none" w:sz="0" w:space="0" w:color="auto"/>
          </w:divBdr>
        </w:div>
        <w:div w:id="869221672">
          <w:marLeft w:val="0"/>
          <w:marRight w:val="0"/>
          <w:marTop w:val="150"/>
          <w:marBottom w:val="0"/>
          <w:divBdr>
            <w:top w:val="none" w:sz="0" w:space="0" w:color="auto"/>
            <w:left w:val="none" w:sz="0" w:space="0" w:color="auto"/>
            <w:bottom w:val="none" w:sz="0" w:space="0" w:color="auto"/>
            <w:right w:val="none" w:sz="0" w:space="0" w:color="auto"/>
          </w:divBdr>
          <w:divsChild>
            <w:div w:id="34165943">
              <w:marLeft w:val="1155"/>
              <w:marRight w:val="0"/>
              <w:marTop w:val="0"/>
              <w:marBottom w:val="0"/>
              <w:divBdr>
                <w:top w:val="none" w:sz="0" w:space="0" w:color="auto"/>
                <w:left w:val="none" w:sz="0" w:space="0" w:color="auto"/>
                <w:bottom w:val="none" w:sz="0" w:space="0" w:color="auto"/>
                <w:right w:val="none" w:sz="0" w:space="0" w:color="auto"/>
              </w:divBdr>
            </w:div>
            <w:div w:id="2146969947">
              <w:marLeft w:val="1155"/>
              <w:marRight w:val="0"/>
              <w:marTop w:val="0"/>
              <w:marBottom w:val="0"/>
              <w:divBdr>
                <w:top w:val="none" w:sz="0" w:space="0" w:color="auto"/>
                <w:left w:val="none" w:sz="0" w:space="0" w:color="auto"/>
                <w:bottom w:val="none" w:sz="0" w:space="0" w:color="auto"/>
                <w:right w:val="none" w:sz="0" w:space="0" w:color="auto"/>
              </w:divBdr>
            </w:div>
            <w:div w:id="727344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2333">
      <w:bodyDiv w:val="1"/>
      <w:marLeft w:val="0"/>
      <w:marRight w:val="0"/>
      <w:marTop w:val="0"/>
      <w:marBottom w:val="0"/>
      <w:divBdr>
        <w:top w:val="none" w:sz="0" w:space="0" w:color="auto"/>
        <w:left w:val="none" w:sz="0" w:space="0" w:color="auto"/>
        <w:bottom w:val="none" w:sz="0" w:space="0" w:color="auto"/>
        <w:right w:val="none" w:sz="0" w:space="0" w:color="auto"/>
      </w:divBdr>
      <w:divsChild>
        <w:div w:id="109784374">
          <w:marLeft w:val="0"/>
          <w:marRight w:val="0"/>
          <w:marTop w:val="0"/>
          <w:marBottom w:val="0"/>
          <w:divBdr>
            <w:top w:val="none" w:sz="0" w:space="0" w:color="auto"/>
            <w:left w:val="none" w:sz="0" w:space="0" w:color="auto"/>
            <w:bottom w:val="none" w:sz="0" w:space="0" w:color="auto"/>
            <w:right w:val="none" w:sz="0" w:space="0" w:color="auto"/>
          </w:divBdr>
        </w:div>
        <w:div w:id="753207912">
          <w:marLeft w:val="0"/>
          <w:marRight w:val="0"/>
          <w:marTop w:val="150"/>
          <w:marBottom w:val="0"/>
          <w:divBdr>
            <w:top w:val="none" w:sz="0" w:space="0" w:color="auto"/>
            <w:left w:val="none" w:sz="0" w:space="0" w:color="auto"/>
            <w:bottom w:val="none" w:sz="0" w:space="0" w:color="auto"/>
            <w:right w:val="none" w:sz="0" w:space="0" w:color="auto"/>
          </w:divBdr>
          <w:divsChild>
            <w:div w:id="656499798">
              <w:marLeft w:val="1155"/>
              <w:marRight w:val="0"/>
              <w:marTop w:val="0"/>
              <w:marBottom w:val="0"/>
              <w:divBdr>
                <w:top w:val="none" w:sz="0" w:space="0" w:color="auto"/>
                <w:left w:val="none" w:sz="0" w:space="0" w:color="auto"/>
                <w:bottom w:val="none" w:sz="0" w:space="0" w:color="auto"/>
                <w:right w:val="none" w:sz="0" w:space="0" w:color="auto"/>
              </w:divBdr>
            </w:div>
            <w:div w:id="1432161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246932">
      <w:bodyDiv w:val="1"/>
      <w:marLeft w:val="0"/>
      <w:marRight w:val="0"/>
      <w:marTop w:val="0"/>
      <w:marBottom w:val="0"/>
      <w:divBdr>
        <w:top w:val="none" w:sz="0" w:space="0" w:color="auto"/>
        <w:left w:val="none" w:sz="0" w:space="0" w:color="auto"/>
        <w:bottom w:val="none" w:sz="0" w:space="0" w:color="auto"/>
        <w:right w:val="none" w:sz="0" w:space="0" w:color="auto"/>
      </w:divBdr>
      <w:divsChild>
        <w:div w:id="1665742939">
          <w:marLeft w:val="0"/>
          <w:marRight w:val="0"/>
          <w:marTop w:val="0"/>
          <w:marBottom w:val="0"/>
          <w:divBdr>
            <w:top w:val="none" w:sz="0" w:space="0" w:color="auto"/>
            <w:left w:val="none" w:sz="0" w:space="0" w:color="auto"/>
            <w:bottom w:val="none" w:sz="0" w:space="0" w:color="auto"/>
            <w:right w:val="none" w:sz="0" w:space="0" w:color="auto"/>
          </w:divBdr>
        </w:div>
        <w:div w:id="124663847">
          <w:marLeft w:val="0"/>
          <w:marRight w:val="0"/>
          <w:marTop w:val="150"/>
          <w:marBottom w:val="0"/>
          <w:divBdr>
            <w:top w:val="none" w:sz="0" w:space="0" w:color="auto"/>
            <w:left w:val="none" w:sz="0" w:space="0" w:color="auto"/>
            <w:bottom w:val="none" w:sz="0" w:space="0" w:color="auto"/>
            <w:right w:val="none" w:sz="0" w:space="0" w:color="auto"/>
          </w:divBdr>
          <w:divsChild>
            <w:div w:id="1248661149">
              <w:marLeft w:val="1155"/>
              <w:marRight w:val="0"/>
              <w:marTop w:val="0"/>
              <w:marBottom w:val="0"/>
              <w:divBdr>
                <w:top w:val="none" w:sz="0" w:space="0" w:color="auto"/>
                <w:left w:val="none" w:sz="0" w:space="0" w:color="auto"/>
                <w:bottom w:val="none" w:sz="0" w:space="0" w:color="auto"/>
                <w:right w:val="none" w:sz="0" w:space="0" w:color="auto"/>
              </w:divBdr>
            </w:div>
            <w:div w:id="990215607">
              <w:marLeft w:val="1155"/>
              <w:marRight w:val="0"/>
              <w:marTop w:val="0"/>
              <w:marBottom w:val="0"/>
              <w:divBdr>
                <w:top w:val="none" w:sz="0" w:space="0" w:color="auto"/>
                <w:left w:val="none" w:sz="0" w:space="0" w:color="auto"/>
                <w:bottom w:val="none" w:sz="0" w:space="0" w:color="auto"/>
                <w:right w:val="none" w:sz="0" w:space="0" w:color="auto"/>
              </w:divBdr>
            </w:div>
            <w:div w:id="26026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47906">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3869066">
      <w:bodyDiv w:val="1"/>
      <w:marLeft w:val="0"/>
      <w:marRight w:val="0"/>
      <w:marTop w:val="0"/>
      <w:marBottom w:val="0"/>
      <w:divBdr>
        <w:top w:val="none" w:sz="0" w:space="0" w:color="auto"/>
        <w:left w:val="none" w:sz="0" w:space="0" w:color="auto"/>
        <w:bottom w:val="none" w:sz="0" w:space="0" w:color="auto"/>
        <w:right w:val="none" w:sz="0" w:space="0" w:color="auto"/>
      </w:divBdr>
      <w:divsChild>
        <w:div w:id="535198702">
          <w:marLeft w:val="0"/>
          <w:marRight w:val="0"/>
          <w:marTop w:val="0"/>
          <w:marBottom w:val="0"/>
          <w:divBdr>
            <w:top w:val="none" w:sz="0" w:space="0" w:color="auto"/>
            <w:left w:val="none" w:sz="0" w:space="0" w:color="auto"/>
            <w:bottom w:val="none" w:sz="0" w:space="0" w:color="auto"/>
            <w:right w:val="none" w:sz="0" w:space="0" w:color="auto"/>
          </w:divBdr>
        </w:div>
        <w:div w:id="850685267">
          <w:marLeft w:val="0"/>
          <w:marRight w:val="0"/>
          <w:marTop w:val="150"/>
          <w:marBottom w:val="0"/>
          <w:divBdr>
            <w:top w:val="none" w:sz="0" w:space="0" w:color="auto"/>
            <w:left w:val="none" w:sz="0" w:space="0" w:color="auto"/>
            <w:bottom w:val="none" w:sz="0" w:space="0" w:color="auto"/>
            <w:right w:val="none" w:sz="0" w:space="0" w:color="auto"/>
          </w:divBdr>
          <w:divsChild>
            <w:div w:id="9837341">
              <w:marLeft w:val="1155"/>
              <w:marRight w:val="0"/>
              <w:marTop w:val="0"/>
              <w:marBottom w:val="0"/>
              <w:divBdr>
                <w:top w:val="none" w:sz="0" w:space="0" w:color="auto"/>
                <w:left w:val="none" w:sz="0" w:space="0" w:color="auto"/>
                <w:bottom w:val="none" w:sz="0" w:space="0" w:color="auto"/>
                <w:right w:val="none" w:sz="0" w:space="0" w:color="auto"/>
              </w:divBdr>
            </w:div>
            <w:div w:id="642083579">
              <w:marLeft w:val="1155"/>
              <w:marRight w:val="0"/>
              <w:marTop w:val="0"/>
              <w:marBottom w:val="0"/>
              <w:divBdr>
                <w:top w:val="none" w:sz="0" w:space="0" w:color="auto"/>
                <w:left w:val="none" w:sz="0" w:space="0" w:color="auto"/>
                <w:bottom w:val="none" w:sz="0" w:space="0" w:color="auto"/>
                <w:right w:val="none" w:sz="0" w:space="0" w:color="auto"/>
              </w:divBdr>
            </w:div>
            <w:div w:id="13595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139457">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2654">
      <w:bodyDiv w:val="1"/>
      <w:marLeft w:val="0"/>
      <w:marRight w:val="0"/>
      <w:marTop w:val="0"/>
      <w:marBottom w:val="0"/>
      <w:divBdr>
        <w:top w:val="none" w:sz="0" w:space="0" w:color="auto"/>
        <w:left w:val="none" w:sz="0" w:space="0" w:color="auto"/>
        <w:bottom w:val="none" w:sz="0" w:space="0" w:color="auto"/>
        <w:right w:val="none" w:sz="0" w:space="0" w:color="auto"/>
      </w:divBdr>
      <w:divsChild>
        <w:div w:id="1914462428">
          <w:marLeft w:val="0"/>
          <w:marRight w:val="0"/>
          <w:marTop w:val="0"/>
          <w:marBottom w:val="0"/>
          <w:divBdr>
            <w:top w:val="none" w:sz="0" w:space="0" w:color="auto"/>
            <w:left w:val="none" w:sz="0" w:space="0" w:color="auto"/>
            <w:bottom w:val="none" w:sz="0" w:space="0" w:color="auto"/>
            <w:right w:val="none" w:sz="0" w:space="0" w:color="auto"/>
          </w:divBdr>
        </w:div>
        <w:div w:id="1468473284">
          <w:marLeft w:val="0"/>
          <w:marRight w:val="0"/>
          <w:marTop w:val="150"/>
          <w:marBottom w:val="0"/>
          <w:divBdr>
            <w:top w:val="none" w:sz="0" w:space="0" w:color="auto"/>
            <w:left w:val="none" w:sz="0" w:space="0" w:color="auto"/>
            <w:bottom w:val="none" w:sz="0" w:space="0" w:color="auto"/>
            <w:right w:val="none" w:sz="0" w:space="0" w:color="auto"/>
          </w:divBdr>
          <w:divsChild>
            <w:div w:id="1227452227">
              <w:marLeft w:val="1155"/>
              <w:marRight w:val="0"/>
              <w:marTop w:val="0"/>
              <w:marBottom w:val="0"/>
              <w:divBdr>
                <w:top w:val="none" w:sz="0" w:space="0" w:color="auto"/>
                <w:left w:val="none" w:sz="0" w:space="0" w:color="auto"/>
                <w:bottom w:val="none" w:sz="0" w:space="0" w:color="auto"/>
                <w:right w:val="none" w:sz="0" w:space="0" w:color="auto"/>
              </w:divBdr>
            </w:div>
            <w:div w:id="67117709">
              <w:marLeft w:val="1155"/>
              <w:marRight w:val="0"/>
              <w:marTop w:val="0"/>
              <w:marBottom w:val="0"/>
              <w:divBdr>
                <w:top w:val="none" w:sz="0" w:space="0" w:color="auto"/>
                <w:left w:val="none" w:sz="0" w:space="0" w:color="auto"/>
                <w:bottom w:val="none" w:sz="0" w:space="0" w:color="auto"/>
                <w:right w:val="none" w:sz="0" w:space="0" w:color="auto"/>
              </w:divBdr>
            </w:div>
            <w:div w:id="208852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16241">
      <w:bodyDiv w:val="1"/>
      <w:marLeft w:val="0"/>
      <w:marRight w:val="0"/>
      <w:marTop w:val="0"/>
      <w:marBottom w:val="0"/>
      <w:divBdr>
        <w:top w:val="none" w:sz="0" w:space="0" w:color="auto"/>
        <w:left w:val="none" w:sz="0" w:space="0" w:color="auto"/>
        <w:bottom w:val="none" w:sz="0" w:space="0" w:color="auto"/>
        <w:right w:val="none" w:sz="0" w:space="0" w:color="auto"/>
      </w:divBdr>
      <w:divsChild>
        <w:div w:id="1252007371">
          <w:marLeft w:val="0"/>
          <w:marRight w:val="0"/>
          <w:marTop w:val="0"/>
          <w:marBottom w:val="0"/>
          <w:divBdr>
            <w:top w:val="none" w:sz="0" w:space="0" w:color="auto"/>
            <w:left w:val="none" w:sz="0" w:space="0" w:color="auto"/>
            <w:bottom w:val="none" w:sz="0" w:space="0" w:color="auto"/>
            <w:right w:val="none" w:sz="0" w:space="0" w:color="auto"/>
          </w:divBdr>
        </w:div>
        <w:div w:id="142888930">
          <w:marLeft w:val="0"/>
          <w:marRight w:val="0"/>
          <w:marTop w:val="150"/>
          <w:marBottom w:val="0"/>
          <w:divBdr>
            <w:top w:val="none" w:sz="0" w:space="0" w:color="auto"/>
            <w:left w:val="none" w:sz="0" w:space="0" w:color="auto"/>
            <w:bottom w:val="none" w:sz="0" w:space="0" w:color="auto"/>
            <w:right w:val="none" w:sz="0" w:space="0" w:color="auto"/>
          </w:divBdr>
          <w:divsChild>
            <w:div w:id="285627333">
              <w:marLeft w:val="1155"/>
              <w:marRight w:val="0"/>
              <w:marTop w:val="0"/>
              <w:marBottom w:val="0"/>
              <w:divBdr>
                <w:top w:val="none" w:sz="0" w:space="0" w:color="auto"/>
                <w:left w:val="none" w:sz="0" w:space="0" w:color="auto"/>
                <w:bottom w:val="none" w:sz="0" w:space="0" w:color="auto"/>
                <w:right w:val="none" w:sz="0" w:space="0" w:color="auto"/>
              </w:divBdr>
            </w:div>
            <w:div w:id="1163089597">
              <w:marLeft w:val="1155"/>
              <w:marRight w:val="0"/>
              <w:marTop w:val="0"/>
              <w:marBottom w:val="0"/>
              <w:divBdr>
                <w:top w:val="none" w:sz="0" w:space="0" w:color="auto"/>
                <w:left w:val="none" w:sz="0" w:space="0" w:color="auto"/>
                <w:bottom w:val="none" w:sz="0" w:space="0" w:color="auto"/>
                <w:right w:val="none" w:sz="0" w:space="0" w:color="auto"/>
              </w:divBdr>
            </w:div>
            <w:div w:id="661591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134659">
      <w:bodyDiv w:val="1"/>
      <w:marLeft w:val="0"/>
      <w:marRight w:val="0"/>
      <w:marTop w:val="0"/>
      <w:marBottom w:val="0"/>
      <w:divBdr>
        <w:top w:val="none" w:sz="0" w:space="0" w:color="auto"/>
        <w:left w:val="none" w:sz="0" w:space="0" w:color="auto"/>
        <w:bottom w:val="none" w:sz="0" w:space="0" w:color="auto"/>
        <w:right w:val="none" w:sz="0" w:space="0" w:color="auto"/>
      </w:divBdr>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371106">
      <w:bodyDiv w:val="1"/>
      <w:marLeft w:val="0"/>
      <w:marRight w:val="0"/>
      <w:marTop w:val="0"/>
      <w:marBottom w:val="0"/>
      <w:divBdr>
        <w:top w:val="none" w:sz="0" w:space="0" w:color="auto"/>
        <w:left w:val="none" w:sz="0" w:space="0" w:color="auto"/>
        <w:bottom w:val="none" w:sz="0" w:space="0" w:color="auto"/>
        <w:right w:val="none" w:sz="0" w:space="0" w:color="auto"/>
      </w:divBdr>
      <w:divsChild>
        <w:div w:id="385759414">
          <w:marLeft w:val="0"/>
          <w:marRight w:val="0"/>
          <w:marTop w:val="0"/>
          <w:marBottom w:val="0"/>
          <w:divBdr>
            <w:top w:val="none" w:sz="0" w:space="0" w:color="auto"/>
            <w:left w:val="none" w:sz="0" w:space="0" w:color="auto"/>
            <w:bottom w:val="none" w:sz="0" w:space="0" w:color="auto"/>
            <w:right w:val="none" w:sz="0" w:space="0" w:color="auto"/>
          </w:divBdr>
        </w:div>
        <w:div w:id="252205040">
          <w:marLeft w:val="0"/>
          <w:marRight w:val="0"/>
          <w:marTop w:val="150"/>
          <w:marBottom w:val="0"/>
          <w:divBdr>
            <w:top w:val="none" w:sz="0" w:space="0" w:color="auto"/>
            <w:left w:val="none" w:sz="0" w:space="0" w:color="auto"/>
            <w:bottom w:val="none" w:sz="0" w:space="0" w:color="auto"/>
            <w:right w:val="none" w:sz="0" w:space="0" w:color="auto"/>
          </w:divBdr>
          <w:divsChild>
            <w:div w:id="1734501681">
              <w:marLeft w:val="1155"/>
              <w:marRight w:val="0"/>
              <w:marTop w:val="0"/>
              <w:marBottom w:val="0"/>
              <w:divBdr>
                <w:top w:val="none" w:sz="0" w:space="0" w:color="auto"/>
                <w:left w:val="none" w:sz="0" w:space="0" w:color="auto"/>
                <w:bottom w:val="none" w:sz="0" w:space="0" w:color="auto"/>
                <w:right w:val="none" w:sz="0" w:space="0" w:color="auto"/>
              </w:divBdr>
            </w:div>
            <w:div w:id="654456954">
              <w:marLeft w:val="1155"/>
              <w:marRight w:val="0"/>
              <w:marTop w:val="0"/>
              <w:marBottom w:val="0"/>
              <w:divBdr>
                <w:top w:val="none" w:sz="0" w:space="0" w:color="auto"/>
                <w:left w:val="none" w:sz="0" w:space="0" w:color="auto"/>
                <w:bottom w:val="none" w:sz="0" w:space="0" w:color="auto"/>
                <w:right w:val="none" w:sz="0" w:space="0" w:color="auto"/>
              </w:divBdr>
            </w:div>
            <w:div w:id="1197159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85375">
      <w:bodyDiv w:val="1"/>
      <w:marLeft w:val="0"/>
      <w:marRight w:val="0"/>
      <w:marTop w:val="0"/>
      <w:marBottom w:val="0"/>
      <w:divBdr>
        <w:top w:val="none" w:sz="0" w:space="0" w:color="auto"/>
        <w:left w:val="none" w:sz="0" w:space="0" w:color="auto"/>
        <w:bottom w:val="none" w:sz="0" w:space="0" w:color="auto"/>
        <w:right w:val="none" w:sz="0" w:space="0" w:color="auto"/>
      </w:divBdr>
      <w:divsChild>
        <w:div w:id="615480540">
          <w:marLeft w:val="0"/>
          <w:marRight w:val="0"/>
          <w:marTop w:val="0"/>
          <w:marBottom w:val="0"/>
          <w:divBdr>
            <w:top w:val="none" w:sz="0" w:space="0" w:color="auto"/>
            <w:left w:val="none" w:sz="0" w:space="0" w:color="auto"/>
            <w:bottom w:val="none" w:sz="0" w:space="0" w:color="auto"/>
            <w:right w:val="none" w:sz="0" w:space="0" w:color="auto"/>
          </w:divBdr>
        </w:div>
        <w:div w:id="721754075">
          <w:marLeft w:val="0"/>
          <w:marRight w:val="0"/>
          <w:marTop w:val="150"/>
          <w:marBottom w:val="0"/>
          <w:divBdr>
            <w:top w:val="none" w:sz="0" w:space="0" w:color="auto"/>
            <w:left w:val="none" w:sz="0" w:space="0" w:color="auto"/>
            <w:bottom w:val="none" w:sz="0" w:space="0" w:color="auto"/>
            <w:right w:val="none" w:sz="0" w:space="0" w:color="auto"/>
          </w:divBdr>
          <w:divsChild>
            <w:div w:id="1373310839">
              <w:marLeft w:val="1155"/>
              <w:marRight w:val="0"/>
              <w:marTop w:val="0"/>
              <w:marBottom w:val="0"/>
              <w:divBdr>
                <w:top w:val="none" w:sz="0" w:space="0" w:color="auto"/>
                <w:left w:val="none" w:sz="0" w:space="0" w:color="auto"/>
                <w:bottom w:val="none" w:sz="0" w:space="0" w:color="auto"/>
                <w:right w:val="none" w:sz="0" w:space="0" w:color="auto"/>
              </w:divBdr>
            </w:div>
            <w:div w:id="1575506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1852">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754340">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078948">
      <w:bodyDiv w:val="1"/>
      <w:marLeft w:val="0"/>
      <w:marRight w:val="0"/>
      <w:marTop w:val="0"/>
      <w:marBottom w:val="0"/>
      <w:divBdr>
        <w:top w:val="none" w:sz="0" w:space="0" w:color="auto"/>
        <w:left w:val="none" w:sz="0" w:space="0" w:color="auto"/>
        <w:bottom w:val="none" w:sz="0" w:space="0" w:color="auto"/>
        <w:right w:val="none" w:sz="0" w:space="0" w:color="auto"/>
      </w:divBdr>
    </w:div>
    <w:div w:id="1052312148">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853784">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122040">
      <w:bodyDiv w:val="1"/>
      <w:marLeft w:val="0"/>
      <w:marRight w:val="0"/>
      <w:marTop w:val="0"/>
      <w:marBottom w:val="0"/>
      <w:divBdr>
        <w:top w:val="none" w:sz="0" w:space="0" w:color="auto"/>
        <w:left w:val="none" w:sz="0" w:space="0" w:color="auto"/>
        <w:bottom w:val="none" w:sz="0" w:space="0" w:color="auto"/>
        <w:right w:val="none" w:sz="0" w:space="0" w:color="auto"/>
      </w:divBdr>
      <w:divsChild>
        <w:div w:id="1638147020">
          <w:marLeft w:val="0"/>
          <w:marRight w:val="0"/>
          <w:marTop w:val="0"/>
          <w:marBottom w:val="0"/>
          <w:divBdr>
            <w:top w:val="none" w:sz="0" w:space="0" w:color="auto"/>
            <w:left w:val="none" w:sz="0" w:space="0" w:color="auto"/>
            <w:bottom w:val="none" w:sz="0" w:space="0" w:color="auto"/>
            <w:right w:val="none" w:sz="0" w:space="0" w:color="auto"/>
          </w:divBdr>
        </w:div>
        <w:div w:id="1198926746">
          <w:marLeft w:val="0"/>
          <w:marRight w:val="0"/>
          <w:marTop w:val="150"/>
          <w:marBottom w:val="0"/>
          <w:divBdr>
            <w:top w:val="none" w:sz="0" w:space="0" w:color="auto"/>
            <w:left w:val="none" w:sz="0" w:space="0" w:color="auto"/>
            <w:bottom w:val="none" w:sz="0" w:space="0" w:color="auto"/>
            <w:right w:val="none" w:sz="0" w:space="0" w:color="auto"/>
          </w:divBdr>
          <w:divsChild>
            <w:div w:id="1231117747">
              <w:marLeft w:val="1155"/>
              <w:marRight w:val="0"/>
              <w:marTop w:val="0"/>
              <w:marBottom w:val="0"/>
              <w:divBdr>
                <w:top w:val="none" w:sz="0" w:space="0" w:color="auto"/>
                <w:left w:val="none" w:sz="0" w:space="0" w:color="auto"/>
                <w:bottom w:val="none" w:sz="0" w:space="0" w:color="auto"/>
                <w:right w:val="none" w:sz="0" w:space="0" w:color="auto"/>
              </w:divBdr>
            </w:div>
            <w:div w:id="849565939">
              <w:marLeft w:val="1155"/>
              <w:marRight w:val="0"/>
              <w:marTop w:val="0"/>
              <w:marBottom w:val="0"/>
              <w:divBdr>
                <w:top w:val="none" w:sz="0" w:space="0" w:color="auto"/>
                <w:left w:val="none" w:sz="0" w:space="0" w:color="auto"/>
                <w:bottom w:val="none" w:sz="0" w:space="0" w:color="auto"/>
                <w:right w:val="none" w:sz="0" w:space="0" w:color="auto"/>
              </w:divBdr>
            </w:div>
            <w:div w:id="167015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549641">
      <w:bodyDiv w:val="1"/>
      <w:marLeft w:val="0"/>
      <w:marRight w:val="0"/>
      <w:marTop w:val="0"/>
      <w:marBottom w:val="0"/>
      <w:divBdr>
        <w:top w:val="none" w:sz="0" w:space="0" w:color="auto"/>
        <w:left w:val="none" w:sz="0" w:space="0" w:color="auto"/>
        <w:bottom w:val="none" w:sz="0" w:space="0" w:color="auto"/>
        <w:right w:val="none" w:sz="0" w:space="0" w:color="auto"/>
      </w:divBdr>
      <w:divsChild>
        <w:div w:id="1652755419">
          <w:marLeft w:val="0"/>
          <w:marRight w:val="0"/>
          <w:marTop w:val="0"/>
          <w:marBottom w:val="0"/>
          <w:divBdr>
            <w:top w:val="none" w:sz="0" w:space="0" w:color="auto"/>
            <w:left w:val="none" w:sz="0" w:space="0" w:color="auto"/>
            <w:bottom w:val="none" w:sz="0" w:space="0" w:color="auto"/>
            <w:right w:val="none" w:sz="0" w:space="0" w:color="auto"/>
          </w:divBdr>
        </w:div>
        <w:div w:id="310525344">
          <w:marLeft w:val="0"/>
          <w:marRight w:val="0"/>
          <w:marTop w:val="150"/>
          <w:marBottom w:val="0"/>
          <w:divBdr>
            <w:top w:val="none" w:sz="0" w:space="0" w:color="auto"/>
            <w:left w:val="none" w:sz="0" w:space="0" w:color="auto"/>
            <w:bottom w:val="none" w:sz="0" w:space="0" w:color="auto"/>
            <w:right w:val="none" w:sz="0" w:space="0" w:color="auto"/>
          </w:divBdr>
          <w:divsChild>
            <w:div w:id="1473523545">
              <w:marLeft w:val="1155"/>
              <w:marRight w:val="0"/>
              <w:marTop w:val="0"/>
              <w:marBottom w:val="0"/>
              <w:divBdr>
                <w:top w:val="none" w:sz="0" w:space="0" w:color="auto"/>
                <w:left w:val="none" w:sz="0" w:space="0" w:color="auto"/>
                <w:bottom w:val="none" w:sz="0" w:space="0" w:color="auto"/>
                <w:right w:val="none" w:sz="0" w:space="0" w:color="auto"/>
              </w:divBdr>
            </w:div>
            <w:div w:id="293291808">
              <w:marLeft w:val="1155"/>
              <w:marRight w:val="0"/>
              <w:marTop w:val="0"/>
              <w:marBottom w:val="0"/>
              <w:divBdr>
                <w:top w:val="none" w:sz="0" w:space="0" w:color="auto"/>
                <w:left w:val="none" w:sz="0" w:space="0" w:color="auto"/>
                <w:bottom w:val="none" w:sz="0" w:space="0" w:color="auto"/>
                <w:right w:val="none" w:sz="0" w:space="0" w:color="auto"/>
              </w:divBdr>
            </w:div>
            <w:div w:id="74537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10344">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7066">
      <w:bodyDiv w:val="1"/>
      <w:marLeft w:val="0"/>
      <w:marRight w:val="0"/>
      <w:marTop w:val="0"/>
      <w:marBottom w:val="0"/>
      <w:divBdr>
        <w:top w:val="none" w:sz="0" w:space="0" w:color="auto"/>
        <w:left w:val="none" w:sz="0" w:space="0" w:color="auto"/>
        <w:bottom w:val="none" w:sz="0" w:space="0" w:color="auto"/>
        <w:right w:val="none" w:sz="0" w:space="0" w:color="auto"/>
      </w:divBdr>
      <w:divsChild>
        <w:div w:id="1825513544">
          <w:marLeft w:val="0"/>
          <w:marRight w:val="0"/>
          <w:marTop w:val="0"/>
          <w:marBottom w:val="0"/>
          <w:divBdr>
            <w:top w:val="none" w:sz="0" w:space="0" w:color="auto"/>
            <w:left w:val="none" w:sz="0" w:space="0" w:color="auto"/>
            <w:bottom w:val="none" w:sz="0" w:space="0" w:color="auto"/>
            <w:right w:val="none" w:sz="0" w:space="0" w:color="auto"/>
          </w:divBdr>
        </w:div>
        <w:div w:id="712384356">
          <w:marLeft w:val="0"/>
          <w:marRight w:val="0"/>
          <w:marTop w:val="150"/>
          <w:marBottom w:val="0"/>
          <w:divBdr>
            <w:top w:val="none" w:sz="0" w:space="0" w:color="auto"/>
            <w:left w:val="none" w:sz="0" w:space="0" w:color="auto"/>
            <w:bottom w:val="none" w:sz="0" w:space="0" w:color="auto"/>
            <w:right w:val="none" w:sz="0" w:space="0" w:color="auto"/>
          </w:divBdr>
          <w:divsChild>
            <w:div w:id="1506822421">
              <w:marLeft w:val="1155"/>
              <w:marRight w:val="0"/>
              <w:marTop w:val="0"/>
              <w:marBottom w:val="0"/>
              <w:divBdr>
                <w:top w:val="none" w:sz="0" w:space="0" w:color="auto"/>
                <w:left w:val="none" w:sz="0" w:space="0" w:color="auto"/>
                <w:bottom w:val="none" w:sz="0" w:space="0" w:color="auto"/>
                <w:right w:val="none" w:sz="0" w:space="0" w:color="auto"/>
              </w:divBdr>
            </w:div>
            <w:div w:id="950939885">
              <w:marLeft w:val="1155"/>
              <w:marRight w:val="0"/>
              <w:marTop w:val="0"/>
              <w:marBottom w:val="0"/>
              <w:divBdr>
                <w:top w:val="none" w:sz="0" w:space="0" w:color="auto"/>
                <w:left w:val="none" w:sz="0" w:space="0" w:color="auto"/>
                <w:bottom w:val="none" w:sz="0" w:space="0" w:color="auto"/>
                <w:right w:val="none" w:sz="0" w:space="0" w:color="auto"/>
              </w:divBdr>
            </w:div>
            <w:div w:id="209613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016">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670676">
      <w:bodyDiv w:val="1"/>
      <w:marLeft w:val="0"/>
      <w:marRight w:val="0"/>
      <w:marTop w:val="0"/>
      <w:marBottom w:val="0"/>
      <w:divBdr>
        <w:top w:val="none" w:sz="0" w:space="0" w:color="auto"/>
        <w:left w:val="none" w:sz="0" w:space="0" w:color="auto"/>
        <w:bottom w:val="none" w:sz="0" w:space="0" w:color="auto"/>
        <w:right w:val="none" w:sz="0" w:space="0" w:color="auto"/>
      </w:divBdr>
      <w:divsChild>
        <w:div w:id="597562526">
          <w:marLeft w:val="0"/>
          <w:marRight w:val="0"/>
          <w:marTop w:val="0"/>
          <w:marBottom w:val="0"/>
          <w:divBdr>
            <w:top w:val="none" w:sz="0" w:space="0" w:color="auto"/>
            <w:left w:val="none" w:sz="0" w:space="0" w:color="auto"/>
            <w:bottom w:val="none" w:sz="0" w:space="0" w:color="auto"/>
            <w:right w:val="none" w:sz="0" w:space="0" w:color="auto"/>
          </w:divBdr>
        </w:div>
        <w:div w:id="1466124428">
          <w:marLeft w:val="0"/>
          <w:marRight w:val="0"/>
          <w:marTop w:val="150"/>
          <w:marBottom w:val="0"/>
          <w:divBdr>
            <w:top w:val="none" w:sz="0" w:space="0" w:color="auto"/>
            <w:left w:val="none" w:sz="0" w:space="0" w:color="auto"/>
            <w:bottom w:val="none" w:sz="0" w:space="0" w:color="auto"/>
            <w:right w:val="none" w:sz="0" w:space="0" w:color="auto"/>
          </w:divBdr>
          <w:divsChild>
            <w:div w:id="611286506">
              <w:marLeft w:val="1155"/>
              <w:marRight w:val="0"/>
              <w:marTop w:val="0"/>
              <w:marBottom w:val="0"/>
              <w:divBdr>
                <w:top w:val="none" w:sz="0" w:space="0" w:color="auto"/>
                <w:left w:val="none" w:sz="0" w:space="0" w:color="auto"/>
                <w:bottom w:val="none" w:sz="0" w:space="0" w:color="auto"/>
                <w:right w:val="none" w:sz="0" w:space="0" w:color="auto"/>
              </w:divBdr>
            </w:div>
            <w:div w:id="374820368">
              <w:marLeft w:val="1155"/>
              <w:marRight w:val="0"/>
              <w:marTop w:val="0"/>
              <w:marBottom w:val="0"/>
              <w:divBdr>
                <w:top w:val="none" w:sz="0" w:space="0" w:color="auto"/>
                <w:left w:val="none" w:sz="0" w:space="0" w:color="auto"/>
                <w:bottom w:val="none" w:sz="0" w:space="0" w:color="auto"/>
                <w:right w:val="none" w:sz="0" w:space="0" w:color="auto"/>
              </w:divBdr>
            </w:div>
            <w:div w:id="147903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44063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08932">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45119">
      <w:bodyDiv w:val="1"/>
      <w:marLeft w:val="0"/>
      <w:marRight w:val="0"/>
      <w:marTop w:val="0"/>
      <w:marBottom w:val="0"/>
      <w:divBdr>
        <w:top w:val="none" w:sz="0" w:space="0" w:color="auto"/>
        <w:left w:val="none" w:sz="0" w:space="0" w:color="auto"/>
        <w:bottom w:val="none" w:sz="0" w:space="0" w:color="auto"/>
        <w:right w:val="none" w:sz="0" w:space="0" w:color="auto"/>
      </w:divBdr>
      <w:divsChild>
        <w:div w:id="346519869">
          <w:marLeft w:val="0"/>
          <w:marRight w:val="0"/>
          <w:marTop w:val="0"/>
          <w:marBottom w:val="0"/>
          <w:divBdr>
            <w:top w:val="none" w:sz="0" w:space="0" w:color="auto"/>
            <w:left w:val="none" w:sz="0" w:space="0" w:color="auto"/>
            <w:bottom w:val="none" w:sz="0" w:space="0" w:color="auto"/>
            <w:right w:val="none" w:sz="0" w:space="0" w:color="auto"/>
          </w:divBdr>
        </w:div>
        <w:div w:id="131601998">
          <w:marLeft w:val="0"/>
          <w:marRight w:val="0"/>
          <w:marTop w:val="150"/>
          <w:marBottom w:val="0"/>
          <w:divBdr>
            <w:top w:val="none" w:sz="0" w:space="0" w:color="auto"/>
            <w:left w:val="none" w:sz="0" w:space="0" w:color="auto"/>
            <w:bottom w:val="none" w:sz="0" w:space="0" w:color="auto"/>
            <w:right w:val="none" w:sz="0" w:space="0" w:color="auto"/>
          </w:divBdr>
          <w:divsChild>
            <w:div w:id="35399165">
              <w:marLeft w:val="1155"/>
              <w:marRight w:val="0"/>
              <w:marTop w:val="0"/>
              <w:marBottom w:val="0"/>
              <w:divBdr>
                <w:top w:val="none" w:sz="0" w:space="0" w:color="auto"/>
                <w:left w:val="none" w:sz="0" w:space="0" w:color="auto"/>
                <w:bottom w:val="none" w:sz="0" w:space="0" w:color="auto"/>
                <w:right w:val="none" w:sz="0" w:space="0" w:color="auto"/>
              </w:divBdr>
            </w:div>
            <w:div w:id="15468878">
              <w:marLeft w:val="1155"/>
              <w:marRight w:val="0"/>
              <w:marTop w:val="0"/>
              <w:marBottom w:val="0"/>
              <w:divBdr>
                <w:top w:val="none" w:sz="0" w:space="0" w:color="auto"/>
                <w:left w:val="none" w:sz="0" w:space="0" w:color="auto"/>
                <w:bottom w:val="none" w:sz="0" w:space="0" w:color="auto"/>
                <w:right w:val="none" w:sz="0" w:space="0" w:color="auto"/>
              </w:divBdr>
            </w:div>
            <w:div w:id="76485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366235">
      <w:bodyDiv w:val="1"/>
      <w:marLeft w:val="0"/>
      <w:marRight w:val="0"/>
      <w:marTop w:val="0"/>
      <w:marBottom w:val="0"/>
      <w:divBdr>
        <w:top w:val="none" w:sz="0" w:space="0" w:color="auto"/>
        <w:left w:val="none" w:sz="0" w:space="0" w:color="auto"/>
        <w:bottom w:val="none" w:sz="0" w:space="0" w:color="auto"/>
        <w:right w:val="none" w:sz="0" w:space="0" w:color="auto"/>
      </w:divBdr>
    </w:div>
    <w:div w:id="1062367156">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556388">
      <w:bodyDiv w:val="1"/>
      <w:marLeft w:val="0"/>
      <w:marRight w:val="0"/>
      <w:marTop w:val="0"/>
      <w:marBottom w:val="0"/>
      <w:divBdr>
        <w:top w:val="none" w:sz="0" w:space="0" w:color="auto"/>
        <w:left w:val="none" w:sz="0" w:space="0" w:color="auto"/>
        <w:bottom w:val="none" w:sz="0" w:space="0" w:color="auto"/>
        <w:right w:val="none" w:sz="0" w:space="0" w:color="auto"/>
      </w:divBdr>
      <w:divsChild>
        <w:div w:id="1889679335">
          <w:marLeft w:val="0"/>
          <w:marRight w:val="0"/>
          <w:marTop w:val="0"/>
          <w:marBottom w:val="0"/>
          <w:divBdr>
            <w:top w:val="none" w:sz="0" w:space="0" w:color="auto"/>
            <w:left w:val="none" w:sz="0" w:space="0" w:color="auto"/>
            <w:bottom w:val="none" w:sz="0" w:space="0" w:color="auto"/>
            <w:right w:val="none" w:sz="0" w:space="0" w:color="auto"/>
          </w:divBdr>
        </w:div>
        <w:div w:id="434833920">
          <w:marLeft w:val="0"/>
          <w:marRight w:val="0"/>
          <w:marTop w:val="150"/>
          <w:marBottom w:val="0"/>
          <w:divBdr>
            <w:top w:val="none" w:sz="0" w:space="0" w:color="auto"/>
            <w:left w:val="none" w:sz="0" w:space="0" w:color="auto"/>
            <w:bottom w:val="none" w:sz="0" w:space="0" w:color="auto"/>
            <w:right w:val="none" w:sz="0" w:space="0" w:color="auto"/>
          </w:divBdr>
          <w:divsChild>
            <w:div w:id="1406605445">
              <w:marLeft w:val="1155"/>
              <w:marRight w:val="0"/>
              <w:marTop w:val="0"/>
              <w:marBottom w:val="0"/>
              <w:divBdr>
                <w:top w:val="none" w:sz="0" w:space="0" w:color="auto"/>
                <w:left w:val="none" w:sz="0" w:space="0" w:color="auto"/>
                <w:bottom w:val="none" w:sz="0" w:space="0" w:color="auto"/>
                <w:right w:val="none" w:sz="0" w:space="0" w:color="auto"/>
              </w:divBdr>
            </w:div>
            <w:div w:id="627782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176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68244">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177700">
      <w:bodyDiv w:val="1"/>
      <w:marLeft w:val="0"/>
      <w:marRight w:val="0"/>
      <w:marTop w:val="0"/>
      <w:marBottom w:val="0"/>
      <w:divBdr>
        <w:top w:val="none" w:sz="0" w:space="0" w:color="auto"/>
        <w:left w:val="none" w:sz="0" w:space="0" w:color="auto"/>
        <w:bottom w:val="none" w:sz="0" w:space="0" w:color="auto"/>
        <w:right w:val="none" w:sz="0" w:space="0" w:color="auto"/>
      </w:divBdr>
      <w:divsChild>
        <w:div w:id="1308432252">
          <w:marLeft w:val="0"/>
          <w:marRight w:val="0"/>
          <w:marTop w:val="0"/>
          <w:marBottom w:val="0"/>
          <w:divBdr>
            <w:top w:val="none" w:sz="0" w:space="0" w:color="auto"/>
            <w:left w:val="none" w:sz="0" w:space="0" w:color="auto"/>
            <w:bottom w:val="none" w:sz="0" w:space="0" w:color="auto"/>
            <w:right w:val="none" w:sz="0" w:space="0" w:color="auto"/>
          </w:divBdr>
        </w:div>
        <w:div w:id="273447109">
          <w:marLeft w:val="0"/>
          <w:marRight w:val="0"/>
          <w:marTop w:val="150"/>
          <w:marBottom w:val="0"/>
          <w:divBdr>
            <w:top w:val="none" w:sz="0" w:space="0" w:color="auto"/>
            <w:left w:val="none" w:sz="0" w:space="0" w:color="auto"/>
            <w:bottom w:val="none" w:sz="0" w:space="0" w:color="auto"/>
            <w:right w:val="none" w:sz="0" w:space="0" w:color="auto"/>
          </w:divBdr>
          <w:divsChild>
            <w:div w:id="1995599533">
              <w:marLeft w:val="1155"/>
              <w:marRight w:val="0"/>
              <w:marTop w:val="0"/>
              <w:marBottom w:val="0"/>
              <w:divBdr>
                <w:top w:val="none" w:sz="0" w:space="0" w:color="auto"/>
                <w:left w:val="none" w:sz="0" w:space="0" w:color="auto"/>
                <w:bottom w:val="none" w:sz="0" w:space="0" w:color="auto"/>
                <w:right w:val="none" w:sz="0" w:space="0" w:color="auto"/>
              </w:divBdr>
            </w:div>
            <w:div w:id="252512368">
              <w:marLeft w:val="1155"/>
              <w:marRight w:val="0"/>
              <w:marTop w:val="0"/>
              <w:marBottom w:val="0"/>
              <w:divBdr>
                <w:top w:val="none" w:sz="0" w:space="0" w:color="auto"/>
                <w:left w:val="none" w:sz="0" w:space="0" w:color="auto"/>
                <w:bottom w:val="none" w:sz="0" w:space="0" w:color="auto"/>
                <w:right w:val="none" w:sz="0" w:space="0" w:color="auto"/>
              </w:divBdr>
            </w:div>
            <w:div w:id="1221019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182327">
      <w:bodyDiv w:val="1"/>
      <w:marLeft w:val="0"/>
      <w:marRight w:val="0"/>
      <w:marTop w:val="0"/>
      <w:marBottom w:val="0"/>
      <w:divBdr>
        <w:top w:val="none" w:sz="0" w:space="0" w:color="auto"/>
        <w:left w:val="none" w:sz="0" w:space="0" w:color="auto"/>
        <w:bottom w:val="none" w:sz="0" w:space="0" w:color="auto"/>
        <w:right w:val="none" w:sz="0" w:space="0" w:color="auto"/>
      </w:divBdr>
      <w:divsChild>
        <w:div w:id="1397126052">
          <w:marLeft w:val="0"/>
          <w:marRight w:val="0"/>
          <w:marTop w:val="0"/>
          <w:marBottom w:val="0"/>
          <w:divBdr>
            <w:top w:val="none" w:sz="0" w:space="0" w:color="auto"/>
            <w:left w:val="none" w:sz="0" w:space="0" w:color="auto"/>
            <w:bottom w:val="none" w:sz="0" w:space="0" w:color="auto"/>
            <w:right w:val="none" w:sz="0" w:space="0" w:color="auto"/>
          </w:divBdr>
        </w:div>
        <w:div w:id="437606461">
          <w:marLeft w:val="0"/>
          <w:marRight w:val="0"/>
          <w:marTop w:val="150"/>
          <w:marBottom w:val="0"/>
          <w:divBdr>
            <w:top w:val="none" w:sz="0" w:space="0" w:color="auto"/>
            <w:left w:val="none" w:sz="0" w:space="0" w:color="auto"/>
            <w:bottom w:val="none" w:sz="0" w:space="0" w:color="auto"/>
            <w:right w:val="none" w:sz="0" w:space="0" w:color="auto"/>
          </w:divBdr>
          <w:divsChild>
            <w:div w:id="1588343794">
              <w:marLeft w:val="1155"/>
              <w:marRight w:val="0"/>
              <w:marTop w:val="0"/>
              <w:marBottom w:val="0"/>
              <w:divBdr>
                <w:top w:val="none" w:sz="0" w:space="0" w:color="auto"/>
                <w:left w:val="none" w:sz="0" w:space="0" w:color="auto"/>
                <w:bottom w:val="none" w:sz="0" w:space="0" w:color="auto"/>
                <w:right w:val="none" w:sz="0" w:space="0" w:color="auto"/>
              </w:divBdr>
            </w:div>
            <w:div w:id="1863980566">
              <w:marLeft w:val="1155"/>
              <w:marRight w:val="0"/>
              <w:marTop w:val="0"/>
              <w:marBottom w:val="0"/>
              <w:divBdr>
                <w:top w:val="none" w:sz="0" w:space="0" w:color="auto"/>
                <w:left w:val="none" w:sz="0" w:space="0" w:color="auto"/>
                <w:bottom w:val="none" w:sz="0" w:space="0" w:color="auto"/>
                <w:right w:val="none" w:sz="0" w:space="0" w:color="auto"/>
              </w:divBdr>
            </w:div>
            <w:div w:id="1704095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076406">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16215">
      <w:bodyDiv w:val="1"/>
      <w:marLeft w:val="0"/>
      <w:marRight w:val="0"/>
      <w:marTop w:val="0"/>
      <w:marBottom w:val="0"/>
      <w:divBdr>
        <w:top w:val="none" w:sz="0" w:space="0" w:color="auto"/>
        <w:left w:val="none" w:sz="0" w:space="0" w:color="auto"/>
        <w:bottom w:val="none" w:sz="0" w:space="0" w:color="auto"/>
        <w:right w:val="none" w:sz="0" w:space="0" w:color="auto"/>
      </w:divBdr>
      <w:divsChild>
        <w:div w:id="1077632919">
          <w:marLeft w:val="0"/>
          <w:marRight w:val="0"/>
          <w:marTop w:val="0"/>
          <w:marBottom w:val="0"/>
          <w:divBdr>
            <w:top w:val="none" w:sz="0" w:space="0" w:color="auto"/>
            <w:left w:val="none" w:sz="0" w:space="0" w:color="auto"/>
            <w:bottom w:val="none" w:sz="0" w:space="0" w:color="auto"/>
            <w:right w:val="none" w:sz="0" w:space="0" w:color="auto"/>
          </w:divBdr>
        </w:div>
        <w:div w:id="1305307368">
          <w:marLeft w:val="0"/>
          <w:marRight w:val="0"/>
          <w:marTop w:val="150"/>
          <w:marBottom w:val="0"/>
          <w:divBdr>
            <w:top w:val="none" w:sz="0" w:space="0" w:color="auto"/>
            <w:left w:val="none" w:sz="0" w:space="0" w:color="auto"/>
            <w:bottom w:val="none" w:sz="0" w:space="0" w:color="auto"/>
            <w:right w:val="none" w:sz="0" w:space="0" w:color="auto"/>
          </w:divBdr>
          <w:divsChild>
            <w:div w:id="1856966559">
              <w:marLeft w:val="1155"/>
              <w:marRight w:val="0"/>
              <w:marTop w:val="0"/>
              <w:marBottom w:val="0"/>
              <w:divBdr>
                <w:top w:val="none" w:sz="0" w:space="0" w:color="auto"/>
                <w:left w:val="none" w:sz="0" w:space="0" w:color="auto"/>
                <w:bottom w:val="none" w:sz="0" w:space="0" w:color="auto"/>
                <w:right w:val="none" w:sz="0" w:space="0" w:color="auto"/>
              </w:divBdr>
            </w:div>
            <w:div w:id="1197625597">
              <w:marLeft w:val="1155"/>
              <w:marRight w:val="0"/>
              <w:marTop w:val="0"/>
              <w:marBottom w:val="0"/>
              <w:divBdr>
                <w:top w:val="none" w:sz="0" w:space="0" w:color="auto"/>
                <w:left w:val="none" w:sz="0" w:space="0" w:color="auto"/>
                <w:bottom w:val="none" w:sz="0" w:space="0" w:color="auto"/>
                <w:right w:val="none" w:sz="0" w:space="0" w:color="auto"/>
              </w:divBdr>
            </w:div>
            <w:div w:id="69115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805127">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040752">
      <w:bodyDiv w:val="1"/>
      <w:marLeft w:val="0"/>
      <w:marRight w:val="0"/>
      <w:marTop w:val="0"/>
      <w:marBottom w:val="0"/>
      <w:divBdr>
        <w:top w:val="none" w:sz="0" w:space="0" w:color="auto"/>
        <w:left w:val="none" w:sz="0" w:space="0" w:color="auto"/>
        <w:bottom w:val="none" w:sz="0" w:space="0" w:color="auto"/>
        <w:right w:val="none" w:sz="0" w:space="0" w:color="auto"/>
      </w:divBdr>
      <w:divsChild>
        <w:div w:id="2090956141">
          <w:marLeft w:val="0"/>
          <w:marRight w:val="0"/>
          <w:marTop w:val="0"/>
          <w:marBottom w:val="0"/>
          <w:divBdr>
            <w:top w:val="none" w:sz="0" w:space="0" w:color="auto"/>
            <w:left w:val="none" w:sz="0" w:space="0" w:color="auto"/>
            <w:bottom w:val="none" w:sz="0" w:space="0" w:color="auto"/>
            <w:right w:val="none" w:sz="0" w:space="0" w:color="auto"/>
          </w:divBdr>
        </w:div>
        <w:div w:id="2053580361">
          <w:marLeft w:val="0"/>
          <w:marRight w:val="0"/>
          <w:marTop w:val="150"/>
          <w:marBottom w:val="0"/>
          <w:divBdr>
            <w:top w:val="none" w:sz="0" w:space="0" w:color="auto"/>
            <w:left w:val="none" w:sz="0" w:space="0" w:color="auto"/>
            <w:bottom w:val="none" w:sz="0" w:space="0" w:color="auto"/>
            <w:right w:val="none" w:sz="0" w:space="0" w:color="auto"/>
          </w:divBdr>
          <w:divsChild>
            <w:div w:id="438716306">
              <w:marLeft w:val="1155"/>
              <w:marRight w:val="0"/>
              <w:marTop w:val="0"/>
              <w:marBottom w:val="0"/>
              <w:divBdr>
                <w:top w:val="none" w:sz="0" w:space="0" w:color="auto"/>
                <w:left w:val="none" w:sz="0" w:space="0" w:color="auto"/>
                <w:bottom w:val="none" w:sz="0" w:space="0" w:color="auto"/>
                <w:right w:val="none" w:sz="0" w:space="0" w:color="auto"/>
              </w:divBdr>
            </w:div>
            <w:div w:id="971906160">
              <w:marLeft w:val="1155"/>
              <w:marRight w:val="0"/>
              <w:marTop w:val="0"/>
              <w:marBottom w:val="0"/>
              <w:divBdr>
                <w:top w:val="none" w:sz="0" w:space="0" w:color="auto"/>
                <w:left w:val="none" w:sz="0" w:space="0" w:color="auto"/>
                <w:bottom w:val="none" w:sz="0" w:space="0" w:color="auto"/>
                <w:right w:val="none" w:sz="0" w:space="0" w:color="auto"/>
              </w:divBdr>
            </w:div>
            <w:div w:id="2067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33489">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496274">
      <w:bodyDiv w:val="1"/>
      <w:marLeft w:val="0"/>
      <w:marRight w:val="0"/>
      <w:marTop w:val="0"/>
      <w:marBottom w:val="0"/>
      <w:divBdr>
        <w:top w:val="none" w:sz="0" w:space="0" w:color="auto"/>
        <w:left w:val="none" w:sz="0" w:space="0" w:color="auto"/>
        <w:bottom w:val="none" w:sz="0" w:space="0" w:color="auto"/>
        <w:right w:val="none" w:sz="0" w:space="0" w:color="auto"/>
      </w:divBdr>
      <w:divsChild>
        <w:div w:id="626667006">
          <w:marLeft w:val="0"/>
          <w:marRight w:val="0"/>
          <w:marTop w:val="0"/>
          <w:marBottom w:val="0"/>
          <w:divBdr>
            <w:top w:val="none" w:sz="0" w:space="0" w:color="auto"/>
            <w:left w:val="none" w:sz="0" w:space="0" w:color="auto"/>
            <w:bottom w:val="none" w:sz="0" w:space="0" w:color="auto"/>
            <w:right w:val="none" w:sz="0" w:space="0" w:color="auto"/>
          </w:divBdr>
        </w:div>
        <w:div w:id="906763358">
          <w:marLeft w:val="0"/>
          <w:marRight w:val="0"/>
          <w:marTop w:val="150"/>
          <w:marBottom w:val="0"/>
          <w:divBdr>
            <w:top w:val="none" w:sz="0" w:space="0" w:color="auto"/>
            <w:left w:val="none" w:sz="0" w:space="0" w:color="auto"/>
            <w:bottom w:val="none" w:sz="0" w:space="0" w:color="auto"/>
            <w:right w:val="none" w:sz="0" w:space="0" w:color="auto"/>
          </w:divBdr>
          <w:divsChild>
            <w:div w:id="51274848">
              <w:marLeft w:val="1155"/>
              <w:marRight w:val="0"/>
              <w:marTop w:val="0"/>
              <w:marBottom w:val="0"/>
              <w:divBdr>
                <w:top w:val="none" w:sz="0" w:space="0" w:color="auto"/>
                <w:left w:val="none" w:sz="0" w:space="0" w:color="auto"/>
                <w:bottom w:val="none" w:sz="0" w:space="0" w:color="auto"/>
                <w:right w:val="none" w:sz="0" w:space="0" w:color="auto"/>
              </w:divBdr>
            </w:div>
            <w:div w:id="1283802375">
              <w:marLeft w:val="1155"/>
              <w:marRight w:val="0"/>
              <w:marTop w:val="0"/>
              <w:marBottom w:val="0"/>
              <w:divBdr>
                <w:top w:val="none" w:sz="0" w:space="0" w:color="auto"/>
                <w:left w:val="none" w:sz="0" w:space="0" w:color="auto"/>
                <w:bottom w:val="none" w:sz="0" w:space="0" w:color="auto"/>
                <w:right w:val="none" w:sz="0" w:space="0" w:color="auto"/>
              </w:divBdr>
            </w:div>
            <w:div w:id="824512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284562">
      <w:bodyDiv w:val="1"/>
      <w:marLeft w:val="0"/>
      <w:marRight w:val="0"/>
      <w:marTop w:val="0"/>
      <w:marBottom w:val="0"/>
      <w:divBdr>
        <w:top w:val="none" w:sz="0" w:space="0" w:color="auto"/>
        <w:left w:val="none" w:sz="0" w:space="0" w:color="auto"/>
        <w:bottom w:val="none" w:sz="0" w:space="0" w:color="auto"/>
        <w:right w:val="none" w:sz="0" w:space="0" w:color="auto"/>
      </w:divBdr>
    </w:div>
    <w:div w:id="1073309252">
      <w:bodyDiv w:val="1"/>
      <w:marLeft w:val="0"/>
      <w:marRight w:val="0"/>
      <w:marTop w:val="0"/>
      <w:marBottom w:val="0"/>
      <w:divBdr>
        <w:top w:val="none" w:sz="0" w:space="0" w:color="auto"/>
        <w:left w:val="none" w:sz="0" w:space="0" w:color="auto"/>
        <w:bottom w:val="none" w:sz="0" w:space="0" w:color="auto"/>
        <w:right w:val="none" w:sz="0" w:space="0" w:color="auto"/>
      </w:divBdr>
      <w:divsChild>
        <w:div w:id="1138647436">
          <w:marLeft w:val="0"/>
          <w:marRight w:val="0"/>
          <w:marTop w:val="0"/>
          <w:marBottom w:val="0"/>
          <w:divBdr>
            <w:top w:val="none" w:sz="0" w:space="0" w:color="auto"/>
            <w:left w:val="none" w:sz="0" w:space="0" w:color="auto"/>
            <w:bottom w:val="none" w:sz="0" w:space="0" w:color="auto"/>
            <w:right w:val="none" w:sz="0" w:space="0" w:color="auto"/>
          </w:divBdr>
        </w:div>
        <w:div w:id="627473885">
          <w:marLeft w:val="0"/>
          <w:marRight w:val="0"/>
          <w:marTop w:val="150"/>
          <w:marBottom w:val="0"/>
          <w:divBdr>
            <w:top w:val="none" w:sz="0" w:space="0" w:color="auto"/>
            <w:left w:val="none" w:sz="0" w:space="0" w:color="auto"/>
            <w:bottom w:val="none" w:sz="0" w:space="0" w:color="auto"/>
            <w:right w:val="none" w:sz="0" w:space="0" w:color="auto"/>
          </w:divBdr>
          <w:divsChild>
            <w:div w:id="789517103">
              <w:marLeft w:val="1155"/>
              <w:marRight w:val="0"/>
              <w:marTop w:val="0"/>
              <w:marBottom w:val="0"/>
              <w:divBdr>
                <w:top w:val="none" w:sz="0" w:space="0" w:color="auto"/>
                <w:left w:val="none" w:sz="0" w:space="0" w:color="auto"/>
                <w:bottom w:val="none" w:sz="0" w:space="0" w:color="auto"/>
                <w:right w:val="none" w:sz="0" w:space="0" w:color="auto"/>
              </w:divBdr>
            </w:div>
            <w:div w:id="2025931945">
              <w:marLeft w:val="1155"/>
              <w:marRight w:val="0"/>
              <w:marTop w:val="0"/>
              <w:marBottom w:val="0"/>
              <w:divBdr>
                <w:top w:val="none" w:sz="0" w:space="0" w:color="auto"/>
                <w:left w:val="none" w:sz="0" w:space="0" w:color="auto"/>
                <w:bottom w:val="none" w:sz="0" w:space="0" w:color="auto"/>
                <w:right w:val="none" w:sz="0" w:space="0" w:color="auto"/>
              </w:divBdr>
            </w:div>
            <w:div w:id="733242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01195">
      <w:bodyDiv w:val="1"/>
      <w:marLeft w:val="0"/>
      <w:marRight w:val="0"/>
      <w:marTop w:val="0"/>
      <w:marBottom w:val="0"/>
      <w:divBdr>
        <w:top w:val="none" w:sz="0" w:space="0" w:color="auto"/>
        <w:left w:val="none" w:sz="0" w:space="0" w:color="auto"/>
        <w:bottom w:val="none" w:sz="0" w:space="0" w:color="auto"/>
        <w:right w:val="none" w:sz="0" w:space="0" w:color="auto"/>
      </w:divBdr>
      <w:divsChild>
        <w:div w:id="1308584782">
          <w:marLeft w:val="0"/>
          <w:marRight w:val="0"/>
          <w:marTop w:val="0"/>
          <w:marBottom w:val="0"/>
          <w:divBdr>
            <w:top w:val="none" w:sz="0" w:space="0" w:color="auto"/>
            <w:left w:val="none" w:sz="0" w:space="0" w:color="auto"/>
            <w:bottom w:val="none" w:sz="0" w:space="0" w:color="auto"/>
            <w:right w:val="none" w:sz="0" w:space="0" w:color="auto"/>
          </w:divBdr>
        </w:div>
        <w:div w:id="778330838">
          <w:marLeft w:val="0"/>
          <w:marRight w:val="0"/>
          <w:marTop w:val="150"/>
          <w:marBottom w:val="0"/>
          <w:divBdr>
            <w:top w:val="none" w:sz="0" w:space="0" w:color="auto"/>
            <w:left w:val="none" w:sz="0" w:space="0" w:color="auto"/>
            <w:bottom w:val="none" w:sz="0" w:space="0" w:color="auto"/>
            <w:right w:val="none" w:sz="0" w:space="0" w:color="auto"/>
          </w:divBdr>
          <w:divsChild>
            <w:div w:id="1134756613">
              <w:marLeft w:val="1155"/>
              <w:marRight w:val="0"/>
              <w:marTop w:val="0"/>
              <w:marBottom w:val="0"/>
              <w:divBdr>
                <w:top w:val="none" w:sz="0" w:space="0" w:color="auto"/>
                <w:left w:val="none" w:sz="0" w:space="0" w:color="auto"/>
                <w:bottom w:val="none" w:sz="0" w:space="0" w:color="auto"/>
                <w:right w:val="none" w:sz="0" w:space="0" w:color="auto"/>
              </w:divBdr>
            </w:div>
            <w:div w:id="153842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72494">
      <w:bodyDiv w:val="1"/>
      <w:marLeft w:val="0"/>
      <w:marRight w:val="0"/>
      <w:marTop w:val="0"/>
      <w:marBottom w:val="0"/>
      <w:divBdr>
        <w:top w:val="none" w:sz="0" w:space="0" w:color="auto"/>
        <w:left w:val="none" w:sz="0" w:space="0" w:color="auto"/>
        <w:bottom w:val="none" w:sz="0" w:space="0" w:color="auto"/>
        <w:right w:val="none" w:sz="0" w:space="0" w:color="auto"/>
      </w:divBdr>
    </w:div>
    <w:div w:id="1076174720">
      <w:bodyDiv w:val="1"/>
      <w:marLeft w:val="0"/>
      <w:marRight w:val="0"/>
      <w:marTop w:val="0"/>
      <w:marBottom w:val="0"/>
      <w:divBdr>
        <w:top w:val="none" w:sz="0" w:space="0" w:color="auto"/>
        <w:left w:val="none" w:sz="0" w:space="0" w:color="auto"/>
        <w:bottom w:val="none" w:sz="0" w:space="0" w:color="auto"/>
        <w:right w:val="none" w:sz="0" w:space="0" w:color="auto"/>
      </w:divBdr>
    </w:div>
    <w:div w:id="107639190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019857">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324382">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1744">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642295">
      <w:bodyDiv w:val="1"/>
      <w:marLeft w:val="0"/>
      <w:marRight w:val="0"/>
      <w:marTop w:val="0"/>
      <w:marBottom w:val="0"/>
      <w:divBdr>
        <w:top w:val="none" w:sz="0" w:space="0" w:color="auto"/>
        <w:left w:val="none" w:sz="0" w:space="0" w:color="auto"/>
        <w:bottom w:val="none" w:sz="0" w:space="0" w:color="auto"/>
        <w:right w:val="none" w:sz="0" w:space="0" w:color="auto"/>
      </w:divBdr>
      <w:divsChild>
        <w:div w:id="1001009138">
          <w:marLeft w:val="0"/>
          <w:marRight w:val="0"/>
          <w:marTop w:val="0"/>
          <w:marBottom w:val="0"/>
          <w:divBdr>
            <w:top w:val="none" w:sz="0" w:space="0" w:color="auto"/>
            <w:left w:val="none" w:sz="0" w:space="0" w:color="auto"/>
            <w:bottom w:val="none" w:sz="0" w:space="0" w:color="auto"/>
            <w:right w:val="none" w:sz="0" w:space="0" w:color="auto"/>
          </w:divBdr>
        </w:div>
        <w:div w:id="750392530">
          <w:marLeft w:val="0"/>
          <w:marRight w:val="0"/>
          <w:marTop w:val="150"/>
          <w:marBottom w:val="0"/>
          <w:divBdr>
            <w:top w:val="none" w:sz="0" w:space="0" w:color="auto"/>
            <w:left w:val="none" w:sz="0" w:space="0" w:color="auto"/>
            <w:bottom w:val="none" w:sz="0" w:space="0" w:color="auto"/>
            <w:right w:val="none" w:sz="0" w:space="0" w:color="auto"/>
          </w:divBdr>
          <w:divsChild>
            <w:div w:id="1450128716">
              <w:marLeft w:val="1155"/>
              <w:marRight w:val="0"/>
              <w:marTop w:val="0"/>
              <w:marBottom w:val="0"/>
              <w:divBdr>
                <w:top w:val="none" w:sz="0" w:space="0" w:color="auto"/>
                <w:left w:val="none" w:sz="0" w:space="0" w:color="auto"/>
                <w:bottom w:val="none" w:sz="0" w:space="0" w:color="auto"/>
                <w:right w:val="none" w:sz="0" w:space="0" w:color="auto"/>
              </w:divBdr>
            </w:div>
            <w:div w:id="1201286325">
              <w:marLeft w:val="1155"/>
              <w:marRight w:val="0"/>
              <w:marTop w:val="0"/>
              <w:marBottom w:val="0"/>
              <w:divBdr>
                <w:top w:val="none" w:sz="0" w:space="0" w:color="auto"/>
                <w:left w:val="none" w:sz="0" w:space="0" w:color="auto"/>
                <w:bottom w:val="none" w:sz="0" w:space="0" w:color="auto"/>
                <w:right w:val="none" w:sz="0" w:space="0" w:color="auto"/>
              </w:divBdr>
            </w:div>
            <w:div w:id="683173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835618">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6335">
      <w:bodyDiv w:val="1"/>
      <w:marLeft w:val="0"/>
      <w:marRight w:val="0"/>
      <w:marTop w:val="0"/>
      <w:marBottom w:val="0"/>
      <w:divBdr>
        <w:top w:val="none" w:sz="0" w:space="0" w:color="auto"/>
        <w:left w:val="none" w:sz="0" w:space="0" w:color="auto"/>
        <w:bottom w:val="none" w:sz="0" w:space="0" w:color="auto"/>
        <w:right w:val="none" w:sz="0" w:space="0" w:color="auto"/>
      </w:divBdr>
      <w:divsChild>
        <w:div w:id="582764064">
          <w:marLeft w:val="0"/>
          <w:marRight w:val="0"/>
          <w:marTop w:val="0"/>
          <w:marBottom w:val="0"/>
          <w:divBdr>
            <w:top w:val="none" w:sz="0" w:space="0" w:color="auto"/>
            <w:left w:val="none" w:sz="0" w:space="0" w:color="auto"/>
            <w:bottom w:val="none" w:sz="0" w:space="0" w:color="auto"/>
            <w:right w:val="none" w:sz="0" w:space="0" w:color="auto"/>
          </w:divBdr>
        </w:div>
        <w:div w:id="1022054534">
          <w:marLeft w:val="0"/>
          <w:marRight w:val="0"/>
          <w:marTop w:val="150"/>
          <w:marBottom w:val="0"/>
          <w:divBdr>
            <w:top w:val="none" w:sz="0" w:space="0" w:color="auto"/>
            <w:left w:val="none" w:sz="0" w:space="0" w:color="auto"/>
            <w:bottom w:val="none" w:sz="0" w:space="0" w:color="auto"/>
            <w:right w:val="none" w:sz="0" w:space="0" w:color="auto"/>
          </w:divBdr>
          <w:divsChild>
            <w:div w:id="244196175">
              <w:marLeft w:val="1155"/>
              <w:marRight w:val="0"/>
              <w:marTop w:val="0"/>
              <w:marBottom w:val="0"/>
              <w:divBdr>
                <w:top w:val="none" w:sz="0" w:space="0" w:color="auto"/>
                <w:left w:val="none" w:sz="0" w:space="0" w:color="auto"/>
                <w:bottom w:val="none" w:sz="0" w:space="0" w:color="auto"/>
                <w:right w:val="none" w:sz="0" w:space="0" w:color="auto"/>
              </w:divBdr>
            </w:div>
            <w:div w:id="526605006">
              <w:marLeft w:val="1155"/>
              <w:marRight w:val="0"/>
              <w:marTop w:val="0"/>
              <w:marBottom w:val="0"/>
              <w:divBdr>
                <w:top w:val="none" w:sz="0" w:space="0" w:color="auto"/>
                <w:left w:val="none" w:sz="0" w:space="0" w:color="auto"/>
                <w:bottom w:val="none" w:sz="0" w:space="0" w:color="auto"/>
                <w:right w:val="none" w:sz="0" w:space="0" w:color="auto"/>
              </w:divBdr>
            </w:div>
            <w:div w:id="102806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407040">
      <w:bodyDiv w:val="1"/>
      <w:marLeft w:val="0"/>
      <w:marRight w:val="0"/>
      <w:marTop w:val="0"/>
      <w:marBottom w:val="0"/>
      <w:divBdr>
        <w:top w:val="none" w:sz="0" w:space="0" w:color="auto"/>
        <w:left w:val="none" w:sz="0" w:space="0" w:color="auto"/>
        <w:bottom w:val="none" w:sz="0" w:space="0" w:color="auto"/>
        <w:right w:val="none" w:sz="0" w:space="0" w:color="auto"/>
      </w:divBdr>
      <w:divsChild>
        <w:div w:id="742724724">
          <w:marLeft w:val="0"/>
          <w:marRight w:val="0"/>
          <w:marTop w:val="0"/>
          <w:marBottom w:val="0"/>
          <w:divBdr>
            <w:top w:val="none" w:sz="0" w:space="0" w:color="auto"/>
            <w:left w:val="none" w:sz="0" w:space="0" w:color="auto"/>
            <w:bottom w:val="none" w:sz="0" w:space="0" w:color="auto"/>
            <w:right w:val="none" w:sz="0" w:space="0" w:color="auto"/>
          </w:divBdr>
        </w:div>
        <w:div w:id="635138318">
          <w:marLeft w:val="0"/>
          <w:marRight w:val="0"/>
          <w:marTop w:val="150"/>
          <w:marBottom w:val="0"/>
          <w:divBdr>
            <w:top w:val="none" w:sz="0" w:space="0" w:color="auto"/>
            <w:left w:val="none" w:sz="0" w:space="0" w:color="auto"/>
            <w:bottom w:val="none" w:sz="0" w:space="0" w:color="auto"/>
            <w:right w:val="none" w:sz="0" w:space="0" w:color="auto"/>
          </w:divBdr>
          <w:divsChild>
            <w:div w:id="1368916098">
              <w:marLeft w:val="1155"/>
              <w:marRight w:val="0"/>
              <w:marTop w:val="0"/>
              <w:marBottom w:val="0"/>
              <w:divBdr>
                <w:top w:val="none" w:sz="0" w:space="0" w:color="auto"/>
                <w:left w:val="none" w:sz="0" w:space="0" w:color="auto"/>
                <w:bottom w:val="none" w:sz="0" w:space="0" w:color="auto"/>
                <w:right w:val="none" w:sz="0" w:space="0" w:color="auto"/>
              </w:divBdr>
            </w:div>
            <w:div w:id="130948003">
              <w:marLeft w:val="1155"/>
              <w:marRight w:val="0"/>
              <w:marTop w:val="0"/>
              <w:marBottom w:val="0"/>
              <w:divBdr>
                <w:top w:val="none" w:sz="0" w:space="0" w:color="auto"/>
                <w:left w:val="none" w:sz="0" w:space="0" w:color="auto"/>
                <w:bottom w:val="none" w:sz="0" w:space="0" w:color="auto"/>
                <w:right w:val="none" w:sz="0" w:space="0" w:color="auto"/>
              </w:divBdr>
            </w:div>
            <w:div w:id="1159619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19046">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154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67292">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3007">
      <w:bodyDiv w:val="1"/>
      <w:marLeft w:val="0"/>
      <w:marRight w:val="0"/>
      <w:marTop w:val="0"/>
      <w:marBottom w:val="0"/>
      <w:divBdr>
        <w:top w:val="none" w:sz="0" w:space="0" w:color="auto"/>
        <w:left w:val="none" w:sz="0" w:space="0" w:color="auto"/>
        <w:bottom w:val="none" w:sz="0" w:space="0" w:color="auto"/>
        <w:right w:val="none" w:sz="0" w:space="0" w:color="auto"/>
      </w:divBdr>
      <w:divsChild>
        <w:div w:id="191649922">
          <w:marLeft w:val="0"/>
          <w:marRight w:val="0"/>
          <w:marTop w:val="0"/>
          <w:marBottom w:val="0"/>
          <w:divBdr>
            <w:top w:val="none" w:sz="0" w:space="0" w:color="auto"/>
            <w:left w:val="none" w:sz="0" w:space="0" w:color="auto"/>
            <w:bottom w:val="none" w:sz="0" w:space="0" w:color="auto"/>
            <w:right w:val="none" w:sz="0" w:space="0" w:color="auto"/>
          </w:divBdr>
        </w:div>
        <w:div w:id="581375136">
          <w:marLeft w:val="0"/>
          <w:marRight w:val="0"/>
          <w:marTop w:val="150"/>
          <w:marBottom w:val="0"/>
          <w:divBdr>
            <w:top w:val="none" w:sz="0" w:space="0" w:color="auto"/>
            <w:left w:val="none" w:sz="0" w:space="0" w:color="auto"/>
            <w:bottom w:val="none" w:sz="0" w:space="0" w:color="auto"/>
            <w:right w:val="none" w:sz="0" w:space="0" w:color="auto"/>
          </w:divBdr>
          <w:divsChild>
            <w:div w:id="297612390">
              <w:marLeft w:val="1155"/>
              <w:marRight w:val="0"/>
              <w:marTop w:val="0"/>
              <w:marBottom w:val="0"/>
              <w:divBdr>
                <w:top w:val="none" w:sz="0" w:space="0" w:color="auto"/>
                <w:left w:val="none" w:sz="0" w:space="0" w:color="auto"/>
                <w:bottom w:val="none" w:sz="0" w:space="0" w:color="auto"/>
                <w:right w:val="none" w:sz="0" w:space="0" w:color="auto"/>
              </w:divBdr>
            </w:div>
            <w:div w:id="1252617308">
              <w:marLeft w:val="1155"/>
              <w:marRight w:val="0"/>
              <w:marTop w:val="0"/>
              <w:marBottom w:val="0"/>
              <w:divBdr>
                <w:top w:val="none" w:sz="0" w:space="0" w:color="auto"/>
                <w:left w:val="none" w:sz="0" w:space="0" w:color="auto"/>
                <w:bottom w:val="none" w:sz="0" w:space="0" w:color="auto"/>
                <w:right w:val="none" w:sz="0" w:space="0" w:color="auto"/>
              </w:divBdr>
            </w:div>
            <w:div w:id="58087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07132">
      <w:bodyDiv w:val="1"/>
      <w:marLeft w:val="0"/>
      <w:marRight w:val="0"/>
      <w:marTop w:val="0"/>
      <w:marBottom w:val="0"/>
      <w:divBdr>
        <w:top w:val="none" w:sz="0" w:space="0" w:color="auto"/>
        <w:left w:val="none" w:sz="0" w:space="0" w:color="auto"/>
        <w:bottom w:val="none" w:sz="0" w:space="0" w:color="auto"/>
        <w:right w:val="none" w:sz="0" w:space="0" w:color="auto"/>
      </w:divBdr>
      <w:divsChild>
        <w:div w:id="1423648636">
          <w:marLeft w:val="0"/>
          <w:marRight w:val="0"/>
          <w:marTop w:val="0"/>
          <w:marBottom w:val="0"/>
          <w:divBdr>
            <w:top w:val="none" w:sz="0" w:space="0" w:color="auto"/>
            <w:left w:val="none" w:sz="0" w:space="0" w:color="auto"/>
            <w:bottom w:val="none" w:sz="0" w:space="0" w:color="auto"/>
            <w:right w:val="none" w:sz="0" w:space="0" w:color="auto"/>
          </w:divBdr>
        </w:div>
        <w:div w:id="1416897273">
          <w:marLeft w:val="0"/>
          <w:marRight w:val="0"/>
          <w:marTop w:val="150"/>
          <w:marBottom w:val="0"/>
          <w:divBdr>
            <w:top w:val="none" w:sz="0" w:space="0" w:color="auto"/>
            <w:left w:val="none" w:sz="0" w:space="0" w:color="auto"/>
            <w:bottom w:val="none" w:sz="0" w:space="0" w:color="auto"/>
            <w:right w:val="none" w:sz="0" w:space="0" w:color="auto"/>
          </w:divBdr>
          <w:divsChild>
            <w:div w:id="2067335048">
              <w:marLeft w:val="1155"/>
              <w:marRight w:val="0"/>
              <w:marTop w:val="0"/>
              <w:marBottom w:val="0"/>
              <w:divBdr>
                <w:top w:val="none" w:sz="0" w:space="0" w:color="auto"/>
                <w:left w:val="none" w:sz="0" w:space="0" w:color="auto"/>
                <w:bottom w:val="none" w:sz="0" w:space="0" w:color="auto"/>
                <w:right w:val="none" w:sz="0" w:space="0" w:color="auto"/>
              </w:divBdr>
            </w:div>
            <w:div w:id="1726099718">
              <w:marLeft w:val="1155"/>
              <w:marRight w:val="0"/>
              <w:marTop w:val="0"/>
              <w:marBottom w:val="0"/>
              <w:divBdr>
                <w:top w:val="none" w:sz="0" w:space="0" w:color="auto"/>
                <w:left w:val="none" w:sz="0" w:space="0" w:color="auto"/>
                <w:bottom w:val="none" w:sz="0" w:space="0" w:color="auto"/>
                <w:right w:val="none" w:sz="0" w:space="0" w:color="auto"/>
              </w:divBdr>
            </w:div>
            <w:div w:id="118635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8327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79884">
      <w:bodyDiv w:val="1"/>
      <w:marLeft w:val="0"/>
      <w:marRight w:val="0"/>
      <w:marTop w:val="0"/>
      <w:marBottom w:val="0"/>
      <w:divBdr>
        <w:top w:val="none" w:sz="0" w:space="0" w:color="auto"/>
        <w:left w:val="none" w:sz="0" w:space="0" w:color="auto"/>
        <w:bottom w:val="none" w:sz="0" w:space="0" w:color="auto"/>
        <w:right w:val="none" w:sz="0" w:space="0" w:color="auto"/>
      </w:divBdr>
      <w:divsChild>
        <w:div w:id="1573736614">
          <w:marLeft w:val="0"/>
          <w:marRight w:val="0"/>
          <w:marTop w:val="0"/>
          <w:marBottom w:val="0"/>
          <w:divBdr>
            <w:top w:val="none" w:sz="0" w:space="0" w:color="auto"/>
            <w:left w:val="none" w:sz="0" w:space="0" w:color="auto"/>
            <w:bottom w:val="none" w:sz="0" w:space="0" w:color="auto"/>
            <w:right w:val="none" w:sz="0" w:space="0" w:color="auto"/>
          </w:divBdr>
        </w:div>
        <w:div w:id="1829244510">
          <w:marLeft w:val="0"/>
          <w:marRight w:val="0"/>
          <w:marTop w:val="150"/>
          <w:marBottom w:val="0"/>
          <w:divBdr>
            <w:top w:val="none" w:sz="0" w:space="0" w:color="auto"/>
            <w:left w:val="none" w:sz="0" w:space="0" w:color="auto"/>
            <w:bottom w:val="none" w:sz="0" w:space="0" w:color="auto"/>
            <w:right w:val="none" w:sz="0" w:space="0" w:color="auto"/>
          </w:divBdr>
          <w:divsChild>
            <w:div w:id="2123769376">
              <w:marLeft w:val="1155"/>
              <w:marRight w:val="0"/>
              <w:marTop w:val="0"/>
              <w:marBottom w:val="0"/>
              <w:divBdr>
                <w:top w:val="none" w:sz="0" w:space="0" w:color="auto"/>
                <w:left w:val="none" w:sz="0" w:space="0" w:color="auto"/>
                <w:bottom w:val="none" w:sz="0" w:space="0" w:color="auto"/>
                <w:right w:val="none" w:sz="0" w:space="0" w:color="auto"/>
              </w:divBdr>
            </w:div>
            <w:div w:id="1029725526">
              <w:marLeft w:val="1155"/>
              <w:marRight w:val="0"/>
              <w:marTop w:val="0"/>
              <w:marBottom w:val="0"/>
              <w:divBdr>
                <w:top w:val="none" w:sz="0" w:space="0" w:color="auto"/>
                <w:left w:val="none" w:sz="0" w:space="0" w:color="auto"/>
                <w:bottom w:val="none" w:sz="0" w:space="0" w:color="auto"/>
                <w:right w:val="none" w:sz="0" w:space="0" w:color="auto"/>
              </w:divBdr>
            </w:div>
            <w:div w:id="111459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13709">
      <w:bodyDiv w:val="1"/>
      <w:marLeft w:val="0"/>
      <w:marRight w:val="0"/>
      <w:marTop w:val="0"/>
      <w:marBottom w:val="0"/>
      <w:divBdr>
        <w:top w:val="none" w:sz="0" w:space="0" w:color="auto"/>
        <w:left w:val="none" w:sz="0" w:space="0" w:color="auto"/>
        <w:bottom w:val="none" w:sz="0" w:space="0" w:color="auto"/>
        <w:right w:val="none" w:sz="0" w:space="0" w:color="auto"/>
      </w:divBdr>
    </w:div>
    <w:div w:id="1087187140">
      <w:bodyDiv w:val="1"/>
      <w:marLeft w:val="0"/>
      <w:marRight w:val="0"/>
      <w:marTop w:val="0"/>
      <w:marBottom w:val="0"/>
      <w:divBdr>
        <w:top w:val="none" w:sz="0" w:space="0" w:color="auto"/>
        <w:left w:val="none" w:sz="0" w:space="0" w:color="auto"/>
        <w:bottom w:val="none" w:sz="0" w:space="0" w:color="auto"/>
        <w:right w:val="none" w:sz="0" w:space="0" w:color="auto"/>
      </w:divBdr>
      <w:divsChild>
        <w:div w:id="908463809">
          <w:marLeft w:val="0"/>
          <w:marRight w:val="0"/>
          <w:marTop w:val="0"/>
          <w:marBottom w:val="0"/>
          <w:divBdr>
            <w:top w:val="none" w:sz="0" w:space="0" w:color="auto"/>
            <w:left w:val="none" w:sz="0" w:space="0" w:color="auto"/>
            <w:bottom w:val="none" w:sz="0" w:space="0" w:color="auto"/>
            <w:right w:val="none" w:sz="0" w:space="0" w:color="auto"/>
          </w:divBdr>
        </w:div>
        <w:div w:id="1559632859">
          <w:marLeft w:val="0"/>
          <w:marRight w:val="0"/>
          <w:marTop w:val="150"/>
          <w:marBottom w:val="0"/>
          <w:divBdr>
            <w:top w:val="none" w:sz="0" w:space="0" w:color="auto"/>
            <w:left w:val="none" w:sz="0" w:space="0" w:color="auto"/>
            <w:bottom w:val="none" w:sz="0" w:space="0" w:color="auto"/>
            <w:right w:val="none" w:sz="0" w:space="0" w:color="auto"/>
          </w:divBdr>
          <w:divsChild>
            <w:div w:id="1743329559">
              <w:marLeft w:val="1155"/>
              <w:marRight w:val="0"/>
              <w:marTop w:val="0"/>
              <w:marBottom w:val="0"/>
              <w:divBdr>
                <w:top w:val="none" w:sz="0" w:space="0" w:color="auto"/>
                <w:left w:val="none" w:sz="0" w:space="0" w:color="auto"/>
                <w:bottom w:val="none" w:sz="0" w:space="0" w:color="auto"/>
                <w:right w:val="none" w:sz="0" w:space="0" w:color="auto"/>
              </w:divBdr>
            </w:div>
            <w:div w:id="79956044">
              <w:marLeft w:val="1155"/>
              <w:marRight w:val="0"/>
              <w:marTop w:val="0"/>
              <w:marBottom w:val="0"/>
              <w:divBdr>
                <w:top w:val="none" w:sz="0" w:space="0" w:color="auto"/>
                <w:left w:val="none" w:sz="0" w:space="0" w:color="auto"/>
                <w:bottom w:val="none" w:sz="0" w:space="0" w:color="auto"/>
                <w:right w:val="none" w:sz="0" w:space="0" w:color="auto"/>
              </w:divBdr>
            </w:div>
            <w:div w:id="1187327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189972">
      <w:bodyDiv w:val="1"/>
      <w:marLeft w:val="0"/>
      <w:marRight w:val="0"/>
      <w:marTop w:val="0"/>
      <w:marBottom w:val="0"/>
      <w:divBdr>
        <w:top w:val="none" w:sz="0" w:space="0" w:color="auto"/>
        <w:left w:val="none" w:sz="0" w:space="0" w:color="auto"/>
        <w:bottom w:val="none" w:sz="0" w:space="0" w:color="auto"/>
        <w:right w:val="none" w:sz="0" w:space="0" w:color="auto"/>
      </w:divBdr>
      <w:divsChild>
        <w:div w:id="816385403">
          <w:marLeft w:val="0"/>
          <w:marRight w:val="0"/>
          <w:marTop w:val="0"/>
          <w:marBottom w:val="0"/>
          <w:divBdr>
            <w:top w:val="none" w:sz="0" w:space="0" w:color="auto"/>
            <w:left w:val="none" w:sz="0" w:space="0" w:color="auto"/>
            <w:bottom w:val="none" w:sz="0" w:space="0" w:color="auto"/>
            <w:right w:val="none" w:sz="0" w:space="0" w:color="auto"/>
          </w:divBdr>
        </w:div>
        <w:div w:id="348606675">
          <w:marLeft w:val="0"/>
          <w:marRight w:val="0"/>
          <w:marTop w:val="150"/>
          <w:marBottom w:val="0"/>
          <w:divBdr>
            <w:top w:val="none" w:sz="0" w:space="0" w:color="auto"/>
            <w:left w:val="none" w:sz="0" w:space="0" w:color="auto"/>
            <w:bottom w:val="none" w:sz="0" w:space="0" w:color="auto"/>
            <w:right w:val="none" w:sz="0" w:space="0" w:color="auto"/>
          </w:divBdr>
          <w:divsChild>
            <w:div w:id="798036861">
              <w:marLeft w:val="1155"/>
              <w:marRight w:val="0"/>
              <w:marTop w:val="0"/>
              <w:marBottom w:val="0"/>
              <w:divBdr>
                <w:top w:val="none" w:sz="0" w:space="0" w:color="auto"/>
                <w:left w:val="none" w:sz="0" w:space="0" w:color="auto"/>
                <w:bottom w:val="none" w:sz="0" w:space="0" w:color="auto"/>
                <w:right w:val="none" w:sz="0" w:space="0" w:color="auto"/>
              </w:divBdr>
            </w:div>
            <w:div w:id="900675298">
              <w:marLeft w:val="1155"/>
              <w:marRight w:val="0"/>
              <w:marTop w:val="0"/>
              <w:marBottom w:val="0"/>
              <w:divBdr>
                <w:top w:val="none" w:sz="0" w:space="0" w:color="auto"/>
                <w:left w:val="none" w:sz="0" w:space="0" w:color="auto"/>
                <w:bottom w:val="none" w:sz="0" w:space="0" w:color="auto"/>
                <w:right w:val="none" w:sz="0" w:space="0" w:color="auto"/>
              </w:divBdr>
            </w:div>
            <w:div w:id="435560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8925">
      <w:bodyDiv w:val="1"/>
      <w:marLeft w:val="0"/>
      <w:marRight w:val="0"/>
      <w:marTop w:val="0"/>
      <w:marBottom w:val="0"/>
      <w:divBdr>
        <w:top w:val="none" w:sz="0" w:space="0" w:color="auto"/>
        <w:left w:val="none" w:sz="0" w:space="0" w:color="auto"/>
        <w:bottom w:val="none" w:sz="0" w:space="0" w:color="auto"/>
        <w:right w:val="none" w:sz="0" w:space="0" w:color="auto"/>
      </w:divBdr>
      <w:divsChild>
        <w:div w:id="1044788460">
          <w:marLeft w:val="0"/>
          <w:marRight w:val="0"/>
          <w:marTop w:val="0"/>
          <w:marBottom w:val="0"/>
          <w:divBdr>
            <w:top w:val="none" w:sz="0" w:space="0" w:color="auto"/>
            <w:left w:val="none" w:sz="0" w:space="0" w:color="auto"/>
            <w:bottom w:val="none" w:sz="0" w:space="0" w:color="auto"/>
            <w:right w:val="none" w:sz="0" w:space="0" w:color="auto"/>
          </w:divBdr>
        </w:div>
        <w:div w:id="968901535">
          <w:marLeft w:val="0"/>
          <w:marRight w:val="0"/>
          <w:marTop w:val="150"/>
          <w:marBottom w:val="0"/>
          <w:divBdr>
            <w:top w:val="none" w:sz="0" w:space="0" w:color="auto"/>
            <w:left w:val="none" w:sz="0" w:space="0" w:color="auto"/>
            <w:bottom w:val="none" w:sz="0" w:space="0" w:color="auto"/>
            <w:right w:val="none" w:sz="0" w:space="0" w:color="auto"/>
          </w:divBdr>
          <w:divsChild>
            <w:div w:id="1882815877">
              <w:marLeft w:val="1155"/>
              <w:marRight w:val="0"/>
              <w:marTop w:val="0"/>
              <w:marBottom w:val="0"/>
              <w:divBdr>
                <w:top w:val="none" w:sz="0" w:space="0" w:color="auto"/>
                <w:left w:val="none" w:sz="0" w:space="0" w:color="auto"/>
                <w:bottom w:val="none" w:sz="0" w:space="0" w:color="auto"/>
                <w:right w:val="none" w:sz="0" w:space="0" w:color="auto"/>
              </w:divBdr>
            </w:div>
            <w:div w:id="79059511">
              <w:marLeft w:val="1155"/>
              <w:marRight w:val="0"/>
              <w:marTop w:val="0"/>
              <w:marBottom w:val="0"/>
              <w:divBdr>
                <w:top w:val="none" w:sz="0" w:space="0" w:color="auto"/>
                <w:left w:val="none" w:sz="0" w:space="0" w:color="auto"/>
                <w:bottom w:val="none" w:sz="0" w:space="0" w:color="auto"/>
                <w:right w:val="none" w:sz="0" w:space="0" w:color="auto"/>
              </w:divBdr>
            </w:div>
            <w:div w:id="963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16450">
      <w:bodyDiv w:val="1"/>
      <w:marLeft w:val="0"/>
      <w:marRight w:val="0"/>
      <w:marTop w:val="0"/>
      <w:marBottom w:val="0"/>
      <w:divBdr>
        <w:top w:val="none" w:sz="0" w:space="0" w:color="auto"/>
        <w:left w:val="none" w:sz="0" w:space="0" w:color="auto"/>
        <w:bottom w:val="none" w:sz="0" w:space="0" w:color="auto"/>
        <w:right w:val="none" w:sz="0" w:space="0" w:color="auto"/>
      </w:divBdr>
      <w:divsChild>
        <w:div w:id="1021972492">
          <w:marLeft w:val="0"/>
          <w:marRight w:val="0"/>
          <w:marTop w:val="0"/>
          <w:marBottom w:val="0"/>
          <w:divBdr>
            <w:top w:val="none" w:sz="0" w:space="0" w:color="auto"/>
            <w:left w:val="none" w:sz="0" w:space="0" w:color="auto"/>
            <w:bottom w:val="none" w:sz="0" w:space="0" w:color="auto"/>
            <w:right w:val="none" w:sz="0" w:space="0" w:color="auto"/>
          </w:divBdr>
        </w:div>
        <w:div w:id="969821364">
          <w:marLeft w:val="0"/>
          <w:marRight w:val="0"/>
          <w:marTop w:val="150"/>
          <w:marBottom w:val="0"/>
          <w:divBdr>
            <w:top w:val="none" w:sz="0" w:space="0" w:color="auto"/>
            <w:left w:val="none" w:sz="0" w:space="0" w:color="auto"/>
            <w:bottom w:val="none" w:sz="0" w:space="0" w:color="auto"/>
            <w:right w:val="none" w:sz="0" w:space="0" w:color="auto"/>
          </w:divBdr>
          <w:divsChild>
            <w:div w:id="587691990">
              <w:marLeft w:val="1155"/>
              <w:marRight w:val="0"/>
              <w:marTop w:val="0"/>
              <w:marBottom w:val="0"/>
              <w:divBdr>
                <w:top w:val="none" w:sz="0" w:space="0" w:color="auto"/>
                <w:left w:val="none" w:sz="0" w:space="0" w:color="auto"/>
                <w:bottom w:val="none" w:sz="0" w:space="0" w:color="auto"/>
                <w:right w:val="none" w:sz="0" w:space="0" w:color="auto"/>
              </w:divBdr>
            </w:div>
            <w:div w:id="2076395440">
              <w:marLeft w:val="1155"/>
              <w:marRight w:val="0"/>
              <w:marTop w:val="0"/>
              <w:marBottom w:val="0"/>
              <w:divBdr>
                <w:top w:val="none" w:sz="0" w:space="0" w:color="auto"/>
                <w:left w:val="none" w:sz="0" w:space="0" w:color="auto"/>
                <w:bottom w:val="none" w:sz="0" w:space="0" w:color="auto"/>
                <w:right w:val="none" w:sz="0" w:space="0" w:color="auto"/>
              </w:divBdr>
            </w:div>
            <w:div w:id="1523282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915783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72739">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815451">
      <w:bodyDiv w:val="1"/>
      <w:marLeft w:val="0"/>
      <w:marRight w:val="0"/>
      <w:marTop w:val="0"/>
      <w:marBottom w:val="0"/>
      <w:divBdr>
        <w:top w:val="none" w:sz="0" w:space="0" w:color="auto"/>
        <w:left w:val="none" w:sz="0" w:space="0" w:color="auto"/>
        <w:bottom w:val="none" w:sz="0" w:space="0" w:color="auto"/>
        <w:right w:val="none" w:sz="0" w:space="0" w:color="auto"/>
      </w:divBdr>
      <w:divsChild>
        <w:div w:id="1614745334">
          <w:marLeft w:val="0"/>
          <w:marRight w:val="0"/>
          <w:marTop w:val="0"/>
          <w:marBottom w:val="0"/>
          <w:divBdr>
            <w:top w:val="none" w:sz="0" w:space="0" w:color="auto"/>
            <w:left w:val="none" w:sz="0" w:space="0" w:color="auto"/>
            <w:bottom w:val="none" w:sz="0" w:space="0" w:color="auto"/>
            <w:right w:val="none" w:sz="0" w:space="0" w:color="auto"/>
          </w:divBdr>
        </w:div>
        <w:div w:id="1281259507">
          <w:marLeft w:val="0"/>
          <w:marRight w:val="0"/>
          <w:marTop w:val="150"/>
          <w:marBottom w:val="0"/>
          <w:divBdr>
            <w:top w:val="none" w:sz="0" w:space="0" w:color="auto"/>
            <w:left w:val="none" w:sz="0" w:space="0" w:color="auto"/>
            <w:bottom w:val="none" w:sz="0" w:space="0" w:color="auto"/>
            <w:right w:val="none" w:sz="0" w:space="0" w:color="auto"/>
          </w:divBdr>
          <w:divsChild>
            <w:div w:id="1016271120">
              <w:marLeft w:val="1155"/>
              <w:marRight w:val="0"/>
              <w:marTop w:val="0"/>
              <w:marBottom w:val="0"/>
              <w:divBdr>
                <w:top w:val="none" w:sz="0" w:space="0" w:color="auto"/>
                <w:left w:val="none" w:sz="0" w:space="0" w:color="auto"/>
                <w:bottom w:val="none" w:sz="0" w:space="0" w:color="auto"/>
                <w:right w:val="none" w:sz="0" w:space="0" w:color="auto"/>
              </w:divBdr>
            </w:div>
            <w:div w:id="838274244">
              <w:marLeft w:val="1155"/>
              <w:marRight w:val="0"/>
              <w:marTop w:val="0"/>
              <w:marBottom w:val="0"/>
              <w:divBdr>
                <w:top w:val="none" w:sz="0" w:space="0" w:color="auto"/>
                <w:left w:val="none" w:sz="0" w:space="0" w:color="auto"/>
                <w:bottom w:val="none" w:sz="0" w:space="0" w:color="auto"/>
                <w:right w:val="none" w:sz="0" w:space="0" w:color="auto"/>
              </w:divBdr>
            </w:div>
            <w:div w:id="937910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5812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354577">
      <w:bodyDiv w:val="1"/>
      <w:marLeft w:val="0"/>
      <w:marRight w:val="0"/>
      <w:marTop w:val="0"/>
      <w:marBottom w:val="0"/>
      <w:divBdr>
        <w:top w:val="none" w:sz="0" w:space="0" w:color="auto"/>
        <w:left w:val="none" w:sz="0" w:space="0" w:color="auto"/>
        <w:bottom w:val="none" w:sz="0" w:space="0" w:color="auto"/>
        <w:right w:val="none" w:sz="0" w:space="0" w:color="auto"/>
      </w:divBdr>
      <w:divsChild>
        <w:div w:id="2126121523">
          <w:marLeft w:val="0"/>
          <w:marRight w:val="0"/>
          <w:marTop w:val="0"/>
          <w:marBottom w:val="0"/>
          <w:divBdr>
            <w:top w:val="none" w:sz="0" w:space="0" w:color="auto"/>
            <w:left w:val="none" w:sz="0" w:space="0" w:color="auto"/>
            <w:bottom w:val="none" w:sz="0" w:space="0" w:color="auto"/>
            <w:right w:val="none" w:sz="0" w:space="0" w:color="auto"/>
          </w:divBdr>
        </w:div>
        <w:div w:id="1924140215">
          <w:marLeft w:val="0"/>
          <w:marRight w:val="0"/>
          <w:marTop w:val="150"/>
          <w:marBottom w:val="0"/>
          <w:divBdr>
            <w:top w:val="none" w:sz="0" w:space="0" w:color="auto"/>
            <w:left w:val="none" w:sz="0" w:space="0" w:color="auto"/>
            <w:bottom w:val="none" w:sz="0" w:space="0" w:color="auto"/>
            <w:right w:val="none" w:sz="0" w:space="0" w:color="auto"/>
          </w:divBdr>
          <w:divsChild>
            <w:div w:id="1402101698">
              <w:marLeft w:val="1155"/>
              <w:marRight w:val="0"/>
              <w:marTop w:val="0"/>
              <w:marBottom w:val="0"/>
              <w:divBdr>
                <w:top w:val="none" w:sz="0" w:space="0" w:color="auto"/>
                <w:left w:val="none" w:sz="0" w:space="0" w:color="auto"/>
                <w:bottom w:val="none" w:sz="0" w:space="0" w:color="auto"/>
                <w:right w:val="none" w:sz="0" w:space="0" w:color="auto"/>
              </w:divBdr>
            </w:div>
            <w:div w:id="957955065">
              <w:marLeft w:val="1155"/>
              <w:marRight w:val="0"/>
              <w:marTop w:val="0"/>
              <w:marBottom w:val="0"/>
              <w:divBdr>
                <w:top w:val="none" w:sz="0" w:space="0" w:color="auto"/>
                <w:left w:val="none" w:sz="0" w:space="0" w:color="auto"/>
                <w:bottom w:val="none" w:sz="0" w:space="0" w:color="auto"/>
                <w:right w:val="none" w:sz="0" w:space="0" w:color="auto"/>
              </w:divBdr>
            </w:div>
            <w:div w:id="1686831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545931">
      <w:bodyDiv w:val="1"/>
      <w:marLeft w:val="0"/>
      <w:marRight w:val="0"/>
      <w:marTop w:val="0"/>
      <w:marBottom w:val="0"/>
      <w:divBdr>
        <w:top w:val="none" w:sz="0" w:space="0" w:color="auto"/>
        <w:left w:val="none" w:sz="0" w:space="0" w:color="auto"/>
        <w:bottom w:val="none" w:sz="0" w:space="0" w:color="auto"/>
        <w:right w:val="none" w:sz="0" w:space="0" w:color="auto"/>
      </w:divBdr>
    </w:div>
    <w:div w:id="1090547710">
      <w:bodyDiv w:val="1"/>
      <w:marLeft w:val="0"/>
      <w:marRight w:val="0"/>
      <w:marTop w:val="0"/>
      <w:marBottom w:val="0"/>
      <w:divBdr>
        <w:top w:val="none" w:sz="0" w:space="0" w:color="auto"/>
        <w:left w:val="none" w:sz="0" w:space="0" w:color="auto"/>
        <w:bottom w:val="none" w:sz="0" w:space="0" w:color="auto"/>
        <w:right w:val="none" w:sz="0" w:space="0" w:color="auto"/>
      </w:divBdr>
      <w:divsChild>
        <w:div w:id="1118178277">
          <w:marLeft w:val="0"/>
          <w:marRight w:val="0"/>
          <w:marTop w:val="0"/>
          <w:marBottom w:val="0"/>
          <w:divBdr>
            <w:top w:val="none" w:sz="0" w:space="0" w:color="auto"/>
            <w:left w:val="none" w:sz="0" w:space="0" w:color="auto"/>
            <w:bottom w:val="none" w:sz="0" w:space="0" w:color="auto"/>
            <w:right w:val="none" w:sz="0" w:space="0" w:color="auto"/>
          </w:divBdr>
        </w:div>
        <w:div w:id="1496802303">
          <w:marLeft w:val="0"/>
          <w:marRight w:val="0"/>
          <w:marTop w:val="150"/>
          <w:marBottom w:val="0"/>
          <w:divBdr>
            <w:top w:val="none" w:sz="0" w:space="0" w:color="auto"/>
            <w:left w:val="none" w:sz="0" w:space="0" w:color="auto"/>
            <w:bottom w:val="none" w:sz="0" w:space="0" w:color="auto"/>
            <w:right w:val="none" w:sz="0" w:space="0" w:color="auto"/>
          </w:divBdr>
          <w:divsChild>
            <w:div w:id="321662538">
              <w:marLeft w:val="1155"/>
              <w:marRight w:val="0"/>
              <w:marTop w:val="0"/>
              <w:marBottom w:val="0"/>
              <w:divBdr>
                <w:top w:val="none" w:sz="0" w:space="0" w:color="auto"/>
                <w:left w:val="none" w:sz="0" w:space="0" w:color="auto"/>
                <w:bottom w:val="none" w:sz="0" w:space="0" w:color="auto"/>
                <w:right w:val="none" w:sz="0" w:space="0" w:color="auto"/>
              </w:divBdr>
            </w:div>
            <w:div w:id="1942563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311940">
      <w:bodyDiv w:val="1"/>
      <w:marLeft w:val="0"/>
      <w:marRight w:val="0"/>
      <w:marTop w:val="0"/>
      <w:marBottom w:val="0"/>
      <w:divBdr>
        <w:top w:val="none" w:sz="0" w:space="0" w:color="auto"/>
        <w:left w:val="none" w:sz="0" w:space="0" w:color="auto"/>
        <w:bottom w:val="none" w:sz="0" w:space="0" w:color="auto"/>
        <w:right w:val="none" w:sz="0" w:space="0" w:color="auto"/>
      </w:divBdr>
      <w:divsChild>
        <w:div w:id="1295716142">
          <w:marLeft w:val="0"/>
          <w:marRight w:val="0"/>
          <w:marTop w:val="0"/>
          <w:marBottom w:val="0"/>
          <w:divBdr>
            <w:top w:val="none" w:sz="0" w:space="0" w:color="auto"/>
            <w:left w:val="none" w:sz="0" w:space="0" w:color="auto"/>
            <w:bottom w:val="none" w:sz="0" w:space="0" w:color="auto"/>
            <w:right w:val="none" w:sz="0" w:space="0" w:color="auto"/>
          </w:divBdr>
        </w:div>
        <w:div w:id="1124926499">
          <w:marLeft w:val="0"/>
          <w:marRight w:val="0"/>
          <w:marTop w:val="150"/>
          <w:marBottom w:val="0"/>
          <w:divBdr>
            <w:top w:val="none" w:sz="0" w:space="0" w:color="auto"/>
            <w:left w:val="none" w:sz="0" w:space="0" w:color="auto"/>
            <w:bottom w:val="none" w:sz="0" w:space="0" w:color="auto"/>
            <w:right w:val="none" w:sz="0" w:space="0" w:color="auto"/>
          </w:divBdr>
          <w:divsChild>
            <w:div w:id="706681166">
              <w:marLeft w:val="1155"/>
              <w:marRight w:val="0"/>
              <w:marTop w:val="0"/>
              <w:marBottom w:val="0"/>
              <w:divBdr>
                <w:top w:val="none" w:sz="0" w:space="0" w:color="auto"/>
                <w:left w:val="none" w:sz="0" w:space="0" w:color="auto"/>
                <w:bottom w:val="none" w:sz="0" w:space="0" w:color="auto"/>
                <w:right w:val="none" w:sz="0" w:space="0" w:color="auto"/>
              </w:divBdr>
            </w:div>
            <w:div w:id="1218466850">
              <w:marLeft w:val="1155"/>
              <w:marRight w:val="0"/>
              <w:marTop w:val="0"/>
              <w:marBottom w:val="0"/>
              <w:divBdr>
                <w:top w:val="none" w:sz="0" w:space="0" w:color="auto"/>
                <w:left w:val="none" w:sz="0" w:space="0" w:color="auto"/>
                <w:bottom w:val="none" w:sz="0" w:space="0" w:color="auto"/>
                <w:right w:val="none" w:sz="0" w:space="0" w:color="auto"/>
              </w:divBdr>
            </w:div>
            <w:div w:id="967779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9544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124563">
      <w:bodyDiv w:val="1"/>
      <w:marLeft w:val="0"/>
      <w:marRight w:val="0"/>
      <w:marTop w:val="0"/>
      <w:marBottom w:val="0"/>
      <w:divBdr>
        <w:top w:val="none" w:sz="0" w:space="0" w:color="auto"/>
        <w:left w:val="none" w:sz="0" w:space="0" w:color="auto"/>
        <w:bottom w:val="none" w:sz="0" w:space="0" w:color="auto"/>
        <w:right w:val="none" w:sz="0" w:space="0" w:color="auto"/>
      </w:divBdr>
      <w:divsChild>
        <w:div w:id="1981497150">
          <w:marLeft w:val="0"/>
          <w:marRight w:val="0"/>
          <w:marTop w:val="0"/>
          <w:marBottom w:val="0"/>
          <w:divBdr>
            <w:top w:val="none" w:sz="0" w:space="0" w:color="auto"/>
            <w:left w:val="none" w:sz="0" w:space="0" w:color="auto"/>
            <w:bottom w:val="none" w:sz="0" w:space="0" w:color="auto"/>
            <w:right w:val="none" w:sz="0" w:space="0" w:color="auto"/>
          </w:divBdr>
        </w:div>
        <w:div w:id="2021464571">
          <w:marLeft w:val="0"/>
          <w:marRight w:val="0"/>
          <w:marTop w:val="150"/>
          <w:marBottom w:val="0"/>
          <w:divBdr>
            <w:top w:val="none" w:sz="0" w:space="0" w:color="auto"/>
            <w:left w:val="none" w:sz="0" w:space="0" w:color="auto"/>
            <w:bottom w:val="none" w:sz="0" w:space="0" w:color="auto"/>
            <w:right w:val="none" w:sz="0" w:space="0" w:color="auto"/>
          </w:divBdr>
          <w:divsChild>
            <w:div w:id="1615790763">
              <w:marLeft w:val="1155"/>
              <w:marRight w:val="0"/>
              <w:marTop w:val="0"/>
              <w:marBottom w:val="0"/>
              <w:divBdr>
                <w:top w:val="none" w:sz="0" w:space="0" w:color="auto"/>
                <w:left w:val="none" w:sz="0" w:space="0" w:color="auto"/>
                <w:bottom w:val="none" w:sz="0" w:space="0" w:color="auto"/>
                <w:right w:val="none" w:sz="0" w:space="0" w:color="auto"/>
              </w:divBdr>
            </w:div>
            <w:div w:id="1884252021">
              <w:marLeft w:val="1155"/>
              <w:marRight w:val="0"/>
              <w:marTop w:val="0"/>
              <w:marBottom w:val="0"/>
              <w:divBdr>
                <w:top w:val="none" w:sz="0" w:space="0" w:color="auto"/>
                <w:left w:val="none" w:sz="0" w:space="0" w:color="auto"/>
                <w:bottom w:val="none" w:sz="0" w:space="0" w:color="auto"/>
                <w:right w:val="none" w:sz="0" w:space="0" w:color="auto"/>
              </w:divBdr>
            </w:div>
            <w:div w:id="30265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896606">
      <w:bodyDiv w:val="1"/>
      <w:marLeft w:val="0"/>
      <w:marRight w:val="0"/>
      <w:marTop w:val="0"/>
      <w:marBottom w:val="0"/>
      <w:divBdr>
        <w:top w:val="none" w:sz="0" w:space="0" w:color="auto"/>
        <w:left w:val="none" w:sz="0" w:space="0" w:color="auto"/>
        <w:bottom w:val="none" w:sz="0" w:space="0" w:color="auto"/>
        <w:right w:val="none" w:sz="0" w:space="0" w:color="auto"/>
      </w:divBdr>
      <w:divsChild>
        <w:div w:id="334379545">
          <w:marLeft w:val="0"/>
          <w:marRight w:val="0"/>
          <w:marTop w:val="0"/>
          <w:marBottom w:val="0"/>
          <w:divBdr>
            <w:top w:val="none" w:sz="0" w:space="0" w:color="auto"/>
            <w:left w:val="none" w:sz="0" w:space="0" w:color="auto"/>
            <w:bottom w:val="none" w:sz="0" w:space="0" w:color="auto"/>
            <w:right w:val="none" w:sz="0" w:space="0" w:color="auto"/>
          </w:divBdr>
        </w:div>
        <w:div w:id="1536114871">
          <w:marLeft w:val="0"/>
          <w:marRight w:val="0"/>
          <w:marTop w:val="150"/>
          <w:marBottom w:val="0"/>
          <w:divBdr>
            <w:top w:val="none" w:sz="0" w:space="0" w:color="auto"/>
            <w:left w:val="none" w:sz="0" w:space="0" w:color="auto"/>
            <w:bottom w:val="none" w:sz="0" w:space="0" w:color="auto"/>
            <w:right w:val="none" w:sz="0" w:space="0" w:color="auto"/>
          </w:divBdr>
          <w:divsChild>
            <w:div w:id="37972452">
              <w:marLeft w:val="1155"/>
              <w:marRight w:val="0"/>
              <w:marTop w:val="0"/>
              <w:marBottom w:val="0"/>
              <w:divBdr>
                <w:top w:val="none" w:sz="0" w:space="0" w:color="auto"/>
                <w:left w:val="none" w:sz="0" w:space="0" w:color="auto"/>
                <w:bottom w:val="none" w:sz="0" w:space="0" w:color="auto"/>
                <w:right w:val="none" w:sz="0" w:space="0" w:color="auto"/>
              </w:divBdr>
            </w:div>
            <w:div w:id="1821464374">
              <w:marLeft w:val="1155"/>
              <w:marRight w:val="0"/>
              <w:marTop w:val="0"/>
              <w:marBottom w:val="0"/>
              <w:divBdr>
                <w:top w:val="none" w:sz="0" w:space="0" w:color="auto"/>
                <w:left w:val="none" w:sz="0" w:space="0" w:color="auto"/>
                <w:bottom w:val="none" w:sz="0" w:space="0" w:color="auto"/>
                <w:right w:val="none" w:sz="0" w:space="0" w:color="auto"/>
              </w:divBdr>
            </w:div>
            <w:div w:id="1509980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30120">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471134">
      <w:bodyDiv w:val="1"/>
      <w:marLeft w:val="0"/>
      <w:marRight w:val="0"/>
      <w:marTop w:val="0"/>
      <w:marBottom w:val="0"/>
      <w:divBdr>
        <w:top w:val="none" w:sz="0" w:space="0" w:color="auto"/>
        <w:left w:val="none" w:sz="0" w:space="0" w:color="auto"/>
        <w:bottom w:val="none" w:sz="0" w:space="0" w:color="auto"/>
        <w:right w:val="none" w:sz="0" w:space="0" w:color="auto"/>
      </w:divBdr>
      <w:divsChild>
        <w:div w:id="973019715">
          <w:marLeft w:val="0"/>
          <w:marRight w:val="0"/>
          <w:marTop w:val="0"/>
          <w:marBottom w:val="0"/>
          <w:divBdr>
            <w:top w:val="none" w:sz="0" w:space="0" w:color="auto"/>
            <w:left w:val="none" w:sz="0" w:space="0" w:color="auto"/>
            <w:bottom w:val="none" w:sz="0" w:space="0" w:color="auto"/>
            <w:right w:val="none" w:sz="0" w:space="0" w:color="auto"/>
          </w:divBdr>
        </w:div>
        <w:div w:id="1453404765">
          <w:marLeft w:val="0"/>
          <w:marRight w:val="0"/>
          <w:marTop w:val="150"/>
          <w:marBottom w:val="0"/>
          <w:divBdr>
            <w:top w:val="none" w:sz="0" w:space="0" w:color="auto"/>
            <w:left w:val="none" w:sz="0" w:space="0" w:color="auto"/>
            <w:bottom w:val="none" w:sz="0" w:space="0" w:color="auto"/>
            <w:right w:val="none" w:sz="0" w:space="0" w:color="auto"/>
          </w:divBdr>
          <w:divsChild>
            <w:div w:id="823739717">
              <w:marLeft w:val="1155"/>
              <w:marRight w:val="0"/>
              <w:marTop w:val="0"/>
              <w:marBottom w:val="0"/>
              <w:divBdr>
                <w:top w:val="none" w:sz="0" w:space="0" w:color="auto"/>
                <w:left w:val="none" w:sz="0" w:space="0" w:color="auto"/>
                <w:bottom w:val="none" w:sz="0" w:space="0" w:color="auto"/>
                <w:right w:val="none" w:sz="0" w:space="0" w:color="auto"/>
              </w:divBdr>
            </w:div>
            <w:div w:id="233125496">
              <w:marLeft w:val="1155"/>
              <w:marRight w:val="0"/>
              <w:marTop w:val="0"/>
              <w:marBottom w:val="0"/>
              <w:divBdr>
                <w:top w:val="none" w:sz="0" w:space="0" w:color="auto"/>
                <w:left w:val="none" w:sz="0" w:space="0" w:color="auto"/>
                <w:bottom w:val="none" w:sz="0" w:space="0" w:color="auto"/>
                <w:right w:val="none" w:sz="0" w:space="0" w:color="auto"/>
              </w:divBdr>
            </w:div>
            <w:div w:id="108706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5979779">
      <w:bodyDiv w:val="1"/>
      <w:marLeft w:val="0"/>
      <w:marRight w:val="0"/>
      <w:marTop w:val="0"/>
      <w:marBottom w:val="0"/>
      <w:divBdr>
        <w:top w:val="none" w:sz="0" w:space="0" w:color="auto"/>
        <w:left w:val="none" w:sz="0" w:space="0" w:color="auto"/>
        <w:bottom w:val="none" w:sz="0" w:space="0" w:color="auto"/>
        <w:right w:val="none" w:sz="0" w:space="0" w:color="auto"/>
      </w:divBdr>
    </w:div>
    <w:div w:id="1096098063">
      <w:bodyDiv w:val="1"/>
      <w:marLeft w:val="0"/>
      <w:marRight w:val="0"/>
      <w:marTop w:val="0"/>
      <w:marBottom w:val="0"/>
      <w:divBdr>
        <w:top w:val="none" w:sz="0" w:space="0" w:color="auto"/>
        <w:left w:val="none" w:sz="0" w:space="0" w:color="auto"/>
        <w:bottom w:val="none" w:sz="0" w:space="0" w:color="auto"/>
        <w:right w:val="none" w:sz="0" w:space="0" w:color="auto"/>
      </w:divBdr>
      <w:divsChild>
        <w:div w:id="1408454030">
          <w:marLeft w:val="0"/>
          <w:marRight w:val="0"/>
          <w:marTop w:val="0"/>
          <w:marBottom w:val="0"/>
          <w:divBdr>
            <w:top w:val="none" w:sz="0" w:space="0" w:color="auto"/>
            <w:left w:val="none" w:sz="0" w:space="0" w:color="auto"/>
            <w:bottom w:val="none" w:sz="0" w:space="0" w:color="auto"/>
            <w:right w:val="none" w:sz="0" w:space="0" w:color="auto"/>
          </w:divBdr>
        </w:div>
        <w:div w:id="923491546">
          <w:marLeft w:val="0"/>
          <w:marRight w:val="0"/>
          <w:marTop w:val="150"/>
          <w:marBottom w:val="0"/>
          <w:divBdr>
            <w:top w:val="none" w:sz="0" w:space="0" w:color="auto"/>
            <w:left w:val="none" w:sz="0" w:space="0" w:color="auto"/>
            <w:bottom w:val="none" w:sz="0" w:space="0" w:color="auto"/>
            <w:right w:val="none" w:sz="0" w:space="0" w:color="auto"/>
          </w:divBdr>
          <w:divsChild>
            <w:div w:id="409884302">
              <w:marLeft w:val="1155"/>
              <w:marRight w:val="0"/>
              <w:marTop w:val="0"/>
              <w:marBottom w:val="0"/>
              <w:divBdr>
                <w:top w:val="none" w:sz="0" w:space="0" w:color="auto"/>
                <w:left w:val="none" w:sz="0" w:space="0" w:color="auto"/>
                <w:bottom w:val="none" w:sz="0" w:space="0" w:color="auto"/>
                <w:right w:val="none" w:sz="0" w:space="0" w:color="auto"/>
              </w:divBdr>
            </w:div>
            <w:div w:id="713769141">
              <w:marLeft w:val="1155"/>
              <w:marRight w:val="0"/>
              <w:marTop w:val="0"/>
              <w:marBottom w:val="0"/>
              <w:divBdr>
                <w:top w:val="none" w:sz="0" w:space="0" w:color="auto"/>
                <w:left w:val="none" w:sz="0" w:space="0" w:color="auto"/>
                <w:bottom w:val="none" w:sz="0" w:space="0" w:color="auto"/>
                <w:right w:val="none" w:sz="0" w:space="0" w:color="auto"/>
              </w:divBdr>
            </w:div>
            <w:div w:id="209670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439428">
      <w:bodyDiv w:val="1"/>
      <w:marLeft w:val="0"/>
      <w:marRight w:val="0"/>
      <w:marTop w:val="0"/>
      <w:marBottom w:val="0"/>
      <w:divBdr>
        <w:top w:val="none" w:sz="0" w:space="0" w:color="auto"/>
        <w:left w:val="none" w:sz="0" w:space="0" w:color="auto"/>
        <w:bottom w:val="none" w:sz="0" w:space="0" w:color="auto"/>
        <w:right w:val="none" w:sz="0" w:space="0" w:color="auto"/>
      </w:divBdr>
      <w:divsChild>
        <w:div w:id="1103184548">
          <w:marLeft w:val="0"/>
          <w:marRight w:val="0"/>
          <w:marTop w:val="0"/>
          <w:marBottom w:val="0"/>
          <w:divBdr>
            <w:top w:val="none" w:sz="0" w:space="0" w:color="auto"/>
            <w:left w:val="none" w:sz="0" w:space="0" w:color="auto"/>
            <w:bottom w:val="none" w:sz="0" w:space="0" w:color="auto"/>
            <w:right w:val="none" w:sz="0" w:space="0" w:color="auto"/>
          </w:divBdr>
          <w:divsChild>
            <w:div w:id="1281302375">
              <w:marLeft w:val="0"/>
              <w:marRight w:val="0"/>
              <w:marTop w:val="0"/>
              <w:marBottom w:val="0"/>
              <w:divBdr>
                <w:top w:val="none" w:sz="0" w:space="0" w:color="auto"/>
                <w:left w:val="none" w:sz="0" w:space="0" w:color="auto"/>
                <w:bottom w:val="none" w:sz="0" w:space="0" w:color="auto"/>
                <w:right w:val="none" w:sz="0" w:space="0" w:color="auto"/>
              </w:divBdr>
            </w:div>
          </w:divsChild>
        </w:div>
        <w:div w:id="2090426110">
          <w:marLeft w:val="0"/>
          <w:marRight w:val="0"/>
          <w:marTop w:val="0"/>
          <w:marBottom w:val="0"/>
          <w:divBdr>
            <w:top w:val="none" w:sz="0" w:space="0" w:color="auto"/>
            <w:left w:val="none" w:sz="0" w:space="0" w:color="auto"/>
            <w:bottom w:val="none" w:sz="0" w:space="0" w:color="auto"/>
            <w:right w:val="none" w:sz="0" w:space="0" w:color="auto"/>
          </w:divBdr>
          <w:divsChild>
            <w:div w:id="1861163720">
              <w:marLeft w:val="0"/>
              <w:marRight w:val="0"/>
              <w:marTop w:val="0"/>
              <w:marBottom w:val="0"/>
              <w:divBdr>
                <w:top w:val="none" w:sz="0" w:space="0" w:color="auto"/>
                <w:left w:val="none" w:sz="0" w:space="0" w:color="auto"/>
                <w:bottom w:val="none" w:sz="0" w:space="0" w:color="auto"/>
                <w:right w:val="none" w:sz="0" w:space="0" w:color="auto"/>
              </w:divBdr>
            </w:div>
            <w:div w:id="316885057">
              <w:marLeft w:val="0"/>
              <w:marRight w:val="0"/>
              <w:marTop w:val="0"/>
              <w:marBottom w:val="0"/>
              <w:divBdr>
                <w:top w:val="none" w:sz="0" w:space="0" w:color="auto"/>
                <w:left w:val="none" w:sz="0" w:space="0" w:color="auto"/>
                <w:bottom w:val="none" w:sz="0" w:space="0" w:color="auto"/>
                <w:right w:val="none" w:sz="0" w:space="0" w:color="auto"/>
              </w:divBdr>
            </w:div>
          </w:divsChild>
        </w:div>
        <w:div w:id="789325809">
          <w:marLeft w:val="0"/>
          <w:marRight w:val="0"/>
          <w:marTop w:val="0"/>
          <w:marBottom w:val="0"/>
          <w:divBdr>
            <w:top w:val="none" w:sz="0" w:space="0" w:color="auto"/>
            <w:left w:val="none" w:sz="0" w:space="0" w:color="auto"/>
            <w:bottom w:val="none" w:sz="0" w:space="0" w:color="auto"/>
            <w:right w:val="none" w:sz="0" w:space="0" w:color="auto"/>
          </w:divBdr>
          <w:divsChild>
            <w:div w:id="547109732">
              <w:marLeft w:val="0"/>
              <w:marRight w:val="0"/>
              <w:marTop w:val="0"/>
              <w:marBottom w:val="0"/>
              <w:divBdr>
                <w:top w:val="none" w:sz="0" w:space="0" w:color="auto"/>
                <w:left w:val="none" w:sz="0" w:space="0" w:color="auto"/>
                <w:bottom w:val="none" w:sz="0" w:space="0" w:color="auto"/>
                <w:right w:val="none" w:sz="0" w:space="0" w:color="auto"/>
              </w:divBdr>
            </w:div>
            <w:div w:id="29885128">
              <w:marLeft w:val="0"/>
              <w:marRight w:val="0"/>
              <w:marTop w:val="0"/>
              <w:marBottom w:val="0"/>
              <w:divBdr>
                <w:top w:val="none" w:sz="0" w:space="0" w:color="auto"/>
                <w:left w:val="none" w:sz="0" w:space="0" w:color="auto"/>
                <w:bottom w:val="none" w:sz="0" w:space="0" w:color="auto"/>
                <w:right w:val="none" w:sz="0" w:space="0" w:color="auto"/>
              </w:divBdr>
            </w:div>
          </w:divsChild>
        </w:div>
        <w:div w:id="936208689">
          <w:marLeft w:val="0"/>
          <w:marRight w:val="0"/>
          <w:marTop w:val="0"/>
          <w:marBottom w:val="0"/>
          <w:divBdr>
            <w:top w:val="none" w:sz="0" w:space="0" w:color="auto"/>
            <w:left w:val="none" w:sz="0" w:space="0" w:color="auto"/>
            <w:bottom w:val="none" w:sz="0" w:space="0" w:color="auto"/>
            <w:right w:val="none" w:sz="0" w:space="0" w:color="auto"/>
          </w:divBdr>
          <w:divsChild>
            <w:div w:id="1689982610">
              <w:marLeft w:val="0"/>
              <w:marRight w:val="0"/>
              <w:marTop w:val="0"/>
              <w:marBottom w:val="0"/>
              <w:divBdr>
                <w:top w:val="none" w:sz="0" w:space="0" w:color="auto"/>
                <w:left w:val="none" w:sz="0" w:space="0" w:color="auto"/>
                <w:bottom w:val="none" w:sz="0" w:space="0" w:color="auto"/>
                <w:right w:val="none" w:sz="0" w:space="0" w:color="auto"/>
              </w:divBdr>
            </w:div>
            <w:div w:id="1822965272">
              <w:marLeft w:val="0"/>
              <w:marRight w:val="0"/>
              <w:marTop w:val="0"/>
              <w:marBottom w:val="0"/>
              <w:divBdr>
                <w:top w:val="none" w:sz="0" w:space="0" w:color="auto"/>
                <w:left w:val="none" w:sz="0" w:space="0" w:color="auto"/>
                <w:bottom w:val="none" w:sz="0" w:space="0" w:color="auto"/>
                <w:right w:val="none" w:sz="0" w:space="0" w:color="auto"/>
              </w:divBdr>
            </w:div>
          </w:divsChild>
        </w:div>
        <w:div w:id="1618023046">
          <w:marLeft w:val="0"/>
          <w:marRight w:val="0"/>
          <w:marTop w:val="0"/>
          <w:marBottom w:val="0"/>
          <w:divBdr>
            <w:top w:val="none" w:sz="0" w:space="0" w:color="auto"/>
            <w:left w:val="none" w:sz="0" w:space="0" w:color="auto"/>
            <w:bottom w:val="none" w:sz="0" w:space="0" w:color="auto"/>
            <w:right w:val="none" w:sz="0" w:space="0" w:color="auto"/>
          </w:divBdr>
          <w:divsChild>
            <w:div w:id="455296113">
              <w:marLeft w:val="0"/>
              <w:marRight w:val="0"/>
              <w:marTop w:val="0"/>
              <w:marBottom w:val="0"/>
              <w:divBdr>
                <w:top w:val="none" w:sz="0" w:space="0" w:color="auto"/>
                <w:left w:val="none" w:sz="0" w:space="0" w:color="auto"/>
                <w:bottom w:val="none" w:sz="0" w:space="0" w:color="auto"/>
                <w:right w:val="none" w:sz="0" w:space="0" w:color="auto"/>
              </w:divBdr>
            </w:div>
            <w:div w:id="1141388130">
              <w:marLeft w:val="0"/>
              <w:marRight w:val="0"/>
              <w:marTop w:val="0"/>
              <w:marBottom w:val="0"/>
              <w:divBdr>
                <w:top w:val="none" w:sz="0" w:space="0" w:color="auto"/>
                <w:left w:val="none" w:sz="0" w:space="0" w:color="auto"/>
                <w:bottom w:val="none" w:sz="0" w:space="0" w:color="auto"/>
                <w:right w:val="none" w:sz="0" w:space="0" w:color="auto"/>
              </w:divBdr>
            </w:div>
          </w:divsChild>
        </w:div>
        <w:div w:id="971129483">
          <w:marLeft w:val="0"/>
          <w:marRight w:val="0"/>
          <w:marTop w:val="0"/>
          <w:marBottom w:val="0"/>
          <w:divBdr>
            <w:top w:val="none" w:sz="0" w:space="0" w:color="auto"/>
            <w:left w:val="none" w:sz="0" w:space="0" w:color="auto"/>
            <w:bottom w:val="none" w:sz="0" w:space="0" w:color="auto"/>
            <w:right w:val="none" w:sz="0" w:space="0" w:color="auto"/>
          </w:divBdr>
        </w:div>
        <w:div w:id="1525440924">
          <w:marLeft w:val="0"/>
          <w:marRight w:val="0"/>
          <w:marTop w:val="0"/>
          <w:marBottom w:val="0"/>
          <w:divBdr>
            <w:top w:val="none" w:sz="0" w:space="0" w:color="auto"/>
            <w:left w:val="none" w:sz="0" w:space="0" w:color="auto"/>
            <w:bottom w:val="none" w:sz="0" w:space="0" w:color="auto"/>
            <w:right w:val="none" w:sz="0" w:space="0" w:color="auto"/>
          </w:divBdr>
        </w:div>
      </w:divsChild>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9247">
      <w:bodyDiv w:val="1"/>
      <w:marLeft w:val="0"/>
      <w:marRight w:val="0"/>
      <w:marTop w:val="0"/>
      <w:marBottom w:val="0"/>
      <w:divBdr>
        <w:top w:val="none" w:sz="0" w:space="0" w:color="auto"/>
        <w:left w:val="none" w:sz="0" w:space="0" w:color="auto"/>
        <w:bottom w:val="none" w:sz="0" w:space="0" w:color="auto"/>
        <w:right w:val="none" w:sz="0" w:space="0" w:color="auto"/>
      </w:divBdr>
    </w:div>
    <w:div w:id="1098602253">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1610">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19698">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6815">
      <w:bodyDiv w:val="1"/>
      <w:marLeft w:val="0"/>
      <w:marRight w:val="0"/>
      <w:marTop w:val="0"/>
      <w:marBottom w:val="0"/>
      <w:divBdr>
        <w:top w:val="none" w:sz="0" w:space="0" w:color="auto"/>
        <w:left w:val="none" w:sz="0" w:space="0" w:color="auto"/>
        <w:bottom w:val="none" w:sz="0" w:space="0" w:color="auto"/>
        <w:right w:val="none" w:sz="0" w:space="0" w:color="auto"/>
      </w:divBdr>
      <w:divsChild>
        <w:div w:id="942421283">
          <w:marLeft w:val="0"/>
          <w:marRight w:val="0"/>
          <w:marTop w:val="0"/>
          <w:marBottom w:val="0"/>
          <w:divBdr>
            <w:top w:val="none" w:sz="0" w:space="0" w:color="auto"/>
            <w:left w:val="none" w:sz="0" w:space="0" w:color="auto"/>
            <w:bottom w:val="none" w:sz="0" w:space="0" w:color="auto"/>
            <w:right w:val="none" w:sz="0" w:space="0" w:color="auto"/>
          </w:divBdr>
        </w:div>
        <w:div w:id="280309058">
          <w:marLeft w:val="0"/>
          <w:marRight w:val="0"/>
          <w:marTop w:val="150"/>
          <w:marBottom w:val="0"/>
          <w:divBdr>
            <w:top w:val="none" w:sz="0" w:space="0" w:color="auto"/>
            <w:left w:val="none" w:sz="0" w:space="0" w:color="auto"/>
            <w:bottom w:val="none" w:sz="0" w:space="0" w:color="auto"/>
            <w:right w:val="none" w:sz="0" w:space="0" w:color="auto"/>
          </w:divBdr>
          <w:divsChild>
            <w:div w:id="1436753933">
              <w:marLeft w:val="1155"/>
              <w:marRight w:val="0"/>
              <w:marTop w:val="0"/>
              <w:marBottom w:val="0"/>
              <w:divBdr>
                <w:top w:val="none" w:sz="0" w:space="0" w:color="auto"/>
                <w:left w:val="none" w:sz="0" w:space="0" w:color="auto"/>
                <w:bottom w:val="none" w:sz="0" w:space="0" w:color="auto"/>
                <w:right w:val="none" w:sz="0" w:space="0" w:color="auto"/>
              </w:divBdr>
            </w:div>
            <w:div w:id="609820758">
              <w:marLeft w:val="1155"/>
              <w:marRight w:val="0"/>
              <w:marTop w:val="0"/>
              <w:marBottom w:val="0"/>
              <w:divBdr>
                <w:top w:val="none" w:sz="0" w:space="0" w:color="auto"/>
                <w:left w:val="none" w:sz="0" w:space="0" w:color="auto"/>
                <w:bottom w:val="none" w:sz="0" w:space="0" w:color="auto"/>
                <w:right w:val="none" w:sz="0" w:space="0" w:color="auto"/>
              </w:divBdr>
            </w:div>
            <w:div w:id="252052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492279">
      <w:bodyDiv w:val="1"/>
      <w:marLeft w:val="0"/>
      <w:marRight w:val="0"/>
      <w:marTop w:val="0"/>
      <w:marBottom w:val="0"/>
      <w:divBdr>
        <w:top w:val="none" w:sz="0" w:space="0" w:color="auto"/>
        <w:left w:val="none" w:sz="0" w:space="0" w:color="auto"/>
        <w:bottom w:val="none" w:sz="0" w:space="0" w:color="auto"/>
        <w:right w:val="none" w:sz="0" w:space="0" w:color="auto"/>
      </w:divBdr>
      <w:divsChild>
        <w:div w:id="1056661272">
          <w:marLeft w:val="0"/>
          <w:marRight w:val="0"/>
          <w:marTop w:val="0"/>
          <w:marBottom w:val="0"/>
          <w:divBdr>
            <w:top w:val="none" w:sz="0" w:space="0" w:color="auto"/>
            <w:left w:val="none" w:sz="0" w:space="0" w:color="auto"/>
            <w:bottom w:val="none" w:sz="0" w:space="0" w:color="auto"/>
            <w:right w:val="none" w:sz="0" w:space="0" w:color="auto"/>
          </w:divBdr>
        </w:div>
        <w:div w:id="2127576897">
          <w:marLeft w:val="0"/>
          <w:marRight w:val="0"/>
          <w:marTop w:val="150"/>
          <w:marBottom w:val="0"/>
          <w:divBdr>
            <w:top w:val="none" w:sz="0" w:space="0" w:color="auto"/>
            <w:left w:val="none" w:sz="0" w:space="0" w:color="auto"/>
            <w:bottom w:val="none" w:sz="0" w:space="0" w:color="auto"/>
            <w:right w:val="none" w:sz="0" w:space="0" w:color="auto"/>
          </w:divBdr>
          <w:divsChild>
            <w:div w:id="861750255">
              <w:marLeft w:val="1155"/>
              <w:marRight w:val="0"/>
              <w:marTop w:val="0"/>
              <w:marBottom w:val="0"/>
              <w:divBdr>
                <w:top w:val="none" w:sz="0" w:space="0" w:color="auto"/>
                <w:left w:val="none" w:sz="0" w:space="0" w:color="auto"/>
                <w:bottom w:val="none" w:sz="0" w:space="0" w:color="auto"/>
                <w:right w:val="none" w:sz="0" w:space="0" w:color="auto"/>
              </w:divBdr>
            </w:div>
            <w:div w:id="938679228">
              <w:marLeft w:val="1155"/>
              <w:marRight w:val="0"/>
              <w:marTop w:val="0"/>
              <w:marBottom w:val="0"/>
              <w:divBdr>
                <w:top w:val="none" w:sz="0" w:space="0" w:color="auto"/>
                <w:left w:val="none" w:sz="0" w:space="0" w:color="auto"/>
                <w:bottom w:val="none" w:sz="0" w:space="0" w:color="auto"/>
                <w:right w:val="none" w:sz="0" w:space="0" w:color="auto"/>
              </w:divBdr>
            </w:div>
            <w:div w:id="448091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7070">
      <w:bodyDiv w:val="1"/>
      <w:marLeft w:val="0"/>
      <w:marRight w:val="0"/>
      <w:marTop w:val="0"/>
      <w:marBottom w:val="0"/>
      <w:divBdr>
        <w:top w:val="none" w:sz="0" w:space="0" w:color="auto"/>
        <w:left w:val="none" w:sz="0" w:space="0" w:color="auto"/>
        <w:bottom w:val="none" w:sz="0" w:space="0" w:color="auto"/>
        <w:right w:val="none" w:sz="0" w:space="0" w:color="auto"/>
      </w:divBdr>
      <w:divsChild>
        <w:div w:id="826897400">
          <w:marLeft w:val="0"/>
          <w:marRight w:val="0"/>
          <w:marTop w:val="0"/>
          <w:marBottom w:val="0"/>
          <w:divBdr>
            <w:top w:val="none" w:sz="0" w:space="0" w:color="auto"/>
            <w:left w:val="none" w:sz="0" w:space="0" w:color="auto"/>
            <w:bottom w:val="none" w:sz="0" w:space="0" w:color="auto"/>
            <w:right w:val="none" w:sz="0" w:space="0" w:color="auto"/>
          </w:divBdr>
        </w:div>
        <w:div w:id="2109040856">
          <w:marLeft w:val="0"/>
          <w:marRight w:val="0"/>
          <w:marTop w:val="150"/>
          <w:marBottom w:val="0"/>
          <w:divBdr>
            <w:top w:val="none" w:sz="0" w:space="0" w:color="auto"/>
            <w:left w:val="none" w:sz="0" w:space="0" w:color="auto"/>
            <w:bottom w:val="none" w:sz="0" w:space="0" w:color="auto"/>
            <w:right w:val="none" w:sz="0" w:space="0" w:color="auto"/>
          </w:divBdr>
          <w:divsChild>
            <w:div w:id="1655253693">
              <w:marLeft w:val="1155"/>
              <w:marRight w:val="0"/>
              <w:marTop w:val="0"/>
              <w:marBottom w:val="0"/>
              <w:divBdr>
                <w:top w:val="none" w:sz="0" w:space="0" w:color="auto"/>
                <w:left w:val="none" w:sz="0" w:space="0" w:color="auto"/>
                <w:bottom w:val="none" w:sz="0" w:space="0" w:color="auto"/>
                <w:right w:val="none" w:sz="0" w:space="0" w:color="auto"/>
              </w:divBdr>
            </w:div>
            <w:div w:id="830216868">
              <w:marLeft w:val="1155"/>
              <w:marRight w:val="0"/>
              <w:marTop w:val="0"/>
              <w:marBottom w:val="0"/>
              <w:divBdr>
                <w:top w:val="none" w:sz="0" w:space="0" w:color="auto"/>
                <w:left w:val="none" w:sz="0" w:space="0" w:color="auto"/>
                <w:bottom w:val="none" w:sz="0" w:space="0" w:color="auto"/>
                <w:right w:val="none" w:sz="0" w:space="0" w:color="auto"/>
              </w:divBdr>
            </w:div>
            <w:div w:id="583992891">
              <w:marLeft w:val="1155"/>
              <w:marRight w:val="0"/>
              <w:marTop w:val="0"/>
              <w:marBottom w:val="0"/>
              <w:divBdr>
                <w:top w:val="none" w:sz="0" w:space="0" w:color="auto"/>
                <w:left w:val="none" w:sz="0" w:space="0" w:color="auto"/>
                <w:bottom w:val="none" w:sz="0" w:space="0" w:color="auto"/>
                <w:right w:val="none" w:sz="0" w:space="0" w:color="auto"/>
              </w:divBdr>
            </w:div>
          </w:divsChild>
        </w:div>
        <w:div w:id="1046484895">
          <w:marLeft w:val="0"/>
          <w:marRight w:val="0"/>
          <w:marTop w:val="0"/>
          <w:marBottom w:val="0"/>
          <w:divBdr>
            <w:top w:val="none" w:sz="0" w:space="0" w:color="auto"/>
            <w:left w:val="none" w:sz="0" w:space="0" w:color="auto"/>
            <w:bottom w:val="none" w:sz="0" w:space="0" w:color="auto"/>
            <w:right w:val="none" w:sz="0" w:space="0" w:color="auto"/>
          </w:divBdr>
        </w:div>
        <w:div w:id="448167363">
          <w:marLeft w:val="0"/>
          <w:marRight w:val="0"/>
          <w:marTop w:val="150"/>
          <w:marBottom w:val="0"/>
          <w:divBdr>
            <w:top w:val="none" w:sz="0" w:space="0" w:color="auto"/>
            <w:left w:val="none" w:sz="0" w:space="0" w:color="auto"/>
            <w:bottom w:val="none" w:sz="0" w:space="0" w:color="auto"/>
            <w:right w:val="none" w:sz="0" w:space="0" w:color="auto"/>
          </w:divBdr>
          <w:divsChild>
            <w:div w:id="916477682">
              <w:marLeft w:val="1155"/>
              <w:marRight w:val="0"/>
              <w:marTop w:val="0"/>
              <w:marBottom w:val="0"/>
              <w:divBdr>
                <w:top w:val="none" w:sz="0" w:space="0" w:color="auto"/>
                <w:left w:val="none" w:sz="0" w:space="0" w:color="auto"/>
                <w:bottom w:val="none" w:sz="0" w:space="0" w:color="auto"/>
                <w:right w:val="none" w:sz="0" w:space="0" w:color="auto"/>
              </w:divBdr>
            </w:div>
            <w:div w:id="749280754">
              <w:marLeft w:val="1155"/>
              <w:marRight w:val="0"/>
              <w:marTop w:val="0"/>
              <w:marBottom w:val="0"/>
              <w:divBdr>
                <w:top w:val="none" w:sz="0" w:space="0" w:color="auto"/>
                <w:left w:val="none" w:sz="0" w:space="0" w:color="auto"/>
                <w:bottom w:val="none" w:sz="0" w:space="0" w:color="auto"/>
                <w:right w:val="none" w:sz="0" w:space="0" w:color="auto"/>
              </w:divBdr>
            </w:div>
            <w:div w:id="158114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260807">
      <w:bodyDiv w:val="1"/>
      <w:marLeft w:val="0"/>
      <w:marRight w:val="0"/>
      <w:marTop w:val="0"/>
      <w:marBottom w:val="0"/>
      <w:divBdr>
        <w:top w:val="none" w:sz="0" w:space="0" w:color="auto"/>
        <w:left w:val="none" w:sz="0" w:space="0" w:color="auto"/>
        <w:bottom w:val="none" w:sz="0" w:space="0" w:color="auto"/>
        <w:right w:val="none" w:sz="0" w:space="0" w:color="auto"/>
      </w:divBdr>
      <w:divsChild>
        <w:div w:id="666789391">
          <w:marLeft w:val="0"/>
          <w:marRight w:val="0"/>
          <w:marTop w:val="0"/>
          <w:marBottom w:val="0"/>
          <w:divBdr>
            <w:top w:val="none" w:sz="0" w:space="0" w:color="auto"/>
            <w:left w:val="none" w:sz="0" w:space="0" w:color="auto"/>
            <w:bottom w:val="none" w:sz="0" w:space="0" w:color="auto"/>
            <w:right w:val="none" w:sz="0" w:space="0" w:color="auto"/>
          </w:divBdr>
        </w:div>
        <w:div w:id="2044668782">
          <w:marLeft w:val="0"/>
          <w:marRight w:val="0"/>
          <w:marTop w:val="150"/>
          <w:marBottom w:val="0"/>
          <w:divBdr>
            <w:top w:val="none" w:sz="0" w:space="0" w:color="auto"/>
            <w:left w:val="none" w:sz="0" w:space="0" w:color="auto"/>
            <w:bottom w:val="none" w:sz="0" w:space="0" w:color="auto"/>
            <w:right w:val="none" w:sz="0" w:space="0" w:color="auto"/>
          </w:divBdr>
          <w:divsChild>
            <w:div w:id="631181225">
              <w:marLeft w:val="1155"/>
              <w:marRight w:val="0"/>
              <w:marTop w:val="0"/>
              <w:marBottom w:val="0"/>
              <w:divBdr>
                <w:top w:val="none" w:sz="0" w:space="0" w:color="auto"/>
                <w:left w:val="none" w:sz="0" w:space="0" w:color="auto"/>
                <w:bottom w:val="none" w:sz="0" w:space="0" w:color="auto"/>
                <w:right w:val="none" w:sz="0" w:space="0" w:color="auto"/>
              </w:divBdr>
            </w:div>
            <w:div w:id="1456022338">
              <w:marLeft w:val="1155"/>
              <w:marRight w:val="0"/>
              <w:marTop w:val="0"/>
              <w:marBottom w:val="0"/>
              <w:divBdr>
                <w:top w:val="none" w:sz="0" w:space="0" w:color="auto"/>
                <w:left w:val="none" w:sz="0" w:space="0" w:color="auto"/>
                <w:bottom w:val="none" w:sz="0" w:space="0" w:color="auto"/>
                <w:right w:val="none" w:sz="0" w:space="0" w:color="auto"/>
              </w:divBdr>
            </w:div>
            <w:div w:id="44697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07321">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7810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765080">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51130">
      <w:bodyDiv w:val="1"/>
      <w:marLeft w:val="0"/>
      <w:marRight w:val="0"/>
      <w:marTop w:val="0"/>
      <w:marBottom w:val="0"/>
      <w:divBdr>
        <w:top w:val="none" w:sz="0" w:space="0" w:color="auto"/>
        <w:left w:val="none" w:sz="0" w:space="0" w:color="auto"/>
        <w:bottom w:val="none" w:sz="0" w:space="0" w:color="auto"/>
        <w:right w:val="none" w:sz="0" w:space="0" w:color="auto"/>
      </w:divBdr>
      <w:divsChild>
        <w:div w:id="1472096337">
          <w:marLeft w:val="0"/>
          <w:marRight w:val="0"/>
          <w:marTop w:val="0"/>
          <w:marBottom w:val="0"/>
          <w:divBdr>
            <w:top w:val="none" w:sz="0" w:space="0" w:color="auto"/>
            <w:left w:val="none" w:sz="0" w:space="0" w:color="auto"/>
            <w:bottom w:val="none" w:sz="0" w:space="0" w:color="auto"/>
            <w:right w:val="none" w:sz="0" w:space="0" w:color="auto"/>
          </w:divBdr>
        </w:div>
        <w:div w:id="1931304364">
          <w:marLeft w:val="0"/>
          <w:marRight w:val="0"/>
          <w:marTop w:val="150"/>
          <w:marBottom w:val="0"/>
          <w:divBdr>
            <w:top w:val="none" w:sz="0" w:space="0" w:color="auto"/>
            <w:left w:val="none" w:sz="0" w:space="0" w:color="auto"/>
            <w:bottom w:val="none" w:sz="0" w:space="0" w:color="auto"/>
            <w:right w:val="none" w:sz="0" w:space="0" w:color="auto"/>
          </w:divBdr>
          <w:divsChild>
            <w:div w:id="151870289">
              <w:marLeft w:val="1155"/>
              <w:marRight w:val="0"/>
              <w:marTop w:val="0"/>
              <w:marBottom w:val="0"/>
              <w:divBdr>
                <w:top w:val="none" w:sz="0" w:space="0" w:color="auto"/>
                <w:left w:val="none" w:sz="0" w:space="0" w:color="auto"/>
                <w:bottom w:val="none" w:sz="0" w:space="0" w:color="auto"/>
                <w:right w:val="none" w:sz="0" w:space="0" w:color="auto"/>
              </w:divBdr>
            </w:div>
            <w:div w:id="1659534241">
              <w:marLeft w:val="1155"/>
              <w:marRight w:val="0"/>
              <w:marTop w:val="0"/>
              <w:marBottom w:val="0"/>
              <w:divBdr>
                <w:top w:val="none" w:sz="0" w:space="0" w:color="auto"/>
                <w:left w:val="none" w:sz="0" w:space="0" w:color="auto"/>
                <w:bottom w:val="none" w:sz="0" w:space="0" w:color="auto"/>
                <w:right w:val="none" w:sz="0" w:space="0" w:color="auto"/>
              </w:divBdr>
            </w:div>
            <w:div w:id="1829441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6109">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079865">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3482">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5925669">
      <w:bodyDiv w:val="1"/>
      <w:marLeft w:val="0"/>
      <w:marRight w:val="0"/>
      <w:marTop w:val="0"/>
      <w:marBottom w:val="0"/>
      <w:divBdr>
        <w:top w:val="none" w:sz="0" w:space="0" w:color="auto"/>
        <w:left w:val="none" w:sz="0" w:space="0" w:color="auto"/>
        <w:bottom w:val="none" w:sz="0" w:space="0" w:color="auto"/>
        <w:right w:val="none" w:sz="0" w:space="0" w:color="auto"/>
      </w:divBdr>
      <w:divsChild>
        <w:div w:id="792946323">
          <w:marLeft w:val="0"/>
          <w:marRight w:val="0"/>
          <w:marTop w:val="0"/>
          <w:marBottom w:val="0"/>
          <w:divBdr>
            <w:top w:val="none" w:sz="0" w:space="0" w:color="auto"/>
            <w:left w:val="none" w:sz="0" w:space="0" w:color="auto"/>
            <w:bottom w:val="none" w:sz="0" w:space="0" w:color="auto"/>
            <w:right w:val="none" w:sz="0" w:space="0" w:color="auto"/>
          </w:divBdr>
        </w:div>
      </w:divsChild>
    </w:div>
    <w:div w:id="1105997800">
      <w:bodyDiv w:val="1"/>
      <w:marLeft w:val="0"/>
      <w:marRight w:val="0"/>
      <w:marTop w:val="0"/>
      <w:marBottom w:val="0"/>
      <w:divBdr>
        <w:top w:val="none" w:sz="0" w:space="0" w:color="auto"/>
        <w:left w:val="none" w:sz="0" w:space="0" w:color="auto"/>
        <w:bottom w:val="none" w:sz="0" w:space="0" w:color="auto"/>
        <w:right w:val="none" w:sz="0" w:space="0" w:color="auto"/>
      </w:divBdr>
      <w:divsChild>
        <w:div w:id="632751807">
          <w:marLeft w:val="0"/>
          <w:marRight w:val="0"/>
          <w:marTop w:val="0"/>
          <w:marBottom w:val="0"/>
          <w:divBdr>
            <w:top w:val="none" w:sz="0" w:space="0" w:color="auto"/>
            <w:left w:val="none" w:sz="0" w:space="0" w:color="auto"/>
            <w:bottom w:val="none" w:sz="0" w:space="0" w:color="auto"/>
            <w:right w:val="none" w:sz="0" w:space="0" w:color="auto"/>
          </w:divBdr>
        </w:div>
        <w:div w:id="1655720647">
          <w:marLeft w:val="0"/>
          <w:marRight w:val="0"/>
          <w:marTop w:val="150"/>
          <w:marBottom w:val="0"/>
          <w:divBdr>
            <w:top w:val="none" w:sz="0" w:space="0" w:color="auto"/>
            <w:left w:val="none" w:sz="0" w:space="0" w:color="auto"/>
            <w:bottom w:val="none" w:sz="0" w:space="0" w:color="auto"/>
            <w:right w:val="none" w:sz="0" w:space="0" w:color="auto"/>
          </w:divBdr>
          <w:divsChild>
            <w:div w:id="438574348">
              <w:marLeft w:val="1155"/>
              <w:marRight w:val="0"/>
              <w:marTop w:val="0"/>
              <w:marBottom w:val="0"/>
              <w:divBdr>
                <w:top w:val="none" w:sz="0" w:space="0" w:color="auto"/>
                <w:left w:val="none" w:sz="0" w:space="0" w:color="auto"/>
                <w:bottom w:val="none" w:sz="0" w:space="0" w:color="auto"/>
                <w:right w:val="none" w:sz="0" w:space="0" w:color="auto"/>
              </w:divBdr>
            </w:div>
            <w:div w:id="198882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7045689">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83809">
      <w:bodyDiv w:val="1"/>
      <w:marLeft w:val="0"/>
      <w:marRight w:val="0"/>
      <w:marTop w:val="0"/>
      <w:marBottom w:val="0"/>
      <w:divBdr>
        <w:top w:val="none" w:sz="0" w:space="0" w:color="auto"/>
        <w:left w:val="none" w:sz="0" w:space="0" w:color="auto"/>
        <w:bottom w:val="none" w:sz="0" w:space="0" w:color="auto"/>
        <w:right w:val="none" w:sz="0" w:space="0" w:color="auto"/>
      </w:divBdr>
    </w:div>
    <w:div w:id="1107503507">
      <w:bodyDiv w:val="1"/>
      <w:marLeft w:val="0"/>
      <w:marRight w:val="0"/>
      <w:marTop w:val="0"/>
      <w:marBottom w:val="0"/>
      <w:divBdr>
        <w:top w:val="none" w:sz="0" w:space="0" w:color="auto"/>
        <w:left w:val="none" w:sz="0" w:space="0" w:color="auto"/>
        <w:bottom w:val="none" w:sz="0" w:space="0" w:color="auto"/>
        <w:right w:val="none" w:sz="0" w:space="0" w:color="auto"/>
      </w:divBdr>
      <w:divsChild>
        <w:div w:id="1370685562">
          <w:marLeft w:val="0"/>
          <w:marRight w:val="0"/>
          <w:marTop w:val="0"/>
          <w:marBottom w:val="0"/>
          <w:divBdr>
            <w:top w:val="none" w:sz="0" w:space="0" w:color="auto"/>
            <w:left w:val="none" w:sz="0" w:space="0" w:color="auto"/>
            <w:bottom w:val="none" w:sz="0" w:space="0" w:color="auto"/>
            <w:right w:val="none" w:sz="0" w:space="0" w:color="auto"/>
          </w:divBdr>
        </w:div>
        <w:div w:id="47724866">
          <w:marLeft w:val="0"/>
          <w:marRight w:val="0"/>
          <w:marTop w:val="150"/>
          <w:marBottom w:val="0"/>
          <w:divBdr>
            <w:top w:val="none" w:sz="0" w:space="0" w:color="auto"/>
            <w:left w:val="none" w:sz="0" w:space="0" w:color="auto"/>
            <w:bottom w:val="none" w:sz="0" w:space="0" w:color="auto"/>
            <w:right w:val="none" w:sz="0" w:space="0" w:color="auto"/>
          </w:divBdr>
          <w:divsChild>
            <w:div w:id="1513227563">
              <w:marLeft w:val="1155"/>
              <w:marRight w:val="0"/>
              <w:marTop w:val="0"/>
              <w:marBottom w:val="0"/>
              <w:divBdr>
                <w:top w:val="none" w:sz="0" w:space="0" w:color="auto"/>
                <w:left w:val="none" w:sz="0" w:space="0" w:color="auto"/>
                <w:bottom w:val="none" w:sz="0" w:space="0" w:color="auto"/>
                <w:right w:val="none" w:sz="0" w:space="0" w:color="auto"/>
              </w:divBdr>
            </w:div>
            <w:div w:id="1539658835">
              <w:marLeft w:val="1155"/>
              <w:marRight w:val="0"/>
              <w:marTop w:val="0"/>
              <w:marBottom w:val="0"/>
              <w:divBdr>
                <w:top w:val="none" w:sz="0" w:space="0" w:color="auto"/>
                <w:left w:val="none" w:sz="0" w:space="0" w:color="auto"/>
                <w:bottom w:val="none" w:sz="0" w:space="0" w:color="auto"/>
                <w:right w:val="none" w:sz="0" w:space="0" w:color="auto"/>
              </w:divBdr>
            </w:div>
            <w:div w:id="107746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891679">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7968755">
      <w:bodyDiv w:val="1"/>
      <w:marLeft w:val="0"/>
      <w:marRight w:val="0"/>
      <w:marTop w:val="0"/>
      <w:marBottom w:val="0"/>
      <w:divBdr>
        <w:top w:val="none" w:sz="0" w:space="0" w:color="auto"/>
        <w:left w:val="none" w:sz="0" w:space="0" w:color="auto"/>
        <w:bottom w:val="none" w:sz="0" w:space="0" w:color="auto"/>
        <w:right w:val="none" w:sz="0" w:space="0" w:color="auto"/>
      </w:divBdr>
      <w:divsChild>
        <w:div w:id="1891839283">
          <w:marLeft w:val="0"/>
          <w:marRight w:val="0"/>
          <w:marTop w:val="0"/>
          <w:marBottom w:val="0"/>
          <w:divBdr>
            <w:top w:val="none" w:sz="0" w:space="0" w:color="auto"/>
            <w:left w:val="none" w:sz="0" w:space="0" w:color="auto"/>
            <w:bottom w:val="none" w:sz="0" w:space="0" w:color="auto"/>
            <w:right w:val="none" w:sz="0" w:space="0" w:color="auto"/>
          </w:divBdr>
        </w:div>
        <w:div w:id="1525552942">
          <w:marLeft w:val="0"/>
          <w:marRight w:val="0"/>
          <w:marTop w:val="150"/>
          <w:marBottom w:val="0"/>
          <w:divBdr>
            <w:top w:val="none" w:sz="0" w:space="0" w:color="auto"/>
            <w:left w:val="none" w:sz="0" w:space="0" w:color="auto"/>
            <w:bottom w:val="none" w:sz="0" w:space="0" w:color="auto"/>
            <w:right w:val="none" w:sz="0" w:space="0" w:color="auto"/>
          </w:divBdr>
          <w:divsChild>
            <w:div w:id="787119963">
              <w:marLeft w:val="1155"/>
              <w:marRight w:val="0"/>
              <w:marTop w:val="0"/>
              <w:marBottom w:val="0"/>
              <w:divBdr>
                <w:top w:val="none" w:sz="0" w:space="0" w:color="auto"/>
                <w:left w:val="none" w:sz="0" w:space="0" w:color="auto"/>
                <w:bottom w:val="none" w:sz="0" w:space="0" w:color="auto"/>
                <w:right w:val="none" w:sz="0" w:space="0" w:color="auto"/>
              </w:divBdr>
            </w:div>
            <w:div w:id="1990668730">
              <w:marLeft w:val="1155"/>
              <w:marRight w:val="0"/>
              <w:marTop w:val="0"/>
              <w:marBottom w:val="0"/>
              <w:divBdr>
                <w:top w:val="none" w:sz="0" w:space="0" w:color="auto"/>
                <w:left w:val="none" w:sz="0" w:space="0" w:color="auto"/>
                <w:bottom w:val="none" w:sz="0" w:space="0" w:color="auto"/>
                <w:right w:val="none" w:sz="0" w:space="0" w:color="auto"/>
              </w:divBdr>
            </w:div>
            <w:div w:id="136185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19484">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3550">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050">
      <w:bodyDiv w:val="1"/>
      <w:marLeft w:val="0"/>
      <w:marRight w:val="0"/>
      <w:marTop w:val="0"/>
      <w:marBottom w:val="0"/>
      <w:divBdr>
        <w:top w:val="none" w:sz="0" w:space="0" w:color="auto"/>
        <w:left w:val="none" w:sz="0" w:space="0" w:color="auto"/>
        <w:bottom w:val="none" w:sz="0" w:space="0" w:color="auto"/>
        <w:right w:val="none" w:sz="0" w:space="0" w:color="auto"/>
      </w:divBdr>
      <w:divsChild>
        <w:div w:id="1682514825">
          <w:marLeft w:val="0"/>
          <w:marRight w:val="0"/>
          <w:marTop w:val="0"/>
          <w:marBottom w:val="0"/>
          <w:divBdr>
            <w:top w:val="none" w:sz="0" w:space="0" w:color="auto"/>
            <w:left w:val="none" w:sz="0" w:space="0" w:color="auto"/>
            <w:bottom w:val="none" w:sz="0" w:space="0" w:color="auto"/>
            <w:right w:val="none" w:sz="0" w:space="0" w:color="auto"/>
          </w:divBdr>
        </w:div>
        <w:div w:id="1671326055">
          <w:marLeft w:val="0"/>
          <w:marRight w:val="0"/>
          <w:marTop w:val="150"/>
          <w:marBottom w:val="0"/>
          <w:divBdr>
            <w:top w:val="none" w:sz="0" w:space="0" w:color="auto"/>
            <w:left w:val="none" w:sz="0" w:space="0" w:color="auto"/>
            <w:bottom w:val="none" w:sz="0" w:space="0" w:color="auto"/>
            <w:right w:val="none" w:sz="0" w:space="0" w:color="auto"/>
          </w:divBdr>
          <w:divsChild>
            <w:div w:id="87236889">
              <w:marLeft w:val="1155"/>
              <w:marRight w:val="0"/>
              <w:marTop w:val="0"/>
              <w:marBottom w:val="0"/>
              <w:divBdr>
                <w:top w:val="none" w:sz="0" w:space="0" w:color="auto"/>
                <w:left w:val="none" w:sz="0" w:space="0" w:color="auto"/>
                <w:bottom w:val="none" w:sz="0" w:space="0" w:color="auto"/>
                <w:right w:val="none" w:sz="0" w:space="0" w:color="auto"/>
              </w:divBdr>
            </w:div>
            <w:div w:id="1510365577">
              <w:marLeft w:val="1155"/>
              <w:marRight w:val="0"/>
              <w:marTop w:val="0"/>
              <w:marBottom w:val="0"/>
              <w:divBdr>
                <w:top w:val="none" w:sz="0" w:space="0" w:color="auto"/>
                <w:left w:val="none" w:sz="0" w:space="0" w:color="auto"/>
                <w:bottom w:val="none" w:sz="0" w:space="0" w:color="auto"/>
                <w:right w:val="none" w:sz="0" w:space="0" w:color="auto"/>
              </w:divBdr>
            </w:div>
            <w:div w:id="2028208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855545">
      <w:bodyDiv w:val="1"/>
      <w:marLeft w:val="0"/>
      <w:marRight w:val="0"/>
      <w:marTop w:val="0"/>
      <w:marBottom w:val="0"/>
      <w:divBdr>
        <w:top w:val="none" w:sz="0" w:space="0" w:color="auto"/>
        <w:left w:val="none" w:sz="0" w:space="0" w:color="auto"/>
        <w:bottom w:val="none" w:sz="0" w:space="0" w:color="auto"/>
        <w:right w:val="none" w:sz="0" w:space="0" w:color="auto"/>
      </w:divBdr>
      <w:divsChild>
        <w:div w:id="1575894249">
          <w:marLeft w:val="0"/>
          <w:marRight w:val="0"/>
          <w:marTop w:val="0"/>
          <w:marBottom w:val="0"/>
          <w:divBdr>
            <w:top w:val="none" w:sz="0" w:space="0" w:color="auto"/>
            <w:left w:val="none" w:sz="0" w:space="0" w:color="auto"/>
            <w:bottom w:val="none" w:sz="0" w:space="0" w:color="auto"/>
            <w:right w:val="none" w:sz="0" w:space="0" w:color="auto"/>
          </w:divBdr>
        </w:div>
        <w:div w:id="1366323970">
          <w:marLeft w:val="0"/>
          <w:marRight w:val="0"/>
          <w:marTop w:val="150"/>
          <w:marBottom w:val="0"/>
          <w:divBdr>
            <w:top w:val="none" w:sz="0" w:space="0" w:color="auto"/>
            <w:left w:val="none" w:sz="0" w:space="0" w:color="auto"/>
            <w:bottom w:val="none" w:sz="0" w:space="0" w:color="auto"/>
            <w:right w:val="none" w:sz="0" w:space="0" w:color="auto"/>
          </w:divBdr>
          <w:divsChild>
            <w:div w:id="1534270469">
              <w:marLeft w:val="1155"/>
              <w:marRight w:val="0"/>
              <w:marTop w:val="0"/>
              <w:marBottom w:val="0"/>
              <w:divBdr>
                <w:top w:val="none" w:sz="0" w:space="0" w:color="auto"/>
                <w:left w:val="none" w:sz="0" w:space="0" w:color="auto"/>
                <w:bottom w:val="none" w:sz="0" w:space="0" w:color="auto"/>
                <w:right w:val="none" w:sz="0" w:space="0" w:color="auto"/>
              </w:divBdr>
            </w:div>
            <w:div w:id="1962565253">
              <w:marLeft w:val="1155"/>
              <w:marRight w:val="0"/>
              <w:marTop w:val="0"/>
              <w:marBottom w:val="0"/>
              <w:divBdr>
                <w:top w:val="none" w:sz="0" w:space="0" w:color="auto"/>
                <w:left w:val="none" w:sz="0" w:space="0" w:color="auto"/>
                <w:bottom w:val="none" w:sz="0" w:space="0" w:color="auto"/>
                <w:right w:val="none" w:sz="0" w:space="0" w:color="auto"/>
              </w:divBdr>
            </w:div>
            <w:div w:id="101511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012826">
      <w:bodyDiv w:val="1"/>
      <w:marLeft w:val="0"/>
      <w:marRight w:val="0"/>
      <w:marTop w:val="0"/>
      <w:marBottom w:val="0"/>
      <w:divBdr>
        <w:top w:val="none" w:sz="0" w:space="0" w:color="auto"/>
        <w:left w:val="none" w:sz="0" w:space="0" w:color="auto"/>
        <w:bottom w:val="none" w:sz="0" w:space="0" w:color="auto"/>
        <w:right w:val="none" w:sz="0" w:space="0" w:color="auto"/>
      </w:divBdr>
      <w:divsChild>
        <w:div w:id="2097360605">
          <w:marLeft w:val="0"/>
          <w:marRight w:val="0"/>
          <w:marTop w:val="0"/>
          <w:marBottom w:val="0"/>
          <w:divBdr>
            <w:top w:val="none" w:sz="0" w:space="0" w:color="auto"/>
            <w:left w:val="none" w:sz="0" w:space="0" w:color="auto"/>
            <w:bottom w:val="none" w:sz="0" w:space="0" w:color="auto"/>
            <w:right w:val="none" w:sz="0" w:space="0" w:color="auto"/>
          </w:divBdr>
        </w:div>
        <w:div w:id="1002974653">
          <w:marLeft w:val="0"/>
          <w:marRight w:val="0"/>
          <w:marTop w:val="150"/>
          <w:marBottom w:val="0"/>
          <w:divBdr>
            <w:top w:val="none" w:sz="0" w:space="0" w:color="auto"/>
            <w:left w:val="none" w:sz="0" w:space="0" w:color="auto"/>
            <w:bottom w:val="none" w:sz="0" w:space="0" w:color="auto"/>
            <w:right w:val="none" w:sz="0" w:space="0" w:color="auto"/>
          </w:divBdr>
          <w:divsChild>
            <w:div w:id="326709322">
              <w:marLeft w:val="1155"/>
              <w:marRight w:val="0"/>
              <w:marTop w:val="0"/>
              <w:marBottom w:val="0"/>
              <w:divBdr>
                <w:top w:val="none" w:sz="0" w:space="0" w:color="auto"/>
                <w:left w:val="none" w:sz="0" w:space="0" w:color="auto"/>
                <w:bottom w:val="none" w:sz="0" w:space="0" w:color="auto"/>
                <w:right w:val="none" w:sz="0" w:space="0" w:color="auto"/>
              </w:divBdr>
            </w:div>
            <w:div w:id="738671549">
              <w:marLeft w:val="1155"/>
              <w:marRight w:val="0"/>
              <w:marTop w:val="0"/>
              <w:marBottom w:val="0"/>
              <w:divBdr>
                <w:top w:val="none" w:sz="0" w:space="0" w:color="auto"/>
                <w:left w:val="none" w:sz="0" w:space="0" w:color="auto"/>
                <w:bottom w:val="none" w:sz="0" w:space="0" w:color="auto"/>
                <w:right w:val="none" w:sz="0" w:space="0" w:color="auto"/>
              </w:divBdr>
            </w:div>
            <w:div w:id="167098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321663">
      <w:bodyDiv w:val="1"/>
      <w:marLeft w:val="0"/>
      <w:marRight w:val="0"/>
      <w:marTop w:val="0"/>
      <w:marBottom w:val="0"/>
      <w:divBdr>
        <w:top w:val="none" w:sz="0" w:space="0" w:color="auto"/>
        <w:left w:val="none" w:sz="0" w:space="0" w:color="auto"/>
        <w:bottom w:val="none" w:sz="0" w:space="0" w:color="auto"/>
        <w:right w:val="none" w:sz="0" w:space="0" w:color="auto"/>
      </w:divBdr>
    </w:div>
    <w:div w:id="111136281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8597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18004">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248474">
      <w:bodyDiv w:val="1"/>
      <w:marLeft w:val="0"/>
      <w:marRight w:val="0"/>
      <w:marTop w:val="0"/>
      <w:marBottom w:val="0"/>
      <w:divBdr>
        <w:top w:val="none" w:sz="0" w:space="0" w:color="auto"/>
        <w:left w:val="none" w:sz="0" w:space="0" w:color="auto"/>
        <w:bottom w:val="none" w:sz="0" w:space="0" w:color="auto"/>
        <w:right w:val="none" w:sz="0" w:space="0" w:color="auto"/>
      </w:divBdr>
      <w:divsChild>
        <w:div w:id="765273197">
          <w:marLeft w:val="0"/>
          <w:marRight w:val="0"/>
          <w:marTop w:val="0"/>
          <w:marBottom w:val="0"/>
          <w:divBdr>
            <w:top w:val="none" w:sz="0" w:space="0" w:color="auto"/>
            <w:left w:val="none" w:sz="0" w:space="0" w:color="auto"/>
            <w:bottom w:val="none" w:sz="0" w:space="0" w:color="auto"/>
            <w:right w:val="none" w:sz="0" w:space="0" w:color="auto"/>
          </w:divBdr>
        </w:div>
        <w:div w:id="1688824711">
          <w:marLeft w:val="0"/>
          <w:marRight w:val="0"/>
          <w:marTop w:val="150"/>
          <w:marBottom w:val="0"/>
          <w:divBdr>
            <w:top w:val="none" w:sz="0" w:space="0" w:color="auto"/>
            <w:left w:val="none" w:sz="0" w:space="0" w:color="auto"/>
            <w:bottom w:val="none" w:sz="0" w:space="0" w:color="auto"/>
            <w:right w:val="none" w:sz="0" w:space="0" w:color="auto"/>
          </w:divBdr>
          <w:divsChild>
            <w:div w:id="151987914">
              <w:marLeft w:val="1155"/>
              <w:marRight w:val="0"/>
              <w:marTop w:val="0"/>
              <w:marBottom w:val="0"/>
              <w:divBdr>
                <w:top w:val="none" w:sz="0" w:space="0" w:color="auto"/>
                <w:left w:val="none" w:sz="0" w:space="0" w:color="auto"/>
                <w:bottom w:val="none" w:sz="0" w:space="0" w:color="auto"/>
                <w:right w:val="none" w:sz="0" w:space="0" w:color="auto"/>
              </w:divBdr>
            </w:div>
            <w:div w:id="381756829">
              <w:marLeft w:val="1155"/>
              <w:marRight w:val="0"/>
              <w:marTop w:val="0"/>
              <w:marBottom w:val="0"/>
              <w:divBdr>
                <w:top w:val="none" w:sz="0" w:space="0" w:color="auto"/>
                <w:left w:val="none" w:sz="0" w:space="0" w:color="auto"/>
                <w:bottom w:val="none" w:sz="0" w:space="0" w:color="auto"/>
                <w:right w:val="none" w:sz="0" w:space="0" w:color="auto"/>
              </w:divBdr>
            </w:div>
            <w:div w:id="40804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5031">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5977792">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02794">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09359">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260370">
      <w:bodyDiv w:val="1"/>
      <w:marLeft w:val="0"/>
      <w:marRight w:val="0"/>
      <w:marTop w:val="0"/>
      <w:marBottom w:val="0"/>
      <w:divBdr>
        <w:top w:val="none" w:sz="0" w:space="0" w:color="auto"/>
        <w:left w:val="none" w:sz="0" w:space="0" w:color="auto"/>
        <w:bottom w:val="none" w:sz="0" w:space="0" w:color="auto"/>
        <w:right w:val="none" w:sz="0" w:space="0" w:color="auto"/>
      </w:divBdr>
      <w:divsChild>
        <w:div w:id="61220471">
          <w:marLeft w:val="0"/>
          <w:marRight w:val="0"/>
          <w:marTop w:val="0"/>
          <w:marBottom w:val="0"/>
          <w:divBdr>
            <w:top w:val="none" w:sz="0" w:space="0" w:color="auto"/>
            <w:left w:val="none" w:sz="0" w:space="0" w:color="auto"/>
            <w:bottom w:val="none" w:sz="0" w:space="0" w:color="auto"/>
            <w:right w:val="none" w:sz="0" w:space="0" w:color="auto"/>
          </w:divBdr>
        </w:div>
        <w:div w:id="1700663149">
          <w:marLeft w:val="0"/>
          <w:marRight w:val="0"/>
          <w:marTop w:val="150"/>
          <w:marBottom w:val="0"/>
          <w:divBdr>
            <w:top w:val="none" w:sz="0" w:space="0" w:color="auto"/>
            <w:left w:val="none" w:sz="0" w:space="0" w:color="auto"/>
            <w:bottom w:val="none" w:sz="0" w:space="0" w:color="auto"/>
            <w:right w:val="none" w:sz="0" w:space="0" w:color="auto"/>
          </w:divBdr>
          <w:divsChild>
            <w:div w:id="512110242">
              <w:marLeft w:val="1155"/>
              <w:marRight w:val="0"/>
              <w:marTop w:val="0"/>
              <w:marBottom w:val="0"/>
              <w:divBdr>
                <w:top w:val="none" w:sz="0" w:space="0" w:color="auto"/>
                <w:left w:val="none" w:sz="0" w:space="0" w:color="auto"/>
                <w:bottom w:val="none" w:sz="0" w:space="0" w:color="auto"/>
                <w:right w:val="none" w:sz="0" w:space="0" w:color="auto"/>
              </w:divBdr>
            </w:div>
            <w:div w:id="454180393">
              <w:marLeft w:val="1155"/>
              <w:marRight w:val="0"/>
              <w:marTop w:val="0"/>
              <w:marBottom w:val="0"/>
              <w:divBdr>
                <w:top w:val="none" w:sz="0" w:space="0" w:color="auto"/>
                <w:left w:val="none" w:sz="0" w:space="0" w:color="auto"/>
                <w:bottom w:val="none" w:sz="0" w:space="0" w:color="auto"/>
                <w:right w:val="none" w:sz="0" w:space="0" w:color="auto"/>
              </w:divBdr>
            </w:div>
            <w:div w:id="121873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328475">
      <w:bodyDiv w:val="1"/>
      <w:marLeft w:val="0"/>
      <w:marRight w:val="0"/>
      <w:marTop w:val="0"/>
      <w:marBottom w:val="0"/>
      <w:divBdr>
        <w:top w:val="none" w:sz="0" w:space="0" w:color="auto"/>
        <w:left w:val="none" w:sz="0" w:space="0" w:color="auto"/>
        <w:bottom w:val="none" w:sz="0" w:space="0" w:color="auto"/>
        <w:right w:val="none" w:sz="0" w:space="0" w:color="auto"/>
      </w:divBdr>
    </w:div>
    <w:div w:id="1118331093">
      <w:bodyDiv w:val="1"/>
      <w:marLeft w:val="0"/>
      <w:marRight w:val="0"/>
      <w:marTop w:val="0"/>
      <w:marBottom w:val="0"/>
      <w:divBdr>
        <w:top w:val="none" w:sz="0" w:space="0" w:color="auto"/>
        <w:left w:val="none" w:sz="0" w:space="0" w:color="auto"/>
        <w:bottom w:val="none" w:sz="0" w:space="0" w:color="auto"/>
        <w:right w:val="none" w:sz="0" w:space="0" w:color="auto"/>
      </w:divBdr>
      <w:divsChild>
        <w:div w:id="966354435">
          <w:marLeft w:val="0"/>
          <w:marRight w:val="0"/>
          <w:marTop w:val="0"/>
          <w:marBottom w:val="0"/>
          <w:divBdr>
            <w:top w:val="none" w:sz="0" w:space="0" w:color="auto"/>
            <w:left w:val="none" w:sz="0" w:space="0" w:color="auto"/>
            <w:bottom w:val="none" w:sz="0" w:space="0" w:color="auto"/>
            <w:right w:val="none" w:sz="0" w:space="0" w:color="auto"/>
          </w:divBdr>
        </w:div>
        <w:div w:id="1468548509">
          <w:marLeft w:val="0"/>
          <w:marRight w:val="0"/>
          <w:marTop w:val="150"/>
          <w:marBottom w:val="0"/>
          <w:divBdr>
            <w:top w:val="none" w:sz="0" w:space="0" w:color="auto"/>
            <w:left w:val="none" w:sz="0" w:space="0" w:color="auto"/>
            <w:bottom w:val="none" w:sz="0" w:space="0" w:color="auto"/>
            <w:right w:val="none" w:sz="0" w:space="0" w:color="auto"/>
          </w:divBdr>
          <w:divsChild>
            <w:div w:id="1533491086">
              <w:marLeft w:val="1155"/>
              <w:marRight w:val="0"/>
              <w:marTop w:val="0"/>
              <w:marBottom w:val="0"/>
              <w:divBdr>
                <w:top w:val="none" w:sz="0" w:space="0" w:color="auto"/>
                <w:left w:val="none" w:sz="0" w:space="0" w:color="auto"/>
                <w:bottom w:val="none" w:sz="0" w:space="0" w:color="auto"/>
                <w:right w:val="none" w:sz="0" w:space="0" w:color="auto"/>
              </w:divBdr>
            </w:div>
            <w:div w:id="1324309282">
              <w:marLeft w:val="1155"/>
              <w:marRight w:val="0"/>
              <w:marTop w:val="0"/>
              <w:marBottom w:val="0"/>
              <w:divBdr>
                <w:top w:val="none" w:sz="0" w:space="0" w:color="auto"/>
                <w:left w:val="none" w:sz="0" w:space="0" w:color="auto"/>
                <w:bottom w:val="none" w:sz="0" w:space="0" w:color="auto"/>
                <w:right w:val="none" w:sz="0" w:space="0" w:color="auto"/>
              </w:divBdr>
            </w:div>
            <w:div w:id="95178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793889">
      <w:bodyDiv w:val="1"/>
      <w:marLeft w:val="0"/>
      <w:marRight w:val="0"/>
      <w:marTop w:val="0"/>
      <w:marBottom w:val="0"/>
      <w:divBdr>
        <w:top w:val="none" w:sz="0" w:space="0" w:color="auto"/>
        <w:left w:val="none" w:sz="0" w:space="0" w:color="auto"/>
        <w:bottom w:val="none" w:sz="0" w:space="0" w:color="auto"/>
        <w:right w:val="none" w:sz="0" w:space="0" w:color="auto"/>
      </w:divBdr>
      <w:divsChild>
        <w:div w:id="1955558800">
          <w:marLeft w:val="0"/>
          <w:marRight w:val="0"/>
          <w:marTop w:val="0"/>
          <w:marBottom w:val="0"/>
          <w:divBdr>
            <w:top w:val="none" w:sz="0" w:space="0" w:color="auto"/>
            <w:left w:val="none" w:sz="0" w:space="0" w:color="auto"/>
            <w:bottom w:val="none" w:sz="0" w:space="0" w:color="auto"/>
            <w:right w:val="none" w:sz="0" w:space="0" w:color="auto"/>
          </w:divBdr>
        </w:div>
        <w:div w:id="456030391">
          <w:marLeft w:val="0"/>
          <w:marRight w:val="0"/>
          <w:marTop w:val="150"/>
          <w:marBottom w:val="0"/>
          <w:divBdr>
            <w:top w:val="none" w:sz="0" w:space="0" w:color="auto"/>
            <w:left w:val="none" w:sz="0" w:space="0" w:color="auto"/>
            <w:bottom w:val="none" w:sz="0" w:space="0" w:color="auto"/>
            <w:right w:val="none" w:sz="0" w:space="0" w:color="auto"/>
          </w:divBdr>
          <w:divsChild>
            <w:div w:id="207642923">
              <w:marLeft w:val="1155"/>
              <w:marRight w:val="0"/>
              <w:marTop w:val="0"/>
              <w:marBottom w:val="0"/>
              <w:divBdr>
                <w:top w:val="none" w:sz="0" w:space="0" w:color="auto"/>
                <w:left w:val="none" w:sz="0" w:space="0" w:color="auto"/>
                <w:bottom w:val="none" w:sz="0" w:space="0" w:color="auto"/>
                <w:right w:val="none" w:sz="0" w:space="0" w:color="auto"/>
              </w:divBdr>
            </w:div>
            <w:div w:id="1324045267">
              <w:marLeft w:val="1155"/>
              <w:marRight w:val="0"/>
              <w:marTop w:val="0"/>
              <w:marBottom w:val="0"/>
              <w:divBdr>
                <w:top w:val="none" w:sz="0" w:space="0" w:color="auto"/>
                <w:left w:val="none" w:sz="0" w:space="0" w:color="auto"/>
                <w:bottom w:val="none" w:sz="0" w:space="0" w:color="auto"/>
                <w:right w:val="none" w:sz="0" w:space="0" w:color="auto"/>
              </w:divBdr>
            </w:div>
            <w:div w:id="1637417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17192">
      <w:bodyDiv w:val="1"/>
      <w:marLeft w:val="0"/>
      <w:marRight w:val="0"/>
      <w:marTop w:val="0"/>
      <w:marBottom w:val="0"/>
      <w:divBdr>
        <w:top w:val="none" w:sz="0" w:space="0" w:color="auto"/>
        <w:left w:val="none" w:sz="0" w:space="0" w:color="auto"/>
        <w:bottom w:val="none" w:sz="0" w:space="0" w:color="auto"/>
        <w:right w:val="none" w:sz="0" w:space="0" w:color="auto"/>
      </w:divBdr>
      <w:divsChild>
        <w:div w:id="2779678">
          <w:marLeft w:val="0"/>
          <w:marRight w:val="0"/>
          <w:marTop w:val="0"/>
          <w:marBottom w:val="0"/>
          <w:divBdr>
            <w:top w:val="none" w:sz="0" w:space="0" w:color="auto"/>
            <w:left w:val="none" w:sz="0" w:space="0" w:color="auto"/>
            <w:bottom w:val="none" w:sz="0" w:space="0" w:color="auto"/>
            <w:right w:val="none" w:sz="0" w:space="0" w:color="auto"/>
          </w:divBdr>
        </w:div>
        <w:div w:id="1110970334">
          <w:marLeft w:val="0"/>
          <w:marRight w:val="0"/>
          <w:marTop w:val="150"/>
          <w:marBottom w:val="0"/>
          <w:divBdr>
            <w:top w:val="none" w:sz="0" w:space="0" w:color="auto"/>
            <w:left w:val="none" w:sz="0" w:space="0" w:color="auto"/>
            <w:bottom w:val="none" w:sz="0" w:space="0" w:color="auto"/>
            <w:right w:val="none" w:sz="0" w:space="0" w:color="auto"/>
          </w:divBdr>
          <w:divsChild>
            <w:div w:id="2132506191">
              <w:marLeft w:val="1155"/>
              <w:marRight w:val="0"/>
              <w:marTop w:val="0"/>
              <w:marBottom w:val="0"/>
              <w:divBdr>
                <w:top w:val="none" w:sz="0" w:space="0" w:color="auto"/>
                <w:left w:val="none" w:sz="0" w:space="0" w:color="auto"/>
                <w:bottom w:val="none" w:sz="0" w:space="0" w:color="auto"/>
                <w:right w:val="none" w:sz="0" w:space="0" w:color="auto"/>
              </w:divBdr>
            </w:div>
            <w:div w:id="1344236779">
              <w:marLeft w:val="1155"/>
              <w:marRight w:val="0"/>
              <w:marTop w:val="0"/>
              <w:marBottom w:val="0"/>
              <w:divBdr>
                <w:top w:val="none" w:sz="0" w:space="0" w:color="auto"/>
                <w:left w:val="none" w:sz="0" w:space="0" w:color="auto"/>
                <w:bottom w:val="none" w:sz="0" w:space="0" w:color="auto"/>
                <w:right w:val="none" w:sz="0" w:space="0" w:color="auto"/>
              </w:divBdr>
            </w:div>
            <w:div w:id="310595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0952165">
      <w:bodyDiv w:val="1"/>
      <w:marLeft w:val="0"/>
      <w:marRight w:val="0"/>
      <w:marTop w:val="0"/>
      <w:marBottom w:val="0"/>
      <w:divBdr>
        <w:top w:val="none" w:sz="0" w:space="0" w:color="auto"/>
        <w:left w:val="none" w:sz="0" w:space="0" w:color="auto"/>
        <w:bottom w:val="none" w:sz="0" w:space="0" w:color="auto"/>
        <w:right w:val="none" w:sz="0" w:space="0" w:color="auto"/>
      </w:divBdr>
    </w:div>
    <w:div w:id="112107575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2454701">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579642">
      <w:bodyDiv w:val="1"/>
      <w:marLeft w:val="0"/>
      <w:marRight w:val="0"/>
      <w:marTop w:val="0"/>
      <w:marBottom w:val="0"/>
      <w:divBdr>
        <w:top w:val="none" w:sz="0" w:space="0" w:color="auto"/>
        <w:left w:val="none" w:sz="0" w:space="0" w:color="auto"/>
        <w:bottom w:val="none" w:sz="0" w:space="0" w:color="auto"/>
        <w:right w:val="none" w:sz="0" w:space="0" w:color="auto"/>
      </w:divBdr>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428815">
      <w:bodyDiv w:val="1"/>
      <w:marLeft w:val="0"/>
      <w:marRight w:val="0"/>
      <w:marTop w:val="0"/>
      <w:marBottom w:val="0"/>
      <w:divBdr>
        <w:top w:val="none" w:sz="0" w:space="0" w:color="auto"/>
        <w:left w:val="none" w:sz="0" w:space="0" w:color="auto"/>
        <w:bottom w:val="none" w:sz="0" w:space="0" w:color="auto"/>
        <w:right w:val="none" w:sz="0" w:space="0" w:color="auto"/>
      </w:divBdr>
      <w:divsChild>
        <w:div w:id="84301932">
          <w:marLeft w:val="0"/>
          <w:marRight w:val="0"/>
          <w:marTop w:val="0"/>
          <w:marBottom w:val="0"/>
          <w:divBdr>
            <w:top w:val="none" w:sz="0" w:space="0" w:color="auto"/>
            <w:left w:val="none" w:sz="0" w:space="0" w:color="auto"/>
            <w:bottom w:val="none" w:sz="0" w:space="0" w:color="auto"/>
            <w:right w:val="none" w:sz="0" w:space="0" w:color="auto"/>
          </w:divBdr>
        </w:div>
        <w:div w:id="1988708432">
          <w:marLeft w:val="0"/>
          <w:marRight w:val="0"/>
          <w:marTop w:val="150"/>
          <w:marBottom w:val="0"/>
          <w:divBdr>
            <w:top w:val="none" w:sz="0" w:space="0" w:color="auto"/>
            <w:left w:val="none" w:sz="0" w:space="0" w:color="auto"/>
            <w:bottom w:val="none" w:sz="0" w:space="0" w:color="auto"/>
            <w:right w:val="none" w:sz="0" w:space="0" w:color="auto"/>
          </w:divBdr>
          <w:divsChild>
            <w:div w:id="127405438">
              <w:marLeft w:val="1155"/>
              <w:marRight w:val="0"/>
              <w:marTop w:val="0"/>
              <w:marBottom w:val="0"/>
              <w:divBdr>
                <w:top w:val="none" w:sz="0" w:space="0" w:color="auto"/>
                <w:left w:val="none" w:sz="0" w:space="0" w:color="auto"/>
                <w:bottom w:val="none" w:sz="0" w:space="0" w:color="auto"/>
                <w:right w:val="none" w:sz="0" w:space="0" w:color="auto"/>
              </w:divBdr>
            </w:div>
            <w:div w:id="931091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883187">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272906">
      <w:bodyDiv w:val="1"/>
      <w:marLeft w:val="0"/>
      <w:marRight w:val="0"/>
      <w:marTop w:val="0"/>
      <w:marBottom w:val="0"/>
      <w:divBdr>
        <w:top w:val="none" w:sz="0" w:space="0" w:color="auto"/>
        <w:left w:val="none" w:sz="0" w:space="0" w:color="auto"/>
        <w:bottom w:val="none" w:sz="0" w:space="0" w:color="auto"/>
        <w:right w:val="none" w:sz="0" w:space="0" w:color="auto"/>
      </w:divBdr>
      <w:divsChild>
        <w:div w:id="1383481869">
          <w:marLeft w:val="0"/>
          <w:marRight w:val="0"/>
          <w:marTop w:val="0"/>
          <w:marBottom w:val="0"/>
          <w:divBdr>
            <w:top w:val="none" w:sz="0" w:space="0" w:color="auto"/>
            <w:left w:val="none" w:sz="0" w:space="0" w:color="auto"/>
            <w:bottom w:val="none" w:sz="0" w:space="0" w:color="auto"/>
            <w:right w:val="none" w:sz="0" w:space="0" w:color="auto"/>
          </w:divBdr>
        </w:div>
        <w:div w:id="2140419414">
          <w:marLeft w:val="0"/>
          <w:marRight w:val="0"/>
          <w:marTop w:val="150"/>
          <w:marBottom w:val="0"/>
          <w:divBdr>
            <w:top w:val="none" w:sz="0" w:space="0" w:color="auto"/>
            <w:left w:val="none" w:sz="0" w:space="0" w:color="auto"/>
            <w:bottom w:val="none" w:sz="0" w:space="0" w:color="auto"/>
            <w:right w:val="none" w:sz="0" w:space="0" w:color="auto"/>
          </w:divBdr>
          <w:divsChild>
            <w:div w:id="220144301">
              <w:marLeft w:val="1155"/>
              <w:marRight w:val="0"/>
              <w:marTop w:val="0"/>
              <w:marBottom w:val="0"/>
              <w:divBdr>
                <w:top w:val="none" w:sz="0" w:space="0" w:color="auto"/>
                <w:left w:val="none" w:sz="0" w:space="0" w:color="auto"/>
                <w:bottom w:val="none" w:sz="0" w:space="0" w:color="auto"/>
                <w:right w:val="none" w:sz="0" w:space="0" w:color="auto"/>
              </w:divBdr>
            </w:div>
            <w:div w:id="1686784623">
              <w:marLeft w:val="1155"/>
              <w:marRight w:val="0"/>
              <w:marTop w:val="0"/>
              <w:marBottom w:val="0"/>
              <w:divBdr>
                <w:top w:val="none" w:sz="0" w:space="0" w:color="auto"/>
                <w:left w:val="none" w:sz="0" w:space="0" w:color="auto"/>
                <w:bottom w:val="none" w:sz="0" w:space="0" w:color="auto"/>
                <w:right w:val="none" w:sz="0" w:space="0" w:color="auto"/>
              </w:divBdr>
            </w:div>
            <w:div w:id="319962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273759">
      <w:bodyDiv w:val="1"/>
      <w:marLeft w:val="0"/>
      <w:marRight w:val="0"/>
      <w:marTop w:val="0"/>
      <w:marBottom w:val="0"/>
      <w:divBdr>
        <w:top w:val="none" w:sz="0" w:space="0" w:color="auto"/>
        <w:left w:val="none" w:sz="0" w:space="0" w:color="auto"/>
        <w:bottom w:val="none" w:sz="0" w:space="0" w:color="auto"/>
        <w:right w:val="none" w:sz="0" w:space="0" w:color="auto"/>
      </w:divBdr>
      <w:divsChild>
        <w:div w:id="308823677">
          <w:marLeft w:val="0"/>
          <w:marRight w:val="0"/>
          <w:marTop w:val="0"/>
          <w:marBottom w:val="0"/>
          <w:divBdr>
            <w:top w:val="none" w:sz="0" w:space="0" w:color="auto"/>
            <w:left w:val="none" w:sz="0" w:space="0" w:color="auto"/>
            <w:bottom w:val="none" w:sz="0" w:space="0" w:color="auto"/>
            <w:right w:val="none" w:sz="0" w:space="0" w:color="auto"/>
          </w:divBdr>
        </w:div>
        <w:div w:id="1581475996">
          <w:marLeft w:val="0"/>
          <w:marRight w:val="0"/>
          <w:marTop w:val="150"/>
          <w:marBottom w:val="0"/>
          <w:divBdr>
            <w:top w:val="none" w:sz="0" w:space="0" w:color="auto"/>
            <w:left w:val="none" w:sz="0" w:space="0" w:color="auto"/>
            <w:bottom w:val="none" w:sz="0" w:space="0" w:color="auto"/>
            <w:right w:val="none" w:sz="0" w:space="0" w:color="auto"/>
          </w:divBdr>
          <w:divsChild>
            <w:div w:id="109128139">
              <w:marLeft w:val="1155"/>
              <w:marRight w:val="0"/>
              <w:marTop w:val="0"/>
              <w:marBottom w:val="0"/>
              <w:divBdr>
                <w:top w:val="none" w:sz="0" w:space="0" w:color="auto"/>
                <w:left w:val="none" w:sz="0" w:space="0" w:color="auto"/>
                <w:bottom w:val="none" w:sz="0" w:space="0" w:color="auto"/>
                <w:right w:val="none" w:sz="0" w:space="0" w:color="auto"/>
              </w:divBdr>
            </w:div>
            <w:div w:id="1992709281">
              <w:marLeft w:val="1155"/>
              <w:marRight w:val="0"/>
              <w:marTop w:val="0"/>
              <w:marBottom w:val="0"/>
              <w:divBdr>
                <w:top w:val="none" w:sz="0" w:space="0" w:color="auto"/>
                <w:left w:val="none" w:sz="0" w:space="0" w:color="auto"/>
                <w:bottom w:val="none" w:sz="0" w:space="0" w:color="auto"/>
                <w:right w:val="none" w:sz="0" w:space="0" w:color="auto"/>
              </w:divBdr>
            </w:div>
            <w:div w:id="133772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298">
      <w:bodyDiv w:val="1"/>
      <w:marLeft w:val="0"/>
      <w:marRight w:val="0"/>
      <w:marTop w:val="0"/>
      <w:marBottom w:val="0"/>
      <w:divBdr>
        <w:top w:val="none" w:sz="0" w:space="0" w:color="auto"/>
        <w:left w:val="none" w:sz="0" w:space="0" w:color="auto"/>
        <w:bottom w:val="none" w:sz="0" w:space="0" w:color="auto"/>
        <w:right w:val="none" w:sz="0" w:space="0" w:color="auto"/>
      </w:divBdr>
      <w:divsChild>
        <w:div w:id="1165781403">
          <w:marLeft w:val="0"/>
          <w:marRight w:val="0"/>
          <w:marTop w:val="0"/>
          <w:marBottom w:val="0"/>
          <w:divBdr>
            <w:top w:val="none" w:sz="0" w:space="0" w:color="auto"/>
            <w:left w:val="none" w:sz="0" w:space="0" w:color="auto"/>
            <w:bottom w:val="none" w:sz="0" w:space="0" w:color="auto"/>
            <w:right w:val="none" w:sz="0" w:space="0" w:color="auto"/>
          </w:divBdr>
        </w:div>
        <w:div w:id="1371615127">
          <w:marLeft w:val="0"/>
          <w:marRight w:val="0"/>
          <w:marTop w:val="150"/>
          <w:marBottom w:val="0"/>
          <w:divBdr>
            <w:top w:val="none" w:sz="0" w:space="0" w:color="auto"/>
            <w:left w:val="none" w:sz="0" w:space="0" w:color="auto"/>
            <w:bottom w:val="none" w:sz="0" w:space="0" w:color="auto"/>
            <w:right w:val="none" w:sz="0" w:space="0" w:color="auto"/>
          </w:divBdr>
          <w:divsChild>
            <w:div w:id="1360011883">
              <w:marLeft w:val="1155"/>
              <w:marRight w:val="0"/>
              <w:marTop w:val="0"/>
              <w:marBottom w:val="0"/>
              <w:divBdr>
                <w:top w:val="none" w:sz="0" w:space="0" w:color="auto"/>
                <w:left w:val="none" w:sz="0" w:space="0" w:color="auto"/>
                <w:bottom w:val="none" w:sz="0" w:space="0" w:color="auto"/>
                <w:right w:val="none" w:sz="0" w:space="0" w:color="auto"/>
              </w:divBdr>
            </w:div>
            <w:div w:id="2039353825">
              <w:marLeft w:val="1155"/>
              <w:marRight w:val="0"/>
              <w:marTop w:val="0"/>
              <w:marBottom w:val="0"/>
              <w:divBdr>
                <w:top w:val="none" w:sz="0" w:space="0" w:color="auto"/>
                <w:left w:val="none" w:sz="0" w:space="0" w:color="auto"/>
                <w:bottom w:val="none" w:sz="0" w:space="0" w:color="auto"/>
                <w:right w:val="none" w:sz="0" w:space="0" w:color="auto"/>
              </w:divBdr>
            </w:div>
            <w:div w:id="1841584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043251">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654790">
      <w:bodyDiv w:val="1"/>
      <w:marLeft w:val="0"/>
      <w:marRight w:val="0"/>
      <w:marTop w:val="0"/>
      <w:marBottom w:val="0"/>
      <w:divBdr>
        <w:top w:val="none" w:sz="0" w:space="0" w:color="auto"/>
        <w:left w:val="none" w:sz="0" w:space="0" w:color="auto"/>
        <w:bottom w:val="none" w:sz="0" w:space="0" w:color="auto"/>
        <w:right w:val="none" w:sz="0" w:space="0" w:color="auto"/>
      </w:divBdr>
      <w:divsChild>
        <w:div w:id="852034306">
          <w:marLeft w:val="0"/>
          <w:marRight w:val="0"/>
          <w:marTop w:val="0"/>
          <w:marBottom w:val="0"/>
          <w:divBdr>
            <w:top w:val="none" w:sz="0" w:space="0" w:color="auto"/>
            <w:left w:val="none" w:sz="0" w:space="0" w:color="auto"/>
            <w:bottom w:val="none" w:sz="0" w:space="0" w:color="auto"/>
            <w:right w:val="none" w:sz="0" w:space="0" w:color="auto"/>
          </w:divBdr>
        </w:div>
        <w:div w:id="899826314">
          <w:marLeft w:val="0"/>
          <w:marRight w:val="0"/>
          <w:marTop w:val="150"/>
          <w:marBottom w:val="0"/>
          <w:divBdr>
            <w:top w:val="none" w:sz="0" w:space="0" w:color="auto"/>
            <w:left w:val="none" w:sz="0" w:space="0" w:color="auto"/>
            <w:bottom w:val="none" w:sz="0" w:space="0" w:color="auto"/>
            <w:right w:val="none" w:sz="0" w:space="0" w:color="auto"/>
          </w:divBdr>
          <w:divsChild>
            <w:div w:id="2123259917">
              <w:marLeft w:val="1155"/>
              <w:marRight w:val="0"/>
              <w:marTop w:val="0"/>
              <w:marBottom w:val="0"/>
              <w:divBdr>
                <w:top w:val="none" w:sz="0" w:space="0" w:color="auto"/>
                <w:left w:val="none" w:sz="0" w:space="0" w:color="auto"/>
                <w:bottom w:val="none" w:sz="0" w:space="0" w:color="auto"/>
                <w:right w:val="none" w:sz="0" w:space="0" w:color="auto"/>
              </w:divBdr>
            </w:div>
            <w:div w:id="1933007485">
              <w:marLeft w:val="1155"/>
              <w:marRight w:val="0"/>
              <w:marTop w:val="0"/>
              <w:marBottom w:val="0"/>
              <w:divBdr>
                <w:top w:val="none" w:sz="0" w:space="0" w:color="auto"/>
                <w:left w:val="none" w:sz="0" w:space="0" w:color="auto"/>
                <w:bottom w:val="none" w:sz="0" w:space="0" w:color="auto"/>
                <w:right w:val="none" w:sz="0" w:space="0" w:color="auto"/>
              </w:divBdr>
            </w:div>
            <w:div w:id="573973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53039">
      <w:bodyDiv w:val="1"/>
      <w:marLeft w:val="0"/>
      <w:marRight w:val="0"/>
      <w:marTop w:val="0"/>
      <w:marBottom w:val="0"/>
      <w:divBdr>
        <w:top w:val="none" w:sz="0" w:space="0" w:color="auto"/>
        <w:left w:val="none" w:sz="0" w:space="0" w:color="auto"/>
        <w:bottom w:val="none" w:sz="0" w:space="0" w:color="auto"/>
        <w:right w:val="none" w:sz="0" w:space="0" w:color="auto"/>
      </w:divBdr>
    </w:div>
    <w:div w:id="1126853653">
      <w:bodyDiv w:val="1"/>
      <w:marLeft w:val="0"/>
      <w:marRight w:val="0"/>
      <w:marTop w:val="0"/>
      <w:marBottom w:val="0"/>
      <w:divBdr>
        <w:top w:val="none" w:sz="0" w:space="0" w:color="auto"/>
        <w:left w:val="none" w:sz="0" w:space="0" w:color="auto"/>
        <w:bottom w:val="none" w:sz="0" w:space="0" w:color="auto"/>
        <w:right w:val="none" w:sz="0" w:space="0" w:color="auto"/>
      </w:divBdr>
      <w:divsChild>
        <w:div w:id="1050307445">
          <w:marLeft w:val="0"/>
          <w:marRight w:val="0"/>
          <w:marTop w:val="0"/>
          <w:marBottom w:val="0"/>
          <w:divBdr>
            <w:top w:val="none" w:sz="0" w:space="0" w:color="auto"/>
            <w:left w:val="none" w:sz="0" w:space="0" w:color="auto"/>
            <w:bottom w:val="none" w:sz="0" w:space="0" w:color="auto"/>
            <w:right w:val="none" w:sz="0" w:space="0" w:color="auto"/>
          </w:divBdr>
        </w:div>
        <w:div w:id="218906186">
          <w:marLeft w:val="0"/>
          <w:marRight w:val="0"/>
          <w:marTop w:val="150"/>
          <w:marBottom w:val="0"/>
          <w:divBdr>
            <w:top w:val="none" w:sz="0" w:space="0" w:color="auto"/>
            <w:left w:val="none" w:sz="0" w:space="0" w:color="auto"/>
            <w:bottom w:val="none" w:sz="0" w:space="0" w:color="auto"/>
            <w:right w:val="none" w:sz="0" w:space="0" w:color="auto"/>
          </w:divBdr>
          <w:divsChild>
            <w:div w:id="506215032">
              <w:marLeft w:val="1155"/>
              <w:marRight w:val="0"/>
              <w:marTop w:val="0"/>
              <w:marBottom w:val="0"/>
              <w:divBdr>
                <w:top w:val="none" w:sz="0" w:space="0" w:color="auto"/>
                <w:left w:val="none" w:sz="0" w:space="0" w:color="auto"/>
                <w:bottom w:val="none" w:sz="0" w:space="0" w:color="auto"/>
                <w:right w:val="none" w:sz="0" w:space="0" w:color="auto"/>
              </w:divBdr>
            </w:div>
            <w:div w:id="831137344">
              <w:marLeft w:val="1155"/>
              <w:marRight w:val="0"/>
              <w:marTop w:val="0"/>
              <w:marBottom w:val="0"/>
              <w:divBdr>
                <w:top w:val="none" w:sz="0" w:space="0" w:color="auto"/>
                <w:left w:val="none" w:sz="0" w:space="0" w:color="auto"/>
                <w:bottom w:val="none" w:sz="0" w:space="0" w:color="auto"/>
                <w:right w:val="none" w:sz="0" w:space="0" w:color="auto"/>
              </w:divBdr>
            </w:div>
            <w:div w:id="1781606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67592">
      <w:bodyDiv w:val="1"/>
      <w:marLeft w:val="0"/>
      <w:marRight w:val="0"/>
      <w:marTop w:val="0"/>
      <w:marBottom w:val="0"/>
      <w:divBdr>
        <w:top w:val="none" w:sz="0" w:space="0" w:color="auto"/>
        <w:left w:val="none" w:sz="0" w:space="0" w:color="auto"/>
        <w:bottom w:val="none" w:sz="0" w:space="0" w:color="auto"/>
        <w:right w:val="none" w:sz="0" w:space="0" w:color="auto"/>
      </w:divBdr>
      <w:divsChild>
        <w:div w:id="2078942437">
          <w:marLeft w:val="0"/>
          <w:marRight w:val="0"/>
          <w:marTop w:val="0"/>
          <w:marBottom w:val="0"/>
          <w:divBdr>
            <w:top w:val="none" w:sz="0" w:space="0" w:color="auto"/>
            <w:left w:val="none" w:sz="0" w:space="0" w:color="auto"/>
            <w:bottom w:val="none" w:sz="0" w:space="0" w:color="auto"/>
            <w:right w:val="none" w:sz="0" w:space="0" w:color="auto"/>
          </w:divBdr>
        </w:div>
        <w:div w:id="2030984727">
          <w:marLeft w:val="0"/>
          <w:marRight w:val="0"/>
          <w:marTop w:val="150"/>
          <w:marBottom w:val="0"/>
          <w:divBdr>
            <w:top w:val="none" w:sz="0" w:space="0" w:color="auto"/>
            <w:left w:val="none" w:sz="0" w:space="0" w:color="auto"/>
            <w:bottom w:val="none" w:sz="0" w:space="0" w:color="auto"/>
            <w:right w:val="none" w:sz="0" w:space="0" w:color="auto"/>
          </w:divBdr>
          <w:divsChild>
            <w:div w:id="1717924456">
              <w:marLeft w:val="1155"/>
              <w:marRight w:val="0"/>
              <w:marTop w:val="0"/>
              <w:marBottom w:val="0"/>
              <w:divBdr>
                <w:top w:val="none" w:sz="0" w:space="0" w:color="auto"/>
                <w:left w:val="none" w:sz="0" w:space="0" w:color="auto"/>
                <w:bottom w:val="none" w:sz="0" w:space="0" w:color="auto"/>
                <w:right w:val="none" w:sz="0" w:space="0" w:color="auto"/>
              </w:divBdr>
            </w:div>
            <w:div w:id="1009522054">
              <w:marLeft w:val="1155"/>
              <w:marRight w:val="0"/>
              <w:marTop w:val="0"/>
              <w:marBottom w:val="0"/>
              <w:divBdr>
                <w:top w:val="none" w:sz="0" w:space="0" w:color="auto"/>
                <w:left w:val="none" w:sz="0" w:space="0" w:color="auto"/>
                <w:bottom w:val="none" w:sz="0" w:space="0" w:color="auto"/>
                <w:right w:val="none" w:sz="0" w:space="0" w:color="auto"/>
              </w:divBdr>
            </w:div>
            <w:div w:id="1181512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627524">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9011207">
      <w:bodyDiv w:val="1"/>
      <w:marLeft w:val="0"/>
      <w:marRight w:val="0"/>
      <w:marTop w:val="0"/>
      <w:marBottom w:val="0"/>
      <w:divBdr>
        <w:top w:val="none" w:sz="0" w:space="0" w:color="auto"/>
        <w:left w:val="none" w:sz="0" w:space="0" w:color="auto"/>
        <w:bottom w:val="none" w:sz="0" w:space="0" w:color="auto"/>
        <w:right w:val="none" w:sz="0" w:space="0" w:color="auto"/>
      </w:divBdr>
      <w:divsChild>
        <w:div w:id="602878370">
          <w:marLeft w:val="0"/>
          <w:marRight w:val="0"/>
          <w:marTop w:val="0"/>
          <w:marBottom w:val="0"/>
          <w:divBdr>
            <w:top w:val="none" w:sz="0" w:space="0" w:color="auto"/>
            <w:left w:val="none" w:sz="0" w:space="0" w:color="auto"/>
            <w:bottom w:val="none" w:sz="0" w:space="0" w:color="auto"/>
            <w:right w:val="none" w:sz="0" w:space="0" w:color="auto"/>
          </w:divBdr>
        </w:div>
        <w:div w:id="1932544183">
          <w:marLeft w:val="0"/>
          <w:marRight w:val="0"/>
          <w:marTop w:val="150"/>
          <w:marBottom w:val="0"/>
          <w:divBdr>
            <w:top w:val="none" w:sz="0" w:space="0" w:color="auto"/>
            <w:left w:val="none" w:sz="0" w:space="0" w:color="auto"/>
            <w:bottom w:val="none" w:sz="0" w:space="0" w:color="auto"/>
            <w:right w:val="none" w:sz="0" w:space="0" w:color="auto"/>
          </w:divBdr>
          <w:divsChild>
            <w:div w:id="442041332">
              <w:marLeft w:val="1155"/>
              <w:marRight w:val="0"/>
              <w:marTop w:val="0"/>
              <w:marBottom w:val="0"/>
              <w:divBdr>
                <w:top w:val="none" w:sz="0" w:space="0" w:color="auto"/>
                <w:left w:val="none" w:sz="0" w:space="0" w:color="auto"/>
                <w:bottom w:val="none" w:sz="0" w:space="0" w:color="auto"/>
                <w:right w:val="none" w:sz="0" w:space="0" w:color="auto"/>
              </w:divBdr>
            </w:div>
            <w:div w:id="1124884453">
              <w:marLeft w:val="1155"/>
              <w:marRight w:val="0"/>
              <w:marTop w:val="0"/>
              <w:marBottom w:val="0"/>
              <w:divBdr>
                <w:top w:val="none" w:sz="0" w:space="0" w:color="auto"/>
                <w:left w:val="none" w:sz="0" w:space="0" w:color="auto"/>
                <w:bottom w:val="none" w:sz="0" w:space="0" w:color="auto"/>
                <w:right w:val="none" w:sz="0" w:space="0" w:color="auto"/>
              </w:divBdr>
            </w:div>
            <w:div w:id="1731686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085648">
      <w:bodyDiv w:val="1"/>
      <w:marLeft w:val="0"/>
      <w:marRight w:val="0"/>
      <w:marTop w:val="0"/>
      <w:marBottom w:val="0"/>
      <w:divBdr>
        <w:top w:val="none" w:sz="0" w:space="0" w:color="auto"/>
        <w:left w:val="none" w:sz="0" w:space="0" w:color="auto"/>
        <w:bottom w:val="none" w:sz="0" w:space="0" w:color="auto"/>
        <w:right w:val="none" w:sz="0" w:space="0" w:color="auto"/>
      </w:divBdr>
      <w:divsChild>
        <w:div w:id="1663004707">
          <w:marLeft w:val="0"/>
          <w:marRight w:val="0"/>
          <w:marTop w:val="0"/>
          <w:marBottom w:val="0"/>
          <w:divBdr>
            <w:top w:val="none" w:sz="0" w:space="0" w:color="auto"/>
            <w:left w:val="none" w:sz="0" w:space="0" w:color="auto"/>
            <w:bottom w:val="none" w:sz="0" w:space="0" w:color="auto"/>
            <w:right w:val="none" w:sz="0" w:space="0" w:color="auto"/>
          </w:divBdr>
        </w:div>
        <w:div w:id="1889609819">
          <w:marLeft w:val="0"/>
          <w:marRight w:val="0"/>
          <w:marTop w:val="150"/>
          <w:marBottom w:val="0"/>
          <w:divBdr>
            <w:top w:val="none" w:sz="0" w:space="0" w:color="auto"/>
            <w:left w:val="none" w:sz="0" w:space="0" w:color="auto"/>
            <w:bottom w:val="none" w:sz="0" w:space="0" w:color="auto"/>
            <w:right w:val="none" w:sz="0" w:space="0" w:color="auto"/>
          </w:divBdr>
          <w:divsChild>
            <w:div w:id="247542930">
              <w:marLeft w:val="1155"/>
              <w:marRight w:val="0"/>
              <w:marTop w:val="0"/>
              <w:marBottom w:val="0"/>
              <w:divBdr>
                <w:top w:val="none" w:sz="0" w:space="0" w:color="auto"/>
                <w:left w:val="none" w:sz="0" w:space="0" w:color="auto"/>
                <w:bottom w:val="none" w:sz="0" w:space="0" w:color="auto"/>
                <w:right w:val="none" w:sz="0" w:space="0" w:color="auto"/>
              </w:divBdr>
            </w:div>
            <w:div w:id="1525636697">
              <w:marLeft w:val="1155"/>
              <w:marRight w:val="0"/>
              <w:marTop w:val="0"/>
              <w:marBottom w:val="0"/>
              <w:divBdr>
                <w:top w:val="none" w:sz="0" w:space="0" w:color="auto"/>
                <w:left w:val="none" w:sz="0" w:space="0" w:color="auto"/>
                <w:bottom w:val="none" w:sz="0" w:space="0" w:color="auto"/>
                <w:right w:val="none" w:sz="0" w:space="0" w:color="auto"/>
              </w:divBdr>
            </w:div>
            <w:div w:id="8112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131853">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79927">
      <w:bodyDiv w:val="1"/>
      <w:marLeft w:val="0"/>
      <w:marRight w:val="0"/>
      <w:marTop w:val="0"/>
      <w:marBottom w:val="0"/>
      <w:divBdr>
        <w:top w:val="none" w:sz="0" w:space="0" w:color="auto"/>
        <w:left w:val="none" w:sz="0" w:space="0" w:color="auto"/>
        <w:bottom w:val="none" w:sz="0" w:space="0" w:color="auto"/>
        <w:right w:val="none" w:sz="0" w:space="0" w:color="auto"/>
      </w:divBdr>
      <w:divsChild>
        <w:div w:id="53816260">
          <w:marLeft w:val="0"/>
          <w:marRight w:val="0"/>
          <w:marTop w:val="0"/>
          <w:marBottom w:val="0"/>
          <w:divBdr>
            <w:top w:val="none" w:sz="0" w:space="0" w:color="auto"/>
            <w:left w:val="none" w:sz="0" w:space="0" w:color="auto"/>
            <w:bottom w:val="none" w:sz="0" w:space="0" w:color="auto"/>
            <w:right w:val="none" w:sz="0" w:space="0" w:color="auto"/>
          </w:divBdr>
        </w:div>
        <w:div w:id="1131946218">
          <w:marLeft w:val="0"/>
          <w:marRight w:val="0"/>
          <w:marTop w:val="150"/>
          <w:marBottom w:val="0"/>
          <w:divBdr>
            <w:top w:val="none" w:sz="0" w:space="0" w:color="auto"/>
            <w:left w:val="none" w:sz="0" w:space="0" w:color="auto"/>
            <w:bottom w:val="none" w:sz="0" w:space="0" w:color="auto"/>
            <w:right w:val="none" w:sz="0" w:space="0" w:color="auto"/>
          </w:divBdr>
          <w:divsChild>
            <w:div w:id="1039161865">
              <w:marLeft w:val="1155"/>
              <w:marRight w:val="0"/>
              <w:marTop w:val="0"/>
              <w:marBottom w:val="0"/>
              <w:divBdr>
                <w:top w:val="none" w:sz="0" w:space="0" w:color="auto"/>
                <w:left w:val="none" w:sz="0" w:space="0" w:color="auto"/>
                <w:bottom w:val="none" w:sz="0" w:space="0" w:color="auto"/>
                <w:right w:val="none" w:sz="0" w:space="0" w:color="auto"/>
              </w:divBdr>
            </w:div>
            <w:div w:id="768237807">
              <w:marLeft w:val="1155"/>
              <w:marRight w:val="0"/>
              <w:marTop w:val="0"/>
              <w:marBottom w:val="0"/>
              <w:divBdr>
                <w:top w:val="none" w:sz="0" w:space="0" w:color="auto"/>
                <w:left w:val="none" w:sz="0" w:space="0" w:color="auto"/>
                <w:bottom w:val="none" w:sz="0" w:space="0" w:color="auto"/>
                <w:right w:val="none" w:sz="0" w:space="0" w:color="auto"/>
              </w:divBdr>
            </w:div>
            <w:div w:id="1181354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859132">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321607">
      <w:bodyDiv w:val="1"/>
      <w:marLeft w:val="0"/>
      <w:marRight w:val="0"/>
      <w:marTop w:val="0"/>
      <w:marBottom w:val="0"/>
      <w:divBdr>
        <w:top w:val="none" w:sz="0" w:space="0" w:color="auto"/>
        <w:left w:val="none" w:sz="0" w:space="0" w:color="auto"/>
        <w:bottom w:val="none" w:sz="0" w:space="0" w:color="auto"/>
        <w:right w:val="none" w:sz="0" w:space="0" w:color="auto"/>
      </w:divBdr>
      <w:divsChild>
        <w:div w:id="1055354540">
          <w:marLeft w:val="0"/>
          <w:marRight w:val="0"/>
          <w:marTop w:val="0"/>
          <w:marBottom w:val="0"/>
          <w:divBdr>
            <w:top w:val="none" w:sz="0" w:space="0" w:color="auto"/>
            <w:left w:val="none" w:sz="0" w:space="0" w:color="auto"/>
            <w:bottom w:val="none" w:sz="0" w:space="0" w:color="auto"/>
            <w:right w:val="none" w:sz="0" w:space="0" w:color="auto"/>
          </w:divBdr>
        </w:div>
        <w:div w:id="1496414572">
          <w:marLeft w:val="0"/>
          <w:marRight w:val="0"/>
          <w:marTop w:val="150"/>
          <w:marBottom w:val="0"/>
          <w:divBdr>
            <w:top w:val="none" w:sz="0" w:space="0" w:color="auto"/>
            <w:left w:val="none" w:sz="0" w:space="0" w:color="auto"/>
            <w:bottom w:val="none" w:sz="0" w:space="0" w:color="auto"/>
            <w:right w:val="none" w:sz="0" w:space="0" w:color="auto"/>
          </w:divBdr>
          <w:divsChild>
            <w:div w:id="303239283">
              <w:marLeft w:val="1155"/>
              <w:marRight w:val="0"/>
              <w:marTop w:val="0"/>
              <w:marBottom w:val="0"/>
              <w:divBdr>
                <w:top w:val="none" w:sz="0" w:space="0" w:color="auto"/>
                <w:left w:val="none" w:sz="0" w:space="0" w:color="auto"/>
                <w:bottom w:val="none" w:sz="0" w:space="0" w:color="auto"/>
                <w:right w:val="none" w:sz="0" w:space="0" w:color="auto"/>
              </w:divBdr>
            </w:div>
            <w:div w:id="49919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2046">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1394">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257493">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448036">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85187">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39960080">
      <w:bodyDiv w:val="1"/>
      <w:marLeft w:val="0"/>
      <w:marRight w:val="0"/>
      <w:marTop w:val="0"/>
      <w:marBottom w:val="0"/>
      <w:divBdr>
        <w:top w:val="none" w:sz="0" w:space="0" w:color="auto"/>
        <w:left w:val="none" w:sz="0" w:space="0" w:color="auto"/>
        <w:bottom w:val="none" w:sz="0" w:space="0" w:color="auto"/>
        <w:right w:val="none" w:sz="0" w:space="0" w:color="auto"/>
      </w:divBdr>
      <w:divsChild>
        <w:div w:id="1056276327">
          <w:marLeft w:val="0"/>
          <w:marRight w:val="0"/>
          <w:marTop w:val="0"/>
          <w:marBottom w:val="0"/>
          <w:divBdr>
            <w:top w:val="none" w:sz="0" w:space="0" w:color="auto"/>
            <w:left w:val="none" w:sz="0" w:space="0" w:color="auto"/>
            <w:bottom w:val="none" w:sz="0" w:space="0" w:color="auto"/>
            <w:right w:val="none" w:sz="0" w:space="0" w:color="auto"/>
          </w:divBdr>
        </w:div>
        <w:div w:id="414326134">
          <w:marLeft w:val="0"/>
          <w:marRight w:val="0"/>
          <w:marTop w:val="150"/>
          <w:marBottom w:val="0"/>
          <w:divBdr>
            <w:top w:val="none" w:sz="0" w:space="0" w:color="auto"/>
            <w:left w:val="none" w:sz="0" w:space="0" w:color="auto"/>
            <w:bottom w:val="none" w:sz="0" w:space="0" w:color="auto"/>
            <w:right w:val="none" w:sz="0" w:space="0" w:color="auto"/>
          </w:divBdr>
          <w:divsChild>
            <w:div w:id="1510677813">
              <w:marLeft w:val="1155"/>
              <w:marRight w:val="0"/>
              <w:marTop w:val="0"/>
              <w:marBottom w:val="0"/>
              <w:divBdr>
                <w:top w:val="none" w:sz="0" w:space="0" w:color="auto"/>
                <w:left w:val="none" w:sz="0" w:space="0" w:color="auto"/>
                <w:bottom w:val="none" w:sz="0" w:space="0" w:color="auto"/>
                <w:right w:val="none" w:sz="0" w:space="0" w:color="auto"/>
              </w:divBdr>
            </w:div>
            <w:div w:id="2107187723">
              <w:marLeft w:val="1155"/>
              <w:marRight w:val="0"/>
              <w:marTop w:val="0"/>
              <w:marBottom w:val="0"/>
              <w:divBdr>
                <w:top w:val="none" w:sz="0" w:space="0" w:color="auto"/>
                <w:left w:val="none" w:sz="0" w:space="0" w:color="auto"/>
                <w:bottom w:val="none" w:sz="0" w:space="0" w:color="auto"/>
                <w:right w:val="none" w:sz="0" w:space="0" w:color="auto"/>
              </w:divBdr>
            </w:div>
            <w:div w:id="51852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846000">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2584">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010183">
      <w:bodyDiv w:val="1"/>
      <w:marLeft w:val="0"/>
      <w:marRight w:val="0"/>
      <w:marTop w:val="0"/>
      <w:marBottom w:val="0"/>
      <w:divBdr>
        <w:top w:val="none" w:sz="0" w:space="0" w:color="auto"/>
        <w:left w:val="none" w:sz="0" w:space="0" w:color="auto"/>
        <w:bottom w:val="none" w:sz="0" w:space="0" w:color="auto"/>
        <w:right w:val="none" w:sz="0" w:space="0" w:color="auto"/>
      </w:divBdr>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08">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169894">
      <w:bodyDiv w:val="1"/>
      <w:marLeft w:val="0"/>
      <w:marRight w:val="0"/>
      <w:marTop w:val="0"/>
      <w:marBottom w:val="0"/>
      <w:divBdr>
        <w:top w:val="none" w:sz="0" w:space="0" w:color="auto"/>
        <w:left w:val="none" w:sz="0" w:space="0" w:color="auto"/>
        <w:bottom w:val="none" w:sz="0" w:space="0" w:color="auto"/>
        <w:right w:val="none" w:sz="0" w:space="0" w:color="auto"/>
      </w:divBdr>
    </w:div>
    <w:div w:id="1147867480">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8940354">
      <w:bodyDiv w:val="1"/>
      <w:marLeft w:val="0"/>
      <w:marRight w:val="0"/>
      <w:marTop w:val="0"/>
      <w:marBottom w:val="0"/>
      <w:divBdr>
        <w:top w:val="none" w:sz="0" w:space="0" w:color="auto"/>
        <w:left w:val="none" w:sz="0" w:space="0" w:color="auto"/>
        <w:bottom w:val="none" w:sz="0" w:space="0" w:color="auto"/>
        <w:right w:val="none" w:sz="0" w:space="0" w:color="auto"/>
      </w:divBdr>
      <w:divsChild>
        <w:div w:id="292250311">
          <w:marLeft w:val="0"/>
          <w:marRight w:val="0"/>
          <w:marTop w:val="0"/>
          <w:marBottom w:val="0"/>
          <w:divBdr>
            <w:top w:val="none" w:sz="0" w:space="0" w:color="auto"/>
            <w:left w:val="none" w:sz="0" w:space="0" w:color="auto"/>
            <w:bottom w:val="none" w:sz="0" w:space="0" w:color="auto"/>
            <w:right w:val="none" w:sz="0" w:space="0" w:color="auto"/>
          </w:divBdr>
        </w:div>
        <w:div w:id="686953185">
          <w:marLeft w:val="0"/>
          <w:marRight w:val="0"/>
          <w:marTop w:val="150"/>
          <w:marBottom w:val="0"/>
          <w:divBdr>
            <w:top w:val="none" w:sz="0" w:space="0" w:color="auto"/>
            <w:left w:val="none" w:sz="0" w:space="0" w:color="auto"/>
            <w:bottom w:val="none" w:sz="0" w:space="0" w:color="auto"/>
            <w:right w:val="none" w:sz="0" w:space="0" w:color="auto"/>
          </w:divBdr>
          <w:divsChild>
            <w:div w:id="268583915">
              <w:marLeft w:val="1155"/>
              <w:marRight w:val="0"/>
              <w:marTop w:val="0"/>
              <w:marBottom w:val="0"/>
              <w:divBdr>
                <w:top w:val="none" w:sz="0" w:space="0" w:color="auto"/>
                <w:left w:val="none" w:sz="0" w:space="0" w:color="auto"/>
                <w:bottom w:val="none" w:sz="0" w:space="0" w:color="auto"/>
                <w:right w:val="none" w:sz="0" w:space="0" w:color="auto"/>
              </w:divBdr>
            </w:div>
            <w:div w:id="456919232">
              <w:marLeft w:val="1155"/>
              <w:marRight w:val="0"/>
              <w:marTop w:val="0"/>
              <w:marBottom w:val="0"/>
              <w:divBdr>
                <w:top w:val="none" w:sz="0" w:space="0" w:color="auto"/>
                <w:left w:val="none" w:sz="0" w:space="0" w:color="auto"/>
                <w:bottom w:val="none" w:sz="0" w:space="0" w:color="auto"/>
                <w:right w:val="none" w:sz="0" w:space="0" w:color="auto"/>
              </w:divBdr>
            </w:div>
            <w:div w:id="946276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205434">
      <w:bodyDiv w:val="1"/>
      <w:marLeft w:val="0"/>
      <w:marRight w:val="0"/>
      <w:marTop w:val="0"/>
      <w:marBottom w:val="0"/>
      <w:divBdr>
        <w:top w:val="none" w:sz="0" w:space="0" w:color="auto"/>
        <w:left w:val="none" w:sz="0" w:space="0" w:color="auto"/>
        <w:bottom w:val="none" w:sz="0" w:space="0" w:color="auto"/>
        <w:right w:val="none" w:sz="0" w:space="0" w:color="auto"/>
      </w:divBdr>
      <w:divsChild>
        <w:div w:id="264466739">
          <w:marLeft w:val="0"/>
          <w:marRight w:val="0"/>
          <w:marTop w:val="0"/>
          <w:marBottom w:val="0"/>
          <w:divBdr>
            <w:top w:val="none" w:sz="0" w:space="0" w:color="auto"/>
            <w:left w:val="none" w:sz="0" w:space="0" w:color="auto"/>
            <w:bottom w:val="none" w:sz="0" w:space="0" w:color="auto"/>
            <w:right w:val="none" w:sz="0" w:space="0" w:color="auto"/>
          </w:divBdr>
        </w:div>
        <w:div w:id="1093815553">
          <w:marLeft w:val="0"/>
          <w:marRight w:val="0"/>
          <w:marTop w:val="150"/>
          <w:marBottom w:val="0"/>
          <w:divBdr>
            <w:top w:val="none" w:sz="0" w:space="0" w:color="auto"/>
            <w:left w:val="none" w:sz="0" w:space="0" w:color="auto"/>
            <w:bottom w:val="none" w:sz="0" w:space="0" w:color="auto"/>
            <w:right w:val="none" w:sz="0" w:space="0" w:color="auto"/>
          </w:divBdr>
          <w:divsChild>
            <w:div w:id="1041707309">
              <w:marLeft w:val="1155"/>
              <w:marRight w:val="0"/>
              <w:marTop w:val="0"/>
              <w:marBottom w:val="0"/>
              <w:divBdr>
                <w:top w:val="none" w:sz="0" w:space="0" w:color="auto"/>
                <w:left w:val="none" w:sz="0" w:space="0" w:color="auto"/>
                <w:bottom w:val="none" w:sz="0" w:space="0" w:color="auto"/>
                <w:right w:val="none" w:sz="0" w:space="0" w:color="auto"/>
              </w:divBdr>
            </w:div>
            <w:div w:id="43418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3634">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15005">
      <w:bodyDiv w:val="1"/>
      <w:marLeft w:val="0"/>
      <w:marRight w:val="0"/>
      <w:marTop w:val="0"/>
      <w:marBottom w:val="0"/>
      <w:divBdr>
        <w:top w:val="none" w:sz="0" w:space="0" w:color="auto"/>
        <w:left w:val="none" w:sz="0" w:space="0" w:color="auto"/>
        <w:bottom w:val="none" w:sz="0" w:space="0" w:color="auto"/>
        <w:right w:val="none" w:sz="0" w:space="0" w:color="auto"/>
      </w:divBdr>
      <w:divsChild>
        <w:div w:id="457837682">
          <w:marLeft w:val="0"/>
          <w:marRight w:val="0"/>
          <w:marTop w:val="0"/>
          <w:marBottom w:val="0"/>
          <w:divBdr>
            <w:top w:val="none" w:sz="0" w:space="0" w:color="auto"/>
            <w:left w:val="none" w:sz="0" w:space="0" w:color="auto"/>
            <w:bottom w:val="none" w:sz="0" w:space="0" w:color="auto"/>
            <w:right w:val="none" w:sz="0" w:space="0" w:color="auto"/>
          </w:divBdr>
        </w:div>
        <w:div w:id="287707973">
          <w:marLeft w:val="0"/>
          <w:marRight w:val="0"/>
          <w:marTop w:val="150"/>
          <w:marBottom w:val="0"/>
          <w:divBdr>
            <w:top w:val="none" w:sz="0" w:space="0" w:color="auto"/>
            <w:left w:val="none" w:sz="0" w:space="0" w:color="auto"/>
            <w:bottom w:val="none" w:sz="0" w:space="0" w:color="auto"/>
            <w:right w:val="none" w:sz="0" w:space="0" w:color="auto"/>
          </w:divBdr>
          <w:divsChild>
            <w:div w:id="1264613263">
              <w:marLeft w:val="1155"/>
              <w:marRight w:val="0"/>
              <w:marTop w:val="0"/>
              <w:marBottom w:val="0"/>
              <w:divBdr>
                <w:top w:val="none" w:sz="0" w:space="0" w:color="auto"/>
                <w:left w:val="none" w:sz="0" w:space="0" w:color="auto"/>
                <w:bottom w:val="none" w:sz="0" w:space="0" w:color="auto"/>
                <w:right w:val="none" w:sz="0" w:space="0" w:color="auto"/>
              </w:divBdr>
            </w:div>
            <w:div w:id="1288199152">
              <w:marLeft w:val="1155"/>
              <w:marRight w:val="0"/>
              <w:marTop w:val="0"/>
              <w:marBottom w:val="0"/>
              <w:divBdr>
                <w:top w:val="none" w:sz="0" w:space="0" w:color="auto"/>
                <w:left w:val="none" w:sz="0" w:space="0" w:color="auto"/>
                <w:bottom w:val="none" w:sz="0" w:space="0" w:color="auto"/>
                <w:right w:val="none" w:sz="0" w:space="0" w:color="auto"/>
              </w:divBdr>
            </w:div>
            <w:div w:id="451873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097741">
      <w:bodyDiv w:val="1"/>
      <w:marLeft w:val="0"/>
      <w:marRight w:val="0"/>
      <w:marTop w:val="0"/>
      <w:marBottom w:val="0"/>
      <w:divBdr>
        <w:top w:val="none" w:sz="0" w:space="0" w:color="auto"/>
        <w:left w:val="none" w:sz="0" w:space="0" w:color="auto"/>
        <w:bottom w:val="none" w:sz="0" w:space="0" w:color="auto"/>
        <w:right w:val="none" w:sz="0" w:space="0" w:color="auto"/>
      </w:divBdr>
      <w:divsChild>
        <w:div w:id="1647583507">
          <w:marLeft w:val="0"/>
          <w:marRight w:val="0"/>
          <w:marTop w:val="0"/>
          <w:marBottom w:val="0"/>
          <w:divBdr>
            <w:top w:val="none" w:sz="0" w:space="0" w:color="auto"/>
            <w:left w:val="none" w:sz="0" w:space="0" w:color="auto"/>
            <w:bottom w:val="none" w:sz="0" w:space="0" w:color="auto"/>
            <w:right w:val="none" w:sz="0" w:space="0" w:color="auto"/>
          </w:divBdr>
        </w:div>
        <w:div w:id="133839281">
          <w:marLeft w:val="0"/>
          <w:marRight w:val="0"/>
          <w:marTop w:val="150"/>
          <w:marBottom w:val="0"/>
          <w:divBdr>
            <w:top w:val="none" w:sz="0" w:space="0" w:color="auto"/>
            <w:left w:val="none" w:sz="0" w:space="0" w:color="auto"/>
            <w:bottom w:val="none" w:sz="0" w:space="0" w:color="auto"/>
            <w:right w:val="none" w:sz="0" w:space="0" w:color="auto"/>
          </w:divBdr>
          <w:divsChild>
            <w:div w:id="719283843">
              <w:marLeft w:val="1155"/>
              <w:marRight w:val="0"/>
              <w:marTop w:val="0"/>
              <w:marBottom w:val="0"/>
              <w:divBdr>
                <w:top w:val="none" w:sz="0" w:space="0" w:color="auto"/>
                <w:left w:val="none" w:sz="0" w:space="0" w:color="auto"/>
                <w:bottom w:val="none" w:sz="0" w:space="0" w:color="auto"/>
                <w:right w:val="none" w:sz="0" w:space="0" w:color="auto"/>
              </w:divBdr>
            </w:div>
            <w:div w:id="1488594493">
              <w:marLeft w:val="1155"/>
              <w:marRight w:val="0"/>
              <w:marTop w:val="0"/>
              <w:marBottom w:val="0"/>
              <w:divBdr>
                <w:top w:val="none" w:sz="0" w:space="0" w:color="auto"/>
                <w:left w:val="none" w:sz="0" w:space="0" w:color="auto"/>
                <w:bottom w:val="none" w:sz="0" w:space="0" w:color="auto"/>
                <w:right w:val="none" w:sz="0" w:space="0" w:color="auto"/>
              </w:divBdr>
            </w:div>
            <w:div w:id="203214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100655">
      <w:bodyDiv w:val="1"/>
      <w:marLeft w:val="0"/>
      <w:marRight w:val="0"/>
      <w:marTop w:val="0"/>
      <w:marBottom w:val="0"/>
      <w:divBdr>
        <w:top w:val="none" w:sz="0" w:space="0" w:color="auto"/>
        <w:left w:val="none" w:sz="0" w:space="0" w:color="auto"/>
        <w:bottom w:val="none" w:sz="0" w:space="0" w:color="auto"/>
        <w:right w:val="none" w:sz="0" w:space="0" w:color="auto"/>
      </w:divBdr>
      <w:divsChild>
        <w:div w:id="163282702">
          <w:marLeft w:val="0"/>
          <w:marRight w:val="0"/>
          <w:marTop w:val="0"/>
          <w:marBottom w:val="0"/>
          <w:divBdr>
            <w:top w:val="none" w:sz="0" w:space="0" w:color="auto"/>
            <w:left w:val="none" w:sz="0" w:space="0" w:color="auto"/>
            <w:bottom w:val="none" w:sz="0" w:space="0" w:color="auto"/>
            <w:right w:val="none" w:sz="0" w:space="0" w:color="auto"/>
          </w:divBdr>
        </w:div>
        <w:div w:id="881022557">
          <w:marLeft w:val="0"/>
          <w:marRight w:val="0"/>
          <w:marTop w:val="150"/>
          <w:marBottom w:val="0"/>
          <w:divBdr>
            <w:top w:val="none" w:sz="0" w:space="0" w:color="auto"/>
            <w:left w:val="none" w:sz="0" w:space="0" w:color="auto"/>
            <w:bottom w:val="none" w:sz="0" w:space="0" w:color="auto"/>
            <w:right w:val="none" w:sz="0" w:space="0" w:color="auto"/>
          </w:divBdr>
          <w:divsChild>
            <w:div w:id="1002272764">
              <w:marLeft w:val="1155"/>
              <w:marRight w:val="0"/>
              <w:marTop w:val="0"/>
              <w:marBottom w:val="0"/>
              <w:divBdr>
                <w:top w:val="none" w:sz="0" w:space="0" w:color="auto"/>
                <w:left w:val="none" w:sz="0" w:space="0" w:color="auto"/>
                <w:bottom w:val="none" w:sz="0" w:space="0" w:color="auto"/>
                <w:right w:val="none" w:sz="0" w:space="0" w:color="auto"/>
              </w:divBdr>
            </w:div>
            <w:div w:id="920943781">
              <w:marLeft w:val="1155"/>
              <w:marRight w:val="0"/>
              <w:marTop w:val="0"/>
              <w:marBottom w:val="0"/>
              <w:divBdr>
                <w:top w:val="none" w:sz="0" w:space="0" w:color="auto"/>
                <w:left w:val="none" w:sz="0" w:space="0" w:color="auto"/>
                <w:bottom w:val="none" w:sz="0" w:space="0" w:color="auto"/>
                <w:right w:val="none" w:sz="0" w:space="0" w:color="auto"/>
              </w:divBdr>
            </w:div>
            <w:div w:id="1713923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604950">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1949156">
      <w:bodyDiv w:val="1"/>
      <w:marLeft w:val="0"/>
      <w:marRight w:val="0"/>
      <w:marTop w:val="0"/>
      <w:marBottom w:val="0"/>
      <w:divBdr>
        <w:top w:val="none" w:sz="0" w:space="0" w:color="auto"/>
        <w:left w:val="none" w:sz="0" w:space="0" w:color="auto"/>
        <w:bottom w:val="none" w:sz="0" w:space="0" w:color="auto"/>
        <w:right w:val="none" w:sz="0" w:space="0" w:color="auto"/>
      </w:divBdr>
      <w:divsChild>
        <w:div w:id="447046608">
          <w:marLeft w:val="0"/>
          <w:marRight w:val="0"/>
          <w:marTop w:val="0"/>
          <w:marBottom w:val="0"/>
          <w:divBdr>
            <w:top w:val="none" w:sz="0" w:space="0" w:color="auto"/>
            <w:left w:val="none" w:sz="0" w:space="0" w:color="auto"/>
            <w:bottom w:val="none" w:sz="0" w:space="0" w:color="auto"/>
            <w:right w:val="none" w:sz="0" w:space="0" w:color="auto"/>
          </w:divBdr>
        </w:div>
        <w:div w:id="1243681792">
          <w:marLeft w:val="0"/>
          <w:marRight w:val="0"/>
          <w:marTop w:val="150"/>
          <w:marBottom w:val="0"/>
          <w:divBdr>
            <w:top w:val="none" w:sz="0" w:space="0" w:color="auto"/>
            <w:left w:val="none" w:sz="0" w:space="0" w:color="auto"/>
            <w:bottom w:val="none" w:sz="0" w:space="0" w:color="auto"/>
            <w:right w:val="none" w:sz="0" w:space="0" w:color="auto"/>
          </w:divBdr>
          <w:divsChild>
            <w:div w:id="862399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05831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175804">
      <w:bodyDiv w:val="1"/>
      <w:marLeft w:val="0"/>
      <w:marRight w:val="0"/>
      <w:marTop w:val="0"/>
      <w:marBottom w:val="0"/>
      <w:divBdr>
        <w:top w:val="none" w:sz="0" w:space="0" w:color="auto"/>
        <w:left w:val="none" w:sz="0" w:space="0" w:color="auto"/>
        <w:bottom w:val="none" w:sz="0" w:space="0" w:color="auto"/>
        <w:right w:val="none" w:sz="0" w:space="0" w:color="auto"/>
      </w:divBdr>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1146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033809">
      <w:bodyDiv w:val="1"/>
      <w:marLeft w:val="0"/>
      <w:marRight w:val="0"/>
      <w:marTop w:val="0"/>
      <w:marBottom w:val="0"/>
      <w:divBdr>
        <w:top w:val="none" w:sz="0" w:space="0" w:color="auto"/>
        <w:left w:val="none" w:sz="0" w:space="0" w:color="auto"/>
        <w:bottom w:val="none" w:sz="0" w:space="0" w:color="auto"/>
        <w:right w:val="none" w:sz="0" w:space="0" w:color="auto"/>
      </w:divBdr>
      <w:divsChild>
        <w:div w:id="1377702999">
          <w:marLeft w:val="0"/>
          <w:marRight w:val="0"/>
          <w:marTop w:val="0"/>
          <w:marBottom w:val="0"/>
          <w:divBdr>
            <w:top w:val="none" w:sz="0" w:space="0" w:color="auto"/>
            <w:left w:val="none" w:sz="0" w:space="0" w:color="auto"/>
            <w:bottom w:val="none" w:sz="0" w:space="0" w:color="auto"/>
            <w:right w:val="none" w:sz="0" w:space="0" w:color="auto"/>
          </w:divBdr>
        </w:div>
        <w:div w:id="303703668">
          <w:marLeft w:val="0"/>
          <w:marRight w:val="0"/>
          <w:marTop w:val="150"/>
          <w:marBottom w:val="0"/>
          <w:divBdr>
            <w:top w:val="none" w:sz="0" w:space="0" w:color="auto"/>
            <w:left w:val="none" w:sz="0" w:space="0" w:color="auto"/>
            <w:bottom w:val="none" w:sz="0" w:space="0" w:color="auto"/>
            <w:right w:val="none" w:sz="0" w:space="0" w:color="auto"/>
          </w:divBdr>
          <w:divsChild>
            <w:div w:id="741678853">
              <w:marLeft w:val="1155"/>
              <w:marRight w:val="0"/>
              <w:marTop w:val="0"/>
              <w:marBottom w:val="0"/>
              <w:divBdr>
                <w:top w:val="none" w:sz="0" w:space="0" w:color="auto"/>
                <w:left w:val="none" w:sz="0" w:space="0" w:color="auto"/>
                <w:bottom w:val="none" w:sz="0" w:space="0" w:color="auto"/>
                <w:right w:val="none" w:sz="0" w:space="0" w:color="auto"/>
              </w:divBdr>
            </w:div>
            <w:div w:id="268002864">
              <w:marLeft w:val="1155"/>
              <w:marRight w:val="0"/>
              <w:marTop w:val="0"/>
              <w:marBottom w:val="0"/>
              <w:divBdr>
                <w:top w:val="none" w:sz="0" w:space="0" w:color="auto"/>
                <w:left w:val="none" w:sz="0" w:space="0" w:color="auto"/>
                <w:bottom w:val="none" w:sz="0" w:space="0" w:color="auto"/>
                <w:right w:val="none" w:sz="0" w:space="0" w:color="auto"/>
              </w:divBdr>
            </w:div>
            <w:div w:id="176437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351721">
      <w:bodyDiv w:val="1"/>
      <w:marLeft w:val="0"/>
      <w:marRight w:val="0"/>
      <w:marTop w:val="0"/>
      <w:marBottom w:val="0"/>
      <w:divBdr>
        <w:top w:val="none" w:sz="0" w:space="0" w:color="auto"/>
        <w:left w:val="none" w:sz="0" w:space="0" w:color="auto"/>
        <w:bottom w:val="none" w:sz="0" w:space="0" w:color="auto"/>
        <w:right w:val="none" w:sz="0" w:space="0" w:color="auto"/>
      </w:divBdr>
    </w:div>
    <w:div w:id="1158421014">
      <w:bodyDiv w:val="1"/>
      <w:marLeft w:val="0"/>
      <w:marRight w:val="0"/>
      <w:marTop w:val="0"/>
      <w:marBottom w:val="0"/>
      <w:divBdr>
        <w:top w:val="none" w:sz="0" w:space="0" w:color="auto"/>
        <w:left w:val="none" w:sz="0" w:space="0" w:color="auto"/>
        <w:bottom w:val="none" w:sz="0" w:space="0" w:color="auto"/>
        <w:right w:val="none" w:sz="0" w:space="0" w:color="auto"/>
      </w:divBdr>
    </w:div>
    <w:div w:id="1158421368">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0016">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468387">
      <w:bodyDiv w:val="1"/>
      <w:marLeft w:val="0"/>
      <w:marRight w:val="0"/>
      <w:marTop w:val="0"/>
      <w:marBottom w:val="0"/>
      <w:divBdr>
        <w:top w:val="none" w:sz="0" w:space="0" w:color="auto"/>
        <w:left w:val="none" w:sz="0" w:space="0" w:color="auto"/>
        <w:bottom w:val="none" w:sz="0" w:space="0" w:color="auto"/>
        <w:right w:val="none" w:sz="0" w:space="0" w:color="auto"/>
      </w:divBdr>
      <w:divsChild>
        <w:div w:id="2140294210">
          <w:marLeft w:val="0"/>
          <w:marRight w:val="0"/>
          <w:marTop w:val="0"/>
          <w:marBottom w:val="0"/>
          <w:divBdr>
            <w:top w:val="none" w:sz="0" w:space="0" w:color="auto"/>
            <w:left w:val="none" w:sz="0" w:space="0" w:color="auto"/>
            <w:bottom w:val="none" w:sz="0" w:space="0" w:color="auto"/>
            <w:right w:val="none" w:sz="0" w:space="0" w:color="auto"/>
          </w:divBdr>
        </w:div>
        <w:div w:id="2022899794">
          <w:marLeft w:val="0"/>
          <w:marRight w:val="0"/>
          <w:marTop w:val="150"/>
          <w:marBottom w:val="0"/>
          <w:divBdr>
            <w:top w:val="none" w:sz="0" w:space="0" w:color="auto"/>
            <w:left w:val="none" w:sz="0" w:space="0" w:color="auto"/>
            <w:bottom w:val="none" w:sz="0" w:space="0" w:color="auto"/>
            <w:right w:val="none" w:sz="0" w:space="0" w:color="auto"/>
          </w:divBdr>
          <w:divsChild>
            <w:div w:id="1309703102">
              <w:marLeft w:val="1155"/>
              <w:marRight w:val="0"/>
              <w:marTop w:val="0"/>
              <w:marBottom w:val="0"/>
              <w:divBdr>
                <w:top w:val="none" w:sz="0" w:space="0" w:color="auto"/>
                <w:left w:val="none" w:sz="0" w:space="0" w:color="auto"/>
                <w:bottom w:val="none" w:sz="0" w:space="0" w:color="auto"/>
                <w:right w:val="none" w:sz="0" w:space="0" w:color="auto"/>
              </w:divBdr>
            </w:div>
            <w:div w:id="1200170013">
              <w:marLeft w:val="1155"/>
              <w:marRight w:val="0"/>
              <w:marTop w:val="0"/>
              <w:marBottom w:val="0"/>
              <w:divBdr>
                <w:top w:val="none" w:sz="0" w:space="0" w:color="auto"/>
                <w:left w:val="none" w:sz="0" w:space="0" w:color="auto"/>
                <w:bottom w:val="none" w:sz="0" w:space="0" w:color="auto"/>
                <w:right w:val="none" w:sz="0" w:space="0" w:color="auto"/>
              </w:divBdr>
            </w:div>
            <w:div w:id="184604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4849">
      <w:bodyDiv w:val="1"/>
      <w:marLeft w:val="0"/>
      <w:marRight w:val="0"/>
      <w:marTop w:val="0"/>
      <w:marBottom w:val="0"/>
      <w:divBdr>
        <w:top w:val="none" w:sz="0" w:space="0" w:color="auto"/>
        <w:left w:val="none" w:sz="0" w:space="0" w:color="auto"/>
        <w:bottom w:val="none" w:sz="0" w:space="0" w:color="auto"/>
        <w:right w:val="none" w:sz="0" w:space="0" w:color="auto"/>
      </w:divBdr>
      <w:divsChild>
        <w:div w:id="530000935">
          <w:marLeft w:val="0"/>
          <w:marRight w:val="0"/>
          <w:marTop w:val="0"/>
          <w:marBottom w:val="0"/>
          <w:divBdr>
            <w:top w:val="none" w:sz="0" w:space="0" w:color="auto"/>
            <w:left w:val="none" w:sz="0" w:space="0" w:color="auto"/>
            <w:bottom w:val="none" w:sz="0" w:space="0" w:color="auto"/>
            <w:right w:val="none" w:sz="0" w:space="0" w:color="auto"/>
          </w:divBdr>
        </w:div>
        <w:div w:id="1805077010">
          <w:marLeft w:val="0"/>
          <w:marRight w:val="0"/>
          <w:marTop w:val="150"/>
          <w:marBottom w:val="0"/>
          <w:divBdr>
            <w:top w:val="none" w:sz="0" w:space="0" w:color="auto"/>
            <w:left w:val="none" w:sz="0" w:space="0" w:color="auto"/>
            <w:bottom w:val="none" w:sz="0" w:space="0" w:color="auto"/>
            <w:right w:val="none" w:sz="0" w:space="0" w:color="auto"/>
          </w:divBdr>
          <w:divsChild>
            <w:div w:id="939458569">
              <w:marLeft w:val="1155"/>
              <w:marRight w:val="0"/>
              <w:marTop w:val="0"/>
              <w:marBottom w:val="0"/>
              <w:divBdr>
                <w:top w:val="none" w:sz="0" w:space="0" w:color="auto"/>
                <w:left w:val="none" w:sz="0" w:space="0" w:color="auto"/>
                <w:bottom w:val="none" w:sz="0" w:space="0" w:color="auto"/>
                <w:right w:val="none" w:sz="0" w:space="0" w:color="auto"/>
              </w:divBdr>
            </w:div>
            <w:div w:id="1882132055">
              <w:marLeft w:val="1155"/>
              <w:marRight w:val="0"/>
              <w:marTop w:val="0"/>
              <w:marBottom w:val="0"/>
              <w:divBdr>
                <w:top w:val="none" w:sz="0" w:space="0" w:color="auto"/>
                <w:left w:val="none" w:sz="0" w:space="0" w:color="auto"/>
                <w:bottom w:val="none" w:sz="0" w:space="0" w:color="auto"/>
                <w:right w:val="none" w:sz="0" w:space="0" w:color="auto"/>
              </w:divBdr>
            </w:div>
            <w:div w:id="927925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197162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16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695701">
      <w:bodyDiv w:val="1"/>
      <w:marLeft w:val="0"/>
      <w:marRight w:val="0"/>
      <w:marTop w:val="0"/>
      <w:marBottom w:val="0"/>
      <w:divBdr>
        <w:top w:val="none" w:sz="0" w:space="0" w:color="auto"/>
        <w:left w:val="none" w:sz="0" w:space="0" w:color="auto"/>
        <w:bottom w:val="none" w:sz="0" w:space="0" w:color="auto"/>
        <w:right w:val="none" w:sz="0" w:space="0" w:color="auto"/>
      </w:divBdr>
      <w:divsChild>
        <w:div w:id="1027482733">
          <w:marLeft w:val="0"/>
          <w:marRight w:val="0"/>
          <w:marTop w:val="0"/>
          <w:marBottom w:val="0"/>
          <w:divBdr>
            <w:top w:val="none" w:sz="0" w:space="0" w:color="auto"/>
            <w:left w:val="none" w:sz="0" w:space="0" w:color="auto"/>
            <w:bottom w:val="none" w:sz="0" w:space="0" w:color="auto"/>
            <w:right w:val="none" w:sz="0" w:space="0" w:color="auto"/>
          </w:divBdr>
        </w:div>
        <w:div w:id="1192837937">
          <w:marLeft w:val="0"/>
          <w:marRight w:val="0"/>
          <w:marTop w:val="150"/>
          <w:marBottom w:val="0"/>
          <w:divBdr>
            <w:top w:val="none" w:sz="0" w:space="0" w:color="auto"/>
            <w:left w:val="none" w:sz="0" w:space="0" w:color="auto"/>
            <w:bottom w:val="none" w:sz="0" w:space="0" w:color="auto"/>
            <w:right w:val="none" w:sz="0" w:space="0" w:color="auto"/>
          </w:divBdr>
          <w:divsChild>
            <w:div w:id="1909144141">
              <w:marLeft w:val="1155"/>
              <w:marRight w:val="0"/>
              <w:marTop w:val="0"/>
              <w:marBottom w:val="0"/>
              <w:divBdr>
                <w:top w:val="none" w:sz="0" w:space="0" w:color="auto"/>
                <w:left w:val="none" w:sz="0" w:space="0" w:color="auto"/>
                <w:bottom w:val="none" w:sz="0" w:space="0" w:color="auto"/>
                <w:right w:val="none" w:sz="0" w:space="0" w:color="auto"/>
              </w:divBdr>
            </w:div>
            <w:div w:id="966590898">
              <w:marLeft w:val="1155"/>
              <w:marRight w:val="0"/>
              <w:marTop w:val="0"/>
              <w:marBottom w:val="0"/>
              <w:divBdr>
                <w:top w:val="none" w:sz="0" w:space="0" w:color="auto"/>
                <w:left w:val="none" w:sz="0" w:space="0" w:color="auto"/>
                <w:bottom w:val="none" w:sz="0" w:space="0" w:color="auto"/>
                <w:right w:val="none" w:sz="0" w:space="0" w:color="auto"/>
              </w:divBdr>
            </w:div>
            <w:div w:id="36557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47267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11425">
      <w:bodyDiv w:val="1"/>
      <w:marLeft w:val="0"/>
      <w:marRight w:val="0"/>
      <w:marTop w:val="0"/>
      <w:marBottom w:val="0"/>
      <w:divBdr>
        <w:top w:val="none" w:sz="0" w:space="0" w:color="auto"/>
        <w:left w:val="none" w:sz="0" w:space="0" w:color="auto"/>
        <w:bottom w:val="none" w:sz="0" w:space="0" w:color="auto"/>
        <w:right w:val="none" w:sz="0" w:space="0" w:color="auto"/>
      </w:divBdr>
      <w:divsChild>
        <w:div w:id="885411326">
          <w:marLeft w:val="0"/>
          <w:marRight w:val="0"/>
          <w:marTop w:val="0"/>
          <w:marBottom w:val="0"/>
          <w:divBdr>
            <w:top w:val="none" w:sz="0" w:space="0" w:color="auto"/>
            <w:left w:val="none" w:sz="0" w:space="0" w:color="auto"/>
            <w:bottom w:val="none" w:sz="0" w:space="0" w:color="auto"/>
            <w:right w:val="none" w:sz="0" w:space="0" w:color="auto"/>
          </w:divBdr>
        </w:div>
        <w:div w:id="1995640291">
          <w:marLeft w:val="0"/>
          <w:marRight w:val="0"/>
          <w:marTop w:val="150"/>
          <w:marBottom w:val="0"/>
          <w:divBdr>
            <w:top w:val="none" w:sz="0" w:space="0" w:color="auto"/>
            <w:left w:val="none" w:sz="0" w:space="0" w:color="auto"/>
            <w:bottom w:val="none" w:sz="0" w:space="0" w:color="auto"/>
            <w:right w:val="none" w:sz="0" w:space="0" w:color="auto"/>
          </w:divBdr>
          <w:divsChild>
            <w:div w:id="77020761">
              <w:marLeft w:val="1155"/>
              <w:marRight w:val="0"/>
              <w:marTop w:val="0"/>
              <w:marBottom w:val="0"/>
              <w:divBdr>
                <w:top w:val="none" w:sz="0" w:space="0" w:color="auto"/>
                <w:left w:val="none" w:sz="0" w:space="0" w:color="auto"/>
                <w:bottom w:val="none" w:sz="0" w:space="0" w:color="auto"/>
                <w:right w:val="none" w:sz="0" w:space="0" w:color="auto"/>
              </w:divBdr>
            </w:div>
            <w:div w:id="1813908047">
              <w:marLeft w:val="1155"/>
              <w:marRight w:val="0"/>
              <w:marTop w:val="0"/>
              <w:marBottom w:val="0"/>
              <w:divBdr>
                <w:top w:val="none" w:sz="0" w:space="0" w:color="auto"/>
                <w:left w:val="none" w:sz="0" w:space="0" w:color="auto"/>
                <w:bottom w:val="none" w:sz="0" w:space="0" w:color="auto"/>
                <w:right w:val="none" w:sz="0" w:space="0" w:color="auto"/>
              </w:divBdr>
            </w:div>
            <w:div w:id="26870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00112">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58983">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94982">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88129">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8575">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2718">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12317">
      <w:bodyDiv w:val="1"/>
      <w:marLeft w:val="0"/>
      <w:marRight w:val="0"/>
      <w:marTop w:val="0"/>
      <w:marBottom w:val="0"/>
      <w:divBdr>
        <w:top w:val="none" w:sz="0" w:space="0" w:color="auto"/>
        <w:left w:val="none" w:sz="0" w:space="0" w:color="auto"/>
        <w:bottom w:val="none" w:sz="0" w:space="0" w:color="auto"/>
        <w:right w:val="none" w:sz="0" w:space="0" w:color="auto"/>
      </w:divBdr>
      <w:divsChild>
        <w:div w:id="2101218181">
          <w:marLeft w:val="0"/>
          <w:marRight w:val="0"/>
          <w:marTop w:val="0"/>
          <w:marBottom w:val="0"/>
          <w:divBdr>
            <w:top w:val="none" w:sz="0" w:space="0" w:color="auto"/>
            <w:left w:val="none" w:sz="0" w:space="0" w:color="auto"/>
            <w:bottom w:val="none" w:sz="0" w:space="0" w:color="auto"/>
            <w:right w:val="none" w:sz="0" w:space="0" w:color="auto"/>
          </w:divBdr>
        </w:div>
        <w:div w:id="1481994690">
          <w:marLeft w:val="0"/>
          <w:marRight w:val="0"/>
          <w:marTop w:val="150"/>
          <w:marBottom w:val="0"/>
          <w:divBdr>
            <w:top w:val="none" w:sz="0" w:space="0" w:color="auto"/>
            <w:left w:val="none" w:sz="0" w:space="0" w:color="auto"/>
            <w:bottom w:val="none" w:sz="0" w:space="0" w:color="auto"/>
            <w:right w:val="none" w:sz="0" w:space="0" w:color="auto"/>
          </w:divBdr>
          <w:divsChild>
            <w:div w:id="1155679668">
              <w:marLeft w:val="1155"/>
              <w:marRight w:val="0"/>
              <w:marTop w:val="0"/>
              <w:marBottom w:val="0"/>
              <w:divBdr>
                <w:top w:val="none" w:sz="0" w:space="0" w:color="auto"/>
                <w:left w:val="none" w:sz="0" w:space="0" w:color="auto"/>
                <w:bottom w:val="none" w:sz="0" w:space="0" w:color="auto"/>
                <w:right w:val="none" w:sz="0" w:space="0" w:color="auto"/>
              </w:divBdr>
            </w:div>
            <w:div w:id="735590386">
              <w:marLeft w:val="1155"/>
              <w:marRight w:val="0"/>
              <w:marTop w:val="0"/>
              <w:marBottom w:val="0"/>
              <w:divBdr>
                <w:top w:val="none" w:sz="0" w:space="0" w:color="auto"/>
                <w:left w:val="none" w:sz="0" w:space="0" w:color="auto"/>
                <w:bottom w:val="none" w:sz="0" w:space="0" w:color="auto"/>
                <w:right w:val="none" w:sz="0" w:space="0" w:color="auto"/>
              </w:divBdr>
            </w:div>
            <w:div w:id="1375889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17381">
      <w:bodyDiv w:val="1"/>
      <w:marLeft w:val="0"/>
      <w:marRight w:val="0"/>
      <w:marTop w:val="0"/>
      <w:marBottom w:val="0"/>
      <w:divBdr>
        <w:top w:val="none" w:sz="0" w:space="0" w:color="auto"/>
        <w:left w:val="none" w:sz="0" w:space="0" w:color="auto"/>
        <w:bottom w:val="none" w:sz="0" w:space="0" w:color="auto"/>
        <w:right w:val="none" w:sz="0" w:space="0" w:color="auto"/>
      </w:divBdr>
      <w:divsChild>
        <w:div w:id="577011531">
          <w:marLeft w:val="0"/>
          <w:marRight w:val="0"/>
          <w:marTop w:val="0"/>
          <w:marBottom w:val="0"/>
          <w:divBdr>
            <w:top w:val="none" w:sz="0" w:space="0" w:color="auto"/>
            <w:left w:val="none" w:sz="0" w:space="0" w:color="auto"/>
            <w:bottom w:val="none" w:sz="0" w:space="0" w:color="auto"/>
            <w:right w:val="none" w:sz="0" w:space="0" w:color="auto"/>
          </w:divBdr>
        </w:div>
        <w:div w:id="119031651">
          <w:marLeft w:val="0"/>
          <w:marRight w:val="0"/>
          <w:marTop w:val="150"/>
          <w:marBottom w:val="0"/>
          <w:divBdr>
            <w:top w:val="none" w:sz="0" w:space="0" w:color="auto"/>
            <w:left w:val="none" w:sz="0" w:space="0" w:color="auto"/>
            <w:bottom w:val="none" w:sz="0" w:space="0" w:color="auto"/>
            <w:right w:val="none" w:sz="0" w:space="0" w:color="auto"/>
          </w:divBdr>
          <w:divsChild>
            <w:div w:id="2130128744">
              <w:marLeft w:val="1155"/>
              <w:marRight w:val="0"/>
              <w:marTop w:val="0"/>
              <w:marBottom w:val="0"/>
              <w:divBdr>
                <w:top w:val="none" w:sz="0" w:space="0" w:color="auto"/>
                <w:left w:val="none" w:sz="0" w:space="0" w:color="auto"/>
                <w:bottom w:val="none" w:sz="0" w:space="0" w:color="auto"/>
                <w:right w:val="none" w:sz="0" w:space="0" w:color="auto"/>
              </w:divBdr>
            </w:div>
            <w:div w:id="738140529">
              <w:marLeft w:val="1155"/>
              <w:marRight w:val="0"/>
              <w:marTop w:val="0"/>
              <w:marBottom w:val="0"/>
              <w:divBdr>
                <w:top w:val="none" w:sz="0" w:space="0" w:color="auto"/>
                <w:left w:val="none" w:sz="0" w:space="0" w:color="auto"/>
                <w:bottom w:val="none" w:sz="0" w:space="0" w:color="auto"/>
                <w:right w:val="none" w:sz="0" w:space="0" w:color="auto"/>
              </w:divBdr>
            </w:div>
            <w:div w:id="82341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135676">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820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47649">
      <w:bodyDiv w:val="1"/>
      <w:marLeft w:val="0"/>
      <w:marRight w:val="0"/>
      <w:marTop w:val="0"/>
      <w:marBottom w:val="0"/>
      <w:divBdr>
        <w:top w:val="none" w:sz="0" w:space="0" w:color="auto"/>
        <w:left w:val="none" w:sz="0" w:space="0" w:color="auto"/>
        <w:bottom w:val="none" w:sz="0" w:space="0" w:color="auto"/>
        <w:right w:val="none" w:sz="0" w:space="0" w:color="auto"/>
      </w:divBdr>
      <w:divsChild>
        <w:div w:id="2033990808">
          <w:marLeft w:val="0"/>
          <w:marRight w:val="0"/>
          <w:marTop w:val="0"/>
          <w:marBottom w:val="0"/>
          <w:divBdr>
            <w:top w:val="none" w:sz="0" w:space="0" w:color="auto"/>
            <w:left w:val="none" w:sz="0" w:space="0" w:color="auto"/>
            <w:bottom w:val="none" w:sz="0" w:space="0" w:color="auto"/>
            <w:right w:val="none" w:sz="0" w:space="0" w:color="auto"/>
          </w:divBdr>
        </w:div>
        <w:div w:id="1334920389">
          <w:marLeft w:val="0"/>
          <w:marRight w:val="0"/>
          <w:marTop w:val="150"/>
          <w:marBottom w:val="0"/>
          <w:divBdr>
            <w:top w:val="none" w:sz="0" w:space="0" w:color="auto"/>
            <w:left w:val="none" w:sz="0" w:space="0" w:color="auto"/>
            <w:bottom w:val="none" w:sz="0" w:space="0" w:color="auto"/>
            <w:right w:val="none" w:sz="0" w:space="0" w:color="auto"/>
          </w:divBdr>
          <w:divsChild>
            <w:div w:id="1976713083">
              <w:marLeft w:val="1155"/>
              <w:marRight w:val="0"/>
              <w:marTop w:val="0"/>
              <w:marBottom w:val="0"/>
              <w:divBdr>
                <w:top w:val="none" w:sz="0" w:space="0" w:color="auto"/>
                <w:left w:val="none" w:sz="0" w:space="0" w:color="auto"/>
                <w:bottom w:val="none" w:sz="0" w:space="0" w:color="auto"/>
                <w:right w:val="none" w:sz="0" w:space="0" w:color="auto"/>
              </w:divBdr>
            </w:div>
            <w:div w:id="2105304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32594">
      <w:bodyDiv w:val="1"/>
      <w:marLeft w:val="0"/>
      <w:marRight w:val="0"/>
      <w:marTop w:val="0"/>
      <w:marBottom w:val="0"/>
      <w:divBdr>
        <w:top w:val="none" w:sz="0" w:space="0" w:color="auto"/>
        <w:left w:val="none" w:sz="0" w:space="0" w:color="auto"/>
        <w:bottom w:val="none" w:sz="0" w:space="0" w:color="auto"/>
        <w:right w:val="none" w:sz="0" w:space="0" w:color="auto"/>
      </w:divBdr>
      <w:divsChild>
        <w:div w:id="784662913">
          <w:marLeft w:val="0"/>
          <w:marRight w:val="0"/>
          <w:marTop w:val="0"/>
          <w:marBottom w:val="0"/>
          <w:divBdr>
            <w:top w:val="none" w:sz="0" w:space="0" w:color="auto"/>
            <w:left w:val="none" w:sz="0" w:space="0" w:color="auto"/>
            <w:bottom w:val="none" w:sz="0" w:space="0" w:color="auto"/>
            <w:right w:val="none" w:sz="0" w:space="0" w:color="auto"/>
          </w:divBdr>
        </w:div>
        <w:div w:id="851530052">
          <w:marLeft w:val="0"/>
          <w:marRight w:val="0"/>
          <w:marTop w:val="150"/>
          <w:marBottom w:val="0"/>
          <w:divBdr>
            <w:top w:val="none" w:sz="0" w:space="0" w:color="auto"/>
            <w:left w:val="none" w:sz="0" w:space="0" w:color="auto"/>
            <w:bottom w:val="none" w:sz="0" w:space="0" w:color="auto"/>
            <w:right w:val="none" w:sz="0" w:space="0" w:color="auto"/>
          </w:divBdr>
          <w:divsChild>
            <w:div w:id="1672028611">
              <w:marLeft w:val="1155"/>
              <w:marRight w:val="0"/>
              <w:marTop w:val="0"/>
              <w:marBottom w:val="0"/>
              <w:divBdr>
                <w:top w:val="none" w:sz="0" w:space="0" w:color="auto"/>
                <w:left w:val="none" w:sz="0" w:space="0" w:color="auto"/>
                <w:bottom w:val="none" w:sz="0" w:space="0" w:color="auto"/>
                <w:right w:val="none" w:sz="0" w:space="0" w:color="auto"/>
              </w:divBdr>
            </w:div>
            <w:div w:id="111228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25627">
      <w:bodyDiv w:val="1"/>
      <w:marLeft w:val="0"/>
      <w:marRight w:val="0"/>
      <w:marTop w:val="0"/>
      <w:marBottom w:val="0"/>
      <w:divBdr>
        <w:top w:val="none" w:sz="0" w:space="0" w:color="auto"/>
        <w:left w:val="none" w:sz="0" w:space="0" w:color="auto"/>
        <w:bottom w:val="none" w:sz="0" w:space="0" w:color="auto"/>
        <w:right w:val="none" w:sz="0" w:space="0" w:color="auto"/>
      </w:divBdr>
      <w:divsChild>
        <w:div w:id="988288685">
          <w:marLeft w:val="0"/>
          <w:marRight w:val="0"/>
          <w:marTop w:val="0"/>
          <w:marBottom w:val="0"/>
          <w:divBdr>
            <w:top w:val="none" w:sz="0" w:space="0" w:color="auto"/>
            <w:left w:val="none" w:sz="0" w:space="0" w:color="auto"/>
            <w:bottom w:val="none" w:sz="0" w:space="0" w:color="auto"/>
            <w:right w:val="none" w:sz="0" w:space="0" w:color="auto"/>
          </w:divBdr>
        </w:div>
        <w:div w:id="814419787">
          <w:marLeft w:val="0"/>
          <w:marRight w:val="0"/>
          <w:marTop w:val="150"/>
          <w:marBottom w:val="0"/>
          <w:divBdr>
            <w:top w:val="none" w:sz="0" w:space="0" w:color="auto"/>
            <w:left w:val="none" w:sz="0" w:space="0" w:color="auto"/>
            <w:bottom w:val="none" w:sz="0" w:space="0" w:color="auto"/>
            <w:right w:val="none" w:sz="0" w:space="0" w:color="auto"/>
          </w:divBdr>
          <w:divsChild>
            <w:div w:id="1198927003">
              <w:marLeft w:val="1155"/>
              <w:marRight w:val="0"/>
              <w:marTop w:val="0"/>
              <w:marBottom w:val="0"/>
              <w:divBdr>
                <w:top w:val="none" w:sz="0" w:space="0" w:color="auto"/>
                <w:left w:val="none" w:sz="0" w:space="0" w:color="auto"/>
                <w:bottom w:val="none" w:sz="0" w:space="0" w:color="auto"/>
                <w:right w:val="none" w:sz="0" w:space="0" w:color="auto"/>
              </w:divBdr>
            </w:div>
            <w:div w:id="1047146457">
              <w:marLeft w:val="1155"/>
              <w:marRight w:val="0"/>
              <w:marTop w:val="0"/>
              <w:marBottom w:val="0"/>
              <w:divBdr>
                <w:top w:val="none" w:sz="0" w:space="0" w:color="auto"/>
                <w:left w:val="none" w:sz="0" w:space="0" w:color="auto"/>
                <w:bottom w:val="none" w:sz="0" w:space="0" w:color="auto"/>
                <w:right w:val="none" w:sz="0" w:space="0" w:color="auto"/>
              </w:divBdr>
            </w:div>
            <w:div w:id="81988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538229">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382">
      <w:bodyDiv w:val="1"/>
      <w:marLeft w:val="0"/>
      <w:marRight w:val="0"/>
      <w:marTop w:val="0"/>
      <w:marBottom w:val="0"/>
      <w:divBdr>
        <w:top w:val="none" w:sz="0" w:space="0" w:color="auto"/>
        <w:left w:val="none" w:sz="0" w:space="0" w:color="auto"/>
        <w:bottom w:val="none" w:sz="0" w:space="0" w:color="auto"/>
        <w:right w:val="none" w:sz="0" w:space="0" w:color="auto"/>
      </w:divBdr>
    </w:div>
    <w:div w:id="1174807664">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068574">
      <w:bodyDiv w:val="1"/>
      <w:marLeft w:val="0"/>
      <w:marRight w:val="0"/>
      <w:marTop w:val="0"/>
      <w:marBottom w:val="0"/>
      <w:divBdr>
        <w:top w:val="none" w:sz="0" w:space="0" w:color="auto"/>
        <w:left w:val="none" w:sz="0" w:space="0" w:color="auto"/>
        <w:bottom w:val="none" w:sz="0" w:space="0" w:color="auto"/>
        <w:right w:val="none" w:sz="0" w:space="0" w:color="auto"/>
      </w:divBdr>
      <w:divsChild>
        <w:div w:id="1351108192">
          <w:marLeft w:val="0"/>
          <w:marRight w:val="0"/>
          <w:marTop w:val="0"/>
          <w:marBottom w:val="0"/>
          <w:divBdr>
            <w:top w:val="none" w:sz="0" w:space="0" w:color="auto"/>
            <w:left w:val="none" w:sz="0" w:space="0" w:color="auto"/>
            <w:bottom w:val="none" w:sz="0" w:space="0" w:color="auto"/>
            <w:right w:val="none" w:sz="0" w:space="0" w:color="auto"/>
          </w:divBdr>
        </w:div>
        <w:div w:id="649870629">
          <w:marLeft w:val="0"/>
          <w:marRight w:val="0"/>
          <w:marTop w:val="150"/>
          <w:marBottom w:val="0"/>
          <w:divBdr>
            <w:top w:val="none" w:sz="0" w:space="0" w:color="auto"/>
            <w:left w:val="none" w:sz="0" w:space="0" w:color="auto"/>
            <w:bottom w:val="none" w:sz="0" w:space="0" w:color="auto"/>
            <w:right w:val="none" w:sz="0" w:space="0" w:color="auto"/>
          </w:divBdr>
          <w:divsChild>
            <w:div w:id="1015381393">
              <w:marLeft w:val="1155"/>
              <w:marRight w:val="0"/>
              <w:marTop w:val="0"/>
              <w:marBottom w:val="0"/>
              <w:divBdr>
                <w:top w:val="none" w:sz="0" w:space="0" w:color="auto"/>
                <w:left w:val="none" w:sz="0" w:space="0" w:color="auto"/>
                <w:bottom w:val="none" w:sz="0" w:space="0" w:color="auto"/>
                <w:right w:val="none" w:sz="0" w:space="0" w:color="auto"/>
              </w:divBdr>
            </w:div>
            <w:div w:id="1341935190">
              <w:marLeft w:val="1155"/>
              <w:marRight w:val="0"/>
              <w:marTop w:val="0"/>
              <w:marBottom w:val="0"/>
              <w:divBdr>
                <w:top w:val="none" w:sz="0" w:space="0" w:color="auto"/>
                <w:left w:val="none" w:sz="0" w:space="0" w:color="auto"/>
                <w:bottom w:val="none" w:sz="0" w:space="0" w:color="auto"/>
                <w:right w:val="none" w:sz="0" w:space="0" w:color="auto"/>
              </w:divBdr>
            </w:div>
            <w:div w:id="1451783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45533">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808470">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73992">
      <w:bodyDiv w:val="1"/>
      <w:marLeft w:val="0"/>
      <w:marRight w:val="0"/>
      <w:marTop w:val="0"/>
      <w:marBottom w:val="0"/>
      <w:divBdr>
        <w:top w:val="none" w:sz="0" w:space="0" w:color="auto"/>
        <w:left w:val="none" w:sz="0" w:space="0" w:color="auto"/>
        <w:bottom w:val="none" w:sz="0" w:space="0" w:color="auto"/>
        <w:right w:val="none" w:sz="0" w:space="0" w:color="auto"/>
      </w:divBdr>
    </w:div>
    <w:div w:id="1176580819">
      <w:bodyDiv w:val="1"/>
      <w:marLeft w:val="0"/>
      <w:marRight w:val="0"/>
      <w:marTop w:val="0"/>
      <w:marBottom w:val="0"/>
      <w:divBdr>
        <w:top w:val="none" w:sz="0" w:space="0" w:color="auto"/>
        <w:left w:val="none" w:sz="0" w:space="0" w:color="auto"/>
        <w:bottom w:val="none" w:sz="0" w:space="0" w:color="auto"/>
        <w:right w:val="none" w:sz="0" w:space="0" w:color="auto"/>
      </w:divBdr>
      <w:divsChild>
        <w:div w:id="165824277">
          <w:marLeft w:val="0"/>
          <w:marRight w:val="0"/>
          <w:marTop w:val="0"/>
          <w:marBottom w:val="0"/>
          <w:divBdr>
            <w:top w:val="none" w:sz="0" w:space="0" w:color="auto"/>
            <w:left w:val="none" w:sz="0" w:space="0" w:color="auto"/>
            <w:bottom w:val="none" w:sz="0" w:space="0" w:color="auto"/>
            <w:right w:val="none" w:sz="0" w:space="0" w:color="auto"/>
          </w:divBdr>
        </w:div>
        <w:div w:id="121460490">
          <w:marLeft w:val="0"/>
          <w:marRight w:val="0"/>
          <w:marTop w:val="150"/>
          <w:marBottom w:val="0"/>
          <w:divBdr>
            <w:top w:val="none" w:sz="0" w:space="0" w:color="auto"/>
            <w:left w:val="none" w:sz="0" w:space="0" w:color="auto"/>
            <w:bottom w:val="none" w:sz="0" w:space="0" w:color="auto"/>
            <w:right w:val="none" w:sz="0" w:space="0" w:color="auto"/>
          </w:divBdr>
          <w:divsChild>
            <w:div w:id="1765106673">
              <w:marLeft w:val="1155"/>
              <w:marRight w:val="0"/>
              <w:marTop w:val="0"/>
              <w:marBottom w:val="0"/>
              <w:divBdr>
                <w:top w:val="none" w:sz="0" w:space="0" w:color="auto"/>
                <w:left w:val="none" w:sz="0" w:space="0" w:color="auto"/>
                <w:bottom w:val="none" w:sz="0" w:space="0" w:color="auto"/>
                <w:right w:val="none" w:sz="0" w:space="0" w:color="auto"/>
              </w:divBdr>
            </w:div>
            <w:div w:id="864946826">
              <w:marLeft w:val="1155"/>
              <w:marRight w:val="0"/>
              <w:marTop w:val="0"/>
              <w:marBottom w:val="0"/>
              <w:divBdr>
                <w:top w:val="none" w:sz="0" w:space="0" w:color="auto"/>
                <w:left w:val="none" w:sz="0" w:space="0" w:color="auto"/>
                <w:bottom w:val="none" w:sz="0" w:space="0" w:color="auto"/>
                <w:right w:val="none" w:sz="0" w:space="0" w:color="auto"/>
              </w:divBdr>
            </w:div>
            <w:div w:id="1508792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11588">
      <w:bodyDiv w:val="1"/>
      <w:marLeft w:val="0"/>
      <w:marRight w:val="0"/>
      <w:marTop w:val="0"/>
      <w:marBottom w:val="0"/>
      <w:divBdr>
        <w:top w:val="none" w:sz="0" w:space="0" w:color="auto"/>
        <w:left w:val="none" w:sz="0" w:space="0" w:color="auto"/>
        <w:bottom w:val="none" w:sz="0" w:space="0" w:color="auto"/>
        <w:right w:val="none" w:sz="0" w:space="0" w:color="auto"/>
      </w:divBdr>
    </w:div>
    <w:div w:id="1177118223">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89676">
      <w:bodyDiv w:val="1"/>
      <w:marLeft w:val="0"/>
      <w:marRight w:val="0"/>
      <w:marTop w:val="0"/>
      <w:marBottom w:val="0"/>
      <w:divBdr>
        <w:top w:val="none" w:sz="0" w:space="0" w:color="auto"/>
        <w:left w:val="none" w:sz="0" w:space="0" w:color="auto"/>
        <w:bottom w:val="none" w:sz="0" w:space="0" w:color="auto"/>
        <w:right w:val="none" w:sz="0" w:space="0" w:color="auto"/>
      </w:divBdr>
      <w:divsChild>
        <w:div w:id="1711371312">
          <w:marLeft w:val="0"/>
          <w:marRight w:val="0"/>
          <w:marTop w:val="0"/>
          <w:marBottom w:val="0"/>
          <w:divBdr>
            <w:top w:val="none" w:sz="0" w:space="0" w:color="auto"/>
            <w:left w:val="none" w:sz="0" w:space="0" w:color="auto"/>
            <w:bottom w:val="none" w:sz="0" w:space="0" w:color="auto"/>
            <w:right w:val="none" w:sz="0" w:space="0" w:color="auto"/>
          </w:divBdr>
        </w:div>
        <w:div w:id="259487827">
          <w:marLeft w:val="0"/>
          <w:marRight w:val="0"/>
          <w:marTop w:val="150"/>
          <w:marBottom w:val="0"/>
          <w:divBdr>
            <w:top w:val="none" w:sz="0" w:space="0" w:color="auto"/>
            <w:left w:val="none" w:sz="0" w:space="0" w:color="auto"/>
            <w:bottom w:val="none" w:sz="0" w:space="0" w:color="auto"/>
            <w:right w:val="none" w:sz="0" w:space="0" w:color="auto"/>
          </w:divBdr>
          <w:divsChild>
            <w:div w:id="1179657859">
              <w:marLeft w:val="1155"/>
              <w:marRight w:val="0"/>
              <w:marTop w:val="0"/>
              <w:marBottom w:val="0"/>
              <w:divBdr>
                <w:top w:val="none" w:sz="0" w:space="0" w:color="auto"/>
                <w:left w:val="none" w:sz="0" w:space="0" w:color="auto"/>
                <w:bottom w:val="none" w:sz="0" w:space="0" w:color="auto"/>
                <w:right w:val="none" w:sz="0" w:space="0" w:color="auto"/>
              </w:divBdr>
            </w:div>
            <w:div w:id="137307116">
              <w:marLeft w:val="1155"/>
              <w:marRight w:val="0"/>
              <w:marTop w:val="0"/>
              <w:marBottom w:val="0"/>
              <w:divBdr>
                <w:top w:val="none" w:sz="0" w:space="0" w:color="auto"/>
                <w:left w:val="none" w:sz="0" w:space="0" w:color="auto"/>
                <w:bottom w:val="none" w:sz="0" w:space="0" w:color="auto"/>
                <w:right w:val="none" w:sz="0" w:space="0" w:color="auto"/>
              </w:divBdr>
            </w:div>
            <w:div w:id="903493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4818">
      <w:bodyDiv w:val="1"/>
      <w:marLeft w:val="0"/>
      <w:marRight w:val="0"/>
      <w:marTop w:val="0"/>
      <w:marBottom w:val="0"/>
      <w:divBdr>
        <w:top w:val="none" w:sz="0" w:space="0" w:color="auto"/>
        <w:left w:val="none" w:sz="0" w:space="0" w:color="auto"/>
        <w:bottom w:val="none" w:sz="0" w:space="0" w:color="auto"/>
        <w:right w:val="none" w:sz="0" w:space="0" w:color="auto"/>
      </w:divBdr>
      <w:divsChild>
        <w:div w:id="359627778">
          <w:marLeft w:val="0"/>
          <w:marRight w:val="0"/>
          <w:marTop w:val="0"/>
          <w:marBottom w:val="0"/>
          <w:divBdr>
            <w:top w:val="none" w:sz="0" w:space="0" w:color="auto"/>
            <w:left w:val="none" w:sz="0" w:space="0" w:color="auto"/>
            <w:bottom w:val="none" w:sz="0" w:space="0" w:color="auto"/>
            <w:right w:val="none" w:sz="0" w:space="0" w:color="auto"/>
          </w:divBdr>
        </w:div>
        <w:div w:id="122045099">
          <w:marLeft w:val="0"/>
          <w:marRight w:val="0"/>
          <w:marTop w:val="150"/>
          <w:marBottom w:val="0"/>
          <w:divBdr>
            <w:top w:val="none" w:sz="0" w:space="0" w:color="auto"/>
            <w:left w:val="none" w:sz="0" w:space="0" w:color="auto"/>
            <w:bottom w:val="none" w:sz="0" w:space="0" w:color="auto"/>
            <w:right w:val="none" w:sz="0" w:space="0" w:color="auto"/>
          </w:divBdr>
          <w:divsChild>
            <w:div w:id="764032648">
              <w:marLeft w:val="1155"/>
              <w:marRight w:val="0"/>
              <w:marTop w:val="0"/>
              <w:marBottom w:val="0"/>
              <w:divBdr>
                <w:top w:val="none" w:sz="0" w:space="0" w:color="auto"/>
                <w:left w:val="none" w:sz="0" w:space="0" w:color="auto"/>
                <w:bottom w:val="none" w:sz="0" w:space="0" w:color="auto"/>
                <w:right w:val="none" w:sz="0" w:space="0" w:color="auto"/>
              </w:divBdr>
            </w:div>
            <w:div w:id="581642662">
              <w:marLeft w:val="1155"/>
              <w:marRight w:val="0"/>
              <w:marTop w:val="0"/>
              <w:marBottom w:val="0"/>
              <w:divBdr>
                <w:top w:val="none" w:sz="0" w:space="0" w:color="auto"/>
                <w:left w:val="none" w:sz="0" w:space="0" w:color="auto"/>
                <w:bottom w:val="none" w:sz="0" w:space="0" w:color="auto"/>
                <w:right w:val="none" w:sz="0" w:space="0" w:color="auto"/>
              </w:divBdr>
            </w:div>
            <w:div w:id="1793131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770390">
      <w:bodyDiv w:val="1"/>
      <w:marLeft w:val="0"/>
      <w:marRight w:val="0"/>
      <w:marTop w:val="0"/>
      <w:marBottom w:val="0"/>
      <w:divBdr>
        <w:top w:val="none" w:sz="0" w:space="0" w:color="auto"/>
        <w:left w:val="none" w:sz="0" w:space="0" w:color="auto"/>
        <w:bottom w:val="none" w:sz="0" w:space="0" w:color="auto"/>
        <w:right w:val="none" w:sz="0" w:space="0" w:color="auto"/>
      </w:divBdr>
      <w:divsChild>
        <w:div w:id="904417346">
          <w:marLeft w:val="0"/>
          <w:marRight w:val="0"/>
          <w:marTop w:val="0"/>
          <w:marBottom w:val="0"/>
          <w:divBdr>
            <w:top w:val="none" w:sz="0" w:space="0" w:color="auto"/>
            <w:left w:val="none" w:sz="0" w:space="0" w:color="auto"/>
            <w:bottom w:val="none" w:sz="0" w:space="0" w:color="auto"/>
            <w:right w:val="none" w:sz="0" w:space="0" w:color="auto"/>
          </w:divBdr>
        </w:div>
        <w:div w:id="1437599916">
          <w:marLeft w:val="0"/>
          <w:marRight w:val="0"/>
          <w:marTop w:val="150"/>
          <w:marBottom w:val="0"/>
          <w:divBdr>
            <w:top w:val="none" w:sz="0" w:space="0" w:color="auto"/>
            <w:left w:val="none" w:sz="0" w:space="0" w:color="auto"/>
            <w:bottom w:val="none" w:sz="0" w:space="0" w:color="auto"/>
            <w:right w:val="none" w:sz="0" w:space="0" w:color="auto"/>
          </w:divBdr>
          <w:divsChild>
            <w:div w:id="1314138460">
              <w:marLeft w:val="1155"/>
              <w:marRight w:val="0"/>
              <w:marTop w:val="0"/>
              <w:marBottom w:val="0"/>
              <w:divBdr>
                <w:top w:val="none" w:sz="0" w:space="0" w:color="auto"/>
                <w:left w:val="none" w:sz="0" w:space="0" w:color="auto"/>
                <w:bottom w:val="none" w:sz="0" w:space="0" w:color="auto"/>
                <w:right w:val="none" w:sz="0" w:space="0" w:color="auto"/>
              </w:divBdr>
            </w:div>
            <w:div w:id="904680188">
              <w:marLeft w:val="1155"/>
              <w:marRight w:val="0"/>
              <w:marTop w:val="0"/>
              <w:marBottom w:val="0"/>
              <w:divBdr>
                <w:top w:val="none" w:sz="0" w:space="0" w:color="auto"/>
                <w:left w:val="none" w:sz="0" w:space="0" w:color="auto"/>
                <w:bottom w:val="none" w:sz="0" w:space="0" w:color="auto"/>
                <w:right w:val="none" w:sz="0" w:space="0" w:color="auto"/>
              </w:divBdr>
            </w:div>
            <w:div w:id="977535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772563">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154707">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469637">
      <w:bodyDiv w:val="1"/>
      <w:marLeft w:val="0"/>
      <w:marRight w:val="0"/>
      <w:marTop w:val="0"/>
      <w:marBottom w:val="0"/>
      <w:divBdr>
        <w:top w:val="none" w:sz="0" w:space="0" w:color="auto"/>
        <w:left w:val="none" w:sz="0" w:space="0" w:color="auto"/>
        <w:bottom w:val="none" w:sz="0" w:space="0" w:color="auto"/>
        <w:right w:val="none" w:sz="0" w:space="0" w:color="auto"/>
      </w:divBdr>
      <w:divsChild>
        <w:div w:id="1236164341">
          <w:marLeft w:val="0"/>
          <w:marRight w:val="0"/>
          <w:marTop w:val="0"/>
          <w:marBottom w:val="0"/>
          <w:divBdr>
            <w:top w:val="none" w:sz="0" w:space="0" w:color="auto"/>
            <w:left w:val="none" w:sz="0" w:space="0" w:color="auto"/>
            <w:bottom w:val="none" w:sz="0" w:space="0" w:color="auto"/>
            <w:right w:val="none" w:sz="0" w:space="0" w:color="auto"/>
          </w:divBdr>
        </w:div>
        <w:div w:id="1504512746">
          <w:marLeft w:val="0"/>
          <w:marRight w:val="0"/>
          <w:marTop w:val="150"/>
          <w:marBottom w:val="0"/>
          <w:divBdr>
            <w:top w:val="none" w:sz="0" w:space="0" w:color="auto"/>
            <w:left w:val="none" w:sz="0" w:space="0" w:color="auto"/>
            <w:bottom w:val="none" w:sz="0" w:space="0" w:color="auto"/>
            <w:right w:val="none" w:sz="0" w:space="0" w:color="auto"/>
          </w:divBdr>
          <w:divsChild>
            <w:div w:id="920332876">
              <w:marLeft w:val="1155"/>
              <w:marRight w:val="0"/>
              <w:marTop w:val="0"/>
              <w:marBottom w:val="0"/>
              <w:divBdr>
                <w:top w:val="none" w:sz="0" w:space="0" w:color="auto"/>
                <w:left w:val="none" w:sz="0" w:space="0" w:color="auto"/>
                <w:bottom w:val="none" w:sz="0" w:space="0" w:color="auto"/>
                <w:right w:val="none" w:sz="0" w:space="0" w:color="auto"/>
              </w:divBdr>
            </w:div>
            <w:div w:id="672147542">
              <w:marLeft w:val="1155"/>
              <w:marRight w:val="0"/>
              <w:marTop w:val="0"/>
              <w:marBottom w:val="0"/>
              <w:divBdr>
                <w:top w:val="none" w:sz="0" w:space="0" w:color="auto"/>
                <w:left w:val="none" w:sz="0" w:space="0" w:color="auto"/>
                <w:bottom w:val="none" w:sz="0" w:space="0" w:color="auto"/>
                <w:right w:val="none" w:sz="0" w:space="0" w:color="auto"/>
              </w:divBdr>
            </w:div>
            <w:div w:id="291792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79975720">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508839">
      <w:bodyDiv w:val="1"/>
      <w:marLeft w:val="0"/>
      <w:marRight w:val="0"/>
      <w:marTop w:val="0"/>
      <w:marBottom w:val="0"/>
      <w:divBdr>
        <w:top w:val="none" w:sz="0" w:space="0" w:color="auto"/>
        <w:left w:val="none" w:sz="0" w:space="0" w:color="auto"/>
        <w:bottom w:val="none" w:sz="0" w:space="0" w:color="auto"/>
        <w:right w:val="none" w:sz="0" w:space="0" w:color="auto"/>
      </w:divBdr>
      <w:divsChild>
        <w:div w:id="1276865825">
          <w:marLeft w:val="0"/>
          <w:marRight w:val="0"/>
          <w:marTop w:val="0"/>
          <w:marBottom w:val="0"/>
          <w:divBdr>
            <w:top w:val="none" w:sz="0" w:space="0" w:color="auto"/>
            <w:left w:val="none" w:sz="0" w:space="0" w:color="auto"/>
            <w:bottom w:val="none" w:sz="0" w:space="0" w:color="auto"/>
            <w:right w:val="none" w:sz="0" w:space="0" w:color="auto"/>
          </w:divBdr>
        </w:div>
        <w:div w:id="1632586736">
          <w:marLeft w:val="0"/>
          <w:marRight w:val="0"/>
          <w:marTop w:val="150"/>
          <w:marBottom w:val="0"/>
          <w:divBdr>
            <w:top w:val="none" w:sz="0" w:space="0" w:color="auto"/>
            <w:left w:val="none" w:sz="0" w:space="0" w:color="auto"/>
            <w:bottom w:val="none" w:sz="0" w:space="0" w:color="auto"/>
            <w:right w:val="none" w:sz="0" w:space="0" w:color="auto"/>
          </w:divBdr>
          <w:divsChild>
            <w:div w:id="1987853298">
              <w:marLeft w:val="1155"/>
              <w:marRight w:val="0"/>
              <w:marTop w:val="0"/>
              <w:marBottom w:val="0"/>
              <w:divBdr>
                <w:top w:val="none" w:sz="0" w:space="0" w:color="auto"/>
                <w:left w:val="none" w:sz="0" w:space="0" w:color="auto"/>
                <w:bottom w:val="none" w:sz="0" w:space="0" w:color="auto"/>
                <w:right w:val="none" w:sz="0" w:space="0" w:color="auto"/>
              </w:divBdr>
            </w:div>
            <w:div w:id="1468548238">
              <w:marLeft w:val="1155"/>
              <w:marRight w:val="0"/>
              <w:marTop w:val="0"/>
              <w:marBottom w:val="0"/>
              <w:divBdr>
                <w:top w:val="none" w:sz="0" w:space="0" w:color="auto"/>
                <w:left w:val="none" w:sz="0" w:space="0" w:color="auto"/>
                <w:bottom w:val="none" w:sz="0" w:space="0" w:color="auto"/>
                <w:right w:val="none" w:sz="0" w:space="0" w:color="auto"/>
              </w:divBdr>
            </w:div>
            <w:div w:id="45784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12018">
      <w:bodyDiv w:val="1"/>
      <w:marLeft w:val="0"/>
      <w:marRight w:val="0"/>
      <w:marTop w:val="0"/>
      <w:marBottom w:val="0"/>
      <w:divBdr>
        <w:top w:val="none" w:sz="0" w:space="0" w:color="auto"/>
        <w:left w:val="none" w:sz="0" w:space="0" w:color="auto"/>
        <w:bottom w:val="none" w:sz="0" w:space="0" w:color="auto"/>
        <w:right w:val="none" w:sz="0" w:space="0" w:color="auto"/>
      </w:divBdr>
    </w:div>
    <w:div w:id="1181352600">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03442">
      <w:bodyDiv w:val="1"/>
      <w:marLeft w:val="0"/>
      <w:marRight w:val="0"/>
      <w:marTop w:val="0"/>
      <w:marBottom w:val="0"/>
      <w:divBdr>
        <w:top w:val="none" w:sz="0" w:space="0" w:color="auto"/>
        <w:left w:val="none" w:sz="0" w:space="0" w:color="auto"/>
        <w:bottom w:val="none" w:sz="0" w:space="0" w:color="auto"/>
        <w:right w:val="none" w:sz="0" w:space="0" w:color="auto"/>
      </w:divBdr>
      <w:divsChild>
        <w:div w:id="522479717">
          <w:marLeft w:val="0"/>
          <w:marRight w:val="0"/>
          <w:marTop w:val="0"/>
          <w:marBottom w:val="0"/>
          <w:divBdr>
            <w:top w:val="none" w:sz="0" w:space="0" w:color="auto"/>
            <w:left w:val="none" w:sz="0" w:space="0" w:color="auto"/>
            <w:bottom w:val="none" w:sz="0" w:space="0" w:color="auto"/>
            <w:right w:val="none" w:sz="0" w:space="0" w:color="auto"/>
          </w:divBdr>
        </w:div>
        <w:div w:id="1156067376">
          <w:marLeft w:val="0"/>
          <w:marRight w:val="0"/>
          <w:marTop w:val="150"/>
          <w:marBottom w:val="0"/>
          <w:divBdr>
            <w:top w:val="none" w:sz="0" w:space="0" w:color="auto"/>
            <w:left w:val="none" w:sz="0" w:space="0" w:color="auto"/>
            <w:bottom w:val="none" w:sz="0" w:space="0" w:color="auto"/>
            <w:right w:val="none" w:sz="0" w:space="0" w:color="auto"/>
          </w:divBdr>
          <w:divsChild>
            <w:div w:id="1178806752">
              <w:marLeft w:val="1155"/>
              <w:marRight w:val="0"/>
              <w:marTop w:val="0"/>
              <w:marBottom w:val="0"/>
              <w:divBdr>
                <w:top w:val="none" w:sz="0" w:space="0" w:color="auto"/>
                <w:left w:val="none" w:sz="0" w:space="0" w:color="auto"/>
                <w:bottom w:val="none" w:sz="0" w:space="0" w:color="auto"/>
                <w:right w:val="none" w:sz="0" w:space="0" w:color="auto"/>
              </w:divBdr>
            </w:div>
            <w:div w:id="384644741">
              <w:marLeft w:val="1155"/>
              <w:marRight w:val="0"/>
              <w:marTop w:val="0"/>
              <w:marBottom w:val="0"/>
              <w:divBdr>
                <w:top w:val="none" w:sz="0" w:space="0" w:color="auto"/>
                <w:left w:val="none" w:sz="0" w:space="0" w:color="auto"/>
                <w:bottom w:val="none" w:sz="0" w:space="0" w:color="auto"/>
                <w:right w:val="none" w:sz="0" w:space="0" w:color="auto"/>
              </w:divBdr>
            </w:div>
            <w:div w:id="35154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804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173355">
      <w:bodyDiv w:val="1"/>
      <w:marLeft w:val="0"/>
      <w:marRight w:val="0"/>
      <w:marTop w:val="0"/>
      <w:marBottom w:val="0"/>
      <w:divBdr>
        <w:top w:val="none" w:sz="0" w:space="0" w:color="auto"/>
        <w:left w:val="none" w:sz="0" w:space="0" w:color="auto"/>
        <w:bottom w:val="none" w:sz="0" w:space="0" w:color="auto"/>
        <w:right w:val="none" w:sz="0" w:space="0" w:color="auto"/>
      </w:divBdr>
      <w:divsChild>
        <w:div w:id="1107849919">
          <w:marLeft w:val="0"/>
          <w:marRight w:val="0"/>
          <w:marTop w:val="0"/>
          <w:marBottom w:val="0"/>
          <w:divBdr>
            <w:top w:val="none" w:sz="0" w:space="0" w:color="auto"/>
            <w:left w:val="none" w:sz="0" w:space="0" w:color="auto"/>
            <w:bottom w:val="none" w:sz="0" w:space="0" w:color="auto"/>
            <w:right w:val="none" w:sz="0" w:space="0" w:color="auto"/>
          </w:divBdr>
        </w:div>
        <w:div w:id="761611561">
          <w:marLeft w:val="0"/>
          <w:marRight w:val="0"/>
          <w:marTop w:val="150"/>
          <w:marBottom w:val="0"/>
          <w:divBdr>
            <w:top w:val="none" w:sz="0" w:space="0" w:color="auto"/>
            <w:left w:val="none" w:sz="0" w:space="0" w:color="auto"/>
            <w:bottom w:val="none" w:sz="0" w:space="0" w:color="auto"/>
            <w:right w:val="none" w:sz="0" w:space="0" w:color="auto"/>
          </w:divBdr>
          <w:divsChild>
            <w:div w:id="1712925835">
              <w:marLeft w:val="1155"/>
              <w:marRight w:val="0"/>
              <w:marTop w:val="0"/>
              <w:marBottom w:val="0"/>
              <w:divBdr>
                <w:top w:val="none" w:sz="0" w:space="0" w:color="auto"/>
                <w:left w:val="none" w:sz="0" w:space="0" w:color="auto"/>
                <w:bottom w:val="none" w:sz="0" w:space="0" w:color="auto"/>
                <w:right w:val="none" w:sz="0" w:space="0" w:color="auto"/>
              </w:divBdr>
            </w:div>
            <w:div w:id="1460610946">
              <w:marLeft w:val="1155"/>
              <w:marRight w:val="0"/>
              <w:marTop w:val="0"/>
              <w:marBottom w:val="0"/>
              <w:divBdr>
                <w:top w:val="none" w:sz="0" w:space="0" w:color="auto"/>
                <w:left w:val="none" w:sz="0" w:space="0" w:color="auto"/>
                <w:bottom w:val="none" w:sz="0" w:space="0" w:color="auto"/>
                <w:right w:val="none" w:sz="0" w:space="0" w:color="auto"/>
              </w:divBdr>
            </w:div>
            <w:div w:id="74661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481173">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796582">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177377">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027204">
      <w:bodyDiv w:val="1"/>
      <w:marLeft w:val="0"/>
      <w:marRight w:val="0"/>
      <w:marTop w:val="0"/>
      <w:marBottom w:val="0"/>
      <w:divBdr>
        <w:top w:val="none" w:sz="0" w:space="0" w:color="auto"/>
        <w:left w:val="none" w:sz="0" w:space="0" w:color="auto"/>
        <w:bottom w:val="none" w:sz="0" w:space="0" w:color="auto"/>
        <w:right w:val="none" w:sz="0" w:space="0" w:color="auto"/>
      </w:divBdr>
      <w:divsChild>
        <w:div w:id="1825973481">
          <w:marLeft w:val="0"/>
          <w:marRight w:val="0"/>
          <w:marTop w:val="0"/>
          <w:marBottom w:val="0"/>
          <w:divBdr>
            <w:top w:val="none" w:sz="0" w:space="0" w:color="auto"/>
            <w:left w:val="none" w:sz="0" w:space="0" w:color="auto"/>
            <w:bottom w:val="none" w:sz="0" w:space="0" w:color="auto"/>
            <w:right w:val="none" w:sz="0" w:space="0" w:color="auto"/>
          </w:divBdr>
        </w:div>
        <w:div w:id="1349258459">
          <w:marLeft w:val="0"/>
          <w:marRight w:val="0"/>
          <w:marTop w:val="150"/>
          <w:marBottom w:val="0"/>
          <w:divBdr>
            <w:top w:val="none" w:sz="0" w:space="0" w:color="auto"/>
            <w:left w:val="none" w:sz="0" w:space="0" w:color="auto"/>
            <w:bottom w:val="none" w:sz="0" w:space="0" w:color="auto"/>
            <w:right w:val="none" w:sz="0" w:space="0" w:color="auto"/>
          </w:divBdr>
          <w:divsChild>
            <w:div w:id="165480725">
              <w:marLeft w:val="1155"/>
              <w:marRight w:val="0"/>
              <w:marTop w:val="0"/>
              <w:marBottom w:val="0"/>
              <w:divBdr>
                <w:top w:val="none" w:sz="0" w:space="0" w:color="auto"/>
                <w:left w:val="none" w:sz="0" w:space="0" w:color="auto"/>
                <w:bottom w:val="none" w:sz="0" w:space="0" w:color="auto"/>
                <w:right w:val="none" w:sz="0" w:space="0" w:color="auto"/>
              </w:divBdr>
            </w:div>
            <w:div w:id="2065445114">
              <w:marLeft w:val="1155"/>
              <w:marRight w:val="0"/>
              <w:marTop w:val="0"/>
              <w:marBottom w:val="0"/>
              <w:divBdr>
                <w:top w:val="none" w:sz="0" w:space="0" w:color="auto"/>
                <w:left w:val="none" w:sz="0" w:space="0" w:color="auto"/>
                <w:bottom w:val="none" w:sz="0" w:space="0" w:color="auto"/>
                <w:right w:val="none" w:sz="0" w:space="0" w:color="auto"/>
              </w:divBdr>
            </w:div>
            <w:div w:id="21194463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684072">
      <w:bodyDiv w:val="1"/>
      <w:marLeft w:val="0"/>
      <w:marRight w:val="0"/>
      <w:marTop w:val="0"/>
      <w:marBottom w:val="0"/>
      <w:divBdr>
        <w:top w:val="none" w:sz="0" w:space="0" w:color="auto"/>
        <w:left w:val="none" w:sz="0" w:space="0" w:color="auto"/>
        <w:bottom w:val="none" w:sz="0" w:space="0" w:color="auto"/>
        <w:right w:val="none" w:sz="0" w:space="0" w:color="auto"/>
      </w:divBdr>
      <w:divsChild>
        <w:div w:id="688147257">
          <w:marLeft w:val="0"/>
          <w:marRight w:val="0"/>
          <w:marTop w:val="0"/>
          <w:marBottom w:val="0"/>
          <w:divBdr>
            <w:top w:val="none" w:sz="0" w:space="0" w:color="auto"/>
            <w:left w:val="none" w:sz="0" w:space="0" w:color="auto"/>
            <w:bottom w:val="none" w:sz="0" w:space="0" w:color="auto"/>
            <w:right w:val="none" w:sz="0" w:space="0" w:color="auto"/>
          </w:divBdr>
        </w:div>
        <w:div w:id="1029990159">
          <w:marLeft w:val="0"/>
          <w:marRight w:val="0"/>
          <w:marTop w:val="150"/>
          <w:marBottom w:val="0"/>
          <w:divBdr>
            <w:top w:val="none" w:sz="0" w:space="0" w:color="auto"/>
            <w:left w:val="none" w:sz="0" w:space="0" w:color="auto"/>
            <w:bottom w:val="none" w:sz="0" w:space="0" w:color="auto"/>
            <w:right w:val="none" w:sz="0" w:space="0" w:color="auto"/>
          </w:divBdr>
          <w:divsChild>
            <w:div w:id="1250042130">
              <w:marLeft w:val="1155"/>
              <w:marRight w:val="0"/>
              <w:marTop w:val="0"/>
              <w:marBottom w:val="0"/>
              <w:divBdr>
                <w:top w:val="none" w:sz="0" w:space="0" w:color="auto"/>
                <w:left w:val="none" w:sz="0" w:space="0" w:color="auto"/>
                <w:bottom w:val="none" w:sz="0" w:space="0" w:color="auto"/>
                <w:right w:val="none" w:sz="0" w:space="0" w:color="auto"/>
              </w:divBdr>
            </w:div>
            <w:div w:id="953560755">
              <w:marLeft w:val="1155"/>
              <w:marRight w:val="0"/>
              <w:marTop w:val="0"/>
              <w:marBottom w:val="0"/>
              <w:divBdr>
                <w:top w:val="none" w:sz="0" w:space="0" w:color="auto"/>
                <w:left w:val="none" w:sz="0" w:space="0" w:color="auto"/>
                <w:bottom w:val="none" w:sz="0" w:space="0" w:color="auto"/>
                <w:right w:val="none" w:sz="0" w:space="0" w:color="auto"/>
              </w:divBdr>
            </w:div>
            <w:div w:id="76692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4135">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295108">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0990151">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140048">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338189">
      <w:bodyDiv w:val="1"/>
      <w:marLeft w:val="0"/>
      <w:marRight w:val="0"/>
      <w:marTop w:val="0"/>
      <w:marBottom w:val="0"/>
      <w:divBdr>
        <w:top w:val="none" w:sz="0" w:space="0" w:color="auto"/>
        <w:left w:val="none" w:sz="0" w:space="0" w:color="auto"/>
        <w:bottom w:val="none" w:sz="0" w:space="0" w:color="auto"/>
        <w:right w:val="none" w:sz="0" w:space="0" w:color="auto"/>
      </w:divBdr>
      <w:divsChild>
        <w:div w:id="2026206284">
          <w:marLeft w:val="0"/>
          <w:marRight w:val="0"/>
          <w:marTop w:val="0"/>
          <w:marBottom w:val="0"/>
          <w:divBdr>
            <w:top w:val="none" w:sz="0" w:space="0" w:color="auto"/>
            <w:left w:val="none" w:sz="0" w:space="0" w:color="auto"/>
            <w:bottom w:val="none" w:sz="0" w:space="0" w:color="auto"/>
            <w:right w:val="none" w:sz="0" w:space="0" w:color="auto"/>
          </w:divBdr>
        </w:div>
        <w:div w:id="1183473692">
          <w:marLeft w:val="0"/>
          <w:marRight w:val="0"/>
          <w:marTop w:val="150"/>
          <w:marBottom w:val="0"/>
          <w:divBdr>
            <w:top w:val="none" w:sz="0" w:space="0" w:color="auto"/>
            <w:left w:val="none" w:sz="0" w:space="0" w:color="auto"/>
            <w:bottom w:val="none" w:sz="0" w:space="0" w:color="auto"/>
            <w:right w:val="none" w:sz="0" w:space="0" w:color="auto"/>
          </w:divBdr>
          <w:divsChild>
            <w:div w:id="1283881994">
              <w:marLeft w:val="1155"/>
              <w:marRight w:val="0"/>
              <w:marTop w:val="0"/>
              <w:marBottom w:val="0"/>
              <w:divBdr>
                <w:top w:val="none" w:sz="0" w:space="0" w:color="auto"/>
                <w:left w:val="none" w:sz="0" w:space="0" w:color="auto"/>
                <w:bottom w:val="none" w:sz="0" w:space="0" w:color="auto"/>
                <w:right w:val="none" w:sz="0" w:space="0" w:color="auto"/>
              </w:divBdr>
            </w:div>
            <w:div w:id="1075859523">
              <w:marLeft w:val="1155"/>
              <w:marRight w:val="0"/>
              <w:marTop w:val="0"/>
              <w:marBottom w:val="0"/>
              <w:divBdr>
                <w:top w:val="none" w:sz="0" w:space="0" w:color="auto"/>
                <w:left w:val="none" w:sz="0" w:space="0" w:color="auto"/>
                <w:bottom w:val="none" w:sz="0" w:space="0" w:color="auto"/>
                <w:right w:val="none" w:sz="0" w:space="0" w:color="auto"/>
              </w:divBdr>
            </w:div>
            <w:div w:id="86995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82646">
      <w:bodyDiv w:val="1"/>
      <w:marLeft w:val="0"/>
      <w:marRight w:val="0"/>
      <w:marTop w:val="0"/>
      <w:marBottom w:val="0"/>
      <w:divBdr>
        <w:top w:val="none" w:sz="0" w:space="0" w:color="auto"/>
        <w:left w:val="none" w:sz="0" w:space="0" w:color="auto"/>
        <w:bottom w:val="none" w:sz="0" w:space="0" w:color="auto"/>
        <w:right w:val="none" w:sz="0" w:space="0" w:color="auto"/>
      </w:divBdr>
      <w:divsChild>
        <w:div w:id="917373150">
          <w:marLeft w:val="0"/>
          <w:marRight w:val="0"/>
          <w:marTop w:val="0"/>
          <w:marBottom w:val="0"/>
          <w:divBdr>
            <w:top w:val="none" w:sz="0" w:space="0" w:color="auto"/>
            <w:left w:val="none" w:sz="0" w:space="0" w:color="auto"/>
            <w:bottom w:val="none" w:sz="0" w:space="0" w:color="auto"/>
            <w:right w:val="none" w:sz="0" w:space="0" w:color="auto"/>
          </w:divBdr>
        </w:div>
        <w:div w:id="250772641">
          <w:marLeft w:val="0"/>
          <w:marRight w:val="0"/>
          <w:marTop w:val="150"/>
          <w:marBottom w:val="0"/>
          <w:divBdr>
            <w:top w:val="none" w:sz="0" w:space="0" w:color="auto"/>
            <w:left w:val="none" w:sz="0" w:space="0" w:color="auto"/>
            <w:bottom w:val="none" w:sz="0" w:space="0" w:color="auto"/>
            <w:right w:val="none" w:sz="0" w:space="0" w:color="auto"/>
          </w:divBdr>
          <w:divsChild>
            <w:div w:id="48115041">
              <w:marLeft w:val="1155"/>
              <w:marRight w:val="0"/>
              <w:marTop w:val="0"/>
              <w:marBottom w:val="0"/>
              <w:divBdr>
                <w:top w:val="none" w:sz="0" w:space="0" w:color="auto"/>
                <w:left w:val="none" w:sz="0" w:space="0" w:color="auto"/>
                <w:bottom w:val="none" w:sz="0" w:space="0" w:color="auto"/>
                <w:right w:val="none" w:sz="0" w:space="0" w:color="auto"/>
              </w:divBdr>
            </w:div>
            <w:div w:id="498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114538">
      <w:bodyDiv w:val="1"/>
      <w:marLeft w:val="0"/>
      <w:marRight w:val="0"/>
      <w:marTop w:val="0"/>
      <w:marBottom w:val="0"/>
      <w:divBdr>
        <w:top w:val="none" w:sz="0" w:space="0" w:color="auto"/>
        <w:left w:val="none" w:sz="0" w:space="0" w:color="auto"/>
        <w:bottom w:val="none" w:sz="0" w:space="0" w:color="auto"/>
        <w:right w:val="none" w:sz="0" w:space="0" w:color="auto"/>
      </w:divBdr>
      <w:divsChild>
        <w:div w:id="1344896624">
          <w:marLeft w:val="0"/>
          <w:marRight w:val="0"/>
          <w:marTop w:val="0"/>
          <w:marBottom w:val="0"/>
          <w:divBdr>
            <w:top w:val="none" w:sz="0" w:space="0" w:color="auto"/>
            <w:left w:val="none" w:sz="0" w:space="0" w:color="auto"/>
            <w:bottom w:val="none" w:sz="0" w:space="0" w:color="auto"/>
            <w:right w:val="none" w:sz="0" w:space="0" w:color="auto"/>
          </w:divBdr>
        </w:div>
        <w:div w:id="851332834">
          <w:marLeft w:val="0"/>
          <w:marRight w:val="0"/>
          <w:marTop w:val="150"/>
          <w:marBottom w:val="0"/>
          <w:divBdr>
            <w:top w:val="none" w:sz="0" w:space="0" w:color="auto"/>
            <w:left w:val="none" w:sz="0" w:space="0" w:color="auto"/>
            <w:bottom w:val="none" w:sz="0" w:space="0" w:color="auto"/>
            <w:right w:val="none" w:sz="0" w:space="0" w:color="auto"/>
          </w:divBdr>
          <w:divsChild>
            <w:div w:id="618533451">
              <w:marLeft w:val="1155"/>
              <w:marRight w:val="0"/>
              <w:marTop w:val="0"/>
              <w:marBottom w:val="0"/>
              <w:divBdr>
                <w:top w:val="none" w:sz="0" w:space="0" w:color="auto"/>
                <w:left w:val="none" w:sz="0" w:space="0" w:color="auto"/>
                <w:bottom w:val="none" w:sz="0" w:space="0" w:color="auto"/>
                <w:right w:val="none" w:sz="0" w:space="0" w:color="auto"/>
              </w:divBdr>
            </w:div>
            <w:div w:id="131387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571145">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768853">
      <w:bodyDiv w:val="1"/>
      <w:marLeft w:val="0"/>
      <w:marRight w:val="0"/>
      <w:marTop w:val="0"/>
      <w:marBottom w:val="0"/>
      <w:divBdr>
        <w:top w:val="none" w:sz="0" w:space="0" w:color="auto"/>
        <w:left w:val="none" w:sz="0" w:space="0" w:color="auto"/>
        <w:bottom w:val="none" w:sz="0" w:space="0" w:color="auto"/>
        <w:right w:val="none" w:sz="0" w:space="0" w:color="auto"/>
      </w:divBdr>
      <w:divsChild>
        <w:div w:id="285165269">
          <w:marLeft w:val="0"/>
          <w:marRight w:val="0"/>
          <w:marTop w:val="0"/>
          <w:marBottom w:val="0"/>
          <w:divBdr>
            <w:top w:val="none" w:sz="0" w:space="0" w:color="auto"/>
            <w:left w:val="none" w:sz="0" w:space="0" w:color="auto"/>
            <w:bottom w:val="none" w:sz="0" w:space="0" w:color="auto"/>
            <w:right w:val="none" w:sz="0" w:space="0" w:color="auto"/>
          </w:divBdr>
        </w:div>
        <w:div w:id="1532761401">
          <w:marLeft w:val="0"/>
          <w:marRight w:val="0"/>
          <w:marTop w:val="150"/>
          <w:marBottom w:val="0"/>
          <w:divBdr>
            <w:top w:val="none" w:sz="0" w:space="0" w:color="auto"/>
            <w:left w:val="none" w:sz="0" w:space="0" w:color="auto"/>
            <w:bottom w:val="none" w:sz="0" w:space="0" w:color="auto"/>
            <w:right w:val="none" w:sz="0" w:space="0" w:color="auto"/>
          </w:divBdr>
          <w:divsChild>
            <w:div w:id="4787224">
              <w:marLeft w:val="1155"/>
              <w:marRight w:val="0"/>
              <w:marTop w:val="0"/>
              <w:marBottom w:val="0"/>
              <w:divBdr>
                <w:top w:val="none" w:sz="0" w:space="0" w:color="auto"/>
                <w:left w:val="none" w:sz="0" w:space="0" w:color="auto"/>
                <w:bottom w:val="none" w:sz="0" w:space="0" w:color="auto"/>
                <w:right w:val="none" w:sz="0" w:space="0" w:color="auto"/>
              </w:divBdr>
            </w:div>
            <w:div w:id="2084601805">
              <w:marLeft w:val="1155"/>
              <w:marRight w:val="0"/>
              <w:marTop w:val="0"/>
              <w:marBottom w:val="0"/>
              <w:divBdr>
                <w:top w:val="none" w:sz="0" w:space="0" w:color="auto"/>
                <w:left w:val="none" w:sz="0" w:space="0" w:color="auto"/>
                <w:bottom w:val="none" w:sz="0" w:space="0" w:color="auto"/>
                <w:right w:val="none" w:sz="0" w:space="0" w:color="auto"/>
              </w:divBdr>
            </w:div>
            <w:div w:id="256526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39768">
      <w:bodyDiv w:val="1"/>
      <w:marLeft w:val="0"/>
      <w:marRight w:val="0"/>
      <w:marTop w:val="0"/>
      <w:marBottom w:val="0"/>
      <w:divBdr>
        <w:top w:val="none" w:sz="0" w:space="0" w:color="auto"/>
        <w:left w:val="none" w:sz="0" w:space="0" w:color="auto"/>
        <w:bottom w:val="none" w:sz="0" w:space="0" w:color="auto"/>
        <w:right w:val="none" w:sz="0" w:space="0" w:color="auto"/>
      </w:divBdr>
      <w:divsChild>
        <w:div w:id="1716588151">
          <w:marLeft w:val="0"/>
          <w:marRight w:val="0"/>
          <w:marTop w:val="0"/>
          <w:marBottom w:val="0"/>
          <w:divBdr>
            <w:top w:val="none" w:sz="0" w:space="0" w:color="auto"/>
            <w:left w:val="none" w:sz="0" w:space="0" w:color="auto"/>
            <w:bottom w:val="none" w:sz="0" w:space="0" w:color="auto"/>
            <w:right w:val="none" w:sz="0" w:space="0" w:color="auto"/>
          </w:divBdr>
        </w:div>
        <w:div w:id="1475029487">
          <w:marLeft w:val="0"/>
          <w:marRight w:val="0"/>
          <w:marTop w:val="150"/>
          <w:marBottom w:val="0"/>
          <w:divBdr>
            <w:top w:val="none" w:sz="0" w:space="0" w:color="auto"/>
            <w:left w:val="none" w:sz="0" w:space="0" w:color="auto"/>
            <w:bottom w:val="none" w:sz="0" w:space="0" w:color="auto"/>
            <w:right w:val="none" w:sz="0" w:space="0" w:color="auto"/>
          </w:divBdr>
          <w:divsChild>
            <w:div w:id="1690839800">
              <w:marLeft w:val="1155"/>
              <w:marRight w:val="0"/>
              <w:marTop w:val="0"/>
              <w:marBottom w:val="0"/>
              <w:divBdr>
                <w:top w:val="none" w:sz="0" w:space="0" w:color="auto"/>
                <w:left w:val="none" w:sz="0" w:space="0" w:color="auto"/>
                <w:bottom w:val="none" w:sz="0" w:space="0" w:color="auto"/>
                <w:right w:val="none" w:sz="0" w:space="0" w:color="auto"/>
              </w:divBdr>
            </w:div>
            <w:div w:id="125006475">
              <w:marLeft w:val="1155"/>
              <w:marRight w:val="0"/>
              <w:marTop w:val="0"/>
              <w:marBottom w:val="0"/>
              <w:divBdr>
                <w:top w:val="none" w:sz="0" w:space="0" w:color="auto"/>
                <w:left w:val="none" w:sz="0" w:space="0" w:color="auto"/>
                <w:bottom w:val="none" w:sz="0" w:space="0" w:color="auto"/>
                <w:right w:val="none" w:sz="0" w:space="0" w:color="auto"/>
              </w:divBdr>
            </w:div>
            <w:div w:id="1893691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580480">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99828">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393913">
      <w:bodyDiv w:val="1"/>
      <w:marLeft w:val="0"/>
      <w:marRight w:val="0"/>
      <w:marTop w:val="0"/>
      <w:marBottom w:val="0"/>
      <w:divBdr>
        <w:top w:val="none" w:sz="0" w:space="0" w:color="auto"/>
        <w:left w:val="none" w:sz="0" w:space="0" w:color="auto"/>
        <w:bottom w:val="none" w:sz="0" w:space="0" w:color="auto"/>
        <w:right w:val="none" w:sz="0" w:space="0" w:color="auto"/>
      </w:divBdr>
    </w:div>
    <w:div w:id="1198466761">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1827">
      <w:bodyDiv w:val="1"/>
      <w:marLeft w:val="0"/>
      <w:marRight w:val="0"/>
      <w:marTop w:val="0"/>
      <w:marBottom w:val="0"/>
      <w:divBdr>
        <w:top w:val="none" w:sz="0" w:space="0" w:color="auto"/>
        <w:left w:val="none" w:sz="0" w:space="0" w:color="auto"/>
        <w:bottom w:val="none" w:sz="0" w:space="0" w:color="auto"/>
        <w:right w:val="none" w:sz="0" w:space="0" w:color="auto"/>
      </w:divBdr>
      <w:divsChild>
        <w:div w:id="213153124">
          <w:marLeft w:val="0"/>
          <w:marRight w:val="0"/>
          <w:marTop w:val="0"/>
          <w:marBottom w:val="0"/>
          <w:divBdr>
            <w:top w:val="none" w:sz="0" w:space="0" w:color="auto"/>
            <w:left w:val="none" w:sz="0" w:space="0" w:color="auto"/>
            <w:bottom w:val="none" w:sz="0" w:space="0" w:color="auto"/>
            <w:right w:val="none" w:sz="0" w:space="0" w:color="auto"/>
          </w:divBdr>
        </w:div>
        <w:div w:id="171913978">
          <w:marLeft w:val="0"/>
          <w:marRight w:val="0"/>
          <w:marTop w:val="150"/>
          <w:marBottom w:val="0"/>
          <w:divBdr>
            <w:top w:val="none" w:sz="0" w:space="0" w:color="auto"/>
            <w:left w:val="none" w:sz="0" w:space="0" w:color="auto"/>
            <w:bottom w:val="none" w:sz="0" w:space="0" w:color="auto"/>
            <w:right w:val="none" w:sz="0" w:space="0" w:color="auto"/>
          </w:divBdr>
          <w:divsChild>
            <w:div w:id="1240944669">
              <w:marLeft w:val="1155"/>
              <w:marRight w:val="0"/>
              <w:marTop w:val="0"/>
              <w:marBottom w:val="0"/>
              <w:divBdr>
                <w:top w:val="none" w:sz="0" w:space="0" w:color="auto"/>
                <w:left w:val="none" w:sz="0" w:space="0" w:color="auto"/>
                <w:bottom w:val="none" w:sz="0" w:space="0" w:color="auto"/>
                <w:right w:val="none" w:sz="0" w:space="0" w:color="auto"/>
              </w:divBdr>
            </w:div>
            <w:div w:id="429590809">
              <w:marLeft w:val="1155"/>
              <w:marRight w:val="0"/>
              <w:marTop w:val="0"/>
              <w:marBottom w:val="0"/>
              <w:divBdr>
                <w:top w:val="none" w:sz="0" w:space="0" w:color="auto"/>
                <w:left w:val="none" w:sz="0" w:space="0" w:color="auto"/>
                <w:bottom w:val="none" w:sz="0" w:space="0" w:color="auto"/>
                <w:right w:val="none" w:sz="0" w:space="0" w:color="auto"/>
              </w:divBdr>
            </w:div>
            <w:div w:id="470371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1364">
      <w:bodyDiv w:val="1"/>
      <w:marLeft w:val="0"/>
      <w:marRight w:val="0"/>
      <w:marTop w:val="0"/>
      <w:marBottom w:val="0"/>
      <w:divBdr>
        <w:top w:val="none" w:sz="0" w:space="0" w:color="auto"/>
        <w:left w:val="none" w:sz="0" w:space="0" w:color="auto"/>
        <w:bottom w:val="none" w:sz="0" w:space="0" w:color="auto"/>
        <w:right w:val="none" w:sz="0" w:space="0" w:color="auto"/>
      </w:divBdr>
      <w:divsChild>
        <w:div w:id="2099131649">
          <w:marLeft w:val="0"/>
          <w:marRight w:val="0"/>
          <w:marTop w:val="0"/>
          <w:marBottom w:val="0"/>
          <w:divBdr>
            <w:top w:val="none" w:sz="0" w:space="0" w:color="auto"/>
            <w:left w:val="none" w:sz="0" w:space="0" w:color="auto"/>
            <w:bottom w:val="none" w:sz="0" w:space="0" w:color="auto"/>
            <w:right w:val="none" w:sz="0" w:space="0" w:color="auto"/>
          </w:divBdr>
        </w:div>
        <w:div w:id="868225534">
          <w:marLeft w:val="0"/>
          <w:marRight w:val="0"/>
          <w:marTop w:val="150"/>
          <w:marBottom w:val="0"/>
          <w:divBdr>
            <w:top w:val="none" w:sz="0" w:space="0" w:color="auto"/>
            <w:left w:val="none" w:sz="0" w:space="0" w:color="auto"/>
            <w:bottom w:val="none" w:sz="0" w:space="0" w:color="auto"/>
            <w:right w:val="none" w:sz="0" w:space="0" w:color="auto"/>
          </w:divBdr>
          <w:divsChild>
            <w:div w:id="950283602">
              <w:marLeft w:val="1155"/>
              <w:marRight w:val="0"/>
              <w:marTop w:val="0"/>
              <w:marBottom w:val="0"/>
              <w:divBdr>
                <w:top w:val="none" w:sz="0" w:space="0" w:color="auto"/>
                <w:left w:val="none" w:sz="0" w:space="0" w:color="auto"/>
                <w:bottom w:val="none" w:sz="0" w:space="0" w:color="auto"/>
                <w:right w:val="none" w:sz="0" w:space="0" w:color="auto"/>
              </w:divBdr>
            </w:div>
            <w:div w:id="625475777">
              <w:marLeft w:val="1155"/>
              <w:marRight w:val="0"/>
              <w:marTop w:val="0"/>
              <w:marBottom w:val="0"/>
              <w:divBdr>
                <w:top w:val="none" w:sz="0" w:space="0" w:color="auto"/>
                <w:left w:val="none" w:sz="0" w:space="0" w:color="auto"/>
                <w:bottom w:val="none" w:sz="0" w:space="0" w:color="auto"/>
                <w:right w:val="none" w:sz="0" w:space="0" w:color="auto"/>
              </w:divBdr>
            </w:div>
            <w:div w:id="196595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203109">
      <w:bodyDiv w:val="1"/>
      <w:marLeft w:val="0"/>
      <w:marRight w:val="0"/>
      <w:marTop w:val="0"/>
      <w:marBottom w:val="0"/>
      <w:divBdr>
        <w:top w:val="none" w:sz="0" w:space="0" w:color="auto"/>
        <w:left w:val="none" w:sz="0" w:space="0" w:color="auto"/>
        <w:bottom w:val="none" w:sz="0" w:space="0" w:color="auto"/>
        <w:right w:val="none" w:sz="0" w:space="0" w:color="auto"/>
      </w:divBdr>
      <w:divsChild>
        <w:div w:id="467013075">
          <w:marLeft w:val="0"/>
          <w:marRight w:val="0"/>
          <w:marTop w:val="0"/>
          <w:marBottom w:val="0"/>
          <w:divBdr>
            <w:top w:val="none" w:sz="0" w:space="0" w:color="auto"/>
            <w:left w:val="none" w:sz="0" w:space="0" w:color="auto"/>
            <w:bottom w:val="none" w:sz="0" w:space="0" w:color="auto"/>
            <w:right w:val="none" w:sz="0" w:space="0" w:color="auto"/>
          </w:divBdr>
        </w:div>
        <w:div w:id="404301722">
          <w:marLeft w:val="0"/>
          <w:marRight w:val="0"/>
          <w:marTop w:val="150"/>
          <w:marBottom w:val="0"/>
          <w:divBdr>
            <w:top w:val="none" w:sz="0" w:space="0" w:color="auto"/>
            <w:left w:val="none" w:sz="0" w:space="0" w:color="auto"/>
            <w:bottom w:val="none" w:sz="0" w:space="0" w:color="auto"/>
            <w:right w:val="none" w:sz="0" w:space="0" w:color="auto"/>
          </w:divBdr>
          <w:divsChild>
            <w:div w:id="1442453252">
              <w:marLeft w:val="1155"/>
              <w:marRight w:val="0"/>
              <w:marTop w:val="0"/>
              <w:marBottom w:val="0"/>
              <w:divBdr>
                <w:top w:val="none" w:sz="0" w:space="0" w:color="auto"/>
                <w:left w:val="none" w:sz="0" w:space="0" w:color="auto"/>
                <w:bottom w:val="none" w:sz="0" w:space="0" w:color="auto"/>
                <w:right w:val="none" w:sz="0" w:space="0" w:color="auto"/>
              </w:divBdr>
            </w:div>
            <w:div w:id="237598973">
              <w:marLeft w:val="1155"/>
              <w:marRight w:val="0"/>
              <w:marTop w:val="0"/>
              <w:marBottom w:val="0"/>
              <w:divBdr>
                <w:top w:val="none" w:sz="0" w:space="0" w:color="auto"/>
                <w:left w:val="none" w:sz="0" w:space="0" w:color="auto"/>
                <w:bottom w:val="none" w:sz="0" w:space="0" w:color="auto"/>
                <w:right w:val="none" w:sz="0" w:space="0" w:color="auto"/>
              </w:divBdr>
            </w:div>
            <w:div w:id="986935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704640">
      <w:bodyDiv w:val="1"/>
      <w:marLeft w:val="0"/>
      <w:marRight w:val="0"/>
      <w:marTop w:val="0"/>
      <w:marBottom w:val="0"/>
      <w:divBdr>
        <w:top w:val="none" w:sz="0" w:space="0" w:color="auto"/>
        <w:left w:val="none" w:sz="0" w:space="0" w:color="auto"/>
        <w:bottom w:val="none" w:sz="0" w:space="0" w:color="auto"/>
        <w:right w:val="none" w:sz="0" w:space="0" w:color="auto"/>
      </w:divBdr>
      <w:divsChild>
        <w:div w:id="1572737024">
          <w:marLeft w:val="0"/>
          <w:marRight w:val="0"/>
          <w:marTop w:val="0"/>
          <w:marBottom w:val="0"/>
          <w:divBdr>
            <w:top w:val="none" w:sz="0" w:space="0" w:color="auto"/>
            <w:left w:val="none" w:sz="0" w:space="0" w:color="auto"/>
            <w:bottom w:val="none" w:sz="0" w:space="0" w:color="auto"/>
            <w:right w:val="none" w:sz="0" w:space="0" w:color="auto"/>
          </w:divBdr>
        </w:div>
        <w:div w:id="310673042">
          <w:marLeft w:val="0"/>
          <w:marRight w:val="0"/>
          <w:marTop w:val="150"/>
          <w:marBottom w:val="0"/>
          <w:divBdr>
            <w:top w:val="none" w:sz="0" w:space="0" w:color="auto"/>
            <w:left w:val="none" w:sz="0" w:space="0" w:color="auto"/>
            <w:bottom w:val="none" w:sz="0" w:space="0" w:color="auto"/>
            <w:right w:val="none" w:sz="0" w:space="0" w:color="auto"/>
          </w:divBdr>
          <w:divsChild>
            <w:div w:id="2133818655">
              <w:marLeft w:val="1155"/>
              <w:marRight w:val="0"/>
              <w:marTop w:val="0"/>
              <w:marBottom w:val="0"/>
              <w:divBdr>
                <w:top w:val="none" w:sz="0" w:space="0" w:color="auto"/>
                <w:left w:val="none" w:sz="0" w:space="0" w:color="auto"/>
                <w:bottom w:val="none" w:sz="0" w:space="0" w:color="auto"/>
                <w:right w:val="none" w:sz="0" w:space="0" w:color="auto"/>
              </w:divBdr>
            </w:div>
            <w:div w:id="1300109274">
              <w:marLeft w:val="1155"/>
              <w:marRight w:val="0"/>
              <w:marTop w:val="0"/>
              <w:marBottom w:val="0"/>
              <w:divBdr>
                <w:top w:val="none" w:sz="0" w:space="0" w:color="auto"/>
                <w:left w:val="none" w:sz="0" w:space="0" w:color="auto"/>
                <w:bottom w:val="none" w:sz="0" w:space="0" w:color="auto"/>
                <w:right w:val="none" w:sz="0" w:space="0" w:color="auto"/>
              </w:divBdr>
            </w:div>
            <w:div w:id="18043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776489">
      <w:bodyDiv w:val="1"/>
      <w:marLeft w:val="0"/>
      <w:marRight w:val="0"/>
      <w:marTop w:val="0"/>
      <w:marBottom w:val="0"/>
      <w:divBdr>
        <w:top w:val="none" w:sz="0" w:space="0" w:color="auto"/>
        <w:left w:val="none" w:sz="0" w:space="0" w:color="auto"/>
        <w:bottom w:val="none" w:sz="0" w:space="0" w:color="auto"/>
        <w:right w:val="none" w:sz="0" w:space="0" w:color="auto"/>
      </w:divBdr>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21381">
      <w:bodyDiv w:val="1"/>
      <w:marLeft w:val="0"/>
      <w:marRight w:val="0"/>
      <w:marTop w:val="0"/>
      <w:marBottom w:val="0"/>
      <w:divBdr>
        <w:top w:val="none" w:sz="0" w:space="0" w:color="auto"/>
        <w:left w:val="none" w:sz="0" w:space="0" w:color="auto"/>
        <w:bottom w:val="none" w:sz="0" w:space="0" w:color="auto"/>
        <w:right w:val="none" w:sz="0" w:space="0" w:color="auto"/>
      </w:divBdr>
      <w:divsChild>
        <w:div w:id="1204711504">
          <w:marLeft w:val="0"/>
          <w:marRight w:val="0"/>
          <w:marTop w:val="0"/>
          <w:marBottom w:val="0"/>
          <w:divBdr>
            <w:top w:val="none" w:sz="0" w:space="0" w:color="auto"/>
            <w:left w:val="none" w:sz="0" w:space="0" w:color="auto"/>
            <w:bottom w:val="none" w:sz="0" w:space="0" w:color="auto"/>
            <w:right w:val="none" w:sz="0" w:space="0" w:color="auto"/>
          </w:divBdr>
        </w:div>
        <w:div w:id="106507973">
          <w:marLeft w:val="0"/>
          <w:marRight w:val="0"/>
          <w:marTop w:val="150"/>
          <w:marBottom w:val="0"/>
          <w:divBdr>
            <w:top w:val="none" w:sz="0" w:space="0" w:color="auto"/>
            <w:left w:val="none" w:sz="0" w:space="0" w:color="auto"/>
            <w:bottom w:val="none" w:sz="0" w:space="0" w:color="auto"/>
            <w:right w:val="none" w:sz="0" w:space="0" w:color="auto"/>
          </w:divBdr>
          <w:divsChild>
            <w:div w:id="834690577">
              <w:marLeft w:val="1155"/>
              <w:marRight w:val="0"/>
              <w:marTop w:val="0"/>
              <w:marBottom w:val="0"/>
              <w:divBdr>
                <w:top w:val="none" w:sz="0" w:space="0" w:color="auto"/>
                <w:left w:val="none" w:sz="0" w:space="0" w:color="auto"/>
                <w:bottom w:val="none" w:sz="0" w:space="0" w:color="auto"/>
                <w:right w:val="none" w:sz="0" w:space="0" w:color="auto"/>
              </w:divBdr>
            </w:div>
            <w:div w:id="1658535891">
              <w:marLeft w:val="1155"/>
              <w:marRight w:val="0"/>
              <w:marTop w:val="0"/>
              <w:marBottom w:val="0"/>
              <w:divBdr>
                <w:top w:val="none" w:sz="0" w:space="0" w:color="auto"/>
                <w:left w:val="none" w:sz="0" w:space="0" w:color="auto"/>
                <w:bottom w:val="none" w:sz="0" w:space="0" w:color="auto"/>
                <w:right w:val="none" w:sz="0" w:space="0" w:color="auto"/>
              </w:divBdr>
            </w:div>
            <w:div w:id="531501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11660">
      <w:bodyDiv w:val="1"/>
      <w:marLeft w:val="0"/>
      <w:marRight w:val="0"/>
      <w:marTop w:val="0"/>
      <w:marBottom w:val="0"/>
      <w:divBdr>
        <w:top w:val="none" w:sz="0" w:space="0" w:color="auto"/>
        <w:left w:val="none" w:sz="0" w:space="0" w:color="auto"/>
        <w:bottom w:val="none" w:sz="0" w:space="0" w:color="auto"/>
        <w:right w:val="none" w:sz="0" w:space="0" w:color="auto"/>
      </w:divBdr>
      <w:divsChild>
        <w:div w:id="2095320455">
          <w:marLeft w:val="0"/>
          <w:marRight w:val="0"/>
          <w:marTop w:val="0"/>
          <w:marBottom w:val="0"/>
          <w:divBdr>
            <w:top w:val="none" w:sz="0" w:space="0" w:color="auto"/>
            <w:left w:val="none" w:sz="0" w:space="0" w:color="auto"/>
            <w:bottom w:val="none" w:sz="0" w:space="0" w:color="auto"/>
            <w:right w:val="none" w:sz="0" w:space="0" w:color="auto"/>
          </w:divBdr>
        </w:div>
        <w:div w:id="1307053375">
          <w:marLeft w:val="0"/>
          <w:marRight w:val="0"/>
          <w:marTop w:val="150"/>
          <w:marBottom w:val="0"/>
          <w:divBdr>
            <w:top w:val="none" w:sz="0" w:space="0" w:color="auto"/>
            <w:left w:val="none" w:sz="0" w:space="0" w:color="auto"/>
            <w:bottom w:val="none" w:sz="0" w:space="0" w:color="auto"/>
            <w:right w:val="none" w:sz="0" w:space="0" w:color="auto"/>
          </w:divBdr>
          <w:divsChild>
            <w:div w:id="1737319568">
              <w:marLeft w:val="1155"/>
              <w:marRight w:val="0"/>
              <w:marTop w:val="0"/>
              <w:marBottom w:val="0"/>
              <w:divBdr>
                <w:top w:val="none" w:sz="0" w:space="0" w:color="auto"/>
                <w:left w:val="none" w:sz="0" w:space="0" w:color="auto"/>
                <w:bottom w:val="none" w:sz="0" w:space="0" w:color="auto"/>
                <w:right w:val="none" w:sz="0" w:space="0" w:color="auto"/>
              </w:divBdr>
            </w:div>
            <w:div w:id="35547427">
              <w:marLeft w:val="1155"/>
              <w:marRight w:val="0"/>
              <w:marTop w:val="0"/>
              <w:marBottom w:val="0"/>
              <w:divBdr>
                <w:top w:val="none" w:sz="0" w:space="0" w:color="auto"/>
                <w:left w:val="none" w:sz="0" w:space="0" w:color="auto"/>
                <w:bottom w:val="none" w:sz="0" w:space="0" w:color="auto"/>
                <w:right w:val="none" w:sz="0" w:space="0" w:color="auto"/>
              </w:divBdr>
            </w:div>
            <w:div w:id="38286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20171">
      <w:bodyDiv w:val="1"/>
      <w:marLeft w:val="0"/>
      <w:marRight w:val="0"/>
      <w:marTop w:val="0"/>
      <w:marBottom w:val="0"/>
      <w:divBdr>
        <w:top w:val="none" w:sz="0" w:space="0" w:color="auto"/>
        <w:left w:val="none" w:sz="0" w:space="0" w:color="auto"/>
        <w:bottom w:val="none" w:sz="0" w:space="0" w:color="auto"/>
        <w:right w:val="none" w:sz="0" w:space="0" w:color="auto"/>
      </w:divBdr>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59511">
      <w:bodyDiv w:val="1"/>
      <w:marLeft w:val="0"/>
      <w:marRight w:val="0"/>
      <w:marTop w:val="0"/>
      <w:marBottom w:val="0"/>
      <w:divBdr>
        <w:top w:val="none" w:sz="0" w:space="0" w:color="auto"/>
        <w:left w:val="none" w:sz="0" w:space="0" w:color="auto"/>
        <w:bottom w:val="none" w:sz="0" w:space="0" w:color="auto"/>
        <w:right w:val="none" w:sz="0" w:space="0" w:color="auto"/>
      </w:divBdr>
      <w:divsChild>
        <w:div w:id="154534675">
          <w:marLeft w:val="0"/>
          <w:marRight w:val="0"/>
          <w:marTop w:val="0"/>
          <w:marBottom w:val="0"/>
          <w:divBdr>
            <w:top w:val="none" w:sz="0" w:space="0" w:color="auto"/>
            <w:left w:val="none" w:sz="0" w:space="0" w:color="auto"/>
            <w:bottom w:val="none" w:sz="0" w:space="0" w:color="auto"/>
            <w:right w:val="none" w:sz="0" w:space="0" w:color="auto"/>
          </w:divBdr>
        </w:div>
        <w:div w:id="2056352287">
          <w:marLeft w:val="0"/>
          <w:marRight w:val="0"/>
          <w:marTop w:val="150"/>
          <w:marBottom w:val="0"/>
          <w:divBdr>
            <w:top w:val="none" w:sz="0" w:space="0" w:color="auto"/>
            <w:left w:val="none" w:sz="0" w:space="0" w:color="auto"/>
            <w:bottom w:val="none" w:sz="0" w:space="0" w:color="auto"/>
            <w:right w:val="none" w:sz="0" w:space="0" w:color="auto"/>
          </w:divBdr>
          <w:divsChild>
            <w:div w:id="1308709717">
              <w:marLeft w:val="1155"/>
              <w:marRight w:val="0"/>
              <w:marTop w:val="0"/>
              <w:marBottom w:val="0"/>
              <w:divBdr>
                <w:top w:val="none" w:sz="0" w:space="0" w:color="auto"/>
                <w:left w:val="none" w:sz="0" w:space="0" w:color="auto"/>
                <w:bottom w:val="none" w:sz="0" w:space="0" w:color="auto"/>
                <w:right w:val="none" w:sz="0" w:space="0" w:color="auto"/>
              </w:divBdr>
            </w:div>
            <w:div w:id="345980938">
              <w:marLeft w:val="1155"/>
              <w:marRight w:val="0"/>
              <w:marTop w:val="0"/>
              <w:marBottom w:val="0"/>
              <w:divBdr>
                <w:top w:val="none" w:sz="0" w:space="0" w:color="auto"/>
                <w:left w:val="none" w:sz="0" w:space="0" w:color="auto"/>
                <w:bottom w:val="none" w:sz="0" w:space="0" w:color="auto"/>
                <w:right w:val="none" w:sz="0" w:space="0" w:color="auto"/>
              </w:divBdr>
            </w:div>
            <w:div w:id="1483306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057071">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09034">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293917">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061691">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791208">
      <w:bodyDiv w:val="1"/>
      <w:marLeft w:val="0"/>
      <w:marRight w:val="0"/>
      <w:marTop w:val="0"/>
      <w:marBottom w:val="0"/>
      <w:divBdr>
        <w:top w:val="none" w:sz="0" w:space="0" w:color="auto"/>
        <w:left w:val="none" w:sz="0" w:space="0" w:color="auto"/>
        <w:bottom w:val="none" w:sz="0" w:space="0" w:color="auto"/>
        <w:right w:val="none" w:sz="0" w:space="0" w:color="auto"/>
      </w:divBdr>
      <w:divsChild>
        <w:div w:id="80101949">
          <w:marLeft w:val="0"/>
          <w:marRight w:val="0"/>
          <w:marTop w:val="0"/>
          <w:marBottom w:val="0"/>
          <w:divBdr>
            <w:top w:val="none" w:sz="0" w:space="0" w:color="auto"/>
            <w:left w:val="none" w:sz="0" w:space="0" w:color="auto"/>
            <w:bottom w:val="none" w:sz="0" w:space="0" w:color="auto"/>
            <w:right w:val="none" w:sz="0" w:space="0" w:color="auto"/>
          </w:divBdr>
        </w:div>
        <w:div w:id="1825854191">
          <w:marLeft w:val="0"/>
          <w:marRight w:val="0"/>
          <w:marTop w:val="150"/>
          <w:marBottom w:val="0"/>
          <w:divBdr>
            <w:top w:val="none" w:sz="0" w:space="0" w:color="auto"/>
            <w:left w:val="none" w:sz="0" w:space="0" w:color="auto"/>
            <w:bottom w:val="none" w:sz="0" w:space="0" w:color="auto"/>
            <w:right w:val="none" w:sz="0" w:space="0" w:color="auto"/>
          </w:divBdr>
          <w:divsChild>
            <w:div w:id="498732913">
              <w:marLeft w:val="1155"/>
              <w:marRight w:val="0"/>
              <w:marTop w:val="0"/>
              <w:marBottom w:val="0"/>
              <w:divBdr>
                <w:top w:val="none" w:sz="0" w:space="0" w:color="auto"/>
                <w:left w:val="none" w:sz="0" w:space="0" w:color="auto"/>
                <w:bottom w:val="none" w:sz="0" w:space="0" w:color="auto"/>
                <w:right w:val="none" w:sz="0" w:space="0" w:color="auto"/>
              </w:divBdr>
            </w:div>
            <w:div w:id="1962347110">
              <w:marLeft w:val="1155"/>
              <w:marRight w:val="0"/>
              <w:marTop w:val="0"/>
              <w:marBottom w:val="0"/>
              <w:divBdr>
                <w:top w:val="none" w:sz="0" w:space="0" w:color="auto"/>
                <w:left w:val="none" w:sz="0" w:space="0" w:color="auto"/>
                <w:bottom w:val="none" w:sz="0" w:space="0" w:color="auto"/>
                <w:right w:val="none" w:sz="0" w:space="0" w:color="auto"/>
              </w:divBdr>
            </w:div>
            <w:div w:id="111441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6988637">
      <w:bodyDiv w:val="1"/>
      <w:marLeft w:val="0"/>
      <w:marRight w:val="0"/>
      <w:marTop w:val="0"/>
      <w:marBottom w:val="0"/>
      <w:divBdr>
        <w:top w:val="none" w:sz="0" w:space="0" w:color="auto"/>
        <w:left w:val="none" w:sz="0" w:space="0" w:color="auto"/>
        <w:bottom w:val="none" w:sz="0" w:space="0" w:color="auto"/>
        <w:right w:val="none" w:sz="0" w:space="0" w:color="auto"/>
      </w:divBdr>
      <w:divsChild>
        <w:div w:id="122503067">
          <w:marLeft w:val="0"/>
          <w:marRight w:val="0"/>
          <w:marTop w:val="0"/>
          <w:marBottom w:val="0"/>
          <w:divBdr>
            <w:top w:val="none" w:sz="0" w:space="0" w:color="auto"/>
            <w:left w:val="none" w:sz="0" w:space="0" w:color="auto"/>
            <w:bottom w:val="none" w:sz="0" w:space="0" w:color="auto"/>
            <w:right w:val="none" w:sz="0" w:space="0" w:color="auto"/>
          </w:divBdr>
        </w:div>
        <w:div w:id="416363609">
          <w:marLeft w:val="0"/>
          <w:marRight w:val="0"/>
          <w:marTop w:val="150"/>
          <w:marBottom w:val="0"/>
          <w:divBdr>
            <w:top w:val="none" w:sz="0" w:space="0" w:color="auto"/>
            <w:left w:val="none" w:sz="0" w:space="0" w:color="auto"/>
            <w:bottom w:val="none" w:sz="0" w:space="0" w:color="auto"/>
            <w:right w:val="none" w:sz="0" w:space="0" w:color="auto"/>
          </w:divBdr>
          <w:divsChild>
            <w:div w:id="1487239714">
              <w:marLeft w:val="1155"/>
              <w:marRight w:val="0"/>
              <w:marTop w:val="0"/>
              <w:marBottom w:val="0"/>
              <w:divBdr>
                <w:top w:val="none" w:sz="0" w:space="0" w:color="auto"/>
                <w:left w:val="none" w:sz="0" w:space="0" w:color="auto"/>
                <w:bottom w:val="none" w:sz="0" w:space="0" w:color="auto"/>
                <w:right w:val="none" w:sz="0" w:space="0" w:color="auto"/>
              </w:divBdr>
            </w:div>
            <w:div w:id="567963051">
              <w:marLeft w:val="1155"/>
              <w:marRight w:val="0"/>
              <w:marTop w:val="0"/>
              <w:marBottom w:val="0"/>
              <w:divBdr>
                <w:top w:val="none" w:sz="0" w:space="0" w:color="auto"/>
                <w:left w:val="none" w:sz="0" w:space="0" w:color="auto"/>
                <w:bottom w:val="none" w:sz="0" w:space="0" w:color="auto"/>
                <w:right w:val="none" w:sz="0" w:space="0" w:color="auto"/>
              </w:divBdr>
            </w:div>
            <w:div w:id="191450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9025">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7837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684556">
      <w:bodyDiv w:val="1"/>
      <w:marLeft w:val="0"/>
      <w:marRight w:val="0"/>
      <w:marTop w:val="0"/>
      <w:marBottom w:val="0"/>
      <w:divBdr>
        <w:top w:val="none" w:sz="0" w:space="0" w:color="auto"/>
        <w:left w:val="none" w:sz="0" w:space="0" w:color="auto"/>
        <w:bottom w:val="none" w:sz="0" w:space="0" w:color="auto"/>
        <w:right w:val="none" w:sz="0" w:space="0" w:color="auto"/>
      </w:divBdr>
      <w:divsChild>
        <w:div w:id="107088409">
          <w:marLeft w:val="0"/>
          <w:marRight w:val="0"/>
          <w:marTop w:val="0"/>
          <w:marBottom w:val="0"/>
          <w:divBdr>
            <w:top w:val="none" w:sz="0" w:space="0" w:color="auto"/>
            <w:left w:val="none" w:sz="0" w:space="0" w:color="auto"/>
            <w:bottom w:val="none" w:sz="0" w:space="0" w:color="auto"/>
            <w:right w:val="none" w:sz="0" w:space="0" w:color="auto"/>
          </w:divBdr>
        </w:div>
        <w:div w:id="1593976373">
          <w:marLeft w:val="0"/>
          <w:marRight w:val="0"/>
          <w:marTop w:val="150"/>
          <w:marBottom w:val="0"/>
          <w:divBdr>
            <w:top w:val="none" w:sz="0" w:space="0" w:color="auto"/>
            <w:left w:val="none" w:sz="0" w:space="0" w:color="auto"/>
            <w:bottom w:val="none" w:sz="0" w:space="0" w:color="auto"/>
            <w:right w:val="none" w:sz="0" w:space="0" w:color="auto"/>
          </w:divBdr>
          <w:divsChild>
            <w:div w:id="305938169">
              <w:marLeft w:val="1155"/>
              <w:marRight w:val="0"/>
              <w:marTop w:val="0"/>
              <w:marBottom w:val="0"/>
              <w:divBdr>
                <w:top w:val="none" w:sz="0" w:space="0" w:color="auto"/>
                <w:left w:val="none" w:sz="0" w:space="0" w:color="auto"/>
                <w:bottom w:val="none" w:sz="0" w:space="0" w:color="auto"/>
                <w:right w:val="none" w:sz="0" w:space="0" w:color="auto"/>
              </w:divBdr>
            </w:div>
            <w:div w:id="1873223942">
              <w:marLeft w:val="1155"/>
              <w:marRight w:val="0"/>
              <w:marTop w:val="0"/>
              <w:marBottom w:val="0"/>
              <w:divBdr>
                <w:top w:val="none" w:sz="0" w:space="0" w:color="auto"/>
                <w:left w:val="none" w:sz="0" w:space="0" w:color="auto"/>
                <w:bottom w:val="none" w:sz="0" w:space="0" w:color="auto"/>
                <w:right w:val="none" w:sz="0" w:space="0" w:color="auto"/>
              </w:divBdr>
            </w:div>
            <w:div w:id="110170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4455">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1959673">
      <w:bodyDiv w:val="1"/>
      <w:marLeft w:val="0"/>
      <w:marRight w:val="0"/>
      <w:marTop w:val="0"/>
      <w:marBottom w:val="0"/>
      <w:divBdr>
        <w:top w:val="none" w:sz="0" w:space="0" w:color="auto"/>
        <w:left w:val="none" w:sz="0" w:space="0" w:color="auto"/>
        <w:bottom w:val="none" w:sz="0" w:space="0" w:color="auto"/>
        <w:right w:val="none" w:sz="0" w:space="0" w:color="auto"/>
      </w:divBdr>
      <w:divsChild>
        <w:div w:id="174195625">
          <w:marLeft w:val="0"/>
          <w:marRight w:val="0"/>
          <w:marTop w:val="0"/>
          <w:marBottom w:val="0"/>
          <w:divBdr>
            <w:top w:val="none" w:sz="0" w:space="0" w:color="auto"/>
            <w:left w:val="none" w:sz="0" w:space="0" w:color="auto"/>
            <w:bottom w:val="none" w:sz="0" w:space="0" w:color="auto"/>
            <w:right w:val="none" w:sz="0" w:space="0" w:color="auto"/>
          </w:divBdr>
        </w:div>
        <w:div w:id="1816683158">
          <w:marLeft w:val="0"/>
          <w:marRight w:val="0"/>
          <w:marTop w:val="150"/>
          <w:marBottom w:val="0"/>
          <w:divBdr>
            <w:top w:val="none" w:sz="0" w:space="0" w:color="auto"/>
            <w:left w:val="none" w:sz="0" w:space="0" w:color="auto"/>
            <w:bottom w:val="none" w:sz="0" w:space="0" w:color="auto"/>
            <w:right w:val="none" w:sz="0" w:space="0" w:color="auto"/>
          </w:divBdr>
          <w:divsChild>
            <w:div w:id="1640499233">
              <w:marLeft w:val="1155"/>
              <w:marRight w:val="0"/>
              <w:marTop w:val="0"/>
              <w:marBottom w:val="0"/>
              <w:divBdr>
                <w:top w:val="none" w:sz="0" w:space="0" w:color="auto"/>
                <w:left w:val="none" w:sz="0" w:space="0" w:color="auto"/>
                <w:bottom w:val="none" w:sz="0" w:space="0" w:color="auto"/>
                <w:right w:val="none" w:sz="0" w:space="0" w:color="auto"/>
              </w:divBdr>
            </w:div>
            <w:div w:id="1952201763">
              <w:marLeft w:val="1155"/>
              <w:marRight w:val="0"/>
              <w:marTop w:val="0"/>
              <w:marBottom w:val="0"/>
              <w:divBdr>
                <w:top w:val="none" w:sz="0" w:space="0" w:color="auto"/>
                <w:left w:val="none" w:sz="0" w:space="0" w:color="auto"/>
                <w:bottom w:val="none" w:sz="0" w:space="0" w:color="auto"/>
                <w:right w:val="none" w:sz="0" w:space="0" w:color="auto"/>
              </w:divBdr>
            </w:div>
            <w:div w:id="544562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185010">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0605">
      <w:bodyDiv w:val="1"/>
      <w:marLeft w:val="0"/>
      <w:marRight w:val="0"/>
      <w:marTop w:val="0"/>
      <w:marBottom w:val="0"/>
      <w:divBdr>
        <w:top w:val="none" w:sz="0" w:space="0" w:color="auto"/>
        <w:left w:val="none" w:sz="0" w:space="0" w:color="auto"/>
        <w:bottom w:val="none" w:sz="0" w:space="0" w:color="auto"/>
        <w:right w:val="none" w:sz="0" w:space="0" w:color="auto"/>
      </w:divBdr>
      <w:divsChild>
        <w:div w:id="1590844142">
          <w:marLeft w:val="0"/>
          <w:marRight w:val="0"/>
          <w:marTop w:val="0"/>
          <w:marBottom w:val="0"/>
          <w:divBdr>
            <w:top w:val="none" w:sz="0" w:space="0" w:color="auto"/>
            <w:left w:val="none" w:sz="0" w:space="0" w:color="auto"/>
            <w:bottom w:val="none" w:sz="0" w:space="0" w:color="auto"/>
            <w:right w:val="none" w:sz="0" w:space="0" w:color="auto"/>
          </w:divBdr>
        </w:div>
        <w:div w:id="609436512">
          <w:marLeft w:val="0"/>
          <w:marRight w:val="0"/>
          <w:marTop w:val="150"/>
          <w:marBottom w:val="0"/>
          <w:divBdr>
            <w:top w:val="none" w:sz="0" w:space="0" w:color="auto"/>
            <w:left w:val="none" w:sz="0" w:space="0" w:color="auto"/>
            <w:bottom w:val="none" w:sz="0" w:space="0" w:color="auto"/>
            <w:right w:val="none" w:sz="0" w:space="0" w:color="auto"/>
          </w:divBdr>
          <w:divsChild>
            <w:div w:id="675184504">
              <w:marLeft w:val="1155"/>
              <w:marRight w:val="0"/>
              <w:marTop w:val="0"/>
              <w:marBottom w:val="0"/>
              <w:divBdr>
                <w:top w:val="none" w:sz="0" w:space="0" w:color="auto"/>
                <w:left w:val="none" w:sz="0" w:space="0" w:color="auto"/>
                <w:bottom w:val="none" w:sz="0" w:space="0" w:color="auto"/>
                <w:right w:val="none" w:sz="0" w:space="0" w:color="auto"/>
              </w:divBdr>
            </w:div>
            <w:div w:id="1477454864">
              <w:marLeft w:val="1155"/>
              <w:marRight w:val="0"/>
              <w:marTop w:val="0"/>
              <w:marBottom w:val="0"/>
              <w:divBdr>
                <w:top w:val="none" w:sz="0" w:space="0" w:color="auto"/>
                <w:left w:val="none" w:sz="0" w:space="0" w:color="auto"/>
                <w:bottom w:val="none" w:sz="0" w:space="0" w:color="auto"/>
                <w:right w:val="none" w:sz="0" w:space="0" w:color="auto"/>
              </w:divBdr>
            </w:div>
            <w:div w:id="2084599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233653">
      <w:bodyDiv w:val="1"/>
      <w:marLeft w:val="0"/>
      <w:marRight w:val="0"/>
      <w:marTop w:val="0"/>
      <w:marBottom w:val="0"/>
      <w:divBdr>
        <w:top w:val="none" w:sz="0" w:space="0" w:color="auto"/>
        <w:left w:val="none" w:sz="0" w:space="0" w:color="auto"/>
        <w:bottom w:val="none" w:sz="0" w:space="0" w:color="auto"/>
        <w:right w:val="none" w:sz="0" w:space="0" w:color="auto"/>
      </w:divBdr>
      <w:divsChild>
        <w:div w:id="336420382">
          <w:marLeft w:val="0"/>
          <w:marRight w:val="0"/>
          <w:marTop w:val="0"/>
          <w:marBottom w:val="0"/>
          <w:divBdr>
            <w:top w:val="none" w:sz="0" w:space="0" w:color="auto"/>
            <w:left w:val="none" w:sz="0" w:space="0" w:color="auto"/>
            <w:bottom w:val="none" w:sz="0" w:space="0" w:color="auto"/>
            <w:right w:val="none" w:sz="0" w:space="0" w:color="auto"/>
          </w:divBdr>
        </w:div>
        <w:div w:id="1230187221">
          <w:marLeft w:val="0"/>
          <w:marRight w:val="0"/>
          <w:marTop w:val="150"/>
          <w:marBottom w:val="0"/>
          <w:divBdr>
            <w:top w:val="none" w:sz="0" w:space="0" w:color="auto"/>
            <w:left w:val="none" w:sz="0" w:space="0" w:color="auto"/>
            <w:bottom w:val="none" w:sz="0" w:space="0" w:color="auto"/>
            <w:right w:val="none" w:sz="0" w:space="0" w:color="auto"/>
          </w:divBdr>
          <w:divsChild>
            <w:div w:id="1484392407">
              <w:marLeft w:val="1155"/>
              <w:marRight w:val="0"/>
              <w:marTop w:val="0"/>
              <w:marBottom w:val="0"/>
              <w:divBdr>
                <w:top w:val="none" w:sz="0" w:space="0" w:color="auto"/>
                <w:left w:val="none" w:sz="0" w:space="0" w:color="auto"/>
                <w:bottom w:val="none" w:sz="0" w:space="0" w:color="auto"/>
                <w:right w:val="none" w:sz="0" w:space="0" w:color="auto"/>
              </w:divBdr>
            </w:div>
            <w:div w:id="1026950763">
              <w:marLeft w:val="1155"/>
              <w:marRight w:val="0"/>
              <w:marTop w:val="0"/>
              <w:marBottom w:val="0"/>
              <w:divBdr>
                <w:top w:val="none" w:sz="0" w:space="0" w:color="auto"/>
                <w:left w:val="none" w:sz="0" w:space="0" w:color="auto"/>
                <w:bottom w:val="none" w:sz="0" w:space="0" w:color="auto"/>
                <w:right w:val="none" w:sz="0" w:space="0" w:color="auto"/>
              </w:divBdr>
            </w:div>
            <w:div w:id="801004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882174">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540699">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045275">
      <w:bodyDiv w:val="1"/>
      <w:marLeft w:val="0"/>
      <w:marRight w:val="0"/>
      <w:marTop w:val="0"/>
      <w:marBottom w:val="0"/>
      <w:divBdr>
        <w:top w:val="none" w:sz="0" w:space="0" w:color="auto"/>
        <w:left w:val="none" w:sz="0" w:space="0" w:color="auto"/>
        <w:bottom w:val="none" w:sz="0" w:space="0" w:color="auto"/>
        <w:right w:val="none" w:sz="0" w:space="0" w:color="auto"/>
      </w:divBdr>
    </w:div>
    <w:div w:id="1215234736">
      <w:bodyDiv w:val="1"/>
      <w:marLeft w:val="0"/>
      <w:marRight w:val="0"/>
      <w:marTop w:val="0"/>
      <w:marBottom w:val="0"/>
      <w:divBdr>
        <w:top w:val="none" w:sz="0" w:space="0" w:color="auto"/>
        <w:left w:val="none" w:sz="0" w:space="0" w:color="auto"/>
        <w:bottom w:val="none" w:sz="0" w:space="0" w:color="auto"/>
        <w:right w:val="none" w:sz="0" w:space="0" w:color="auto"/>
      </w:divBdr>
      <w:divsChild>
        <w:div w:id="1842354459">
          <w:marLeft w:val="0"/>
          <w:marRight w:val="0"/>
          <w:marTop w:val="0"/>
          <w:marBottom w:val="0"/>
          <w:divBdr>
            <w:top w:val="none" w:sz="0" w:space="0" w:color="auto"/>
            <w:left w:val="none" w:sz="0" w:space="0" w:color="auto"/>
            <w:bottom w:val="none" w:sz="0" w:space="0" w:color="auto"/>
            <w:right w:val="none" w:sz="0" w:space="0" w:color="auto"/>
          </w:divBdr>
        </w:div>
        <w:div w:id="709262887">
          <w:marLeft w:val="0"/>
          <w:marRight w:val="0"/>
          <w:marTop w:val="150"/>
          <w:marBottom w:val="0"/>
          <w:divBdr>
            <w:top w:val="none" w:sz="0" w:space="0" w:color="auto"/>
            <w:left w:val="none" w:sz="0" w:space="0" w:color="auto"/>
            <w:bottom w:val="none" w:sz="0" w:space="0" w:color="auto"/>
            <w:right w:val="none" w:sz="0" w:space="0" w:color="auto"/>
          </w:divBdr>
          <w:divsChild>
            <w:div w:id="993221805">
              <w:marLeft w:val="1155"/>
              <w:marRight w:val="0"/>
              <w:marTop w:val="0"/>
              <w:marBottom w:val="0"/>
              <w:divBdr>
                <w:top w:val="none" w:sz="0" w:space="0" w:color="auto"/>
                <w:left w:val="none" w:sz="0" w:space="0" w:color="auto"/>
                <w:bottom w:val="none" w:sz="0" w:space="0" w:color="auto"/>
                <w:right w:val="none" w:sz="0" w:space="0" w:color="auto"/>
              </w:divBdr>
            </w:div>
            <w:div w:id="1998068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586470">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77167">
      <w:bodyDiv w:val="1"/>
      <w:marLeft w:val="0"/>
      <w:marRight w:val="0"/>
      <w:marTop w:val="0"/>
      <w:marBottom w:val="0"/>
      <w:divBdr>
        <w:top w:val="none" w:sz="0" w:space="0" w:color="auto"/>
        <w:left w:val="none" w:sz="0" w:space="0" w:color="auto"/>
        <w:bottom w:val="none" w:sz="0" w:space="0" w:color="auto"/>
        <w:right w:val="none" w:sz="0" w:space="0" w:color="auto"/>
      </w:divBdr>
      <w:divsChild>
        <w:div w:id="598224612">
          <w:marLeft w:val="0"/>
          <w:marRight w:val="0"/>
          <w:marTop w:val="0"/>
          <w:marBottom w:val="0"/>
          <w:divBdr>
            <w:top w:val="none" w:sz="0" w:space="0" w:color="auto"/>
            <w:left w:val="none" w:sz="0" w:space="0" w:color="auto"/>
            <w:bottom w:val="none" w:sz="0" w:space="0" w:color="auto"/>
            <w:right w:val="none" w:sz="0" w:space="0" w:color="auto"/>
          </w:divBdr>
        </w:div>
        <w:div w:id="1662125525">
          <w:marLeft w:val="0"/>
          <w:marRight w:val="0"/>
          <w:marTop w:val="150"/>
          <w:marBottom w:val="0"/>
          <w:divBdr>
            <w:top w:val="none" w:sz="0" w:space="0" w:color="auto"/>
            <w:left w:val="none" w:sz="0" w:space="0" w:color="auto"/>
            <w:bottom w:val="none" w:sz="0" w:space="0" w:color="auto"/>
            <w:right w:val="none" w:sz="0" w:space="0" w:color="auto"/>
          </w:divBdr>
          <w:divsChild>
            <w:div w:id="392194231">
              <w:marLeft w:val="1155"/>
              <w:marRight w:val="0"/>
              <w:marTop w:val="0"/>
              <w:marBottom w:val="0"/>
              <w:divBdr>
                <w:top w:val="none" w:sz="0" w:space="0" w:color="auto"/>
                <w:left w:val="none" w:sz="0" w:space="0" w:color="auto"/>
                <w:bottom w:val="none" w:sz="0" w:space="0" w:color="auto"/>
                <w:right w:val="none" w:sz="0" w:space="0" w:color="auto"/>
              </w:divBdr>
            </w:div>
            <w:div w:id="1300184329">
              <w:marLeft w:val="1155"/>
              <w:marRight w:val="0"/>
              <w:marTop w:val="0"/>
              <w:marBottom w:val="0"/>
              <w:divBdr>
                <w:top w:val="none" w:sz="0" w:space="0" w:color="auto"/>
                <w:left w:val="none" w:sz="0" w:space="0" w:color="auto"/>
                <w:bottom w:val="none" w:sz="0" w:space="0" w:color="auto"/>
                <w:right w:val="none" w:sz="0" w:space="0" w:color="auto"/>
              </w:divBdr>
            </w:div>
            <w:div w:id="57463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057">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4098">
      <w:bodyDiv w:val="1"/>
      <w:marLeft w:val="0"/>
      <w:marRight w:val="0"/>
      <w:marTop w:val="0"/>
      <w:marBottom w:val="0"/>
      <w:divBdr>
        <w:top w:val="none" w:sz="0" w:space="0" w:color="auto"/>
        <w:left w:val="none" w:sz="0" w:space="0" w:color="auto"/>
        <w:bottom w:val="none" w:sz="0" w:space="0" w:color="auto"/>
        <w:right w:val="none" w:sz="0" w:space="0" w:color="auto"/>
      </w:divBdr>
      <w:divsChild>
        <w:div w:id="1164399271">
          <w:marLeft w:val="0"/>
          <w:marRight w:val="0"/>
          <w:marTop w:val="0"/>
          <w:marBottom w:val="0"/>
          <w:divBdr>
            <w:top w:val="none" w:sz="0" w:space="0" w:color="auto"/>
            <w:left w:val="none" w:sz="0" w:space="0" w:color="auto"/>
            <w:bottom w:val="none" w:sz="0" w:space="0" w:color="auto"/>
            <w:right w:val="none" w:sz="0" w:space="0" w:color="auto"/>
          </w:divBdr>
        </w:div>
        <w:div w:id="1826046035">
          <w:marLeft w:val="0"/>
          <w:marRight w:val="0"/>
          <w:marTop w:val="150"/>
          <w:marBottom w:val="0"/>
          <w:divBdr>
            <w:top w:val="none" w:sz="0" w:space="0" w:color="auto"/>
            <w:left w:val="none" w:sz="0" w:space="0" w:color="auto"/>
            <w:bottom w:val="none" w:sz="0" w:space="0" w:color="auto"/>
            <w:right w:val="none" w:sz="0" w:space="0" w:color="auto"/>
          </w:divBdr>
          <w:divsChild>
            <w:div w:id="2036467377">
              <w:marLeft w:val="1155"/>
              <w:marRight w:val="0"/>
              <w:marTop w:val="0"/>
              <w:marBottom w:val="0"/>
              <w:divBdr>
                <w:top w:val="none" w:sz="0" w:space="0" w:color="auto"/>
                <w:left w:val="none" w:sz="0" w:space="0" w:color="auto"/>
                <w:bottom w:val="none" w:sz="0" w:space="0" w:color="auto"/>
                <w:right w:val="none" w:sz="0" w:space="0" w:color="auto"/>
              </w:divBdr>
            </w:div>
            <w:div w:id="787897899">
              <w:marLeft w:val="1155"/>
              <w:marRight w:val="0"/>
              <w:marTop w:val="0"/>
              <w:marBottom w:val="0"/>
              <w:divBdr>
                <w:top w:val="none" w:sz="0" w:space="0" w:color="auto"/>
                <w:left w:val="none" w:sz="0" w:space="0" w:color="auto"/>
                <w:bottom w:val="none" w:sz="0" w:space="0" w:color="auto"/>
                <w:right w:val="none" w:sz="0" w:space="0" w:color="auto"/>
              </w:divBdr>
            </w:div>
            <w:div w:id="11189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0945247">
      <w:bodyDiv w:val="1"/>
      <w:marLeft w:val="0"/>
      <w:marRight w:val="0"/>
      <w:marTop w:val="0"/>
      <w:marBottom w:val="0"/>
      <w:divBdr>
        <w:top w:val="none" w:sz="0" w:space="0" w:color="auto"/>
        <w:left w:val="none" w:sz="0" w:space="0" w:color="auto"/>
        <w:bottom w:val="none" w:sz="0" w:space="0" w:color="auto"/>
        <w:right w:val="none" w:sz="0" w:space="0" w:color="auto"/>
      </w:divBdr>
    </w:div>
    <w:div w:id="1221015989">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167155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257220">
      <w:bodyDiv w:val="1"/>
      <w:marLeft w:val="0"/>
      <w:marRight w:val="0"/>
      <w:marTop w:val="0"/>
      <w:marBottom w:val="0"/>
      <w:divBdr>
        <w:top w:val="none" w:sz="0" w:space="0" w:color="auto"/>
        <w:left w:val="none" w:sz="0" w:space="0" w:color="auto"/>
        <w:bottom w:val="none" w:sz="0" w:space="0" w:color="auto"/>
        <w:right w:val="none" w:sz="0" w:space="0" w:color="auto"/>
      </w:divBdr>
      <w:divsChild>
        <w:div w:id="311061757">
          <w:marLeft w:val="0"/>
          <w:marRight w:val="0"/>
          <w:marTop w:val="0"/>
          <w:marBottom w:val="0"/>
          <w:divBdr>
            <w:top w:val="none" w:sz="0" w:space="0" w:color="auto"/>
            <w:left w:val="none" w:sz="0" w:space="0" w:color="auto"/>
            <w:bottom w:val="none" w:sz="0" w:space="0" w:color="auto"/>
            <w:right w:val="none" w:sz="0" w:space="0" w:color="auto"/>
          </w:divBdr>
        </w:div>
        <w:div w:id="759906387">
          <w:marLeft w:val="0"/>
          <w:marRight w:val="0"/>
          <w:marTop w:val="150"/>
          <w:marBottom w:val="0"/>
          <w:divBdr>
            <w:top w:val="none" w:sz="0" w:space="0" w:color="auto"/>
            <w:left w:val="none" w:sz="0" w:space="0" w:color="auto"/>
            <w:bottom w:val="none" w:sz="0" w:space="0" w:color="auto"/>
            <w:right w:val="none" w:sz="0" w:space="0" w:color="auto"/>
          </w:divBdr>
          <w:divsChild>
            <w:div w:id="756561401">
              <w:marLeft w:val="1155"/>
              <w:marRight w:val="0"/>
              <w:marTop w:val="0"/>
              <w:marBottom w:val="0"/>
              <w:divBdr>
                <w:top w:val="none" w:sz="0" w:space="0" w:color="auto"/>
                <w:left w:val="none" w:sz="0" w:space="0" w:color="auto"/>
                <w:bottom w:val="none" w:sz="0" w:space="0" w:color="auto"/>
                <w:right w:val="none" w:sz="0" w:space="0" w:color="auto"/>
              </w:divBdr>
            </w:div>
            <w:div w:id="747046009">
              <w:marLeft w:val="1155"/>
              <w:marRight w:val="0"/>
              <w:marTop w:val="0"/>
              <w:marBottom w:val="0"/>
              <w:divBdr>
                <w:top w:val="none" w:sz="0" w:space="0" w:color="auto"/>
                <w:left w:val="none" w:sz="0" w:space="0" w:color="auto"/>
                <w:bottom w:val="none" w:sz="0" w:space="0" w:color="auto"/>
                <w:right w:val="none" w:sz="0" w:space="0" w:color="auto"/>
              </w:divBdr>
            </w:div>
            <w:div w:id="7200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15028">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098394">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51091">
      <w:bodyDiv w:val="1"/>
      <w:marLeft w:val="0"/>
      <w:marRight w:val="0"/>
      <w:marTop w:val="0"/>
      <w:marBottom w:val="0"/>
      <w:divBdr>
        <w:top w:val="none" w:sz="0" w:space="0" w:color="auto"/>
        <w:left w:val="none" w:sz="0" w:space="0" w:color="auto"/>
        <w:bottom w:val="none" w:sz="0" w:space="0" w:color="auto"/>
        <w:right w:val="none" w:sz="0" w:space="0" w:color="auto"/>
      </w:divBdr>
      <w:divsChild>
        <w:div w:id="406810904">
          <w:marLeft w:val="0"/>
          <w:marRight w:val="0"/>
          <w:marTop w:val="0"/>
          <w:marBottom w:val="0"/>
          <w:divBdr>
            <w:top w:val="none" w:sz="0" w:space="0" w:color="auto"/>
            <w:left w:val="none" w:sz="0" w:space="0" w:color="auto"/>
            <w:bottom w:val="none" w:sz="0" w:space="0" w:color="auto"/>
            <w:right w:val="none" w:sz="0" w:space="0" w:color="auto"/>
          </w:divBdr>
        </w:div>
        <w:div w:id="1130827439">
          <w:marLeft w:val="0"/>
          <w:marRight w:val="0"/>
          <w:marTop w:val="150"/>
          <w:marBottom w:val="0"/>
          <w:divBdr>
            <w:top w:val="none" w:sz="0" w:space="0" w:color="auto"/>
            <w:left w:val="none" w:sz="0" w:space="0" w:color="auto"/>
            <w:bottom w:val="none" w:sz="0" w:space="0" w:color="auto"/>
            <w:right w:val="none" w:sz="0" w:space="0" w:color="auto"/>
          </w:divBdr>
          <w:divsChild>
            <w:div w:id="1909028259">
              <w:marLeft w:val="1155"/>
              <w:marRight w:val="0"/>
              <w:marTop w:val="0"/>
              <w:marBottom w:val="0"/>
              <w:divBdr>
                <w:top w:val="none" w:sz="0" w:space="0" w:color="auto"/>
                <w:left w:val="none" w:sz="0" w:space="0" w:color="auto"/>
                <w:bottom w:val="none" w:sz="0" w:space="0" w:color="auto"/>
                <w:right w:val="none" w:sz="0" w:space="0" w:color="auto"/>
              </w:divBdr>
            </w:div>
            <w:div w:id="551962892">
              <w:marLeft w:val="1155"/>
              <w:marRight w:val="0"/>
              <w:marTop w:val="0"/>
              <w:marBottom w:val="0"/>
              <w:divBdr>
                <w:top w:val="none" w:sz="0" w:space="0" w:color="auto"/>
                <w:left w:val="none" w:sz="0" w:space="0" w:color="auto"/>
                <w:bottom w:val="none" w:sz="0" w:space="0" w:color="auto"/>
                <w:right w:val="none" w:sz="0" w:space="0" w:color="auto"/>
              </w:divBdr>
            </w:div>
            <w:div w:id="171056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760166">
      <w:bodyDiv w:val="1"/>
      <w:marLeft w:val="0"/>
      <w:marRight w:val="0"/>
      <w:marTop w:val="0"/>
      <w:marBottom w:val="0"/>
      <w:divBdr>
        <w:top w:val="none" w:sz="0" w:space="0" w:color="auto"/>
        <w:left w:val="none" w:sz="0" w:space="0" w:color="auto"/>
        <w:bottom w:val="none" w:sz="0" w:space="0" w:color="auto"/>
        <w:right w:val="none" w:sz="0" w:space="0" w:color="auto"/>
      </w:divBdr>
      <w:divsChild>
        <w:div w:id="621304788">
          <w:marLeft w:val="0"/>
          <w:marRight w:val="0"/>
          <w:marTop w:val="0"/>
          <w:marBottom w:val="0"/>
          <w:divBdr>
            <w:top w:val="none" w:sz="0" w:space="0" w:color="auto"/>
            <w:left w:val="none" w:sz="0" w:space="0" w:color="auto"/>
            <w:bottom w:val="none" w:sz="0" w:space="0" w:color="auto"/>
            <w:right w:val="none" w:sz="0" w:space="0" w:color="auto"/>
          </w:divBdr>
        </w:div>
        <w:div w:id="1677657117">
          <w:marLeft w:val="0"/>
          <w:marRight w:val="0"/>
          <w:marTop w:val="150"/>
          <w:marBottom w:val="0"/>
          <w:divBdr>
            <w:top w:val="none" w:sz="0" w:space="0" w:color="auto"/>
            <w:left w:val="none" w:sz="0" w:space="0" w:color="auto"/>
            <w:bottom w:val="none" w:sz="0" w:space="0" w:color="auto"/>
            <w:right w:val="none" w:sz="0" w:space="0" w:color="auto"/>
          </w:divBdr>
          <w:divsChild>
            <w:div w:id="2034307063">
              <w:marLeft w:val="1155"/>
              <w:marRight w:val="0"/>
              <w:marTop w:val="0"/>
              <w:marBottom w:val="0"/>
              <w:divBdr>
                <w:top w:val="none" w:sz="0" w:space="0" w:color="auto"/>
                <w:left w:val="none" w:sz="0" w:space="0" w:color="auto"/>
                <w:bottom w:val="none" w:sz="0" w:space="0" w:color="auto"/>
                <w:right w:val="none" w:sz="0" w:space="0" w:color="auto"/>
              </w:divBdr>
            </w:div>
            <w:div w:id="30805776">
              <w:marLeft w:val="1155"/>
              <w:marRight w:val="0"/>
              <w:marTop w:val="0"/>
              <w:marBottom w:val="0"/>
              <w:divBdr>
                <w:top w:val="none" w:sz="0" w:space="0" w:color="auto"/>
                <w:left w:val="none" w:sz="0" w:space="0" w:color="auto"/>
                <w:bottom w:val="none" w:sz="0" w:space="0" w:color="auto"/>
                <w:right w:val="none" w:sz="0" w:space="0" w:color="auto"/>
              </w:divBdr>
            </w:div>
            <w:div w:id="1872181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2783">
      <w:bodyDiv w:val="1"/>
      <w:marLeft w:val="0"/>
      <w:marRight w:val="0"/>
      <w:marTop w:val="0"/>
      <w:marBottom w:val="0"/>
      <w:divBdr>
        <w:top w:val="none" w:sz="0" w:space="0" w:color="auto"/>
        <w:left w:val="none" w:sz="0" w:space="0" w:color="auto"/>
        <w:bottom w:val="none" w:sz="0" w:space="0" w:color="auto"/>
        <w:right w:val="none" w:sz="0" w:space="0" w:color="auto"/>
      </w:divBdr>
      <w:divsChild>
        <w:div w:id="224533156">
          <w:marLeft w:val="0"/>
          <w:marRight w:val="0"/>
          <w:marTop w:val="0"/>
          <w:marBottom w:val="0"/>
          <w:divBdr>
            <w:top w:val="none" w:sz="0" w:space="0" w:color="auto"/>
            <w:left w:val="none" w:sz="0" w:space="0" w:color="auto"/>
            <w:bottom w:val="none" w:sz="0" w:space="0" w:color="auto"/>
            <w:right w:val="none" w:sz="0" w:space="0" w:color="auto"/>
          </w:divBdr>
        </w:div>
        <w:div w:id="1365521333">
          <w:marLeft w:val="0"/>
          <w:marRight w:val="0"/>
          <w:marTop w:val="150"/>
          <w:marBottom w:val="0"/>
          <w:divBdr>
            <w:top w:val="none" w:sz="0" w:space="0" w:color="auto"/>
            <w:left w:val="none" w:sz="0" w:space="0" w:color="auto"/>
            <w:bottom w:val="none" w:sz="0" w:space="0" w:color="auto"/>
            <w:right w:val="none" w:sz="0" w:space="0" w:color="auto"/>
          </w:divBdr>
          <w:divsChild>
            <w:div w:id="1748113478">
              <w:marLeft w:val="1155"/>
              <w:marRight w:val="0"/>
              <w:marTop w:val="0"/>
              <w:marBottom w:val="0"/>
              <w:divBdr>
                <w:top w:val="none" w:sz="0" w:space="0" w:color="auto"/>
                <w:left w:val="none" w:sz="0" w:space="0" w:color="auto"/>
                <w:bottom w:val="none" w:sz="0" w:space="0" w:color="auto"/>
                <w:right w:val="none" w:sz="0" w:space="0" w:color="auto"/>
              </w:divBdr>
            </w:div>
            <w:div w:id="1106000823">
              <w:marLeft w:val="1155"/>
              <w:marRight w:val="0"/>
              <w:marTop w:val="0"/>
              <w:marBottom w:val="0"/>
              <w:divBdr>
                <w:top w:val="none" w:sz="0" w:space="0" w:color="auto"/>
                <w:left w:val="none" w:sz="0" w:space="0" w:color="auto"/>
                <w:bottom w:val="none" w:sz="0" w:space="0" w:color="auto"/>
                <w:right w:val="none" w:sz="0" w:space="0" w:color="auto"/>
              </w:divBdr>
            </w:div>
            <w:div w:id="124859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379880">
      <w:bodyDiv w:val="1"/>
      <w:marLeft w:val="0"/>
      <w:marRight w:val="0"/>
      <w:marTop w:val="0"/>
      <w:marBottom w:val="0"/>
      <w:divBdr>
        <w:top w:val="none" w:sz="0" w:space="0" w:color="auto"/>
        <w:left w:val="none" w:sz="0" w:space="0" w:color="auto"/>
        <w:bottom w:val="none" w:sz="0" w:space="0" w:color="auto"/>
        <w:right w:val="none" w:sz="0" w:space="0" w:color="auto"/>
      </w:divBdr>
      <w:divsChild>
        <w:div w:id="659966791">
          <w:marLeft w:val="0"/>
          <w:marRight w:val="0"/>
          <w:marTop w:val="0"/>
          <w:marBottom w:val="0"/>
          <w:divBdr>
            <w:top w:val="none" w:sz="0" w:space="0" w:color="auto"/>
            <w:left w:val="none" w:sz="0" w:space="0" w:color="auto"/>
            <w:bottom w:val="none" w:sz="0" w:space="0" w:color="auto"/>
            <w:right w:val="none" w:sz="0" w:space="0" w:color="auto"/>
          </w:divBdr>
        </w:div>
        <w:div w:id="1236742693">
          <w:marLeft w:val="0"/>
          <w:marRight w:val="0"/>
          <w:marTop w:val="150"/>
          <w:marBottom w:val="0"/>
          <w:divBdr>
            <w:top w:val="none" w:sz="0" w:space="0" w:color="auto"/>
            <w:left w:val="none" w:sz="0" w:space="0" w:color="auto"/>
            <w:bottom w:val="none" w:sz="0" w:space="0" w:color="auto"/>
            <w:right w:val="none" w:sz="0" w:space="0" w:color="auto"/>
          </w:divBdr>
          <w:divsChild>
            <w:div w:id="2061128788">
              <w:marLeft w:val="1155"/>
              <w:marRight w:val="0"/>
              <w:marTop w:val="0"/>
              <w:marBottom w:val="0"/>
              <w:divBdr>
                <w:top w:val="none" w:sz="0" w:space="0" w:color="auto"/>
                <w:left w:val="none" w:sz="0" w:space="0" w:color="auto"/>
                <w:bottom w:val="none" w:sz="0" w:space="0" w:color="auto"/>
                <w:right w:val="none" w:sz="0" w:space="0" w:color="auto"/>
              </w:divBdr>
            </w:div>
            <w:div w:id="1178731318">
              <w:marLeft w:val="1155"/>
              <w:marRight w:val="0"/>
              <w:marTop w:val="0"/>
              <w:marBottom w:val="0"/>
              <w:divBdr>
                <w:top w:val="none" w:sz="0" w:space="0" w:color="auto"/>
                <w:left w:val="none" w:sz="0" w:space="0" w:color="auto"/>
                <w:bottom w:val="none" w:sz="0" w:space="0" w:color="auto"/>
                <w:right w:val="none" w:sz="0" w:space="0" w:color="auto"/>
              </w:divBdr>
            </w:div>
            <w:div w:id="712652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2888">
      <w:bodyDiv w:val="1"/>
      <w:marLeft w:val="0"/>
      <w:marRight w:val="0"/>
      <w:marTop w:val="0"/>
      <w:marBottom w:val="0"/>
      <w:divBdr>
        <w:top w:val="none" w:sz="0" w:space="0" w:color="auto"/>
        <w:left w:val="none" w:sz="0" w:space="0" w:color="auto"/>
        <w:bottom w:val="none" w:sz="0" w:space="0" w:color="auto"/>
        <w:right w:val="none" w:sz="0" w:space="0" w:color="auto"/>
      </w:divBdr>
      <w:divsChild>
        <w:div w:id="611010772">
          <w:marLeft w:val="0"/>
          <w:marRight w:val="0"/>
          <w:marTop w:val="0"/>
          <w:marBottom w:val="0"/>
          <w:divBdr>
            <w:top w:val="none" w:sz="0" w:space="0" w:color="auto"/>
            <w:left w:val="none" w:sz="0" w:space="0" w:color="auto"/>
            <w:bottom w:val="none" w:sz="0" w:space="0" w:color="auto"/>
            <w:right w:val="none" w:sz="0" w:space="0" w:color="auto"/>
          </w:divBdr>
        </w:div>
        <w:div w:id="756244372">
          <w:marLeft w:val="0"/>
          <w:marRight w:val="0"/>
          <w:marTop w:val="150"/>
          <w:marBottom w:val="0"/>
          <w:divBdr>
            <w:top w:val="none" w:sz="0" w:space="0" w:color="auto"/>
            <w:left w:val="none" w:sz="0" w:space="0" w:color="auto"/>
            <w:bottom w:val="none" w:sz="0" w:space="0" w:color="auto"/>
            <w:right w:val="none" w:sz="0" w:space="0" w:color="auto"/>
          </w:divBdr>
          <w:divsChild>
            <w:div w:id="763962359">
              <w:marLeft w:val="1155"/>
              <w:marRight w:val="0"/>
              <w:marTop w:val="0"/>
              <w:marBottom w:val="0"/>
              <w:divBdr>
                <w:top w:val="none" w:sz="0" w:space="0" w:color="auto"/>
                <w:left w:val="none" w:sz="0" w:space="0" w:color="auto"/>
                <w:bottom w:val="none" w:sz="0" w:space="0" w:color="auto"/>
                <w:right w:val="none" w:sz="0" w:space="0" w:color="auto"/>
              </w:divBdr>
            </w:div>
            <w:div w:id="1272936957">
              <w:marLeft w:val="1155"/>
              <w:marRight w:val="0"/>
              <w:marTop w:val="0"/>
              <w:marBottom w:val="0"/>
              <w:divBdr>
                <w:top w:val="none" w:sz="0" w:space="0" w:color="auto"/>
                <w:left w:val="none" w:sz="0" w:space="0" w:color="auto"/>
                <w:bottom w:val="none" w:sz="0" w:space="0" w:color="auto"/>
                <w:right w:val="none" w:sz="0" w:space="0" w:color="auto"/>
              </w:divBdr>
            </w:div>
            <w:div w:id="27309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036307">
      <w:bodyDiv w:val="1"/>
      <w:marLeft w:val="0"/>
      <w:marRight w:val="0"/>
      <w:marTop w:val="0"/>
      <w:marBottom w:val="0"/>
      <w:divBdr>
        <w:top w:val="none" w:sz="0" w:space="0" w:color="auto"/>
        <w:left w:val="none" w:sz="0" w:space="0" w:color="auto"/>
        <w:bottom w:val="none" w:sz="0" w:space="0" w:color="auto"/>
        <w:right w:val="none" w:sz="0" w:space="0" w:color="auto"/>
      </w:divBdr>
      <w:divsChild>
        <w:div w:id="1810510021">
          <w:marLeft w:val="0"/>
          <w:marRight w:val="0"/>
          <w:marTop w:val="0"/>
          <w:marBottom w:val="0"/>
          <w:divBdr>
            <w:top w:val="none" w:sz="0" w:space="0" w:color="auto"/>
            <w:left w:val="none" w:sz="0" w:space="0" w:color="auto"/>
            <w:bottom w:val="none" w:sz="0" w:space="0" w:color="auto"/>
            <w:right w:val="none" w:sz="0" w:space="0" w:color="auto"/>
          </w:divBdr>
        </w:div>
        <w:div w:id="816190827">
          <w:marLeft w:val="0"/>
          <w:marRight w:val="0"/>
          <w:marTop w:val="150"/>
          <w:marBottom w:val="0"/>
          <w:divBdr>
            <w:top w:val="none" w:sz="0" w:space="0" w:color="auto"/>
            <w:left w:val="none" w:sz="0" w:space="0" w:color="auto"/>
            <w:bottom w:val="none" w:sz="0" w:space="0" w:color="auto"/>
            <w:right w:val="none" w:sz="0" w:space="0" w:color="auto"/>
          </w:divBdr>
          <w:divsChild>
            <w:div w:id="355811523">
              <w:marLeft w:val="1155"/>
              <w:marRight w:val="0"/>
              <w:marTop w:val="0"/>
              <w:marBottom w:val="0"/>
              <w:divBdr>
                <w:top w:val="none" w:sz="0" w:space="0" w:color="auto"/>
                <w:left w:val="none" w:sz="0" w:space="0" w:color="auto"/>
                <w:bottom w:val="none" w:sz="0" w:space="0" w:color="auto"/>
                <w:right w:val="none" w:sz="0" w:space="0" w:color="auto"/>
              </w:divBdr>
            </w:div>
            <w:div w:id="406268021">
              <w:marLeft w:val="1155"/>
              <w:marRight w:val="0"/>
              <w:marTop w:val="0"/>
              <w:marBottom w:val="0"/>
              <w:divBdr>
                <w:top w:val="none" w:sz="0" w:space="0" w:color="auto"/>
                <w:left w:val="none" w:sz="0" w:space="0" w:color="auto"/>
                <w:bottom w:val="none" w:sz="0" w:space="0" w:color="auto"/>
                <w:right w:val="none" w:sz="0" w:space="0" w:color="auto"/>
              </w:divBdr>
            </w:div>
            <w:div w:id="333075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489534">
      <w:bodyDiv w:val="1"/>
      <w:marLeft w:val="0"/>
      <w:marRight w:val="0"/>
      <w:marTop w:val="0"/>
      <w:marBottom w:val="0"/>
      <w:divBdr>
        <w:top w:val="none" w:sz="0" w:space="0" w:color="auto"/>
        <w:left w:val="none" w:sz="0" w:space="0" w:color="auto"/>
        <w:bottom w:val="none" w:sz="0" w:space="0" w:color="auto"/>
        <w:right w:val="none" w:sz="0" w:space="0" w:color="auto"/>
      </w:divBdr>
      <w:divsChild>
        <w:div w:id="830877131">
          <w:marLeft w:val="0"/>
          <w:marRight w:val="0"/>
          <w:marTop w:val="0"/>
          <w:marBottom w:val="0"/>
          <w:divBdr>
            <w:top w:val="none" w:sz="0" w:space="0" w:color="auto"/>
            <w:left w:val="none" w:sz="0" w:space="0" w:color="auto"/>
            <w:bottom w:val="none" w:sz="0" w:space="0" w:color="auto"/>
            <w:right w:val="none" w:sz="0" w:space="0" w:color="auto"/>
          </w:divBdr>
        </w:div>
        <w:div w:id="1573542436">
          <w:marLeft w:val="0"/>
          <w:marRight w:val="0"/>
          <w:marTop w:val="150"/>
          <w:marBottom w:val="0"/>
          <w:divBdr>
            <w:top w:val="none" w:sz="0" w:space="0" w:color="auto"/>
            <w:left w:val="none" w:sz="0" w:space="0" w:color="auto"/>
            <w:bottom w:val="none" w:sz="0" w:space="0" w:color="auto"/>
            <w:right w:val="none" w:sz="0" w:space="0" w:color="auto"/>
          </w:divBdr>
          <w:divsChild>
            <w:div w:id="1851606600">
              <w:marLeft w:val="1155"/>
              <w:marRight w:val="0"/>
              <w:marTop w:val="0"/>
              <w:marBottom w:val="0"/>
              <w:divBdr>
                <w:top w:val="none" w:sz="0" w:space="0" w:color="auto"/>
                <w:left w:val="none" w:sz="0" w:space="0" w:color="auto"/>
                <w:bottom w:val="none" w:sz="0" w:space="0" w:color="auto"/>
                <w:right w:val="none" w:sz="0" w:space="0" w:color="auto"/>
              </w:divBdr>
            </w:div>
            <w:div w:id="1451819314">
              <w:marLeft w:val="1155"/>
              <w:marRight w:val="0"/>
              <w:marTop w:val="0"/>
              <w:marBottom w:val="0"/>
              <w:divBdr>
                <w:top w:val="none" w:sz="0" w:space="0" w:color="auto"/>
                <w:left w:val="none" w:sz="0" w:space="0" w:color="auto"/>
                <w:bottom w:val="none" w:sz="0" w:space="0" w:color="auto"/>
                <w:right w:val="none" w:sz="0" w:space="0" w:color="auto"/>
              </w:divBdr>
            </w:div>
            <w:div w:id="173122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733690">
      <w:bodyDiv w:val="1"/>
      <w:marLeft w:val="0"/>
      <w:marRight w:val="0"/>
      <w:marTop w:val="0"/>
      <w:marBottom w:val="0"/>
      <w:divBdr>
        <w:top w:val="none" w:sz="0" w:space="0" w:color="auto"/>
        <w:left w:val="none" w:sz="0" w:space="0" w:color="auto"/>
        <w:bottom w:val="none" w:sz="0" w:space="0" w:color="auto"/>
        <w:right w:val="none" w:sz="0" w:space="0" w:color="auto"/>
      </w:divBdr>
    </w:div>
    <w:div w:id="122980672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312987">
      <w:bodyDiv w:val="1"/>
      <w:marLeft w:val="0"/>
      <w:marRight w:val="0"/>
      <w:marTop w:val="0"/>
      <w:marBottom w:val="0"/>
      <w:divBdr>
        <w:top w:val="none" w:sz="0" w:space="0" w:color="auto"/>
        <w:left w:val="none" w:sz="0" w:space="0" w:color="auto"/>
        <w:bottom w:val="none" w:sz="0" w:space="0" w:color="auto"/>
        <w:right w:val="none" w:sz="0" w:space="0" w:color="auto"/>
      </w:divBdr>
      <w:divsChild>
        <w:div w:id="1453741854">
          <w:marLeft w:val="0"/>
          <w:marRight w:val="0"/>
          <w:marTop w:val="0"/>
          <w:marBottom w:val="0"/>
          <w:divBdr>
            <w:top w:val="none" w:sz="0" w:space="0" w:color="auto"/>
            <w:left w:val="none" w:sz="0" w:space="0" w:color="auto"/>
            <w:bottom w:val="none" w:sz="0" w:space="0" w:color="auto"/>
            <w:right w:val="none" w:sz="0" w:space="0" w:color="auto"/>
          </w:divBdr>
        </w:div>
        <w:div w:id="1344086570">
          <w:marLeft w:val="0"/>
          <w:marRight w:val="0"/>
          <w:marTop w:val="150"/>
          <w:marBottom w:val="0"/>
          <w:divBdr>
            <w:top w:val="none" w:sz="0" w:space="0" w:color="auto"/>
            <w:left w:val="none" w:sz="0" w:space="0" w:color="auto"/>
            <w:bottom w:val="none" w:sz="0" w:space="0" w:color="auto"/>
            <w:right w:val="none" w:sz="0" w:space="0" w:color="auto"/>
          </w:divBdr>
          <w:divsChild>
            <w:div w:id="1574702722">
              <w:marLeft w:val="1155"/>
              <w:marRight w:val="0"/>
              <w:marTop w:val="0"/>
              <w:marBottom w:val="0"/>
              <w:divBdr>
                <w:top w:val="none" w:sz="0" w:space="0" w:color="auto"/>
                <w:left w:val="none" w:sz="0" w:space="0" w:color="auto"/>
                <w:bottom w:val="none" w:sz="0" w:space="0" w:color="auto"/>
                <w:right w:val="none" w:sz="0" w:space="0" w:color="auto"/>
              </w:divBdr>
            </w:div>
            <w:div w:id="232474708">
              <w:marLeft w:val="1155"/>
              <w:marRight w:val="0"/>
              <w:marTop w:val="0"/>
              <w:marBottom w:val="0"/>
              <w:divBdr>
                <w:top w:val="none" w:sz="0" w:space="0" w:color="auto"/>
                <w:left w:val="none" w:sz="0" w:space="0" w:color="auto"/>
                <w:bottom w:val="none" w:sz="0" w:space="0" w:color="auto"/>
                <w:right w:val="none" w:sz="0" w:space="0" w:color="auto"/>
              </w:divBdr>
            </w:div>
            <w:div w:id="172937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649546">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5278">
      <w:bodyDiv w:val="1"/>
      <w:marLeft w:val="0"/>
      <w:marRight w:val="0"/>
      <w:marTop w:val="0"/>
      <w:marBottom w:val="0"/>
      <w:divBdr>
        <w:top w:val="none" w:sz="0" w:space="0" w:color="auto"/>
        <w:left w:val="none" w:sz="0" w:space="0" w:color="auto"/>
        <w:bottom w:val="none" w:sz="0" w:space="0" w:color="auto"/>
        <w:right w:val="none" w:sz="0" w:space="0" w:color="auto"/>
      </w:divBdr>
      <w:divsChild>
        <w:div w:id="474874964">
          <w:marLeft w:val="0"/>
          <w:marRight w:val="0"/>
          <w:marTop w:val="0"/>
          <w:marBottom w:val="0"/>
          <w:divBdr>
            <w:top w:val="none" w:sz="0" w:space="0" w:color="auto"/>
            <w:left w:val="none" w:sz="0" w:space="0" w:color="auto"/>
            <w:bottom w:val="none" w:sz="0" w:space="0" w:color="auto"/>
            <w:right w:val="none" w:sz="0" w:space="0" w:color="auto"/>
          </w:divBdr>
        </w:div>
        <w:div w:id="593248816">
          <w:marLeft w:val="0"/>
          <w:marRight w:val="0"/>
          <w:marTop w:val="150"/>
          <w:marBottom w:val="0"/>
          <w:divBdr>
            <w:top w:val="none" w:sz="0" w:space="0" w:color="auto"/>
            <w:left w:val="none" w:sz="0" w:space="0" w:color="auto"/>
            <w:bottom w:val="none" w:sz="0" w:space="0" w:color="auto"/>
            <w:right w:val="none" w:sz="0" w:space="0" w:color="auto"/>
          </w:divBdr>
          <w:divsChild>
            <w:div w:id="2018924966">
              <w:marLeft w:val="1155"/>
              <w:marRight w:val="0"/>
              <w:marTop w:val="0"/>
              <w:marBottom w:val="0"/>
              <w:divBdr>
                <w:top w:val="none" w:sz="0" w:space="0" w:color="auto"/>
                <w:left w:val="none" w:sz="0" w:space="0" w:color="auto"/>
                <w:bottom w:val="none" w:sz="0" w:space="0" w:color="auto"/>
                <w:right w:val="none" w:sz="0" w:space="0" w:color="auto"/>
              </w:divBdr>
            </w:div>
            <w:div w:id="1441074332">
              <w:marLeft w:val="1155"/>
              <w:marRight w:val="0"/>
              <w:marTop w:val="0"/>
              <w:marBottom w:val="0"/>
              <w:divBdr>
                <w:top w:val="none" w:sz="0" w:space="0" w:color="auto"/>
                <w:left w:val="none" w:sz="0" w:space="0" w:color="auto"/>
                <w:bottom w:val="none" w:sz="0" w:space="0" w:color="auto"/>
                <w:right w:val="none" w:sz="0" w:space="0" w:color="auto"/>
              </w:divBdr>
            </w:div>
            <w:div w:id="1343357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187780">
      <w:bodyDiv w:val="1"/>
      <w:marLeft w:val="0"/>
      <w:marRight w:val="0"/>
      <w:marTop w:val="0"/>
      <w:marBottom w:val="0"/>
      <w:divBdr>
        <w:top w:val="none" w:sz="0" w:space="0" w:color="auto"/>
        <w:left w:val="none" w:sz="0" w:space="0" w:color="auto"/>
        <w:bottom w:val="none" w:sz="0" w:space="0" w:color="auto"/>
        <w:right w:val="none" w:sz="0" w:space="0" w:color="auto"/>
      </w:divBdr>
      <w:divsChild>
        <w:div w:id="229005085">
          <w:marLeft w:val="0"/>
          <w:marRight w:val="0"/>
          <w:marTop w:val="0"/>
          <w:marBottom w:val="0"/>
          <w:divBdr>
            <w:top w:val="none" w:sz="0" w:space="0" w:color="auto"/>
            <w:left w:val="none" w:sz="0" w:space="0" w:color="auto"/>
            <w:bottom w:val="none" w:sz="0" w:space="0" w:color="auto"/>
            <w:right w:val="none" w:sz="0" w:space="0" w:color="auto"/>
          </w:divBdr>
        </w:div>
        <w:div w:id="1945914966">
          <w:marLeft w:val="0"/>
          <w:marRight w:val="0"/>
          <w:marTop w:val="150"/>
          <w:marBottom w:val="0"/>
          <w:divBdr>
            <w:top w:val="none" w:sz="0" w:space="0" w:color="auto"/>
            <w:left w:val="none" w:sz="0" w:space="0" w:color="auto"/>
            <w:bottom w:val="none" w:sz="0" w:space="0" w:color="auto"/>
            <w:right w:val="none" w:sz="0" w:space="0" w:color="auto"/>
          </w:divBdr>
          <w:divsChild>
            <w:div w:id="1316373012">
              <w:marLeft w:val="1155"/>
              <w:marRight w:val="0"/>
              <w:marTop w:val="0"/>
              <w:marBottom w:val="0"/>
              <w:divBdr>
                <w:top w:val="none" w:sz="0" w:space="0" w:color="auto"/>
                <w:left w:val="none" w:sz="0" w:space="0" w:color="auto"/>
                <w:bottom w:val="none" w:sz="0" w:space="0" w:color="auto"/>
                <w:right w:val="none" w:sz="0" w:space="0" w:color="auto"/>
              </w:divBdr>
            </w:div>
            <w:div w:id="530072333">
              <w:marLeft w:val="1155"/>
              <w:marRight w:val="0"/>
              <w:marTop w:val="0"/>
              <w:marBottom w:val="0"/>
              <w:divBdr>
                <w:top w:val="none" w:sz="0" w:space="0" w:color="auto"/>
                <w:left w:val="none" w:sz="0" w:space="0" w:color="auto"/>
                <w:bottom w:val="none" w:sz="0" w:space="0" w:color="auto"/>
                <w:right w:val="none" w:sz="0" w:space="0" w:color="auto"/>
              </w:divBdr>
            </w:div>
            <w:div w:id="197991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697206">
      <w:bodyDiv w:val="1"/>
      <w:marLeft w:val="0"/>
      <w:marRight w:val="0"/>
      <w:marTop w:val="0"/>
      <w:marBottom w:val="0"/>
      <w:divBdr>
        <w:top w:val="none" w:sz="0" w:space="0" w:color="auto"/>
        <w:left w:val="none" w:sz="0" w:space="0" w:color="auto"/>
        <w:bottom w:val="none" w:sz="0" w:space="0" w:color="auto"/>
        <w:right w:val="none" w:sz="0" w:space="0" w:color="auto"/>
      </w:divBdr>
      <w:divsChild>
        <w:div w:id="122312818">
          <w:marLeft w:val="0"/>
          <w:marRight w:val="0"/>
          <w:marTop w:val="0"/>
          <w:marBottom w:val="0"/>
          <w:divBdr>
            <w:top w:val="none" w:sz="0" w:space="0" w:color="auto"/>
            <w:left w:val="none" w:sz="0" w:space="0" w:color="auto"/>
            <w:bottom w:val="none" w:sz="0" w:space="0" w:color="auto"/>
            <w:right w:val="none" w:sz="0" w:space="0" w:color="auto"/>
          </w:divBdr>
        </w:div>
        <w:div w:id="483667046">
          <w:marLeft w:val="0"/>
          <w:marRight w:val="0"/>
          <w:marTop w:val="150"/>
          <w:marBottom w:val="0"/>
          <w:divBdr>
            <w:top w:val="none" w:sz="0" w:space="0" w:color="auto"/>
            <w:left w:val="none" w:sz="0" w:space="0" w:color="auto"/>
            <w:bottom w:val="none" w:sz="0" w:space="0" w:color="auto"/>
            <w:right w:val="none" w:sz="0" w:space="0" w:color="auto"/>
          </w:divBdr>
          <w:divsChild>
            <w:div w:id="1954969654">
              <w:marLeft w:val="1155"/>
              <w:marRight w:val="0"/>
              <w:marTop w:val="0"/>
              <w:marBottom w:val="0"/>
              <w:divBdr>
                <w:top w:val="none" w:sz="0" w:space="0" w:color="auto"/>
                <w:left w:val="none" w:sz="0" w:space="0" w:color="auto"/>
                <w:bottom w:val="none" w:sz="0" w:space="0" w:color="auto"/>
                <w:right w:val="none" w:sz="0" w:space="0" w:color="auto"/>
              </w:divBdr>
            </w:div>
            <w:div w:id="1674643627">
              <w:marLeft w:val="1155"/>
              <w:marRight w:val="0"/>
              <w:marTop w:val="0"/>
              <w:marBottom w:val="0"/>
              <w:divBdr>
                <w:top w:val="none" w:sz="0" w:space="0" w:color="auto"/>
                <w:left w:val="none" w:sz="0" w:space="0" w:color="auto"/>
                <w:bottom w:val="none" w:sz="0" w:space="0" w:color="auto"/>
                <w:right w:val="none" w:sz="0" w:space="0" w:color="auto"/>
              </w:divBdr>
            </w:div>
            <w:div w:id="4320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694039">
      <w:bodyDiv w:val="1"/>
      <w:marLeft w:val="0"/>
      <w:marRight w:val="0"/>
      <w:marTop w:val="0"/>
      <w:marBottom w:val="0"/>
      <w:divBdr>
        <w:top w:val="none" w:sz="0" w:space="0" w:color="auto"/>
        <w:left w:val="none" w:sz="0" w:space="0" w:color="auto"/>
        <w:bottom w:val="none" w:sz="0" w:space="0" w:color="auto"/>
        <w:right w:val="none" w:sz="0" w:space="0" w:color="auto"/>
      </w:divBdr>
      <w:divsChild>
        <w:div w:id="164132441">
          <w:marLeft w:val="0"/>
          <w:marRight w:val="0"/>
          <w:marTop w:val="0"/>
          <w:marBottom w:val="0"/>
          <w:divBdr>
            <w:top w:val="none" w:sz="0" w:space="0" w:color="auto"/>
            <w:left w:val="none" w:sz="0" w:space="0" w:color="auto"/>
            <w:bottom w:val="none" w:sz="0" w:space="0" w:color="auto"/>
            <w:right w:val="none" w:sz="0" w:space="0" w:color="auto"/>
          </w:divBdr>
        </w:div>
        <w:div w:id="1172834994">
          <w:marLeft w:val="0"/>
          <w:marRight w:val="0"/>
          <w:marTop w:val="150"/>
          <w:marBottom w:val="0"/>
          <w:divBdr>
            <w:top w:val="none" w:sz="0" w:space="0" w:color="auto"/>
            <w:left w:val="none" w:sz="0" w:space="0" w:color="auto"/>
            <w:bottom w:val="none" w:sz="0" w:space="0" w:color="auto"/>
            <w:right w:val="none" w:sz="0" w:space="0" w:color="auto"/>
          </w:divBdr>
          <w:divsChild>
            <w:div w:id="1181510788">
              <w:marLeft w:val="1155"/>
              <w:marRight w:val="0"/>
              <w:marTop w:val="0"/>
              <w:marBottom w:val="0"/>
              <w:divBdr>
                <w:top w:val="none" w:sz="0" w:space="0" w:color="auto"/>
                <w:left w:val="none" w:sz="0" w:space="0" w:color="auto"/>
                <w:bottom w:val="none" w:sz="0" w:space="0" w:color="auto"/>
                <w:right w:val="none" w:sz="0" w:space="0" w:color="auto"/>
              </w:divBdr>
            </w:div>
            <w:div w:id="438259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06761">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19988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047211">
      <w:bodyDiv w:val="1"/>
      <w:marLeft w:val="0"/>
      <w:marRight w:val="0"/>
      <w:marTop w:val="0"/>
      <w:marBottom w:val="0"/>
      <w:divBdr>
        <w:top w:val="none" w:sz="0" w:space="0" w:color="auto"/>
        <w:left w:val="none" w:sz="0" w:space="0" w:color="auto"/>
        <w:bottom w:val="none" w:sz="0" w:space="0" w:color="auto"/>
        <w:right w:val="none" w:sz="0" w:space="0" w:color="auto"/>
      </w:divBdr>
      <w:divsChild>
        <w:div w:id="797644279">
          <w:marLeft w:val="0"/>
          <w:marRight w:val="0"/>
          <w:marTop w:val="0"/>
          <w:marBottom w:val="0"/>
          <w:divBdr>
            <w:top w:val="none" w:sz="0" w:space="0" w:color="auto"/>
            <w:left w:val="none" w:sz="0" w:space="0" w:color="auto"/>
            <w:bottom w:val="none" w:sz="0" w:space="0" w:color="auto"/>
            <w:right w:val="none" w:sz="0" w:space="0" w:color="auto"/>
          </w:divBdr>
        </w:div>
        <w:div w:id="97142801">
          <w:marLeft w:val="0"/>
          <w:marRight w:val="0"/>
          <w:marTop w:val="150"/>
          <w:marBottom w:val="0"/>
          <w:divBdr>
            <w:top w:val="none" w:sz="0" w:space="0" w:color="auto"/>
            <w:left w:val="none" w:sz="0" w:space="0" w:color="auto"/>
            <w:bottom w:val="none" w:sz="0" w:space="0" w:color="auto"/>
            <w:right w:val="none" w:sz="0" w:space="0" w:color="auto"/>
          </w:divBdr>
          <w:divsChild>
            <w:div w:id="1521891934">
              <w:marLeft w:val="1155"/>
              <w:marRight w:val="0"/>
              <w:marTop w:val="0"/>
              <w:marBottom w:val="0"/>
              <w:divBdr>
                <w:top w:val="none" w:sz="0" w:space="0" w:color="auto"/>
                <w:left w:val="none" w:sz="0" w:space="0" w:color="auto"/>
                <w:bottom w:val="none" w:sz="0" w:space="0" w:color="auto"/>
                <w:right w:val="none" w:sz="0" w:space="0" w:color="auto"/>
              </w:divBdr>
            </w:div>
            <w:div w:id="983118608">
              <w:marLeft w:val="1155"/>
              <w:marRight w:val="0"/>
              <w:marTop w:val="0"/>
              <w:marBottom w:val="0"/>
              <w:divBdr>
                <w:top w:val="none" w:sz="0" w:space="0" w:color="auto"/>
                <w:left w:val="none" w:sz="0" w:space="0" w:color="auto"/>
                <w:bottom w:val="none" w:sz="0" w:space="0" w:color="auto"/>
                <w:right w:val="none" w:sz="0" w:space="0" w:color="auto"/>
              </w:divBdr>
            </w:div>
            <w:div w:id="213806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849648">
      <w:bodyDiv w:val="1"/>
      <w:marLeft w:val="0"/>
      <w:marRight w:val="0"/>
      <w:marTop w:val="0"/>
      <w:marBottom w:val="0"/>
      <w:divBdr>
        <w:top w:val="none" w:sz="0" w:space="0" w:color="auto"/>
        <w:left w:val="none" w:sz="0" w:space="0" w:color="auto"/>
        <w:bottom w:val="none" w:sz="0" w:space="0" w:color="auto"/>
        <w:right w:val="none" w:sz="0" w:space="0" w:color="auto"/>
      </w:divBdr>
      <w:divsChild>
        <w:div w:id="553740720">
          <w:marLeft w:val="0"/>
          <w:marRight w:val="0"/>
          <w:marTop w:val="0"/>
          <w:marBottom w:val="0"/>
          <w:divBdr>
            <w:top w:val="none" w:sz="0" w:space="0" w:color="auto"/>
            <w:left w:val="none" w:sz="0" w:space="0" w:color="auto"/>
            <w:bottom w:val="none" w:sz="0" w:space="0" w:color="auto"/>
            <w:right w:val="none" w:sz="0" w:space="0" w:color="auto"/>
          </w:divBdr>
        </w:div>
        <w:div w:id="979460451">
          <w:marLeft w:val="0"/>
          <w:marRight w:val="0"/>
          <w:marTop w:val="150"/>
          <w:marBottom w:val="0"/>
          <w:divBdr>
            <w:top w:val="none" w:sz="0" w:space="0" w:color="auto"/>
            <w:left w:val="none" w:sz="0" w:space="0" w:color="auto"/>
            <w:bottom w:val="none" w:sz="0" w:space="0" w:color="auto"/>
            <w:right w:val="none" w:sz="0" w:space="0" w:color="auto"/>
          </w:divBdr>
          <w:divsChild>
            <w:div w:id="1848443931">
              <w:marLeft w:val="1155"/>
              <w:marRight w:val="0"/>
              <w:marTop w:val="0"/>
              <w:marBottom w:val="0"/>
              <w:divBdr>
                <w:top w:val="none" w:sz="0" w:space="0" w:color="auto"/>
                <w:left w:val="none" w:sz="0" w:space="0" w:color="auto"/>
                <w:bottom w:val="none" w:sz="0" w:space="0" w:color="auto"/>
                <w:right w:val="none" w:sz="0" w:space="0" w:color="auto"/>
              </w:divBdr>
            </w:div>
            <w:div w:id="34474719">
              <w:marLeft w:val="1155"/>
              <w:marRight w:val="0"/>
              <w:marTop w:val="0"/>
              <w:marBottom w:val="0"/>
              <w:divBdr>
                <w:top w:val="none" w:sz="0" w:space="0" w:color="auto"/>
                <w:left w:val="none" w:sz="0" w:space="0" w:color="auto"/>
                <w:bottom w:val="none" w:sz="0" w:space="0" w:color="auto"/>
                <w:right w:val="none" w:sz="0" w:space="0" w:color="auto"/>
              </w:divBdr>
            </w:div>
            <w:div w:id="279804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854111">
      <w:bodyDiv w:val="1"/>
      <w:marLeft w:val="0"/>
      <w:marRight w:val="0"/>
      <w:marTop w:val="0"/>
      <w:marBottom w:val="0"/>
      <w:divBdr>
        <w:top w:val="none" w:sz="0" w:space="0" w:color="auto"/>
        <w:left w:val="none" w:sz="0" w:space="0" w:color="auto"/>
        <w:bottom w:val="none" w:sz="0" w:space="0" w:color="auto"/>
        <w:right w:val="none" w:sz="0" w:space="0" w:color="auto"/>
      </w:divBdr>
      <w:divsChild>
        <w:div w:id="389227056">
          <w:marLeft w:val="0"/>
          <w:marRight w:val="0"/>
          <w:marTop w:val="0"/>
          <w:marBottom w:val="0"/>
          <w:divBdr>
            <w:top w:val="none" w:sz="0" w:space="0" w:color="auto"/>
            <w:left w:val="none" w:sz="0" w:space="0" w:color="auto"/>
            <w:bottom w:val="none" w:sz="0" w:space="0" w:color="auto"/>
            <w:right w:val="none" w:sz="0" w:space="0" w:color="auto"/>
          </w:divBdr>
        </w:div>
        <w:div w:id="357196091">
          <w:marLeft w:val="0"/>
          <w:marRight w:val="0"/>
          <w:marTop w:val="150"/>
          <w:marBottom w:val="0"/>
          <w:divBdr>
            <w:top w:val="none" w:sz="0" w:space="0" w:color="auto"/>
            <w:left w:val="none" w:sz="0" w:space="0" w:color="auto"/>
            <w:bottom w:val="none" w:sz="0" w:space="0" w:color="auto"/>
            <w:right w:val="none" w:sz="0" w:space="0" w:color="auto"/>
          </w:divBdr>
          <w:divsChild>
            <w:div w:id="1870296588">
              <w:marLeft w:val="1155"/>
              <w:marRight w:val="0"/>
              <w:marTop w:val="0"/>
              <w:marBottom w:val="0"/>
              <w:divBdr>
                <w:top w:val="none" w:sz="0" w:space="0" w:color="auto"/>
                <w:left w:val="none" w:sz="0" w:space="0" w:color="auto"/>
                <w:bottom w:val="none" w:sz="0" w:space="0" w:color="auto"/>
                <w:right w:val="none" w:sz="0" w:space="0" w:color="auto"/>
              </w:divBdr>
            </w:div>
            <w:div w:id="1172642474">
              <w:marLeft w:val="1155"/>
              <w:marRight w:val="0"/>
              <w:marTop w:val="0"/>
              <w:marBottom w:val="0"/>
              <w:divBdr>
                <w:top w:val="none" w:sz="0" w:space="0" w:color="auto"/>
                <w:left w:val="none" w:sz="0" w:space="0" w:color="auto"/>
                <w:bottom w:val="none" w:sz="0" w:space="0" w:color="auto"/>
                <w:right w:val="none" w:sz="0" w:space="0" w:color="auto"/>
              </w:divBdr>
            </w:div>
            <w:div w:id="211104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59187">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08064">
      <w:bodyDiv w:val="1"/>
      <w:marLeft w:val="0"/>
      <w:marRight w:val="0"/>
      <w:marTop w:val="0"/>
      <w:marBottom w:val="0"/>
      <w:divBdr>
        <w:top w:val="none" w:sz="0" w:space="0" w:color="auto"/>
        <w:left w:val="none" w:sz="0" w:space="0" w:color="auto"/>
        <w:bottom w:val="none" w:sz="0" w:space="0" w:color="auto"/>
        <w:right w:val="none" w:sz="0" w:space="0" w:color="auto"/>
      </w:divBdr>
      <w:divsChild>
        <w:div w:id="1124691924">
          <w:marLeft w:val="0"/>
          <w:marRight w:val="0"/>
          <w:marTop w:val="0"/>
          <w:marBottom w:val="0"/>
          <w:divBdr>
            <w:top w:val="none" w:sz="0" w:space="0" w:color="auto"/>
            <w:left w:val="none" w:sz="0" w:space="0" w:color="auto"/>
            <w:bottom w:val="none" w:sz="0" w:space="0" w:color="auto"/>
            <w:right w:val="none" w:sz="0" w:space="0" w:color="auto"/>
          </w:divBdr>
        </w:div>
        <w:div w:id="1642346355">
          <w:marLeft w:val="0"/>
          <w:marRight w:val="0"/>
          <w:marTop w:val="150"/>
          <w:marBottom w:val="0"/>
          <w:divBdr>
            <w:top w:val="none" w:sz="0" w:space="0" w:color="auto"/>
            <w:left w:val="none" w:sz="0" w:space="0" w:color="auto"/>
            <w:bottom w:val="none" w:sz="0" w:space="0" w:color="auto"/>
            <w:right w:val="none" w:sz="0" w:space="0" w:color="auto"/>
          </w:divBdr>
          <w:divsChild>
            <w:div w:id="1872256879">
              <w:marLeft w:val="1155"/>
              <w:marRight w:val="0"/>
              <w:marTop w:val="0"/>
              <w:marBottom w:val="0"/>
              <w:divBdr>
                <w:top w:val="none" w:sz="0" w:space="0" w:color="auto"/>
                <w:left w:val="none" w:sz="0" w:space="0" w:color="auto"/>
                <w:bottom w:val="none" w:sz="0" w:space="0" w:color="auto"/>
                <w:right w:val="none" w:sz="0" w:space="0" w:color="auto"/>
              </w:divBdr>
            </w:div>
            <w:div w:id="1543128673">
              <w:marLeft w:val="1155"/>
              <w:marRight w:val="0"/>
              <w:marTop w:val="0"/>
              <w:marBottom w:val="0"/>
              <w:divBdr>
                <w:top w:val="none" w:sz="0" w:space="0" w:color="auto"/>
                <w:left w:val="none" w:sz="0" w:space="0" w:color="auto"/>
                <w:bottom w:val="none" w:sz="0" w:space="0" w:color="auto"/>
                <w:right w:val="none" w:sz="0" w:space="0" w:color="auto"/>
              </w:divBdr>
            </w:div>
            <w:div w:id="65591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21961">
      <w:bodyDiv w:val="1"/>
      <w:marLeft w:val="0"/>
      <w:marRight w:val="0"/>
      <w:marTop w:val="0"/>
      <w:marBottom w:val="0"/>
      <w:divBdr>
        <w:top w:val="none" w:sz="0" w:space="0" w:color="auto"/>
        <w:left w:val="none" w:sz="0" w:space="0" w:color="auto"/>
        <w:bottom w:val="none" w:sz="0" w:space="0" w:color="auto"/>
        <w:right w:val="none" w:sz="0" w:space="0" w:color="auto"/>
      </w:divBdr>
      <w:divsChild>
        <w:div w:id="1117682514">
          <w:marLeft w:val="0"/>
          <w:marRight w:val="0"/>
          <w:marTop w:val="0"/>
          <w:marBottom w:val="0"/>
          <w:divBdr>
            <w:top w:val="none" w:sz="0" w:space="0" w:color="auto"/>
            <w:left w:val="none" w:sz="0" w:space="0" w:color="auto"/>
            <w:bottom w:val="none" w:sz="0" w:space="0" w:color="auto"/>
            <w:right w:val="none" w:sz="0" w:space="0" w:color="auto"/>
          </w:divBdr>
        </w:div>
        <w:div w:id="528955805">
          <w:marLeft w:val="0"/>
          <w:marRight w:val="0"/>
          <w:marTop w:val="150"/>
          <w:marBottom w:val="0"/>
          <w:divBdr>
            <w:top w:val="none" w:sz="0" w:space="0" w:color="auto"/>
            <w:left w:val="none" w:sz="0" w:space="0" w:color="auto"/>
            <w:bottom w:val="none" w:sz="0" w:space="0" w:color="auto"/>
            <w:right w:val="none" w:sz="0" w:space="0" w:color="auto"/>
          </w:divBdr>
          <w:divsChild>
            <w:div w:id="69935018">
              <w:marLeft w:val="1155"/>
              <w:marRight w:val="0"/>
              <w:marTop w:val="0"/>
              <w:marBottom w:val="0"/>
              <w:divBdr>
                <w:top w:val="none" w:sz="0" w:space="0" w:color="auto"/>
                <w:left w:val="none" w:sz="0" w:space="0" w:color="auto"/>
                <w:bottom w:val="none" w:sz="0" w:space="0" w:color="auto"/>
                <w:right w:val="none" w:sz="0" w:space="0" w:color="auto"/>
              </w:divBdr>
            </w:div>
            <w:div w:id="1407458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740148">
      <w:bodyDiv w:val="1"/>
      <w:marLeft w:val="0"/>
      <w:marRight w:val="0"/>
      <w:marTop w:val="0"/>
      <w:marBottom w:val="0"/>
      <w:divBdr>
        <w:top w:val="none" w:sz="0" w:space="0" w:color="auto"/>
        <w:left w:val="none" w:sz="0" w:space="0" w:color="auto"/>
        <w:bottom w:val="none" w:sz="0" w:space="0" w:color="auto"/>
        <w:right w:val="none" w:sz="0" w:space="0" w:color="auto"/>
      </w:divBdr>
      <w:divsChild>
        <w:div w:id="1900435798">
          <w:marLeft w:val="0"/>
          <w:marRight w:val="0"/>
          <w:marTop w:val="0"/>
          <w:marBottom w:val="0"/>
          <w:divBdr>
            <w:top w:val="none" w:sz="0" w:space="0" w:color="auto"/>
            <w:left w:val="none" w:sz="0" w:space="0" w:color="auto"/>
            <w:bottom w:val="none" w:sz="0" w:space="0" w:color="auto"/>
            <w:right w:val="none" w:sz="0" w:space="0" w:color="auto"/>
          </w:divBdr>
        </w:div>
        <w:div w:id="2057119008">
          <w:marLeft w:val="0"/>
          <w:marRight w:val="0"/>
          <w:marTop w:val="150"/>
          <w:marBottom w:val="0"/>
          <w:divBdr>
            <w:top w:val="none" w:sz="0" w:space="0" w:color="auto"/>
            <w:left w:val="none" w:sz="0" w:space="0" w:color="auto"/>
            <w:bottom w:val="none" w:sz="0" w:space="0" w:color="auto"/>
            <w:right w:val="none" w:sz="0" w:space="0" w:color="auto"/>
          </w:divBdr>
          <w:divsChild>
            <w:div w:id="1914461389">
              <w:marLeft w:val="1155"/>
              <w:marRight w:val="0"/>
              <w:marTop w:val="0"/>
              <w:marBottom w:val="0"/>
              <w:divBdr>
                <w:top w:val="none" w:sz="0" w:space="0" w:color="auto"/>
                <w:left w:val="none" w:sz="0" w:space="0" w:color="auto"/>
                <w:bottom w:val="none" w:sz="0" w:space="0" w:color="auto"/>
                <w:right w:val="none" w:sz="0" w:space="0" w:color="auto"/>
              </w:divBdr>
            </w:div>
            <w:div w:id="1355111483">
              <w:marLeft w:val="1155"/>
              <w:marRight w:val="0"/>
              <w:marTop w:val="0"/>
              <w:marBottom w:val="0"/>
              <w:divBdr>
                <w:top w:val="none" w:sz="0" w:space="0" w:color="auto"/>
                <w:left w:val="none" w:sz="0" w:space="0" w:color="auto"/>
                <w:bottom w:val="none" w:sz="0" w:space="0" w:color="auto"/>
                <w:right w:val="none" w:sz="0" w:space="0" w:color="auto"/>
              </w:divBdr>
            </w:div>
            <w:div w:id="150878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321633">
      <w:bodyDiv w:val="1"/>
      <w:marLeft w:val="0"/>
      <w:marRight w:val="0"/>
      <w:marTop w:val="0"/>
      <w:marBottom w:val="0"/>
      <w:divBdr>
        <w:top w:val="none" w:sz="0" w:space="0" w:color="auto"/>
        <w:left w:val="none" w:sz="0" w:space="0" w:color="auto"/>
        <w:bottom w:val="none" w:sz="0" w:space="0" w:color="auto"/>
        <w:right w:val="none" w:sz="0" w:space="0" w:color="auto"/>
      </w:divBdr>
      <w:divsChild>
        <w:div w:id="908148177">
          <w:marLeft w:val="0"/>
          <w:marRight w:val="0"/>
          <w:marTop w:val="0"/>
          <w:marBottom w:val="0"/>
          <w:divBdr>
            <w:top w:val="none" w:sz="0" w:space="0" w:color="auto"/>
            <w:left w:val="none" w:sz="0" w:space="0" w:color="auto"/>
            <w:bottom w:val="none" w:sz="0" w:space="0" w:color="auto"/>
            <w:right w:val="none" w:sz="0" w:space="0" w:color="auto"/>
          </w:divBdr>
        </w:div>
        <w:div w:id="308367034">
          <w:marLeft w:val="0"/>
          <w:marRight w:val="0"/>
          <w:marTop w:val="150"/>
          <w:marBottom w:val="0"/>
          <w:divBdr>
            <w:top w:val="none" w:sz="0" w:space="0" w:color="auto"/>
            <w:left w:val="none" w:sz="0" w:space="0" w:color="auto"/>
            <w:bottom w:val="none" w:sz="0" w:space="0" w:color="auto"/>
            <w:right w:val="none" w:sz="0" w:space="0" w:color="auto"/>
          </w:divBdr>
          <w:divsChild>
            <w:div w:id="1814365297">
              <w:marLeft w:val="1155"/>
              <w:marRight w:val="0"/>
              <w:marTop w:val="0"/>
              <w:marBottom w:val="0"/>
              <w:divBdr>
                <w:top w:val="none" w:sz="0" w:space="0" w:color="auto"/>
                <w:left w:val="none" w:sz="0" w:space="0" w:color="auto"/>
                <w:bottom w:val="none" w:sz="0" w:space="0" w:color="auto"/>
                <w:right w:val="none" w:sz="0" w:space="0" w:color="auto"/>
              </w:divBdr>
            </w:div>
            <w:div w:id="1885942153">
              <w:marLeft w:val="1155"/>
              <w:marRight w:val="0"/>
              <w:marTop w:val="0"/>
              <w:marBottom w:val="0"/>
              <w:divBdr>
                <w:top w:val="none" w:sz="0" w:space="0" w:color="auto"/>
                <w:left w:val="none" w:sz="0" w:space="0" w:color="auto"/>
                <w:bottom w:val="none" w:sz="0" w:space="0" w:color="auto"/>
                <w:right w:val="none" w:sz="0" w:space="0" w:color="auto"/>
              </w:divBdr>
            </w:div>
            <w:div w:id="208287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4591">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4837">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39576">
      <w:bodyDiv w:val="1"/>
      <w:marLeft w:val="0"/>
      <w:marRight w:val="0"/>
      <w:marTop w:val="0"/>
      <w:marBottom w:val="0"/>
      <w:divBdr>
        <w:top w:val="none" w:sz="0" w:space="0" w:color="auto"/>
        <w:left w:val="none" w:sz="0" w:space="0" w:color="auto"/>
        <w:bottom w:val="none" w:sz="0" w:space="0" w:color="auto"/>
        <w:right w:val="none" w:sz="0" w:space="0" w:color="auto"/>
      </w:divBdr>
    </w:div>
    <w:div w:id="1238439737">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8980409">
      <w:bodyDiv w:val="1"/>
      <w:marLeft w:val="0"/>
      <w:marRight w:val="0"/>
      <w:marTop w:val="0"/>
      <w:marBottom w:val="0"/>
      <w:divBdr>
        <w:top w:val="none" w:sz="0" w:space="0" w:color="auto"/>
        <w:left w:val="none" w:sz="0" w:space="0" w:color="auto"/>
        <w:bottom w:val="none" w:sz="0" w:space="0" w:color="auto"/>
        <w:right w:val="none" w:sz="0" w:space="0" w:color="auto"/>
      </w:divBdr>
      <w:divsChild>
        <w:div w:id="951476225">
          <w:marLeft w:val="0"/>
          <w:marRight w:val="0"/>
          <w:marTop w:val="0"/>
          <w:marBottom w:val="0"/>
          <w:divBdr>
            <w:top w:val="none" w:sz="0" w:space="0" w:color="auto"/>
            <w:left w:val="none" w:sz="0" w:space="0" w:color="auto"/>
            <w:bottom w:val="none" w:sz="0" w:space="0" w:color="auto"/>
            <w:right w:val="none" w:sz="0" w:space="0" w:color="auto"/>
          </w:divBdr>
        </w:div>
        <w:div w:id="2041739678">
          <w:marLeft w:val="0"/>
          <w:marRight w:val="0"/>
          <w:marTop w:val="150"/>
          <w:marBottom w:val="0"/>
          <w:divBdr>
            <w:top w:val="none" w:sz="0" w:space="0" w:color="auto"/>
            <w:left w:val="none" w:sz="0" w:space="0" w:color="auto"/>
            <w:bottom w:val="none" w:sz="0" w:space="0" w:color="auto"/>
            <w:right w:val="none" w:sz="0" w:space="0" w:color="auto"/>
          </w:divBdr>
          <w:divsChild>
            <w:div w:id="1114137463">
              <w:marLeft w:val="1155"/>
              <w:marRight w:val="0"/>
              <w:marTop w:val="0"/>
              <w:marBottom w:val="0"/>
              <w:divBdr>
                <w:top w:val="none" w:sz="0" w:space="0" w:color="auto"/>
                <w:left w:val="none" w:sz="0" w:space="0" w:color="auto"/>
                <w:bottom w:val="none" w:sz="0" w:space="0" w:color="auto"/>
                <w:right w:val="none" w:sz="0" w:space="0" w:color="auto"/>
              </w:divBdr>
            </w:div>
            <w:div w:id="1670674188">
              <w:marLeft w:val="1155"/>
              <w:marRight w:val="0"/>
              <w:marTop w:val="0"/>
              <w:marBottom w:val="0"/>
              <w:divBdr>
                <w:top w:val="none" w:sz="0" w:space="0" w:color="auto"/>
                <w:left w:val="none" w:sz="0" w:space="0" w:color="auto"/>
                <w:bottom w:val="none" w:sz="0" w:space="0" w:color="auto"/>
                <w:right w:val="none" w:sz="0" w:space="0" w:color="auto"/>
              </w:divBdr>
            </w:div>
            <w:div w:id="575089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97960">
      <w:bodyDiv w:val="1"/>
      <w:marLeft w:val="0"/>
      <w:marRight w:val="0"/>
      <w:marTop w:val="0"/>
      <w:marBottom w:val="0"/>
      <w:divBdr>
        <w:top w:val="none" w:sz="0" w:space="0" w:color="auto"/>
        <w:left w:val="none" w:sz="0" w:space="0" w:color="auto"/>
        <w:bottom w:val="none" w:sz="0" w:space="0" w:color="auto"/>
        <w:right w:val="none" w:sz="0" w:space="0" w:color="auto"/>
      </w:divBdr>
      <w:divsChild>
        <w:div w:id="1833327637">
          <w:marLeft w:val="0"/>
          <w:marRight w:val="0"/>
          <w:marTop w:val="0"/>
          <w:marBottom w:val="0"/>
          <w:divBdr>
            <w:top w:val="none" w:sz="0" w:space="0" w:color="auto"/>
            <w:left w:val="none" w:sz="0" w:space="0" w:color="auto"/>
            <w:bottom w:val="none" w:sz="0" w:space="0" w:color="auto"/>
            <w:right w:val="none" w:sz="0" w:space="0" w:color="auto"/>
          </w:divBdr>
        </w:div>
        <w:div w:id="131562466">
          <w:marLeft w:val="0"/>
          <w:marRight w:val="0"/>
          <w:marTop w:val="150"/>
          <w:marBottom w:val="0"/>
          <w:divBdr>
            <w:top w:val="none" w:sz="0" w:space="0" w:color="auto"/>
            <w:left w:val="none" w:sz="0" w:space="0" w:color="auto"/>
            <w:bottom w:val="none" w:sz="0" w:space="0" w:color="auto"/>
            <w:right w:val="none" w:sz="0" w:space="0" w:color="auto"/>
          </w:divBdr>
          <w:divsChild>
            <w:div w:id="517237755">
              <w:marLeft w:val="1155"/>
              <w:marRight w:val="0"/>
              <w:marTop w:val="0"/>
              <w:marBottom w:val="0"/>
              <w:divBdr>
                <w:top w:val="none" w:sz="0" w:space="0" w:color="auto"/>
                <w:left w:val="none" w:sz="0" w:space="0" w:color="auto"/>
                <w:bottom w:val="none" w:sz="0" w:space="0" w:color="auto"/>
                <w:right w:val="none" w:sz="0" w:space="0" w:color="auto"/>
              </w:divBdr>
            </w:div>
            <w:div w:id="716901680">
              <w:marLeft w:val="1155"/>
              <w:marRight w:val="0"/>
              <w:marTop w:val="0"/>
              <w:marBottom w:val="0"/>
              <w:divBdr>
                <w:top w:val="none" w:sz="0" w:space="0" w:color="auto"/>
                <w:left w:val="none" w:sz="0" w:space="0" w:color="auto"/>
                <w:bottom w:val="none" w:sz="0" w:space="0" w:color="auto"/>
                <w:right w:val="none" w:sz="0" w:space="0" w:color="auto"/>
              </w:divBdr>
            </w:div>
            <w:div w:id="1770857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99988">
      <w:bodyDiv w:val="1"/>
      <w:marLeft w:val="0"/>
      <w:marRight w:val="0"/>
      <w:marTop w:val="0"/>
      <w:marBottom w:val="0"/>
      <w:divBdr>
        <w:top w:val="none" w:sz="0" w:space="0" w:color="auto"/>
        <w:left w:val="none" w:sz="0" w:space="0" w:color="auto"/>
        <w:bottom w:val="none" w:sz="0" w:space="0" w:color="auto"/>
        <w:right w:val="none" w:sz="0" w:space="0" w:color="auto"/>
      </w:divBdr>
      <w:divsChild>
        <w:div w:id="366636617">
          <w:marLeft w:val="0"/>
          <w:marRight w:val="0"/>
          <w:marTop w:val="0"/>
          <w:marBottom w:val="0"/>
          <w:divBdr>
            <w:top w:val="none" w:sz="0" w:space="0" w:color="auto"/>
            <w:left w:val="none" w:sz="0" w:space="0" w:color="auto"/>
            <w:bottom w:val="none" w:sz="0" w:space="0" w:color="auto"/>
            <w:right w:val="none" w:sz="0" w:space="0" w:color="auto"/>
          </w:divBdr>
        </w:div>
        <w:div w:id="1585727895">
          <w:marLeft w:val="0"/>
          <w:marRight w:val="0"/>
          <w:marTop w:val="150"/>
          <w:marBottom w:val="0"/>
          <w:divBdr>
            <w:top w:val="none" w:sz="0" w:space="0" w:color="auto"/>
            <w:left w:val="none" w:sz="0" w:space="0" w:color="auto"/>
            <w:bottom w:val="none" w:sz="0" w:space="0" w:color="auto"/>
            <w:right w:val="none" w:sz="0" w:space="0" w:color="auto"/>
          </w:divBdr>
          <w:divsChild>
            <w:div w:id="282689343">
              <w:marLeft w:val="1155"/>
              <w:marRight w:val="0"/>
              <w:marTop w:val="0"/>
              <w:marBottom w:val="0"/>
              <w:divBdr>
                <w:top w:val="none" w:sz="0" w:space="0" w:color="auto"/>
                <w:left w:val="none" w:sz="0" w:space="0" w:color="auto"/>
                <w:bottom w:val="none" w:sz="0" w:space="0" w:color="auto"/>
                <w:right w:val="none" w:sz="0" w:space="0" w:color="auto"/>
              </w:divBdr>
            </w:div>
            <w:div w:id="1123420747">
              <w:marLeft w:val="1155"/>
              <w:marRight w:val="0"/>
              <w:marTop w:val="0"/>
              <w:marBottom w:val="0"/>
              <w:divBdr>
                <w:top w:val="none" w:sz="0" w:space="0" w:color="auto"/>
                <w:left w:val="none" w:sz="0" w:space="0" w:color="auto"/>
                <w:bottom w:val="none" w:sz="0" w:space="0" w:color="auto"/>
                <w:right w:val="none" w:sz="0" w:space="0" w:color="auto"/>
              </w:divBdr>
            </w:div>
            <w:div w:id="2027095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485246">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095645">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252389">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250925">
      <w:bodyDiv w:val="1"/>
      <w:marLeft w:val="0"/>
      <w:marRight w:val="0"/>
      <w:marTop w:val="0"/>
      <w:marBottom w:val="0"/>
      <w:divBdr>
        <w:top w:val="none" w:sz="0" w:space="0" w:color="auto"/>
        <w:left w:val="none" w:sz="0" w:space="0" w:color="auto"/>
        <w:bottom w:val="none" w:sz="0" w:space="0" w:color="auto"/>
        <w:right w:val="none" w:sz="0" w:space="0" w:color="auto"/>
      </w:divBdr>
      <w:divsChild>
        <w:div w:id="187840014">
          <w:marLeft w:val="0"/>
          <w:marRight w:val="0"/>
          <w:marTop w:val="0"/>
          <w:marBottom w:val="0"/>
          <w:divBdr>
            <w:top w:val="none" w:sz="0" w:space="0" w:color="auto"/>
            <w:left w:val="none" w:sz="0" w:space="0" w:color="auto"/>
            <w:bottom w:val="none" w:sz="0" w:space="0" w:color="auto"/>
            <w:right w:val="none" w:sz="0" w:space="0" w:color="auto"/>
          </w:divBdr>
        </w:div>
        <w:div w:id="416564214">
          <w:marLeft w:val="0"/>
          <w:marRight w:val="0"/>
          <w:marTop w:val="150"/>
          <w:marBottom w:val="0"/>
          <w:divBdr>
            <w:top w:val="none" w:sz="0" w:space="0" w:color="auto"/>
            <w:left w:val="none" w:sz="0" w:space="0" w:color="auto"/>
            <w:bottom w:val="none" w:sz="0" w:space="0" w:color="auto"/>
            <w:right w:val="none" w:sz="0" w:space="0" w:color="auto"/>
          </w:divBdr>
          <w:divsChild>
            <w:div w:id="893157029">
              <w:marLeft w:val="1155"/>
              <w:marRight w:val="0"/>
              <w:marTop w:val="0"/>
              <w:marBottom w:val="0"/>
              <w:divBdr>
                <w:top w:val="none" w:sz="0" w:space="0" w:color="auto"/>
                <w:left w:val="none" w:sz="0" w:space="0" w:color="auto"/>
                <w:bottom w:val="none" w:sz="0" w:space="0" w:color="auto"/>
                <w:right w:val="none" w:sz="0" w:space="0" w:color="auto"/>
              </w:divBdr>
            </w:div>
            <w:div w:id="1016728887">
              <w:marLeft w:val="1155"/>
              <w:marRight w:val="0"/>
              <w:marTop w:val="0"/>
              <w:marBottom w:val="0"/>
              <w:divBdr>
                <w:top w:val="none" w:sz="0" w:space="0" w:color="auto"/>
                <w:left w:val="none" w:sz="0" w:space="0" w:color="auto"/>
                <w:bottom w:val="none" w:sz="0" w:space="0" w:color="auto"/>
                <w:right w:val="none" w:sz="0" w:space="0" w:color="auto"/>
              </w:divBdr>
            </w:div>
            <w:div w:id="1938050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181441">
      <w:bodyDiv w:val="1"/>
      <w:marLeft w:val="0"/>
      <w:marRight w:val="0"/>
      <w:marTop w:val="0"/>
      <w:marBottom w:val="0"/>
      <w:divBdr>
        <w:top w:val="none" w:sz="0" w:space="0" w:color="auto"/>
        <w:left w:val="none" w:sz="0" w:space="0" w:color="auto"/>
        <w:bottom w:val="none" w:sz="0" w:space="0" w:color="auto"/>
        <w:right w:val="none" w:sz="0" w:space="0" w:color="auto"/>
      </w:divBdr>
      <w:divsChild>
        <w:div w:id="506483398">
          <w:marLeft w:val="0"/>
          <w:marRight w:val="0"/>
          <w:marTop w:val="0"/>
          <w:marBottom w:val="0"/>
          <w:divBdr>
            <w:top w:val="none" w:sz="0" w:space="0" w:color="auto"/>
            <w:left w:val="none" w:sz="0" w:space="0" w:color="auto"/>
            <w:bottom w:val="none" w:sz="0" w:space="0" w:color="auto"/>
            <w:right w:val="none" w:sz="0" w:space="0" w:color="auto"/>
          </w:divBdr>
        </w:div>
        <w:div w:id="357203041">
          <w:marLeft w:val="0"/>
          <w:marRight w:val="0"/>
          <w:marTop w:val="150"/>
          <w:marBottom w:val="0"/>
          <w:divBdr>
            <w:top w:val="none" w:sz="0" w:space="0" w:color="auto"/>
            <w:left w:val="none" w:sz="0" w:space="0" w:color="auto"/>
            <w:bottom w:val="none" w:sz="0" w:space="0" w:color="auto"/>
            <w:right w:val="none" w:sz="0" w:space="0" w:color="auto"/>
          </w:divBdr>
          <w:divsChild>
            <w:div w:id="52198120">
              <w:marLeft w:val="1155"/>
              <w:marRight w:val="0"/>
              <w:marTop w:val="0"/>
              <w:marBottom w:val="0"/>
              <w:divBdr>
                <w:top w:val="none" w:sz="0" w:space="0" w:color="auto"/>
                <w:left w:val="none" w:sz="0" w:space="0" w:color="auto"/>
                <w:bottom w:val="none" w:sz="0" w:space="0" w:color="auto"/>
                <w:right w:val="none" w:sz="0" w:space="0" w:color="auto"/>
              </w:divBdr>
            </w:div>
            <w:div w:id="1390764370">
              <w:marLeft w:val="1155"/>
              <w:marRight w:val="0"/>
              <w:marTop w:val="0"/>
              <w:marBottom w:val="0"/>
              <w:divBdr>
                <w:top w:val="none" w:sz="0" w:space="0" w:color="auto"/>
                <w:left w:val="none" w:sz="0" w:space="0" w:color="auto"/>
                <w:bottom w:val="none" w:sz="0" w:space="0" w:color="auto"/>
                <w:right w:val="none" w:sz="0" w:space="0" w:color="auto"/>
              </w:divBdr>
            </w:div>
            <w:div w:id="576014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48041">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101409">
      <w:bodyDiv w:val="1"/>
      <w:marLeft w:val="0"/>
      <w:marRight w:val="0"/>
      <w:marTop w:val="0"/>
      <w:marBottom w:val="0"/>
      <w:divBdr>
        <w:top w:val="none" w:sz="0" w:space="0" w:color="auto"/>
        <w:left w:val="none" w:sz="0" w:space="0" w:color="auto"/>
        <w:bottom w:val="none" w:sz="0" w:space="0" w:color="auto"/>
        <w:right w:val="none" w:sz="0" w:space="0" w:color="auto"/>
      </w:divBdr>
      <w:divsChild>
        <w:div w:id="1390302161">
          <w:marLeft w:val="0"/>
          <w:marRight w:val="0"/>
          <w:marTop w:val="0"/>
          <w:marBottom w:val="0"/>
          <w:divBdr>
            <w:top w:val="none" w:sz="0" w:space="0" w:color="auto"/>
            <w:left w:val="none" w:sz="0" w:space="0" w:color="auto"/>
            <w:bottom w:val="none" w:sz="0" w:space="0" w:color="auto"/>
            <w:right w:val="none" w:sz="0" w:space="0" w:color="auto"/>
          </w:divBdr>
        </w:div>
        <w:div w:id="561991177">
          <w:marLeft w:val="0"/>
          <w:marRight w:val="0"/>
          <w:marTop w:val="150"/>
          <w:marBottom w:val="0"/>
          <w:divBdr>
            <w:top w:val="none" w:sz="0" w:space="0" w:color="auto"/>
            <w:left w:val="none" w:sz="0" w:space="0" w:color="auto"/>
            <w:bottom w:val="none" w:sz="0" w:space="0" w:color="auto"/>
            <w:right w:val="none" w:sz="0" w:space="0" w:color="auto"/>
          </w:divBdr>
          <w:divsChild>
            <w:div w:id="1894731899">
              <w:marLeft w:val="1155"/>
              <w:marRight w:val="0"/>
              <w:marTop w:val="0"/>
              <w:marBottom w:val="0"/>
              <w:divBdr>
                <w:top w:val="none" w:sz="0" w:space="0" w:color="auto"/>
                <w:left w:val="none" w:sz="0" w:space="0" w:color="auto"/>
                <w:bottom w:val="none" w:sz="0" w:space="0" w:color="auto"/>
                <w:right w:val="none" w:sz="0" w:space="0" w:color="auto"/>
              </w:divBdr>
            </w:div>
            <w:div w:id="654531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140234">
      <w:bodyDiv w:val="1"/>
      <w:marLeft w:val="0"/>
      <w:marRight w:val="0"/>
      <w:marTop w:val="0"/>
      <w:marBottom w:val="0"/>
      <w:divBdr>
        <w:top w:val="none" w:sz="0" w:space="0" w:color="auto"/>
        <w:left w:val="none" w:sz="0" w:space="0" w:color="auto"/>
        <w:bottom w:val="none" w:sz="0" w:space="0" w:color="auto"/>
        <w:right w:val="none" w:sz="0" w:space="0" w:color="auto"/>
      </w:divBdr>
      <w:divsChild>
        <w:div w:id="1969772264">
          <w:marLeft w:val="0"/>
          <w:marRight w:val="0"/>
          <w:marTop w:val="0"/>
          <w:marBottom w:val="0"/>
          <w:divBdr>
            <w:top w:val="none" w:sz="0" w:space="0" w:color="auto"/>
            <w:left w:val="none" w:sz="0" w:space="0" w:color="auto"/>
            <w:bottom w:val="none" w:sz="0" w:space="0" w:color="auto"/>
            <w:right w:val="none" w:sz="0" w:space="0" w:color="auto"/>
          </w:divBdr>
        </w:div>
        <w:div w:id="2076390796">
          <w:marLeft w:val="0"/>
          <w:marRight w:val="0"/>
          <w:marTop w:val="150"/>
          <w:marBottom w:val="0"/>
          <w:divBdr>
            <w:top w:val="none" w:sz="0" w:space="0" w:color="auto"/>
            <w:left w:val="none" w:sz="0" w:space="0" w:color="auto"/>
            <w:bottom w:val="none" w:sz="0" w:space="0" w:color="auto"/>
            <w:right w:val="none" w:sz="0" w:space="0" w:color="auto"/>
          </w:divBdr>
          <w:divsChild>
            <w:div w:id="590553545">
              <w:marLeft w:val="1155"/>
              <w:marRight w:val="0"/>
              <w:marTop w:val="0"/>
              <w:marBottom w:val="0"/>
              <w:divBdr>
                <w:top w:val="none" w:sz="0" w:space="0" w:color="auto"/>
                <w:left w:val="none" w:sz="0" w:space="0" w:color="auto"/>
                <w:bottom w:val="none" w:sz="0" w:space="0" w:color="auto"/>
                <w:right w:val="none" w:sz="0" w:space="0" w:color="auto"/>
              </w:divBdr>
            </w:div>
            <w:div w:id="828406592">
              <w:marLeft w:val="1155"/>
              <w:marRight w:val="0"/>
              <w:marTop w:val="0"/>
              <w:marBottom w:val="0"/>
              <w:divBdr>
                <w:top w:val="none" w:sz="0" w:space="0" w:color="auto"/>
                <w:left w:val="none" w:sz="0" w:space="0" w:color="auto"/>
                <w:bottom w:val="none" w:sz="0" w:space="0" w:color="auto"/>
                <w:right w:val="none" w:sz="0" w:space="0" w:color="auto"/>
              </w:divBdr>
            </w:div>
            <w:div w:id="2076317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064036">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1091">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340340">
      <w:bodyDiv w:val="1"/>
      <w:marLeft w:val="0"/>
      <w:marRight w:val="0"/>
      <w:marTop w:val="0"/>
      <w:marBottom w:val="0"/>
      <w:divBdr>
        <w:top w:val="none" w:sz="0" w:space="0" w:color="auto"/>
        <w:left w:val="none" w:sz="0" w:space="0" w:color="auto"/>
        <w:bottom w:val="none" w:sz="0" w:space="0" w:color="auto"/>
        <w:right w:val="none" w:sz="0" w:space="0" w:color="auto"/>
      </w:divBdr>
      <w:divsChild>
        <w:div w:id="50661812">
          <w:marLeft w:val="0"/>
          <w:marRight w:val="0"/>
          <w:marTop w:val="0"/>
          <w:marBottom w:val="0"/>
          <w:divBdr>
            <w:top w:val="none" w:sz="0" w:space="0" w:color="auto"/>
            <w:left w:val="none" w:sz="0" w:space="0" w:color="auto"/>
            <w:bottom w:val="none" w:sz="0" w:space="0" w:color="auto"/>
            <w:right w:val="none" w:sz="0" w:space="0" w:color="auto"/>
          </w:divBdr>
        </w:div>
        <w:div w:id="131021443">
          <w:marLeft w:val="0"/>
          <w:marRight w:val="0"/>
          <w:marTop w:val="150"/>
          <w:marBottom w:val="0"/>
          <w:divBdr>
            <w:top w:val="none" w:sz="0" w:space="0" w:color="auto"/>
            <w:left w:val="none" w:sz="0" w:space="0" w:color="auto"/>
            <w:bottom w:val="none" w:sz="0" w:space="0" w:color="auto"/>
            <w:right w:val="none" w:sz="0" w:space="0" w:color="auto"/>
          </w:divBdr>
          <w:divsChild>
            <w:div w:id="1194032849">
              <w:marLeft w:val="1155"/>
              <w:marRight w:val="0"/>
              <w:marTop w:val="0"/>
              <w:marBottom w:val="0"/>
              <w:divBdr>
                <w:top w:val="none" w:sz="0" w:space="0" w:color="auto"/>
                <w:left w:val="none" w:sz="0" w:space="0" w:color="auto"/>
                <w:bottom w:val="none" w:sz="0" w:space="0" w:color="auto"/>
                <w:right w:val="none" w:sz="0" w:space="0" w:color="auto"/>
              </w:divBdr>
            </w:div>
            <w:div w:id="923303163">
              <w:marLeft w:val="1155"/>
              <w:marRight w:val="0"/>
              <w:marTop w:val="0"/>
              <w:marBottom w:val="0"/>
              <w:divBdr>
                <w:top w:val="none" w:sz="0" w:space="0" w:color="auto"/>
                <w:left w:val="none" w:sz="0" w:space="0" w:color="auto"/>
                <w:bottom w:val="none" w:sz="0" w:space="0" w:color="auto"/>
                <w:right w:val="none" w:sz="0" w:space="0" w:color="auto"/>
              </w:divBdr>
            </w:div>
            <w:div w:id="1749301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9213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391778">
      <w:bodyDiv w:val="1"/>
      <w:marLeft w:val="0"/>
      <w:marRight w:val="0"/>
      <w:marTop w:val="0"/>
      <w:marBottom w:val="0"/>
      <w:divBdr>
        <w:top w:val="none" w:sz="0" w:space="0" w:color="auto"/>
        <w:left w:val="none" w:sz="0" w:space="0" w:color="auto"/>
        <w:bottom w:val="none" w:sz="0" w:space="0" w:color="auto"/>
        <w:right w:val="none" w:sz="0" w:space="0" w:color="auto"/>
      </w:divBdr>
      <w:divsChild>
        <w:div w:id="428625961">
          <w:marLeft w:val="0"/>
          <w:marRight w:val="0"/>
          <w:marTop w:val="0"/>
          <w:marBottom w:val="0"/>
          <w:divBdr>
            <w:top w:val="none" w:sz="0" w:space="0" w:color="auto"/>
            <w:left w:val="none" w:sz="0" w:space="0" w:color="auto"/>
            <w:bottom w:val="none" w:sz="0" w:space="0" w:color="auto"/>
            <w:right w:val="none" w:sz="0" w:space="0" w:color="auto"/>
          </w:divBdr>
        </w:div>
        <w:div w:id="1116631774">
          <w:marLeft w:val="0"/>
          <w:marRight w:val="0"/>
          <w:marTop w:val="150"/>
          <w:marBottom w:val="0"/>
          <w:divBdr>
            <w:top w:val="none" w:sz="0" w:space="0" w:color="auto"/>
            <w:left w:val="none" w:sz="0" w:space="0" w:color="auto"/>
            <w:bottom w:val="none" w:sz="0" w:space="0" w:color="auto"/>
            <w:right w:val="none" w:sz="0" w:space="0" w:color="auto"/>
          </w:divBdr>
          <w:divsChild>
            <w:div w:id="1565139400">
              <w:marLeft w:val="1155"/>
              <w:marRight w:val="0"/>
              <w:marTop w:val="0"/>
              <w:marBottom w:val="0"/>
              <w:divBdr>
                <w:top w:val="none" w:sz="0" w:space="0" w:color="auto"/>
                <w:left w:val="none" w:sz="0" w:space="0" w:color="auto"/>
                <w:bottom w:val="none" w:sz="0" w:space="0" w:color="auto"/>
                <w:right w:val="none" w:sz="0" w:space="0" w:color="auto"/>
              </w:divBdr>
            </w:div>
            <w:div w:id="352652041">
              <w:marLeft w:val="1155"/>
              <w:marRight w:val="0"/>
              <w:marTop w:val="0"/>
              <w:marBottom w:val="0"/>
              <w:divBdr>
                <w:top w:val="none" w:sz="0" w:space="0" w:color="auto"/>
                <w:left w:val="none" w:sz="0" w:space="0" w:color="auto"/>
                <w:bottom w:val="none" w:sz="0" w:space="0" w:color="auto"/>
                <w:right w:val="none" w:sz="0" w:space="0" w:color="auto"/>
              </w:divBdr>
            </w:div>
            <w:div w:id="197112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693331">
      <w:bodyDiv w:val="1"/>
      <w:marLeft w:val="0"/>
      <w:marRight w:val="0"/>
      <w:marTop w:val="0"/>
      <w:marBottom w:val="0"/>
      <w:divBdr>
        <w:top w:val="none" w:sz="0" w:space="0" w:color="auto"/>
        <w:left w:val="none" w:sz="0" w:space="0" w:color="auto"/>
        <w:bottom w:val="none" w:sz="0" w:space="0" w:color="auto"/>
        <w:right w:val="none" w:sz="0" w:space="0" w:color="auto"/>
      </w:divBdr>
      <w:divsChild>
        <w:div w:id="168762536">
          <w:marLeft w:val="0"/>
          <w:marRight w:val="0"/>
          <w:marTop w:val="0"/>
          <w:marBottom w:val="0"/>
          <w:divBdr>
            <w:top w:val="none" w:sz="0" w:space="0" w:color="auto"/>
            <w:left w:val="none" w:sz="0" w:space="0" w:color="auto"/>
            <w:bottom w:val="none" w:sz="0" w:space="0" w:color="auto"/>
            <w:right w:val="none" w:sz="0" w:space="0" w:color="auto"/>
          </w:divBdr>
        </w:div>
        <w:div w:id="792986709">
          <w:marLeft w:val="0"/>
          <w:marRight w:val="0"/>
          <w:marTop w:val="150"/>
          <w:marBottom w:val="0"/>
          <w:divBdr>
            <w:top w:val="none" w:sz="0" w:space="0" w:color="auto"/>
            <w:left w:val="none" w:sz="0" w:space="0" w:color="auto"/>
            <w:bottom w:val="none" w:sz="0" w:space="0" w:color="auto"/>
            <w:right w:val="none" w:sz="0" w:space="0" w:color="auto"/>
          </w:divBdr>
          <w:divsChild>
            <w:div w:id="9963317">
              <w:marLeft w:val="1155"/>
              <w:marRight w:val="0"/>
              <w:marTop w:val="0"/>
              <w:marBottom w:val="0"/>
              <w:divBdr>
                <w:top w:val="none" w:sz="0" w:space="0" w:color="auto"/>
                <w:left w:val="none" w:sz="0" w:space="0" w:color="auto"/>
                <w:bottom w:val="none" w:sz="0" w:space="0" w:color="auto"/>
                <w:right w:val="none" w:sz="0" w:space="0" w:color="auto"/>
              </w:divBdr>
            </w:div>
            <w:div w:id="2060207978">
              <w:marLeft w:val="1155"/>
              <w:marRight w:val="0"/>
              <w:marTop w:val="0"/>
              <w:marBottom w:val="0"/>
              <w:divBdr>
                <w:top w:val="none" w:sz="0" w:space="0" w:color="auto"/>
                <w:left w:val="none" w:sz="0" w:space="0" w:color="auto"/>
                <w:bottom w:val="none" w:sz="0" w:space="0" w:color="auto"/>
                <w:right w:val="none" w:sz="0" w:space="0" w:color="auto"/>
              </w:divBdr>
            </w:div>
            <w:div w:id="1439836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273404">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3687">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195148">
      <w:bodyDiv w:val="1"/>
      <w:marLeft w:val="0"/>
      <w:marRight w:val="0"/>
      <w:marTop w:val="0"/>
      <w:marBottom w:val="0"/>
      <w:divBdr>
        <w:top w:val="none" w:sz="0" w:space="0" w:color="auto"/>
        <w:left w:val="none" w:sz="0" w:space="0" w:color="auto"/>
        <w:bottom w:val="none" w:sz="0" w:space="0" w:color="auto"/>
        <w:right w:val="none" w:sz="0" w:space="0" w:color="auto"/>
      </w:divBdr>
      <w:divsChild>
        <w:div w:id="145097888">
          <w:marLeft w:val="0"/>
          <w:marRight w:val="0"/>
          <w:marTop w:val="0"/>
          <w:marBottom w:val="0"/>
          <w:divBdr>
            <w:top w:val="none" w:sz="0" w:space="0" w:color="auto"/>
            <w:left w:val="none" w:sz="0" w:space="0" w:color="auto"/>
            <w:bottom w:val="none" w:sz="0" w:space="0" w:color="auto"/>
            <w:right w:val="none" w:sz="0" w:space="0" w:color="auto"/>
          </w:divBdr>
        </w:div>
        <w:div w:id="121658797">
          <w:marLeft w:val="0"/>
          <w:marRight w:val="0"/>
          <w:marTop w:val="150"/>
          <w:marBottom w:val="0"/>
          <w:divBdr>
            <w:top w:val="none" w:sz="0" w:space="0" w:color="auto"/>
            <w:left w:val="none" w:sz="0" w:space="0" w:color="auto"/>
            <w:bottom w:val="none" w:sz="0" w:space="0" w:color="auto"/>
            <w:right w:val="none" w:sz="0" w:space="0" w:color="auto"/>
          </w:divBdr>
          <w:divsChild>
            <w:div w:id="20054652">
              <w:marLeft w:val="1155"/>
              <w:marRight w:val="0"/>
              <w:marTop w:val="0"/>
              <w:marBottom w:val="0"/>
              <w:divBdr>
                <w:top w:val="none" w:sz="0" w:space="0" w:color="auto"/>
                <w:left w:val="none" w:sz="0" w:space="0" w:color="auto"/>
                <w:bottom w:val="none" w:sz="0" w:space="0" w:color="auto"/>
                <w:right w:val="none" w:sz="0" w:space="0" w:color="auto"/>
              </w:divBdr>
            </w:div>
            <w:div w:id="1568221856">
              <w:marLeft w:val="1155"/>
              <w:marRight w:val="0"/>
              <w:marTop w:val="0"/>
              <w:marBottom w:val="0"/>
              <w:divBdr>
                <w:top w:val="none" w:sz="0" w:space="0" w:color="auto"/>
                <w:left w:val="none" w:sz="0" w:space="0" w:color="auto"/>
                <w:bottom w:val="none" w:sz="0" w:space="0" w:color="auto"/>
                <w:right w:val="none" w:sz="0" w:space="0" w:color="auto"/>
              </w:divBdr>
            </w:div>
            <w:div w:id="1254819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242316">
      <w:bodyDiv w:val="1"/>
      <w:marLeft w:val="0"/>
      <w:marRight w:val="0"/>
      <w:marTop w:val="0"/>
      <w:marBottom w:val="0"/>
      <w:divBdr>
        <w:top w:val="none" w:sz="0" w:space="0" w:color="auto"/>
        <w:left w:val="none" w:sz="0" w:space="0" w:color="auto"/>
        <w:bottom w:val="none" w:sz="0" w:space="0" w:color="auto"/>
        <w:right w:val="none" w:sz="0" w:space="0" w:color="auto"/>
      </w:divBdr>
      <w:divsChild>
        <w:div w:id="884214170">
          <w:marLeft w:val="0"/>
          <w:marRight w:val="0"/>
          <w:marTop w:val="0"/>
          <w:marBottom w:val="0"/>
          <w:divBdr>
            <w:top w:val="none" w:sz="0" w:space="0" w:color="auto"/>
            <w:left w:val="none" w:sz="0" w:space="0" w:color="auto"/>
            <w:bottom w:val="none" w:sz="0" w:space="0" w:color="auto"/>
            <w:right w:val="none" w:sz="0" w:space="0" w:color="auto"/>
          </w:divBdr>
        </w:div>
        <w:div w:id="182980190">
          <w:marLeft w:val="0"/>
          <w:marRight w:val="0"/>
          <w:marTop w:val="150"/>
          <w:marBottom w:val="0"/>
          <w:divBdr>
            <w:top w:val="none" w:sz="0" w:space="0" w:color="auto"/>
            <w:left w:val="none" w:sz="0" w:space="0" w:color="auto"/>
            <w:bottom w:val="none" w:sz="0" w:space="0" w:color="auto"/>
            <w:right w:val="none" w:sz="0" w:space="0" w:color="auto"/>
          </w:divBdr>
          <w:divsChild>
            <w:div w:id="947004209">
              <w:marLeft w:val="1155"/>
              <w:marRight w:val="0"/>
              <w:marTop w:val="0"/>
              <w:marBottom w:val="0"/>
              <w:divBdr>
                <w:top w:val="none" w:sz="0" w:space="0" w:color="auto"/>
                <w:left w:val="none" w:sz="0" w:space="0" w:color="auto"/>
                <w:bottom w:val="none" w:sz="0" w:space="0" w:color="auto"/>
                <w:right w:val="none" w:sz="0" w:space="0" w:color="auto"/>
              </w:divBdr>
            </w:div>
            <w:div w:id="608509258">
              <w:marLeft w:val="1155"/>
              <w:marRight w:val="0"/>
              <w:marTop w:val="0"/>
              <w:marBottom w:val="0"/>
              <w:divBdr>
                <w:top w:val="none" w:sz="0" w:space="0" w:color="auto"/>
                <w:left w:val="none" w:sz="0" w:space="0" w:color="auto"/>
                <w:bottom w:val="none" w:sz="0" w:space="0" w:color="auto"/>
                <w:right w:val="none" w:sz="0" w:space="0" w:color="auto"/>
              </w:divBdr>
            </w:div>
            <w:div w:id="758788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436450">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1142">
      <w:bodyDiv w:val="1"/>
      <w:marLeft w:val="0"/>
      <w:marRight w:val="0"/>
      <w:marTop w:val="0"/>
      <w:marBottom w:val="0"/>
      <w:divBdr>
        <w:top w:val="none" w:sz="0" w:space="0" w:color="auto"/>
        <w:left w:val="none" w:sz="0" w:space="0" w:color="auto"/>
        <w:bottom w:val="none" w:sz="0" w:space="0" w:color="auto"/>
        <w:right w:val="none" w:sz="0" w:space="0" w:color="auto"/>
      </w:divBdr>
      <w:divsChild>
        <w:div w:id="625351523">
          <w:marLeft w:val="0"/>
          <w:marRight w:val="0"/>
          <w:marTop w:val="0"/>
          <w:marBottom w:val="0"/>
          <w:divBdr>
            <w:top w:val="none" w:sz="0" w:space="0" w:color="auto"/>
            <w:left w:val="none" w:sz="0" w:space="0" w:color="auto"/>
            <w:bottom w:val="none" w:sz="0" w:space="0" w:color="auto"/>
            <w:right w:val="none" w:sz="0" w:space="0" w:color="auto"/>
          </w:divBdr>
        </w:div>
        <w:div w:id="735470848">
          <w:marLeft w:val="0"/>
          <w:marRight w:val="0"/>
          <w:marTop w:val="150"/>
          <w:marBottom w:val="0"/>
          <w:divBdr>
            <w:top w:val="none" w:sz="0" w:space="0" w:color="auto"/>
            <w:left w:val="none" w:sz="0" w:space="0" w:color="auto"/>
            <w:bottom w:val="none" w:sz="0" w:space="0" w:color="auto"/>
            <w:right w:val="none" w:sz="0" w:space="0" w:color="auto"/>
          </w:divBdr>
          <w:divsChild>
            <w:div w:id="1791976839">
              <w:marLeft w:val="1155"/>
              <w:marRight w:val="0"/>
              <w:marTop w:val="0"/>
              <w:marBottom w:val="0"/>
              <w:divBdr>
                <w:top w:val="none" w:sz="0" w:space="0" w:color="auto"/>
                <w:left w:val="none" w:sz="0" w:space="0" w:color="auto"/>
                <w:bottom w:val="none" w:sz="0" w:space="0" w:color="auto"/>
                <w:right w:val="none" w:sz="0" w:space="0" w:color="auto"/>
              </w:divBdr>
            </w:div>
            <w:div w:id="254020956">
              <w:marLeft w:val="1155"/>
              <w:marRight w:val="0"/>
              <w:marTop w:val="0"/>
              <w:marBottom w:val="0"/>
              <w:divBdr>
                <w:top w:val="none" w:sz="0" w:space="0" w:color="auto"/>
                <w:left w:val="none" w:sz="0" w:space="0" w:color="auto"/>
                <w:bottom w:val="none" w:sz="0" w:space="0" w:color="auto"/>
                <w:right w:val="none" w:sz="0" w:space="0" w:color="auto"/>
              </w:divBdr>
            </w:div>
            <w:div w:id="257908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597148">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832600">
      <w:bodyDiv w:val="1"/>
      <w:marLeft w:val="0"/>
      <w:marRight w:val="0"/>
      <w:marTop w:val="0"/>
      <w:marBottom w:val="0"/>
      <w:divBdr>
        <w:top w:val="none" w:sz="0" w:space="0" w:color="auto"/>
        <w:left w:val="none" w:sz="0" w:space="0" w:color="auto"/>
        <w:bottom w:val="none" w:sz="0" w:space="0" w:color="auto"/>
        <w:right w:val="none" w:sz="0" w:space="0" w:color="auto"/>
      </w:divBdr>
      <w:divsChild>
        <w:div w:id="1195801311">
          <w:marLeft w:val="0"/>
          <w:marRight w:val="0"/>
          <w:marTop w:val="0"/>
          <w:marBottom w:val="0"/>
          <w:divBdr>
            <w:top w:val="none" w:sz="0" w:space="0" w:color="auto"/>
            <w:left w:val="none" w:sz="0" w:space="0" w:color="auto"/>
            <w:bottom w:val="none" w:sz="0" w:space="0" w:color="auto"/>
            <w:right w:val="none" w:sz="0" w:space="0" w:color="auto"/>
          </w:divBdr>
        </w:div>
        <w:div w:id="41950152">
          <w:marLeft w:val="0"/>
          <w:marRight w:val="0"/>
          <w:marTop w:val="150"/>
          <w:marBottom w:val="0"/>
          <w:divBdr>
            <w:top w:val="none" w:sz="0" w:space="0" w:color="auto"/>
            <w:left w:val="none" w:sz="0" w:space="0" w:color="auto"/>
            <w:bottom w:val="none" w:sz="0" w:space="0" w:color="auto"/>
            <w:right w:val="none" w:sz="0" w:space="0" w:color="auto"/>
          </w:divBdr>
          <w:divsChild>
            <w:div w:id="313414673">
              <w:marLeft w:val="1155"/>
              <w:marRight w:val="0"/>
              <w:marTop w:val="0"/>
              <w:marBottom w:val="0"/>
              <w:divBdr>
                <w:top w:val="none" w:sz="0" w:space="0" w:color="auto"/>
                <w:left w:val="none" w:sz="0" w:space="0" w:color="auto"/>
                <w:bottom w:val="none" w:sz="0" w:space="0" w:color="auto"/>
                <w:right w:val="none" w:sz="0" w:space="0" w:color="auto"/>
              </w:divBdr>
            </w:div>
            <w:div w:id="894588598">
              <w:marLeft w:val="1155"/>
              <w:marRight w:val="0"/>
              <w:marTop w:val="0"/>
              <w:marBottom w:val="0"/>
              <w:divBdr>
                <w:top w:val="none" w:sz="0" w:space="0" w:color="auto"/>
                <w:left w:val="none" w:sz="0" w:space="0" w:color="auto"/>
                <w:bottom w:val="none" w:sz="0" w:space="0" w:color="auto"/>
                <w:right w:val="none" w:sz="0" w:space="0" w:color="auto"/>
              </w:divBdr>
            </w:div>
            <w:div w:id="405300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175701">
      <w:bodyDiv w:val="1"/>
      <w:marLeft w:val="0"/>
      <w:marRight w:val="0"/>
      <w:marTop w:val="0"/>
      <w:marBottom w:val="0"/>
      <w:divBdr>
        <w:top w:val="none" w:sz="0" w:space="0" w:color="auto"/>
        <w:left w:val="none" w:sz="0" w:space="0" w:color="auto"/>
        <w:bottom w:val="none" w:sz="0" w:space="0" w:color="auto"/>
        <w:right w:val="none" w:sz="0" w:space="0" w:color="auto"/>
      </w:divBdr>
      <w:divsChild>
        <w:div w:id="1931741228">
          <w:marLeft w:val="0"/>
          <w:marRight w:val="0"/>
          <w:marTop w:val="0"/>
          <w:marBottom w:val="0"/>
          <w:divBdr>
            <w:top w:val="none" w:sz="0" w:space="0" w:color="auto"/>
            <w:left w:val="none" w:sz="0" w:space="0" w:color="auto"/>
            <w:bottom w:val="none" w:sz="0" w:space="0" w:color="auto"/>
            <w:right w:val="none" w:sz="0" w:space="0" w:color="auto"/>
          </w:divBdr>
        </w:div>
        <w:div w:id="1719089168">
          <w:marLeft w:val="0"/>
          <w:marRight w:val="0"/>
          <w:marTop w:val="150"/>
          <w:marBottom w:val="0"/>
          <w:divBdr>
            <w:top w:val="none" w:sz="0" w:space="0" w:color="auto"/>
            <w:left w:val="none" w:sz="0" w:space="0" w:color="auto"/>
            <w:bottom w:val="none" w:sz="0" w:space="0" w:color="auto"/>
            <w:right w:val="none" w:sz="0" w:space="0" w:color="auto"/>
          </w:divBdr>
          <w:divsChild>
            <w:div w:id="1800102339">
              <w:marLeft w:val="1155"/>
              <w:marRight w:val="0"/>
              <w:marTop w:val="0"/>
              <w:marBottom w:val="0"/>
              <w:divBdr>
                <w:top w:val="none" w:sz="0" w:space="0" w:color="auto"/>
                <w:left w:val="none" w:sz="0" w:space="0" w:color="auto"/>
                <w:bottom w:val="none" w:sz="0" w:space="0" w:color="auto"/>
                <w:right w:val="none" w:sz="0" w:space="0" w:color="auto"/>
              </w:divBdr>
            </w:div>
            <w:div w:id="626082711">
              <w:marLeft w:val="1155"/>
              <w:marRight w:val="0"/>
              <w:marTop w:val="0"/>
              <w:marBottom w:val="0"/>
              <w:divBdr>
                <w:top w:val="none" w:sz="0" w:space="0" w:color="auto"/>
                <w:left w:val="none" w:sz="0" w:space="0" w:color="auto"/>
                <w:bottom w:val="none" w:sz="0" w:space="0" w:color="auto"/>
                <w:right w:val="none" w:sz="0" w:space="0" w:color="auto"/>
              </w:divBdr>
            </w:div>
            <w:div w:id="625048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144442">
      <w:bodyDiv w:val="1"/>
      <w:marLeft w:val="0"/>
      <w:marRight w:val="0"/>
      <w:marTop w:val="0"/>
      <w:marBottom w:val="0"/>
      <w:divBdr>
        <w:top w:val="none" w:sz="0" w:space="0" w:color="auto"/>
        <w:left w:val="none" w:sz="0" w:space="0" w:color="auto"/>
        <w:bottom w:val="none" w:sz="0" w:space="0" w:color="auto"/>
        <w:right w:val="none" w:sz="0" w:space="0" w:color="auto"/>
      </w:divBdr>
      <w:divsChild>
        <w:div w:id="443306335">
          <w:marLeft w:val="0"/>
          <w:marRight w:val="0"/>
          <w:marTop w:val="0"/>
          <w:marBottom w:val="0"/>
          <w:divBdr>
            <w:top w:val="none" w:sz="0" w:space="0" w:color="auto"/>
            <w:left w:val="none" w:sz="0" w:space="0" w:color="auto"/>
            <w:bottom w:val="none" w:sz="0" w:space="0" w:color="auto"/>
            <w:right w:val="none" w:sz="0" w:space="0" w:color="auto"/>
          </w:divBdr>
        </w:div>
        <w:div w:id="219564129">
          <w:marLeft w:val="0"/>
          <w:marRight w:val="0"/>
          <w:marTop w:val="150"/>
          <w:marBottom w:val="0"/>
          <w:divBdr>
            <w:top w:val="none" w:sz="0" w:space="0" w:color="auto"/>
            <w:left w:val="none" w:sz="0" w:space="0" w:color="auto"/>
            <w:bottom w:val="none" w:sz="0" w:space="0" w:color="auto"/>
            <w:right w:val="none" w:sz="0" w:space="0" w:color="auto"/>
          </w:divBdr>
          <w:divsChild>
            <w:div w:id="300580539">
              <w:marLeft w:val="1155"/>
              <w:marRight w:val="0"/>
              <w:marTop w:val="0"/>
              <w:marBottom w:val="0"/>
              <w:divBdr>
                <w:top w:val="none" w:sz="0" w:space="0" w:color="auto"/>
                <w:left w:val="none" w:sz="0" w:space="0" w:color="auto"/>
                <w:bottom w:val="none" w:sz="0" w:space="0" w:color="auto"/>
                <w:right w:val="none" w:sz="0" w:space="0" w:color="auto"/>
              </w:divBdr>
            </w:div>
            <w:div w:id="159129044">
              <w:marLeft w:val="1155"/>
              <w:marRight w:val="0"/>
              <w:marTop w:val="0"/>
              <w:marBottom w:val="0"/>
              <w:divBdr>
                <w:top w:val="none" w:sz="0" w:space="0" w:color="auto"/>
                <w:left w:val="none" w:sz="0" w:space="0" w:color="auto"/>
                <w:bottom w:val="none" w:sz="0" w:space="0" w:color="auto"/>
                <w:right w:val="none" w:sz="0" w:space="0" w:color="auto"/>
              </w:divBdr>
            </w:div>
            <w:div w:id="170821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528413">
      <w:bodyDiv w:val="1"/>
      <w:marLeft w:val="0"/>
      <w:marRight w:val="0"/>
      <w:marTop w:val="0"/>
      <w:marBottom w:val="0"/>
      <w:divBdr>
        <w:top w:val="none" w:sz="0" w:space="0" w:color="auto"/>
        <w:left w:val="none" w:sz="0" w:space="0" w:color="auto"/>
        <w:bottom w:val="none" w:sz="0" w:space="0" w:color="auto"/>
        <w:right w:val="none" w:sz="0" w:space="0" w:color="auto"/>
      </w:divBdr>
      <w:divsChild>
        <w:div w:id="1771243051">
          <w:marLeft w:val="0"/>
          <w:marRight w:val="0"/>
          <w:marTop w:val="0"/>
          <w:marBottom w:val="0"/>
          <w:divBdr>
            <w:top w:val="none" w:sz="0" w:space="0" w:color="auto"/>
            <w:left w:val="none" w:sz="0" w:space="0" w:color="auto"/>
            <w:bottom w:val="none" w:sz="0" w:space="0" w:color="auto"/>
            <w:right w:val="none" w:sz="0" w:space="0" w:color="auto"/>
          </w:divBdr>
        </w:div>
        <w:div w:id="2013484997">
          <w:marLeft w:val="0"/>
          <w:marRight w:val="0"/>
          <w:marTop w:val="150"/>
          <w:marBottom w:val="0"/>
          <w:divBdr>
            <w:top w:val="none" w:sz="0" w:space="0" w:color="auto"/>
            <w:left w:val="none" w:sz="0" w:space="0" w:color="auto"/>
            <w:bottom w:val="none" w:sz="0" w:space="0" w:color="auto"/>
            <w:right w:val="none" w:sz="0" w:space="0" w:color="auto"/>
          </w:divBdr>
          <w:divsChild>
            <w:div w:id="1764960535">
              <w:marLeft w:val="1155"/>
              <w:marRight w:val="0"/>
              <w:marTop w:val="0"/>
              <w:marBottom w:val="0"/>
              <w:divBdr>
                <w:top w:val="none" w:sz="0" w:space="0" w:color="auto"/>
                <w:left w:val="none" w:sz="0" w:space="0" w:color="auto"/>
                <w:bottom w:val="none" w:sz="0" w:space="0" w:color="auto"/>
                <w:right w:val="none" w:sz="0" w:space="0" w:color="auto"/>
              </w:divBdr>
            </w:div>
            <w:div w:id="1814445834">
              <w:marLeft w:val="1155"/>
              <w:marRight w:val="0"/>
              <w:marTop w:val="0"/>
              <w:marBottom w:val="0"/>
              <w:divBdr>
                <w:top w:val="none" w:sz="0" w:space="0" w:color="auto"/>
                <w:left w:val="none" w:sz="0" w:space="0" w:color="auto"/>
                <w:bottom w:val="none" w:sz="0" w:space="0" w:color="auto"/>
                <w:right w:val="none" w:sz="0" w:space="0" w:color="auto"/>
              </w:divBdr>
            </w:div>
            <w:div w:id="1847672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65945">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5828">
      <w:bodyDiv w:val="1"/>
      <w:marLeft w:val="0"/>
      <w:marRight w:val="0"/>
      <w:marTop w:val="0"/>
      <w:marBottom w:val="0"/>
      <w:divBdr>
        <w:top w:val="none" w:sz="0" w:space="0" w:color="auto"/>
        <w:left w:val="none" w:sz="0" w:space="0" w:color="auto"/>
        <w:bottom w:val="none" w:sz="0" w:space="0" w:color="auto"/>
        <w:right w:val="none" w:sz="0" w:space="0" w:color="auto"/>
      </w:divBdr>
      <w:divsChild>
        <w:div w:id="1378045730">
          <w:marLeft w:val="0"/>
          <w:marRight w:val="0"/>
          <w:marTop w:val="0"/>
          <w:marBottom w:val="0"/>
          <w:divBdr>
            <w:top w:val="none" w:sz="0" w:space="0" w:color="auto"/>
            <w:left w:val="none" w:sz="0" w:space="0" w:color="auto"/>
            <w:bottom w:val="none" w:sz="0" w:space="0" w:color="auto"/>
            <w:right w:val="none" w:sz="0" w:space="0" w:color="auto"/>
          </w:divBdr>
        </w:div>
        <w:div w:id="1682317266">
          <w:marLeft w:val="0"/>
          <w:marRight w:val="0"/>
          <w:marTop w:val="150"/>
          <w:marBottom w:val="0"/>
          <w:divBdr>
            <w:top w:val="none" w:sz="0" w:space="0" w:color="auto"/>
            <w:left w:val="none" w:sz="0" w:space="0" w:color="auto"/>
            <w:bottom w:val="none" w:sz="0" w:space="0" w:color="auto"/>
            <w:right w:val="none" w:sz="0" w:space="0" w:color="auto"/>
          </w:divBdr>
          <w:divsChild>
            <w:div w:id="20936326">
              <w:marLeft w:val="1155"/>
              <w:marRight w:val="0"/>
              <w:marTop w:val="0"/>
              <w:marBottom w:val="0"/>
              <w:divBdr>
                <w:top w:val="none" w:sz="0" w:space="0" w:color="auto"/>
                <w:left w:val="none" w:sz="0" w:space="0" w:color="auto"/>
                <w:bottom w:val="none" w:sz="0" w:space="0" w:color="auto"/>
                <w:right w:val="none" w:sz="0" w:space="0" w:color="auto"/>
              </w:divBdr>
            </w:div>
            <w:div w:id="336152907">
              <w:marLeft w:val="1155"/>
              <w:marRight w:val="0"/>
              <w:marTop w:val="0"/>
              <w:marBottom w:val="0"/>
              <w:divBdr>
                <w:top w:val="none" w:sz="0" w:space="0" w:color="auto"/>
                <w:left w:val="none" w:sz="0" w:space="0" w:color="auto"/>
                <w:bottom w:val="none" w:sz="0" w:space="0" w:color="auto"/>
                <w:right w:val="none" w:sz="0" w:space="0" w:color="auto"/>
              </w:divBdr>
            </w:div>
            <w:div w:id="1815021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032028">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149844">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535096">
      <w:bodyDiv w:val="1"/>
      <w:marLeft w:val="0"/>
      <w:marRight w:val="0"/>
      <w:marTop w:val="0"/>
      <w:marBottom w:val="0"/>
      <w:divBdr>
        <w:top w:val="none" w:sz="0" w:space="0" w:color="auto"/>
        <w:left w:val="none" w:sz="0" w:space="0" w:color="auto"/>
        <w:bottom w:val="none" w:sz="0" w:space="0" w:color="auto"/>
        <w:right w:val="none" w:sz="0" w:space="0" w:color="auto"/>
      </w:divBdr>
    </w:div>
    <w:div w:id="1263564326">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5083">
      <w:bodyDiv w:val="1"/>
      <w:marLeft w:val="0"/>
      <w:marRight w:val="0"/>
      <w:marTop w:val="0"/>
      <w:marBottom w:val="0"/>
      <w:divBdr>
        <w:top w:val="none" w:sz="0" w:space="0" w:color="auto"/>
        <w:left w:val="none" w:sz="0" w:space="0" w:color="auto"/>
        <w:bottom w:val="none" w:sz="0" w:space="0" w:color="auto"/>
        <w:right w:val="none" w:sz="0" w:space="0" w:color="auto"/>
      </w:divBdr>
      <w:divsChild>
        <w:div w:id="208228045">
          <w:marLeft w:val="0"/>
          <w:marRight w:val="0"/>
          <w:marTop w:val="0"/>
          <w:marBottom w:val="0"/>
          <w:divBdr>
            <w:top w:val="none" w:sz="0" w:space="0" w:color="auto"/>
            <w:left w:val="none" w:sz="0" w:space="0" w:color="auto"/>
            <w:bottom w:val="none" w:sz="0" w:space="0" w:color="auto"/>
            <w:right w:val="none" w:sz="0" w:space="0" w:color="auto"/>
          </w:divBdr>
        </w:div>
        <w:div w:id="889927696">
          <w:marLeft w:val="0"/>
          <w:marRight w:val="0"/>
          <w:marTop w:val="150"/>
          <w:marBottom w:val="0"/>
          <w:divBdr>
            <w:top w:val="none" w:sz="0" w:space="0" w:color="auto"/>
            <w:left w:val="none" w:sz="0" w:space="0" w:color="auto"/>
            <w:bottom w:val="none" w:sz="0" w:space="0" w:color="auto"/>
            <w:right w:val="none" w:sz="0" w:space="0" w:color="auto"/>
          </w:divBdr>
          <w:divsChild>
            <w:div w:id="705446189">
              <w:marLeft w:val="1155"/>
              <w:marRight w:val="0"/>
              <w:marTop w:val="0"/>
              <w:marBottom w:val="0"/>
              <w:divBdr>
                <w:top w:val="none" w:sz="0" w:space="0" w:color="auto"/>
                <w:left w:val="none" w:sz="0" w:space="0" w:color="auto"/>
                <w:bottom w:val="none" w:sz="0" w:space="0" w:color="auto"/>
                <w:right w:val="none" w:sz="0" w:space="0" w:color="auto"/>
              </w:divBdr>
            </w:div>
            <w:div w:id="2117284581">
              <w:marLeft w:val="1155"/>
              <w:marRight w:val="0"/>
              <w:marTop w:val="0"/>
              <w:marBottom w:val="0"/>
              <w:divBdr>
                <w:top w:val="none" w:sz="0" w:space="0" w:color="auto"/>
                <w:left w:val="none" w:sz="0" w:space="0" w:color="auto"/>
                <w:bottom w:val="none" w:sz="0" w:space="0" w:color="auto"/>
                <w:right w:val="none" w:sz="0" w:space="0" w:color="auto"/>
              </w:divBdr>
            </w:div>
            <w:div w:id="219632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08745">
      <w:bodyDiv w:val="1"/>
      <w:marLeft w:val="0"/>
      <w:marRight w:val="0"/>
      <w:marTop w:val="0"/>
      <w:marBottom w:val="0"/>
      <w:divBdr>
        <w:top w:val="none" w:sz="0" w:space="0" w:color="auto"/>
        <w:left w:val="none" w:sz="0" w:space="0" w:color="auto"/>
        <w:bottom w:val="none" w:sz="0" w:space="0" w:color="auto"/>
        <w:right w:val="none" w:sz="0" w:space="0" w:color="auto"/>
      </w:divBdr>
      <w:divsChild>
        <w:div w:id="1013458143">
          <w:marLeft w:val="0"/>
          <w:marRight w:val="0"/>
          <w:marTop w:val="0"/>
          <w:marBottom w:val="0"/>
          <w:divBdr>
            <w:top w:val="none" w:sz="0" w:space="0" w:color="auto"/>
            <w:left w:val="none" w:sz="0" w:space="0" w:color="auto"/>
            <w:bottom w:val="none" w:sz="0" w:space="0" w:color="auto"/>
            <w:right w:val="none" w:sz="0" w:space="0" w:color="auto"/>
          </w:divBdr>
        </w:div>
        <w:div w:id="1280456613">
          <w:marLeft w:val="0"/>
          <w:marRight w:val="0"/>
          <w:marTop w:val="150"/>
          <w:marBottom w:val="0"/>
          <w:divBdr>
            <w:top w:val="none" w:sz="0" w:space="0" w:color="auto"/>
            <w:left w:val="none" w:sz="0" w:space="0" w:color="auto"/>
            <w:bottom w:val="none" w:sz="0" w:space="0" w:color="auto"/>
            <w:right w:val="none" w:sz="0" w:space="0" w:color="auto"/>
          </w:divBdr>
          <w:divsChild>
            <w:div w:id="1208680923">
              <w:marLeft w:val="1155"/>
              <w:marRight w:val="0"/>
              <w:marTop w:val="0"/>
              <w:marBottom w:val="0"/>
              <w:divBdr>
                <w:top w:val="none" w:sz="0" w:space="0" w:color="auto"/>
                <w:left w:val="none" w:sz="0" w:space="0" w:color="auto"/>
                <w:bottom w:val="none" w:sz="0" w:space="0" w:color="auto"/>
                <w:right w:val="none" w:sz="0" w:space="0" w:color="auto"/>
              </w:divBdr>
            </w:div>
            <w:div w:id="871530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5403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807761">
      <w:bodyDiv w:val="1"/>
      <w:marLeft w:val="0"/>
      <w:marRight w:val="0"/>
      <w:marTop w:val="0"/>
      <w:marBottom w:val="0"/>
      <w:divBdr>
        <w:top w:val="none" w:sz="0" w:space="0" w:color="auto"/>
        <w:left w:val="none" w:sz="0" w:space="0" w:color="auto"/>
        <w:bottom w:val="none" w:sz="0" w:space="0" w:color="auto"/>
        <w:right w:val="none" w:sz="0" w:space="0" w:color="auto"/>
      </w:divBdr>
    </w:div>
    <w:div w:id="1267929620">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045611">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05083">
      <w:bodyDiv w:val="1"/>
      <w:marLeft w:val="0"/>
      <w:marRight w:val="0"/>
      <w:marTop w:val="0"/>
      <w:marBottom w:val="0"/>
      <w:divBdr>
        <w:top w:val="none" w:sz="0" w:space="0" w:color="auto"/>
        <w:left w:val="none" w:sz="0" w:space="0" w:color="auto"/>
        <w:bottom w:val="none" w:sz="0" w:space="0" w:color="auto"/>
        <w:right w:val="none" w:sz="0" w:space="0" w:color="auto"/>
      </w:divBdr>
      <w:divsChild>
        <w:div w:id="1485704724">
          <w:marLeft w:val="0"/>
          <w:marRight w:val="0"/>
          <w:marTop w:val="0"/>
          <w:marBottom w:val="0"/>
          <w:divBdr>
            <w:top w:val="none" w:sz="0" w:space="0" w:color="auto"/>
            <w:left w:val="none" w:sz="0" w:space="0" w:color="auto"/>
            <w:bottom w:val="none" w:sz="0" w:space="0" w:color="auto"/>
            <w:right w:val="none" w:sz="0" w:space="0" w:color="auto"/>
          </w:divBdr>
        </w:div>
        <w:div w:id="2052456670">
          <w:marLeft w:val="0"/>
          <w:marRight w:val="0"/>
          <w:marTop w:val="150"/>
          <w:marBottom w:val="0"/>
          <w:divBdr>
            <w:top w:val="none" w:sz="0" w:space="0" w:color="auto"/>
            <w:left w:val="none" w:sz="0" w:space="0" w:color="auto"/>
            <w:bottom w:val="none" w:sz="0" w:space="0" w:color="auto"/>
            <w:right w:val="none" w:sz="0" w:space="0" w:color="auto"/>
          </w:divBdr>
          <w:divsChild>
            <w:div w:id="1363171147">
              <w:marLeft w:val="1155"/>
              <w:marRight w:val="0"/>
              <w:marTop w:val="0"/>
              <w:marBottom w:val="0"/>
              <w:divBdr>
                <w:top w:val="none" w:sz="0" w:space="0" w:color="auto"/>
                <w:left w:val="none" w:sz="0" w:space="0" w:color="auto"/>
                <w:bottom w:val="none" w:sz="0" w:space="0" w:color="auto"/>
                <w:right w:val="none" w:sz="0" w:space="0" w:color="auto"/>
              </w:divBdr>
            </w:div>
            <w:div w:id="1960719273">
              <w:marLeft w:val="1155"/>
              <w:marRight w:val="0"/>
              <w:marTop w:val="0"/>
              <w:marBottom w:val="0"/>
              <w:divBdr>
                <w:top w:val="none" w:sz="0" w:space="0" w:color="auto"/>
                <w:left w:val="none" w:sz="0" w:space="0" w:color="auto"/>
                <w:bottom w:val="none" w:sz="0" w:space="0" w:color="auto"/>
                <w:right w:val="none" w:sz="0" w:space="0" w:color="auto"/>
              </w:divBdr>
            </w:div>
            <w:div w:id="1877035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39692">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09671">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895762">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744123">
      <w:bodyDiv w:val="1"/>
      <w:marLeft w:val="0"/>
      <w:marRight w:val="0"/>
      <w:marTop w:val="0"/>
      <w:marBottom w:val="0"/>
      <w:divBdr>
        <w:top w:val="none" w:sz="0" w:space="0" w:color="auto"/>
        <w:left w:val="none" w:sz="0" w:space="0" w:color="auto"/>
        <w:bottom w:val="none" w:sz="0" w:space="0" w:color="auto"/>
        <w:right w:val="none" w:sz="0" w:space="0" w:color="auto"/>
      </w:divBdr>
      <w:divsChild>
        <w:div w:id="1210991781">
          <w:marLeft w:val="0"/>
          <w:marRight w:val="0"/>
          <w:marTop w:val="0"/>
          <w:marBottom w:val="0"/>
          <w:divBdr>
            <w:top w:val="none" w:sz="0" w:space="0" w:color="auto"/>
            <w:left w:val="none" w:sz="0" w:space="0" w:color="auto"/>
            <w:bottom w:val="none" w:sz="0" w:space="0" w:color="auto"/>
            <w:right w:val="none" w:sz="0" w:space="0" w:color="auto"/>
          </w:divBdr>
        </w:div>
        <w:div w:id="1632859873">
          <w:marLeft w:val="0"/>
          <w:marRight w:val="0"/>
          <w:marTop w:val="150"/>
          <w:marBottom w:val="0"/>
          <w:divBdr>
            <w:top w:val="none" w:sz="0" w:space="0" w:color="auto"/>
            <w:left w:val="none" w:sz="0" w:space="0" w:color="auto"/>
            <w:bottom w:val="none" w:sz="0" w:space="0" w:color="auto"/>
            <w:right w:val="none" w:sz="0" w:space="0" w:color="auto"/>
          </w:divBdr>
          <w:divsChild>
            <w:div w:id="1108114589">
              <w:marLeft w:val="1155"/>
              <w:marRight w:val="0"/>
              <w:marTop w:val="0"/>
              <w:marBottom w:val="0"/>
              <w:divBdr>
                <w:top w:val="none" w:sz="0" w:space="0" w:color="auto"/>
                <w:left w:val="none" w:sz="0" w:space="0" w:color="auto"/>
                <w:bottom w:val="none" w:sz="0" w:space="0" w:color="auto"/>
                <w:right w:val="none" w:sz="0" w:space="0" w:color="auto"/>
              </w:divBdr>
            </w:div>
            <w:div w:id="912543389">
              <w:marLeft w:val="1155"/>
              <w:marRight w:val="0"/>
              <w:marTop w:val="0"/>
              <w:marBottom w:val="0"/>
              <w:divBdr>
                <w:top w:val="none" w:sz="0" w:space="0" w:color="auto"/>
                <w:left w:val="none" w:sz="0" w:space="0" w:color="auto"/>
                <w:bottom w:val="none" w:sz="0" w:space="0" w:color="auto"/>
                <w:right w:val="none" w:sz="0" w:space="0" w:color="auto"/>
              </w:divBdr>
            </w:div>
            <w:div w:id="194157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860934">
      <w:bodyDiv w:val="1"/>
      <w:marLeft w:val="0"/>
      <w:marRight w:val="0"/>
      <w:marTop w:val="0"/>
      <w:marBottom w:val="0"/>
      <w:divBdr>
        <w:top w:val="none" w:sz="0" w:space="0" w:color="auto"/>
        <w:left w:val="none" w:sz="0" w:space="0" w:color="auto"/>
        <w:bottom w:val="none" w:sz="0" w:space="0" w:color="auto"/>
        <w:right w:val="none" w:sz="0" w:space="0" w:color="auto"/>
      </w:divBdr>
      <w:divsChild>
        <w:div w:id="927427750">
          <w:marLeft w:val="0"/>
          <w:marRight w:val="0"/>
          <w:marTop w:val="0"/>
          <w:marBottom w:val="0"/>
          <w:divBdr>
            <w:top w:val="none" w:sz="0" w:space="0" w:color="auto"/>
            <w:left w:val="none" w:sz="0" w:space="0" w:color="auto"/>
            <w:bottom w:val="none" w:sz="0" w:space="0" w:color="auto"/>
            <w:right w:val="none" w:sz="0" w:space="0" w:color="auto"/>
          </w:divBdr>
        </w:div>
        <w:div w:id="685668392">
          <w:marLeft w:val="0"/>
          <w:marRight w:val="0"/>
          <w:marTop w:val="150"/>
          <w:marBottom w:val="0"/>
          <w:divBdr>
            <w:top w:val="none" w:sz="0" w:space="0" w:color="auto"/>
            <w:left w:val="none" w:sz="0" w:space="0" w:color="auto"/>
            <w:bottom w:val="none" w:sz="0" w:space="0" w:color="auto"/>
            <w:right w:val="none" w:sz="0" w:space="0" w:color="auto"/>
          </w:divBdr>
          <w:divsChild>
            <w:div w:id="486214169">
              <w:marLeft w:val="1155"/>
              <w:marRight w:val="0"/>
              <w:marTop w:val="0"/>
              <w:marBottom w:val="0"/>
              <w:divBdr>
                <w:top w:val="none" w:sz="0" w:space="0" w:color="auto"/>
                <w:left w:val="none" w:sz="0" w:space="0" w:color="auto"/>
                <w:bottom w:val="none" w:sz="0" w:space="0" w:color="auto"/>
                <w:right w:val="none" w:sz="0" w:space="0" w:color="auto"/>
              </w:divBdr>
            </w:div>
            <w:div w:id="1931766623">
              <w:marLeft w:val="1155"/>
              <w:marRight w:val="0"/>
              <w:marTop w:val="0"/>
              <w:marBottom w:val="0"/>
              <w:divBdr>
                <w:top w:val="none" w:sz="0" w:space="0" w:color="auto"/>
                <w:left w:val="none" w:sz="0" w:space="0" w:color="auto"/>
                <w:bottom w:val="none" w:sz="0" w:space="0" w:color="auto"/>
                <w:right w:val="none" w:sz="0" w:space="0" w:color="auto"/>
              </w:divBdr>
            </w:div>
            <w:div w:id="817918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165645">
      <w:bodyDiv w:val="1"/>
      <w:marLeft w:val="0"/>
      <w:marRight w:val="0"/>
      <w:marTop w:val="0"/>
      <w:marBottom w:val="0"/>
      <w:divBdr>
        <w:top w:val="none" w:sz="0" w:space="0" w:color="auto"/>
        <w:left w:val="none" w:sz="0" w:space="0" w:color="auto"/>
        <w:bottom w:val="none" w:sz="0" w:space="0" w:color="auto"/>
        <w:right w:val="none" w:sz="0" w:space="0" w:color="auto"/>
      </w:divBdr>
    </w:div>
    <w:div w:id="1274249075">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747746">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06118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213998">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132728">
      <w:bodyDiv w:val="1"/>
      <w:marLeft w:val="0"/>
      <w:marRight w:val="0"/>
      <w:marTop w:val="0"/>
      <w:marBottom w:val="0"/>
      <w:divBdr>
        <w:top w:val="none" w:sz="0" w:space="0" w:color="auto"/>
        <w:left w:val="none" w:sz="0" w:space="0" w:color="auto"/>
        <w:bottom w:val="none" w:sz="0" w:space="0" w:color="auto"/>
        <w:right w:val="none" w:sz="0" w:space="0" w:color="auto"/>
      </w:divBdr>
      <w:divsChild>
        <w:div w:id="848719318">
          <w:marLeft w:val="0"/>
          <w:marRight w:val="0"/>
          <w:marTop w:val="0"/>
          <w:marBottom w:val="0"/>
          <w:divBdr>
            <w:top w:val="none" w:sz="0" w:space="0" w:color="auto"/>
            <w:left w:val="none" w:sz="0" w:space="0" w:color="auto"/>
            <w:bottom w:val="none" w:sz="0" w:space="0" w:color="auto"/>
            <w:right w:val="none" w:sz="0" w:space="0" w:color="auto"/>
          </w:divBdr>
        </w:div>
        <w:div w:id="1598829880">
          <w:marLeft w:val="0"/>
          <w:marRight w:val="0"/>
          <w:marTop w:val="150"/>
          <w:marBottom w:val="0"/>
          <w:divBdr>
            <w:top w:val="none" w:sz="0" w:space="0" w:color="auto"/>
            <w:left w:val="none" w:sz="0" w:space="0" w:color="auto"/>
            <w:bottom w:val="none" w:sz="0" w:space="0" w:color="auto"/>
            <w:right w:val="none" w:sz="0" w:space="0" w:color="auto"/>
          </w:divBdr>
          <w:divsChild>
            <w:div w:id="1766997821">
              <w:marLeft w:val="1155"/>
              <w:marRight w:val="0"/>
              <w:marTop w:val="0"/>
              <w:marBottom w:val="0"/>
              <w:divBdr>
                <w:top w:val="none" w:sz="0" w:space="0" w:color="auto"/>
                <w:left w:val="none" w:sz="0" w:space="0" w:color="auto"/>
                <w:bottom w:val="none" w:sz="0" w:space="0" w:color="auto"/>
                <w:right w:val="none" w:sz="0" w:space="0" w:color="auto"/>
              </w:divBdr>
            </w:div>
            <w:div w:id="583757080">
              <w:marLeft w:val="1155"/>
              <w:marRight w:val="0"/>
              <w:marTop w:val="0"/>
              <w:marBottom w:val="0"/>
              <w:divBdr>
                <w:top w:val="none" w:sz="0" w:space="0" w:color="auto"/>
                <w:left w:val="none" w:sz="0" w:space="0" w:color="auto"/>
                <w:bottom w:val="none" w:sz="0" w:space="0" w:color="auto"/>
                <w:right w:val="none" w:sz="0" w:space="0" w:color="auto"/>
              </w:divBdr>
            </w:div>
            <w:div w:id="1375690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450073">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139809">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10520">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44242">
      <w:bodyDiv w:val="1"/>
      <w:marLeft w:val="0"/>
      <w:marRight w:val="0"/>
      <w:marTop w:val="0"/>
      <w:marBottom w:val="0"/>
      <w:divBdr>
        <w:top w:val="none" w:sz="0" w:space="0" w:color="auto"/>
        <w:left w:val="none" w:sz="0" w:space="0" w:color="auto"/>
        <w:bottom w:val="none" w:sz="0" w:space="0" w:color="auto"/>
        <w:right w:val="none" w:sz="0" w:space="0" w:color="auto"/>
      </w:divBdr>
      <w:divsChild>
        <w:div w:id="2028628807">
          <w:marLeft w:val="0"/>
          <w:marRight w:val="0"/>
          <w:marTop w:val="0"/>
          <w:marBottom w:val="0"/>
          <w:divBdr>
            <w:top w:val="none" w:sz="0" w:space="0" w:color="auto"/>
            <w:left w:val="none" w:sz="0" w:space="0" w:color="auto"/>
            <w:bottom w:val="none" w:sz="0" w:space="0" w:color="auto"/>
            <w:right w:val="none" w:sz="0" w:space="0" w:color="auto"/>
          </w:divBdr>
        </w:div>
        <w:div w:id="1087728326">
          <w:marLeft w:val="0"/>
          <w:marRight w:val="0"/>
          <w:marTop w:val="150"/>
          <w:marBottom w:val="0"/>
          <w:divBdr>
            <w:top w:val="none" w:sz="0" w:space="0" w:color="auto"/>
            <w:left w:val="none" w:sz="0" w:space="0" w:color="auto"/>
            <w:bottom w:val="none" w:sz="0" w:space="0" w:color="auto"/>
            <w:right w:val="none" w:sz="0" w:space="0" w:color="auto"/>
          </w:divBdr>
          <w:divsChild>
            <w:div w:id="81801997">
              <w:marLeft w:val="1155"/>
              <w:marRight w:val="0"/>
              <w:marTop w:val="0"/>
              <w:marBottom w:val="0"/>
              <w:divBdr>
                <w:top w:val="none" w:sz="0" w:space="0" w:color="auto"/>
                <w:left w:val="none" w:sz="0" w:space="0" w:color="auto"/>
                <w:bottom w:val="none" w:sz="0" w:space="0" w:color="auto"/>
                <w:right w:val="none" w:sz="0" w:space="0" w:color="auto"/>
              </w:divBdr>
            </w:div>
            <w:div w:id="438376944">
              <w:marLeft w:val="1155"/>
              <w:marRight w:val="0"/>
              <w:marTop w:val="0"/>
              <w:marBottom w:val="0"/>
              <w:divBdr>
                <w:top w:val="none" w:sz="0" w:space="0" w:color="auto"/>
                <w:left w:val="none" w:sz="0" w:space="0" w:color="auto"/>
                <w:bottom w:val="none" w:sz="0" w:space="0" w:color="auto"/>
                <w:right w:val="none" w:sz="0" w:space="0" w:color="auto"/>
              </w:divBdr>
            </w:div>
            <w:div w:id="698896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878354">
      <w:bodyDiv w:val="1"/>
      <w:marLeft w:val="0"/>
      <w:marRight w:val="0"/>
      <w:marTop w:val="0"/>
      <w:marBottom w:val="0"/>
      <w:divBdr>
        <w:top w:val="none" w:sz="0" w:space="0" w:color="auto"/>
        <w:left w:val="none" w:sz="0" w:space="0" w:color="auto"/>
        <w:bottom w:val="none" w:sz="0" w:space="0" w:color="auto"/>
        <w:right w:val="none" w:sz="0" w:space="0" w:color="auto"/>
      </w:divBdr>
      <w:divsChild>
        <w:div w:id="992413328">
          <w:marLeft w:val="0"/>
          <w:marRight w:val="0"/>
          <w:marTop w:val="0"/>
          <w:marBottom w:val="0"/>
          <w:divBdr>
            <w:top w:val="none" w:sz="0" w:space="0" w:color="auto"/>
            <w:left w:val="none" w:sz="0" w:space="0" w:color="auto"/>
            <w:bottom w:val="none" w:sz="0" w:space="0" w:color="auto"/>
            <w:right w:val="none" w:sz="0" w:space="0" w:color="auto"/>
          </w:divBdr>
        </w:div>
        <w:div w:id="1122453831">
          <w:marLeft w:val="0"/>
          <w:marRight w:val="0"/>
          <w:marTop w:val="150"/>
          <w:marBottom w:val="0"/>
          <w:divBdr>
            <w:top w:val="none" w:sz="0" w:space="0" w:color="auto"/>
            <w:left w:val="none" w:sz="0" w:space="0" w:color="auto"/>
            <w:bottom w:val="none" w:sz="0" w:space="0" w:color="auto"/>
            <w:right w:val="none" w:sz="0" w:space="0" w:color="auto"/>
          </w:divBdr>
          <w:divsChild>
            <w:div w:id="694381446">
              <w:marLeft w:val="1155"/>
              <w:marRight w:val="0"/>
              <w:marTop w:val="0"/>
              <w:marBottom w:val="0"/>
              <w:divBdr>
                <w:top w:val="none" w:sz="0" w:space="0" w:color="auto"/>
                <w:left w:val="none" w:sz="0" w:space="0" w:color="auto"/>
                <w:bottom w:val="none" w:sz="0" w:space="0" w:color="auto"/>
                <w:right w:val="none" w:sz="0" w:space="0" w:color="auto"/>
              </w:divBdr>
            </w:div>
            <w:div w:id="487550359">
              <w:marLeft w:val="1155"/>
              <w:marRight w:val="0"/>
              <w:marTop w:val="0"/>
              <w:marBottom w:val="0"/>
              <w:divBdr>
                <w:top w:val="none" w:sz="0" w:space="0" w:color="auto"/>
                <w:left w:val="none" w:sz="0" w:space="0" w:color="auto"/>
                <w:bottom w:val="none" w:sz="0" w:space="0" w:color="auto"/>
                <w:right w:val="none" w:sz="0" w:space="0" w:color="auto"/>
              </w:divBdr>
            </w:div>
            <w:div w:id="1397699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843121">
      <w:bodyDiv w:val="1"/>
      <w:marLeft w:val="0"/>
      <w:marRight w:val="0"/>
      <w:marTop w:val="0"/>
      <w:marBottom w:val="0"/>
      <w:divBdr>
        <w:top w:val="none" w:sz="0" w:space="0" w:color="auto"/>
        <w:left w:val="none" w:sz="0" w:space="0" w:color="auto"/>
        <w:bottom w:val="none" w:sz="0" w:space="0" w:color="auto"/>
        <w:right w:val="none" w:sz="0" w:space="0" w:color="auto"/>
      </w:divBdr>
    </w:div>
    <w:div w:id="1284848207">
      <w:bodyDiv w:val="1"/>
      <w:marLeft w:val="0"/>
      <w:marRight w:val="0"/>
      <w:marTop w:val="0"/>
      <w:marBottom w:val="0"/>
      <w:divBdr>
        <w:top w:val="none" w:sz="0" w:space="0" w:color="auto"/>
        <w:left w:val="none" w:sz="0" w:space="0" w:color="auto"/>
        <w:bottom w:val="none" w:sz="0" w:space="0" w:color="auto"/>
        <w:right w:val="none" w:sz="0" w:space="0" w:color="auto"/>
      </w:divBdr>
      <w:divsChild>
        <w:div w:id="1094013141">
          <w:marLeft w:val="0"/>
          <w:marRight w:val="0"/>
          <w:marTop w:val="0"/>
          <w:marBottom w:val="0"/>
          <w:divBdr>
            <w:top w:val="none" w:sz="0" w:space="0" w:color="auto"/>
            <w:left w:val="none" w:sz="0" w:space="0" w:color="auto"/>
            <w:bottom w:val="none" w:sz="0" w:space="0" w:color="auto"/>
            <w:right w:val="none" w:sz="0" w:space="0" w:color="auto"/>
          </w:divBdr>
        </w:div>
        <w:div w:id="675428091">
          <w:marLeft w:val="0"/>
          <w:marRight w:val="0"/>
          <w:marTop w:val="150"/>
          <w:marBottom w:val="0"/>
          <w:divBdr>
            <w:top w:val="none" w:sz="0" w:space="0" w:color="auto"/>
            <w:left w:val="none" w:sz="0" w:space="0" w:color="auto"/>
            <w:bottom w:val="none" w:sz="0" w:space="0" w:color="auto"/>
            <w:right w:val="none" w:sz="0" w:space="0" w:color="auto"/>
          </w:divBdr>
          <w:divsChild>
            <w:div w:id="1359046405">
              <w:marLeft w:val="1155"/>
              <w:marRight w:val="0"/>
              <w:marTop w:val="0"/>
              <w:marBottom w:val="0"/>
              <w:divBdr>
                <w:top w:val="none" w:sz="0" w:space="0" w:color="auto"/>
                <w:left w:val="none" w:sz="0" w:space="0" w:color="auto"/>
                <w:bottom w:val="none" w:sz="0" w:space="0" w:color="auto"/>
                <w:right w:val="none" w:sz="0" w:space="0" w:color="auto"/>
              </w:divBdr>
            </w:div>
            <w:div w:id="1551307731">
              <w:marLeft w:val="1155"/>
              <w:marRight w:val="0"/>
              <w:marTop w:val="0"/>
              <w:marBottom w:val="0"/>
              <w:divBdr>
                <w:top w:val="none" w:sz="0" w:space="0" w:color="auto"/>
                <w:left w:val="none" w:sz="0" w:space="0" w:color="auto"/>
                <w:bottom w:val="none" w:sz="0" w:space="0" w:color="auto"/>
                <w:right w:val="none" w:sz="0" w:space="0" w:color="auto"/>
              </w:divBdr>
            </w:div>
            <w:div w:id="616908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426435">
      <w:bodyDiv w:val="1"/>
      <w:marLeft w:val="0"/>
      <w:marRight w:val="0"/>
      <w:marTop w:val="0"/>
      <w:marBottom w:val="0"/>
      <w:divBdr>
        <w:top w:val="none" w:sz="0" w:space="0" w:color="auto"/>
        <w:left w:val="none" w:sz="0" w:space="0" w:color="auto"/>
        <w:bottom w:val="none" w:sz="0" w:space="0" w:color="auto"/>
        <w:right w:val="none" w:sz="0" w:space="0" w:color="auto"/>
      </w:divBdr>
    </w:div>
    <w:div w:id="1285501770">
      <w:bodyDiv w:val="1"/>
      <w:marLeft w:val="0"/>
      <w:marRight w:val="0"/>
      <w:marTop w:val="0"/>
      <w:marBottom w:val="0"/>
      <w:divBdr>
        <w:top w:val="none" w:sz="0" w:space="0" w:color="auto"/>
        <w:left w:val="none" w:sz="0" w:space="0" w:color="auto"/>
        <w:bottom w:val="none" w:sz="0" w:space="0" w:color="auto"/>
        <w:right w:val="none" w:sz="0" w:space="0" w:color="auto"/>
      </w:divBdr>
      <w:divsChild>
        <w:div w:id="1398170352">
          <w:marLeft w:val="0"/>
          <w:marRight w:val="0"/>
          <w:marTop w:val="0"/>
          <w:marBottom w:val="0"/>
          <w:divBdr>
            <w:top w:val="none" w:sz="0" w:space="0" w:color="auto"/>
            <w:left w:val="none" w:sz="0" w:space="0" w:color="auto"/>
            <w:bottom w:val="none" w:sz="0" w:space="0" w:color="auto"/>
            <w:right w:val="none" w:sz="0" w:space="0" w:color="auto"/>
          </w:divBdr>
        </w:div>
        <w:div w:id="564725232">
          <w:marLeft w:val="0"/>
          <w:marRight w:val="0"/>
          <w:marTop w:val="150"/>
          <w:marBottom w:val="0"/>
          <w:divBdr>
            <w:top w:val="none" w:sz="0" w:space="0" w:color="auto"/>
            <w:left w:val="none" w:sz="0" w:space="0" w:color="auto"/>
            <w:bottom w:val="none" w:sz="0" w:space="0" w:color="auto"/>
            <w:right w:val="none" w:sz="0" w:space="0" w:color="auto"/>
          </w:divBdr>
          <w:divsChild>
            <w:div w:id="1401102337">
              <w:marLeft w:val="1155"/>
              <w:marRight w:val="0"/>
              <w:marTop w:val="0"/>
              <w:marBottom w:val="0"/>
              <w:divBdr>
                <w:top w:val="none" w:sz="0" w:space="0" w:color="auto"/>
                <w:left w:val="none" w:sz="0" w:space="0" w:color="auto"/>
                <w:bottom w:val="none" w:sz="0" w:space="0" w:color="auto"/>
                <w:right w:val="none" w:sz="0" w:space="0" w:color="auto"/>
              </w:divBdr>
            </w:div>
            <w:div w:id="1184900408">
              <w:marLeft w:val="1155"/>
              <w:marRight w:val="0"/>
              <w:marTop w:val="0"/>
              <w:marBottom w:val="0"/>
              <w:divBdr>
                <w:top w:val="none" w:sz="0" w:space="0" w:color="auto"/>
                <w:left w:val="none" w:sz="0" w:space="0" w:color="auto"/>
                <w:bottom w:val="none" w:sz="0" w:space="0" w:color="auto"/>
                <w:right w:val="none" w:sz="0" w:space="0" w:color="auto"/>
              </w:divBdr>
            </w:div>
            <w:div w:id="185803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470008">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781853">
      <w:bodyDiv w:val="1"/>
      <w:marLeft w:val="0"/>
      <w:marRight w:val="0"/>
      <w:marTop w:val="0"/>
      <w:marBottom w:val="0"/>
      <w:divBdr>
        <w:top w:val="none" w:sz="0" w:space="0" w:color="auto"/>
        <w:left w:val="none" w:sz="0" w:space="0" w:color="auto"/>
        <w:bottom w:val="none" w:sz="0" w:space="0" w:color="auto"/>
        <w:right w:val="none" w:sz="0" w:space="0" w:color="auto"/>
      </w:divBdr>
      <w:divsChild>
        <w:div w:id="378556127">
          <w:marLeft w:val="0"/>
          <w:marRight w:val="0"/>
          <w:marTop w:val="0"/>
          <w:marBottom w:val="0"/>
          <w:divBdr>
            <w:top w:val="none" w:sz="0" w:space="0" w:color="auto"/>
            <w:left w:val="none" w:sz="0" w:space="0" w:color="auto"/>
            <w:bottom w:val="none" w:sz="0" w:space="0" w:color="auto"/>
            <w:right w:val="none" w:sz="0" w:space="0" w:color="auto"/>
          </w:divBdr>
        </w:div>
        <w:div w:id="1147433627">
          <w:marLeft w:val="0"/>
          <w:marRight w:val="0"/>
          <w:marTop w:val="150"/>
          <w:marBottom w:val="0"/>
          <w:divBdr>
            <w:top w:val="none" w:sz="0" w:space="0" w:color="auto"/>
            <w:left w:val="none" w:sz="0" w:space="0" w:color="auto"/>
            <w:bottom w:val="none" w:sz="0" w:space="0" w:color="auto"/>
            <w:right w:val="none" w:sz="0" w:space="0" w:color="auto"/>
          </w:divBdr>
          <w:divsChild>
            <w:div w:id="2121292579">
              <w:marLeft w:val="1155"/>
              <w:marRight w:val="0"/>
              <w:marTop w:val="0"/>
              <w:marBottom w:val="0"/>
              <w:divBdr>
                <w:top w:val="none" w:sz="0" w:space="0" w:color="auto"/>
                <w:left w:val="none" w:sz="0" w:space="0" w:color="auto"/>
                <w:bottom w:val="none" w:sz="0" w:space="0" w:color="auto"/>
                <w:right w:val="none" w:sz="0" w:space="0" w:color="auto"/>
              </w:divBdr>
            </w:div>
            <w:div w:id="1819690150">
              <w:marLeft w:val="1155"/>
              <w:marRight w:val="0"/>
              <w:marTop w:val="0"/>
              <w:marBottom w:val="0"/>
              <w:divBdr>
                <w:top w:val="none" w:sz="0" w:space="0" w:color="auto"/>
                <w:left w:val="none" w:sz="0" w:space="0" w:color="auto"/>
                <w:bottom w:val="none" w:sz="0" w:space="0" w:color="auto"/>
                <w:right w:val="none" w:sz="0" w:space="0" w:color="auto"/>
              </w:divBdr>
            </w:div>
            <w:div w:id="793863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851357">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084759">
      <w:bodyDiv w:val="1"/>
      <w:marLeft w:val="0"/>
      <w:marRight w:val="0"/>
      <w:marTop w:val="0"/>
      <w:marBottom w:val="0"/>
      <w:divBdr>
        <w:top w:val="none" w:sz="0" w:space="0" w:color="auto"/>
        <w:left w:val="none" w:sz="0" w:space="0" w:color="auto"/>
        <w:bottom w:val="none" w:sz="0" w:space="0" w:color="auto"/>
        <w:right w:val="none" w:sz="0" w:space="0" w:color="auto"/>
      </w:divBdr>
      <w:divsChild>
        <w:div w:id="1692023345">
          <w:marLeft w:val="0"/>
          <w:marRight w:val="0"/>
          <w:marTop w:val="0"/>
          <w:marBottom w:val="0"/>
          <w:divBdr>
            <w:top w:val="none" w:sz="0" w:space="0" w:color="auto"/>
            <w:left w:val="none" w:sz="0" w:space="0" w:color="auto"/>
            <w:bottom w:val="none" w:sz="0" w:space="0" w:color="auto"/>
            <w:right w:val="none" w:sz="0" w:space="0" w:color="auto"/>
          </w:divBdr>
        </w:div>
        <w:div w:id="828907157">
          <w:marLeft w:val="0"/>
          <w:marRight w:val="0"/>
          <w:marTop w:val="150"/>
          <w:marBottom w:val="0"/>
          <w:divBdr>
            <w:top w:val="none" w:sz="0" w:space="0" w:color="auto"/>
            <w:left w:val="none" w:sz="0" w:space="0" w:color="auto"/>
            <w:bottom w:val="none" w:sz="0" w:space="0" w:color="auto"/>
            <w:right w:val="none" w:sz="0" w:space="0" w:color="auto"/>
          </w:divBdr>
          <w:divsChild>
            <w:div w:id="1828982575">
              <w:marLeft w:val="1155"/>
              <w:marRight w:val="0"/>
              <w:marTop w:val="0"/>
              <w:marBottom w:val="0"/>
              <w:divBdr>
                <w:top w:val="none" w:sz="0" w:space="0" w:color="auto"/>
                <w:left w:val="none" w:sz="0" w:space="0" w:color="auto"/>
                <w:bottom w:val="none" w:sz="0" w:space="0" w:color="auto"/>
                <w:right w:val="none" w:sz="0" w:space="0" w:color="auto"/>
              </w:divBdr>
            </w:div>
            <w:div w:id="287471344">
              <w:marLeft w:val="1155"/>
              <w:marRight w:val="0"/>
              <w:marTop w:val="0"/>
              <w:marBottom w:val="0"/>
              <w:divBdr>
                <w:top w:val="none" w:sz="0" w:space="0" w:color="auto"/>
                <w:left w:val="none" w:sz="0" w:space="0" w:color="auto"/>
                <w:bottom w:val="none" w:sz="0" w:space="0" w:color="auto"/>
                <w:right w:val="none" w:sz="0" w:space="0" w:color="auto"/>
              </w:divBdr>
            </w:div>
            <w:div w:id="18736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0818913">
      <w:bodyDiv w:val="1"/>
      <w:marLeft w:val="0"/>
      <w:marRight w:val="0"/>
      <w:marTop w:val="0"/>
      <w:marBottom w:val="0"/>
      <w:divBdr>
        <w:top w:val="none" w:sz="0" w:space="0" w:color="auto"/>
        <w:left w:val="none" w:sz="0" w:space="0" w:color="auto"/>
        <w:bottom w:val="none" w:sz="0" w:space="0" w:color="auto"/>
        <w:right w:val="none" w:sz="0" w:space="0" w:color="auto"/>
      </w:divBdr>
      <w:divsChild>
        <w:div w:id="579290378">
          <w:marLeft w:val="0"/>
          <w:marRight w:val="0"/>
          <w:marTop w:val="0"/>
          <w:marBottom w:val="0"/>
          <w:divBdr>
            <w:top w:val="none" w:sz="0" w:space="0" w:color="auto"/>
            <w:left w:val="none" w:sz="0" w:space="0" w:color="auto"/>
            <w:bottom w:val="none" w:sz="0" w:space="0" w:color="auto"/>
            <w:right w:val="none" w:sz="0" w:space="0" w:color="auto"/>
          </w:divBdr>
        </w:div>
        <w:div w:id="2066754952">
          <w:marLeft w:val="0"/>
          <w:marRight w:val="0"/>
          <w:marTop w:val="150"/>
          <w:marBottom w:val="0"/>
          <w:divBdr>
            <w:top w:val="none" w:sz="0" w:space="0" w:color="auto"/>
            <w:left w:val="none" w:sz="0" w:space="0" w:color="auto"/>
            <w:bottom w:val="none" w:sz="0" w:space="0" w:color="auto"/>
            <w:right w:val="none" w:sz="0" w:space="0" w:color="auto"/>
          </w:divBdr>
          <w:divsChild>
            <w:div w:id="1891110209">
              <w:marLeft w:val="1155"/>
              <w:marRight w:val="0"/>
              <w:marTop w:val="0"/>
              <w:marBottom w:val="0"/>
              <w:divBdr>
                <w:top w:val="none" w:sz="0" w:space="0" w:color="auto"/>
                <w:left w:val="none" w:sz="0" w:space="0" w:color="auto"/>
                <w:bottom w:val="none" w:sz="0" w:space="0" w:color="auto"/>
                <w:right w:val="none" w:sz="0" w:space="0" w:color="auto"/>
              </w:divBdr>
            </w:div>
            <w:div w:id="2061006975">
              <w:marLeft w:val="1155"/>
              <w:marRight w:val="0"/>
              <w:marTop w:val="0"/>
              <w:marBottom w:val="0"/>
              <w:divBdr>
                <w:top w:val="none" w:sz="0" w:space="0" w:color="auto"/>
                <w:left w:val="none" w:sz="0" w:space="0" w:color="auto"/>
                <w:bottom w:val="none" w:sz="0" w:space="0" w:color="auto"/>
                <w:right w:val="none" w:sz="0" w:space="0" w:color="auto"/>
              </w:divBdr>
            </w:div>
            <w:div w:id="1542480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186454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713788">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249682">
      <w:bodyDiv w:val="1"/>
      <w:marLeft w:val="0"/>
      <w:marRight w:val="0"/>
      <w:marTop w:val="0"/>
      <w:marBottom w:val="0"/>
      <w:divBdr>
        <w:top w:val="none" w:sz="0" w:space="0" w:color="auto"/>
        <w:left w:val="none" w:sz="0" w:space="0" w:color="auto"/>
        <w:bottom w:val="none" w:sz="0" w:space="0" w:color="auto"/>
        <w:right w:val="none" w:sz="0" w:space="0" w:color="auto"/>
      </w:divBdr>
      <w:divsChild>
        <w:div w:id="166406369">
          <w:marLeft w:val="0"/>
          <w:marRight w:val="0"/>
          <w:marTop w:val="0"/>
          <w:marBottom w:val="0"/>
          <w:divBdr>
            <w:top w:val="none" w:sz="0" w:space="0" w:color="auto"/>
            <w:left w:val="none" w:sz="0" w:space="0" w:color="auto"/>
            <w:bottom w:val="none" w:sz="0" w:space="0" w:color="auto"/>
            <w:right w:val="none" w:sz="0" w:space="0" w:color="auto"/>
          </w:divBdr>
        </w:div>
        <w:div w:id="728072033">
          <w:marLeft w:val="0"/>
          <w:marRight w:val="0"/>
          <w:marTop w:val="150"/>
          <w:marBottom w:val="0"/>
          <w:divBdr>
            <w:top w:val="none" w:sz="0" w:space="0" w:color="auto"/>
            <w:left w:val="none" w:sz="0" w:space="0" w:color="auto"/>
            <w:bottom w:val="none" w:sz="0" w:space="0" w:color="auto"/>
            <w:right w:val="none" w:sz="0" w:space="0" w:color="auto"/>
          </w:divBdr>
          <w:divsChild>
            <w:div w:id="341929948">
              <w:marLeft w:val="1155"/>
              <w:marRight w:val="0"/>
              <w:marTop w:val="0"/>
              <w:marBottom w:val="0"/>
              <w:divBdr>
                <w:top w:val="none" w:sz="0" w:space="0" w:color="auto"/>
                <w:left w:val="none" w:sz="0" w:space="0" w:color="auto"/>
                <w:bottom w:val="none" w:sz="0" w:space="0" w:color="auto"/>
                <w:right w:val="none" w:sz="0" w:space="0" w:color="auto"/>
              </w:divBdr>
            </w:div>
            <w:div w:id="1980308386">
              <w:marLeft w:val="1155"/>
              <w:marRight w:val="0"/>
              <w:marTop w:val="0"/>
              <w:marBottom w:val="0"/>
              <w:divBdr>
                <w:top w:val="none" w:sz="0" w:space="0" w:color="auto"/>
                <w:left w:val="none" w:sz="0" w:space="0" w:color="auto"/>
                <w:bottom w:val="none" w:sz="0" w:space="0" w:color="auto"/>
                <w:right w:val="none" w:sz="0" w:space="0" w:color="auto"/>
              </w:divBdr>
            </w:div>
            <w:div w:id="59344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4796330">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327567">
      <w:bodyDiv w:val="1"/>
      <w:marLeft w:val="0"/>
      <w:marRight w:val="0"/>
      <w:marTop w:val="0"/>
      <w:marBottom w:val="0"/>
      <w:divBdr>
        <w:top w:val="none" w:sz="0" w:space="0" w:color="auto"/>
        <w:left w:val="none" w:sz="0" w:space="0" w:color="auto"/>
        <w:bottom w:val="none" w:sz="0" w:space="0" w:color="auto"/>
        <w:right w:val="none" w:sz="0" w:space="0" w:color="auto"/>
      </w:divBdr>
      <w:divsChild>
        <w:div w:id="1059205836">
          <w:marLeft w:val="0"/>
          <w:marRight w:val="0"/>
          <w:marTop w:val="0"/>
          <w:marBottom w:val="0"/>
          <w:divBdr>
            <w:top w:val="none" w:sz="0" w:space="0" w:color="auto"/>
            <w:left w:val="none" w:sz="0" w:space="0" w:color="auto"/>
            <w:bottom w:val="none" w:sz="0" w:space="0" w:color="auto"/>
            <w:right w:val="none" w:sz="0" w:space="0" w:color="auto"/>
          </w:divBdr>
        </w:div>
        <w:div w:id="1921281894">
          <w:marLeft w:val="0"/>
          <w:marRight w:val="0"/>
          <w:marTop w:val="150"/>
          <w:marBottom w:val="0"/>
          <w:divBdr>
            <w:top w:val="none" w:sz="0" w:space="0" w:color="auto"/>
            <w:left w:val="none" w:sz="0" w:space="0" w:color="auto"/>
            <w:bottom w:val="none" w:sz="0" w:space="0" w:color="auto"/>
            <w:right w:val="none" w:sz="0" w:space="0" w:color="auto"/>
          </w:divBdr>
          <w:divsChild>
            <w:div w:id="918252379">
              <w:marLeft w:val="1155"/>
              <w:marRight w:val="0"/>
              <w:marTop w:val="0"/>
              <w:marBottom w:val="0"/>
              <w:divBdr>
                <w:top w:val="none" w:sz="0" w:space="0" w:color="auto"/>
                <w:left w:val="none" w:sz="0" w:space="0" w:color="auto"/>
                <w:bottom w:val="none" w:sz="0" w:space="0" w:color="auto"/>
                <w:right w:val="none" w:sz="0" w:space="0" w:color="auto"/>
              </w:divBdr>
            </w:div>
            <w:div w:id="879442951">
              <w:marLeft w:val="1155"/>
              <w:marRight w:val="0"/>
              <w:marTop w:val="0"/>
              <w:marBottom w:val="0"/>
              <w:divBdr>
                <w:top w:val="none" w:sz="0" w:space="0" w:color="auto"/>
                <w:left w:val="none" w:sz="0" w:space="0" w:color="auto"/>
                <w:bottom w:val="none" w:sz="0" w:space="0" w:color="auto"/>
                <w:right w:val="none" w:sz="0" w:space="0" w:color="auto"/>
              </w:divBdr>
            </w:div>
            <w:div w:id="1781560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183918">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4049">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49981">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3183">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8224">
      <w:bodyDiv w:val="1"/>
      <w:marLeft w:val="0"/>
      <w:marRight w:val="0"/>
      <w:marTop w:val="0"/>
      <w:marBottom w:val="0"/>
      <w:divBdr>
        <w:top w:val="none" w:sz="0" w:space="0" w:color="auto"/>
        <w:left w:val="none" w:sz="0" w:space="0" w:color="auto"/>
        <w:bottom w:val="none" w:sz="0" w:space="0" w:color="auto"/>
        <w:right w:val="none" w:sz="0" w:space="0" w:color="auto"/>
      </w:divBdr>
      <w:divsChild>
        <w:div w:id="1775633429">
          <w:marLeft w:val="0"/>
          <w:marRight w:val="0"/>
          <w:marTop w:val="0"/>
          <w:marBottom w:val="0"/>
          <w:divBdr>
            <w:top w:val="none" w:sz="0" w:space="0" w:color="auto"/>
            <w:left w:val="none" w:sz="0" w:space="0" w:color="auto"/>
            <w:bottom w:val="none" w:sz="0" w:space="0" w:color="auto"/>
            <w:right w:val="none" w:sz="0" w:space="0" w:color="auto"/>
          </w:divBdr>
        </w:div>
        <w:div w:id="743140535">
          <w:marLeft w:val="0"/>
          <w:marRight w:val="0"/>
          <w:marTop w:val="150"/>
          <w:marBottom w:val="0"/>
          <w:divBdr>
            <w:top w:val="none" w:sz="0" w:space="0" w:color="auto"/>
            <w:left w:val="none" w:sz="0" w:space="0" w:color="auto"/>
            <w:bottom w:val="none" w:sz="0" w:space="0" w:color="auto"/>
            <w:right w:val="none" w:sz="0" w:space="0" w:color="auto"/>
          </w:divBdr>
          <w:divsChild>
            <w:div w:id="1889683494">
              <w:marLeft w:val="1155"/>
              <w:marRight w:val="0"/>
              <w:marTop w:val="0"/>
              <w:marBottom w:val="0"/>
              <w:divBdr>
                <w:top w:val="none" w:sz="0" w:space="0" w:color="auto"/>
                <w:left w:val="none" w:sz="0" w:space="0" w:color="auto"/>
                <w:bottom w:val="none" w:sz="0" w:space="0" w:color="auto"/>
                <w:right w:val="none" w:sz="0" w:space="0" w:color="auto"/>
              </w:divBdr>
            </w:div>
            <w:div w:id="170683717">
              <w:marLeft w:val="1155"/>
              <w:marRight w:val="0"/>
              <w:marTop w:val="0"/>
              <w:marBottom w:val="0"/>
              <w:divBdr>
                <w:top w:val="none" w:sz="0" w:space="0" w:color="auto"/>
                <w:left w:val="none" w:sz="0" w:space="0" w:color="auto"/>
                <w:bottom w:val="none" w:sz="0" w:space="0" w:color="auto"/>
                <w:right w:val="none" w:sz="0" w:space="0" w:color="auto"/>
              </w:divBdr>
            </w:div>
            <w:div w:id="679506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299871939">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19051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723813">
      <w:bodyDiv w:val="1"/>
      <w:marLeft w:val="0"/>
      <w:marRight w:val="0"/>
      <w:marTop w:val="0"/>
      <w:marBottom w:val="0"/>
      <w:divBdr>
        <w:top w:val="none" w:sz="0" w:space="0" w:color="auto"/>
        <w:left w:val="none" w:sz="0" w:space="0" w:color="auto"/>
        <w:bottom w:val="none" w:sz="0" w:space="0" w:color="auto"/>
        <w:right w:val="none" w:sz="0" w:space="0" w:color="auto"/>
      </w:divBdr>
      <w:divsChild>
        <w:div w:id="1207837334">
          <w:marLeft w:val="0"/>
          <w:marRight w:val="0"/>
          <w:marTop w:val="0"/>
          <w:marBottom w:val="0"/>
          <w:divBdr>
            <w:top w:val="none" w:sz="0" w:space="0" w:color="auto"/>
            <w:left w:val="none" w:sz="0" w:space="0" w:color="auto"/>
            <w:bottom w:val="none" w:sz="0" w:space="0" w:color="auto"/>
            <w:right w:val="none" w:sz="0" w:space="0" w:color="auto"/>
          </w:divBdr>
        </w:div>
        <w:div w:id="527177872">
          <w:marLeft w:val="0"/>
          <w:marRight w:val="0"/>
          <w:marTop w:val="150"/>
          <w:marBottom w:val="0"/>
          <w:divBdr>
            <w:top w:val="none" w:sz="0" w:space="0" w:color="auto"/>
            <w:left w:val="none" w:sz="0" w:space="0" w:color="auto"/>
            <w:bottom w:val="none" w:sz="0" w:space="0" w:color="auto"/>
            <w:right w:val="none" w:sz="0" w:space="0" w:color="auto"/>
          </w:divBdr>
          <w:divsChild>
            <w:div w:id="1671715531">
              <w:marLeft w:val="1155"/>
              <w:marRight w:val="0"/>
              <w:marTop w:val="0"/>
              <w:marBottom w:val="0"/>
              <w:divBdr>
                <w:top w:val="none" w:sz="0" w:space="0" w:color="auto"/>
                <w:left w:val="none" w:sz="0" w:space="0" w:color="auto"/>
                <w:bottom w:val="none" w:sz="0" w:space="0" w:color="auto"/>
                <w:right w:val="none" w:sz="0" w:space="0" w:color="auto"/>
              </w:divBdr>
            </w:div>
            <w:div w:id="1385366951">
              <w:marLeft w:val="1155"/>
              <w:marRight w:val="0"/>
              <w:marTop w:val="0"/>
              <w:marBottom w:val="0"/>
              <w:divBdr>
                <w:top w:val="none" w:sz="0" w:space="0" w:color="auto"/>
                <w:left w:val="none" w:sz="0" w:space="0" w:color="auto"/>
                <w:bottom w:val="none" w:sz="0" w:space="0" w:color="auto"/>
                <w:right w:val="none" w:sz="0" w:space="0" w:color="auto"/>
              </w:divBdr>
            </w:div>
            <w:div w:id="1449084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6055">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59663">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33440">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576102">
      <w:bodyDiv w:val="1"/>
      <w:marLeft w:val="0"/>
      <w:marRight w:val="0"/>
      <w:marTop w:val="0"/>
      <w:marBottom w:val="0"/>
      <w:divBdr>
        <w:top w:val="none" w:sz="0" w:space="0" w:color="auto"/>
        <w:left w:val="none" w:sz="0" w:space="0" w:color="auto"/>
        <w:bottom w:val="none" w:sz="0" w:space="0" w:color="auto"/>
        <w:right w:val="none" w:sz="0" w:space="0" w:color="auto"/>
      </w:divBdr>
      <w:divsChild>
        <w:div w:id="124663435">
          <w:marLeft w:val="0"/>
          <w:marRight w:val="0"/>
          <w:marTop w:val="0"/>
          <w:marBottom w:val="0"/>
          <w:divBdr>
            <w:top w:val="none" w:sz="0" w:space="0" w:color="auto"/>
            <w:left w:val="none" w:sz="0" w:space="0" w:color="auto"/>
            <w:bottom w:val="none" w:sz="0" w:space="0" w:color="auto"/>
            <w:right w:val="none" w:sz="0" w:space="0" w:color="auto"/>
          </w:divBdr>
        </w:div>
        <w:div w:id="1527980116">
          <w:marLeft w:val="0"/>
          <w:marRight w:val="0"/>
          <w:marTop w:val="150"/>
          <w:marBottom w:val="0"/>
          <w:divBdr>
            <w:top w:val="none" w:sz="0" w:space="0" w:color="auto"/>
            <w:left w:val="none" w:sz="0" w:space="0" w:color="auto"/>
            <w:bottom w:val="none" w:sz="0" w:space="0" w:color="auto"/>
            <w:right w:val="none" w:sz="0" w:space="0" w:color="auto"/>
          </w:divBdr>
          <w:divsChild>
            <w:div w:id="1988127422">
              <w:marLeft w:val="1155"/>
              <w:marRight w:val="0"/>
              <w:marTop w:val="0"/>
              <w:marBottom w:val="0"/>
              <w:divBdr>
                <w:top w:val="none" w:sz="0" w:space="0" w:color="auto"/>
                <w:left w:val="none" w:sz="0" w:space="0" w:color="auto"/>
                <w:bottom w:val="none" w:sz="0" w:space="0" w:color="auto"/>
                <w:right w:val="none" w:sz="0" w:space="0" w:color="auto"/>
              </w:divBdr>
            </w:div>
            <w:div w:id="281038297">
              <w:marLeft w:val="1155"/>
              <w:marRight w:val="0"/>
              <w:marTop w:val="0"/>
              <w:marBottom w:val="0"/>
              <w:divBdr>
                <w:top w:val="none" w:sz="0" w:space="0" w:color="auto"/>
                <w:left w:val="none" w:sz="0" w:space="0" w:color="auto"/>
                <w:bottom w:val="none" w:sz="0" w:space="0" w:color="auto"/>
                <w:right w:val="none" w:sz="0" w:space="0" w:color="auto"/>
              </w:divBdr>
            </w:div>
            <w:div w:id="473837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46444">
      <w:bodyDiv w:val="1"/>
      <w:marLeft w:val="0"/>
      <w:marRight w:val="0"/>
      <w:marTop w:val="0"/>
      <w:marBottom w:val="0"/>
      <w:divBdr>
        <w:top w:val="none" w:sz="0" w:space="0" w:color="auto"/>
        <w:left w:val="none" w:sz="0" w:space="0" w:color="auto"/>
        <w:bottom w:val="none" w:sz="0" w:space="0" w:color="auto"/>
        <w:right w:val="none" w:sz="0" w:space="0" w:color="auto"/>
      </w:divBdr>
    </w:div>
    <w:div w:id="1305235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699304">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89268">
      <w:bodyDiv w:val="1"/>
      <w:marLeft w:val="0"/>
      <w:marRight w:val="0"/>
      <w:marTop w:val="0"/>
      <w:marBottom w:val="0"/>
      <w:divBdr>
        <w:top w:val="none" w:sz="0" w:space="0" w:color="auto"/>
        <w:left w:val="none" w:sz="0" w:space="0" w:color="auto"/>
        <w:bottom w:val="none" w:sz="0" w:space="0" w:color="auto"/>
        <w:right w:val="none" w:sz="0" w:space="0" w:color="auto"/>
      </w:divBdr>
    </w:div>
    <w:div w:id="1305894010">
      <w:bodyDiv w:val="1"/>
      <w:marLeft w:val="0"/>
      <w:marRight w:val="0"/>
      <w:marTop w:val="0"/>
      <w:marBottom w:val="0"/>
      <w:divBdr>
        <w:top w:val="none" w:sz="0" w:space="0" w:color="auto"/>
        <w:left w:val="none" w:sz="0" w:space="0" w:color="auto"/>
        <w:bottom w:val="none" w:sz="0" w:space="0" w:color="auto"/>
        <w:right w:val="none" w:sz="0" w:space="0" w:color="auto"/>
      </w:divBdr>
      <w:divsChild>
        <w:div w:id="433405124">
          <w:marLeft w:val="0"/>
          <w:marRight w:val="0"/>
          <w:marTop w:val="0"/>
          <w:marBottom w:val="0"/>
          <w:divBdr>
            <w:top w:val="none" w:sz="0" w:space="0" w:color="auto"/>
            <w:left w:val="none" w:sz="0" w:space="0" w:color="auto"/>
            <w:bottom w:val="none" w:sz="0" w:space="0" w:color="auto"/>
            <w:right w:val="none" w:sz="0" w:space="0" w:color="auto"/>
          </w:divBdr>
        </w:div>
        <w:div w:id="638418514">
          <w:marLeft w:val="0"/>
          <w:marRight w:val="0"/>
          <w:marTop w:val="150"/>
          <w:marBottom w:val="0"/>
          <w:divBdr>
            <w:top w:val="none" w:sz="0" w:space="0" w:color="auto"/>
            <w:left w:val="none" w:sz="0" w:space="0" w:color="auto"/>
            <w:bottom w:val="none" w:sz="0" w:space="0" w:color="auto"/>
            <w:right w:val="none" w:sz="0" w:space="0" w:color="auto"/>
          </w:divBdr>
          <w:divsChild>
            <w:div w:id="1156259604">
              <w:marLeft w:val="1155"/>
              <w:marRight w:val="0"/>
              <w:marTop w:val="0"/>
              <w:marBottom w:val="0"/>
              <w:divBdr>
                <w:top w:val="none" w:sz="0" w:space="0" w:color="auto"/>
                <w:left w:val="none" w:sz="0" w:space="0" w:color="auto"/>
                <w:bottom w:val="none" w:sz="0" w:space="0" w:color="auto"/>
                <w:right w:val="none" w:sz="0" w:space="0" w:color="auto"/>
              </w:divBdr>
            </w:div>
            <w:div w:id="1116292723">
              <w:marLeft w:val="1155"/>
              <w:marRight w:val="0"/>
              <w:marTop w:val="0"/>
              <w:marBottom w:val="0"/>
              <w:divBdr>
                <w:top w:val="none" w:sz="0" w:space="0" w:color="auto"/>
                <w:left w:val="none" w:sz="0" w:space="0" w:color="auto"/>
                <w:bottom w:val="none" w:sz="0" w:space="0" w:color="auto"/>
                <w:right w:val="none" w:sz="0" w:space="0" w:color="auto"/>
              </w:divBdr>
            </w:div>
            <w:div w:id="1501430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49769">
      <w:bodyDiv w:val="1"/>
      <w:marLeft w:val="0"/>
      <w:marRight w:val="0"/>
      <w:marTop w:val="0"/>
      <w:marBottom w:val="0"/>
      <w:divBdr>
        <w:top w:val="none" w:sz="0" w:space="0" w:color="auto"/>
        <w:left w:val="none" w:sz="0" w:space="0" w:color="auto"/>
        <w:bottom w:val="none" w:sz="0" w:space="0" w:color="auto"/>
        <w:right w:val="none" w:sz="0" w:space="0" w:color="auto"/>
      </w:divBdr>
      <w:divsChild>
        <w:div w:id="1774476036">
          <w:marLeft w:val="0"/>
          <w:marRight w:val="0"/>
          <w:marTop w:val="0"/>
          <w:marBottom w:val="0"/>
          <w:divBdr>
            <w:top w:val="none" w:sz="0" w:space="0" w:color="auto"/>
            <w:left w:val="none" w:sz="0" w:space="0" w:color="auto"/>
            <w:bottom w:val="none" w:sz="0" w:space="0" w:color="auto"/>
            <w:right w:val="none" w:sz="0" w:space="0" w:color="auto"/>
          </w:divBdr>
        </w:div>
        <w:div w:id="251092757">
          <w:marLeft w:val="0"/>
          <w:marRight w:val="0"/>
          <w:marTop w:val="150"/>
          <w:marBottom w:val="0"/>
          <w:divBdr>
            <w:top w:val="none" w:sz="0" w:space="0" w:color="auto"/>
            <w:left w:val="none" w:sz="0" w:space="0" w:color="auto"/>
            <w:bottom w:val="none" w:sz="0" w:space="0" w:color="auto"/>
            <w:right w:val="none" w:sz="0" w:space="0" w:color="auto"/>
          </w:divBdr>
          <w:divsChild>
            <w:div w:id="429932145">
              <w:marLeft w:val="1155"/>
              <w:marRight w:val="0"/>
              <w:marTop w:val="0"/>
              <w:marBottom w:val="0"/>
              <w:divBdr>
                <w:top w:val="none" w:sz="0" w:space="0" w:color="auto"/>
                <w:left w:val="none" w:sz="0" w:space="0" w:color="auto"/>
                <w:bottom w:val="none" w:sz="0" w:space="0" w:color="auto"/>
                <w:right w:val="none" w:sz="0" w:space="0" w:color="auto"/>
              </w:divBdr>
            </w:div>
            <w:div w:id="169369872">
              <w:marLeft w:val="1155"/>
              <w:marRight w:val="0"/>
              <w:marTop w:val="0"/>
              <w:marBottom w:val="0"/>
              <w:divBdr>
                <w:top w:val="none" w:sz="0" w:space="0" w:color="auto"/>
                <w:left w:val="none" w:sz="0" w:space="0" w:color="auto"/>
                <w:bottom w:val="none" w:sz="0" w:space="0" w:color="auto"/>
                <w:right w:val="none" w:sz="0" w:space="0" w:color="auto"/>
              </w:divBdr>
            </w:div>
            <w:div w:id="147903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13858">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435690">
      <w:bodyDiv w:val="1"/>
      <w:marLeft w:val="0"/>
      <w:marRight w:val="0"/>
      <w:marTop w:val="0"/>
      <w:marBottom w:val="0"/>
      <w:divBdr>
        <w:top w:val="none" w:sz="0" w:space="0" w:color="auto"/>
        <w:left w:val="none" w:sz="0" w:space="0" w:color="auto"/>
        <w:bottom w:val="none" w:sz="0" w:space="0" w:color="auto"/>
        <w:right w:val="none" w:sz="0" w:space="0" w:color="auto"/>
      </w:divBdr>
      <w:divsChild>
        <w:div w:id="224610114">
          <w:marLeft w:val="0"/>
          <w:marRight w:val="0"/>
          <w:marTop w:val="0"/>
          <w:marBottom w:val="0"/>
          <w:divBdr>
            <w:top w:val="none" w:sz="0" w:space="0" w:color="auto"/>
            <w:left w:val="none" w:sz="0" w:space="0" w:color="auto"/>
            <w:bottom w:val="none" w:sz="0" w:space="0" w:color="auto"/>
            <w:right w:val="none" w:sz="0" w:space="0" w:color="auto"/>
          </w:divBdr>
        </w:div>
        <w:div w:id="2105221655">
          <w:marLeft w:val="0"/>
          <w:marRight w:val="0"/>
          <w:marTop w:val="150"/>
          <w:marBottom w:val="0"/>
          <w:divBdr>
            <w:top w:val="none" w:sz="0" w:space="0" w:color="auto"/>
            <w:left w:val="none" w:sz="0" w:space="0" w:color="auto"/>
            <w:bottom w:val="none" w:sz="0" w:space="0" w:color="auto"/>
            <w:right w:val="none" w:sz="0" w:space="0" w:color="auto"/>
          </w:divBdr>
          <w:divsChild>
            <w:div w:id="667294903">
              <w:marLeft w:val="1155"/>
              <w:marRight w:val="0"/>
              <w:marTop w:val="0"/>
              <w:marBottom w:val="0"/>
              <w:divBdr>
                <w:top w:val="none" w:sz="0" w:space="0" w:color="auto"/>
                <w:left w:val="none" w:sz="0" w:space="0" w:color="auto"/>
                <w:bottom w:val="none" w:sz="0" w:space="0" w:color="auto"/>
                <w:right w:val="none" w:sz="0" w:space="0" w:color="auto"/>
              </w:divBdr>
            </w:div>
            <w:div w:id="811943255">
              <w:marLeft w:val="1155"/>
              <w:marRight w:val="0"/>
              <w:marTop w:val="0"/>
              <w:marBottom w:val="0"/>
              <w:divBdr>
                <w:top w:val="none" w:sz="0" w:space="0" w:color="auto"/>
                <w:left w:val="none" w:sz="0" w:space="0" w:color="auto"/>
                <w:bottom w:val="none" w:sz="0" w:space="0" w:color="auto"/>
                <w:right w:val="none" w:sz="0" w:space="0" w:color="auto"/>
              </w:divBdr>
            </w:div>
            <w:div w:id="1157844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12459">
      <w:bodyDiv w:val="1"/>
      <w:marLeft w:val="0"/>
      <w:marRight w:val="0"/>
      <w:marTop w:val="0"/>
      <w:marBottom w:val="0"/>
      <w:divBdr>
        <w:top w:val="none" w:sz="0" w:space="0" w:color="auto"/>
        <w:left w:val="none" w:sz="0" w:space="0" w:color="auto"/>
        <w:bottom w:val="none" w:sz="0" w:space="0" w:color="auto"/>
        <w:right w:val="none" w:sz="0" w:space="0" w:color="auto"/>
      </w:divBdr>
      <w:divsChild>
        <w:div w:id="47271205">
          <w:marLeft w:val="0"/>
          <w:marRight w:val="0"/>
          <w:marTop w:val="0"/>
          <w:marBottom w:val="0"/>
          <w:divBdr>
            <w:top w:val="none" w:sz="0" w:space="0" w:color="auto"/>
            <w:left w:val="none" w:sz="0" w:space="0" w:color="auto"/>
            <w:bottom w:val="none" w:sz="0" w:space="0" w:color="auto"/>
            <w:right w:val="none" w:sz="0" w:space="0" w:color="auto"/>
          </w:divBdr>
        </w:div>
        <w:div w:id="1892643623">
          <w:marLeft w:val="0"/>
          <w:marRight w:val="0"/>
          <w:marTop w:val="150"/>
          <w:marBottom w:val="0"/>
          <w:divBdr>
            <w:top w:val="none" w:sz="0" w:space="0" w:color="auto"/>
            <w:left w:val="none" w:sz="0" w:space="0" w:color="auto"/>
            <w:bottom w:val="none" w:sz="0" w:space="0" w:color="auto"/>
            <w:right w:val="none" w:sz="0" w:space="0" w:color="auto"/>
          </w:divBdr>
          <w:divsChild>
            <w:div w:id="109445718">
              <w:marLeft w:val="1155"/>
              <w:marRight w:val="0"/>
              <w:marTop w:val="0"/>
              <w:marBottom w:val="0"/>
              <w:divBdr>
                <w:top w:val="none" w:sz="0" w:space="0" w:color="auto"/>
                <w:left w:val="none" w:sz="0" w:space="0" w:color="auto"/>
                <w:bottom w:val="none" w:sz="0" w:space="0" w:color="auto"/>
                <w:right w:val="none" w:sz="0" w:space="0" w:color="auto"/>
              </w:divBdr>
            </w:div>
            <w:div w:id="450054378">
              <w:marLeft w:val="1155"/>
              <w:marRight w:val="0"/>
              <w:marTop w:val="0"/>
              <w:marBottom w:val="0"/>
              <w:divBdr>
                <w:top w:val="none" w:sz="0" w:space="0" w:color="auto"/>
                <w:left w:val="none" w:sz="0" w:space="0" w:color="auto"/>
                <w:bottom w:val="none" w:sz="0" w:space="0" w:color="auto"/>
                <w:right w:val="none" w:sz="0" w:space="0" w:color="auto"/>
              </w:divBdr>
            </w:div>
            <w:div w:id="1704548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0942886">
      <w:bodyDiv w:val="1"/>
      <w:marLeft w:val="0"/>
      <w:marRight w:val="0"/>
      <w:marTop w:val="0"/>
      <w:marBottom w:val="0"/>
      <w:divBdr>
        <w:top w:val="none" w:sz="0" w:space="0" w:color="auto"/>
        <w:left w:val="none" w:sz="0" w:space="0" w:color="auto"/>
        <w:bottom w:val="none" w:sz="0" w:space="0" w:color="auto"/>
        <w:right w:val="none" w:sz="0" w:space="0" w:color="auto"/>
      </w:divBdr>
      <w:divsChild>
        <w:div w:id="853807148">
          <w:marLeft w:val="0"/>
          <w:marRight w:val="0"/>
          <w:marTop w:val="0"/>
          <w:marBottom w:val="0"/>
          <w:divBdr>
            <w:top w:val="none" w:sz="0" w:space="0" w:color="auto"/>
            <w:left w:val="none" w:sz="0" w:space="0" w:color="auto"/>
            <w:bottom w:val="none" w:sz="0" w:space="0" w:color="auto"/>
            <w:right w:val="none" w:sz="0" w:space="0" w:color="auto"/>
          </w:divBdr>
        </w:div>
        <w:div w:id="1300918118">
          <w:marLeft w:val="0"/>
          <w:marRight w:val="0"/>
          <w:marTop w:val="150"/>
          <w:marBottom w:val="0"/>
          <w:divBdr>
            <w:top w:val="none" w:sz="0" w:space="0" w:color="auto"/>
            <w:left w:val="none" w:sz="0" w:space="0" w:color="auto"/>
            <w:bottom w:val="none" w:sz="0" w:space="0" w:color="auto"/>
            <w:right w:val="none" w:sz="0" w:space="0" w:color="auto"/>
          </w:divBdr>
          <w:divsChild>
            <w:div w:id="60251783">
              <w:marLeft w:val="1155"/>
              <w:marRight w:val="0"/>
              <w:marTop w:val="0"/>
              <w:marBottom w:val="0"/>
              <w:divBdr>
                <w:top w:val="none" w:sz="0" w:space="0" w:color="auto"/>
                <w:left w:val="none" w:sz="0" w:space="0" w:color="auto"/>
                <w:bottom w:val="none" w:sz="0" w:space="0" w:color="auto"/>
                <w:right w:val="none" w:sz="0" w:space="0" w:color="auto"/>
              </w:divBdr>
            </w:div>
            <w:div w:id="274022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130">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11040">
      <w:bodyDiv w:val="1"/>
      <w:marLeft w:val="0"/>
      <w:marRight w:val="0"/>
      <w:marTop w:val="0"/>
      <w:marBottom w:val="0"/>
      <w:divBdr>
        <w:top w:val="none" w:sz="0" w:space="0" w:color="auto"/>
        <w:left w:val="none" w:sz="0" w:space="0" w:color="auto"/>
        <w:bottom w:val="none" w:sz="0" w:space="0" w:color="auto"/>
        <w:right w:val="none" w:sz="0" w:space="0" w:color="auto"/>
      </w:divBdr>
      <w:divsChild>
        <w:div w:id="261767847">
          <w:marLeft w:val="0"/>
          <w:marRight w:val="0"/>
          <w:marTop w:val="0"/>
          <w:marBottom w:val="0"/>
          <w:divBdr>
            <w:top w:val="none" w:sz="0" w:space="0" w:color="auto"/>
            <w:left w:val="none" w:sz="0" w:space="0" w:color="auto"/>
            <w:bottom w:val="none" w:sz="0" w:space="0" w:color="auto"/>
            <w:right w:val="none" w:sz="0" w:space="0" w:color="auto"/>
          </w:divBdr>
        </w:div>
        <w:div w:id="2008707769">
          <w:marLeft w:val="0"/>
          <w:marRight w:val="0"/>
          <w:marTop w:val="150"/>
          <w:marBottom w:val="0"/>
          <w:divBdr>
            <w:top w:val="none" w:sz="0" w:space="0" w:color="auto"/>
            <w:left w:val="none" w:sz="0" w:space="0" w:color="auto"/>
            <w:bottom w:val="none" w:sz="0" w:space="0" w:color="auto"/>
            <w:right w:val="none" w:sz="0" w:space="0" w:color="auto"/>
          </w:divBdr>
          <w:divsChild>
            <w:div w:id="800801387">
              <w:marLeft w:val="1155"/>
              <w:marRight w:val="0"/>
              <w:marTop w:val="0"/>
              <w:marBottom w:val="0"/>
              <w:divBdr>
                <w:top w:val="none" w:sz="0" w:space="0" w:color="auto"/>
                <w:left w:val="none" w:sz="0" w:space="0" w:color="auto"/>
                <w:bottom w:val="none" w:sz="0" w:space="0" w:color="auto"/>
                <w:right w:val="none" w:sz="0" w:space="0" w:color="auto"/>
              </w:divBdr>
            </w:div>
            <w:div w:id="578171283">
              <w:marLeft w:val="1155"/>
              <w:marRight w:val="0"/>
              <w:marTop w:val="0"/>
              <w:marBottom w:val="0"/>
              <w:divBdr>
                <w:top w:val="none" w:sz="0" w:space="0" w:color="auto"/>
                <w:left w:val="none" w:sz="0" w:space="0" w:color="auto"/>
                <w:bottom w:val="none" w:sz="0" w:space="0" w:color="auto"/>
                <w:right w:val="none" w:sz="0" w:space="0" w:color="auto"/>
              </w:divBdr>
            </w:div>
            <w:div w:id="1558936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669194">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2910116">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26442">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268">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018000">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334871">
      <w:bodyDiv w:val="1"/>
      <w:marLeft w:val="0"/>
      <w:marRight w:val="0"/>
      <w:marTop w:val="0"/>
      <w:marBottom w:val="0"/>
      <w:divBdr>
        <w:top w:val="none" w:sz="0" w:space="0" w:color="auto"/>
        <w:left w:val="none" w:sz="0" w:space="0" w:color="auto"/>
        <w:bottom w:val="none" w:sz="0" w:space="0" w:color="auto"/>
        <w:right w:val="none" w:sz="0" w:space="0" w:color="auto"/>
      </w:divBdr>
      <w:divsChild>
        <w:div w:id="1414350971">
          <w:marLeft w:val="0"/>
          <w:marRight w:val="0"/>
          <w:marTop w:val="0"/>
          <w:marBottom w:val="0"/>
          <w:divBdr>
            <w:top w:val="none" w:sz="0" w:space="0" w:color="auto"/>
            <w:left w:val="none" w:sz="0" w:space="0" w:color="auto"/>
            <w:bottom w:val="none" w:sz="0" w:space="0" w:color="auto"/>
            <w:right w:val="none" w:sz="0" w:space="0" w:color="auto"/>
          </w:divBdr>
        </w:div>
        <w:div w:id="1043402925">
          <w:marLeft w:val="0"/>
          <w:marRight w:val="0"/>
          <w:marTop w:val="150"/>
          <w:marBottom w:val="0"/>
          <w:divBdr>
            <w:top w:val="none" w:sz="0" w:space="0" w:color="auto"/>
            <w:left w:val="none" w:sz="0" w:space="0" w:color="auto"/>
            <w:bottom w:val="none" w:sz="0" w:space="0" w:color="auto"/>
            <w:right w:val="none" w:sz="0" w:space="0" w:color="auto"/>
          </w:divBdr>
          <w:divsChild>
            <w:div w:id="1660110120">
              <w:marLeft w:val="1155"/>
              <w:marRight w:val="0"/>
              <w:marTop w:val="0"/>
              <w:marBottom w:val="0"/>
              <w:divBdr>
                <w:top w:val="none" w:sz="0" w:space="0" w:color="auto"/>
                <w:left w:val="none" w:sz="0" w:space="0" w:color="auto"/>
                <w:bottom w:val="none" w:sz="0" w:space="0" w:color="auto"/>
                <w:right w:val="none" w:sz="0" w:space="0" w:color="auto"/>
              </w:divBdr>
            </w:div>
            <w:div w:id="515265770">
              <w:marLeft w:val="1155"/>
              <w:marRight w:val="0"/>
              <w:marTop w:val="0"/>
              <w:marBottom w:val="0"/>
              <w:divBdr>
                <w:top w:val="none" w:sz="0" w:space="0" w:color="auto"/>
                <w:left w:val="none" w:sz="0" w:space="0" w:color="auto"/>
                <w:bottom w:val="none" w:sz="0" w:space="0" w:color="auto"/>
                <w:right w:val="none" w:sz="0" w:space="0" w:color="auto"/>
              </w:divBdr>
            </w:div>
            <w:div w:id="59336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1855">
      <w:bodyDiv w:val="1"/>
      <w:marLeft w:val="0"/>
      <w:marRight w:val="0"/>
      <w:marTop w:val="0"/>
      <w:marBottom w:val="0"/>
      <w:divBdr>
        <w:top w:val="none" w:sz="0" w:space="0" w:color="auto"/>
        <w:left w:val="none" w:sz="0" w:space="0" w:color="auto"/>
        <w:bottom w:val="none" w:sz="0" w:space="0" w:color="auto"/>
        <w:right w:val="none" w:sz="0" w:space="0" w:color="auto"/>
      </w:divBdr>
      <w:divsChild>
        <w:div w:id="1377772998">
          <w:marLeft w:val="0"/>
          <w:marRight w:val="0"/>
          <w:marTop w:val="0"/>
          <w:marBottom w:val="0"/>
          <w:divBdr>
            <w:top w:val="none" w:sz="0" w:space="0" w:color="auto"/>
            <w:left w:val="none" w:sz="0" w:space="0" w:color="auto"/>
            <w:bottom w:val="none" w:sz="0" w:space="0" w:color="auto"/>
            <w:right w:val="none" w:sz="0" w:space="0" w:color="auto"/>
          </w:divBdr>
        </w:div>
        <w:div w:id="100496744">
          <w:marLeft w:val="0"/>
          <w:marRight w:val="0"/>
          <w:marTop w:val="150"/>
          <w:marBottom w:val="0"/>
          <w:divBdr>
            <w:top w:val="none" w:sz="0" w:space="0" w:color="auto"/>
            <w:left w:val="none" w:sz="0" w:space="0" w:color="auto"/>
            <w:bottom w:val="none" w:sz="0" w:space="0" w:color="auto"/>
            <w:right w:val="none" w:sz="0" w:space="0" w:color="auto"/>
          </w:divBdr>
          <w:divsChild>
            <w:div w:id="1465654015">
              <w:marLeft w:val="1155"/>
              <w:marRight w:val="0"/>
              <w:marTop w:val="0"/>
              <w:marBottom w:val="0"/>
              <w:divBdr>
                <w:top w:val="none" w:sz="0" w:space="0" w:color="auto"/>
                <w:left w:val="none" w:sz="0" w:space="0" w:color="auto"/>
                <w:bottom w:val="none" w:sz="0" w:space="0" w:color="auto"/>
                <w:right w:val="none" w:sz="0" w:space="0" w:color="auto"/>
              </w:divBdr>
            </w:div>
            <w:div w:id="1002857778">
              <w:marLeft w:val="1155"/>
              <w:marRight w:val="0"/>
              <w:marTop w:val="0"/>
              <w:marBottom w:val="0"/>
              <w:divBdr>
                <w:top w:val="none" w:sz="0" w:space="0" w:color="auto"/>
                <w:left w:val="none" w:sz="0" w:space="0" w:color="auto"/>
                <w:bottom w:val="none" w:sz="0" w:space="0" w:color="auto"/>
                <w:right w:val="none" w:sz="0" w:space="0" w:color="auto"/>
              </w:divBdr>
            </w:div>
            <w:div w:id="1312783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765494">
      <w:bodyDiv w:val="1"/>
      <w:marLeft w:val="0"/>
      <w:marRight w:val="0"/>
      <w:marTop w:val="0"/>
      <w:marBottom w:val="0"/>
      <w:divBdr>
        <w:top w:val="none" w:sz="0" w:space="0" w:color="auto"/>
        <w:left w:val="none" w:sz="0" w:space="0" w:color="auto"/>
        <w:bottom w:val="none" w:sz="0" w:space="0" w:color="auto"/>
        <w:right w:val="none" w:sz="0" w:space="0" w:color="auto"/>
      </w:divBdr>
      <w:divsChild>
        <w:div w:id="95567701">
          <w:marLeft w:val="0"/>
          <w:marRight w:val="0"/>
          <w:marTop w:val="0"/>
          <w:marBottom w:val="0"/>
          <w:divBdr>
            <w:top w:val="none" w:sz="0" w:space="0" w:color="auto"/>
            <w:left w:val="none" w:sz="0" w:space="0" w:color="auto"/>
            <w:bottom w:val="none" w:sz="0" w:space="0" w:color="auto"/>
            <w:right w:val="none" w:sz="0" w:space="0" w:color="auto"/>
          </w:divBdr>
        </w:div>
        <w:div w:id="639043026">
          <w:marLeft w:val="0"/>
          <w:marRight w:val="0"/>
          <w:marTop w:val="150"/>
          <w:marBottom w:val="0"/>
          <w:divBdr>
            <w:top w:val="none" w:sz="0" w:space="0" w:color="auto"/>
            <w:left w:val="none" w:sz="0" w:space="0" w:color="auto"/>
            <w:bottom w:val="none" w:sz="0" w:space="0" w:color="auto"/>
            <w:right w:val="none" w:sz="0" w:space="0" w:color="auto"/>
          </w:divBdr>
          <w:divsChild>
            <w:div w:id="1399788759">
              <w:marLeft w:val="1155"/>
              <w:marRight w:val="0"/>
              <w:marTop w:val="0"/>
              <w:marBottom w:val="0"/>
              <w:divBdr>
                <w:top w:val="none" w:sz="0" w:space="0" w:color="auto"/>
                <w:left w:val="none" w:sz="0" w:space="0" w:color="auto"/>
                <w:bottom w:val="none" w:sz="0" w:space="0" w:color="auto"/>
                <w:right w:val="none" w:sz="0" w:space="0" w:color="auto"/>
              </w:divBdr>
            </w:div>
            <w:div w:id="186212867">
              <w:marLeft w:val="1155"/>
              <w:marRight w:val="0"/>
              <w:marTop w:val="0"/>
              <w:marBottom w:val="0"/>
              <w:divBdr>
                <w:top w:val="none" w:sz="0" w:space="0" w:color="auto"/>
                <w:left w:val="none" w:sz="0" w:space="0" w:color="auto"/>
                <w:bottom w:val="none" w:sz="0" w:space="0" w:color="auto"/>
                <w:right w:val="none" w:sz="0" w:space="0" w:color="auto"/>
              </w:divBdr>
            </w:div>
            <w:div w:id="986128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839178">
      <w:bodyDiv w:val="1"/>
      <w:marLeft w:val="0"/>
      <w:marRight w:val="0"/>
      <w:marTop w:val="0"/>
      <w:marBottom w:val="0"/>
      <w:divBdr>
        <w:top w:val="none" w:sz="0" w:space="0" w:color="auto"/>
        <w:left w:val="none" w:sz="0" w:space="0" w:color="auto"/>
        <w:bottom w:val="none" w:sz="0" w:space="0" w:color="auto"/>
        <w:right w:val="none" w:sz="0" w:space="0" w:color="auto"/>
      </w:divBdr>
      <w:divsChild>
        <w:div w:id="1595162160">
          <w:marLeft w:val="0"/>
          <w:marRight w:val="0"/>
          <w:marTop w:val="0"/>
          <w:marBottom w:val="0"/>
          <w:divBdr>
            <w:top w:val="none" w:sz="0" w:space="0" w:color="auto"/>
            <w:left w:val="none" w:sz="0" w:space="0" w:color="auto"/>
            <w:bottom w:val="none" w:sz="0" w:space="0" w:color="auto"/>
            <w:right w:val="none" w:sz="0" w:space="0" w:color="auto"/>
          </w:divBdr>
        </w:div>
        <w:div w:id="1115907875">
          <w:marLeft w:val="0"/>
          <w:marRight w:val="0"/>
          <w:marTop w:val="150"/>
          <w:marBottom w:val="0"/>
          <w:divBdr>
            <w:top w:val="none" w:sz="0" w:space="0" w:color="auto"/>
            <w:left w:val="none" w:sz="0" w:space="0" w:color="auto"/>
            <w:bottom w:val="none" w:sz="0" w:space="0" w:color="auto"/>
            <w:right w:val="none" w:sz="0" w:space="0" w:color="auto"/>
          </w:divBdr>
          <w:divsChild>
            <w:div w:id="1117945564">
              <w:marLeft w:val="1155"/>
              <w:marRight w:val="0"/>
              <w:marTop w:val="0"/>
              <w:marBottom w:val="0"/>
              <w:divBdr>
                <w:top w:val="none" w:sz="0" w:space="0" w:color="auto"/>
                <w:left w:val="none" w:sz="0" w:space="0" w:color="auto"/>
                <w:bottom w:val="none" w:sz="0" w:space="0" w:color="auto"/>
                <w:right w:val="none" w:sz="0" w:space="0" w:color="auto"/>
              </w:divBdr>
            </w:div>
            <w:div w:id="2017145288">
              <w:marLeft w:val="1155"/>
              <w:marRight w:val="0"/>
              <w:marTop w:val="0"/>
              <w:marBottom w:val="0"/>
              <w:divBdr>
                <w:top w:val="none" w:sz="0" w:space="0" w:color="auto"/>
                <w:left w:val="none" w:sz="0" w:space="0" w:color="auto"/>
                <w:bottom w:val="none" w:sz="0" w:space="0" w:color="auto"/>
                <w:right w:val="none" w:sz="0" w:space="0" w:color="auto"/>
              </w:divBdr>
            </w:div>
            <w:div w:id="1497184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40859">
      <w:bodyDiv w:val="1"/>
      <w:marLeft w:val="0"/>
      <w:marRight w:val="0"/>
      <w:marTop w:val="0"/>
      <w:marBottom w:val="0"/>
      <w:divBdr>
        <w:top w:val="none" w:sz="0" w:space="0" w:color="auto"/>
        <w:left w:val="none" w:sz="0" w:space="0" w:color="auto"/>
        <w:bottom w:val="none" w:sz="0" w:space="0" w:color="auto"/>
        <w:right w:val="none" w:sz="0" w:space="0" w:color="auto"/>
      </w:divBdr>
    </w:div>
    <w:div w:id="1317418466">
      <w:bodyDiv w:val="1"/>
      <w:marLeft w:val="0"/>
      <w:marRight w:val="0"/>
      <w:marTop w:val="0"/>
      <w:marBottom w:val="0"/>
      <w:divBdr>
        <w:top w:val="none" w:sz="0" w:space="0" w:color="auto"/>
        <w:left w:val="none" w:sz="0" w:space="0" w:color="auto"/>
        <w:bottom w:val="none" w:sz="0" w:space="0" w:color="auto"/>
        <w:right w:val="none" w:sz="0" w:space="0" w:color="auto"/>
      </w:divBdr>
      <w:divsChild>
        <w:div w:id="2117869247">
          <w:marLeft w:val="0"/>
          <w:marRight w:val="0"/>
          <w:marTop w:val="0"/>
          <w:marBottom w:val="0"/>
          <w:divBdr>
            <w:top w:val="none" w:sz="0" w:space="0" w:color="auto"/>
            <w:left w:val="none" w:sz="0" w:space="0" w:color="auto"/>
            <w:bottom w:val="none" w:sz="0" w:space="0" w:color="auto"/>
            <w:right w:val="none" w:sz="0" w:space="0" w:color="auto"/>
          </w:divBdr>
        </w:div>
        <w:div w:id="1627853180">
          <w:marLeft w:val="0"/>
          <w:marRight w:val="0"/>
          <w:marTop w:val="150"/>
          <w:marBottom w:val="0"/>
          <w:divBdr>
            <w:top w:val="none" w:sz="0" w:space="0" w:color="auto"/>
            <w:left w:val="none" w:sz="0" w:space="0" w:color="auto"/>
            <w:bottom w:val="none" w:sz="0" w:space="0" w:color="auto"/>
            <w:right w:val="none" w:sz="0" w:space="0" w:color="auto"/>
          </w:divBdr>
          <w:divsChild>
            <w:div w:id="1852529869">
              <w:marLeft w:val="1155"/>
              <w:marRight w:val="0"/>
              <w:marTop w:val="0"/>
              <w:marBottom w:val="0"/>
              <w:divBdr>
                <w:top w:val="none" w:sz="0" w:space="0" w:color="auto"/>
                <w:left w:val="none" w:sz="0" w:space="0" w:color="auto"/>
                <w:bottom w:val="none" w:sz="0" w:space="0" w:color="auto"/>
                <w:right w:val="none" w:sz="0" w:space="0" w:color="auto"/>
              </w:divBdr>
            </w:div>
            <w:div w:id="1482230326">
              <w:marLeft w:val="1155"/>
              <w:marRight w:val="0"/>
              <w:marTop w:val="0"/>
              <w:marBottom w:val="0"/>
              <w:divBdr>
                <w:top w:val="none" w:sz="0" w:space="0" w:color="auto"/>
                <w:left w:val="none" w:sz="0" w:space="0" w:color="auto"/>
                <w:bottom w:val="none" w:sz="0" w:space="0" w:color="auto"/>
                <w:right w:val="none" w:sz="0" w:space="0" w:color="auto"/>
              </w:divBdr>
            </w:div>
            <w:div w:id="105731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77570">
      <w:bodyDiv w:val="1"/>
      <w:marLeft w:val="0"/>
      <w:marRight w:val="0"/>
      <w:marTop w:val="0"/>
      <w:marBottom w:val="0"/>
      <w:divBdr>
        <w:top w:val="none" w:sz="0" w:space="0" w:color="auto"/>
        <w:left w:val="none" w:sz="0" w:space="0" w:color="auto"/>
        <w:bottom w:val="none" w:sz="0" w:space="0" w:color="auto"/>
        <w:right w:val="none" w:sz="0" w:space="0" w:color="auto"/>
      </w:divBdr>
      <w:divsChild>
        <w:div w:id="643388274">
          <w:marLeft w:val="0"/>
          <w:marRight w:val="0"/>
          <w:marTop w:val="0"/>
          <w:marBottom w:val="0"/>
          <w:divBdr>
            <w:top w:val="none" w:sz="0" w:space="0" w:color="auto"/>
            <w:left w:val="none" w:sz="0" w:space="0" w:color="auto"/>
            <w:bottom w:val="none" w:sz="0" w:space="0" w:color="auto"/>
            <w:right w:val="none" w:sz="0" w:space="0" w:color="auto"/>
          </w:divBdr>
        </w:div>
        <w:div w:id="1103186998">
          <w:marLeft w:val="0"/>
          <w:marRight w:val="0"/>
          <w:marTop w:val="150"/>
          <w:marBottom w:val="0"/>
          <w:divBdr>
            <w:top w:val="none" w:sz="0" w:space="0" w:color="auto"/>
            <w:left w:val="none" w:sz="0" w:space="0" w:color="auto"/>
            <w:bottom w:val="none" w:sz="0" w:space="0" w:color="auto"/>
            <w:right w:val="none" w:sz="0" w:space="0" w:color="auto"/>
          </w:divBdr>
          <w:divsChild>
            <w:div w:id="1295139013">
              <w:marLeft w:val="1155"/>
              <w:marRight w:val="0"/>
              <w:marTop w:val="0"/>
              <w:marBottom w:val="0"/>
              <w:divBdr>
                <w:top w:val="none" w:sz="0" w:space="0" w:color="auto"/>
                <w:left w:val="none" w:sz="0" w:space="0" w:color="auto"/>
                <w:bottom w:val="none" w:sz="0" w:space="0" w:color="auto"/>
                <w:right w:val="none" w:sz="0" w:space="0" w:color="auto"/>
              </w:divBdr>
            </w:div>
            <w:div w:id="1708096292">
              <w:marLeft w:val="1155"/>
              <w:marRight w:val="0"/>
              <w:marTop w:val="0"/>
              <w:marBottom w:val="0"/>
              <w:divBdr>
                <w:top w:val="none" w:sz="0" w:space="0" w:color="auto"/>
                <w:left w:val="none" w:sz="0" w:space="0" w:color="auto"/>
                <w:bottom w:val="none" w:sz="0" w:space="0" w:color="auto"/>
                <w:right w:val="none" w:sz="0" w:space="0" w:color="auto"/>
              </w:divBdr>
            </w:div>
            <w:div w:id="874580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7953978">
      <w:bodyDiv w:val="1"/>
      <w:marLeft w:val="0"/>
      <w:marRight w:val="0"/>
      <w:marTop w:val="0"/>
      <w:marBottom w:val="0"/>
      <w:divBdr>
        <w:top w:val="none" w:sz="0" w:space="0" w:color="auto"/>
        <w:left w:val="none" w:sz="0" w:space="0" w:color="auto"/>
        <w:bottom w:val="none" w:sz="0" w:space="0" w:color="auto"/>
        <w:right w:val="none" w:sz="0" w:space="0" w:color="auto"/>
      </w:divBdr>
      <w:divsChild>
        <w:div w:id="1269771871">
          <w:marLeft w:val="0"/>
          <w:marRight w:val="0"/>
          <w:marTop w:val="0"/>
          <w:marBottom w:val="0"/>
          <w:divBdr>
            <w:top w:val="none" w:sz="0" w:space="0" w:color="auto"/>
            <w:left w:val="none" w:sz="0" w:space="0" w:color="auto"/>
            <w:bottom w:val="none" w:sz="0" w:space="0" w:color="auto"/>
            <w:right w:val="none" w:sz="0" w:space="0" w:color="auto"/>
          </w:divBdr>
        </w:div>
        <w:div w:id="1430196097">
          <w:marLeft w:val="0"/>
          <w:marRight w:val="0"/>
          <w:marTop w:val="150"/>
          <w:marBottom w:val="0"/>
          <w:divBdr>
            <w:top w:val="none" w:sz="0" w:space="0" w:color="auto"/>
            <w:left w:val="none" w:sz="0" w:space="0" w:color="auto"/>
            <w:bottom w:val="none" w:sz="0" w:space="0" w:color="auto"/>
            <w:right w:val="none" w:sz="0" w:space="0" w:color="auto"/>
          </w:divBdr>
          <w:divsChild>
            <w:div w:id="670256617">
              <w:marLeft w:val="1155"/>
              <w:marRight w:val="0"/>
              <w:marTop w:val="0"/>
              <w:marBottom w:val="0"/>
              <w:divBdr>
                <w:top w:val="none" w:sz="0" w:space="0" w:color="auto"/>
                <w:left w:val="none" w:sz="0" w:space="0" w:color="auto"/>
                <w:bottom w:val="none" w:sz="0" w:space="0" w:color="auto"/>
                <w:right w:val="none" w:sz="0" w:space="0" w:color="auto"/>
              </w:divBdr>
            </w:div>
            <w:div w:id="2108036885">
              <w:marLeft w:val="1155"/>
              <w:marRight w:val="0"/>
              <w:marTop w:val="0"/>
              <w:marBottom w:val="0"/>
              <w:divBdr>
                <w:top w:val="none" w:sz="0" w:space="0" w:color="auto"/>
                <w:left w:val="none" w:sz="0" w:space="0" w:color="auto"/>
                <w:bottom w:val="none" w:sz="0" w:space="0" w:color="auto"/>
                <w:right w:val="none" w:sz="0" w:space="0" w:color="auto"/>
              </w:divBdr>
            </w:div>
            <w:div w:id="237447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03445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91734">
      <w:bodyDiv w:val="1"/>
      <w:marLeft w:val="0"/>
      <w:marRight w:val="0"/>
      <w:marTop w:val="0"/>
      <w:marBottom w:val="0"/>
      <w:divBdr>
        <w:top w:val="none" w:sz="0" w:space="0" w:color="auto"/>
        <w:left w:val="none" w:sz="0" w:space="0" w:color="auto"/>
        <w:bottom w:val="none" w:sz="0" w:space="0" w:color="auto"/>
        <w:right w:val="none" w:sz="0" w:space="0" w:color="auto"/>
      </w:divBdr>
      <w:divsChild>
        <w:div w:id="1607346456">
          <w:marLeft w:val="0"/>
          <w:marRight w:val="0"/>
          <w:marTop w:val="0"/>
          <w:marBottom w:val="0"/>
          <w:divBdr>
            <w:top w:val="none" w:sz="0" w:space="0" w:color="auto"/>
            <w:left w:val="none" w:sz="0" w:space="0" w:color="auto"/>
            <w:bottom w:val="none" w:sz="0" w:space="0" w:color="auto"/>
            <w:right w:val="none" w:sz="0" w:space="0" w:color="auto"/>
          </w:divBdr>
        </w:div>
        <w:div w:id="818806969">
          <w:marLeft w:val="0"/>
          <w:marRight w:val="0"/>
          <w:marTop w:val="150"/>
          <w:marBottom w:val="0"/>
          <w:divBdr>
            <w:top w:val="none" w:sz="0" w:space="0" w:color="auto"/>
            <w:left w:val="none" w:sz="0" w:space="0" w:color="auto"/>
            <w:bottom w:val="none" w:sz="0" w:space="0" w:color="auto"/>
            <w:right w:val="none" w:sz="0" w:space="0" w:color="auto"/>
          </w:divBdr>
          <w:divsChild>
            <w:div w:id="427507354">
              <w:marLeft w:val="1155"/>
              <w:marRight w:val="0"/>
              <w:marTop w:val="0"/>
              <w:marBottom w:val="0"/>
              <w:divBdr>
                <w:top w:val="none" w:sz="0" w:space="0" w:color="auto"/>
                <w:left w:val="none" w:sz="0" w:space="0" w:color="auto"/>
                <w:bottom w:val="none" w:sz="0" w:space="0" w:color="auto"/>
                <w:right w:val="none" w:sz="0" w:space="0" w:color="auto"/>
              </w:divBdr>
            </w:div>
            <w:div w:id="1095713800">
              <w:marLeft w:val="1155"/>
              <w:marRight w:val="0"/>
              <w:marTop w:val="0"/>
              <w:marBottom w:val="0"/>
              <w:divBdr>
                <w:top w:val="none" w:sz="0" w:space="0" w:color="auto"/>
                <w:left w:val="none" w:sz="0" w:space="0" w:color="auto"/>
                <w:bottom w:val="none" w:sz="0" w:space="0" w:color="auto"/>
                <w:right w:val="none" w:sz="0" w:space="0" w:color="auto"/>
              </w:divBdr>
            </w:div>
            <w:div w:id="3567820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888500">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241145">
      <w:bodyDiv w:val="1"/>
      <w:marLeft w:val="0"/>
      <w:marRight w:val="0"/>
      <w:marTop w:val="0"/>
      <w:marBottom w:val="0"/>
      <w:divBdr>
        <w:top w:val="none" w:sz="0" w:space="0" w:color="auto"/>
        <w:left w:val="none" w:sz="0" w:space="0" w:color="auto"/>
        <w:bottom w:val="none" w:sz="0" w:space="0" w:color="auto"/>
        <w:right w:val="none" w:sz="0" w:space="0" w:color="auto"/>
      </w:divBdr>
    </w:div>
    <w:div w:id="1324355044">
      <w:bodyDiv w:val="1"/>
      <w:marLeft w:val="0"/>
      <w:marRight w:val="0"/>
      <w:marTop w:val="0"/>
      <w:marBottom w:val="0"/>
      <w:divBdr>
        <w:top w:val="none" w:sz="0" w:space="0" w:color="auto"/>
        <w:left w:val="none" w:sz="0" w:space="0" w:color="auto"/>
        <w:bottom w:val="none" w:sz="0" w:space="0" w:color="auto"/>
        <w:right w:val="none" w:sz="0" w:space="0" w:color="auto"/>
      </w:divBdr>
      <w:divsChild>
        <w:div w:id="979650894">
          <w:marLeft w:val="0"/>
          <w:marRight w:val="0"/>
          <w:marTop w:val="0"/>
          <w:marBottom w:val="0"/>
          <w:divBdr>
            <w:top w:val="none" w:sz="0" w:space="0" w:color="auto"/>
            <w:left w:val="none" w:sz="0" w:space="0" w:color="auto"/>
            <w:bottom w:val="none" w:sz="0" w:space="0" w:color="auto"/>
            <w:right w:val="none" w:sz="0" w:space="0" w:color="auto"/>
          </w:divBdr>
        </w:div>
        <w:div w:id="1812092969">
          <w:marLeft w:val="0"/>
          <w:marRight w:val="0"/>
          <w:marTop w:val="150"/>
          <w:marBottom w:val="0"/>
          <w:divBdr>
            <w:top w:val="none" w:sz="0" w:space="0" w:color="auto"/>
            <w:left w:val="none" w:sz="0" w:space="0" w:color="auto"/>
            <w:bottom w:val="none" w:sz="0" w:space="0" w:color="auto"/>
            <w:right w:val="none" w:sz="0" w:space="0" w:color="auto"/>
          </w:divBdr>
          <w:divsChild>
            <w:div w:id="1528106886">
              <w:marLeft w:val="1155"/>
              <w:marRight w:val="0"/>
              <w:marTop w:val="0"/>
              <w:marBottom w:val="0"/>
              <w:divBdr>
                <w:top w:val="none" w:sz="0" w:space="0" w:color="auto"/>
                <w:left w:val="none" w:sz="0" w:space="0" w:color="auto"/>
                <w:bottom w:val="none" w:sz="0" w:space="0" w:color="auto"/>
                <w:right w:val="none" w:sz="0" w:space="0" w:color="auto"/>
              </w:divBdr>
            </w:div>
            <w:div w:id="205609308">
              <w:marLeft w:val="1155"/>
              <w:marRight w:val="0"/>
              <w:marTop w:val="0"/>
              <w:marBottom w:val="0"/>
              <w:divBdr>
                <w:top w:val="none" w:sz="0" w:space="0" w:color="auto"/>
                <w:left w:val="none" w:sz="0" w:space="0" w:color="auto"/>
                <w:bottom w:val="none" w:sz="0" w:space="0" w:color="auto"/>
                <w:right w:val="none" w:sz="0" w:space="0" w:color="auto"/>
              </w:divBdr>
            </w:div>
            <w:div w:id="940996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128164">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587042">
      <w:bodyDiv w:val="1"/>
      <w:marLeft w:val="0"/>
      <w:marRight w:val="0"/>
      <w:marTop w:val="0"/>
      <w:marBottom w:val="0"/>
      <w:divBdr>
        <w:top w:val="none" w:sz="0" w:space="0" w:color="auto"/>
        <w:left w:val="none" w:sz="0" w:space="0" w:color="auto"/>
        <w:bottom w:val="none" w:sz="0" w:space="0" w:color="auto"/>
        <w:right w:val="none" w:sz="0" w:space="0" w:color="auto"/>
      </w:divBdr>
      <w:divsChild>
        <w:div w:id="325594836">
          <w:marLeft w:val="0"/>
          <w:marRight w:val="0"/>
          <w:marTop w:val="0"/>
          <w:marBottom w:val="0"/>
          <w:divBdr>
            <w:top w:val="none" w:sz="0" w:space="0" w:color="auto"/>
            <w:left w:val="none" w:sz="0" w:space="0" w:color="auto"/>
            <w:bottom w:val="none" w:sz="0" w:space="0" w:color="auto"/>
            <w:right w:val="none" w:sz="0" w:space="0" w:color="auto"/>
          </w:divBdr>
        </w:div>
        <w:div w:id="1655601429">
          <w:marLeft w:val="0"/>
          <w:marRight w:val="0"/>
          <w:marTop w:val="150"/>
          <w:marBottom w:val="0"/>
          <w:divBdr>
            <w:top w:val="none" w:sz="0" w:space="0" w:color="auto"/>
            <w:left w:val="none" w:sz="0" w:space="0" w:color="auto"/>
            <w:bottom w:val="none" w:sz="0" w:space="0" w:color="auto"/>
            <w:right w:val="none" w:sz="0" w:space="0" w:color="auto"/>
          </w:divBdr>
          <w:divsChild>
            <w:div w:id="816341193">
              <w:marLeft w:val="1155"/>
              <w:marRight w:val="0"/>
              <w:marTop w:val="0"/>
              <w:marBottom w:val="0"/>
              <w:divBdr>
                <w:top w:val="none" w:sz="0" w:space="0" w:color="auto"/>
                <w:left w:val="none" w:sz="0" w:space="0" w:color="auto"/>
                <w:bottom w:val="none" w:sz="0" w:space="0" w:color="auto"/>
                <w:right w:val="none" w:sz="0" w:space="0" w:color="auto"/>
              </w:divBdr>
            </w:div>
            <w:div w:id="619532299">
              <w:marLeft w:val="1155"/>
              <w:marRight w:val="0"/>
              <w:marTop w:val="0"/>
              <w:marBottom w:val="0"/>
              <w:divBdr>
                <w:top w:val="none" w:sz="0" w:space="0" w:color="auto"/>
                <w:left w:val="none" w:sz="0" w:space="0" w:color="auto"/>
                <w:bottom w:val="none" w:sz="0" w:space="0" w:color="auto"/>
                <w:right w:val="none" w:sz="0" w:space="0" w:color="auto"/>
              </w:divBdr>
            </w:div>
            <w:div w:id="1293362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663975">
      <w:bodyDiv w:val="1"/>
      <w:marLeft w:val="0"/>
      <w:marRight w:val="0"/>
      <w:marTop w:val="0"/>
      <w:marBottom w:val="0"/>
      <w:divBdr>
        <w:top w:val="none" w:sz="0" w:space="0" w:color="auto"/>
        <w:left w:val="none" w:sz="0" w:space="0" w:color="auto"/>
        <w:bottom w:val="none" w:sz="0" w:space="0" w:color="auto"/>
        <w:right w:val="none" w:sz="0" w:space="0" w:color="auto"/>
      </w:divBdr>
      <w:divsChild>
        <w:div w:id="412164288">
          <w:marLeft w:val="0"/>
          <w:marRight w:val="0"/>
          <w:marTop w:val="0"/>
          <w:marBottom w:val="0"/>
          <w:divBdr>
            <w:top w:val="none" w:sz="0" w:space="0" w:color="auto"/>
            <w:left w:val="none" w:sz="0" w:space="0" w:color="auto"/>
            <w:bottom w:val="none" w:sz="0" w:space="0" w:color="auto"/>
            <w:right w:val="none" w:sz="0" w:space="0" w:color="auto"/>
          </w:divBdr>
        </w:div>
        <w:div w:id="1311519566">
          <w:marLeft w:val="0"/>
          <w:marRight w:val="0"/>
          <w:marTop w:val="150"/>
          <w:marBottom w:val="0"/>
          <w:divBdr>
            <w:top w:val="none" w:sz="0" w:space="0" w:color="auto"/>
            <w:left w:val="none" w:sz="0" w:space="0" w:color="auto"/>
            <w:bottom w:val="none" w:sz="0" w:space="0" w:color="auto"/>
            <w:right w:val="none" w:sz="0" w:space="0" w:color="auto"/>
          </w:divBdr>
          <w:divsChild>
            <w:div w:id="1405569696">
              <w:marLeft w:val="1155"/>
              <w:marRight w:val="0"/>
              <w:marTop w:val="0"/>
              <w:marBottom w:val="0"/>
              <w:divBdr>
                <w:top w:val="none" w:sz="0" w:space="0" w:color="auto"/>
                <w:left w:val="none" w:sz="0" w:space="0" w:color="auto"/>
                <w:bottom w:val="none" w:sz="0" w:space="0" w:color="auto"/>
                <w:right w:val="none" w:sz="0" w:space="0" w:color="auto"/>
              </w:divBdr>
            </w:div>
            <w:div w:id="2067026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01210">
      <w:bodyDiv w:val="1"/>
      <w:marLeft w:val="0"/>
      <w:marRight w:val="0"/>
      <w:marTop w:val="0"/>
      <w:marBottom w:val="0"/>
      <w:divBdr>
        <w:top w:val="none" w:sz="0" w:space="0" w:color="auto"/>
        <w:left w:val="none" w:sz="0" w:space="0" w:color="auto"/>
        <w:bottom w:val="none" w:sz="0" w:space="0" w:color="auto"/>
        <w:right w:val="none" w:sz="0" w:space="0" w:color="auto"/>
      </w:divBdr>
      <w:divsChild>
        <w:div w:id="1090734381">
          <w:marLeft w:val="0"/>
          <w:marRight w:val="0"/>
          <w:marTop w:val="0"/>
          <w:marBottom w:val="0"/>
          <w:divBdr>
            <w:top w:val="none" w:sz="0" w:space="0" w:color="auto"/>
            <w:left w:val="none" w:sz="0" w:space="0" w:color="auto"/>
            <w:bottom w:val="none" w:sz="0" w:space="0" w:color="auto"/>
            <w:right w:val="none" w:sz="0" w:space="0" w:color="auto"/>
          </w:divBdr>
        </w:div>
        <w:div w:id="1762136995">
          <w:marLeft w:val="0"/>
          <w:marRight w:val="0"/>
          <w:marTop w:val="150"/>
          <w:marBottom w:val="0"/>
          <w:divBdr>
            <w:top w:val="none" w:sz="0" w:space="0" w:color="auto"/>
            <w:left w:val="none" w:sz="0" w:space="0" w:color="auto"/>
            <w:bottom w:val="none" w:sz="0" w:space="0" w:color="auto"/>
            <w:right w:val="none" w:sz="0" w:space="0" w:color="auto"/>
          </w:divBdr>
          <w:divsChild>
            <w:div w:id="803160224">
              <w:marLeft w:val="1155"/>
              <w:marRight w:val="0"/>
              <w:marTop w:val="0"/>
              <w:marBottom w:val="0"/>
              <w:divBdr>
                <w:top w:val="none" w:sz="0" w:space="0" w:color="auto"/>
                <w:left w:val="none" w:sz="0" w:space="0" w:color="auto"/>
                <w:bottom w:val="none" w:sz="0" w:space="0" w:color="auto"/>
                <w:right w:val="none" w:sz="0" w:space="0" w:color="auto"/>
              </w:divBdr>
            </w:div>
            <w:div w:id="1588734291">
              <w:marLeft w:val="1155"/>
              <w:marRight w:val="0"/>
              <w:marTop w:val="0"/>
              <w:marBottom w:val="0"/>
              <w:divBdr>
                <w:top w:val="none" w:sz="0" w:space="0" w:color="auto"/>
                <w:left w:val="none" w:sz="0" w:space="0" w:color="auto"/>
                <w:bottom w:val="none" w:sz="0" w:space="0" w:color="auto"/>
                <w:right w:val="none" w:sz="0" w:space="0" w:color="auto"/>
              </w:divBdr>
            </w:div>
            <w:div w:id="1596287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558283">
      <w:bodyDiv w:val="1"/>
      <w:marLeft w:val="0"/>
      <w:marRight w:val="0"/>
      <w:marTop w:val="0"/>
      <w:marBottom w:val="0"/>
      <w:divBdr>
        <w:top w:val="none" w:sz="0" w:space="0" w:color="auto"/>
        <w:left w:val="none" w:sz="0" w:space="0" w:color="auto"/>
        <w:bottom w:val="none" w:sz="0" w:space="0" w:color="auto"/>
        <w:right w:val="none" w:sz="0" w:space="0" w:color="auto"/>
      </w:divBdr>
      <w:divsChild>
        <w:div w:id="2054966073">
          <w:marLeft w:val="0"/>
          <w:marRight w:val="0"/>
          <w:marTop w:val="0"/>
          <w:marBottom w:val="0"/>
          <w:divBdr>
            <w:top w:val="none" w:sz="0" w:space="0" w:color="auto"/>
            <w:left w:val="none" w:sz="0" w:space="0" w:color="auto"/>
            <w:bottom w:val="none" w:sz="0" w:space="0" w:color="auto"/>
            <w:right w:val="none" w:sz="0" w:space="0" w:color="auto"/>
          </w:divBdr>
        </w:div>
        <w:div w:id="251163371">
          <w:marLeft w:val="0"/>
          <w:marRight w:val="0"/>
          <w:marTop w:val="150"/>
          <w:marBottom w:val="0"/>
          <w:divBdr>
            <w:top w:val="none" w:sz="0" w:space="0" w:color="auto"/>
            <w:left w:val="none" w:sz="0" w:space="0" w:color="auto"/>
            <w:bottom w:val="none" w:sz="0" w:space="0" w:color="auto"/>
            <w:right w:val="none" w:sz="0" w:space="0" w:color="auto"/>
          </w:divBdr>
          <w:divsChild>
            <w:div w:id="565801324">
              <w:marLeft w:val="1155"/>
              <w:marRight w:val="0"/>
              <w:marTop w:val="0"/>
              <w:marBottom w:val="0"/>
              <w:divBdr>
                <w:top w:val="none" w:sz="0" w:space="0" w:color="auto"/>
                <w:left w:val="none" w:sz="0" w:space="0" w:color="auto"/>
                <w:bottom w:val="none" w:sz="0" w:space="0" w:color="auto"/>
                <w:right w:val="none" w:sz="0" w:space="0" w:color="auto"/>
              </w:divBdr>
            </w:div>
            <w:div w:id="1760365696">
              <w:marLeft w:val="1155"/>
              <w:marRight w:val="0"/>
              <w:marTop w:val="0"/>
              <w:marBottom w:val="0"/>
              <w:divBdr>
                <w:top w:val="none" w:sz="0" w:space="0" w:color="auto"/>
                <w:left w:val="none" w:sz="0" w:space="0" w:color="auto"/>
                <w:bottom w:val="none" w:sz="0" w:space="0" w:color="auto"/>
                <w:right w:val="none" w:sz="0" w:space="0" w:color="auto"/>
              </w:divBdr>
            </w:div>
            <w:div w:id="60623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833565">
      <w:bodyDiv w:val="1"/>
      <w:marLeft w:val="0"/>
      <w:marRight w:val="0"/>
      <w:marTop w:val="0"/>
      <w:marBottom w:val="0"/>
      <w:divBdr>
        <w:top w:val="none" w:sz="0" w:space="0" w:color="auto"/>
        <w:left w:val="none" w:sz="0" w:space="0" w:color="auto"/>
        <w:bottom w:val="none" w:sz="0" w:space="0" w:color="auto"/>
        <w:right w:val="none" w:sz="0" w:space="0" w:color="auto"/>
      </w:divBdr>
      <w:divsChild>
        <w:div w:id="254872605">
          <w:marLeft w:val="0"/>
          <w:marRight w:val="0"/>
          <w:marTop w:val="0"/>
          <w:marBottom w:val="0"/>
          <w:divBdr>
            <w:top w:val="none" w:sz="0" w:space="0" w:color="auto"/>
            <w:left w:val="none" w:sz="0" w:space="0" w:color="auto"/>
            <w:bottom w:val="none" w:sz="0" w:space="0" w:color="auto"/>
            <w:right w:val="none" w:sz="0" w:space="0" w:color="auto"/>
          </w:divBdr>
        </w:div>
        <w:div w:id="1742827206">
          <w:marLeft w:val="0"/>
          <w:marRight w:val="0"/>
          <w:marTop w:val="150"/>
          <w:marBottom w:val="0"/>
          <w:divBdr>
            <w:top w:val="none" w:sz="0" w:space="0" w:color="auto"/>
            <w:left w:val="none" w:sz="0" w:space="0" w:color="auto"/>
            <w:bottom w:val="none" w:sz="0" w:space="0" w:color="auto"/>
            <w:right w:val="none" w:sz="0" w:space="0" w:color="auto"/>
          </w:divBdr>
          <w:divsChild>
            <w:div w:id="1152403103">
              <w:marLeft w:val="1155"/>
              <w:marRight w:val="0"/>
              <w:marTop w:val="0"/>
              <w:marBottom w:val="0"/>
              <w:divBdr>
                <w:top w:val="none" w:sz="0" w:space="0" w:color="auto"/>
                <w:left w:val="none" w:sz="0" w:space="0" w:color="auto"/>
                <w:bottom w:val="none" w:sz="0" w:space="0" w:color="auto"/>
                <w:right w:val="none" w:sz="0" w:space="0" w:color="auto"/>
              </w:divBdr>
            </w:div>
            <w:div w:id="1390107053">
              <w:marLeft w:val="1155"/>
              <w:marRight w:val="0"/>
              <w:marTop w:val="0"/>
              <w:marBottom w:val="0"/>
              <w:divBdr>
                <w:top w:val="none" w:sz="0" w:space="0" w:color="auto"/>
                <w:left w:val="none" w:sz="0" w:space="0" w:color="auto"/>
                <w:bottom w:val="none" w:sz="0" w:space="0" w:color="auto"/>
                <w:right w:val="none" w:sz="0" w:space="0" w:color="auto"/>
              </w:divBdr>
            </w:div>
            <w:div w:id="146022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91469">
      <w:bodyDiv w:val="1"/>
      <w:marLeft w:val="0"/>
      <w:marRight w:val="0"/>
      <w:marTop w:val="0"/>
      <w:marBottom w:val="0"/>
      <w:divBdr>
        <w:top w:val="none" w:sz="0" w:space="0" w:color="auto"/>
        <w:left w:val="none" w:sz="0" w:space="0" w:color="auto"/>
        <w:bottom w:val="none" w:sz="0" w:space="0" w:color="auto"/>
        <w:right w:val="none" w:sz="0" w:space="0" w:color="auto"/>
      </w:divBdr>
      <w:divsChild>
        <w:div w:id="928197715">
          <w:marLeft w:val="0"/>
          <w:marRight w:val="0"/>
          <w:marTop w:val="0"/>
          <w:marBottom w:val="0"/>
          <w:divBdr>
            <w:top w:val="none" w:sz="0" w:space="0" w:color="auto"/>
            <w:left w:val="none" w:sz="0" w:space="0" w:color="auto"/>
            <w:bottom w:val="none" w:sz="0" w:space="0" w:color="auto"/>
            <w:right w:val="none" w:sz="0" w:space="0" w:color="auto"/>
          </w:divBdr>
        </w:div>
        <w:div w:id="1649095382">
          <w:marLeft w:val="0"/>
          <w:marRight w:val="0"/>
          <w:marTop w:val="150"/>
          <w:marBottom w:val="0"/>
          <w:divBdr>
            <w:top w:val="none" w:sz="0" w:space="0" w:color="auto"/>
            <w:left w:val="none" w:sz="0" w:space="0" w:color="auto"/>
            <w:bottom w:val="none" w:sz="0" w:space="0" w:color="auto"/>
            <w:right w:val="none" w:sz="0" w:space="0" w:color="auto"/>
          </w:divBdr>
          <w:divsChild>
            <w:div w:id="2026978271">
              <w:marLeft w:val="1155"/>
              <w:marRight w:val="0"/>
              <w:marTop w:val="0"/>
              <w:marBottom w:val="0"/>
              <w:divBdr>
                <w:top w:val="none" w:sz="0" w:space="0" w:color="auto"/>
                <w:left w:val="none" w:sz="0" w:space="0" w:color="auto"/>
                <w:bottom w:val="none" w:sz="0" w:space="0" w:color="auto"/>
                <w:right w:val="none" w:sz="0" w:space="0" w:color="auto"/>
              </w:divBdr>
            </w:div>
            <w:div w:id="1778140360">
              <w:marLeft w:val="1155"/>
              <w:marRight w:val="0"/>
              <w:marTop w:val="0"/>
              <w:marBottom w:val="0"/>
              <w:divBdr>
                <w:top w:val="none" w:sz="0" w:space="0" w:color="auto"/>
                <w:left w:val="none" w:sz="0" w:space="0" w:color="auto"/>
                <w:bottom w:val="none" w:sz="0" w:space="0" w:color="auto"/>
                <w:right w:val="none" w:sz="0" w:space="0" w:color="auto"/>
              </w:divBdr>
            </w:div>
            <w:div w:id="1269236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35955">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09653">
      <w:bodyDiv w:val="1"/>
      <w:marLeft w:val="0"/>
      <w:marRight w:val="0"/>
      <w:marTop w:val="0"/>
      <w:marBottom w:val="0"/>
      <w:divBdr>
        <w:top w:val="none" w:sz="0" w:space="0" w:color="auto"/>
        <w:left w:val="none" w:sz="0" w:space="0" w:color="auto"/>
        <w:bottom w:val="none" w:sz="0" w:space="0" w:color="auto"/>
        <w:right w:val="none" w:sz="0" w:space="0" w:color="auto"/>
      </w:divBdr>
    </w:div>
    <w:div w:id="1333484754">
      <w:bodyDiv w:val="1"/>
      <w:marLeft w:val="0"/>
      <w:marRight w:val="0"/>
      <w:marTop w:val="0"/>
      <w:marBottom w:val="0"/>
      <w:divBdr>
        <w:top w:val="none" w:sz="0" w:space="0" w:color="auto"/>
        <w:left w:val="none" w:sz="0" w:space="0" w:color="auto"/>
        <w:bottom w:val="none" w:sz="0" w:space="0" w:color="auto"/>
        <w:right w:val="none" w:sz="0" w:space="0" w:color="auto"/>
      </w:divBdr>
      <w:divsChild>
        <w:div w:id="1551839289">
          <w:marLeft w:val="0"/>
          <w:marRight w:val="0"/>
          <w:marTop w:val="0"/>
          <w:marBottom w:val="0"/>
          <w:divBdr>
            <w:top w:val="none" w:sz="0" w:space="0" w:color="auto"/>
            <w:left w:val="none" w:sz="0" w:space="0" w:color="auto"/>
            <w:bottom w:val="none" w:sz="0" w:space="0" w:color="auto"/>
            <w:right w:val="none" w:sz="0" w:space="0" w:color="auto"/>
          </w:divBdr>
        </w:div>
        <w:div w:id="62291325">
          <w:marLeft w:val="0"/>
          <w:marRight w:val="0"/>
          <w:marTop w:val="150"/>
          <w:marBottom w:val="0"/>
          <w:divBdr>
            <w:top w:val="none" w:sz="0" w:space="0" w:color="auto"/>
            <w:left w:val="none" w:sz="0" w:space="0" w:color="auto"/>
            <w:bottom w:val="none" w:sz="0" w:space="0" w:color="auto"/>
            <w:right w:val="none" w:sz="0" w:space="0" w:color="auto"/>
          </w:divBdr>
          <w:divsChild>
            <w:div w:id="1943682650">
              <w:marLeft w:val="1155"/>
              <w:marRight w:val="0"/>
              <w:marTop w:val="0"/>
              <w:marBottom w:val="0"/>
              <w:divBdr>
                <w:top w:val="none" w:sz="0" w:space="0" w:color="auto"/>
                <w:left w:val="none" w:sz="0" w:space="0" w:color="auto"/>
                <w:bottom w:val="none" w:sz="0" w:space="0" w:color="auto"/>
                <w:right w:val="none" w:sz="0" w:space="0" w:color="auto"/>
              </w:divBdr>
            </w:div>
            <w:div w:id="633291781">
              <w:marLeft w:val="1155"/>
              <w:marRight w:val="0"/>
              <w:marTop w:val="0"/>
              <w:marBottom w:val="0"/>
              <w:divBdr>
                <w:top w:val="none" w:sz="0" w:space="0" w:color="auto"/>
                <w:left w:val="none" w:sz="0" w:space="0" w:color="auto"/>
                <w:bottom w:val="none" w:sz="0" w:space="0" w:color="auto"/>
                <w:right w:val="none" w:sz="0" w:space="0" w:color="auto"/>
              </w:divBdr>
            </w:div>
            <w:div w:id="3612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4895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728225">
      <w:bodyDiv w:val="1"/>
      <w:marLeft w:val="0"/>
      <w:marRight w:val="0"/>
      <w:marTop w:val="0"/>
      <w:marBottom w:val="0"/>
      <w:divBdr>
        <w:top w:val="none" w:sz="0" w:space="0" w:color="auto"/>
        <w:left w:val="none" w:sz="0" w:space="0" w:color="auto"/>
        <w:bottom w:val="none" w:sz="0" w:space="0" w:color="auto"/>
        <w:right w:val="none" w:sz="0" w:space="0" w:color="auto"/>
      </w:divBdr>
      <w:divsChild>
        <w:div w:id="1803378765">
          <w:marLeft w:val="0"/>
          <w:marRight w:val="0"/>
          <w:marTop w:val="0"/>
          <w:marBottom w:val="0"/>
          <w:divBdr>
            <w:top w:val="none" w:sz="0" w:space="0" w:color="auto"/>
            <w:left w:val="none" w:sz="0" w:space="0" w:color="auto"/>
            <w:bottom w:val="none" w:sz="0" w:space="0" w:color="auto"/>
            <w:right w:val="none" w:sz="0" w:space="0" w:color="auto"/>
          </w:divBdr>
        </w:div>
        <w:div w:id="1119880868">
          <w:marLeft w:val="0"/>
          <w:marRight w:val="0"/>
          <w:marTop w:val="150"/>
          <w:marBottom w:val="0"/>
          <w:divBdr>
            <w:top w:val="none" w:sz="0" w:space="0" w:color="auto"/>
            <w:left w:val="none" w:sz="0" w:space="0" w:color="auto"/>
            <w:bottom w:val="none" w:sz="0" w:space="0" w:color="auto"/>
            <w:right w:val="none" w:sz="0" w:space="0" w:color="auto"/>
          </w:divBdr>
          <w:divsChild>
            <w:div w:id="1624119005">
              <w:marLeft w:val="1155"/>
              <w:marRight w:val="0"/>
              <w:marTop w:val="0"/>
              <w:marBottom w:val="0"/>
              <w:divBdr>
                <w:top w:val="none" w:sz="0" w:space="0" w:color="auto"/>
                <w:left w:val="none" w:sz="0" w:space="0" w:color="auto"/>
                <w:bottom w:val="none" w:sz="0" w:space="0" w:color="auto"/>
                <w:right w:val="none" w:sz="0" w:space="0" w:color="auto"/>
              </w:divBdr>
            </w:div>
            <w:div w:id="590625027">
              <w:marLeft w:val="1155"/>
              <w:marRight w:val="0"/>
              <w:marTop w:val="0"/>
              <w:marBottom w:val="0"/>
              <w:divBdr>
                <w:top w:val="none" w:sz="0" w:space="0" w:color="auto"/>
                <w:left w:val="none" w:sz="0" w:space="0" w:color="auto"/>
                <w:bottom w:val="none" w:sz="0" w:space="0" w:color="auto"/>
                <w:right w:val="none" w:sz="0" w:space="0" w:color="auto"/>
              </w:divBdr>
            </w:div>
            <w:div w:id="96862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52042">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98830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765037">
      <w:bodyDiv w:val="1"/>
      <w:marLeft w:val="0"/>
      <w:marRight w:val="0"/>
      <w:marTop w:val="0"/>
      <w:marBottom w:val="0"/>
      <w:divBdr>
        <w:top w:val="none" w:sz="0" w:space="0" w:color="auto"/>
        <w:left w:val="none" w:sz="0" w:space="0" w:color="auto"/>
        <w:bottom w:val="none" w:sz="0" w:space="0" w:color="auto"/>
        <w:right w:val="none" w:sz="0" w:space="0" w:color="auto"/>
      </w:divBdr>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31840">
      <w:bodyDiv w:val="1"/>
      <w:marLeft w:val="0"/>
      <w:marRight w:val="0"/>
      <w:marTop w:val="0"/>
      <w:marBottom w:val="0"/>
      <w:divBdr>
        <w:top w:val="none" w:sz="0" w:space="0" w:color="auto"/>
        <w:left w:val="none" w:sz="0" w:space="0" w:color="auto"/>
        <w:bottom w:val="none" w:sz="0" w:space="0" w:color="auto"/>
        <w:right w:val="none" w:sz="0" w:space="0" w:color="auto"/>
      </w:divBdr>
      <w:divsChild>
        <w:div w:id="2134055219">
          <w:marLeft w:val="0"/>
          <w:marRight w:val="0"/>
          <w:marTop w:val="0"/>
          <w:marBottom w:val="0"/>
          <w:divBdr>
            <w:top w:val="none" w:sz="0" w:space="0" w:color="auto"/>
            <w:left w:val="none" w:sz="0" w:space="0" w:color="auto"/>
            <w:bottom w:val="none" w:sz="0" w:space="0" w:color="auto"/>
            <w:right w:val="none" w:sz="0" w:space="0" w:color="auto"/>
          </w:divBdr>
        </w:div>
        <w:div w:id="1937443693">
          <w:marLeft w:val="0"/>
          <w:marRight w:val="0"/>
          <w:marTop w:val="150"/>
          <w:marBottom w:val="0"/>
          <w:divBdr>
            <w:top w:val="none" w:sz="0" w:space="0" w:color="auto"/>
            <w:left w:val="none" w:sz="0" w:space="0" w:color="auto"/>
            <w:bottom w:val="none" w:sz="0" w:space="0" w:color="auto"/>
            <w:right w:val="none" w:sz="0" w:space="0" w:color="auto"/>
          </w:divBdr>
          <w:divsChild>
            <w:div w:id="1788084956">
              <w:marLeft w:val="1155"/>
              <w:marRight w:val="0"/>
              <w:marTop w:val="0"/>
              <w:marBottom w:val="0"/>
              <w:divBdr>
                <w:top w:val="none" w:sz="0" w:space="0" w:color="auto"/>
                <w:left w:val="none" w:sz="0" w:space="0" w:color="auto"/>
                <w:bottom w:val="none" w:sz="0" w:space="0" w:color="auto"/>
                <w:right w:val="none" w:sz="0" w:space="0" w:color="auto"/>
              </w:divBdr>
            </w:div>
            <w:div w:id="915627476">
              <w:marLeft w:val="1155"/>
              <w:marRight w:val="0"/>
              <w:marTop w:val="0"/>
              <w:marBottom w:val="0"/>
              <w:divBdr>
                <w:top w:val="none" w:sz="0" w:space="0" w:color="auto"/>
                <w:left w:val="none" w:sz="0" w:space="0" w:color="auto"/>
                <w:bottom w:val="none" w:sz="0" w:space="0" w:color="auto"/>
                <w:right w:val="none" w:sz="0" w:space="0" w:color="auto"/>
              </w:divBdr>
            </w:div>
            <w:div w:id="54317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393387">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08266">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2974281">
      <w:bodyDiv w:val="1"/>
      <w:marLeft w:val="0"/>
      <w:marRight w:val="0"/>
      <w:marTop w:val="0"/>
      <w:marBottom w:val="0"/>
      <w:divBdr>
        <w:top w:val="none" w:sz="0" w:space="0" w:color="auto"/>
        <w:left w:val="none" w:sz="0" w:space="0" w:color="auto"/>
        <w:bottom w:val="none" w:sz="0" w:space="0" w:color="auto"/>
        <w:right w:val="none" w:sz="0" w:space="0" w:color="auto"/>
      </w:divBdr>
      <w:divsChild>
        <w:div w:id="261182425">
          <w:marLeft w:val="0"/>
          <w:marRight w:val="0"/>
          <w:marTop w:val="0"/>
          <w:marBottom w:val="0"/>
          <w:divBdr>
            <w:top w:val="none" w:sz="0" w:space="0" w:color="auto"/>
            <w:left w:val="none" w:sz="0" w:space="0" w:color="auto"/>
            <w:bottom w:val="none" w:sz="0" w:space="0" w:color="auto"/>
            <w:right w:val="none" w:sz="0" w:space="0" w:color="auto"/>
          </w:divBdr>
        </w:div>
        <w:div w:id="2003578768">
          <w:marLeft w:val="0"/>
          <w:marRight w:val="0"/>
          <w:marTop w:val="150"/>
          <w:marBottom w:val="0"/>
          <w:divBdr>
            <w:top w:val="none" w:sz="0" w:space="0" w:color="auto"/>
            <w:left w:val="none" w:sz="0" w:space="0" w:color="auto"/>
            <w:bottom w:val="none" w:sz="0" w:space="0" w:color="auto"/>
            <w:right w:val="none" w:sz="0" w:space="0" w:color="auto"/>
          </w:divBdr>
          <w:divsChild>
            <w:div w:id="976178774">
              <w:marLeft w:val="1155"/>
              <w:marRight w:val="0"/>
              <w:marTop w:val="0"/>
              <w:marBottom w:val="0"/>
              <w:divBdr>
                <w:top w:val="none" w:sz="0" w:space="0" w:color="auto"/>
                <w:left w:val="none" w:sz="0" w:space="0" w:color="auto"/>
                <w:bottom w:val="none" w:sz="0" w:space="0" w:color="auto"/>
                <w:right w:val="none" w:sz="0" w:space="0" w:color="auto"/>
              </w:divBdr>
            </w:div>
            <w:div w:id="1317689404">
              <w:marLeft w:val="1155"/>
              <w:marRight w:val="0"/>
              <w:marTop w:val="0"/>
              <w:marBottom w:val="0"/>
              <w:divBdr>
                <w:top w:val="none" w:sz="0" w:space="0" w:color="auto"/>
                <w:left w:val="none" w:sz="0" w:space="0" w:color="auto"/>
                <w:bottom w:val="none" w:sz="0" w:space="0" w:color="auto"/>
                <w:right w:val="none" w:sz="0" w:space="0" w:color="auto"/>
              </w:divBdr>
            </w:div>
            <w:div w:id="403141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09545">
      <w:bodyDiv w:val="1"/>
      <w:marLeft w:val="0"/>
      <w:marRight w:val="0"/>
      <w:marTop w:val="0"/>
      <w:marBottom w:val="0"/>
      <w:divBdr>
        <w:top w:val="none" w:sz="0" w:space="0" w:color="auto"/>
        <w:left w:val="none" w:sz="0" w:space="0" w:color="auto"/>
        <w:bottom w:val="none" w:sz="0" w:space="0" w:color="auto"/>
        <w:right w:val="none" w:sz="0" w:space="0" w:color="auto"/>
      </w:divBdr>
      <w:divsChild>
        <w:div w:id="428619704">
          <w:marLeft w:val="0"/>
          <w:marRight w:val="0"/>
          <w:marTop w:val="0"/>
          <w:marBottom w:val="0"/>
          <w:divBdr>
            <w:top w:val="none" w:sz="0" w:space="0" w:color="auto"/>
            <w:left w:val="none" w:sz="0" w:space="0" w:color="auto"/>
            <w:bottom w:val="none" w:sz="0" w:space="0" w:color="auto"/>
            <w:right w:val="none" w:sz="0" w:space="0" w:color="auto"/>
          </w:divBdr>
        </w:div>
        <w:div w:id="1236866352">
          <w:marLeft w:val="0"/>
          <w:marRight w:val="0"/>
          <w:marTop w:val="150"/>
          <w:marBottom w:val="0"/>
          <w:divBdr>
            <w:top w:val="none" w:sz="0" w:space="0" w:color="auto"/>
            <w:left w:val="none" w:sz="0" w:space="0" w:color="auto"/>
            <w:bottom w:val="none" w:sz="0" w:space="0" w:color="auto"/>
            <w:right w:val="none" w:sz="0" w:space="0" w:color="auto"/>
          </w:divBdr>
          <w:divsChild>
            <w:div w:id="1229732317">
              <w:marLeft w:val="1155"/>
              <w:marRight w:val="0"/>
              <w:marTop w:val="0"/>
              <w:marBottom w:val="0"/>
              <w:divBdr>
                <w:top w:val="none" w:sz="0" w:space="0" w:color="auto"/>
                <w:left w:val="none" w:sz="0" w:space="0" w:color="auto"/>
                <w:bottom w:val="none" w:sz="0" w:space="0" w:color="auto"/>
                <w:right w:val="none" w:sz="0" w:space="0" w:color="auto"/>
              </w:divBdr>
            </w:div>
            <w:div w:id="1760517354">
              <w:marLeft w:val="1155"/>
              <w:marRight w:val="0"/>
              <w:marTop w:val="0"/>
              <w:marBottom w:val="0"/>
              <w:divBdr>
                <w:top w:val="none" w:sz="0" w:space="0" w:color="auto"/>
                <w:left w:val="none" w:sz="0" w:space="0" w:color="auto"/>
                <w:bottom w:val="none" w:sz="0" w:space="0" w:color="auto"/>
                <w:right w:val="none" w:sz="0" w:space="0" w:color="auto"/>
              </w:divBdr>
            </w:div>
            <w:div w:id="447360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086759">
      <w:bodyDiv w:val="1"/>
      <w:marLeft w:val="0"/>
      <w:marRight w:val="0"/>
      <w:marTop w:val="0"/>
      <w:marBottom w:val="0"/>
      <w:divBdr>
        <w:top w:val="none" w:sz="0" w:space="0" w:color="auto"/>
        <w:left w:val="none" w:sz="0" w:space="0" w:color="auto"/>
        <w:bottom w:val="none" w:sz="0" w:space="0" w:color="auto"/>
        <w:right w:val="none" w:sz="0" w:space="0" w:color="auto"/>
      </w:divBdr>
      <w:divsChild>
        <w:div w:id="2097507307">
          <w:marLeft w:val="0"/>
          <w:marRight w:val="0"/>
          <w:marTop w:val="0"/>
          <w:marBottom w:val="0"/>
          <w:divBdr>
            <w:top w:val="none" w:sz="0" w:space="0" w:color="auto"/>
            <w:left w:val="none" w:sz="0" w:space="0" w:color="auto"/>
            <w:bottom w:val="none" w:sz="0" w:space="0" w:color="auto"/>
            <w:right w:val="none" w:sz="0" w:space="0" w:color="auto"/>
          </w:divBdr>
        </w:div>
        <w:div w:id="282931849">
          <w:marLeft w:val="0"/>
          <w:marRight w:val="0"/>
          <w:marTop w:val="150"/>
          <w:marBottom w:val="0"/>
          <w:divBdr>
            <w:top w:val="none" w:sz="0" w:space="0" w:color="auto"/>
            <w:left w:val="none" w:sz="0" w:space="0" w:color="auto"/>
            <w:bottom w:val="none" w:sz="0" w:space="0" w:color="auto"/>
            <w:right w:val="none" w:sz="0" w:space="0" w:color="auto"/>
          </w:divBdr>
          <w:divsChild>
            <w:div w:id="1620139684">
              <w:marLeft w:val="1155"/>
              <w:marRight w:val="0"/>
              <w:marTop w:val="0"/>
              <w:marBottom w:val="0"/>
              <w:divBdr>
                <w:top w:val="none" w:sz="0" w:space="0" w:color="auto"/>
                <w:left w:val="none" w:sz="0" w:space="0" w:color="auto"/>
                <w:bottom w:val="none" w:sz="0" w:space="0" w:color="auto"/>
                <w:right w:val="none" w:sz="0" w:space="0" w:color="auto"/>
              </w:divBdr>
            </w:div>
            <w:div w:id="1480154147">
              <w:marLeft w:val="1155"/>
              <w:marRight w:val="0"/>
              <w:marTop w:val="0"/>
              <w:marBottom w:val="0"/>
              <w:divBdr>
                <w:top w:val="none" w:sz="0" w:space="0" w:color="auto"/>
                <w:left w:val="none" w:sz="0" w:space="0" w:color="auto"/>
                <w:bottom w:val="none" w:sz="0" w:space="0" w:color="auto"/>
                <w:right w:val="none" w:sz="0" w:space="0" w:color="auto"/>
              </w:divBdr>
            </w:div>
            <w:div w:id="1019695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595764">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6978918">
      <w:bodyDiv w:val="1"/>
      <w:marLeft w:val="0"/>
      <w:marRight w:val="0"/>
      <w:marTop w:val="0"/>
      <w:marBottom w:val="0"/>
      <w:divBdr>
        <w:top w:val="none" w:sz="0" w:space="0" w:color="auto"/>
        <w:left w:val="none" w:sz="0" w:space="0" w:color="auto"/>
        <w:bottom w:val="none" w:sz="0" w:space="0" w:color="auto"/>
        <w:right w:val="none" w:sz="0" w:space="0" w:color="auto"/>
      </w:divBdr>
      <w:divsChild>
        <w:div w:id="777529149">
          <w:marLeft w:val="0"/>
          <w:marRight w:val="0"/>
          <w:marTop w:val="0"/>
          <w:marBottom w:val="0"/>
          <w:divBdr>
            <w:top w:val="none" w:sz="0" w:space="0" w:color="auto"/>
            <w:left w:val="none" w:sz="0" w:space="0" w:color="auto"/>
            <w:bottom w:val="none" w:sz="0" w:space="0" w:color="auto"/>
            <w:right w:val="none" w:sz="0" w:space="0" w:color="auto"/>
          </w:divBdr>
        </w:div>
        <w:div w:id="196090620">
          <w:marLeft w:val="0"/>
          <w:marRight w:val="0"/>
          <w:marTop w:val="150"/>
          <w:marBottom w:val="0"/>
          <w:divBdr>
            <w:top w:val="none" w:sz="0" w:space="0" w:color="auto"/>
            <w:left w:val="none" w:sz="0" w:space="0" w:color="auto"/>
            <w:bottom w:val="none" w:sz="0" w:space="0" w:color="auto"/>
            <w:right w:val="none" w:sz="0" w:space="0" w:color="auto"/>
          </w:divBdr>
          <w:divsChild>
            <w:div w:id="1983342043">
              <w:marLeft w:val="1155"/>
              <w:marRight w:val="0"/>
              <w:marTop w:val="0"/>
              <w:marBottom w:val="0"/>
              <w:divBdr>
                <w:top w:val="none" w:sz="0" w:space="0" w:color="auto"/>
                <w:left w:val="none" w:sz="0" w:space="0" w:color="auto"/>
                <w:bottom w:val="none" w:sz="0" w:space="0" w:color="auto"/>
                <w:right w:val="none" w:sz="0" w:space="0" w:color="auto"/>
              </w:divBdr>
            </w:div>
            <w:div w:id="477958682">
              <w:marLeft w:val="1155"/>
              <w:marRight w:val="0"/>
              <w:marTop w:val="0"/>
              <w:marBottom w:val="0"/>
              <w:divBdr>
                <w:top w:val="none" w:sz="0" w:space="0" w:color="auto"/>
                <w:left w:val="none" w:sz="0" w:space="0" w:color="auto"/>
                <w:bottom w:val="none" w:sz="0" w:space="0" w:color="auto"/>
                <w:right w:val="none" w:sz="0" w:space="0" w:color="auto"/>
              </w:divBdr>
            </w:div>
            <w:div w:id="18880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38363">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1003">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407446">
      <w:bodyDiv w:val="1"/>
      <w:marLeft w:val="0"/>
      <w:marRight w:val="0"/>
      <w:marTop w:val="0"/>
      <w:marBottom w:val="0"/>
      <w:divBdr>
        <w:top w:val="none" w:sz="0" w:space="0" w:color="auto"/>
        <w:left w:val="none" w:sz="0" w:space="0" w:color="auto"/>
        <w:bottom w:val="none" w:sz="0" w:space="0" w:color="auto"/>
        <w:right w:val="none" w:sz="0" w:space="0" w:color="auto"/>
      </w:divBdr>
      <w:divsChild>
        <w:div w:id="1265655646">
          <w:marLeft w:val="0"/>
          <w:marRight w:val="0"/>
          <w:marTop w:val="0"/>
          <w:marBottom w:val="0"/>
          <w:divBdr>
            <w:top w:val="none" w:sz="0" w:space="0" w:color="auto"/>
            <w:left w:val="none" w:sz="0" w:space="0" w:color="auto"/>
            <w:bottom w:val="none" w:sz="0" w:space="0" w:color="auto"/>
            <w:right w:val="none" w:sz="0" w:space="0" w:color="auto"/>
          </w:divBdr>
        </w:div>
        <w:div w:id="1473672589">
          <w:marLeft w:val="0"/>
          <w:marRight w:val="0"/>
          <w:marTop w:val="150"/>
          <w:marBottom w:val="0"/>
          <w:divBdr>
            <w:top w:val="none" w:sz="0" w:space="0" w:color="auto"/>
            <w:left w:val="none" w:sz="0" w:space="0" w:color="auto"/>
            <w:bottom w:val="none" w:sz="0" w:space="0" w:color="auto"/>
            <w:right w:val="none" w:sz="0" w:space="0" w:color="auto"/>
          </w:divBdr>
          <w:divsChild>
            <w:div w:id="1065106632">
              <w:marLeft w:val="1155"/>
              <w:marRight w:val="0"/>
              <w:marTop w:val="0"/>
              <w:marBottom w:val="0"/>
              <w:divBdr>
                <w:top w:val="none" w:sz="0" w:space="0" w:color="auto"/>
                <w:left w:val="none" w:sz="0" w:space="0" w:color="auto"/>
                <w:bottom w:val="none" w:sz="0" w:space="0" w:color="auto"/>
                <w:right w:val="none" w:sz="0" w:space="0" w:color="auto"/>
              </w:divBdr>
            </w:div>
            <w:div w:id="1335185877">
              <w:marLeft w:val="1155"/>
              <w:marRight w:val="0"/>
              <w:marTop w:val="0"/>
              <w:marBottom w:val="0"/>
              <w:divBdr>
                <w:top w:val="none" w:sz="0" w:space="0" w:color="auto"/>
                <w:left w:val="none" w:sz="0" w:space="0" w:color="auto"/>
                <w:bottom w:val="none" w:sz="0" w:space="0" w:color="auto"/>
                <w:right w:val="none" w:sz="0" w:space="0" w:color="auto"/>
              </w:divBdr>
            </w:div>
            <w:div w:id="1938243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6869">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109321">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06717">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0989990">
      <w:bodyDiv w:val="1"/>
      <w:marLeft w:val="0"/>
      <w:marRight w:val="0"/>
      <w:marTop w:val="0"/>
      <w:marBottom w:val="0"/>
      <w:divBdr>
        <w:top w:val="none" w:sz="0" w:space="0" w:color="auto"/>
        <w:left w:val="none" w:sz="0" w:space="0" w:color="auto"/>
        <w:bottom w:val="none" w:sz="0" w:space="0" w:color="auto"/>
        <w:right w:val="none" w:sz="0" w:space="0" w:color="auto"/>
      </w:divBdr>
      <w:divsChild>
        <w:div w:id="1991784311">
          <w:marLeft w:val="0"/>
          <w:marRight w:val="0"/>
          <w:marTop w:val="0"/>
          <w:marBottom w:val="0"/>
          <w:divBdr>
            <w:top w:val="none" w:sz="0" w:space="0" w:color="auto"/>
            <w:left w:val="none" w:sz="0" w:space="0" w:color="auto"/>
            <w:bottom w:val="none" w:sz="0" w:space="0" w:color="auto"/>
            <w:right w:val="none" w:sz="0" w:space="0" w:color="auto"/>
          </w:divBdr>
        </w:div>
        <w:div w:id="1362974138">
          <w:marLeft w:val="0"/>
          <w:marRight w:val="0"/>
          <w:marTop w:val="150"/>
          <w:marBottom w:val="0"/>
          <w:divBdr>
            <w:top w:val="none" w:sz="0" w:space="0" w:color="auto"/>
            <w:left w:val="none" w:sz="0" w:space="0" w:color="auto"/>
            <w:bottom w:val="none" w:sz="0" w:space="0" w:color="auto"/>
            <w:right w:val="none" w:sz="0" w:space="0" w:color="auto"/>
          </w:divBdr>
          <w:divsChild>
            <w:div w:id="1293901884">
              <w:marLeft w:val="1155"/>
              <w:marRight w:val="0"/>
              <w:marTop w:val="0"/>
              <w:marBottom w:val="0"/>
              <w:divBdr>
                <w:top w:val="none" w:sz="0" w:space="0" w:color="auto"/>
                <w:left w:val="none" w:sz="0" w:space="0" w:color="auto"/>
                <w:bottom w:val="none" w:sz="0" w:space="0" w:color="auto"/>
                <w:right w:val="none" w:sz="0" w:space="0" w:color="auto"/>
              </w:divBdr>
            </w:div>
            <w:div w:id="76826391">
              <w:marLeft w:val="1155"/>
              <w:marRight w:val="0"/>
              <w:marTop w:val="0"/>
              <w:marBottom w:val="0"/>
              <w:divBdr>
                <w:top w:val="none" w:sz="0" w:space="0" w:color="auto"/>
                <w:left w:val="none" w:sz="0" w:space="0" w:color="auto"/>
                <w:bottom w:val="none" w:sz="0" w:space="0" w:color="auto"/>
                <w:right w:val="none" w:sz="0" w:space="0" w:color="auto"/>
              </w:divBdr>
            </w:div>
            <w:div w:id="123334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684081">
      <w:bodyDiv w:val="1"/>
      <w:marLeft w:val="0"/>
      <w:marRight w:val="0"/>
      <w:marTop w:val="0"/>
      <w:marBottom w:val="0"/>
      <w:divBdr>
        <w:top w:val="none" w:sz="0" w:space="0" w:color="auto"/>
        <w:left w:val="none" w:sz="0" w:space="0" w:color="auto"/>
        <w:bottom w:val="none" w:sz="0" w:space="0" w:color="auto"/>
        <w:right w:val="none" w:sz="0" w:space="0" w:color="auto"/>
      </w:divBdr>
    </w:div>
    <w:div w:id="1351880247">
      <w:bodyDiv w:val="1"/>
      <w:marLeft w:val="0"/>
      <w:marRight w:val="0"/>
      <w:marTop w:val="0"/>
      <w:marBottom w:val="0"/>
      <w:divBdr>
        <w:top w:val="none" w:sz="0" w:space="0" w:color="auto"/>
        <w:left w:val="none" w:sz="0" w:space="0" w:color="auto"/>
        <w:bottom w:val="none" w:sz="0" w:space="0" w:color="auto"/>
        <w:right w:val="none" w:sz="0" w:space="0" w:color="auto"/>
      </w:divBdr>
      <w:divsChild>
        <w:div w:id="132841680">
          <w:marLeft w:val="0"/>
          <w:marRight w:val="0"/>
          <w:marTop w:val="0"/>
          <w:marBottom w:val="0"/>
          <w:divBdr>
            <w:top w:val="none" w:sz="0" w:space="0" w:color="auto"/>
            <w:left w:val="none" w:sz="0" w:space="0" w:color="auto"/>
            <w:bottom w:val="none" w:sz="0" w:space="0" w:color="auto"/>
            <w:right w:val="none" w:sz="0" w:space="0" w:color="auto"/>
          </w:divBdr>
        </w:div>
        <w:div w:id="1309671466">
          <w:marLeft w:val="0"/>
          <w:marRight w:val="0"/>
          <w:marTop w:val="150"/>
          <w:marBottom w:val="0"/>
          <w:divBdr>
            <w:top w:val="none" w:sz="0" w:space="0" w:color="auto"/>
            <w:left w:val="none" w:sz="0" w:space="0" w:color="auto"/>
            <w:bottom w:val="none" w:sz="0" w:space="0" w:color="auto"/>
            <w:right w:val="none" w:sz="0" w:space="0" w:color="auto"/>
          </w:divBdr>
          <w:divsChild>
            <w:div w:id="1759476984">
              <w:marLeft w:val="1155"/>
              <w:marRight w:val="0"/>
              <w:marTop w:val="0"/>
              <w:marBottom w:val="0"/>
              <w:divBdr>
                <w:top w:val="none" w:sz="0" w:space="0" w:color="auto"/>
                <w:left w:val="none" w:sz="0" w:space="0" w:color="auto"/>
                <w:bottom w:val="none" w:sz="0" w:space="0" w:color="auto"/>
                <w:right w:val="none" w:sz="0" w:space="0" w:color="auto"/>
              </w:divBdr>
            </w:div>
            <w:div w:id="1468627501">
              <w:marLeft w:val="1155"/>
              <w:marRight w:val="0"/>
              <w:marTop w:val="0"/>
              <w:marBottom w:val="0"/>
              <w:divBdr>
                <w:top w:val="none" w:sz="0" w:space="0" w:color="auto"/>
                <w:left w:val="none" w:sz="0" w:space="0" w:color="auto"/>
                <w:bottom w:val="none" w:sz="0" w:space="0" w:color="auto"/>
                <w:right w:val="none" w:sz="0" w:space="0" w:color="auto"/>
              </w:divBdr>
            </w:div>
            <w:div w:id="1239443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341854">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843995">
      <w:bodyDiv w:val="1"/>
      <w:marLeft w:val="0"/>
      <w:marRight w:val="0"/>
      <w:marTop w:val="0"/>
      <w:marBottom w:val="0"/>
      <w:divBdr>
        <w:top w:val="none" w:sz="0" w:space="0" w:color="auto"/>
        <w:left w:val="none" w:sz="0" w:space="0" w:color="auto"/>
        <w:bottom w:val="none" w:sz="0" w:space="0" w:color="auto"/>
        <w:right w:val="none" w:sz="0" w:space="0" w:color="auto"/>
      </w:divBdr>
      <w:divsChild>
        <w:div w:id="885995107">
          <w:marLeft w:val="0"/>
          <w:marRight w:val="0"/>
          <w:marTop w:val="0"/>
          <w:marBottom w:val="0"/>
          <w:divBdr>
            <w:top w:val="none" w:sz="0" w:space="0" w:color="auto"/>
            <w:left w:val="none" w:sz="0" w:space="0" w:color="auto"/>
            <w:bottom w:val="none" w:sz="0" w:space="0" w:color="auto"/>
            <w:right w:val="none" w:sz="0" w:space="0" w:color="auto"/>
          </w:divBdr>
        </w:div>
        <w:div w:id="1938520014">
          <w:marLeft w:val="0"/>
          <w:marRight w:val="0"/>
          <w:marTop w:val="150"/>
          <w:marBottom w:val="0"/>
          <w:divBdr>
            <w:top w:val="none" w:sz="0" w:space="0" w:color="auto"/>
            <w:left w:val="none" w:sz="0" w:space="0" w:color="auto"/>
            <w:bottom w:val="none" w:sz="0" w:space="0" w:color="auto"/>
            <w:right w:val="none" w:sz="0" w:space="0" w:color="auto"/>
          </w:divBdr>
          <w:divsChild>
            <w:div w:id="919295055">
              <w:marLeft w:val="1155"/>
              <w:marRight w:val="0"/>
              <w:marTop w:val="0"/>
              <w:marBottom w:val="0"/>
              <w:divBdr>
                <w:top w:val="none" w:sz="0" w:space="0" w:color="auto"/>
                <w:left w:val="none" w:sz="0" w:space="0" w:color="auto"/>
                <w:bottom w:val="none" w:sz="0" w:space="0" w:color="auto"/>
                <w:right w:val="none" w:sz="0" w:space="0" w:color="auto"/>
              </w:divBdr>
            </w:div>
            <w:div w:id="1781753609">
              <w:marLeft w:val="1155"/>
              <w:marRight w:val="0"/>
              <w:marTop w:val="0"/>
              <w:marBottom w:val="0"/>
              <w:divBdr>
                <w:top w:val="none" w:sz="0" w:space="0" w:color="auto"/>
                <w:left w:val="none" w:sz="0" w:space="0" w:color="auto"/>
                <w:bottom w:val="none" w:sz="0" w:space="0" w:color="auto"/>
                <w:right w:val="none" w:sz="0" w:space="0" w:color="auto"/>
              </w:divBdr>
            </w:div>
            <w:div w:id="1564290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03633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768905">
      <w:bodyDiv w:val="1"/>
      <w:marLeft w:val="0"/>
      <w:marRight w:val="0"/>
      <w:marTop w:val="0"/>
      <w:marBottom w:val="0"/>
      <w:divBdr>
        <w:top w:val="none" w:sz="0" w:space="0" w:color="auto"/>
        <w:left w:val="none" w:sz="0" w:space="0" w:color="auto"/>
        <w:bottom w:val="none" w:sz="0" w:space="0" w:color="auto"/>
        <w:right w:val="none" w:sz="0" w:space="0" w:color="auto"/>
      </w:divBdr>
    </w:div>
    <w:div w:id="1355810144">
      <w:bodyDiv w:val="1"/>
      <w:marLeft w:val="0"/>
      <w:marRight w:val="0"/>
      <w:marTop w:val="0"/>
      <w:marBottom w:val="0"/>
      <w:divBdr>
        <w:top w:val="none" w:sz="0" w:space="0" w:color="auto"/>
        <w:left w:val="none" w:sz="0" w:space="0" w:color="auto"/>
        <w:bottom w:val="none" w:sz="0" w:space="0" w:color="auto"/>
        <w:right w:val="none" w:sz="0" w:space="0" w:color="auto"/>
      </w:divBdr>
      <w:divsChild>
        <w:div w:id="629826553">
          <w:marLeft w:val="0"/>
          <w:marRight w:val="0"/>
          <w:marTop w:val="0"/>
          <w:marBottom w:val="0"/>
          <w:divBdr>
            <w:top w:val="none" w:sz="0" w:space="0" w:color="auto"/>
            <w:left w:val="none" w:sz="0" w:space="0" w:color="auto"/>
            <w:bottom w:val="none" w:sz="0" w:space="0" w:color="auto"/>
            <w:right w:val="none" w:sz="0" w:space="0" w:color="auto"/>
          </w:divBdr>
        </w:div>
        <w:div w:id="37824447">
          <w:marLeft w:val="0"/>
          <w:marRight w:val="0"/>
          <w:marTop w:val="150"/>
          <w:marBottom w:val="0"/>
          <w:divBdr>
            <w:top w:val="none" w:sz="0" w:space="0" w:color="auto"/>
            <w:left w:val="none" w:sz="0" w:space="0" w:color="auto"/>
            <w:bottom w:val="none" w:sz="0" w:space="0" w:color="auto"/>
            <w:right w:val="none" w:sz="0" w:space="0" w:color="auto"/>
          </w:divBdr>
          <w:divsChild>
            <w:div w:id="1714693065">
              <w:marLeft w:val="1155"/>
              <w:marRight w:val="0"/>
              <w:marTop w:val="0"/>
              <w:marBottom w:val="0"/>
              <w:divBdr>
                <w:top w:val="none" w:sz="0" w:space="0" w:color="auto"/>
                <w:left w:val="none" w:sz="0" w:space="0" w:color="auto"/>
                <w:bottom w:val="none" w:sz="0" w:space="0" w:color="auto"/>
                <w:right w:val="none" w:sz="0" w:space="0" w:color="auto"/>
              </w:divBdr>
            </w:div>
            <w:div w:id="1864631885">
              <w:marLeft w:val="1155"/>
              <w:marRight w:val="0"/>
              <w:marTop w:val="0"/>
              <w:marBottom w:val="0"/>
              <w:divBdr>
                <w:top w:val="none" w:sz="0" w:space="0" w:color="auto"/>
                <w:left w:val="none" w:sz="0" w:space="0" w:color="auto"/>
                <w:bottom w:val="none" w:sz="0" w:space="0" w:color="auto"/>
                <w:right w:val="none" w:sz="0" w:space="0" w:color="auto"/>
              </w:divBdr>
            </w:div>
            <w:div w:id="1201282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880673">
      <w:bodyDiv w:val="1"/>
      <w:marLeft w:val="0"/>
      <w:marRight w:val="0"/>
      <w:marTop w:val="0"/>
      <w:marBottom w:val="0"/>
      <w:divBdr>
        <w:top w:val="none" w:sz="0" w:space="0" w:color="auto"/>
        <w:left w:val="none" w:sz="0" w:space="0" w:color="auto"/>
        <w:bottom w:val="none" w:sz="0" w:space="0" w:color="auto"/>
        <w:right w:val="none" w:sz="0" w:space="0" w:color="auto"/>
      </w:divBdr>
    </w:div>
    <w:div w:id="1356926316">
      <w:bodyDiv w:val="1"/>
      <w:marLeft w:val="0"/>
      <w:marRight w:val="0"/>
      <w:marTop w:val="0"/>
      <w:marBottom w:val="0"/>
      <w:divBdr>
        <w:top w:val="none" w:sz="0" w:space="0" w:color="auto"/>
        <w:left w:val="none" w:sz="0" w:space="0" w:color="auto"/>
        <w:bottom w:val="none" w:sz="0" w:space="0" w:color="auto"/>
        <w:right w:val="none" w:sz="0" w:space="0" w:color="auto"/>
      </w:divBdr>
      <w:divsChild>
        <w:div w:id="2061323272">
          <w:marLeft w:val="0"/>
          <w:marRight w:val="0"/>
          <w:marTop w:val="0"/>
          <w:marBottom w:val="0"/>
          <w:divBdr>
            <w:top w:val="none" w:sz="0" w:space="0" w:color="auto"/>
            <w:left w:val="none" w:sz="0" w:space="0" w:color="auto"/>
            <w:bottom w:val="none" w:sz="0" w:space="0" w:color="auto"/>
            <w:right w:val="none" w:sz="0" w:space="0" w:color="auto"/>
          </w:divBdr>
        </w:div>
        <w:div w:id="931429500">
          <w:marLeft w:val="0"/>
          <w:marRight w:val="0"/>
          <w:marTop w:val="150"/>
          <w:marBottom w:val="0"/>
          <w:divBdr>
            <w:top w:val="none" w:sz="0" w:space="0" w:color="auto"/>
            <w:left w:val="none" w:sz="0" w:space="0" w:color="auto"/>
            <w:bottom w:val="none" w:sz="0" w:space="0" w:color="auto"/>
            <w:right w:val="none" w:sz="0" w:space="0" w:color="auto"/>
          </w:divBdr>
          <w:divsChild>
            <w:div w:id="1084691354">
              <w:marLeft w:val="1155"/>
              <w:marRight w:val="0"/>
              <w:marTop w:val="0"/>
              <w:marBottom w:val="0"/>
              <w:divBdr>
                <w:top w:val="none" w:sz="0" w:space="0" w:color="auto"/>
                <w:left w:val="none" w:sz="0" w:space="0" w:color="auto"/>
                <w:bottom w:val="none" w:sz="0" w:space="0" w:color="auto"/>
                <w:right w:val="none" w:sz="0" w:space="0" w:color="auto"/>
              </w:divBdr>
            </w:div>
            <w:div w:id="30142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54841">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047026">
      <w:bodyDiv w:val="1"/>
      <w:marLeft w:val="0"/>
      <w:marRight w:val="0"/>
      <w:marTop w:val="0"/>
      <w:marBottom w:val="0"/>
      <w:divBdr>
        <w:top w:val="none" w:sz="0" w:space="0" w:color="auto"/>
        <w:left w:val="none" w:sz="0" w:space="0" w:color="auto"/>
        <w:bottom w:val="none" w:sz="0" w:space="0" w:color="auto"/>
        <w:right w:val="none" w:sz="0" w:space="0" w:color="auto"/>
      </w:divBdr>
      <w:divsChild>
        <w:div w:id="982928089">
          <w:marLeft w:val="0"/>
          <w:marRight w:val="0"/>
          <w:marTop w:val="0"/>
          <w:marBottom w:val="0"/>
          <w:divBdr>
            <w:top w:val="none" w:sz="0" w:space="0" w:color="auto"/>
            <w:left w:val="none" w:sz="0" w:space="0" w:color="auto"/>
            <w:bottom w:val="none" w:sz="0" w:space="0" w:color="auto"/>
            <w:right w:val="none" w:sz="0" w:space="0" w:color="auto"/>
          </w:divBdr>
        </w:div>
        <w:div w:id="1745100013">
          <w:marLeft w:val="0"/>
          <w:marRight w:val="0"/>
          <w:marTop w:val="150"/>
          <w:marBottom w:val="0"/>
          <w:divBdr>
            <w:top w:val="none" w:sz="0" w:space="0" w:color="auto"/>
            <w:left w:val="none" w:sz="0" w:space="0" w:color="auto"/>
            <w:bottom w:val="none" w:sz="0" w:space="0" w:color="auto"/>
            <w:right w:val="none" w:sz="0" w:space="0" w:color="auto"/>
          </w:divBdr>
          <w:divsChild>
            <w:div w:id="2125416994">
              <w:marLeft w:val="1155"/>
              <w:marRight w:val="0"/>
              <w:marTop w:val="0"/>
              <w:marBottom w:val="0"/>
              <w:divBdr>
                <w:top w:val="none" w:sz="0" w:space="0" w:color="auto"/>
                <w:left w:val="none" w:sz="0" w:space="0" w:color="auto"/>
                <w:bottom w:val="none" w:sz="0" w:space="0" w:color="auto"/>
                <w:right w:val="none" w:sz="0" w:space="0" w:color="auto"/>
              </w:divBdr>
            </w:div>
            <w:div w:id="469639457">
              <w:marLeft w:val="1155"/>
              <w:marRight w:val="0"/>
              <w:marTop w:val="0"/>
              <w:marBottom w:val="0"/>
              <w:divBdr>
                <w:top w:val="none" w:sz="0" w:space="0" w:color="auto"/>
                <w:left w:val="none" w:sz="0" w:space="0" w:color="auto"/>
                <w:bottom w:val="none" w:sz="0" w:space="0" w:color="auto"/>
                <w:right w:val="none" w:sz="0" w:space="0" w:color="auto"/>
              </w:divBdr>
            </w:div>
            <w:div w:id="80219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06848">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74530">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1973273">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22305">
      <w:bodyDiv w:val="1"/>
      <w:marLeft w:val="0"/>
      <w:marRight w:val="0"/>
      <w:marTop w:val="0"/>
      <w:marBottom w:val="0"/>
      <w:divBdr>
        <w:top w:val="none" w:sz="0" w:space="0" w:color="auto"/>
        <w:left w:val="none" w:sz="0" w:space="0" w:color="auto"/>
        <w:bottom w:val="none" w:sz="0" w:space="0" w:color="auto"/>
        <w:right w:val="none" w:sz="0" w:space="0" w:color="auto"/>
      </w:divBdr>
      <w:divsChild>
        <w:div w:id="881524906">
          <w:marLeft w:val="0"/>
          <w:marRight w:val="0"/>
          <w:marTop w:val="0"/>
          <w:marBottom w:val="0"/>
          <w:divBdr>
            <w:top w:val="none" w:sz="0" w:space="0" w:color="auto"/>
            <w:left w:val="none" w:sz="0" w:space="0" w:color="auto"/>
            <w:bottom w:val="none" w:sz="0" w:space="0" w:color="auto"/>
            <w:right w:val="none" w:sz="0" w:space="0" w:color="auto"/>
          </w:divBdr>
        </w:div>
        <w:div w:id="1224872236">
          <w:marLeft w:val="0"/>
          <w:marRight w:val="0"/>
          <w:marTop w:val="150"/>
          <w:marBottom w:val="0"/>
          <w:divBdr>
            <w:top w:val="none" w:sz="0" w:space="0" w:color="auto"/>
            <w:left w:val="none" w:sz="0" w:space="0" w:color="auto"/>
            <w:bottom w:val="none" w:sz="0" w:space="0" w:color="auto"/>
            <w:right w:val="none" w:sz="0" w:space="0" w:color="auto"/>
          </w:divBdr>
          <w:divsChild>
            <w:div w:id="2033804326">
              <w:marLeft w:val="1155"/>
              <w:marRight w:val="0"/>
              <w:marTop w:val="0"/>
              <w:marBottom w:val="0"/>
              <w:divBdr>
                <w:top w:val="none" w:sz="0" w:space="0" w:color="auto"/>
                <w:left w:val="none" w:sz="0" w:space="0" w:color="auto"/>
                <w:bottom w:val="none" w:sz="0" w:space="0" w:color="auto"/>
                <w:right w:val="none" w:sz="0" w:space="0" w:color="auto"/>
              </w:divBdr>
            </w:div>
            <w:div w:id="730037641">
              <w:marLeft w:val="1155"/>
              <w:marRight w:val="0"/>
              <w:marTop w:val="0"/>
              <w:marBottom w:val="0"/>
              <w:divBdr>
                <w:top w:val="none" w:sz="0" w:space="0" w:color="auto"/>
                <w:left w:val="none" w:sz="0" w:space="0" w:color="auto"/>
                <w:bottom w:val="none" w:sz="0" w:space="0" w:color="auto"/>
                <w:right w:val="none" w:sz="0" w:space="0" w:color="auto"/>
              </w:divBdr>
            </w:div>
            <w:div w:id="727725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049361">
      <w:bodyDiv w:val="1"/>
      <w:marLeft w:val="0"/>
      <w:marRight w:val="0"/>
      <w:marTop w:val="0"/>
      <w:marBottom w:val="0"/>
      <w:divBdr>
        <w:top w:val="none" w:sz="0" w:space="0" w:color="auto"/>
        <w:left w:val="none" w:sz="0" w:space="0" w:color="auto"/>
        <w:bottom w:val="none" w:sz="0" w:space="0" w:color="auto"/>
        <w:right w:val="none" w:sz="0" w:space="0" w:color="auto"/>
      </w:divBdr>
      <w:divsChild>
        <w:div w:id="761072499">
          <w:marLeft w:val="0"/>
          <w:marRight w:val="0"/>
          <w:marTop w:val="0"/>
          <w:marBottom w:val="0"/>
          <w:divBdr>
            <w:top w:val="none" w:sz="0" w:space="0" w:color="auto"/>
            <w:left w:val="none" w:sz="0" w:space="0" w:color="auto"/>
            <w:bottom w:val="none" w:sz="0" w:space="0" w:color="auto"/>
            <w:right w:val="none" w:sz="0" w:space="0" w:color="auto"/>
          </w:divBdr>
        </w:div>
        <w:div w:id="1689524842">
          <w:marLeft w:val="0"/>
          <w:marRight w:val="0"/>
          <w:marTop w:val="150"/>
          <w:marBottom w:val="0"/>
          <w:divBdr>
            <w:top w:val="none" w:sz="0" w:space="0" w:color="auto"/>
            <w:left w:val="none" w:sz="0" w:space="0" w:color="auto"/>
            <w:bottom w:val="none" w:sz="0" w:space="0" w:color="auto"/>
            <w:right w:val="none" w:sz="0" w:space="0" w:color="auto"/>
          </w:divBdr>
          <w:divsChild>
            <w:div w:id="1310745047">
              <w:marLeft w:val="1155"/>
              <w:marRight w:val="0"/>
              <w:marTop w:val="0"/>
              <w:marBottom w:val="0"/>
              <w:divBdr>
                <w:top w:val="none" w:sz="0" w:space="0" w:color="auto"/>
                <w:left w:val="none" w:sz="0" w:space="0" w:color="auto"/>
                <w:bottom w:val="none" w:sz="0" w:space="0" w:color="auto"/>
                <w:right w:val="none" w:sz="0" w:space="0" w:color="auto"/>
              </w:divBdr>
            </w:div>
            <w:div w:id="300774398">
              <w:marLeft w:val="1155"/>
              <w:marRight w:val="0"/>
              <w:marTop w:val="0"/>
              <w:marBottom w:val="0"/>
              <w:divBdr>
                <w:top w:val="none" w:sz="0" w:space="0" w:color="auto"/>
                <w:left w:val="none" w:sz="0" w:space="0" w:color="auto"/>
                <w:bottom w:val="none" w:sz="0" w:space="0" w:color="auto"/>
                <w:right w:val="none" w:sz="0" w:space="0" w:color="auto"/>
              </w:divBdr>
            </w:div>
            <w:div w:id="217400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39396">
      <w:bodyDiv w:val="1"/>
      <w:marLeft w:val="0"/>
      <w:marRight w:val="0"/>
      <w:marTop w:val="0"/>
      <w:marBottom w:val="0"/>
      <w:divBdr>
        <w:top w:val="none" w:sz="0" w:space="0" w:color="auto"/>
        <w:left w:val="none" w:sz="0" w:space="0" w:color="auto"/>
        <w:bottom w:val="none" w:sz="0" w:space="0" w:color="auto"/>
        <w:right w:val="none" w:sz="0" w:space="0" w:color="auto"/>
      </w:divBdr>
      <w:divsChild>
        <w:div w:id="1474835817">
          <w:marLeft w:val="0"/>
          <w:marRight w:val="0"/>
          <w:marTop w:val="0"/>
          <w:marBottom w:val="0"/>
          <w:divBdr>
            <w:top w:val="none" w:sz="0" w:space="0" w:color="auto"/>
            <w:left w:val="none" w:sz="0" w:space="0" w:color="auto"/>
            <w:bottom w:val="none" w:sz="0" w:space="0" w:color="auto"/>
            <w:right w:val="none" w:sz="0" w:space="0" w:color="auto"/>
          </w:divBdr>
        </w:div>
        <w:div w:id="297566062">
          <w:marLeft w:val="0"/>
          <w:marRight w:val="0"/>
          <w:marTop w:val="150"/>
          <w:marBottom w:val="0"/>
          <w:divBdr>
            <w:top w:val="none" w:sz="0" w:space="0" w:color="auto"/>
            <w:left w:val="none" w:sz="0" w:space="0" w:color="auto"/>
            <w:bottom w:val="none" w:sz="0" w:space="0" w:color="auto"/>
            <w:right w:val="none" w:sz="0" w:space="0" w:color="auto"/>
          </w:divBdr>
          <w:divsChild>
            <w:div w:id="1199586596">
              <w:marLeft w:val="1155"/>
              <w:marRight w:val="0"/>
              <w:marTop w:val="0"/>
              <w:marBottom w:val="0"/>
              <w:divBdr>
                <w:top w:val="none" w:sz="0" w:space="0" w:color="auto"/>
                <w:left w:val="none" w:sz="0" w:space="0" w:color="auto"/>
                <w:bottom w:val="none" w:sz="0" w:space="0" w:color="auto"/>
                <w:right w:val="none" w:sz="0" w:space="0" w:color="auto"/>
              </w:divBdr>
            </w:div>
            <w:div w:id="630138948">
              <w:marLeft w:val="1155"/>
              <w:marRight w:val="0"/>
              <w:marTop w:val="0"/>
              <w:marBottom w:val="0"/>
              <w:divBdr>
                <w:top w:val="none" w:sz="0" w:space="0" w:color="auto"/>
                <w:left w:val="none" w:sz="0" w:space="0" w:color="auto"/>
                <w:bottom w:val="none" w:sz="0" w:space="0" w:color="auto"/>
                <w:right w:val="none" w:sz="0" w:space="0" w:color="auto"/>
              </w:divBdr>
            </w:div>
            <w:div w:id="1383286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34284">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285944">
      <w:bodyDiv w:val="1"/>
      <w:marLeft w:val="0"/>
      <w:marRight w:val="0"/>
      <w:marTop w:val="0"/>
      <w:marBottom w:val="0"/>
      <w:divBdr>
        <w:top w:val="none" w:sz="0" w:space="0" w:color="auto"/>
        <w:left w:val="none" w:sz="0" w:space="0" w:color="auto"/>
        <w:bottom w:val="none" w:sz="0" w:space="0" w:color="auto"/>
        <w:right w:val="none" w:sz="0" w:space="0" w:color="auto"/>
      </w:divBdr>
      <w:divsChild>
        <w:div w:id="511073412">
          <w:marLeft w:val="0"/>
          <w:marRight w:val="0"/>
          <w:marTop w:val="0"/>
          <w:marBottom w:val="0"/>
          <w:divBdr>
            <w:top w:val="none" w:sz="0" w:space="0" w:color="auto"/>
            <w:left w:val="none" w:sz="0" w:space="0" w:color="auto"/>
            <w:bottom w:val="none" w:sz="0" w:space="0" w:color="auto"/>
            <w:right w:val="none" w:sz="0" w:space="0" w:color="auto"/>
          </w:divBdr>
        </w:div>
        <w:div w:id="466819963">
          <w:marLeft w:val="0"/>
          <w:marRight w:val="0"/>
          <w:marTop w:val="150"/>
          <w:marBottom w:val="0"/>
          <w:divBdr>
            <w:top w:val="none" w:sz="0" w:space="0" w:color="auto"/>
            <w:left w:val="none" w:sz="0" w:space="0" w:color="auto"/>
            <w:bottom w:val="none" w:sz="0" w:space="0" w:color="auto"/>
            <w:right w:val="none" w:sz="0" w:space="0" w:color="auto"/>
          </w:divBdr>
          <w:divsChild>
            <w:div w:id="1498692111">
              <w:marLeft w:val="1155"/>
              <w:marRight w:val="0"/>
              <w:marTop w:val="0"/>
              <w:marBottom w:val="0"/>
              <w:divBdr>
                <w:top w:val="none" w:sz="0" w:space="0" w:color="auto"/>
                <w:left w:val="none" w:sz="0" w:space="0" w:color="auto"/>
                <w:bottom w:val="none" w:sz="0" w:space="0" w:color="auto"/>
                <w:right w:val="none" w:sz="0" w:space="0" w:color="auto"/>
              </w:divBdr>
            </w:div>
            <w:div w:id="1830628705">
              <w:marLeft w:val="1155"/>
              <w:marRight w:val="0"/>
              <w:marTop w:val="0"/>
              <w:marBottom w:val="0"/>
              <w:divBdr>
                <w:top w:val="none" w:sz="0" w:space="0" w:color="auto"/>
                <w:left w:val="none" w:sz="0" w:space="0" w:color="auto"/>
                <w:bottom w:val="none" w:sz="0" w:space="0" w:color="auto"/>
                <w:right w:val="none" w:sz="0" w:space="0" w:color="auto"/>
              </w:divBdr>
            </w:div>
            <w:div w:id="1880704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33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08054">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86079">
      <w:bodyDiv w:val="1"/>
      <w:marLeft w:val="0"/>
      <w:marRight w:val="0"/>
      <w:marTop w:val="0"/>
      <w:marBottom w:val="0"/>
      <w:divBdr>
        <w:top w:val="none" w:sz="0" w:space="0" w:color="auto"/>
        <w:left w:val="none" w:sz="0" w:space="0" w:color="auto"/>
        <w:bottom w:val="none" w:sz="0" w:space="0" w:color="auto"/>
        <w:right w:val="none" w:sz="0" w:space="0" w:color="auto"/>
      </w:divBdr>
      <w:divsChild>
        <w:div w:id="407963107">
          <w:marLeft w:val="0"/>
          <w:marRight w:val="0"/>
          <w:marTop w:val="0"/>
          <w:marBottom w:val="0"/>
          <w:divBdr>
            <w:top w:val="none" w:sz="0" w:space="0" w:color="auto"/>
            <w:left w:val="none" w:sz="0" w:space="0" w:color="auto"/>
            <w:bottom w:val="none" w:sz="0" w:space="0" w:color="auto"/>
            <w:right w:val="none" w:sz="0" w:space="0" w:color="auto"/>
          </w:divBdr>
        </w:div>
        <w:div w:id="373965487">
          <w:marLeft w:val="0"/>
          <w:marRight w:val="0"/>
          <w:marTop w:val="150"/>
          <w:marBottom w:val="0"/>
          <w:divBdr>
            <w:top w:val="none" w:sz="0" w:space="0" w:color="auto"/>
            <w:left w:val="none" w:sz="0" w:space="0" w:color="auto"/>
            <w:bottom w:val="none" w:sz="0" w:space="0" w:color="auto"/>
            <w:right w:val="none" w:sz="0" w:space="0" w:color="auto"/>
          </w:divBdr>
          <w:divsChild>
            <w:div w:id="1542016670">
              <w:marLeft w:val="1155"/>
              <w:marRight w:val="0"/>
              <w:marTop w:val="0"/>
              <w:marBottom w:val="0"/>
              <w:divBdr>
                <w:top w:val="none" w:sz="0" w:space="0" w:color="auto"/>
                <w:left w:val="none" w:sz="0" w:space="0" w:color="auto"/>
                <w:bottom w:val="none" w:sz="0" w:space="0" w:color="auto"/>
                <w:right w:val="none" w:sz="0" w:space="0" w:color="auto"/>
              </w:divBdr>
            </w:div>
            <w:div w:id="697242024">
              <w:marLeft w:val="1155"/>
              <w:marRight w:val="0"/>
              <w:marTop w:val="0"/>
              <w:marBottom w:val="0"/>
              <w:divBdr>
                <w:top w:val="none" w:sz="0" w:space="0" w:color="auto"/>
                <w:left w:val="none" w:sz="0" w:space="0" w:color="auto"/>
                <w:bottom w:val="none" w:sz="0" w:space="0" w:color="auto"/>
                <w:right w:val="none" w:sz="0" w:space="0" w:color="auto"/>
              </w:divBdr>
            </w:div>
            <w:div w:id="149961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710374">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372422">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2644">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142983">
      <w:bodyDiv w:val="1"/>
      <w:marLeft w:val="0"/>
      <w:marRight w:val="0"/>
      <w:marTop w:val="0"/>
      <w:marBottom w:val="0"/>
      <w:divBdr>
        <w:top w:val="none" w:sz="0" w:space="0" w:color="auto"/>
        <w:left w:val="none" w:sz="0" w:space="0" w:color="auto"/>
        <w:bottom w:val="none" w:sz="0" w:space="0" w:color="auto"/>
        <w:right w:val="none" w:sz="0" w:space="0" w:color="auto"/>
      </w:divBdr>
      <w:divsChild>
        <w:div w:id="1426462017">
          <w:marLeft w:val="0"/>
          <w:marRight w:val="0"/>
          <w:marTop w:val="0"/>
          <w:marBottom w:val="0"/>
          <w:divBdr>
            <w:top w:val="none" w:sz="0" w:space="0" w:color="auto"/>
            <w:left w:val="none" w:sz="0" w:space="0" w:color="auto"/>
            <w:bottom w:val="none" w:sz="0" w:space="0" w:color="auto"/>
            <w:right w:val="none" w:sz="0" w:space="0" w:color="auto"/>
          </w:divBdr>
        </w:div>
        <w:div w:id="1263102285">
          <w:marLeft w:val="0"/>
          <w:marRight w:val="0"/>
          <w:marTop w:val="150"/>
          <w:marBottom w:val="0"/>
          <w:divBdr>
            <w:top w:val="none" w:sz="0" w:space="0" w:color="auto"/>
            <w:left w:val="none" w:sz="0" w:space="0" w:color="auto"/>
            <w:bottom w:val="none" w:sz="0" w:space="0" w:color="auto"/>
            <w:right w:val="none" w:sz="0" w:space="0" w:color="auto"/>
          </w:divBdr>
          <w:divsChild>
            <w:div w:id="1927424086">
              <w:marLeft w:val="1155"/>
              <w:marRight w:val="0"/>
              <w:marTop w:val="0"/>
              <w:marBottom w:val="0"/>
              <w:divBdr>
                <w:top w:val="none" w:sz="0" w:space="0" w:color="auto"/>
                <w:left w:val="none" w:sz="0" w:space="0" w:color="auto"/>
                <w:bottom w:val="none" w:sz="0" w:space="0" w:color="auto"/>
                <w:right w:val="none" w:sz="0" w:space="0" w:color="auto"/>
              </w:divBdr>
            </w:div>
            <w:div w:id="2037653689">
              <w:marLeft w:val="1155"/>
              <w:marRight w:val="0"/>
              <w:marTop w:val="0"/>
              <w:marBottom w:val="0"/>
              <w:divBdr>
                <w:top w:val="none" w:sz="0" w:space="0" w:color="auto"/>
                <w:left w:val="none" w:sz="0" w:space="0" w:color="auto"/>
                <w:bottom w:val="none" w:sz="0" w:space="0" w:color="auto"/>
                <w:right w:val="none" w:sz="0" w:space="0" w:color="auto"/>
              </w:divBdr>
            </w:div>
            <w:div w:id="1864203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305454">
      <w:bodyDiv w:val="1"/>
      <w:marLeft w:val="0"/>
      <w:marRight w:val="0"/>
      <w:marTop w:val="0"/>
      <w:marBottom w:val="0"/>
      <w:divBdr>
        <w:top w:val="none" w:sz="0" w:space="0" w:color="auto"/>
        <w:left w:val="none" w:sz="0" w:space="0" w:color="auto"/>
        <w:bottom w:val="none" w:sz="0" w:space="0" w:color="auto"/>
        <w:right w:val="none" w:sz="0" w:space="0" w:color="auto"/>
      </w:divBdr>
    </w:div>
    <w:div w:id="1370373774">
      <w:bodyDiv w:val="1"/>
      <w:marLeft w:val="0"/>
      <w:marRight w:val="0"/>
      <w:marTop w:val="0"/>
      <w:marBottom w:val="0"/>
      <w:divBdr>
        <w:top w:val="none" w:sz="0" w:space="0" w:color="auto"/>
        <w:left w:val="none" w:sz="0" w:space="0" w:color="auto"/>
        <w:bottom w:val="none" w:sz="0" w:space="0" w:color="auto"/>
        <w:right w:val="none" w:sz="0" w:space="0" w:color="auto"/>
      </w:divBdr>
      <w:divsChild>
        <w:div w:id="1437096786">
          <w:marLeft w:val="0"/>
          <w:marRight w:val="0"/>
          <w:marTop w:val="0"/>
          <w:marBottom w:val="0"/>
          <w:divBdr>
            <w:top w:val="none" w:sz="0" w:space="0" w:color="auto"/>
            <w:left w:val="none" w:sz="0" w:space="0" w:color="auto"/>
            <w:bottom w:val="none" w:sz="0" w:space="0" w:color="auto"/>
            <w:right w:val="none" w:sz="0" w:space="0" w:color="auto"/>
          </w:divBdr>
        </w:div>
        <w:div w:id="587544538">
          <w:marLeft w:val="0"/>
          <w:marRight w:val="0"/>
          <w:marTop w:val="150"/>
          <w:marBottom w:val="0"/>
          <w:divBdr>
            <w:top w:val="none" w:sz="0" w:space="0" w:color="auto"/>
            <w:left w:val="none" w:sz="0" w:space="0" w:color="auto"/>
            <w:bottom w:val="none" w:sz="0" w:space="0" w:color="auto"/>
            <w:right w:val="none" w:sz="0" w:space="0" w:color="auto"/>
          </w:divBdr>
          <w:divsChild>
            <w:div w:id="231894078">
              <w:marLeft w:val="1155"/>
              <w:marRight w:val="0"/>
              <w:marTop w:val="0"/>
              <w:marBottom w:val="0"/>
              <w:divBdr>
                <w:top w:val="none" w:sz="0" w:space="0" w:color="auto"/>
                <w:left w:val="none" w:sz="0" w:space="0" w:color="auto"/>
                <w:bottom w:val="none" w:sz="0" w:space="0" w:color="auto"/>
                <w:right w:val="none" w:sz="0" w:space="0" w:color="auto"/>
              </w:divBdr>
            </w:div>
            <w:div w:id="847252581">
              <w:marLeft w:val="1155"/>
              <w:marRight w:val="0"/>
              <w:marTop w:val="0"/>
              <w:marBottom w:val="0"/>
              <w:divBdr>
                <w:top w:val="none" w:sz="0" w:space="0" w:color="auto"/>
                <w:left w:val="none" w:sz="0" w:space="0" w:color="auto"/>
                <w:bottom w:val="none" w:sz="0" w:space="0" w:color="auto"/>
                <w:right w:val="none" w:sz="0" w:space="0" w:color="auto"/>
              </w:divBdr>
            </w:div>
            <w:div w:id="34819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0080">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02330">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344000">
      <w:bodyDiv w:val="1"/>
      <w:marLeft w:val="0"/>
      <w:marRight w:val="0"/>
      <w:marTop w:val="0"/>
      <w:marBottom w:val="0"/>
      <w:divBdr>
        <w:top w:val="none" w:sz="0" w:space="0" w:color="auto"/>
        <w:left w:val="none" w:sz="0" w:space="0" w:color="auto"/>
        <w:bottom w:val="none" w:sz="0" w:space="0" w:color="auto"/>
        <w:right w:val="none" w:sz="0" w:space="0" w:color="auto"/>
      </w:divBdr>
      <w:divsChild>
        <w:div w:id="2075814330">
          <w:marLeft w:val="0"/>
          <w:marRight w:val="0"/>
          <w:marTop w:val="0"/>
          <w:marBottom w:val="0"/>
          <w:divBdr>
            <w:top w:val="none" w:sz="0" w:space="0" w:color="auto"/>
            <w:left w:val="none" w:sz="0" w:space="0" w:color="auto"/>
            <w:bottom w:val="none" w:sz="0" w:space="0" w:color="auto"/>
            <w:right w:val="none" w:sz="0" w:space="0" w:color="auto"/>
          </w:divBdr>
        </w:div>
        <w:div w:id="384641526">
          <w:marLeft w:val="0"/>
          <w:marRight w:val="0"/>
          <w:marTop w:val="150"/>
          <w:marBottom w:val="0"/>
          <w:divBdr>
            <w:top w:val="none" w:sz="0" w:space="0" w:color="auto"/>
            <w:left w:val="none" w:sz="0" w:space="0" w:color="auto"/>
            <w:bottom w:val="none" w:sz="0" w:space="0" w:color="auto"/>
            <w:right w:val="none" w:sz="0" w:space="0" w:color="auto"/>
          </w:divBdr>
          <w:divsChild>
            <w:div w:id="1984383355">
              <w:marLeft w:val="1155"/>
              <w:marRight w:val="0"/>
              <w:marTop w:val="0"/>
              <w:marBottom w:val="0"/>
              <w:divBdr>
                <w:top w:val="none" w:sz="0" w:space="0" w:color="auto"/>
                <w:left w:val="none" w:sz="0" w:space="0" w:color="auto"/>
                <w:bottom w:val="none" w:sz="0" w:space="0" w:color="auto"/>
                <w:right w:val="none" w:sz="0" w:space="0" w:color="auto"/>
              </w:divBdr>
            </w:div>
            <w:div w:id="283077599">
              <w:marLeft w:val="1155"/>
              <w:marRight w:val="0"/>
              <w:marTop w:val="0"/>
              <w:marBottom w:val="0"/>
              <w:divBdr>
                <w:top w:val="none" w:sz="0" w:space="0" w:color="auto"/>
                <w:left w:val="none" w:sz="0" w:space="0" w:color="auto"/>
                <w:bottom w:val="none" w:sz="0" w:space="0" w:color="auto"/>
                <w:right w:val="none" w:sz="0" w:space="0" w:color="auto"/>
              </w:divBdr>
            </w:div>
            <w:div w:id="1703362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655898">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876527">
      <w:bodyDiv w:val="1"/>
      <w:marLeft w:val="0"/>
      <w:marRight w:val="0"/>
      <w:marTop w:val="0"/>
      <w:marBottom w:val="0"/>
      <w:divBdr>
        <w:top w:val="none" w:sz="0" w:space="0" w:color="auto"/>
        <w:left w:val="none" w:sz="0" w:space="0" w:color="auto"/>
        <w:bottom w:val="none" w:sz="0" w:space="0" w:color="auto"/>
        <w:right w:val="none" w:sz="0" w:space="0" w:color="auto"/>
      </w:divBdr>
      <w:divsChild>
        <w:div w:id="1575361220">
          <w:marLeft w:val="0"/>
          <w:marRight w:val="0"/>
          <w:marTop w:val="0"/>
          <w:marBottom w:val="0"/>
          <w:divBdr>
            <w:top w:val="none" w:sz="0" w:space="0" w:color="auto"/>
            <w:left w:val="none" w:sz="0" w:space="0" w:color="auto"/>
            <w:bottom w:val="none" w:sz="0" w:space="0" w:color="auto"/>
            <w:right w:val="none" w:sz="0" w:space="0" w:color="auto"/>
          </w:divBdr>
        </w:div>
        <w:div w:id="593174822">
          <w:marLeft w:val="0"/>
          <w:marRight w:val="0"/>
          <w:marTop w:val="150"/>
          <w:marBottom w:val="0"/>
          <w:divBdr>
            <w:top w:val="none" w:sz="0" w:space="0" w:color="auto"/>
            <w:left w:val="none" w:sz="0" w:space="0" w:color="auto"/>
            <w:bottom w:val="none" w:sz="0" w:space="0" w:color="auto"/>
            <w:right w:val="none" w:sz="0" w:space="0" w:color="auto"/>
          </w:divBdr>
          <w:divsChild>
            <w:div w:id="276529022">
              <w:marLeft w:val="1155"/>
              <w:marRight w:val="0"/>
              <w:marTop w:val="0"/>
              <w:marBottom w:val="0"/>
              <w:divBdr>
                <w:top w:val="none" w:sz="0" w:space="0" w:color="auto"/>
                <w:left w:val="none" w:sz="0" w:space="0" w:color="auto"/>
                <w:bottom w:val="none" w:sz="0" w:space="0" w:color="auto"/>
                <w:right w:val="none" w:sz="0" w:space="0" w:color="auto"/>
              </w:divBdr>
            </w:div>
            <w:div w:id="793984422">
              <w:marLeft w:val="1155"/>
              <w:marRight w:val="0"/>
              <w:marTop w:val="0"/>
              <w:marBottom w:val="0"/>
              <w:divBdr>
                <w:top w:val="none" w:sz="0" w:space="0" w:color="auto"/>
                <w:left w:val="none" w:sz="0" w:space="0" w:color="auto"/>
                <w:bottom w:val="none" w:sz="0" w:space="0" w:color="auto"/>
                <w:right w:val="none" w:sz="0" w:space="0" w:color="auto"/>
              </w:divBdr>
            </w:div>
            <w:div w:id="57713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6843">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538636">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26784">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661">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4323">
      <w:bodyDiv w:val="1"/>
      <w:marLeft w:val="0"/>
      <w:marRight w:val="0"/>
      <w:marTop w:val="0"/>
      <w:marBottom w:val="0"/>
      <w:divBdr>
        <w:top w:val="none" w:sz="0" w:space="0" w:color="auto"/>
        <w:left w:val="none" w:sz="0" w:space="0" w:color="auto"/>
        <w:bottom w:val="none" w:sz="0" w:space="0" w:color="auto"/>
        <w:right w:val="none" w:sz="0" w:space="0" w:color="auto"/>
      </w:divBdr>
      <w:divsChild>
        <w:div w:id="391344641">
          <w:marLeft w:val="0"/>
          <w:marRight w:val="0"/>
          <w:marTop w:val="0"/>
          <w:marBottom w:val="0"/>
          <w:divBdr>
            <w:top w:val="none" w:sz="0" w:space="0" w:color="auto"/>
            <w:left w:val="none" w:sz="0" w:space="0" w:color="auto"/>
            <w:bottom w:val="none" w:sz="0" w:space="0" w:color="auto"/>
            <w:right w:val="none" w:sz="0" w:space="0" w:color="auto"/>
          </w:divBdr>
        </w:div>
        <w:div w:id="46950926">
          <w:marLeft w:val="0"/>
          <w:marRight w:val="0"/>
          <w:marTop w:val="150"/>
          <w:marBottom w:val="0"/>
          <w:divBdr>
            <w:top w:val="none" w:sz="0" w:space="0" w:color="auto"/>
            <w:left w:val="none" w:sz="0" w:space="0" w:color="auto"/>
            <w:bottom w:val="none" w:sz="0" w:space="0" w:color="auto"/>
            <w:right w:val="none" w:sz="0" w:space="0" w:color="auto"/>
          </w:divBdr>
          <w:divsChild>
            <w:div w:id="539829191">
              <w:marLeft w:val="1155"/>
              <w:marRight w:val="0"/>
              <w:marTop w:val="0"/>
              <w:marBottom w:val="0"/>
              <w:divBdr>
                <w:top w:val="none" w:sz="0" w:space="0" w:color="auto"/>
                <w:left w:val="none" w:sz="0" w:space="0" w:color="auto"/>
                <w:bottom w:val="none" w:sz="0" w:space="0" w:color="auto"/>
                <w:right w:val="none" w:sz="0" w:space="0" w:color="auto"/>
              </w:divBdr>
            </w:div>
            <w:div w:id="394475750">
              <w:marLeft w:val="1155"/>
              <w:marRight w:val="0"/>
              <w:marTop w:val="0"/>
              <w:marBottom w:val="0"/>
              <w:divBdr>
                <w:top w:val="none" w:sz="0" w:space="0" w:color="auto"/>
                <w:left w:val="none" w:sz="0" w:space="0" w:color="auto"/>
                <w:bottom w:val="none" w:sz="0" w:space="0" w:color="auto"/>
                <w:right w:val="none" w:sz="0" w:space="0" w:color="auto"/>
              </w:divBdr>
            </w:div>
            <w:div w:id="1554385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59133">
      <w:bodyDiv w:val="1"/>
      <w:marLeft w:val="0"/>
      <w:marRight w:val="0"/>
      <w:marTop w:val="0"/>
      <w:marBottom w:val="0"/>
      <w:divBdr>
        <w:top w:val="none" w:sz="0" w:space="0" w:color="auto"/>
        <w:left w:val="none" w:sz="0" w:space="0" w:color="auto"/>
        <w:bottom w:val="none" w:sz="0" w:space="0" w:color="auto"/>
        <w:right w:val="none" w:sz="0" w:space="0" w:color="auto"/>
      </w:divBdr>
      <w:divsChild>
        <w:div w:id="1299266616">
          <w:marLeft w:val="0"/>
          <w:marRight w:val="0"/>
          <w:marTop w:val="0"/>
          <w:marBottom w:val="0"/>
          <w:divBdr>
            <w:top w:val="none" w:sz="0" w:space="0" w:color="auto"/>
            <w:left w:val="none" w:sz="0" w:space="0" w:color="auto"/>
            <w:bottom w:val="none" w:sz="0" w:space="0" w:color="auto"/>
            <w:right w:val="none" w:sz="0" w:space="0" w:color="auto"/>
          </w:divBdr>
        </w:div>
        <w:div w:id="1662584397">
          <w:marLeft w:val="0"/>
          <w:marRight w:val="0"/>
          <w:marTop w:val="150"/>
          <w:marBottom w:val="0"/>
          <w:divBdr>
            <w:top w:val="none" w:sz="0" w:space="0" w:color="auto"/>
            <w:left w:val="none" w:sz="0" w:space="0" w:color="auto"/>
            <w:bottom w:val="none" w:sz="0" w:space="0" w:color="auto"/>
            <w:right w:val="none" w:sz="0" w:space="0" w:color="auto"/>
          </w:divBdr>
          <w:divsChild>
            <w:div w:id="1028487039">
              <w:marLeft w:val="1155"/>
              <w:marRight w:val="0"/>
              <w:marTop w:val="0"/>
              <w:marBottom w:val="0"/>
              <w:divBdr>
                <w:top w:val="none" w:sz="0" w:space="0" w:color="auto"/>
                <w:left w:val="none" w:sz="0" w:space="0" w:color="auto"/>
                <w:bottom w:val="none" w:sz="0" w:space="0" w:color="auto"/>
                <w:right w:val="none" w:sz="0" w:space="0" w:color="auto"/>
              </w:divBdr>
            </w:div>
            <w:div w:id="1646009769">
              <w:marLeft w:val="1155"/>
              <w:marRight w:val="0"/>
              <w:marTop w:val="0"/>
              <w:marBottom w:val="0"/>
              <w:divBdr>
                <w:top w:val="none" w:sz="0" w:space="0" w:color="auto"/>
                <w:left w:val="none" w:sz="0" w:space="0" w:color="auto"/>
                <w:bottom w:val="none" w:sz="0" w:space="0" w:color="auto"/>
                <w:right w:val="none" w:sz="0" w:space="0" w:color="auto"/>
              </w:divBdr>
            </w:div>
            <w:div w:id="1530753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8509574">
      <w:bodyDiv w:val="1"/>
      <w:marLeft w:val="0"/>
      <w:marRight w:val="0"/>
      <w:marTop w:val="0"/>
      <w:marBottom w:val="0"/>
      <w:divBdr>
        <w:top w:val="none" w:sz="0" w:space="0" w:color="auto"/>
        <w:left w:val="none" w:sz="0" w:space="0" w:color="auto"/>
        <w:bottom w:val="none" w:sz="0" w:space="0" w:color="auto"/>
        <w:right w:val="none" w:sz="0" w:space="0" w:color="auto"/>
      </w:divBdr>
      <w:divsChild>
        <w:div w:id="17050714">
          <w:marLeft w:val="0"/>
          <w:marRight w:val="0"/>
          <w:marTop w:val="0"/>
          <w:marBottom w:val="0"/>
          <w:divBdr>
            <w:top w:val="none" w:sz="0" w:space="0" w:color="auto"/>
            <w:left w:val="none" w:sz="0" w:space="0" w:color="auto"/>
            <w:bottom w:val="none" w:sz="0" w:space="0" w:color="auto"/>
            <w:right w:val="none" w:sz="0" w:space="0" w:color="auto"/>
          </w:divBdr>
        </w:div>
        <w:div w:id="1928490100">
          <w:marLeft w:val="0"/>
          <w:marRight w:val="0"/>
          <w:marTop w:val="150"/>
          <w:marBottom w:val="0"/>
          <w:divBdr>
            <w:top w:val="none" w:sz="0" w:space="0" w:color="auto"/>
            <w:left w:val="none" w:sz="0" w:space="0" w:color="auto"/>
            <w:bottom w:val="none" w:sz="0" w:space="0" w:color="auto"/>
            <w:right w:val="none" w:sz="0" w:space="0" w:color="auto"/>
          </w:divBdr>
          <w:divsChild>
            <w:div w:id="1263998095">
              <w:marLeft w:val="1155"/>
              <w:marRight w:val="0"/>
              <w:marTop w:val="0"/>
              <w:marBottom w:val="0"/>
              <w:divBdr>
                <w:top w:val="none" w:sz="0" w:space="0" w:color="auto"/>
                <w:left w:val="none" w:sz="0" w:space="0" w:color="auto"/>
                <w:bottom w:val="none" w:sz="0" w:space="0" w:color="auto"/>
                <w:right w:val="none" w:sz="0" w:space="0" w:color="auto"/>
              </w:divBdr>
            </w:div>
            <w:div w:id="1352993268">
              <w:marLeft w:val="1155"/>
              <w:marRight w:val="0"/>
              <w:marTop w:val="0"/>
              <w:marBottom w:val="0"/>
              <w:divBdr>
                <w:top w:val="none" w:sz="0" w:space="0" w:color="auto"/>
                <w:left w:val="none" w:sz="0" w:space="0" w:color="auto"/>
                <w:bottom w:val="none" w:sz="0" w:space="0" w:color="auto"/>
                <w:right w:val="none" w:sz="0" w:space="0" w:color="auto"/>
              </w:divBdr>
            </w:div>
            <w:div w:id="155041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010589">
      <w:bodyDiv w:val="1"/>
      <w:marLeft w:val="0"/>
      <w:marRight w:val="0"/>
      <w:marTop w:val="0"/>
      <w:marBottom w:val="0"/>
      <w:divBdr>
        <w:top w:val="none" w:sz="0" w:space="0" w:color="auto"/>
        <w:left w:val="none" w:sz="0" w:space="0" w:color="auto"/>
        <w:bottom w:val="none" w:sz="0" w:space="0" w:color="auto"/>
        <w:right w:val="none" w:sz="0" w:space="0" w:color="auto"/>
      </w:divBdr>
      <w:divsChild>
        <w:div w:id="686365249">
          <w:marLeft w:val="0"/>
          <w:marRight w:val="0"/>
          <w:marTop w:val="0"/>
          <w:marBottom w:val="0"/>
          <w:divBdr>
            <w:top w:val="none" w:sz="0" w:space="0" w:color="auto"/>
            <w:left w:val="none" w:sz="0" w:space="0" w:color="auto"/>
            <w:bottom w:val="none" w:sz="0" w:space="0" w:color="auto"/>
            <w:right w:val="none" w:sz="0" w:space="0" w:color="auto"/>
          </w:divBdr>
        </w:div>
        <w:div w:id="98262595">
          <w:marLeft w:val="0"/>
          <w:marRight w:val="0"/>
          <w:marTop w:val="150"/>
          <w:marBottom w:val="0"/>
          <w:divBdr>
            <w:top w:val="none" w:sz="0" w:space="0" w:color="auto"/>
            <w:left w:val="none" w:sz="0" w:space="0" w:color="auto"/>
            <w:bottom w:val="none" w:sz="0" w:space="0" w:color="auto"/>
            <w:right w:val="none" w:sz="0" w:space="0" w:color="auto"/>
          </w:divBdr>
          <w:divsChild>
            <w:div w:id="325548870">
              <w:marLeft w:val="1155"/>
              <w:marRight w:val="0"/>
              <w:marTop w:val="0"/>
              <w:marBottom w:val="0"/>
              <w:divBdr>
                <w:top w:val="none" w:sz="0" w:space="0" w:color="auto"/>
                <w:left w:val="none" w:sz="0" w:space="0" w:color="auto"/>
                <w:bottom w:val="none" w:sz="0" w:space="0" w:color="auto"/>
                <w:right w:val="none" w:sz="0" w:space="0" w:color="auto"/>
              </w:divBdr>
            </w:div>
            <w:div w:id="1721899427">
              <w:marLeft w:val="1155"/>
              <w:marRight w:val="0"/>
              <w:marTop w:val="0"/>
              <w:marBottom w:val="0"/>
              <w:divBdr>
                <w:top w:val="none" w:sz="0" w:space="0" w:color="auto"/>
                <w:left w:val="none" w:sz="0" w:space="0" w:color="auto"/>
                <w:bottom w:val="none" w:sz="0" w:space="0" w:color="auto"/>
                <w:right w:val="none" w:sz="0" w:space="0" w:color="auto"/>
              </w:divBdr>
            </w:div>
            <w:div w:id="602224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3436">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291303">
      <w:bodyDiv w:val="1"/>
      <w:marLeft w:val="0"/>
      <w:marRight w:val="0"/>
      <w:marTop w:val="0"/>
      <w:marBottom w:val="0"/>
      <w:divBdr>
        <w:top w:val="none" w:sz="0" w:space="0" w:color="auto"/>
        <w:left w:val="none" w:sz="0" w:space="0" w:color="auto"/>
        <w:bottom w:val="none" w:sz="0" w:space="0" w:color="auto"/>
        <w:right w:val="none" w:sz="0" w:space="0" w:color="auto"/>
      </w:divBdr>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2897423">
      <w:bodyDiv w:val="1"/>
      <w:marLeft w:val="0"/>
      <w:marRight w:val="0"/>
      <w:marTop w:val="0"/>
      <w:marBottom w:val="0"/>
      <w:divBdr>
        <w:top w:val="none" w:sz="0" w:space="0" w:color="auto"/>
        <w:left w:val="none" w:sz="0" w:space="0" w:color="auto"/>
        <w:bottom w:val="none" w:sz="0" w:space="0" w:color="auto"/>
        <w:right w:val="none" w:sz="0" w:space="0" w:color="auto"/>
      </w:divBdr>
    </w:div>
    <w:div w:id="1382946946">
      <w:bodyDiv w:val="1"/>
      <w:marLeft w:val="0"/>
      <w:marRight w:val="0"/>
      <w:marTop w:val="0"/>
      <w:marBottom w:val="0"/>
      <w:divBdr>
        <w:top w:val="none" w:sz="0" w:space="0" w:color="auto"/>
        <w:left w:val="none" w:sz="0" w:space="0" w:color="auto"/>
        <w:bottom w:val="none" w:sz="0" w:space="0" w:color="auto"/>
        <w:right w:val="none" w:sz="0" w:space="0" w:color="auto"/>
      </w:divBdr>
      <w:divsChild>
        <w:div w:id="642275409">
          <w:marLeft w:val="0"/>
          <w:marRight w:val="0"/>
          <w:marTop w:val="0"/>
          <w:marBottom w:val="0"/>
          <w:divBdr>
            <w:top w:val="none" w:sz="0" w:space="0" w:color="auto"/>
            <w:left w:val="none" w:sz="0" w:space="0" w:color="auto"/>
            <w:bottom w:val="none" w:sz="0" w:space="0" w:color="auto"/>
            <w:right w:val="none" w:sz="0" w:space="0" w:color="auto"/>
          </w:divBdr>
        </w:div>
        <w:div w:id="552469786">
          <w:marLeft w:val="0"/>
          <w:marRight w:val="0"/>
          <w:marTop w:val="150"/>
          <w:marBottom w:val="0"/>
          <w:divBdr>
            <w:top w:val="none" w:sz="0" w:space="0" w:color="auto"/>
            <w:left w:val="none" w:sz="0" w:space="0" w:color="auto"/>
            <w:bottom w:val="none" w:sz="0" w:space="0" w:color="auto"/>
            <w:right w:val="none" w:sz="0" w:space="0" w:color="auto"/>
          </w:divBdr>
          <w:divsChild>
            <w:div w:id="1253665866">
              <w:marLeft w:val="1155"/>
              <w:marRight w:val="0"/>
              <w:marTop w:val="0"/>
              <w:marBottom w:val="0"/>
              <w:divBdr>
                <w:top w:val="none" w:sz="0" w:space="0" w:color="auto"/>
                <w:left w:val="none" w:sz="0" w:space="0" w:color="auto"/>
                <w:bottom w:val="none" w:sz="0" w:space="0" w:color="auto"/>
                <w:right w:val="none" w:sz="0" w:space="0" w:color="auto"/>
              </w:divBdr>
            </w:div>
            <w:div w:id="1772503172">
              <w:marLeft w:val="1155"/>
              <w:marRight w:val="0"/>
              <w:marTop w:val="0"/>
              <w:marBottom w:val="0"/>
              <w:divBdr>
                <w:top w:val="none" w:sz="0" w:space="0" w:color="auto"/>
                <w:left w:val="none" w:sz="0" w:space="0" w:color="auto"/>
                <w:bottom w:val="none" w:sz="0" w:space="0" w:color="auto"/>
                <w:right w:val="none" w:sz="0" w:space="0" w:color="auto"/>
              </w:divBdr>
            </w:div>
            <w:div w:id="721366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10420">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135570">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1551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3036">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831936">
      <w:bodyDiv w:val="1"/>
      <w:marLeft w:val="0"/>
      <w:marRight w:val="0"/>
      <w:marTop w:val="0"/>
      <w:marBottom w:val="0"/>
      <w:divBdr>
        <w:top w:val="none" w:sz="0" w:space="0" w:color="auto"/>
        <w:left w:val="none" w:sz="0" w:space="0" w:color="auto"/>
        <w:bottom w:val="none" w:sz="0" w:space="0" w:color="auto"/>
        <w:right w:val="none" w:sz="0" w:space="0" w:color="auto"/>
      </w:divBdr>
      <w:divsChild>
        <w:div w:id="737821066">
          <w:marLeft w:val="0"/>
          <w:marRight w:val="0"/>
          <w:marTop w:val="0"/>
          <w:marBottom w:val="0"/>
          <w:divBdr>
            <w:top w:val="none" w:sz="0" w:space="0" w:color="auto"/>
            <w:left w:val="none" w:sz="0" w:space="0" w:color="auto"/>
            <w:bottom w:val="none" w:sz="0" w:space="0" w:color="auto"/>
            <w:right w:val="none" w:sz="0" w:space="0" w:color="auto"/>
          </w:divBdr>
        </w:div>
        <w:div w:id="1179856271">
          <w:marLeft w:val="0"/>
          <w:marRight w:val="0"/>
          <w:marTop w:val="150"/>
          <w:marBottom w:val="0"/>
          <w:divBdr>
            <w:top w:val="none" w:sz="0" w:space="0" w:color="auto"/>
            <w:left w:val="none" w:sz="0" w:space="0" w:color="auto"/>
            <w:bottom w:val="none" w:sz="0" w:space="0" w:color="auto"/>
            <w:right w:val="none" w:sz="0" w:space="0" w:color="auto"/>
          </w:divBdr>
          <w:divsChild>
            <w:div w:id="1786264769">
              <w:marLeft w:val="1155"/>
              <w:marRight w:val="0"/>
              <w:marTop w:val="0"/>
              <w:marBottom w:val="0"/>
              <w:divBdr>
                <w:top w:val="none" w:sz="0" w:space="0" w:color="auto"/>
                <w:left w:val="none" w:sz="0" w:space="0" w:color="auto"/>
                <w:bottom w:val="none" w:sz="0" w:space="0" w:color="auto"/>
                <w:right w:val="none" w:sz="0" w:space="0" w:color="auto"/>
              </w:divBdr>
            </w:div>
            <w:div w:id="1622221827">
              <w:marLeft w:val="1155"/>
              <w:marRight w:val="0"/>
              <w:marTop w:val="0"/>
              <w:marBottom w:val="0"/>
              <w:divBdr>
                <w:top w:val="none" w:sz="0" w:space="0" w:color="auto"/>
                <w:left w:val="none" w:sz="0" w:space="0" w:color="auto"/>
                <w:bottom w:val="none" w:sz="0" w:space="0" w:color="auto"/>
                <w:right w:val="none" w:sz="0" w:space="0" w:color="auto"/>
              </w:divBdr>
            </w:div>
            <w:div w:id="28751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878422">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298535">
      <w:bodyDiv w:val="1"/>
      <w:marLeft w:val="0"/>
      <w:marRight w:val="0"/>
      <w:marTop w:val="0"/>
      <w:marBottom w:val="0"/>
      <w:divBdr>
        <w:top w:val="none" w:sz="0" w:space="0" w:color="auto"/>
        <w:left w:val="none" w:sz="0" w:space="0" w:color="auto"/>
        <w:bottom w:val="none" w:sz="0" w:space="0" w:color="auto"/>
        <w:right w:val="none" w:sz="0" w:space="0" w:color="auto"/>
      </w:divBdr>
      <w:divsChild>
        <w:div w:id="1248731892">
          <w:marLeft w:val="0"/>
          <w:marRight w:val="0"/>
          <w:marTop w:val="0"/>
          <w:marBottom w:val="0"/>
          <w:divBdr>
            <w:top w:val="none" w:sz="0" w:space="0" w:color="auto"/>
            <w:left w:val="none" w:sz="0" w:space="0" w:color="auto"/>
            <w:bottom w:val="none" w:sz="0" w:space="0" w:color="auto"/>
            <w:right w:val="none" w:sz="0" w:space="0" w:color="auto"/>
          </w:divBdr>
        </w:div>
        <w:div w:id="285814205">
          <w:marLeft w:val="0"/>
          <w:marRight w:val="0"/>
          <w:marTop w:val="150"/>
          <w:marBottom w:val="0"/>
          <w:divBdr>
            <w:top w:val="none" w:sz="0" w:space="0" w:color="auto"/>
            <w:left w:val="none" w:sz="0" w:space="0" w:color="auto"/>
            <w:bottom w:val="none" w:sz="0" w:space="0" w:color="auto"/>
            <w:right w:val="none" w:sz="0" w:space="0" w:color="auto"/>
          </w:divBdr>
          <w:divsChild>
            <w:div w:id="1227032338">
              <w:marLeft w:val="1155"/>
              <w:marRight w:val="0"/>
              <w:marTop w:val="0"/>
              <w:marBottom w:val="0"/>
              <w:divBdr>
                <w:top w:val="none" w:sz="0" w:space="0" w:color="auto"/>
                <w:left w:val="none" w:sz="0" w:space="0" w:color="auto"/>
                <w:bottom w:val="none" w:sz="0" w:space="0" w:color="auto"/>
                <w:right w:val="none" w:sz="0" w:space="0" w:color="auto"/>
              </w:divBdr>
            </w:div>
            <w:div w:id="1250970826">
              <w:marLeft w:val="1155"/>
              <w:marRight w:val="0"/>
              <w:marTop w:val="0"/>
              <w:marBottom w:val="0"/>
              <w:divBdr>
                <w:top w:val="none" w:sz="0" w:space="0" w:color="auto"/>
                <w:left w:val="none" w:sz="0" w:space="0" w:color="auto"/>
                <w:bottom w:val="none" w:sz="0" w:space="0" w:color="auto"/>
                <w:right w:val="none" w:sz="0" w:space="0" w:color="auto"/>
              </w:divBdr>
            </w:div>
            <w:div w:id="9359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458607">
      <w:bodyDiv w:val="1"/>
      <w:marLeft w:val="0"/>
      <w:marRight w:val="0"/>
      <w:marTop w:val="0"/>
      <w:marBottom w:val="0"/>
      <w:divBdr>
        <w:top w:val="none" w:sz="0" w:space="0" w:color="auto"/>
        <w:left w:val="none" w:sz="0" w:space="0" w:color="auto"/>
        <w:bottom w:val="none" w:sz="0" w:space="0" w:color="auto"/>
        <w:right w:val="none" w:sz="0" w:space="0" w:color="auto"/>
      </w:divBdr>
      <w:divsChild>
        <w:div w:id="1851292152">
          <w:marLeft w:val="0"/>
          <w:marRight w:val="0"/>
          <w:marTop w:val="0"/>
          <w:marBottom w:val="0"/>
          <w:divBdr>
            <w:top w:val="none" w:sz="0" w:space="0" w:color="auto"/>
            <w:left w:val="none" w:sz="0" w:space="0" w:color="auto"/>
            <w:bottom w:val="none" w:sz="0" w:space="0" w:color="auto"/>
            <w:right w:val="none" w:sz="0" w:space="0" w:color="auto"/>
          </w:divBdr>
        </w:div>
        <w:div w:id="809250705">
          <w:marLeft w:val="0"/>
          <w:marRight w:val="0"/>
          <w:marTop w:val="150"/>
          <w:marBottom w:val="0"/>
          <w:divBdr>
            <w:top w:val="none" w:sz="0" w:space="0" w:color="auto"/>
            <w:left w:val="none" w:sz="0" w:space="0" w:color="auto"/>
            <w:bottom w:val="none" w:sz="0" w:space="0" w:color="auto"/>
            <w:right w:val="none" w:sz="0" w:space="0" w:color="auto"/>
          </w:divBdr>
          <w:divsChild>
            <w:div w:id="1003315296">
              <w:marLeft w:val="1155"/>
              <w:marRight w:val="0"/>
              <w:marTop w:val="0"/>
              <w:marBottom w:val="0"/>
              <w:divBdr>
                <w:top w:val="none" w:sz="0" w:space="0" w:color="auto"/>
                <w:left w:val="none" w:sz="0" w:space="0" w:color="auto"/>
                <w:bottom w:val="none" w:sz="0" w:space="0" w:color="auto"/>
                <w:right w:val="none" w:sz="0" w:space="0" w:color="auto"/>
              </w:divBdr>
            </w:div>
            <w:div w:id="1705516509">
              <w:marLeft w:val="1155"/>
              <w:marRight w:val="0"/>
              <w:marTop w:val="0"/>
              <w:marBottom w:val="0"/>
              <w:divBdr>
                <w:top w:val="none" w:sz="0" w:space="0" w:color="auto"/>
                <w:left w:val="none" w:sz="0" w:space="0" w:color="auto"/>
                <w:bottom w:val="none" w:sz="0" w:space="0" w:color="auto"/>
                <w:right w:val="none" w:sz="0" w:space="0" w:color="auto"/>
              </w:divBdr>
            </w:div>
            <w:div w:id="84798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0130">
      <w:bodyDiv w:val="1"/>
      <w:marLeft w:val="0"/>
      <w:marRight w:val="0"/>
      <w:marTop w:val="0"/>
      <w:marBottom w:val="0"/>
      <w:divBdr>
        <w:top w:val="none" w:sz="0" w:space="0" w:color="auto"/>
        <w:left w:val="none" w:sz="0" w:space="0" w:color="auto"/>
        <w:bottom w:val="none" w:sz="0" w:space="0" w:color="auto"/>
        <w:right w:val="none" w:sz="0" w:space="0" w:color="auto"/>
      </w:divBdr>
      <w:divsChild>
        <w:div w:id="390815822">
          <w:marLeft w:val="0"/>
          <w:marRight w:val="0"/>
          <w:marTop w:val="0"/>
          <w:marBottom w:val="0"/>
          <w:divBdr>
            <w:top w:val="none" w:sz="0" w:space="0" w:color="auto"/>
            <w:left w:val="none" w:sz="0" w:space="0" w:color="auto"/>
            <w:bottom w:val="none" w:sz="0" w:space="0" w:color="auto"/>
            <w:right w:val="none" w:sz="0" w:space="0" w:color="auto"/>
          </w:divBdr>
        </w:div>
        <w:div w:id="226963238">
          <w:marLeft w:val="0"/>
          <w:marRight w:val="0"/>
          <w:marTop w:val="150"/>
          <w:marBottom w:val="0"/>
          <w:divBdr>
            <w:top w:val="none" w:sz="0" w:space="0" w:color="auto"/>
            <w:left w:val="none" w:sz="0" w:space="0" w:color="auto"/>
            <w:bottom w:val="none" w:sz="0" w:space="0" w:color="auto"/>
            <w:right w:val="none" w:sz="0" w:space="0" w:color="auto"/>
          </w:divBdr>
          <w:divsChild>
            <w:div w:id="2114275054">
              <w:marLeft w:val="1155"/>
              <w:marRight w:val="0"/>
              <w:marTop w:val="0"/>
              <w:marBottom w:val="0"/>
              <w:divBdr>
                <w:top w:val="none" w:sz="0" w:space="0" w:color="auto"/>
                <w:left w:val="none" w:sz="0" w:space="0" w:color="auto"/>
                <w:bottom w:val="none" w:sz="0" w:space="0" w:color="auto"/>
                <w:right w:val="none" w:sz="0" w:space="0" w:color="auto"/>
              </w:divBdr>
            </w:div>
            <w:div w:id="962082013">
              <w:marLeft w:val="1155"/>
              <w:marRight w:val="0"/>
              <w:marTop w:val="0"/>
              <w:marBottom w:val="0"/>
              <w:divBdr>
                <w:top w:val="none" w:sz="0" w:space="0" w:color="auto"/>
                <w:left w:val="none" w:sz="0" w:space="0" w:color="auto"/>
                <w:bottom w:val="none" w:sz="0" w:space="0" w:color="auto"/>
                <w:right w:val="none" w:sz="0" w:space="0" w:color="auto"/>
              </w:divBdr>
            </w:div>
            <w:div w:id="70093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914398">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261042">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075666">
      <w:bodyDiv w:val="1"/>
      <w:marLeft w:val="0"/>
      <w:marRight w:val="0"/>
      <w:marTop w:val="0"/>
      <w:marBottom w:val="0"/>
      <w:divBdr>
        <w:top w:val="none" w:sz="0" w:space="0" w:color="auto"/>
        <w:left w:val="none" w:sz="0" w:space="0" w:color="auto"/>
        <w:bottom w:val="none" w:sz="0" w:space="0" w:color="auto"/>
        <w:right w:val="none" w:sz="0" w:space="0" w:color="auto"/>
      </w:divBdr>
      <w:divsChild>
        <w:div w:id="1875341314">
          <w:marLeft w:val="0"/>
          <w:marRight w:val="0"/>
          <w:marTop w:val="0"/>
          <w:marBottom w:val="0"/>
          <w:divBdr>
            <w:top w:val="none" w:sz="0" w:space="0" w:color="auto"/>
            <w:left w:val="none" w:sz="0" w:space="0" w:color="auto"/>
            <w:bottom w:val="none" w:sz="0" w:space="0" w:color="auto"/>
            <w:right w:val="none" w:sz="0" w:space="0" w:color="auto"/>
          </w:divBdr>
        </w:div>
        <w:div w:id="2064790093">
          <w:marLeft w:val="0"/>
          <w:marRight w:val="0"/>
          <w:marTop w:val="150"/>
          <w:marBottom w:val="0"/>
          <w:divBdr>
            <w:top w:val="none" w:sz="0" w:space="0" w:color="auto"/>
            <w:left w:val="none" w:sz="0" w:space="0" w:color="auto"/>
            <w:bottom w:val="none" w:sz="0" w:space="0" w:color="auto"/>
            <w:right w:val="none" w:sz="0" w:space="0" w:color="auto"/>
          </w:divBdr>
          <w:divsChild>
            <w:div w:id="1933005808">
              <w:marLeft w:val="1155"/>
              <w:marRight w:val="0"/>
              <w:marTop w:val="0"/>
              <w:marBottom w:val="0"/>
              <w:divBdr>
                <w:top w:val="none" w:sz="0" w:space="0" w:color="auto"/>
                <w:left w:val="none" w:sz="0" w:space="0" w:color="auto"/>
                <w:bottom w:val="none" w:sz="0" w:space="0" w:color="auto"/>
                <w:right w:val="none" w:sz="0" w:space="0" w:color="auto"/>
              </w:divBdr>
            </w:div>
            <w:div w:id="1169180306">
              <w:marLeft w:val="1155"/>
              <w:marRight w:val="0"/>
              <w:marTop w:val="0"/>
              <w:marBottom w:val="0"/>
              <w:divBdr>
                <w:top w:val="none" w:sz="0" w:space="0" w:color="auto"/>
                <w:left w:val="none" w:sz="0" w:space="0" w:color="auto"/>
                <w:bottom w:val="none" w:sz="0" w:space="0" w:color="auto"/>
                <w:right w:val="none" w:sz="0" w:space="0" w:color="auto"/>
              </w:divBdr>
            </w:div>
            <w:div w:id="19279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5864">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71894">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3066">
      <w:bodyDiv w:val="1"/>
      <w:marLeft w:val="0"/>
      <w:marRight w:val="0"/>
      <w:marTop w:val="0"/>
      <w:marBottom w:val="0"/>
      <w:divBdr>
        <w:top w:val="none" w:sz="0" w:space="0" w:color="auto"/>
        <w:left w:val="none" w:sz="0" w:space="0" w:color="auto"/>
        <w:bottom w:val="none" w:sz="0" w:space="0" w:color="auto"/>
        <w:right w:val="none" w:sz="0" w:space="0" w:color="auto"/>
      </w:divBdr>
      <w:divsChild>
        <w:div w:id="98525651">
          <w:marLeft w:val="0"/>
          <w:marRight w:val="0"/>
          <w:marTop w:val="0"/>
          <w:marBottom w:val="0"/>
          <w:divBdr>
            <w:top w:val="none" w:sz="0" w:space="0" w:color="auto"/>
            <w:left w:val="none" w:sz="0" w:space="0" w:color="auto"/>
            <w:bottom w:val="none" w:sz="0" w:space="0" w:color="auto"/>
            <w:right w:val="none" w:sz="0" w:space="0" w:color="auto"/>
          </w:divBdr>
        </w:div>
        <w:div w:id="984776505">
          <w:marLeft w:val="0"/>
          <w:marRight w:val="0"/>
          <w:marTop w:val="150"/>
          <w:marBottom w:val="0"/>
          <w:divBdr>
            <w:top w:val="none" w:sz="0" w:space="0" w:color="auto"/>
            <w:left w:val="none" w:sz="0" w:space="0" w:color="auto"/>
            <w:bottom w:val="none" w:sz="0" w:space="0" w:color="auto"/>
            <w:right w:val="none" w:sz="0" w:space="0" w:color="auto"/>
          </w:divBdr>
          <w:divsChild>
            <w:div w:id="978455390">
              <w:marLeft w:val="1155"/>
              <w:marRight w:val="0"/>
              <w:marTop w:val="0"/>
              <w:marBottom w:val="0"/>
              <w:divBdr>
                <w:top w:val="none" w:sz="0" w:space="0" w:color="auto"/>
                <w:left w:val="none" w:sz="0" w:space="0" w:color="auto"/>
                <w:bottom w:val="none" w:sz="0" w:space="0" w:color="auto"/>
                <w:right w:val="none" w:sz="0" w:space="0" w:color="auto"/>
              </w:divBdr>
            </w:div>
            <w:div w:id="595361107">
              <w:marLeft w:val="1155"/>
              <w:marRight w:val="0"/>
              <w:marTop w:val="0"/>
              <w:marBottom w:val="0"/>
              <w:divBdr>
                <w:top w:val="none" w:sz="0" w:space="0" w:color="auto"/>
                <w:left w:val="none" w:sz="0" w:space="0" w:color="auto"/>
                <w:bottom w:val="none" w:sz="0" w:space="0" w:color="auto"/>
                <w:right w:val="none" w:sz="0" w:space="0" w:color="auto"/>
              </w:divBdr>
            </w:div>
            <w:div w:id="350762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010570">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156376">
      <w:bodyDiv w:val="1"/>
      <w:marLeft w:val="0"/>
      <w:marRight w:val="0"/>
      <w:marTop w:val="0"/>
      <w:marBottom w:val="0"/>
      <w:divBdr>
        <w:top w:val="none" w:sz="0" w:space="0" w:color="auto"/>
        <w:left w:val="none" w:sz="0" w:space="0" w:color="auto"/>
        <w:bottom w:val="none" w:sz="0" w:space="0" w:color="auto"/>
        <w:right w:val="none" w:sz="0" w:space="0" w:color="auto"/>
      </w:divBdr>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5934053">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273511">
      <w:bodyDiv w:val="1"/>
      <w:marLeft w:val="0"/>
      <w:marRight w:val="0"/>
      <w:marTop w:val="0"/>
      <w:marBottom w:val="0"/>
      <w:divBdr>
        <w:top w:val="none" w:sz="0" w:space="0" w:color="auto"/>
        <w:left w:val="none" w:sz="0" w:space="0" w:color="auto"/>
        <w:bottom w:val="none" w:sz="0" w:space="0" w:color="auto"/>
        <w:right w:val="none" w:sz="0" w:space="0" w:color="auto"/>
      </w:divBdr>
      <w:divsChild>
        <w:div w:id="1590502099">
          <w:marLeft w:val="0"/>
          <w:marRight w:val="0"/>
          <w:marTop w:val="0"/>
          <w:marBottom w:val="0"/>
          <w:divBdr>
            <w:top w:val="none" w:sz="0" w:space="0" w:color="auto"/>
            <w:left w:val="none" w:sz="0" w:space="0" w:color="auto"/>
            <w:bottom w:val="none" w:sz="0" w:space="0" w:color="auto"/>
            <w:right w:val="none" w:sz="0" w:space="0" w:color="auto"/>
          </w:divBdr>
        </w:div>
        <w:div w:id="247270336">
          <w:marLeft w:val="0"/>
          <w:marRight w:val="0"/>
          <w:marTop w:val="150"/>
          <w:marBottom w:val="0"/>
          <w:divBdr>
            <w:top w:val="none" w:sz="0" w:space="0" w:color="auto"/>
            <w:left w:val="none" w:sz="0" w:space="0" w:color="auto"/>
            <w:bottom w:val="none" w:sz="0" w:space="0" w:color="auto"/>
            <w:right w:val="none" w:sz="0" w:space="0" w:color="auto"/>
          </w:divBdr>
          <w:divsChild>
            <w:div w:id="1885286880">
              <w:marLeft w:val="1155"/>
              <w:marRight w:val="0"/>
              <w:marTop w:val="0"/>
              <w:marBottom w:val="0"/>
              <w:divBdr>
                <w:top w:val="none" w:sz="0" w:space="0" w:color="auto"/>
                <w:left w:val="none" w:sz="0" w:space="0" w:color="auto"/>
                <w:bottom w:val="none" w:sz="0" w:space="0" w:color="auto"/>
                <w:right w:val="none" w:sz="0" w:space="0" w:color="auto"/>
              </w:divBdr>
            </w:div>
            <w:div w:id="2012370511">
              <w:marLeft w:val="1155"/>
              <w:marRight w:val="0"/>
              <w:marTop w:val="0"/>
              <w:marBottom w:val="0"/>
              <w:divBdr>
                <w:top w:val="none" w:sz="0" w:space="0" w:color="auto"/>
                <w:left w:val="none" w:sz="0" w:space="0" w:color="auto"/>
                <w:bottom w:val="none" w:sz="0" w:space="0" w:color="auto"/>
                <w:right w:val="none" w:sz="0" w:space="0" w:color="auto"/>
              </w:divBdr>
            </w:div>
            <w:div w:id="833377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242801">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363768">
      <w:bodyDiv w:val="1"/>
      <w:marLeft w:val="0"/>
      <w:marRight w:val="0"/>
      <w:marTop w:val="0"/>
      <w:marBottom w:val="0"/>
      <w:divBdr>
        <w:top w:val="none" w:sz="0" w:space="0" w:color="auto"/>
        <w:left w:val="none" w:sz="0" w:space="0" w:color="auto"/>
        <w:bottom w:val="none" w:sz="0" w:space="0" w:color="auto"/>
        <w:right w:val="none" w:sz="0" w:space="0" w:color="auto"/>
      </w:divBdr>
      <w:divsChild>
        <w:div w:id="2106533998">
          <w:marLeft w:val="0"/>
          <w:marRight w:val="0"/>
          <w:marTop w:val="0"/>
          <w:marBottom w:val="0"/>
          <w:divBdr>
            <w:top w:val="none" w:sz="0" w:space="0" w:color="auto"/>
            <w:left w:val="none" w:sz="0" w:space="0" w:color="auto"/>
            <w:bottom w:val="none" w:sz="0" w:space="0" w:color="auto"/>
            <w:right w:val="none" w:sz="0" w:space="0" w:color="auto"/>
          </w:divBdr>
        </w:div>
        <w:div w:id="111173768">
          <w:marLeft w:val="0"/>
          <w:marRight w:val="0"/>
          <w:marTop w:val="150"/>
          <w:marBottom w:val="0"/>
          <w:divBdr>
            <w:top w:val="none" w:sz="0" w:space="0" w:color="auto"/>
            <w:left w:val="none" w:sz="0" w:space="0" w:color="auto"/>
            <w:bottom w:val="none" w:sz="0" w:space="0" w:color="auto"/>
            <w:right w:val="none" w:sz="0" w:space="0" w:color="auto"/>
          </w:divBdr>
          <w:divsChild>
            <w:div w:id="1528835291">
              <w:marLeft w:val="1155"/>
              <w:marRight w:val="0"/>
              <w:marTop w:val="0"/>
              <w:marBottom w:val="0"/>
              <w:divBdr>
                <w:top w:val="none" w:sz="0" w:space="0" w:color="auto"/>
                <w:left w:val="none" w:sz="0" w:space="0" w:color="auto"/>
                <w:bottom w:val="none" w:sz="0" w:space="0" w:color="auto"/>
                <w:right w:val="none" w:sz="0" w:space="0" w:color="auto"/>
              </w:divBdr>
            </w:div>
            <w:div w:id="1457723153">
              <w:marLeft w:val="1155"/>
              <w:marRight w:val="0"/>
              <w:marTop w:val="0"/>
              <w:marBottom w:val="0"/>
              <w:divBdr>
                <w:top w:val="none" w:sz="0" w:space="0" w:color="auto"/>
                <w:left w:val="none" w:sz="0" w:space="0" w:color="auto"/>
                <w:bottom w:val="none" w:sz="0" w:space="0" w:color="auto"/>
                <w:right w:val="none" w:sz="0" w:space="0" w:color="auto"/>
              </w:divBdr>
            </w:div>
            <w:div w:id="30500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77318">
      <w:bodyDiv w:val="1"/>
      <w:marLeft w:val="0"/>
      <w:marRight w:val="0"/>
      <w:marTop w:val="0"/>
      <w:marBottom w:val="0"/>
      <w:divBdr>
        <w:top w:val="none" w:sz="0" w:space="0" w:color="auto"/>
        <w:left w:val="none" w:sz="0" w:space="0" w:color="auto"/>
        <w:bottom w:val="none" w:sz="0" w:space="0" w:color="auto"/>
        <w:right w:val="none" w:sz="0" w:space="0" w:color="auto"/>
      </w:divBdr>
      <w:divsChild>
        <w:div w:id="1733505437">
          <w:marLeft w:val="0"/>
          <w:marRight w:val="0"/>
          <w:marTop w:val="0"/>
          <w:marBottom w:val="0"/>
          <w:divBdr>
            <w:top w:val="none" w:sz="0" w:space="0" w:color="auto"/>
            <w:left w:val="none" w:sz="0" w:space="0" w:color="auto"/>
            <w:bottom w:val="none" w:sz="0" w:space="0" w:color="auto"/>
            <w:right w:val="none" w:sz="0" w:space="0" w:color="auto"/>
          </w:divBdr>
        </w:div>
        <w:div w:id="723529730">
          <w:marLeft w:val="0"/>
          <w:marRight w:val="0"/>
          <w:marTop w:val="150"/>
          <w:marBottom w:val="0"/>
          <w:divBdr>
            <w:top w:val="none" w:sz="0" w:space="0" w:color="auto"/>
            <w:left w:val="none" w:sz="0" w:space="0" w:color="auto"/>
            <w:bottom w:val="none" w:sz="0" w:space="0" w:color="auto"/>
            <w:right w:val="none" w:sz="0" w:space="0" w:color="auto"/>
          </w:divBdr>
          <w:divsChild>
            <w:div w:id="346248749">
              <w:marLeft w:val="1155"/>
              <w:marRight w:val="0"/>
              <w:marTop w:val="0"/>
              <w:marBottom w:val="0"/>
              <w:divBdr>
                <w:top w:val="none" w:sz="0" w:space="0" w:color="auto"/>
                <w:left w:val="none" w:sz="0" w:space="0" w:color="auto"/>
                <w:bottom w:val="none" w:sz="0" w:space="0" w:color="auto"/>
                <w:right w:val="none" w:sz="0" w:space="0" w:color="auto"/>
              </w:divBdr>
            </w:div>
            <w:div w:id="334455535">
              <w:marLeft w:val="1155"/>
              <w:marRight w:val="0"/>
              <w:marTop w:val="0"/>
              <w:marBottom w:val="0"/>
              <w:divBdr>
                <w:top w:val="none" w:sz="0" w:space="0" w:color="auto"/>
                <w:left w:val="none" w:sz="0" w:space="0" w:color="auto"/>
                <w:bottom w:val="none" w:sz="0" w:space="0" w:color="auto"/>
                <w:right w:val="none" w:sz="0" w:space="0" w:color="auto"/>
              </w:divBdr>
            </w:div>
            <w:div w:id="81338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555812">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160341">
      <w:bodyDiv w:val="1"/>
      <w:marLeft w:val="0"/>
      <w:marRight w:val="0"/>
      <w:marTop w:val="0"/>
      <w:marBottom w:val="0"/>
      <w:divBdr>
        <w:top w:val="none" w:sz="0" w:space="0" w:color="auto"/>
        <w:left w:val="none" w:sz="0" w:space="0" w:color="auto"/>
        <w:bottom w:val="none" w:sz="0" w:space="0" w:color="auto"/>
        <w:right w:val="none" w:sz="0" w:space="0" w:color="auto"/>
      </w:divBdr>
      <w:divsChild>
        <w:div w:id="1949192839">
          <w:marLeft w:val="0"/>
          <w:marRight w:val="0"/>
          <w:marTop w:val="0"/>
          <w:marBottom w:val="0"/>
          <w:divBdr>
            <w:top w:val="none" w:sz="0" w:space="0" w:color="auto"/>
            <w:left w:val="none" w:sz="0" w:space="0" w:color="auto"/>
            <w:bottom w:val="none" w:sz="0" w:space="0" w:color="auto"/>
            <w:right w:val="none" w:sz="0" w:space="0" w:color="auto"/>
          </w:divBdr>
        </w:div>
        <w:div w:id="1333142759">
          <w:marLeft w:val="0"/>
          <w:marRight w:val="0"/>
          <w:marTop w:val="150"/>
          <w:marBottom w:val="0"/>
          <w:divBdr>
            <w:top w:val="none" w:sz="0" w:space="0" w:color="auto"/>
            <w:left w:val="none" w:sz="0" w:space="0" w:color="auto"/>
            <w:bottom w:val="none" w:sz="0" w:space="0" w:color="auto"/>
            <w:right w:val="none" w:sz="0" w:space="0" w:color="auto"/>
          </w:divBdr>
          <w:divsChild>
            <w:div w:id="226183147">
              <w:marLeft w:val="1155"/>
              <w:marRight w:val="0"/>
              <w:marTop w:val="0"/>
              <w:marBottom w:val="0"/>
              <w:divBdr>
                <w:top w:val="none" w:sz="0" w:space="0" w:color="auto"/>
                <w:left w:val="none" w:sz="0" w:space="0" w:color="auto"/>
                <w:bottom w:val="none" w:sz="0" w:space="0" w:color="auto"/>
                <w:right w:val="none" w:sz="0" w:space="0" w:color="auto"/>
              </w:divBdr>
            </w:div>
            <w:div w:id="342514030">
              <w:marLeft w:val="1155"/>
              <w:marRight w:val="0"/>
              <w:marTop w:val="0"/>
              <w:marBottom w:val="0"/>
              <w:divBdr>
                <w:top w:val="none" w:sz="0" w:space="0" w:color="auto"/>
                <w:left w:val="none" w:sz="0" w:space="0" w:color="auto"/>
                <w:bottom w:val="none" w:sz="0" w:space="0" w:color="auto"/>
                <w:right w:val="none" w:sz="0" w:space="0" w:color="auto"/>
              </w:divBdr>
            </w:div>
            <w:div w:id="2010981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286921">
      <w:bodyDiv w:val="1"/>
      <w:marLeft w:val="0"/>
      <w:marRight w:val="0"/>
      <w:marTop w:val="0"/>
      <w:marBottom w:val="0"/>
      <w:divBdr>
        <w:top w:val="none" w:sz="0" w:space="0" w:color="auto"/>
        <w:left w:val="none" w:sz="0" w:space="0" w:color="auto"/>
        <w:bottom w:val="none" w:sz="0" w:space="0" w:color="auto"/>
        <w:right w:val="none" w:sz="0" w:space="0" w:color="auto"/>
      </w:divBdr>
      <w:divsChild>
        <w:div w:id="2064913415">
          <w:marLeft w:val="0"/>
          <w:marRight w:val="0"/>
          <w:marTop w:val="0"/>
          <w:marBottom w:val="0"/>
          <w:divBdr>
            <w:top w:val="none" w:sz="0" w:space="0" w:color="auto"/>
            <w:left w:val="none" w:sz="0" w:space="0" w:color="auto"/>
            <w:bottom w:val="none" w:sz="0" w:space="0" w:color="auto"/>
            <w:right w:val="none" w:sz="0" w:space="0" w:color="auto"/>
          </w:divBdr>
        </w:div>
        <w:div w:id="1417556857">
          <w:marLeft w:val="0"/>
          <w:marRight w:val="0"/>
          <w:marTop w:val="150"/>
          <w:marBottom w:val="0"/>
          <w:divBdr>
            <w:top w:val="none" w:sz="0" w:space="0" w:color="auto"/>
            <w:left w:val="none" w:sz="0" w:space="0" w:color="auto"/>
            <w:bottom w:val="none" w:sz="0" w:space="0" w:color="auto"/>
            <w:right w:val="none" w:sz="0" w:space="0" w:color="auto"/>
          </w:divBdr>
          <w:divsChild>
            <w:div w:id="162741428">
              <w:marLeft w:val="1155"/>
              <w:marRight w:val="0"/>
              <w:marTop w:val="0"/>
              <w:marBottom w:val="0"/>
              <w:divBdr>
                <w:top w:val="none" w:sz="0" w:space="0" w:color="auto"/>
                <w:left w:val="none" w:sz="0" w:space="0" w:color="auto"/>
                <w:bottom w:val="none" w:sz="0" w:space="0" w:color="auto"/>
                <w:right w:val="none" w:sz="0" w:space="0" w:color="auto"/>
              </w:divBdr>
            </w:div>
            <w:div w:id="1794009741">
              <w:marLeft w:val="1155"/>
              <w:marRight w:val="0"/>
              <w:marTop w:val="0"/>
              <w:marBottom w:val="0"/>
              <w:divBdr>
                <w:top w:val="none" w:sz="0" w:space="0" w:color="auto"/>
                <w:left w:val="none" w:sz="0" w:space="0" w:color="auto"/>
                <w:bottom w:val="none" w:sz="0" w:space="0" w:color="auto"/>
                <w:right w:val="none" w:sz="0" w:space="0" w:color="auto"/>
              </w:divBdr>
            </w:div>
            <w:div w:id="1359428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52486">
      <w:bodyDiv w:val="1"/>
      <w:marLeft w:val="0"/>
      <w:marRight w:val="0"/>
      <w:marTop w:val="0"/>
      <w:marBottom w:val="0"/>
      <w:divBdr>
        <w:top w:val="none" w:sz="0" w:space="0" w:color="auto"/>
        <w:left w:val="none" w:sz="0" w:space="0" w:color="auto"/>
        <w:bottom w:val="none" w:sz="0" w:space="0" w:color="auto"/>
        <w:right w:val="none" w:sz="0" w:space="0" w:color="auto"/>
      </w:divBdr>
      <w:divsChild>
        <w:div w:id="345600133">
          <w:marLeft w:val="0"/>
          <w:marRight w:val="0"/>
          <w:marTop w:val="0"/>
          <w:marBottom w:val="0"/>
          <w:divBdr>
            <w:top w:val="none" w:sz="0" w:space="0" w:color="auto"/>
            <w:left w:val="none" w:sz="0" w:space="0" w:color="auto"/>
            <w:bottom w:val="none" w:sz="0" w:space="0" w:color="auto"/>
            <w:right w:val="none" w:sz="0" w:space="0" w:color="auto"/>
          </w:divBdr>
        </w:div>
        <w:div w:id="1825271825">
          <w:marLeft w:val="0"/>
          <w:marRight w:val="0"/>
          <w:marTop w:val="150"/>
          <w:marBottom w:val="0"/>
          <w:divBdr>
            <w:top w:val="none" w:sz="0" w:space="0" w:color="auto"/>
            <w:left w:val="none" w:sz="0" w:space="0" w:color="auto"/>
            <w:bottom w:val="none" w:sz="0" w:space="0" w:color="auto"/>
            <w:right w:val="none" w:sz="0" w:space="0" w:color="auto"/>
          </w:divBdr>
          <w:divsChild>
            <w:div w:id="1906186702">
              <w:marLeft w:val="1155"/>
              <w:marRight w:val="0"/>
              <w:marTop w:val="0"/>
              <w:marBottom w:val="0"/>
              <w:divBdr>
                <w:top w:val="none" w:sz="0" w:space="0" w:color="auto"/>
                <w:left w:val="none" w:sz="0" w:space="0" w:color="auto"/>
                <w:bottom w:val="none" w:sz="0" w:space="0" w:color="auto"/>
                <w:right w:val="none" w:sz="0" w:space="0" w:color="auto"/>
              </w:divBdr>
            </w:div>
            <w:div w:id="376390480">
              <w:marLeft w:val="1155"/>
              <w:marRight w:val="0"/>
              <w:marTop w:val="0"/>
              <w:marBottom w:val="0"/>
              <w:divBdr>
                <w:top w:val="none" w:sz="0" w:space="0" w:color="auto"/>
                <w:left w:val="none" w:sz="0" w:space="0" w:color="auto"/>
                <w:bottom w:val="none" w:sz="0" w:space="0" w:color="auto"/>
                <w:right w:val="none" w:sz="0" w:space="0" w:color="auto"/>
              </w:divBdr>
            </w:div>
            <w:div w:id="1627815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444136">
      <w:bodyDiv w:val="1"/>
      <w:marLeft w:val="0"/>
      <w:marRight w:val="0"/>
      <w:marTop w:val="0"/>
      <w:marBottom w:val="0"/>
      <w:divBdr>
        <w:top w:val="none" w:sz="0" w:space="0" w:color="auto"/>
        <w:left w:val="none" w:sz="0" w:space="0" w:color="auto"/>
        <w:bottom w:val="none" w:sz="0" w:space="0" w:color="auto"/>
        <w:right w:val="none" w:sz="0" w:space="0" w:color="auto"/>
      </w:divBdr>
    </w:div>
    <w:div w:id="1400444692">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0859394">
      <w:bodyDiv w:val="1"/>
      <w:marLeft w:val="0"/>
      <w:marRight w:val="0"/>
      <w:marTop w:val="0"/>
      <w:marBottom w:val="0"/>
      <w:divBdr>
        <w:top w:val="none" w:sz="0" w:space="0" w:color="auto"/>
        <w:left w:val="none" w:sz="0" w:space="0" w:color="auto"/>
        <w:bottom w:val="none" w:sz="0" w:space="0" w:color="auto"/>
        <w:right w:val="none" w:sz="0" w:space="0" w:color="auto"/>
      </w:divBdr>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249359">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292541">
      <w:bodyDiv w:val="1"/>
      <w:marLeft w:val="0"/>
      <w:marRight w:val="0"/>
      <w:marTop w:val="0"/>
      <w:marBottom w:val="0"/>
      <w:divBdr>
        <w:top w:val="none" w:sz="0" w:space="0" w:color="auto"/>
        <w:left w:val="none" w:sz="0" w:space="0" w:color="auto"/>
        <w:bottom w:val="none" w:sz="0" w:space="0" w:color="auto"/>
        <w:right w:val="none" w:sz="0" w:space="0" w:color="auto"/>
      </w:divBdr>
    </w:div>
    <w:div w:id="1402405458">
      <w:bodyDiv w:val="1"/>
      <w:marLeft w:val="0"/>
      <w:marRight w:val="0"/>
      <w:marTop w:val="0"/>
      <w:marBottom w:val="0"/>
      <w:divBdr>
        <w:top w:val="none" w:sz="0" w:space="0" w:color="auto"/>
        <w:left w:val="none" w:sz="0" w:space="0" w:color="auto"/>
        <w:bottom w:val="none" w:sz="0" w:space="0" w:color="auto"/>
        <w:right w:val="none" w:sz="0" w:space="0" w:color="auto"/>
      </w:divBdr>
      <w:divsChild>
        <w:div w:id="497429554">
          <w:marLeft w:val="0"/>
          <w:marRight w:val="0"/>
          <w:marTop w:val="0"/>
          <w:marBottom w:val="0"/>
          <w:divBdr>
            <w:top w:val="none" w:sz="0" w:space="0" w:color="auto"/>
            <w:left w:val="none" w:sz="0" w:space="0" w:color="auto"/>
            <w:bottom w:val="none" w:sz="0" w:space="0" w:color="auto"/>
            <w:right w:val="none" w:sz="0" w:space="0" w:color="auto"/>
          </w:divBdr>
        </w:div>
        <w:div w:id="1405490440">
          <w:marLeft w:val="0"/>
          <w:marRight w:val="0"/>
          <w:marTop w:val="150"/>
          <w:marBottom w:val="0"/>
          <w:divBdr>
            <w:top w:val="none" w:sz="0" w:space="0" w:color="auto"/>
            <w:left w:val="none" w:sz="0" w:space="0" w:color="auto"/>
            <w:bottom w:val="none" w:sz="0" w:space="0" w:color="auto"/>
            <w:right w:val="none" w:sz="0" w:space="0" w:color="auto"/>
          </w:divBdr>
          <w:divsChild>
            <w:div w:id="199973711">
              <w:marLeft w:val="1155"/>
              <w:marRight w:val="0"/>
              <w:marTop w:val="0"/>
              <w:marBottom w:val="0"/>
              <w:divBdr>
                <w:top w:val="none" w:sz="0" w:space="0" w:color="auto"/>
                <w:left w:val="none" w:sz="0" w:space="0" w:color="auto"/>
                <w:bottom w:val="none" w:sz="0" w:space="0" w:color="auto"/>
                <w:right w:val="none" w:sz="0" w:space="0" w:color="auto"/>
              </w:divBdr>
            </w:div>
            <w:div w:id="2135520251">
              <w:marLeft w:val="1155"/>
              <w:marRight w:val="0"/>
              <w:marTop w:val="0"/>
              <w:marBottom w:val="0"/>
              <w:divBdr>
                <w:top w:val="none" w:sz="0" w:space="0" w:color="auto"/>
                <w:left w:val="none" w:sz="0" w:space="0" w:color="auto"/>
                <w:bottom w:val="none" w:sz="0" w:space="0" w:color="auto"/>
                <w:right w:val="none" w:sz="0" w:space="0" w:color="auto"/>
              </w:divBdr>
            </w:div>
            <w:div w:id="30135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633444">
      <w:bodyDiv w:val="1"/>
      <w:marLeft w:val="0"/>
      <w:marRight w:val="0"/>
      <w:marTop w:val="0"/>
      <w:marBottom w:val="0"/>
      <w:divBdr>
        <w:top w:val="none" w:sz="0" w:space="0" w:color="auto"/>
        <w:left w:val="none" w:sz="0" w:space="0" w:color="auto"/>
        <w:bottom w:val="none" w:sz="0" w:space="0" w:color="auto"/>
        <w:right w:val="none" w:sz="0" w:space="0" w:color="auto"/>
      </w:divBdr>
      <w:divsChild>
        <w:div w:id="1134983391">
          <w:marLeft w:val="0"/>
          <w:marRight w:val="0"/>
          <w:marTop w:val="0"/>
          <w:marBottom w:val="0"/>
          <w:divBdr>
            <w:top w:val="none" w:sz="0" w:space="0" w:color="auto"/>
            <w:left w:val="none" w:sz="0" w:space="0" w:color="auto"/>
            <w:bottom w:val="none" w:sz="0" w:space="0" w:color="auto"/>
            <w:right w:val="none" w:sz="0" w:space="0" w:color="auto"/>
          </w:divBdr>
        </w:div>
        <w:div w:id="1461218968">
          <w:marLeft w:val="0"/>
          <w:marRight w:val="0"/>
          <w:marTop w:val="150"/>
          <w:marBottom w:val="0"/>
          <w:divBdr>
            <w:top w:val="none" w:sz="0" w:space="0" w:color="auto"/>
            <w:left w:val="none" w:sz="0" w:space="0" w:color="auto"/>
            <w:bottom w:val="none" w:sz="0" w:space="0" w:color="auto"/>
            <w:right w:val="none" w:sz="0" w:space="0" w:color="auto"/>
          </w:divBdr>
          <w:divsChild>
            <w:div w:id="1992634034">
              <w:marLeft w:val="1155"/>
              <w:marRight w:val="0"/>
              <w:marTop w:val="0"/>
              <w:marBottom w:val="0"/>
              <w:divBdr>
                <w:top w:val="none" w:sz="0" w:space="0" w:color="auto"/>
                <w:left w:val="none" w:sz="0" w:space="0" w:color="auto"/>
                <w:bottom w:val="none" w:sz="0" w:space="0" w:color="auto"/>
                <w:right w:val="none" w:sz="0" w:space="0" w:color="auto"/>
              </w:divBdr>
            </w:div>
            <w:div w:id="1953587729">
              <w:marLeft w:val="1155"/>
              <w:marRight w:val="0"/>
              <w:marTop w:val="0"/>
              <w:marBottom w:val="0"/>
              <w:divBdr>
                <w:top w:val="none" w:sz="0" w:space="0" w:color="auto"/>
                <w:left w:val="none" w:sz="0" w:space="0" w:color="auto"/>
                <w:bottom w:val="none" w:sz="0" w:space="0" w:color="auto"/>
                <w:right w:val="none" w:sz="0" w:space="0" w:color="auto"/>
              </w:divBdr>
            </w:div>
            <w:div w:id="957757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28372">
      <w:bodyDiv w:val="1"/>
      <w:marLeft w:val="0"/>
      <w:marRight w:val="0"/>
      <w:marTop w:val="0"/>
      <w:marBottom w:val="0"/>
      <w:divBdr>
        <w:top w:val="none" w:sz="0" w:space="0" w:color="auto"/>
        <w:left w:val="none" w:sz="0" w:space="0" w:color="auto"/>
        <w:bottom w:val="none" w:sz="0" w:space="0" w:color="auto"/>
        <w:right w:val="none" w:sz="0" w:space="0" w:color="auto"/>
      </w:divBdr>
      <w:divsChild>
        <w:div w:id="1785154691">
          <w:marLeft w:val="0"/>
          <w:marRight w:val="0"/>
          <w:marTop w:val="0"/>
          <w:marBottom w:val="0"/>
          <w:divBdr>
            <w:top w:val="none" w:sz="0" w:space="0" w:color="auto"/>
            <w:left w:val="none" w:sz="0" w:space="0" w:color="auto"/>
            <w:bottom w:val="none" w:sz="0" w:space="0" w:color="auto"/>
            <w:right w:val="none" w:sz="0" w:space="0" w:color="auto"/>
          </w:divBdr>
        </w:div>
        <w:div w:id="289291534">
          <w:marLeft w:val="0"/>
          <w:marRight w:val="0"/>
          <w:marTop w:val="150"/>
          <w:marBottom w:val="0"/>
          <w:divBdr>
            <w:top w:val="none" w:sz="0" w:space="0" w:color="auto"/>
            <w:left w:val="none" w:sz="0" w:space="0" w:color="auto"/>
            <w:bottom w:val="none" w:sz="0" w:space="0" w:color="auto"/>
            <w:right w:val="none" w:sz="0" w:space="0" w:color="auto"/>
          </w:divBdr>
          <w:divsChild>
            <w:div w:id="1703746674">
              <w:marLeft w:val="1155"/>
              <w:marRight w:val="0"/>
              <w:marTop w:val="0"/>
              <w:marBottom w:val="0"/>
              <w:divBdr>
                <w:top w:val="none" w:sz="0" w:space="0" w:color="auto"/>
                <w:left w:val="none" w:sz="0" w:space="0" w:color="auto"/>
                <w:bottom w:val="none" w:sz="0" w:space="0" w:color="auto"/>
                <w:right w:val="none" w:sz="0" w:space="0" w:color="auto"/>
              </w:divBdr>
            </w:div>
            <w:div w:id="1160120995">
              <w:marLeft w:val="1155"/>
              <w:marRight w:val="0"/>
              <w:marTop w:val="0"/>
              <w:marBottom w:val="0"/>
              <w:divBdr>
                <w:top w:val="none" w:sz="0" w:space="0" w:color="auto"/>
                <w:left w:val="none" w:sz="0" w:space="0" w:color="auto"/>
                <w:bottom w:val="none" w:sz="0" w:space="0" w:color="auto"/>
                <w:right w:val="none" w:sz="0" w:space="0" w:color="auto"/>
              </w:divBdr>
            </w:div>
            <w:div w:id="5895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3335537">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755679">
      <w:bodyDiv w:val="1"/>
      <w:marLeft w:val="0"/>
      <w:marRight w:val="0"/>
      <w:marTop w:val="0"/>
      <w:marBottom w:val="0"/>
      <w:divBdr>
        <w:top w:val="none" w:sz="0" w:space="0" w:color="auto"/>
        <w:left w:val="none" w:sz="0" w:space="0" w:color="auto"/>
        <w:bottom w:val="none" w:sz="0" w:space="0" w:color="auto"/>
        <w:right w:val="none" w:sz="0" w:space="0" w:color="auto"/>
      </w:divBdr>
      <w:divsChild>
        <w:div w:id="2049792664">
          <w:marLeft w:val="0"/>
          <w:marRight w:val="0"/>
          <w:marTop w:val="0"/>
          <w:marBottom w:val="0"/>
          <w:divBdr>
            <w:top w:val="none" w:sz="0" w:space="0" w:color="auto"/>
            <w:left w:val="none" w:sz="0" w:space="0" w:color="auto"/>
            <w:bottom w:val="none" w:sz="0" w:space="0" w:color="auto"/>
            <w:right w:val="none" w:sz="0" w:space="0" w:color="auto"/>
          </w:divBdr>
        </w:div>
        <w:div w:id="1327438812">
          <w:marLeft w:val="0"/>
          <w:marRight w:val="0"/>
          <w:marTop w:val="150"/>
          <w:marBottom w:val="0"/>
          <w:divBdr>
            <w:top w:val="none" w:sz="0" w:space="0" w:color="auto"/>
            <w:left w:val="none" w:sz="0" w:space="0" w:color="auto"/>
            <w:bottom w:val="none" w:sz="0" w:space="0" w:color="auto"/>
            <w:right w:val="none" w:sz="0" w:space="0" w:color="auto"/>
          </w:divBdr>
          <w:divsChild>
            <w:div w:id="629894377">
              <w:marLeft w:val="1155"/>
              <w:marRight w:val="0"/>
              <w:marTop w:val="0"/>
              <w:marBottom w:val="0"/>
              <w:divBdr>
                <w:top w:val="none" w:sz="0" w:space="0" w:color="auto"/>
                <w:left w:val="none" w:sz="0" w:space="0" w:color="auto"/>
                <w:bottom w:val="none" w:sz="0" w:space="0" w:color="auto"/>
                <w:right w:val="none" w:sz="0" w:space="0" w:color="auto"/>
              </w:divBdr>
            </w:div>
            <w:div w:id="1477330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0241">
      <w:bodyDiv w:val="1"/>
      <w:marLeft w:val="0"/>
      <w:marRight w:val="0"/>
      <w:marTop w:val="0"/>
      <w:marBottom w:val="0"/>
      <w:divBdr>
        <w:top w:val="none" w:sz="0" w:space="0" w:color="auto"/>
        <w:left w:val="none" w:sz="0" w:space="0" w:color="auto"/>
        <w:bottom w:val="none" w:sz="0" w:space="0" w:color="auto"/>
        <w:right w:val="none" w:sz="0" w:space="0" w:color="auto"/>
      </w:divBdr>
      <w:divsChild>
        <w:div w:id="1189031676">
          <w:marLeft w:val="0"/>
          <w:marRight w:val="0"/>
          <w:marTop w:val="0"/>
          <w:marBottom w:val="0"/>
          <w:divBdr>
            <w:top w:val="none" w:sz="0" w:space="0" w:color="auto"/>
            <w:left w:val="none" w:sz="0" w:space="0" w:color="auto"/>
            <w:bottom w:val="none" w:sz="0" w:space="0" w:color="auto"/>
            <w:right w:val="none" w:sz="0" w:space="0" w:color="auto"/>
          </w:divBdr>
        </w:div>
        <w:div w:id="1882092764">
          <w:marLeft w:val="0"/>
          <w:marRight w:val="0"/>
          <w:marTop w:val="150"/>
          <w:marBottom w:val="0"/>
          <w:divBdr>
            <w:top w:val="none" w:sz="0" w:space="0" w:color="auto"/>
            <w:left w:val="none" w:sz="0" w:space="0" w:color="auto"/>
            <w:bottom w:val="none" w:sz="0" w:space="0" w:color="auto"/>
            <w:right w:val="none" w:sz="0" w:space="0" w:color="auto"/>
          </w:divBdr>
          <w:divsChild>
            <w:div w:id="262997227">
              <w:marLeft w:val="1155"/>
              <w:marRight w:val="0"/>
              <w:marTop w:val="0"/>
              <w:marBottom w:val="0"/>
              <w:divBdr>
                <w:top w:val="none" w:sz="0" w:space="0" w:color="auto"/>
                <w:left w:val="none" w:sz="0" w:space="0" w:color="auto"/>
                <w:bottom w:val="none" w:sz="0" w:space="0" w:color="auto"/>
                <w:right w:val="none" w:sz="0" w:space="0" w:color="auto"/>
              </w:divBdr>
            </w:div>
            <w:div w:id="66239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1494">
      <w:bodyDiv w:val="1"/>
      <w:marLeft w:val="0"/>
      <w:marRight w:val="0"/>
      <w:marTop w:val="0"/>
      <w:marBottom w:val="0"/>
      <w:divBdr>
        <w:top w:val="none" w:sz="0" w:space="0" w:color="auto"/>
        <w:left w:val="none" w:sz="0" w:space="0" w:color="auto"/>
        <w:bottom w:val="none" w:sz="0" w:space="0" w:color="auto"/>
        <w:right w:val="none" w:sz="0" w:space="0" w:color="auto"/>
      </w:divBdr>
      <w:divsChild>
        <w:div w:id="901908206">
          <w:marLeft w:val="0"/>
          <w:marRight w:val="0"/>
          <w:marTop w:val="0"/>
          <w:marBottom w:val="0"/>
          <w:divBdr>
            <w:top w:val="none" w:sz="0" w:space="0" w:color="auto"/>
            <w:left w:val="none" w:sz="0" w:space="0" w:color="auto"/>
            <w:bottom w:val="none" w:sz="0" w:space="0" w:color="auto"/>
            <w:right w:val="none" w:sz="0" w:space="0" w:color="auto"/>
          </w:divBdr>
        </w:div>
        <w:div w:id="332684380">
          <w:marLeft w:val="0"/>
          <w:marRight w:val="0"/>
          <w:marTop w:val="150"/>
          <w:marBottom w:val="0"/>
          <w:divBdr>
            <w:top w:val="none" w:sz="0" w:space="0" w:color="auto"/>
            <w:left w:val="none" w:sz="0" w:space="0" w:color="auto"/>
            <w:bottom w:val="none" w:sz="0" w:space="0" w:color="auto"/>
            <w:right w:val="none" w:sz="0" w:space="0" w:color="auto"/>
          </w:divBdr>
          <w:divsChild>
            <w:div w:id="714503426">
              <w:marLeft w:val="1155"/>
              <w:marRight w:val="0"/>
              <w:marTop w:val="0"/>
              <w:marBottom w:val="0"/>
              <w:divBdr>
                <w:top w:val="none" w:sz="0" w:space="0" w:color="auto"/>
                <w:left w:val="none" w:sz="0" w:space="0" w:color="auto"/>
                <w:bottom w:val="none" w:sz="0" w:space="0" w:color="auto"/>
                <w:right w:val="none" w:sz="0" w:space="0" w:color="auto"/>
              </w:divBdr>
            </w:div>
            <w:div w:id="1992175002">
              <w:marLeft w:val="1155"/>
              <w:marRight w:val="0"/>
              <w:marTop w:val="0"/>
              <w:marBottom w:val="0"/>
              <w:divBdr>
                <w:top w:val="none" w:sz="0" w:space="0" w:color="auto"/>
                <w:left w:val="none" w:sz="0" w:space="0" w:color="auto"/>
                <w:bottom w:val="none" w:sz="0" w:space="0" w:color="auto"/>
                <w:right w:val="none" w:sz="0" w:space="0" w:color="auto"/>
              </w:divBdr>
            </w:div>
            <w:div w:id="5459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806079">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221652">
      <w:bodyDiv w:val="1"/>
      <w:marLeft w:val="0"/>
      <w:marRight w:val="0"/>
      <w:marTop w:val="0"/>
      <w:marBottom w:val="0"/>
      <w:divBdr>
        <w:top w:val="none" w:sz="0" w:space="0" w:color="auto"/>
        <w:left w:val="none" w:sz="0" w:space="0" w:color="auto"/>
        <w:bottom w:val="none" w:sz="0" w:space="0" w:color="auto"/>
        <w:right w:val="none" w:sz="0" w:space="0" w:color="auto"/>
      </w:divBdr>
      <w:divsChild>
        <w:div w:id="1014768300">
          <w:marLeft w:val="0"/>
          <w:marRight w:val="0"/>
          <w:marTop w:val="0"/>
          <w:marBottom w:val="0"/>
          <w:divBdr>
            <w:top w:val="none" w:sz="0" w:space="0" w:color="auto"/>
            <w:left w:val="none" w:sz="0" w:space="0" w:color="auto"/>
            <w:bottom w:val="none" w:sz="0" w:space="0" w:color="auto"/>
            <w:right w:val="none" w:sz="0" w:space="0" w:color="auto"/>
          </w:divBdr>
        </w:div>
        <w:div w:id="1271008426">
          <w:marLeft w:val="0"/>
          <w:marRight w:val="0"/>
          <w:marTop w:val="150"/>
          <w:marBottom w:val="0"/>
          <w:divBdr>
            <w:top w:val="none" w:sz="0" w:space="0" w:color="auto"/>
            <w:left w:val="none" w:sz="0" w:space="0" w:color="auto"/>
            <w:bottom w:val="none" w:sz="0" w:space="0" w:color="auto"/>
            <w:right w:val="none" w:sz="0" w:space="0" w:color="auto"/>
          </w:divBdr>
          <w:divsChild>
            <w:div w:id="1279920634">
              <w:marLeft w:val="1155"/>
              <w:marRight w:val="0"/>
              <w:marTop w:val="0"/>
              <w:marBottom w:val="0"/>
              <w:divBdr>
                <w:top w:val="none" w:sz="0" w:space="0" w:color="auto"/>
                <w:left w:val="none" w:sz="0" w:space="0" w:color="auto"/>
                <w:bottom w:val="none" w:sz="0" w:space="0" w:color="auto"/>
                <w:right w:val="none" w:sz="0" w:space="0" w:color="auto"/>
              </w:divBdr>
            </w:div>
            <w:div w:id="92861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608162">
      <w:bodyDiv w:val="1"/>
      <w:marLeft w:val="0"/>
      <w:marRight w:val="0"/>
      <w:marTop w:val="0"/>
      <w:marBottom w:val="0"/>
      <w:divBdr>
        <w:top w:val="none" w:sz="0" w:space="0" w:color="auto"/>
        <w:left w:val="none" w:sz="0" w:space="0" w:color="auto"/>
        <w:bottom w:val="none" w:sz="0" w:space="0" w:color="auto"/>
        <w:right w:val="none" w:sz="0" w:space="0" w:color="auto"/>
      </w:divBdr>
      <w:divsChild>
        <w:div w:id="1544899226">
          <w:marLeft w:val="0"/>
          <w:marRight w:val="0"/>
          <w:marTop w:val="0"/>
          <w:marBottom w:val="0"/>
          <w:divBdr>
            <w:top w:val="none" w:sz="0" w:space="0" w:color="auto"/>
            <w:left w:val="none" w:sz="0" w:space="0" w:color="auto"/>
            <w:bottom w:val="none" w:sz="0" w:space="0" w:color="auto"/>
            <w:right w:val="none" w:sz="0" w:space="0" w:color="auto"/>
          </w:divBdr>
        </w:div>
        <w:div w:id="1932423165">
          <w:marLeft w:val="0"/>
          <w:marRight w:val="0"/>
          <w:marTop w:val="150"/>
          <w:marBottom w:val="0"/>
          <w:divBdr>
            <w:top w:val="none" w:sz="0" w:space="0" w:color="auto"/>
            <w:left w:val="none" w:sz="0" w:space="0" w:color="auto"/>
            <w:bottom w:val="none" w:sz="0" w:space="0" w:color="auto"/>
            <w:right w:val="none" w:sz="0" w:space="0" w:color="auto"/>
          </w:divBdr>
          <w:divsChild>
            <w:div w:id="781608841">
              <w:marLeft w:val="1155"/>
              <w:marRight w:val="0"/>
              <w:marTop w:val="0"/>
              <w:marBottom w:val="0"/>
              <w:divBdr>
                <w:top w:val="none" w:sz="0" w:space="0" w:color="auto"/>
                <w:left w:val="none" w:sz="0" w:space="0" w:color="auto"/>
                <w:bottom w:val="none" w:sz="0" w:space="0" w:color="auto"/>
                <w:right w:val="none" w:sz="0" w:space="0" w:color="auto"/>
              </w:divBdr>
            </w:div>
            <w:div w:id="733747103">
              <w:marLeft w:val="1155"/>
              <w:marRight w:val="0"/>
              <w:marTop w:val="0"/>
              <w:marBottom w:val="0"/>
              <w:divBdr>
                <w:top w:val="none" w:sz="0" w:space="0" w:color="auto"/>
                <w:left w:val="none" w:sz="0" w:space="0" w:color="auto"/>
                <w:bottom w:val="none" w:sz="0" w:space="0" w:color="auto"/>
                <w:right w:val="none" w:sz="0" w:space="0" w:color="auto"/>
              </w:divBdr>
            </w:div>
            <w:div w:id="114107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3648">
      <w:bodyDiv w:val="1"/>
      <w:marLeft w:val="0"/>
      <w:marRight w:val="0"/>
      <w:marTop w:val="0"/>
      <w:marBottom w:val="0"/>
      <w:divBdr>
        <w:top w:val="none" w:sz="0" w:space="0" w:color="auto"/>
        <w:left w:val="none" w:sz="0" w:space="0" w:color="auto"/>
        <w:bottom w:val="none" w:sz="0" w:space="0" w:color="auto"/>
        <w:right w:val="none" w:sz="0" w:space="0" w:color="auto"/>
      </w:divBdr>
      <w:divsChild>
        <w:div w:id="180240518">
          <w:marLeft w:val="0"/>
          <w:marRight w:val="0"/>
          <w:marTop w:val="0"/>
          <w:marBottom w:val="0"/>
          <w:divBdr>
            <w:top w:val="none" w:sz="0" w:space="0" w:color="auto"/>
            <w:left w:val="none" w:sz="0" w:space="0" w:color="auto"/>
            <w:bottom w:val="none" w:sz="0" w:space="0" w:color="auto"/>
            <w:right w:val="none" w:sz="0" w:space="0" w:color="auto"/>
          </w:divBdr>
        </w:div>
        <w:div w:id="1880972877">
          <w:marLeft w:val="0"/>
          <w:marRight w:val="0"/>
          <w:marTop w:val="150"/>
          <w:marBottom w:val="0"/>
          <w:divBdr>
            <w:top w:val="none" w:sz="0" w:space="0" w:color="auto"/>
            <w:left w:val="none" w:sz="0" w:space="0" w:color="auto"/>
            <w:bottom w:val="none" w:sz="0" w:space="0" w:color="auto"/>
            <w:right w:val="none" w:sz="0" w:space="0" w:color="auto"/>
          </w:divBdr>
          <w:divsChild>
            <w:div w:id="568997866">
              <w:marLeft w:val="1155"/>
              <w:marRight w:val="0"/>
              <w:marTop w:val="0"/>
              <w:marBottom w:val="0"/>
              <w:divBdr>
                <w:top w:val="none" w:sz="0" w:space="0" w:color="auto"/>
                <w:left w:val="none" w:sz="0" w:space="0" w:color="auto"/>
                <w:bottom w:val="none" w:sz="0" w:space="0" w:color="auto"/>
                <w:right w:val="none" w:sz="0" w:space="0" w:color="auto"/>
              </w:divBdr>
            </w:div>
            <w:div w:id="582646253">
              <w:marLeft w:val="1155"/>
              <w:marRight w:val="0"/>
              <w:marTop w:val="0"/>
              <w:marBottom w:val="0"/>
              <w:divBdr>
                <w:top w:val="none" w:sz="0" w:space="0" w:color="auto"/>
                <w:left w:val="none" w:sz="0" w:space="0" w:color="auto"/>
                <w:bottom w:val="none" w:sz="0" w:space="0" w:color="auto"/>
                <w:right w:val="none" w:sz="0" w:space="0" w:color="auto"/>
              </w:divBdr>
            </w:div>
            <w:div w:id="53963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4253">
      <w:bodyDiv w:val="1"/>
      <w:marLeft w:val="0"/>
      <w:marRight w:val="0"/>
      <w:marTop w:val="0"/>
      <w:marBottom w:val="0"/>
      <w:divBdr>
        <w:top w:val="none" w:sz="0" w:space="0" w:color="auto"/>
        <w:left w:val="none" w:sz="0" w:space="0" w:color="auto"/>
        <w:bottom w:val="none" w:sz="0" w:space="0" w:color="auto"/>
        <w:right w:val="none" w:sz="0" w:space="0" w:color="auto"/>
      </w:divBdr>
      <w:divsChild>
        <w:div w:id="539829060">
          <w:marLeft w:val="0"/>
          <w:marRight w:val="0"/>
          <w:marTop w:val="0"/>
          <w:marBottom w:val="0"/>
          <w:divBdr>
            <w:top w:val="none" w:sz="0" w:space="0" w:color="auto"/>
            <w:left w:val="none" w:sz="0" w:space="0" w:color="auto"/>
            <w:bottom w:val="none" w:sz="0" w:space="0" w:color="auto"/>
            <w:right w:val="none" w:sz="0" w:space="0" w:color="auto"/>
          </w:divBdr>
        </w:div>
        <w:div w:id="90470841">
          <w:marLeft w:val="0"/>
          <w:marRight w:val="0"/>
          <w:marTop w:val="150"/>
          <w:marBottom w:val="0"/>
          <w:divBdr>
            <w:top w:val="none" w:sz="0" w:space="0" w:color="auto"/>
            <w:left w:val="none" w:sz="0" w:space="0" w:color="auto"/>
            <w:bottom w:val="none" w:sz="0" w:space="0" w:color="auto"/>
            <w:right w:val="none" w:sz="0" w:space="0" w:color="auto"/>
          </w:divBdr>
          <w:divsChild>
            <w:div w:id="9109937">
              <w:marLeft w:val="1155"/>
              <w:marRight w:val="0"/>
              <w:marTop w:val="0"/>
              <w:marBottom w:val="0"/>
              <w:divBdr>
                <w:top w:val="none" w:sz="0" w:space="0" w:color="auto"/>
                <w:left w:val="none" w:sz="0" w:space="0" w:color="auto"/>
                <w:bottom w:val="none" w:sz="0" w:space="0" w:color="auto"/>
                <w:right w:val="none" w:sz="0" w:space="0" w:color="auto"/>
              </w:divBdr>
            </w:div>
            <w:div w:id="1547066875">
              <w:marLeft w:val="1155"/>
              <w:marRight w:val="0"/>
              <w:marTop w:val="0"/>
              <w:marBottom w:val="0"/>
              <w:divBdr>
                <w:top w:val="none" w:sz="0" w:space="0" w:color="auto"/>
                <w:left w:val="none" w:sz="0" w:space="0" w:color="auto"/>
                <w:bottom w:val="none" w:sz="0" w:space="0" w:color="auto"/>
                <w:right w:val="none" w:sz="0" w:space="0" w:color="auto"/>
              </w:divBdr>
            </w:div>
            <w:div w:id="267395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259814">
      <w:bodyDiv w:val="1"/>
      <w:marLeft w:val="0"/>
      <w:marRight w:val="0"/>
      <w:marTop w:val="0"/>
      <w:marBottom w:val="0"/>
      <w:divBdr>
        <w:top w:val="none" w:sz="0" w:space="0" w:color="auto"/>
        <w:left w:val="none" w:sz="0" w:space="0" w:color="auto"/>
        <w:bottom w:val="none" w:sz="0" w:space="0" w:color="auto"/>
        <w:right w:val="none" w:sz="0" w:space="0" w:color="auto"/>
      </w:divBdr>
      <w:divsChild>
        <w:div w:id="517544758">
          <w:marLeft w:val="0"/>
          <w:marRight w:val="0"/>
          <w:marTop w:val="0"/>
          <w:marBottom w:val="0"/>
          <w:divBdr>
            <w:top w:val="none" w:sz="0" w:space="0" w:color="auto"/>
            <w:left w:val="none" w:sz="0" w:space="0" w:color="auto"/>
            <w:bottom w:val="none" w:sz="0" w:space="0" w:color="auto"/>
            <w:right w:val="none" w:sz="0" w:space="0" w:color="auto"/>
          </w:divBdr>
        </w:div>
        <w:div w:id="1492603305">
          <w:marLeft w:val="0"/>
          <w:marRight w:val="0"/>
          <w:marTop w:val="150"/>
          <w:marBottom w:val="0"/>
          <w:divBdr>
            <w:top w:val="none" w:sz="0" w:space="0" w:color="auto"/>
            <w:left w:val="none" w:sz="0" w:space="0" w:color="auto"/>
            <w:bottom w:val="none" w:sz="0" w:space="0" w:color="auto"/>
            <w:right w:val="none" w:sz="0" w:space="0" w:color="auto"/>
          </w:divBdr>
          <w:divsChild>
            <w:div w:id="141194905">
              <w:marLeft w:val="1155"/>
              <w:marRight w:val="0"/>
              <w:marTop w:val="0"/>
              <w:marBottom w:val="0"/>
              <w:divBdr>
                <w:top w:val="none" w:sz="0" w:space="0" w:color="auto"/>
                <w:left w:val="none" w:sz="0" w:space="0" w:color="auto"/>
                <w:bottom w:val="none" w:sz="0" w:space="0" w:color="auto"/>
                <w:right w:val="none" w:sz="0" w:space="0" w:color="auto"/>
              </w:divBdr>
            </w:div>
            <w:div w:id="2118939868">
              <w:marLeft w:val="1155"/>
              <w:marRight w:val="0"/>
              <w:marTop w:val="0"/>
              <w:marBottom w:val="0"/>
              <w:divBdr>
                <w:top w:val="none" w:sz="0" w:space="0" w:color="auto"/>
                <w:left w:val="none" w:sz="0" w:space="0" w:color="auto"/>
                <w:bottom w:val="none" w:sz="0" w:space="0" w:color="auto"/>
                <w:right w:val="none" w:sz="0" w:space="0" w:color="auto"/>
              </w:divBdr>
            </w:div>
            <w:div w:id="12377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1716">
      <w:bodyDiv w:val="1"/>
      <w:marLeft w:val="0"/>
      <w:marRight w:val="0"/>
      <w:marTop w:val="0"/>
      <w:marBottom w:val="0"/>
      <w:divBdr>
        <w:top w:val="none" w:sz="0" w:space="0" w:color="auto"/>
        <w:left w:val="none" w:sz="0" w:space="0" w:color="auto"/>
        <w:bottom w:val="none" w:sz="0" w:space="0" w:color="auto"/>
        <w:right w:val="none" w:sz="0" w:space="0" w:color="auto"/>
      </w:divBdr>
      <w:divsChild>
        <w:div w:id="908613885">
          <w:marLeft w:val="0"/>
          <w:marRight w:val="0"/>
          <w:marTop w:val="0"/>
          <w:marBottom w:val="0"/>
          <w:divBdr>
            <w:top w:val="none" w:sz="0" w:space="0" w:color="auto"/>
            <w:left w:val="none" w:sz="0" w:space="0" w:color="auto"/>
            <w:bottom w:val="none" w:sz="0" w:space="0" w:color="auto"/>
            <w:right w:val="none" w:sz="0" w:space="0" w:color="auto"/>
          </w:divBdr>
        </w:div>
        <w:div w:id="669796119">
          <w:marLeft w:val="0"/>
          <w:marRight w:val="0"/>
          <w:marTop w:val="150"/>
          <w:marBottom w:val="0"/>
          <w:divBdr>
            <w:top w:val="none" w:sz="0" w:space="0" w:color="auto"/>
            <w:left w:val="none" w:sz="0" w:space="0" w:color="auto"/>
            <w:bottom w:val="none" w:sz="0" w:space="0" w:color="auto"/>
            <w:right w:val="none" w:sz="0" w:space="0" w:color="auto"/>
          </w:divBdr>
          <w:divsChild>
            <w:div w:id="1495223303">
              <w:marLeft w:val="1155"/>
              <w:marRight w:val="0"/>
              <w:marTop w:val="0"/>
              <w:marBottom w:val="0"/>
              <w:divBdr>
                <w:top w:val="none" w:sz="0" w:space="0" w:color="auto"/>
                <w:left w:val="none" w:sz="0" w:space="0" w:color="auto"/>
                <w:bottom w:val="none" w:sz="0" w:space="0" w:color="auto"/>
                <w:right w:val="none" w:sz="0" w:space="0" w:color="auto"/>
              </w:divBdr>
            </w:div>
            <w:div w:id="1393885338">
              <w:marLeft w:val="1155"/>
              <w:marRight w:val="0"/>
              <w:marTop w:val="0"/>
              <w:marBottom w:val="0"/>
              <w:divBdr>
                <w:top w:val="none" w:sz="0" w:space="0" w:color="auto"/>
                <w:left w:val="none" w:sz="0" w:space="0" w:color="auto"/>
                <w:bottom w:val="none" w:sz="0" w:space="0" w:color="auto"/>
                <w:right w:val="none" w:sz="0" w:space="0" w:color="auto"/>
              </w:divBdr>
            </w:div>
            <w:div w:id="334918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2472">
      <w:bodyDiv w:val="1"/>
      <w:marLeft w:val="0"/>
      <w:marRight w:val="0"/>
      <w:marTop w:val="0"/>
      <w:marBottom w:val="0"/>
      <w:divBdr>
        <w:top w:val="none" w:sz="0" w:space="0" w:color="auto"/>
        <w:left w:val="none" w:sz="0" w:space="0" w:color="auto"/>
        <w:bottom w:val="none" w:sz="0" w:space="0" w:color="auto"/>
        <w:right w:val="none" w:sz="0" w:space="0" w:color="auto"/>
      </w:divBdr>
      <w:divsChild>
        <w:div w:id="386223449">
          <w:marLeft w:val="0"/>
          <w:marRight w:val="0"/>
          <w:marTop w:val="0"/>
          <w:marBottom w:val="0"/>
          <w:divBdr>
            <w:top w:val="none" w:sz="0" w:space="0" w:color="auto"/>
            <w:left w:val="none" w:sz="0" w:space="0" w:color="auto"/>
            <w:bottom w:val="none" w:sz="0" w:space="0" w:color="auto"/>
            <w:right w:val="none" w:sz="0" w:space="0" w:color="auto"/>
          </w:divBdr>
        </w:div>
        <w:div w:id="491454840">
          <w:marLeft w:val="0"/>
          <w:marRight w:val="0"/>
          <w:marTop w:val="150"/>
          <w:marBottom w:val="0"/>
          <w:divBdr>
            <w:top w:val="none" w:sz="0" w:space="0" w:color="auto"/>
            <w:left w:val="none" w:sz="0" w:space="0" w:color="auto"/>
            <w:bottom w:val="none" w:sz="0" w:space="0" w:color="auto"/>
            <w:right w:val="none" w:sz="0" w:space="0" w:color="auto"/>
          </w:divBdr>
          <w:divsChild>
            <w:div w:id="637958519">
              <w:marLeft w:val="1155"/>
              <w:marRight w:val="0"/>
              <w:marTop w:val="0"/>
              <w:marBottom w:val="0"/>
              <w:divBdr>
                <w:top w:val="none" w:sz="0" w:space="0" w:color="auto"/>
                <w:left w:val="none" w:sz="0" w:space="0" w:color="auto"/>
                <w:bottom w:val="none" w:sz="0" w:space="0" w:color="auto"/>
                <w:right w:val="none" w:sz="0" w:space="0" w:color="auto"/>
              </w:divBdr>
            </w:div>
            <w:div w:id="33577280">
              <w:marLeft w:val="1155"/>
              <w:marRight w:val="0"/>
              <w:marTop w:val="0"/>
              <w:marBottom w:val="0"/>
              <w:divBdr>
                <w:top w:val="none" w:sz="0" w:space="0" w:color="auto"/>
                <w:left w:val="none" w:sz="0" w:space="0" w:color="auto"/>
                <w:bottom w:val="none" w:sz="0" w:space="0" w:color="auto"/>
                <w:right w:val="none" w:sz="0" w:space="0" w:color="auto"/>
              </w:divBdr>
            </w:div>
            <w:div w:id="212920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078029">
      <w:bodyDiv w:val="1"/>
      <w:marLeft w:val="0"/>
      <w:marRight w:val="0"/>
      <w:marTop w:val="0"/>
      <w:marBottom w:val="0"/>
      <w:divBdr>
        <w:top w:val="none" w:sz="0" w:space="0" w:color="auto"/>
        <w:left w:val="none" w:sz="0" w:space="0" w:color="auto"/>
        <w:bottom w:val="none" w:sz="0" w:space="0" w:color="auto"/>
        <w:right w:val="none" w:sz="0" w:space="0" w:color="auto"/>
      </w:divBdr>
      <w:divsChild>
        <w:div w:id="291786174">
          <w:marLeft w:val="0"/>
          <w:marRight w:val="0"/>
          <w:marTop w:val="0"/>
          <w:marBottom w:val="0"/>
          <w:divBdr>
            <w:top w:val="none" w:sz="0" w:space="0" w:color="auto"/>
            <w:left w:val="none" w:sz="0" w:space="0" w:color="auto"/>
            <w:bottom w:val="none" w:sz="0" w:space="0" w:color="auto"/>
            <w:right w:val="none" w:sz="0" w:space="0" w:color="auto"/>
          </w:divBdr>
        </w:div>
        <w:div w:id="2016766782">
          <w:marLeft w:val="0"/>
          <w:marRight w:val="0"/>
          <w:marTop w:val="150"/>
          <w:marBottom w:val="0"/>
          <w:divBdr>
            <w:top w:val="none" w:sz="0" w:space="0" w:color="auto"/>
            <w:left w:val="none" w:sz="0" w:space="0" w:color="auto"/>
            <w:bottom w:val="none" w:sz="0" w:space="0" w:color="auto"/>
            <w:right w:val="none" w:sz="0" w:space="0" w:color="auto"/>
          </w:divBdr>
          <w:divsChild>
            <w:div w:id="1056783095">
              <w:marLeft w:val="1155"/>
              <w:marRight w:val="0"/>
              <w:marTop w:val="0"/>
              <w:marBottom w:val="0"/>
              <w:divBdr>
                <w:top w:val="none" w:sz="0" w:space="0" w:color="auto"/>
                <w:left w:val="none" w:sz="0" w:space="0" w:color="auto"/>
                <w:bottom w:val="none" w:sz="0" w:space="0" w:color="auto"/>
                <w:right w:val="none" w:sz="0" w:space="0" w:color="auto"/>
              </w:divBdr>
            </w:div>
            <w:div w:id="996349164">
              <w:marLeft w:val="1155"/>
              <w:marRight w:val="0"/>
              <w:marTop w:val="0"/>
              <w:marBottom w:val="0"/>
              <w:divBdr>
                <w:top w:val="none" w:sz="0" w:space="0" w:color="auto"/>
                <w:left w:val="none" w:sz="0" w:space="0" w:color="auto"/>
                <w:bottom w:val="none" w:sz="0" w:space="0" w:color="auto"/>
                <w:right w:val="none" w:sz="0" w:space="0" w:color="auto"/>
              </w:divBdr>
            </w:div>
            <w:div w:id="87839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88155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005354">
      <w:bodyDiv w:val="1"/>
      <w:marLeft w:val="0"/>
      <w:marRight w:val="0"/>
      <w:marTop w:val="0"/>
      <w:marBottom w:val="0"/>
      <w:divBdr>
        <w:top w:val="none" w:sz="0" w:space="0" w:color="auto"/>
        <w:left w:val="none" w:sz="0" w:space="0" w:color="auto"/>
        <w:bottom w:val="none" w:sz="0" w:space="0" w:color="auto"/>
        <w:right w:val="none" w:sz="0" w:space="0" w:color="auto"/>
      </w:divBdr>
      <w:divsChild>
        <w:div w:id="1626307185">
          <w:marLeft w:val="0"/>
          <w:marRight w:val="0"/>
          <w:marTop w:val="0"/>
          <w:marBottom w:val="0"/>
          <w:divBdr>
            <w:top w:val="none" w:sz="0" w:space="0" w:color="auto"/>
            <w:left w:val="none" w:sz="0" w:space="0" w:color="auto"/>
            <w:bottom w:val="none" w:sz="0" w:space="0" w:color="auto"/>
            <w:right w:val="none" w:sz="0" w:space="0" w:color="auto"/>
          </w:divBdr>
        </w:div>
        <w:div w:id="1086421293">
          <w:marLeft w:val="0"/>
          <w:marRight w:val="0"/>
          <w:marTop w:val="150"/>
          <w:marBottom w:val="0"/>
          <w:divBdr>
            <w:top w:val="none" w:sz="0" w:space="0" w:color="auto"/>
            <w:left w:val="none" w:sz="0" w:space="0" w:color="auto"/>
            <w:bottom w:val="none" w:sz="0" w:space="0" w:color="auto"/>
            <w:right w:val="none" w:sz="0" w:space="0" w:color="auto"/>
          </w:divBdr>
          <w:divsChild>
            <w:div w:id="612520591">
              <w:marLeft w:val="1155"/>
              <w:marRight w:val="0"/>
              <w:marTop w:val="0"/>
              <w:marBottom w:val="0"/>
              <w:divBdr>
                <w:top w:val="none" w:sz="0" w:space="0" w:color="auto"/>
                <w:left w:val="none" w:sz="0" w:space="0" w:color="auto"/>
                <w:bottom w:val="none" w:sz="0" w:space="0" w:color="auto"/>
                <w:right w:val="none" w:sz="0" w:space="0" w:color="auto"/>
              </w:divBdr>
            </w:div>
            <w:div w:id="1455363191">
              <w:marLeft w:val="1155"/>
              <w:marRight w:val="0"/>
              <w:marTop w:val="0"/>
              <w:marBottom w:val="0"/>
              <w:divBdr>
                <w:top w:val="none" w:sz="0" w:space="0" w:color="auto"/>
                <w:left w:val="none" w:sz="0" w:space="0" w:color="auto"/>
                <w:bottom w:val="none" w:sz="0" w:space="0" w:color="auto"/>
                <w:right w:val="none" w:sz="0" w:space="0" w:color="auto"/>
              </w:divBdr>
            </w:div>
            <w:div w:id="553663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465915">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4885">
      <w:bodyDiv w:val="1"/>
      <w:marLeft w:val="0"/>
      <w:marRight w:val="0"/>
      <w:marTop w:val="0"/>
      <w:marBottom w:val="0"/>
      <w:divBdr>
        <w:top w:val="none" w:sz="0" w:space="0" w:color="auto"/>
        <w:left w:val="none" w:sz="0" w:space="0" w:color="auto"/>
        <w:bottom w:val="none" w:sz="0" w:space="0" w:color="auto"/>
        <w:right w:val="none" w:sz="0" w:space="0" w:color="auto"/>
      </w:divBdr>
      <w:divsChild>
        <w:div w:id="469323756">
          <w:marLeft w:val="0"/>
          <w:marRight w:val="0"/>
          <w:marTop w:val="0"/>
          <w:marBottom w:val="0"/>
          <w:divBdr>
            <w:top w:val="none" w:sz="0" w:space="0" w:color="auto"/>
            <w:left w:val="none" w:sz="0" w:space="0" w:color="auto"/>
            <w:bottom w:val="none" w:sz="0" w:space="0" w:color="auto"/>
            <w:right w:val="none" w:sz="0" w:space="0" w:color="auto"/>
          </w:divBdr>
        </w:div>
        <w:div w:id="1687056908">
          <w:marLeft w:val="0"/>
          <w:marRight w:val="0"/>
          <w:marTop w:val="150"/>
          <w:marBottom w:val="0"/>
          <w:divBdr>
            <w:top w:val="none" w:sz="0" w:space="0" w:color="auto"/>
            <w:left w:val="none" w:sz="0" w:space="0" w:color="auto"/>
            <w:bottom w:val="none" w:sz="0" w:space="0" w:color="auto"/>
            <w:right w:val="none" w:sz="0" w:space="0" w:color="auto"/>
          </w:divBdr>
          <w:divsChild>
            <w:div w:id="311644683">
              <w:marLeft w:val="1155"/>
              <w:marRight w:val="0"/>
              <w:marTop w:val="0"/>
              <w:marBottom w:val="0"/>
              <w:divBdr>
                <w:top w:val="none" w:sz="0" w:space="0" w:color="auto"/>
                <w:left w:val="none" w:sz="0" w:space="0" w:color="auto"/>
                <w:bottom w:val="none" w:sz="0" w:space="0" w:color="auto"/>
                <w:right w:val="none" w:sz="0" w:space="0" w:color="auto"/>
              </w:divBdr>
            </w:div>
            <w:div w:id="240796732">
              <w:marLeft w:val="1155"/>
              <w:marRight w:val="0"/>
              <w:marTop w:val="0"/>
              <w:marBottom w:val="0"/>
              <w:divBdr>
                <w:top w:val="none" w:sz="0" w:space="0" w:color="auto"/>
                <w:left w:val="none" w:sz="0" w:space="0" w:color="auto"/>
                <w:bottom w:val="none" w:sz="0" w:space="0" w:color="auto"/>
                <w:right w:val="none" w:sz="0" w:space="0" w:color="auto"/>
              </w:divBdr>
            </w:div>
            <w:div w:id="1230730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046142">
      <w:bodyDiv w:val="1"/>
      <w:marLeft w:val="0"/>
      <w:marRight w:val="0"/>
      <w:marTop w:val="0"/>
      <w:marBottom w:val="0"/>
      <w:divBdr>
        <w:top w:val="none" w:sz="0" w:space="0" w:color="auto"/>
        <w:left w:val="none" w:sz="0" w:space="0" w:color="auto"/>
        <w:bottom w:val="none" w:sz="0" w:space="0" w:color="auto"/>
        <w:right w:val="none" w:sz="0" w:space="0" w:color="auto"/>
      </w:divBdr>
      <w:divsChild>
        <w:div w:id="1760131285">
          <w:marLeft w:val="0"/>
          <w:marRight w:val="0"/>
          <w:marTop w:val="0"/>
          <w:marBottom w:val="0"/>
          <w:divBdr>
            <w:top w:val="none" w:sz="0" w:space="0" w:color="auto"/>
            <w:left w:val="none" w:sz="0" w:space="0" w:color="auto"/>
            <w:bottom w:val="none" w:sz="0" w:space="0" w:color="auto"/>
            <w:right w:val="none" w:sz="0" w:space="0" w:color="auto"/>
          </w:divBdr>
        </w:div>
        <w:div w:id="1810249023">
          <w:marLeft w:val="0"/>
          <w:marRight w:val="0"/>
          <w:marTop w:val="150"/>
          <w:marBottom w:val="0"/>
          <w:divBdr>
            <w:top w:val="none" w:sz="0" w:space="0" w:color="auto"/>
            <w:left w:val="none" w:sz="0" w:space="0" w:color="auto"/>
            <w:bottom w:val="none" w:sz="0" w:space="0" w:color="auto"/>
            <w:right w:val="none" w:sz="0" w:space="0" w:color="auto"/>
          </w:divBdr>
          <w:divsChild>
            <w:div w:id="1797144031">
              <w:marLeft w:val="1155"/>
              <w:marRight w:val="0"/>
              <w:marTop w:val="0"/>
              <w:marBottom w:val="0"/>
              <w:divBdr>
                <w:top w:val="none" w:sz="0" w:space="0" w:color="auto"/>
                <w:left w:val="none" w:sz="0" w:space="0" w:color="auto"/>
                <w:bottom w:val="none" w:sz="0" w:space="0" w:color="auto"/>
                <w:right w:val="none" w:sz="0" w:space="0" w:color="auto"/>
              </w:divBdr>
            </w:div>
            <w:div w:id="1052923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120512">
      <w:bodyDiv w:val="1"/>
      <w:marLeft w:val="0"/>
      <w:marRight w:val="0"/>
      <w:marTop w:val="0"/>
      <w:marBottom w:val="0"/>
      <w:divBdr>
        <w:top w:val="none" w:sz="0" w:space="0" w:color="auto"/>
        <w:left w:val="none" w:sz="0" w:space="0" w:color="auto"/>
        <w:bottom w:val="none" w:sz="0" w:space="0" w:color="auto"/>
        <w:right w:val="none" w:sz="0" w:space="0" w:color="auto"/>
      </w:divBdr>
      <w:divsChild>
        <w:div w:id="1742017708">
          <w:marLeft w:val="0"/>
          <w:marRight w:val="0"/>
          <w:marTop w:val="0"/>
          <w:marBottom w:val="0"/>
          <w:divBdr>
            <w:top w:val="none" w:sz="0" w:space="0" w:color="auto"/>
            <w:left w:val="none" w:sz="0" w:space="0" w:color="auto"/>
            <w:bottom w:val="none" w:sz="0" w:space="0" w:color="auto"/>
            <w:right w:val="none" w:sz="0" w:space="0" w:color="auto"/>
          </w:divBdr>
        </w:div>
        <w:div w:id="1556046623">
          <w:marLeft w:val="0"/>
          <w:marRight w:val="0"/>
          <w:marTop w:val="150"/>
          <w:marBottom w:val="0"/>
          <w:divBdr>
            <w:top w:val="none" w:sz="0" w:space="0" w:color="auto"/>
            <w:left w:val="none" w:sz="0" w:space="0" w:color="auto"/>
            <w:bottom w:val="none" w:sz="0" w:space="0" w:color="auto"/>
            <w:right w:val="none" w:sz="0" w:space="0" w:color="auto"/>
          </w:divBdr>
          <w:divsChild>
            <w:div w:id="500898495">
              <w:marLeft w:val="1155"/>
              <w:marRight w:val="0"/>
              <w:marTop w:val="0"/>
              <w:marBottom w:val="0"/>
              <w:divBdr>
                <w:top w:val="none" w:sz="0" w:space="0" w:color="auto"/>
                <w:left w:val="none" w:sz="0" w:space="0" w:color="auto"/>
                <w:bottom w:val="none" w:sz="0" w:space="0" w:color="auto"/>
                <w:right w:val="none" w:sz="0" w:space="0" w:color="auto"/>
              </w:divBdr>
            </w:div>
            <w:div w:id="413209555">
              <w:marLeft w:val="1155"/>
              <w:marRight w:val="0"/>
              <w:marTop w:val="0"/>
              <w:marBottom w:val="0"/>
              <w:divBdr>
                <w:top w:val="none" w:sz="0" w:space="0" w:color="auto"/>
                <w:left w:val="none" w:sz="0" w:space="0" w:color="auto"/>
                <w:bottom w:val="none" w:sz="0" w:space="0" w:color="auto"/>
                <w:right w:val="none" w:sz="0" w:space="0" w:color="auto"/>
              </w:divBdr>
            </w:div>
            <w:div w:id="2263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775991">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77573">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65177">
      <w:bodyDiv w:val="1"/>
      <w:marLeft w:val="0"/>
      <w:marRight w:val="0"/>
      <w:marTop w:val="0"/>
      <w:marBottom w:val="0"/>
      <w:divBdr>
        <w:top w:val="none" w:sz="0" w:space="0" w:color="auto"/>
        <w:left w:val="none" w:sz="0" w:space="0" w:color="auto"/>
        <w:bottom w:val="none" w:sz="0" w:space="0" w:color="auto"/>
        <w:right w:val="none" w:sz="0" w:space="0" w:color="auto"/>
      </w:divBdr>
      <w:divsChild>
        <w:div w:id="500582690">
          <w:marLeft w:val="0"/>
          <w:marRight w:val="0"/>
          <w:marTop w:val="0"/>
          <w:marBottom w:val="0"/>
          <w:divBdr>
            <w:top w:val="none" w:sz="0" w:space="0" w:color="auto"/>
            <w:left w:val="none" w:sz="0" w:space="0" w:color="auto"/>
            <w:bottom w:val="none" w:sz="0" w:space="0" w:color="auto"/>
            <w:right w:val="none" w:sz="0" w:space="0" w:color="auto"/>
          </w:divBdr>
        </w:div>
        <w:div w:id="771710434">
          <w:marLeft w:val="0"/>
          <w:marRight w:val="0"/>
          <w:marTop w:val="150"/>
          <w:marBottom w:val="0"/>
          <w:divBdr>
            <w:top w:val="none" w:sz="0" w:space="0" w:color="auto"/>
            <w:left w:val="none" w:sz="0" w:space="0" w:color="auto"/>
            <w:bottom w:val="none" w:sz="0" w:space="0" w:color="auto"/>
            <w:right w:val="none" w:sz="0" w:space="0" w:color="auto"/>
          </w:divBdr>
          <w:divsChild>
            <w:div w:id="157699186">
              <w:marLeft w:val="1155"/>
              <w:marRight w:val="0"/>
              <w:marTop w:val="0"/>
              <w:marBottom w:val="0"/>
              <w:divBdr>
                <w:top w:val="none" w:sz="0" w:space="0" w:color="auto"/>
                <w:left w:val="none" w:sz="0" w:space="0" w:color="auto"/>
                <w:bottom w:val="none" w:sz="0" w:space="0" w:color="auto"/>
                <w:right w:val="none" w:sz="0" w:space="0" w:color="auto"/>
              </w:divBdr>
            </w:div>
            <w:div w:id="1265503697">
              <w:marLeft w:val="1155"/>
              <w:marRight w:val="0"/>
              <w:marTop w:val="0"/>
              <w:marBottom w:val="0"/>
              <w:divBdr>
                <w:top w:val="none" w:sz="0" w:space="0" w:color="auto"/>
                <w:left w:val="none" w:sz="0" w:space="0" w:color="auto"/>
                <w:bottom w:val="none" w:sz="0" w:space="0" w:color="auto"/>
                <w:right w:val="none" w:sz="0" w:space="0" w:color="auto"/>
              </w:divBdr>
            </w:div>
            <w:div w:id="309556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479308">
      <w:bodyDiv w:val="1"/>
      <w:marLeft w:val="0"/>
      <w:marRight w:val="0"/>
      <w:marTop w:val="0"/>
      <w:marBottom w:val="0"/>
      <w:divBdr>
        <w:top w:val="none" w:sz="0" w:space="0" w:color="auto"/>
        <w:left w:val="none" w:sz="0" w:space="0" w:color="auto"/>
        <w:bottom w:val="none" w:sz="0" w:space="0" w:color="auto"/>
        <w:right w:val="none" w:sz="0" w:space="0" w:color="auto"/>
      </w:divBdr>
    </w:div>
    <w:div w:id="1418593518">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8611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440848">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1687">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530610">
      <w:bodyDiv w:val="1"/>
      <w:marLeft w:val="0"/>
      <w:marRight w:val="0"/>
      <w:marTop w:val="0"/>
      <w:marBottom w:val="0"/>
      <w:divBdr>
        <w:top w:val="none" w:sz="0" w:space="0" w:color="auto"/>
        <w:left w:val="none" w:sz="0" w:space="0" w:color="auto"/>
        <w:bottom w:val="none" w:sz="0" w:space="0" w:color="auto"/>
        <w:right w:val="none" w:sz="0" w:space="0" w:color="auto"/>
      </w:divBdr>
      <w:divsChild>
        <w:div w:id="2059543960">
          <w:marLeft w:val="0"/>
          <w:marRight w:val="0"/>
          <w:marTop w:val="0"/>
          <w:marBottom w:val="0"/>
          <w:divBdr>
            <w:top w:val="none" w:sz="0" w:space="0" w:color="auto"/>
            <w:left w:val="none" w:sz="0" w:space="0" w:color="auto"/>
            <w:bottom w:val="none" w:sz="0" w:space="0" w:color="auto"/>
            <w:right w:val="none" w:sz="0" w:space="0" w:color="auto"/>
          </w:divBdr>
        </w:div>
        <w:div w:id="138887124">
          <w:marLeft w:val="0"/>
          <w:marRight w:val="0"/>
          <w:marTop w:val="150"/>
          <w:marBottom w:val="0"/>
          <w:divBdr>
            <w:top w:val="none" w:sz="0" w:space="0" w:color="auto"/>
            <w:left w:val="none" w:sz="0" w:space="0" w:color="auto"/>
            <w:bottom w:val="none" w:sz="0" w:space="0" w:color="auto"/>
            <w:right w:val="none" w:sz="0" w:space="0" w:color="auto"/>
          </w:divBdr>
          <w:divsChild>
            <w:div w:id="2064406403">
              <w:marLeft w:val="1155"/>
              <w:marRight w:val="0"/>
              <w:marTop w:val="0"/>
              <w:marBottom w:val="0"/>
              <w:divBdr>
                <w:top w:val="none" w:sz="0" w:space="0" w:color="auto"/>
                <w:left w:val="none" w:sz="0" w:space="0" w:color="auto"/>
                <w:bottom w:val="none" w:sz="0" w:space="0" w:color="auto"/>
                <w:right w:val="none" w:sz="0" w:space="0" w:color="auto"/>
              </w:divBdr>
            </w:div>
            <w:div w:id="1804955860">
              <w:marLeft w:val="1155"/>
              <w:marRight w:val="0"/>
              <w:marTop w:val="0"/>
              <w:marBottom w:val="0"/>
              <w:divBdr>
                <w:top w:val="none" w:sz="0" w:space="0" w:color="auto"/>
                <w:left w:val="none" w:sz="0" w:space="0" w:color="auto"/>
                <w:bottom w:val="none" w:sz="0" w:space="0" w:color="auto"/>
                <w:right w:val="none" w:sz="0" w:space="0" w:color="auto"/>
              </w:divBdr>
            </w:div>
            <w:div w:id="493450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17941">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6189">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13434">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032016">
      <w:bodyDiv w:val="1"/>
      <w:marLeft w:val="0"/>
      <w:marRight w:val="0"/>
      <w:marTop w:val="0"/>
      <w:marBottom w:val="0"/>
      <w:divBdr>
        <w:top w:val="none" w:sz="0" w:space="0" w:color="auto"/>
        <w:left w:val="none" w:sz="0" w:space="0" w:color="auto"/>
        <w:bottom w:val="none" w:sz="0" w:space="0" w:color="auto"/>
        <w:right w:val="none" w:sz="0" w:space="0" w:color="auto"/>
      </w:divBdr>
    </w:div>
    <w:div w:id="1425106791">
      <w:bodyDiv w:val="1"/>
      <w:marLeft w:val="0"/>
      <w:marRight w:val="0"/>
      <w:marTop w:val="0"/>
      <w:marBottom w:val="0"/>
      <w:divBdr>
        <w:top w:val="none" w:sz="0" w:space="0" w:color="auto"/>
        <w:left w:val="none" w:sz="0" w:space="0" w:color="auto"/>
        <w:bottom w:val="none" w:sz="0" w:space="0" w:color="auto"/>
        <w:right w:val="none" w:sz="0" w:space="0" w:color="auto"/>
      </w:divBdr>
      <w:divsChild>
        <w:div w:id="797451913">
          <w:marLeft w:val="0"/>
          <w:marRight w:val="0"/>
          <w:marTop w:val="0"/>
          <w:marBottom w:val="0"/>
          <w:divBdr>
            <w:top w:val="none" w:sz="0" w:space="0" w:color="auto"/>
            <w:left w:val="none" w:sz="0" w:space="0" w:color="auto"/>
            <w:bottom w:val="none" w:sz="0" w:space="0" w:color="auto"/>
            <w:right w:val="none" w:sz="0" w:space="0" w:color="auto"/>
          </w:divBdr>
        </w:div>
        <w:div w:id="1266884899">
          <w:marLeft w:val="0"/>
          <w:marRight w:val="0"/>
          <w:marTop w:val="150"/>
          <w:marBottom w:val="0"/>
          <w:divBdr>
            <w:top w:val="none" w:sz="0" w:space="0" w:color="auto"/>
            <w:left w:val="none" w:sz="0" w:space="0" w:color="auto"/>
            <w:bottom w:val="none" w:sz="0" w:space="0" w:color="auto"/>
            <w:right w:val="none" w:sz="0" w:space="0" w:color="auto"/>
          </w:divBdr>
          <w:divsChild>
            <w:div w:id="2074965151">
              <w:marLeft w:val="1155"/>
              <w:marRight w:val="0"/>
              <w:marTop w:val="0"/>
              <w:marBottom w:val="0"/>
              <w:divBdr>
                <w:top w:val="none" w:sz="0" w:space="0" w:color="auto"/>
                <w:left w:val="none" w:sz="0" w:space="0" w:color="auto"/>
                <w:bottom w:val="none" w:sz="0" w:space="0" w:color="auto"/>
                <w:right w:val="none" w:sz="0" w:space="0" w:color="auto"/>
              </w:divBdr>
            </w:div>
            <w:div w:id="485436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33273">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345687">
      <w:bodyDiv w:val="1"/>
      <w:marLeft w:val="0"/>
      <w:marRight w:val="0"/>
      <w:marTop w:val="0"/>
      <w:marBottom w:val="0"/>
      <w:divBdr>
        <w:top w:val="none" w:sz="0" w:space="0" w:color="auto"/>
        <w:left w:val="none" w:sz="0" w:space="0" w:color="auto"/>
        <w:bottom w:val="none" w:sz="0" w:space="0" w:color="auto"/>
        <w:right w:val="none" w:sz="0" w:space="0" w:color="auto"/>
      </w:divBdr>
      <w:divsChild>
        <w:div w:id="1249539827">
          <w:marLeft w:val="0"/>
          <w:marRight w:val="0"/>
          <w:marTop w:val="0"/>
          <w:marBottom w:val="0"/>
          <w:divBdr>
            <w:top w:val="none" w:sz="0" w:space="0" w:color="auto"/>
            <w:left w:val="none" w:sz="0" w:space="0" w:color="auto"/>
            <w:bottom w:val="none" w:sz="0" w:space="0" w:color="auto"/>
            <w:right w:val="none" w:sz="0" w:space="0" w:color="auto"/>
          </w:divBdr>
        </w:div>
        <w:div w:id="653337958">
          <w:marLeft w:val="0"/>
          <w:marRight w:val="0"/>
          <w:marTop w:val="150"/>
          <w:marBottom w:val="0"/>
          <w:divBdr>
            <w:top w:val="none" w:sz="0" w:space="0" w:color="auto"/>
            <w:left w:val="none" w:sz="0" w:space="0" w:color="auto"/>
            <w:bottom w:val="none" w:sz="0" w:space="0" w:color="auto"/>
            <w:right w:val="none" w:sz="0" w:space="0" w:color="auto"/>
          </w:divBdr>
          <w:divsChild>
            <w:div w:id="512645740">
              <w:marLeft w:val="1155"/>
              <w:marRight w:val="0"/>
              <w:marTop w:val="0"/>
              <w:marBottom w:val="0"/>
              <w:divBdr>
                <w:top w:val="none" w:sz="0" w:space="0" w:color="auto"/>
                <w:left w:val="none" w:sz="0" w:space="0" w:color="auto"/>
                <w:bottom w:val="none" w:sz="0" w:space="0" w:color="auto"/>
                <w:right w:val="none" w:sz="0" w:space="0" w:color="auto"/>
              </w:divBdr>
            </w:div>
            <w:div w:id="2033336293">
              <w:marLeft w:val="1155"/>
              <w:marRight w:val="0"/>
              <w:marTop w:val="0"/>
              <w:marBottom w:val="0"/>
              <w:divBdr>
                <w:top w:val="none" w:sz="0" w:space="0" w:color="auto"/>
                <w:left w:val="none" w:sz="0" w:space="0" w:color="auto"/>
                <w:bottom w:val="none" w:sz="0" w:space="0" w:color="auto"/>
                <w:right w:val="none" w:sz="0" w:space="0" w:color="auto"/>
              </w:divBdr>
            </w:div>
            <w:div w:id="149993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538957">
      <w:bodyDiv w:val="1"/>
      <w:marLeft w:val="0"/>
      <w:marRight w:val="0"/>
      <w:marTop w:val="0"/>
      <w:marBottom w:val="0"/>
      <w:divBdr>
        <w:top w:val="none" w:sz="0" w:space="0" w:color="auto"/>
        <w:left w:val="none" w:sz="0" w:space="0" w:color="auto"/>
        <w:bottom w:val="none" w:sz="0" w:space="0" w:color="auto"/>
        <w:right w:val="none" w:sz="0" w:space="0" w:color="auto"/>
      </w:divBdr>
      <w:divsChild>
        <w:div w:id="1806581669">
          <w:marLeft w:val="0"/>
          <w:marRight w:val="0"/>
          <w:marTop w:val="0"/>
          <w:marBottom w:val="0"/>
          <w:divBdr>
            <w:top w:val="none" w:sz="0" w:space="0" w:color="auto"/>
            <w:left w:val="none" w:sz="0" w:space="0" w:color="auto"/>
            <w:bottom w:val="none" w:sz="0" w:space="0" w:color="auto"/>
            <w:right w:val="none" w:sz="0" w:space="0" w:color="auto"/>
          </w:divBdr>
        </w:div>
        <w:div w:id="1762800439">
          <w:marLeft w:val="0"/>
          <w:marRight w:val="0"/>
          <w:marTop w:val="150"/>
          <w:marBottom w:val="0"/>
          <w:divBdr>
            <w:top w:val="none" w:sz="0" w:space="0" w:color="auto"/>
            <w:left w:val="none" w:sz="0" w:space="0" w:color="auto"/>
            <w:bottom w:val="none" w:sz="0" w:space="0" w:color="auto"/>
            <w:right w:val="none" w:sz="0" w:space="0" w:color="auto"/>
          </w:divBdr>
          <w:divsChild>
            <w:div w:id="1386639179">
              <w:marLeft w:val="1155"/>
              <w:marRight w:val="0"/>
              <w:marTop w:val="0"/>
              <w:marBottom w:val="0"/>
              <w:divBdr>
                <w:top w:val="none" w:sz="0" w:space="0" w:color="auto"/>
                <w:left w:val="none" w:sz="0" w:space="0" w:color="auto"/>
                <w:bottom w:val="none" w:sz="0" w:space="0" w:color="auto"/>
                <w:right w:val="none" w:sz="0" w:space="0" w:color="auto"/>
              </w:divBdr>
            </w:div>
            <w:div w:id="7458080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682825">
      <w:bodyDiv w:val="1"/>
      <w:marLeft w:val="0"/>
      <w:marRight w:val="0"/>
      <w:marTop w:val="0"/>
      <w:marBottom w:val="0"/>
      <w:divBdr>
        <w:top w:val="none" w:sz="0" w:space="0" w:color="auto"/>
        <w:left w:val="none" w:sz="0" w:space="0" w:color="auto"/>
        <w:bottom w:val="none" w:sz="0" w:space="0" w:color="auto"/>
        <w:right w:val="none" w:sz="0" w:space="0" w:color="auto"/>
      </w:divBdr>
      <w:divsChild>
        <w:div w:id="1651906961">
          <w:marLeft w:val="0"/>
          <w:marRight w:val="0"/>
          <w:marTop w:val="0"/>
          <w:marBottom w:val="0"/>
          <w:divBdr>
            <w:top w:val="none" w:sz="0" w:space="0" w:color="auto"/>
            <w:left w:val="none" w:sz="0" w:space="0" w:color="auto"/>
            <w:bottom w:val="none" w:sz="0" w:space="0" w:color="auto"/>
            <w:right w:val="none" w:sz="0" w:space="0" w:color="auto"/>
          </w:divBdr>
        </w:div>
        <w:div w:id="1669941879">
          <w:marLeft w:val="0"/>
          <w:marRight w:val="0"/>
          <w:marTop w:val="150"/>
          <w:marBottom w:val="0"/>
          <w:divBdr>
            <w:top w:val="none" w:sz="0" w:space="0" w:color="auto"/>
            <w:left w:val="none" w:sz="0" w:space="0" w:color="auto"/>
            <w:bottom w:val="none" w:sz="0" w:space="0" w:color="auto"/>
            <w:right w:val="none" w:sz="0" w:space="0" w:color="auto"/>
          </w:divBdr>
          <w:divsChild>
            <w:div w:id="278143149">
              <w:marLeft w:val="1155"/>
              <w:marRight w:val="0"/>
              <w:marTop w:val="0"/>
              <w:marBottom w:val="0"/>
              <w:divBdr>
                <w:top w:val="none" w:sz="0" w:space="0" w:color="auto"/>
                <w:left w:val="none" w:sz="0" w:space="0" w:color="auto"/>
                <w:bottom w:val="none" w:sz="0" w:space="0" w:color="auto"/>
                <w:right w:val="none" w:sz="0" w:space="0" w:color="auto"/>
              </w:divBdr>
            </w:div>
            <w:div w:id="743529104">
              <w:marLeft w:val="1155"/>
              <w:marRight w:val="0"/>
              <w:marTop w:val="0"/>
              <w:marBottom w:val="0"/>
              <w:divBdr>
                <w:top w:val="none" w:sz="0" w:space="0" w:color="auto"/>
                <w:left w:val="none" w:sz="0" w:space="0" w:color="auto"/>
                <w:bottom w:val="none" w:sz="0" w:space="0" w:color="auto"/>
                <w:right w:val="none" w:sz="0" w:space="0" w:color="auto"/>
              </w:divBdr>
            </w:div>
            <w:div w:id="1838423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14401">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15140">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697905">
      <w:bodyDiv w:val="1"/>
      <w:marLeft w:val="0"/>
      <w:marRight w:val="0"/>
      <w:marTop w:val="0"/>
      <w:marBottom w:val="0"/>
      <w:divBdr>
        <w:top w:val="none" w:sz="0" w:space="0" w:color="auto"/>
        <w:left w:val="none" w:sz="0" w:space="0" w:color="auto"/>
        <w:bottom w:val="none" w:sz="0" w:space="0" w:color="auto"/>
        <w:right w:val="none" w:sz="0" w:space="0" w:color="auto"/>
      </w:divBdr>
      <w:divsChild>
        <w:div w:id="1018580396">
          <w:marLeft w:val="0"/>
          <w:marRight w:val="0"/>
          <w:marTop w:val="0"/>
          <w:marBottom w:val="0"/>
          <w:divBdr>
            <w:top w:val="none" w:sz="0" w:space="0" w:color="auto"/>
            <w:left w:val="none" w:sz="0" w:space="0" w:color="auto"/>
            <w:bottom w:val="none" w:sz="0" w:space="0" w:color="auto"/>
            <w:right w:val="none" w:sz="0" w:space="0" w:color="auto"/>
          </w:divBdr>
        </w:div>
        <w:div w:id="1225213692">
          <w:marLeft w:val="0"/>
          <w:marRight w:val="0"/>
          <w:marTop w:val="150"/>
          <w:marBottom w:val="0"/>
          <w:divBdr>
            <w:top w:val="none" w:sz="0" w:space="0" w:color="auto"/>
            <w:left w:val="none" w:sz="0" w:space="0" w:color="auto"/>
            <w:bottom w:val="none" w:sz="0" w:space="0" w:color="auto"/>
            <w:right w:val="none" w:sz="0" w:space="0" w:color="auto"/>
          </w:divBdr>
          <w:divsChild>
            <w:div w:id="245383429">
              <w:marLeft w:val="1155"/>
              <w:marRight w:val="0"/>
              <w:marTop w:val="0"/>
              <w:marBottom w:val="0"/>
              <w:divBdr>
                <w:top w:val="none" w:sz="0" w:space="0" w:color="auto"/>
                <w:left w:val="none" w:sz="0" w:space="0" w:color="auto"/>
                <w:bottom w:val="none" w:sz="0" w:space="0" w:color="auto"/>
                <w:right w:val="none" w:sz="0" w:space="0" w:color="auto"/>
              </w:divBdr>
            </w:div>
            <w:div w:id="50664011">
              <w:marLeft w:val="1155"/>
              <w:marRight w:val="0"/>
              <w:marTop w:val="0"/>
              <w:marBottom w:val="0"/>
              <w:divBdr>
                <w:top w:val="none" w:sz="0" w:space="0" w:color="auto"/>
                <w:left w:val="none" w:sz="0" w:space="0" w:color="auto"/>
                <w:bottom w:val="none" w:sz="0" w:space="0" w:color="auto"/>
                <w:right w:val="none" w:sz="0" w:space="0" w:color="auto"/>
              </w:divBdr>
            </w:div>
            <w:div w:id="136748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702421">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87242">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483700">
      <w:bodyDiv w:val="1"/>
      <w:marLeft w:val="0"/>
      <w:marRight w:val="0"/>
      <w:marTop w:val="0"/>
      <w:marBottom w:val="0"/>
      <w:divBdr>
        <w:top w:val="none" w:sz="0" w:space="0" w:color="auto"/>
        <w:left w:val="none" w:sz="0" w:space="0" w:color="auto"/>
        <w:bottom w:val="none" w:sz="0" w:space="0" w:color="auto"/>
        <w:right w:val="none" w:sz="0" w:space="0" w:color="auto"/>
      </w:divBdr>
      <w:divsChild>
        <w:div w:id="888879375">
          <w:marLeft w:val="0"/>
          <w:marRight w:val="0"/>
          <w:marTop w:val="0"/>
          <w:marBottom w:val="0"/>
          <w:divBdr>
            <w:top w:val="none" w:sz="0" w:space="0" w:color="auto"/>
            <w:left w:val="none" w:sz="0" w:space="0" w:color="auto"/>
            <w:bottom w:val="none" w:sz="0" w:space="0" w:color="auto"/>
            <w:right w:val="none" w:sz="0" w:space="0" w:color="auto"/>
          </w:divBdr>
        </w:div>
        <w:div w:id="1131679137">
          <w:marLeft w:val="0"/>
          <w:marRight w:val="0"/>
          <w:marTop w:val="150"/>
          <w:marBottom w:val="0"/>
          <w:divBdr>
            <w:top w:val="none" w:sz="0" w:space="0" w:color="auto"/>
            <w:left w:val="none" w:sz="0" w:space="0" w:color="auto"/>
            <w:bottom w:val="none" w:sz="0" w:space="0" w:color="auto"/>
            <w:right w:val="none" w:sz="0" w:space="0" w:color="auto"/>
          </w:divBdr>
          <w:divsChild>
            <w:div w:id="200437904">
              <w:marLeft w:val="1155"/>
              <w:marRight w:val="0"/>
              <w:marTop w:val="0"/>
              <w:marBottom w:val="0"/>
              <w:divBdr>
                <w:top w:val="none" w:sz="0" w:space="0" w:color="auto"/>
                <w:left w:val="none" w:sz="0" w:space="0" w:color="auto"/>
                <w:bottom w:val="none" w:sz="0" w:space="0" w:color="auto"/>
                <w:right w:val="none" w:sz="0" w:space="0" w:color="auto"/>
              </w:divBdr>
            </w:div>
            <w:div w:id="2092702069">
              <w:marLeft w:val="1155"/>
              <w:marRight w:val="0"/>
              <w:marTop w:val="0"/>
              <w:marBottom w:val="0"/>
              <w:divBdr>
                <w:top w:val="none" w:sz="0" w:space="0" w:color="auto"/>
                <w:left w:val="none" w:sz="0" w:space="0" w:color="auto"/>
                <w:bottom w:val="none" w:sz="0" w:space="0" w:color="auto"/>
                <w:right w:val="none" w:sz="0" w:space="0" w:color="auto"/>
              </w:divBdr>
            </w:div>
            <w:div w:id="514660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7601747">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326210">
      <w:bodyDiv w:val="1"/>
      <w:marLeft w:val="0"/>
      <w:marRight w:val="0"/>
      <w:marTop w:val="0"/>
      <w:marBottom w:val="0"/>
      <w:divBdr>
        <w:top w:val="none" w:sz="0" w:space="0" w:color="auto"/>
        <w:left w:val="none" w:sz="0" w:space="0" w:color="auto"/>
        <w:bottom w:val="none" w:sz="0" w:space="0" w:color="auto"/>
        <w:right w:val="none" w:sz="0" w:space="0" w:color="auto"/>
      </w:divBdr>
      <w:divsChild>
        <w:div w:id="19279545">
          <w:marLeft w:val="0"/>
          <w:marRight w:val="0"/>
          <w:marTop w:val="0"/>
          <w:marBottom w:val="0"/>
          <w:divBdr>
            <w:top w:val="none" w:sz="0" w:space="0" w:color="auto"/>
            <w:left w:val="none" w:sz="0" w:space="0" w:color="auto"/>
            <w:bottom w:val="none" w:sz="0" w:space="0" w:color="auto"/>
            <w:right w:val="none" w:sz="0" w:space="0" w:color="auto"/>
          </w:divBdr>
        </w:div>
        <w:div w:id="1432508735">
          <w:marLeft w:val="0"/>
          <w:marRight w:val="0"/>
          <w:marTop w:val="150"/>
          <w:marBottom w:val="0"/>
          <w:divBdr>
            <w:top w:val="none" w:sz="0" w:space="0" w:color="auto"/>
            <w:left w:val="none" w:sz="0" w:space="0" w:color="auto"/>
            <w:bottom w:val="none" w:sz="0" w:space="0" w:color="auto"/>
            <w:right w:val="none" w:sz="0" w:space="0" w:color="auto"/>
          </w:divBdr>
          <w:divsChild>
            <w:div w:id="1929576585">
              <w:marLeft w:val="1155"/>
              <w:marRight w:val="0"/>
              <w:marTop w:val="0"/>
              <w:marBottom w:val="0"/>
              <w:divBdr>
                <w:top w:val="none" w:sz="0" w:space="0" w:color="auto"/>
                <w:left w:val="none" w:sz="0" w:space="0" w:color="auto"/>
                <w:bottom w:val="none" w:sz="0" w:space="0" w:color="auto"/>
                <w:right w:val="none" w:sz="0" w:space="0" w:color="auto"/>
              </w:divBdr>
            </w:div>
            <w:div w:id="35666111">
              <w:marLeft w:val="1155"/>
              <w:marRight w:val="0"/>
              <w:marTop w:val="0"/>
              <w:marBottom w:val="0"/>
              <w:divBdr>
                <w:top w:val="none" w:sz="0" w:space="0" w:color="auto"/>
                <w:left w:val="none" w:sz="0" w:space="0" w:color="auto"/>
                <w:bottom w:val="none" w:sz="0" w:space="0" w:color="auto"/>
                <w:right w:val="none" w:sz="0" w:space="0" w:color="auto"/>
              </w:divBdr>
            </w:div>
            <w:div w:id="58796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30334">
      <w:bodyDiv w:val="1"/>
      <w:marLeft w:val="0"/>
      <w:marRight w:val="0"/>
      <w:marTop w:val="0"/>
      <w:marBottom w:val="0"/>
      <w:divBdr>
        <w:top w:val="none" w:sz="0" w:space="0" w:color="auto"/>
        <w:left w:val="none" w:sz="0" w:space="0" w:color="auto"/>
        <w:bottom w:val="none" w:sz="0" w:space="0" w:color="auto"/>
        <w:right w:val="none" w:sz="0" w:space="0" w:color="auto"/>
      </w:divBdr>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151148">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342591">
      <w:bodyDiv w:val="1"/>
      <w:marLeft w:val="0"/>
      <w:marRight w:val="0"/>
      <w:marTop w:val="0"/>
      <w:marBottom w:val="0"/>
      <w:divBdr>
        <w:top w:val="none" w:sz="0" w:space="0" w:color="auto"/>
        <w:left w:val="none" w:sz="0" w:space="0" w:color="auto"/>
        <w:bottom w:val="none" w:sz="0" w:space="0" w:color="auto"/>
        <w:right w:val="none" w:sz="0" w:space="0" w:color="auto"/>
      </w:divBdr>
      <w:divsChild>
        <w:div w:id="2085176997">
          <w:marLeft w:val="0"/>
          <w:marRight w:val="0"/>
          <w:marTop w:val="0"/>
          <w:marBottom w:val="0"/>
          <w:divBdr>
            <w:top w:val="none" w:sz="0" w:space="0" w:color="auto"/>
            <w:left w:val="none" w:sz="0" w:space="0" w:color="auto"/>
            <w:bottom w:val="none" w:sz="0" w:space="0" w:color="auto"/>
            <w:right w:val="none" w:sz="0" w:space="0" w:color="auto"/>
          </w:divBdr>
        </w:div>
        <w:div w:id="919943271">
          <w:marLeft w:val="0"/>
          <w:marRight w:val="0"/>
          <w:marTop w:val="150"/>
          <w:marBottom w:val="0"/>
          <w:divBdr>
            <w:top w:val="none" w:sz="0" w:space="0" w:color="auto"/>
            <w:left w:val="none" w:sz="0" w:space="0" w:color="auto"/>
            <w:bottom w:val="none" w:sz="0" w:space="0" w:color="auto"/>
            <w:right w:val="none" w:sz="0" w:space="0" w:color="auto"/>
          </w:divBdr>
          <w:divsChild>
            <w:div w:id="767239565">
              <w:marLeft w:val="1155"/>
              <w:marRight w:val="0"/>
              <w:marTop w:val="0"/>
              <w:marBottom w:val="0"/>
              <w:divBdr>
                <w:top w:val="none" w:sz="0" w:space="0" w:color="auto"/>
                <w:left w:val="none" w:sz="0" w:space="0" w:color="auto"/>
                <w:bottom w:val="none" w:sz="0" w:space="0" w:color="auto"/>
                <w:right w:val="none" w:sz="0" w:space="0" w:color="auto"/>
              </w:divBdr>
            </w:div>
            <w:div w:id="333193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349147">
      <w:bodyDiv w:val="1"/>
      <w:marLeft w:val="0"/>
      <w:marRight w:val="0"/>
      <w:marTop w:val="0"/>
      <w:marBottom w:val="0"/>
      <w:divBdr>
        <w:top w:val="none" w:sz="0" w:space="0" w:color="auto"/>
        <w:left w:val="none" w:sz="0" w:space="0" w:color="auto"/>
        <w:bottom w:val="none" w:sz="0" w:space="0" w:color="auto"/>
        <w:right w:val="none" w:sz="0" w:space="0" w:color="auto"/>
      </w:divBdr>
      <w:divsChild>
        <w:div w:id="2027514697">
          <w:marLeft w:val="0"/>
          <w:marRight w:val="0"/>
          <w:marTop w:val="0"/>
          <w:marBottom w:val="0"/>
          <w:divBdr>
            <w:top w:val="none" w:sz="0" w:space="0" w:color="auto"/>
            <w:left w:val="none" w:sz="0" w:space="0" w:color="auto"/>
            <w:bottom w:val="none" w:sz="0" w:space="0" w:color="auto"/>
            <w:right w:val="none" w:sz="0" w:space="0" w:color="auto"/>
          </w:divBdr>
        </w:div>
        <w:div w:id="561602198">
          <w:marLeft w:val="0"/>
          <w:marRight w:val="0"/>
          <w:marTop w:val="150"/>
          <w:marBottom w:val="0"/>
          <w:divBdr>
            <w:top w:val="none" w:sz="0" w:space="0" w:color="auto"/>
            <w:left w:val="none" w:sz="0" w:space="0" w:color="auto"/>
            <w:bottom w:val="none" w:sz="0" w:space="0" w:color="auto"/>
            <w:right w:val="none" w:sz="0" w:space="0" w:color="auto"/>
          </w:divBdr>
          <w:divsChild>
            <w:div w:id="942686054">
              <w:marLeft w:val="1155"/>
              <w:marRight w:val="0"/>
              <w:marTop w:val="0"/>
              <w:marBottom w:val="0"/>
              <w:divBdr>
                <w:top w:val="none" w:sz="0" w:space="0" w:color="auto"/>
                <w:left w:val="none" w:sz="0" w:space="0" w:color="auto"/>
                <w:bottom w:val="none" w:sz="0" w:space="0" w:color="auto"/>
                <w:right w:val="none" w:sz="0" w:space="0" w:color="auto"/>
              </w:divBdr>
            </w:div>
            <w:div w:id="1244490270">
              <w:marLeft w:val="1155"/>
              <w:marRight w:val="0"/>
              <w:marTop w:val="0"/>
              <w:marBottom w:val="0"/>
              <w:divBdr>
                <w:top w:val="none" w:sz="0" w:space="0" w:color="auto"/>
                <w:left w:val="none" w:sz="0" w:space="0" w:color="auto"/>
                <w:bottom w:val="none" w:sz="0" w:space="0" w:color="auto"/>
                <w:right w:val="none" w:sz="0" w:space="0" w:color="auto"/>
              </w:divBdr>
            </w:div>
            <w:div w:id="55169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376">
      <w:bodyDiv w:val="1"/>
      <w:marLeft w:val="0"/>
      <w:marRight w:val="0"/>
      <w:marTop w:val="0"/>
      <w:marBottom w:val="0"/>
      <w:divBdr>
        <w:top w:val="none" w:sz="0" w:space="0" w:color="auto"/>
        <w:left w:val="none" w:sz="0" w:space="0" w:color="auto"/>
        <w:bottom w:val="none" w:sz="0" w:space="0" w:color="auto"/>
        <w:right w:val="none" w:sz="0" w:space="0" w:color="auto"/>
      </w:divBdr>
      <w:divsChild>
        <w:div w:id="1316714771">
          <w:marLeft w:val="0"/>
          <w:marRight w:val="0"/>
          <w:marTop w:val="0"/>
          <w:marBottom w:val="0"/>
          <w:divBdr>
            <w:top w:val="none" w:sz="0" w:space="0" w:color="auto"/>
            <w:left w:val="none" w:sz="0" w:space="0" w:color="auto"/>
            <w:bottom w:val="none" w:sz="0" w:space="0" w:color="auto"/>
            <w:right w:val="none" w:sz="0" w:space="0" w:color="auto"/>
          </w:divBdr>
        </w:div>
        <w:div w:id="1650789703">
          <w:marLeft w:val="0"/>
          <w:marRight w:val="0"/>
          <w:marTop w:val="150"/>
          <w:marBottom w:val="0"/>
          <w:divBdr>
            <w:top w:val="none" w:sz="0" w:space="0" w:color="auto"/>
            <w:left w:val="none" w:sz="0" w:space="0" w:color="auto"/>
            <w:bottom w:val="none" w:sz="0" w:space="0" w:color="auto"/>
            <w:right w:val="none" w:sz="0" w:space="0" w:color="auto"/>
          </w:divBdr>
          <w:divsChild>
            <w:div w:id="322777319">
              <w:marLeft w:val="1155"/>
              <w:marRight w:val="0"/>
              <w:marTop w:val="0"/>
              <w:marBottom w:val="0"/>
              <w:divBdr>
                <w:top w:val="none" w:sz="0" w:space="0" w:color="auto"/>
                <w:left w:val="none" w:sz="0" w:space="0" w:color="auto"/>
                <w:bottom w:val="none" w:sz="0" w:space="0" w:color="auto"/>
                <w:right w:val="none" w:sz="0" w:space="0" w:color="auto"/>
              </w:divBdr>
            </w:div>
            <w:div w:id="382217918">
              <w:marLeft w:val="1155"/>
              <w:marRight w:val="0"/>
              <w:marTop w:val="0"/>
              <w:marBottom w:val="0"/>
              <w:divBdr>
                <w:top w:val="none" w:sz="0" w:space="0" w:color="auto"/>
                <w:left w:val="none" w:sz="0" w:space="0" w:color="auto"/>
                <w:bottom w:val="none" w:sz="0" w:space="0" w:color="auto"/>
                <w:right w:val="none" w:sz="0" w:space="0" w:color="auto"/>
              </w:divBdr>
            </w:div>
            <w:div w:id="1268929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157707">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625654">
      <w:bodyDiv w:val="1"/>
      <w:marLeft w:val="0"/>
      <w:marRight w:val="0"/>
      <w:marTop w:val="0"/>
      <w:marBottom w:val="0"/>
      <w:divBdr>
        <w:top w:val="none" w:sz="0" w:space="0" w:color="auto"/>
        <w:left w:val="none" w:sz="0" w:space="0" w:color="auto"/>
        <w:bottom w:val="none" w:sz="0" w:space="0" w:color="auto"/>
        <w:right w:val="none" w:sz="0" w:space="0" w:color="auto"/>
      </w:divBdr>
      <w:divsChild>
        <w:div w:id="281155691">
          <w:marLeft w:val="0"/>
          <w:marRight w:val="0"/>
          <w:marTop w:val="0"/>
          <w:marBottom w:val="0"/>
          <w:divBdr>
            <w:top w:val="none" w:sz="0" w:space="0" w:color="auto"/>
            <w:left w:val="none" w:sz="0" w:space="0" w:color="auto"/>
            <w:bottom w:val="none" w:sz="0" w:space="0" w:color="auto"/>
            <w:right w:val="none" w:sz="0" w:space="0" w:color="auto"/>
          </w:divBdr>
        </w:div>
        <w:div w:id="1349916722">
          <w:marLeft w:val="0"/>
          <w:marRight w:val="0"/>
          <w:marTop w:val="150"/>
          <w:marBottom w:val="0"/>
          <w:divBdr>
            <w:top w:val="none" w:sz="0" w:space="0" w:color="auto"/>
            <w:left w:val="none" w:sz="0" w:space="0" w:color="auto"/>
            <w:bottom w:val="none" w:sz="0" w:space="0" w:color="auto"/>
            <w:right w:val="none" w:sz="0" w:space="0" w:color="auto"/>
          </w:divBdr>
          <w:divsChild>
            <w:div w:id="1822309723">
              <w:marLeft w:val="1155"/>
              <w:marRight w:val="0"/>
              <w:marTop w:val="0"/>
              <w:marBottom w:val="0"/>
              <w:divBdr>
                <w:top w:val="none" w:sz="0" w:space="0" w:color="auto"/>
                <w:left w:val="none" w:sz="0" w:space="0" w:color="auto"/>
                <w:bottom w:val="none" w:sz="0" w:space="0" w:color="auto"/>
                <w:right w:val="none" w:sz="0" w:space="0" w:color="auto"/>
              </w:divBdr>
            </w:div>
            <w:div w:id="1791393439">
              <w:marLeft w:val="1155"/>
              <w:marRight w:val="0"/>
              <w:marTop w:val="0"/>
              <w:marBottom w:val="0"/>
              <w:divBdr>
                <w:top w:val="none" w:sz="0" w:space="0" w:color="auto"/>
                <w:left w:val="none" w:sz="0" w:space="0" w:color="auto"/>
                <w:bottom w:val="none" w:sz="0" w:space="0" w:color="auto"/>
                <w:right w:val="none" w:sz="0" w:space="0" w:color="auto"/>
              </w:divBdr>
            </w:div>
            <w:div w:id="150759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471148">
      <w:bodyDiv w:val="1"/>
      <w:marLeft w:val="0"/>
      <w:marRight w:val="0"/>
      <w:marTop w:val="0"/>
      <w:marBottom w:val="0"/>
      <w:divBdr>
        <w:top w:val="none" w:sz="0" w:space="0" w:color="auto"/>
        <w:left w:val="none" w:sz="0" w:space="0" w:color="auto"/>
        <w:bottom w:val="none" w:sz="0" w:space="0" w:color="auto"/>
        <w:right w:val="none" w:sz="0" w:space="0" w:color="auto"/>
      </w:divBdr>
      <w:divsChild>
        <w:div w:id="180245272">
          <w:marLeft w:val="0"/>
          <w:marRight w:val="0"/>
          <w:marTop w:val="0"/>
          <w:marBottom w:val="0"/>
          <w:divBdr>
            <w:top w:val="none" w:sz="0" w:space="0" w:color="auto"/>
            <w:left w:val="none" w:sz="0" w:space="0" w:color="auto"/>
            <w:bottom w:val="none" w:sz="0" w:space="0" w:color="auto"/>
            <w:right w:val="none" w:sz="0" w:space="0" w:color="auto"/>
          </w:divBdr>
        </w:div>
        <w:div w:id="494689726">
          <w:marLeft w:val="0"/>
          <w:marRight w:val="0"/>
          <w:marTop w:val="150"/>
          <w:marBottom w:val="0"/>
          <w:divBdr>
            <w:top w:val="none" w:sz="0" w:space="0" w:color="auto"/>
            <w:left w:val="none" w:sz="0" w:space="0" w:color="auto"/>
            <w:bottom w:val="none" w:sz="0" w:space="0" w:color="auto"/>
            <w:right w:val="none" w:sz="0" w:space="0" w:color="auto"/>
          </w:divBdr>
          <w:divsChild>
            <w:div w:id="1478110355">
              <w:marLeft w:val="1155"/>
              <w:marRight w:val="0"/>
              <w:marTop w:val="0"/>
              <w:marBottom w:val="0"/>
              <w:divBdr>
                <w:top w:val="none" w:sz="0" w:space="0" w:color="auto"/>
                <w:left w:val="none" w:sz="0" w:space="0" w:color="auto"/>
                <w:bottom w:val="none" w:sz="0" w:space="0" w:color="auto"/>
                <w:right w:val="none" w:sz="0" w:space="0" w:color="auto"/>
              </w:divBdr>
            </w:div>
            <w:div w:id="340743768">
              <w:marLeft w:val="1155"/>
              <w:marRight w:val="0"/>
              <w:marTop w:val="0"/>
              <w:marBottom w:val="0"/>
              <w:divBdr>
                <w:top w:val="none" w:sz="0" w:space="0" w:color="auto"/>
                <w:left w:val="none" w:sz="0" w:space="0" w:color="auto"/>
                <w:bottom w:val="none" w:sz="0" w:space="0" w:color="auto"/>
                <w:right w:val="none" w:sz="0" w:space="0" w:color="auto"/>
              </w:divBdr>
            </w:div>
            <w:div w:id="10708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87430">
      <w:bodyDiv w:val="1"/>
      <w:marLeft w:val="0"/>
      <w:marRight w:val="0"/>
      <w:marTop w:val="0"/>
      <w:marBottom w:val="0"/>
      <w:divBdr>
        <w:top w:val="none" w:sz="0" w:space="0" w:color="auto"/>
        <w:left w:val="none" w:sz="0" w:space="0" w:color="auto"/>
        <w:bottom w:val="none" w:sz="0" w:space="0" w:color="auto"/>
        <w:right w:val="none" w:sz="0" w:space="0" w:color="auto"/>
      </w:divBdr>
      <w:divsChild>
        <w:div w:id="1653218213">
          <w:marLeft w:val="0"/>
          <w:marRight w:val="0"/>
          <w:marTop w:val="0"/>
          <w:marBottom w:val="0"/>
          <w:divBdr>
            <w:top w:val="none" w:sz="0" w:space="0" w:color="auto"/>
            <w:left w:val="none" w:sz="0" w:space="0" w:color="auto"/>
            <w:bottom w:val="none" w:sz="0" w:space="0" w:color="auto"/>
            <w:right w:val="none" w:sz="0" w:space="0" w:color="auto"/>
          </w:divBdr>
        </w:div>
        <w:div w:id="1038049542">
          <w:marLeft w:val="0"/>
          <w:marRight w:val="0"/>
          <w:marTop w:val="150"/>
          <w:marBottom w:val="0"/>
          <w:divBdr>
            <w:top w:val="none" w:sz="0" w:space="0" w:color="auto"/>
            <w:left w:val="none" w:sz="0" w:space="0" w:color="auto"/>
            <w:bottom w:val="none" w:sz="0" w:space="0" w:color="auto"/>
            <w:right w:val="none" w:sz="0" w:space="0" w:color="auto"/>
          </w:divBdr>
          <w:divsChild>
            <w:div w:id="1298532719">
              <w:marLeft w:val="1155"/>
              <w:marRight w:val="0"/>
              <w:marTop w:val="0"/>
              <w:marBottom w:val="0"/>
              <w:divBdr>
                <w:top w:val="none" w:sz="0" w:space="0" w:color="auto"/>
                <w:left w:val="none" w:sz="0" w:space="0" w:color="auto"/>
                <w:bottom w:val="none" w:sz="0" w:space="0" w:color="auto"/>
                <w:right w:val="none" w:sz="0" w:space="0" w:color="auto"/>
              </w:divBdr>
            </w:div>
            <w:div w:id="1743024756">
              <w:marLeft w:val="1155"/>
              <w:marRight w:val="0"/>
              <w:marTop w:val="0"/>
              <w:marBottom w:val="0"/>
              <w:divBdr>
                <w:top w:val="none" w:sz="0" w:space="0" w:color="auto"/>
                <w:left w:val="none" w:sz="0" w:space="0" w:color="auto"/>
                <w:bottom w:val="none" w:sz="0" w:space="0" w:color="auto"/>
                <w:right w:val="none" w:sz="0" w:space="0" w:color="auto"/>
              </w:divBdr>
            </w:div>
            <w:div w:id="1754280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88560">
      <w:bodyDiv w:val="1"/>
      <w:marLeft w:val="0"/>
      <w:marRight w:val="0"/>
      <w:marTop w:val="0"/>
      <w:marBottom w:val="0"/>
      <w:divBdr>
        <w:top w:val="none" w:sz="0" w:space="0" w:color="auto"/>
        <w:left w:val="none" w:sz="0" w:space="0" w:color="auto"/>
        <w:bottom w:val="none" w:sz="0" w:space="0" w:color="auto"/>
        <w:right w:val="none" w:sz="0" w:space="0" w:color="auto"/>
      </w:divBdr>
      <w:divsChild>
        <w:div w:id="1548058184">
          <w:marLeft w:val="0"/>
          <w:marRight w:val="0"/>
          <w:marTop w:val="0"/>
          <w:marBottom w:val="0"/>
          <w:divBdr>
            <w:top w:val="none" w:sz="0" w:space="0" w:color="auto"/>
            <w:left w:val="none" w:sz="0" w:space="0" w:color="auto"/>
            <w:bottom w:val="none" w:sz="0" w:space="0" w:color="auto"/>
            <w:right w:val="none" w:sz="0" w:space="0" w:color="auto"/>
          </w:divBdr>
        </w:div>
        <w:div w:id="1982884226">
          <w:marLeft w:val="0"/>
          <w:marRight w:val="0"/>
          <w:marTop w:val="150"/>
          <w:marBottom w:val="0"/>
          <w:divBdr>
            <w:top w:val="none" w:sz="0" w:space="0" w:color="auto"/>
            <w:left w:val="none" w:sz="0" w:space="0" w:color="auto"/>
            <w:bottom w:val="none" w:sz="0" w:space="0" w:color="auto"/>
            <w:right w:val="none" w:sz="0" w:space="0" w:color="auto"/>
          </w:divBdr>
          <w:divsChild>
            <w:div w:id="1351951419">
              <w:marLeft w:val="1155"/>
              <w:marRight w:val="0"/>
              <w:marTop w:val="0"/>
              <w:marBottom w:val="0"/>
              <w:divBdr>
                <w:top w:val="none" w:sz="0" w:space="0" w:color="auto"/>
                <w:left w:val="none" w:sz="0" w:space="0" w:color="auto"/>
                <w:bottom w:val="none" w:sz="0" w:space="0" w:color="auto"/>
                <w:right w:val="none" w:sz="0" w:space="0" w:color="auto"/>
              </w:divBdr>
            </w:div>
            <w:div w:id="1917326707">
              <w:marLeft w:val="1155"/>
              <w:marRight w:val="0"/>
              <w:marTop w:val="0"/>
              <w:marBottom w:val="0"/>
              <w:divBdr>
                <w:top w:val="none" w:sz="0" w:space="0" w:color="auto"/>
                <w:left w:val="none" w:sz="0" w:space="0" w:color="auto"/>
                <w:bottom w:val="none" w:sz="0" w:space="0" w:color="auto"/>
                <w:right w:val="none" w:sz="0" w:space="0" w:color="auto"/>
              </w:divBdr>
            </w:div>
            <w:div w:id="188189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18554">
      <w:bodyDiv w:val="1"/>
      <w:marLeft w:val="0"/>
      <w:marRight w:val="0"/>
      <w:marTop w:val="0"/>
      <w:marBottom w:val="0"/>
      <w:divBdr>
        <w:top w:val="none" w:sz="0" w:space="0" w:color="auto"/>
        <w:left w:val="none" w:sz="0" w:space="0" w:color="auto"/>
        <w:bottom w:val="none" w:sz="0" w:space="0" w:color="auto"/>
        <w:right w:val="none" w:sz="0" w:space="0" w:color="auto"/>
      </w:divBdr>
      <w:divsChild>
        <w:div w:id="500462499">
          <w:marLeft w:val="0"/>
          <w:marRight w:val="0"/>
          <w:marTop w:val="0"/>
          <w:marBottom w:val="0"/>
          <w:divBdr>
            <w:top w:val="none" w:sz="0" w:space="0" w:color="auto"/>
            <w:left w:val="none" w:sz="0" w:space="0" w:color="auto"/>
            <w:bottom w:val="none" w:sz="0" w:space="0" w:color="auto"/>
            <w:right w:val="none" w:sz="0" w:space="0" w:color="auto"/>
          </w:divBdr>
        </w:div>
        <w:div w:id="251207271">
          <w:marLeft w:val="0"/>
          <w:marRight w:val="0"/>
          <w:marTop w:val="150"/>
          <w:marBottom w:val="0"/>
          <w:divBdr>
            <w:top w:val="none" w:sz="0" w:space="0" w:color="auto"/>
            <w:left w:val="none" w:sz="0" w:space="0" w:color="auto"/>
            <w:bottom w:val="none" w:sz="0" w:space="0" w:color="auto"/>
            <w:right w:val="none" w:sz="0" w:space="0" w:color="auto"/>
          </w:divBdr>
          <w:divsChild>
            <w:div w:id="977221932">
              <w:marLeft w:val="1155"/>
              <w:marRight w:val="0"/>
              <w:marTop w:val="0"/>
              <w:marBottom w:val="0"/>
              <w:divBdr>
                <w:top w:val="none" w:sz="0" w:space="0" w:color="auto"/>
                <w:left w:val="none" w:sz="0" w:space="0" w:color="auto"/>
                <w:bottom w:val="none" w:sz="0" w:space="0" w:color="auto"/>
                <w:right w:val="none" w:sz="0" w:space="0" w:color="auto"/>
              </w:divBdr>
            </w:div>
            <w:div w:id="1651906477">
              <w:marLeft w:val="1155"/>
              <w:marRight w:val="0"/>
              <w:marTop w:val="0"/>
              <w:marBottom w:val="0"/>
              <w:divBdr>
                <w:top w:val="none" w:sz="0" w:space="0" w:color="auto"/>
                <w:left w:val="none" w:sz="0" w:space="0" w:color="auto"/>
                <w:bottom w:val="none" w:sz="0" w:space="0" w:color="auto"/>
                <w:right w:val="none" w:sz="0" w:space="0" w:color="auto"/>
              </w:divBdr>
            </w:div>
            <w:div w:id="135649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861771">
      <w:bodyDiv w:val="1"/>
      <w:marLeft w:val="0"/>
      <w:marRight w:val="0"/>
      <w:marTop w:val="0"/>
      <w:marBottom w:val="0"/>
      <w:divBdr>
        <w:top w:val="none" w:sz="0" w:space="0" w:color="auto"/>
        <w:left w:val="none" w:sz="0" w:space="0" w:color="auto"/>
        <w:bottom w:val="none" w:sz="0" w:space="0" w:color="auto"/>
        <w:right w:val="none" w:sz="0" w:space="0" w:color="auto"/>
      </w:divBdr>
      <w:divsChild>
        <w:div w:id="1290360583">
          <w:marLeft w:val="0"/>
          <w:marRight w:val="0"/>
          <w:marTop w:val="0"/>
          <w:marBottom w:val="0"/>
          <w:divBdr>
            <w:top w:val="none" w:sz="0" w:space="0" w:color="auto"/>
            <w:left w:val="none" w:sz="0" w:space="0" w:color="auto"/>
            <w:bottom w:val="none" w:sz="0" w:space="0" w:color="auto"/>
            <w:right w:val="none" w:sz="0" w:space="0" w:color="auto"/>
          </w:divBdr>
        </w:div>
        <w:div w:id="1743796277">
          <w:marLeft w:val="0"/>
          <w:marRight w:val="0"/>
          <w:marTop w:val="150"/>
          <w:marBottom w:val="0"/>
          <w:divBdr>
            <w:top w:val="none" w:sz="0" w:space="0" w:color="auto"/>
            <w:left w:val="none" w:sz="0" w:space="0" w:color="auto"/>
            <w:bottom w:val="none" w:sz="0" w:space="0" w:color="auto"/>
            <w:right w:val="none" w:sz="0" w:space="0" w:color="auto"/>
          </w:divBdr>
          <w:divsChild>
            <w:div w:id="566494294">
              <w:marLeft w:val="1155"/>
              <w:marRight w:val="0"/>
              <w:marTop w:val="0"/>
              <w:marBottom w:val="0"/>
              <w:divBdr>
                <w:top w:val="none" w:sz="0" w:space="0" w:color="auto"/>
                <w:left w:val="none" w:sz="0" w:space="0" w:color="auto"/>
                <w:bottom w:val="none" w:sz="0" w:space="0" w:color="auto"/>
                <w:right w:val="none" w:sz="0" w:space="0" w:color="auto"/>
              </w:divBdr>
            </w:div>
            <w:div w:id="1751534525">
              <w:marLeft w:val="1155"/>
              <w:marRight w:val="0"/>
              <w:marTop w:val="0"/>
              <w:marBottom w:val="0"/>
              <w:divBdr>
                <w:top w:val="none" w:sz="0" w:space="0" w:color="auto"/>
                <w:left w:val="none" w:sz="0" w:space="0" w:color="auto"/>
                <w:bottom w:val="none" w:sz="0" w:space="0" w:color="auto"/>
                <w:right w:val="none" w:sz="0" w:space="0" w:color="auto"/>
              </w:divBdr>
            </w:div>
            <w:div w:id="998383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5700">
      <w:bodyDiv w:val="1"/>
      <w:marLeft w:val="0"/>
      <w:marRight w:val="0"/>
      <w:marTop w:val="0"/>
      <w:marBottom w:val="0"/>
      <w:divBdr>
        <w:top w:val="none" w:sz="0" w:space="0" w:color="auto"/>
        <w:left w:val="none" w:sz="0" w:space="0" w:color="auto"/>
        <w:bottom w:val="none" w:sz="0" w:space="0" w:color="auto"/>
        <w:right w:val="none" w:sz="0" w:space="0" w:color="auto"/>
      </w:divBdr>
      <w:divsChild>
        <w:div w:id="1250232890">
          <w:marLeft w:val="0"/>
          <w:marRight w:val="0"/>
          <w:marTop w:val="0"/>
          <w:marBottom w:val="0"/>
          <w:divBdr>
            <w:top w:val="none" w:sz="0" w:space="0" w:color="auto"/>
            <w:left w:val="none" w:sz="0" w:space="0" w:color="auto"/>
            <w:bottom w:val="none" w:sz="0" w:space="0" w:color="auto"/>
            <w:right w:val="none" w:sz="0" w:space="0" w:color="auto"/>
          </w:divBdr>
        </w:div>
        <w:div w:id="815531147">
          <w:marLeft w:val="0"/>
          <w:marRight w:val="0"/>
          <w:marTop w:val="150"/>
          <w:marBottom w:val="0"/>
          <w:divBdr>
            <w:top w:val="none" w:sz="0" w:space="0" w:color="auto"/>
            <w:left w:val="none" w:sz="0" w:space="0" w:color="auto"/>
            <w:bottom w:val="none" w:sz="0" w:space="0" w:color="auto"/>
            <w:right w:val="none" w:sz="0" w:space="0" w:color="auto"/>
          </w:divBdr>
          <w:divsChild>
            <w:div w:id="1669674422">
              <w:marLeft w:val="1155"/>
              <w:marRight w:val="0"/>
              <w:marTop w:val="0"/>
              <w:marBottom w:val="0"/>
              <w:divBdr>
                <w:top w:val="none" w:sz="0" w:space="0" w:color="auto"/>
                <w:left w:val="none" w:sz="0" w:space="0" w:color="auto"/>
                <w:bottom w:val="none" w:sz="0" w:space="0" w:color="auto"/>
                <w:right w:val="none" w:sz="0" w:space="0" w:color="auto"/>
              </w:divBdr>
            </w:div>
            <w:div w:id="541600713">
              <w:marLeft w:val="1155"/>
              <w:marRight w:val="0"/>
              <w:marTop w:val="0"/>
              <w:marBottom w:val="0"/>
              <w:divBdr>
                <w:top w:val="none" w:sz="0" w:space="0" w:color="auto"/>
                <w:left w:val="none" w:sz="0" w:space="0" w:color="auto"/>
                <w:bottom w:val="none" w:sz="0" w:space="0" w:color="auto"/>
                <w:right w:val="none" w:sz="0" w:space="0" w:color="auto"/>
              </w:divBdr>
            </w:div>
            <w:div w:id="1274173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24888">
      <w:bodyDiv w:val="1"/>
      <w:marLeft w:val="0"/>
      <w:marRight w:val="0"/>
      <w:marTop w:val="0"/>
      <w:marBottom w:val="0"/>
      <w:divBdr>
        <w:top w:val="none" w:sz="0" w:space="0" w:color="auto"/>
        <w:left w:val="none" w:sz="0" w:space="0" w:color="auto"/>
        <w:bottom w:val="none" w:sz="0" w:space="0" w:color="auto"/>
        <w:right w:val="none" w:sz="0" w:space="0" w:color="auto"/>
      </w:divBdr>
      <w:divsChild>
        <w:div w:id="1890679075">
          <w:marLeft w:val="0"/>
          <w:marRight w:val="0"/>
          <w:marTop w:val="0"/>
          <w:marBottom w:val="0"/>
          <w:divBdr>
            <w:top w:val="none" w:sz="0" w:space="0" w:color="auto"/>
            <w:left w:val="none" w:sz="0" w:space="0" w:color="auto"/>
            <w:bottom w:val="none" w:sz="0" w:space="0" w:color="auto"/>
            <w:right w:val="none" w:sz="0" w:space="0" w:color="auto"/>
          </w:divBdr>
        </w:div>
        <w:div w:id="684747402">
          <w:marLeft w:val="0"/>
          <w:marRight w:val="0"/>
          <w:marTop w:val="150"/>
          <w:marBottom w:val="0"/>
          <w:divBdr>
            <w:top w:val="none" w:sz="0" w:space="0" w:color="auto"/>
            <w:left w:val="none" w:sz="0" w:space="0" w:color="auto"/>
            <w:bottom w:val="none" w:sz="0" w:space="0" w:color="auto"/>
            <w:right w:val="none" w:sz="0" w:space="0" w:color="auto"/>
          </w:divBdr>
          <w:divsChild>
            <w:div w:id="1803957275">
              <w:marLeft w:val="1155"/>
              <w:marRight w:val="0"/>
              <w:marTop w:val="0"/>
              <w:marBottom w:val="0"/>
              <w:divBdr>
                <w:top w:val="none" w:sz="0" w:space="0" w:color="auto"/>
                <w:left w:val="none" w:sz="0" w:space="0" w:color="auto"/>
                <w:bottom w:val="none" w:sz="0" w:space="0" w:color="auto"/>
                <w:right w:val="none" w:sz="0" w:space="0" w:color="auto"/>
              </w:divBdr>
            </w:div>
            <w:div w:id="115025878">
              <w:marLeft w:val="1155"/>
              <w:marRight w:val="0"/>
              <w:marTop w:val="0"/>
              <w:marBottom w:val="0"/>
              <w:divBdr>
                <w:top w:val="none" w:sz="0" w:space="0" w:color="auto"/>
                <w:left w:val="none" w:sz="0" w:space="0" w:color="auto"/>
                <w:bottom w:val="none" w:sz="0" w:space="0" w:color="auto"/>
                <w:right w:val="none" w:sz="0" w:space="0" w:color="auto"/>
              </w:divBdr>
            </w:div>
            <w:div w:id="1577780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366412">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2532">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08044">
      <w:bodyDiv w:val="1"/>
      <w:marLeft w:val="0"/>
      <w:marRight w:val="0"/>
      <w:marTop w:val="0"/>
      <w:marBottom w:val="0"/>
      <w:divBdr>
        <w:top w:val="none" w:sz="0" w:space="0" w:color="auto"/>
        <w:left w:val="none" w:sz="0" w:space="0" w:color="auto"/>
        <w:bottom w:val="none" w:sz="0" w:space="0" w:color="auto"/>
        <w:right w:val="none" w:sz="0" w:space="0" w:color="auto"/>
      </w:divBdr>
    </w:div>
    <w:div w:id="1455711622">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093590">
      <w:bodyDiv w:val="1"/>
      <w:marLeft w:val="0"/>
      <w:marRight w:val="0"/>
      <w:marTop w:val="0"/>
      <w:marBottom w:val="0"/>
      <w:divBdr>
        <w:top w:val="none" w:sz="0" w:space="0" w:color="auto"/>
        <w:left w:val="none" w:sz="0" w:space="0" w:color="auto"/>
        <w:bottom w:val="none" w:sz="0" w:space="0" w:color="auto"/>
        <w:right w:val="none" w:sz="0" w:space="0" w:color="auto"/>
      </w:divBdr>
      <w:divsChild>
        <w:div w:id="1167941307">
          <w:marLeft w:val="0"/>
          <w:marRight w:val="0"/>
          <w:marTop w:val="0"/>
          <w:marBottom w:val="0"/>
          <w:divBdr>
            <w:top w:val="none" w:sz="0" w:space="0" w:color="auto"/>
            <w:left w:val="none" w:sz="0" w:space="0" w:color="auto"/>
            <w:bottom w:val="none" w:sz="0" w:space="0" w:color="auto"/>
            <w:right w:val="none" w:sz="0" w:space="0" w:color="auto"/>
          </w:divBdr>
        </w:div>
        <w:div w:id="139227556">
          <w:marLeft w:val="0"/>
          <w:marRight w:val="0"/>
          <w:marTop w:val="150"/>
          <w:marBottom w:val="0"/>
          <w:divBdr>
            <w:top w:val="none" w:sz="0" w:space="0" w:color="auto"/>
            <w:left w:val="none" w:sz="0" w:space="0" w:color="auto"/>
            <w:bottom w:val="none" w:sz="0" w:space="0" w:color="auto"/>
            <w:right w:val="none" w:sz="0" w:space="0" w:color="auto"/>
          </w:divBdr>
          <w:divsChild>
            <w:div w:id="303120910">
              <w:marLeft w:val="1155"/>
              <w:marRight w:val="0"/>
              <w:marTop w:val="0"/>
              <w:marBottom w:val="0"/>
              <w:divBdr>
                <w:top w:val="none" w:sz="0" w:space="0" w:color="auto"/>
                <w:left w:val="none" w:sz="0" w:space="0" w:color="auto"/>
                <w:bottom w:val="none" w:sz="0" w:space="0" w:color="auto"/>
                <w:right w:val="none" w:sz="0" w:space="0" w:color="auto"/>
              </w:divBdr>
            </w:div>
            <w:div w:id="830407508">
              <w:marLeft w:val="1155"/>
              <w:marRight w:val="0"/>
              <w:marTop w:val="0"/>
              <w:marBottom w:val="0"/>
              <w:divBdr>
                <w:top w:val="none" w:sz="0" w:space="0" w:color="auto"/>
                <w:left w:val="none" w:sz="0" w:space="0" w:color="auto"/>
                <w:bottom w:val="none" w:sz="0" w:space="0" w:color="auto"/>
                <w:right w:val="none" w:sz="0" w:space="0" w:color="auto"/>
              </w:divBdr>
            </w:div>
            <w:div w:id="667681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175262">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091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254821">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605612">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0882348">
      <w:bodyDiv w:val="1"/>
      <w:marLeft w:val="0"/>
      <w:marRight w:val="0"/>
      <w:marTop w:val="0"/>
      <w:marBottom w:val="0"/>
      <w:divBdr>
        <w:top w:val="none" w:sz="0" w:space="0" w:color="auto"/>
        <w:left w:val="none" w:sz="0" w:space="0" w:color="auto"/>
        <w:bottom w:val="none" w:sz="0" w:space="0" w:color="auto"/>
        <w:right w:val="none" w:sz="0" w:space="0" w:color="auto"/>
      </w:divBdr>
      <w:divsChild>
        <w:div w:id="2145350940">
          <w:marLeft w:val="0"/>
          <w:marRight w:val="0"/>
          <w:marTop w:val="0"/>
          <w:marBottom w:val="0"/>
          <w:divBdr>
            <w:top w:val="none" w:sz="0" w:space="0" w:color="auto"/>
            <w:left w:val="none" w:sz="0" w:space="0" w:color="auto"/>
            <w:bottom w:val="none" w:sz="0" w:space="0" w:color="auto"/>
            <w:right w:val="none" w:sz="0" w:space="0" w:color="auto"/>
          </w:divBdr>
        </w:div>
        <w:div w:id="803157034">
          <w:marLeft w:val="0"/>
          <w:marRight w:val="0"/>
          <w:marTop w:val="150"/>
          <w:marBottom w:val="0"/>
          <w:divBdr>
            <w:top w:val="none" w:sz="0" w:space="0" w:color="auto"/>
            <w:left w:val="none" w:sz="0" w:space="0" w:color="auto"/>
            <w:bottom w:val="none" w:sz="0" w:space="0" w:color="auto"/>
            <w:right w:val="none" w:sz="0" w:space="0" w:color="auto"/>
          </w:divBdr>
          <w:divsChild>
            <w:div w:id="729571203">
              <w:marLeft w:val="1155"/>
              <w:marRight w:val="0"/>
              <w:marTop w:val="0"/>
              <w:marBottom w:val="0"/>
              <w:divBdr>
                <w:top w:val="none" w:sz="0" w:space="0" w:color="auto"/>
                <w:left w:val="none" w:sz="0" w:space="0" w:color="auto"/>
                <w:bottom w:val="none" w:sz="0" w:space="0" w:color="auto"/>
                <w:right w:val="none" w:sz="0" w:space="0" w:color="auto"/>
              </w:divBdr>
            </w:div>
            <w:div w:id="1546522642">
              <w:marLeft w:val="1155"/>
              <w:marRight w:val="0"/>
              <w:marTop w:val="0"/>
              <w:marBottom w:val="0"/>
              <w:divBdr>
                <w:top w:val="none" w:sz="0" w:space="0" w:color="auto"/>
                <w:left w:val="none" w:sz="0" w:space="0" w:color="auto"/>
                <w:bottom w:val="none" w:sz="0" w:space="0" w:color="auto"/>
                <w:right w:val="none" w:sz="0" w:space="0" w:color="auto"/>
              </w:divBdr>
            </w:div>
            <w:div w:id="32428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024500">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222718">
      <w:bodyDiv w:val="1"/>
      <w:marLeft w:val="0"/>
      <w:marRight w:val="0"/>
      <w:marTop w:val="0"/>
      <w:marBottom w:val="0"/>
      <w:divBdr>
        <w:top w:val="none" w:sz="0" w:space="0" w:color="auto"/>
        <w:left w:val="none" w:sz="0" w:space="0" w:color="auto"/>
        <w:bottom w:val="none" w:sz="0" w:space="0" w:color="auto"/>
        <w:right w:val="none" w:sz="0" w:space="0" w:color="auto"/>
      </w:divBdr>
      <w:divsChild>
        <w:div w:id="115102426">
          <w:marLeft w:val="0"/>
          <w:marRight w:val="0"/>
          <w:marTop w:val="0"/>
          <w:marBottom w:val="0"/>
          <w:divBdr>
            <w:top w:val="none" w:sz="0" w:space="0" w:color="auto"/>
            <w:left w:val="none" w:sz="0" w:space="0" w:color="auto"/>
            <w:bottom w:val="none" w:sz="0" w:space="0" w:color="auto"/>
            <w:right w:val="none" w:sz="0" w:space="0" w:color="auto"/>
          </w:divBdr>
        </w:div>
        <w:div w:id="1071927704">
          <w:marLeft w:val="0"/>
          <w:marRight w:val="0"/>
          <w:marTop w:val="150"/>
          <w:marBottom w:val="0"/>
          <w:divBdr>
            <w:top w:val="none" w:sz="0" w:space="0" w:color="auto"/>
            <w:left w:val="none" w:sz="0" w:space="0" w:color="auto"/>
            <w:bottom w:val="none" w:sz="0" w:space="0" w:color="auto"/>
            <w:right w:val="none" w:sz="0" w:space="0" w:color="auto"/>
          </w:divBdr>
          <w:divsChild>
            <w:div w:id="275675600">
              <w:marLeft w:val="1155"/>
              <w:marRight w:val="0"/>
              <w:marTop w:val="0"/>
              <w:marBottom w:val="0"/>
              <w:divBdr>
                <w:top w:val="none" w:sz="0" w:space="0" w:color="auto"/>
                <w:left w:val="none" w:sz="0" w:space="0" w:color="auto"/>
                <w:bottom w:val="none" w:sz="0" w:space="0" w:color="auto"/>
                <w:right w:val="none" w:sz="0" w:space="0" w:color="auto"/>
              </w:divBdr>
            </w:div>
            <w:div w:id="1277953237">
              <w:marLeft w:val="1155"/>
              <w:marRight w:val="0"/>
              <w:marTop w:val="0"/>
              <w:marBottom w:val="0"/>
              <w:divBdr>
                <w:top w:val="none" w:sz="0" w:space="0" w:color="auto"/>
                <w:left w:val="none" w:sz="0" w:space="0" w:color="auto"/>
                <w:bottom w:val="none" w:sz="0" w:space="0" w:color="auto"/>
                <w:right w:val="none" w:sz="0" w:space="0" w:color="auto"/>
              </w:divBdr>
            </w:div>
            <w:div w:id="145767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2879">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277216">
      <w:bodyDiv w:val="1"/>
      <w:marLeft w:val="0"/>
      <w:marRight w:val="0"/>
      <w:marTop w:val="0"/>
      <w:marBottom w:val="0"/>
      <w:divBdr>
        <w:top w:val="none" w:sz="0" w:space="0" w:color="auto"/>
        <w:left w:val="none" w:sz="0" w:space="0" w:color="auto"/>
        <w:bottom w:val="none" w:sz="0" w:space="0" w:color="auto"/>
        <w:right w:val="none" w:sz="0" w:space="0" w:color="auto"/>
      </w:divBdr>
      <w:divsChild>
        <w:div w:id="1284655454">
          <w:marLeft w:val="0"/>
          <w:marRight w:val="0"/>
          <w:marTop w:val="0"/>
          <w:marBottom w:val="0"/>
          <w:divBdr>
            <w:top w:val="none" w:sz="0" w:space="0" w:color="auto"/>
            <w:left w:val="none" w:sz="0" w:space="0" w:color="auto"/>
            <w:bottom w:val="none" w:sz="0" w:space="0" w:color="auto"/>
            <w:right w:val="none" w:sz="0" w:space="0" w:color="auto"/>
          </w:divBdr>
        </w:div>
        <w:div w:id="168642017">
          <w:marLeft w:val="0"/>
          <w:marRight w:val="0"/>
          <w:marTop w:val="150"/>
          <w:marBottom w:val="0"/>
          <w:divBdr>
            <w:top w:val="none" w:sz="0" w:space="0" w:color="auto"/>
            <w:left w:val="none" w:sz="0" w:space="0" w:color="auto"/>
            <w:bottom w:val="none" w:sz="0" w:space="0" w:color="auto"/>
            <w:right w:val="none" w:sz="0" w:space="0" w:color="auto"/>
          </w:divBdr>
          <w:divsChild>
            <w:div w:id="1465734468">
              <w:marLeft w:val="1155"/>
              <w:marRight w:val="0"/>
              <w:marTop w:val="0"/>
              <w:marBottom w:val="0"/>
              <w:divBdr>
                <w:top w:val="none" w:sz="0" w:space="0" w:color="auto"/>
                <w:left w:val="none" w:sz="0" w:space="0" w:color="auto"/>
                <w:bottom w:val="none" w:sz="0" w:space="0" w:color="auto"/>
                <w:right w:val="none" w:sz="0" w:space="0" w:color="auto"/>
              </w:divBdr>
            </w:div>
            <w:div w:id="631056176">
              <w:marLeft w:val="1155"/>
              <w:marRight w:val="0"/>
              <w:marTop w:val="0"/>
              <w:marBottom w:val="0"/>
              <w:divBdr>
                <w:top w:val="none" w:sz="0" w:space="0" w:color="auto"/>
                <w:left w:val="none" w:sz="0" w:space="0" w:color="auto"/>
                <w:bottom w:val="none" w:sz="0" w:space="0" w:color="auto"/>
                <w:right w:val="none" w:sz="0" w:space="0" w:color="auto"/>
              </w:divBdr>
            </w:div>
            <w:div w:id="1732970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469353">
      <w:bodyDiv w:val="1"/>
      <w:marLeft w:val="0"/>
      <w:marRight w:val="0"/>
      <w:marTop w:val="0"/>
      <w:marBottom w:val="0"/>
      <w:divBdr>
        <w:top w:val="none" w:sz="0" w:space="0" w:color="auto"/>
        <w:left w:val="none" w:sz="0" w:space="0" w:color="auto"/>
        <w:bottom w:val="none" w:sz="0" w:space="0" w:color="auto"/>
        <w:right w:val="none" w:sz="0" w:space="0" w:color="auto"/>
      </w:divBdr>
      <w:divsChild>
        <w:div w:id="628898714">
          <w:marLeft w:val="0"/>
          <w:marRight w:val="0"/>
          <w:marTop w:val="0"/>
          <w:marBottom w:val="0"/>
          <w:divBdr>
            <w:top w:val="none" w:sz="0" w:space="0" w:color="auto"/>
            <w:left w:val="none" w:sz="0" w:space="0" w:color="auto"/>
            <w:bottom w:val="none" w:sz="0" w:space="0" w:color="auto"/>
            <w:right w:val="none" w:sz="0" w:space="0" w:color="auto"/>
          </w:divBdr>
        </w:div>
        <w:div w:id="943000652">
          <w:marLeft w:val="0"/>
          <w:marRight w:val="0"/>
          <w:marTop w:val="150"/>
          <w:marBottom w:val="0"/>
          <w:divBdr>
            <w:top w:val="none" w:sz="0" w:space="0" w:color="auto"/>
            <w:left w:val="none" w:sz="0" w:space="0" w:color="auto"/>
            <w:bottom w:val="none" w:sz="0" w:space="0" w:color="auto"/>
            <w:right w:val="none" w:sz="0" w:space="0" w:color="auto"/>
          </w:divBdr>
          <w:divsChild>
            <w:div w:id="1589148774">
              <w:marLeft w:val="1155"/>
              <w:marRight w:val="0"/>
              <w:marTop w:val="0"/>
              <w:marBottom w:val="0"/>
              <w:divBdr>
                <w:top w:val="none" w:sz="0" w:space="0" w:color="auto"/>
                <w:left w:val="none" w:sz="0" w:space="0" w:color="auto"/>
                <w:bottom w:val="none" w:sz="0" w:space="0" w:color="auto"/>
                <w:right w:val="none" w:sz="0" w:space="0" w:color="auto"/>
              </w:divBdr>
            </w:div>
            <w:div w:id="2055691954">
              <w:marLeft w:val="1155"/>
              <w:marRight w:val="0"/>
              <w:marTop w:val="0"/>
              <w:marBottom w:val="0"/>
              <w:divBdr>
                <w:top w:val="none" w:sz="0" w:space="0" w:color="auto"/>
                <w:left w:val="none" w:sz="0" w:space="0" w:color="auto"/>
                <w:bottom w:val="none" w:sz="0" w:space="0" w:color="auto"/>
                <w:right w:val="none" w:sz="0" w:space="0" w:color="auto"/>
              </w:divBdr>
            </w:div>
            <w:div w:id="2130931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540618">
      <w:bodyDiv w:val="1"/>
      <w:marLeft w:val="0"/>
      <w:marRight w:val="0"/>
      <w:marTop w:val="0"/>
      <w:marBottom w:val="0"/>
      <w:divBdr>
        <w:top w:val="none" w:sz="0" w:space="0" w:color="auto"/>
        <w:left w:val="none" w:sz="0" w:space="0" w:color="auto"/>
        <w:bottom w:val="none" w:sz="0" w:space="0" w:color="auto"/>
        <w:right w:val="none" w:sz="0" w:space="0" w:color="auto"/>
      </w:divBdr>
      <w:divsChild>
        <w:div w:id="742340800">
          <w:marLeft w:val="0"/>
          <w:marRight w:val="0"/>
          <w:marTop w:val="0"/>
          <w:marBottom w:val="0"/>
          <w:divBdr>
            <w:top w:val="none" w:sz="0" w:space="0" w:color="auto"/>
            <w:left w:val="none" w:sz="0" w:space="0" w:color="auto"/>
            <w:bottom w:val="none" w:sz="0" w:space="0" w:color="auto"/>
            <w:right w:val="none" w:sz="0" w:space="0" w:color="auto"/>
          </w:divBdr>
        </w:div>
        <w:div w:id="445733409">
          <w:marLeft w:val="0"/>
          <w:marRight w:val="0"/>
          <w:marTop w:val="150"/>
          <w:marBottom w:val="0"/>
          <w:divBdr>
            <w:top w:val="none" w:sz="0" w:space="0" w:color="auto"/>
            <w:left w:val="none" w:sz="0" w:space="0" w:color="auto"/>
            <w:bottom w:val="none" w:sz="0" w:space="0" w:color="auto"/>
            <w:right w:val="none" w:sz="0" w:space="0" w:color="auto"/>
          </w:divBdr>
          <w:divsChild>
            <w:div w:id="284696665">
              <w:marLeft w:val="1155"/>
              <w:marRight w:val="0"/>
              <w:marTop w:val="0"/>
              <w:marBottom w:val="0"/>
              <w:divBdr>
                <w:top w:val="none" w:sz="0" w:space="0" w:color="auto"/>
                <w:left w:val="none" w:sz="0" w:space="0" w:color="auto"/>
                <w:bottom w:val="none" w:sz="0" w:space="0" w:color="auto"/>
                <w:right w:val="none" w:sz="0" w:space="0" w:color="auto"/>
              </w:divBdr>
            </w:div>
            <w:div w:id="366373597">
              <w:marLeft w:val="1155"/>
              <w:marRight w:val="0"/>
              <w:marTop w:val="0"/>
              <w:marBottom w:val="0"/>
              <w:divBdr>
                <w:top w:val="none" w:sz="0" w:space="0" w:color="auto"/>
                <w:left w:val="none" w:sz="0" w:space="0" w:color="auto"/>
                <w:bottom w:val="none" w:sz="0" w:space="0" w:color="auto"/>
                <w:right w:val="none" w:sz="0" w:space="0" w:color="auto"/>
              </w:divBdr>
            </w:div>
            <w:div w:id="1507213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585157">
      <w:bodyDiv w:val="1"/>
      <w:marLeft w:val="0"/>
      <w:marRight w:val="0"/>
      <w:marTop w:val="0"/>
      <w:marBottom w:val="0"/>
      <w:divBdr>
        <w:top w:val="none" w:sz="0" w:space="0" w:color="auto"/>
        <w:left w:val="none" w:sz="0" w:space="0" w:color="auto"/>
        <w:bottom w:val="none" w:sz="0" w:space="0" w:color="auto"/>
        <w:right w:val="none" w:sz="0" w:space="0" w:color="auto"/>
      </w:divBdr>
      <w:divsChild>
        <w:div w:id="388922159">
          <w:marLeft w:val="0"/>
          <w:marRight w:val="0"/>
          <w:marTop w:val="0"/>
          <w:marBottom w:val="0"/>
          <w:divBdr>
            <w:top w:val="none" w:sz="0" w:space="0" w:color="auto"/>
            <w:left w:val="none" w:sz="0" w:space="0" w:color="auto"/>
            <w:bottom w:val="none" w:sz="0" w:space="0" w:color="auto"/>
            <w:right w:val="none" w:sz="0" w:space="0" w:color="auto"/>
          </w:divBdr>
        </w:div>
        <w:div w:id="796412372">
          <w:marLeft w:val="0"/>
          <w:marRight w:val="0"/>
          <w:marTop w:val="150"/>
          <w:marBottom w:val="0"/>
          <w:divBdr>
            <w:top w:val="none" w:sz="0" w:space="0" w:color="auto"/>
            <w:left w:val="none" w:sz="0" w:space="0" w:color="auto"/>
            <w:bottom w:val="none" w:sz="0" w:space="0" w:color="auto"/>
            <w:right w:val="none" w:sz="0" w:space="0" w:color="auto"/>
          </w:divBdr>
          <w:divsChild>
            <w:div w:id="2078283937">
              <w:marLeft w:val="1155"/>
              <w:marRight w:val="0"/>
              <w:marTop w:val="0"/>
              <w:marBottom w:val="0"/>
              <w:divBdr>
                <w:top w:val="none" w:sz="0" w:space="0" w:color="auto"/>
                <w:left w:val="none" w:sz="0" w:space="0" w:color="auto"/>
                <w:bottom w:val="none" w:sz="0" w:space="0" w:color="auto"/>
                <w:right w:val="none" w:sz="0" w:space="0" w:color="auto"/>
              </w:divBdr>
            </w:div>
            <w:div w:id="1651327934">
              <w:marLeft w:val="1155"/>
              <w:marRight w:val="0"/>
              <w:marTop w:val="0"/>
              <w:marBottom w:val="0"/>
              <w:divBdr>
                <w:top w:val="none" w:sz="0" w:space="0" w:color="auto"/>
                <w:left w:val="none" w:sz="0" w:space="0" w:color="auto"/>
                <w:bottom w:val="none" w:sz="0" w:space="0" w:color="auto"/>
                <w:right w:val="none" w:sz="0" w:space="0" w:color="auto"/>
              </w:divBdr>
            </w:div>
            <w:div w:id="1879778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657416">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8513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653218">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43163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69923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023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816287">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474966">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123521">
      <w:bodyDiv w:val="1"/>
      <w:marLeft w:val="0"/>
      <w:marRight w:val="0"/>
      <w:marTop w:val="0"/>
      <w:marBottom w:val="0"/>
      <w:divBdr>
        <w:top w:val="none" w:sz="0" w:space="0" w:color="auto"/>
        <w:left w:val="none" w:sz="0" w:space="0" w:color="auto"/>
        <w:bottom w:val="none" w:sz="0" w:space="0" w:color="auto"/>
        <w:right w:val="none" w:sz="0" w:space="0" w:color="auto"/>
      </w:divBdr>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304">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636821">
      <w:bodyDiv w:val="1"/>
      <w:marLeft w:val="0"/>
      <w:marRight w:val="0"/>
      <w:marTop w:val="0"/>
      <w:marBottom w:val="0"/>
      <w:divBdr>
        <w:top w:val="none" w:sz="0" w:space="0" w:color="auto"/>
        <w:left w:val="none" w:sz="0" w:space="0" w:color="auto"/>
        <w:bottom w:val="none" w:sz="0" w:space="0" w:color="auto"/>
        <w:right w:val="none" w:sz="0" w:space="0" w:color="auto"/>
      </w:divBdr>
      <w:divsChild>
        <w:div w:id="2098011881">
          <w:marLeft w:val="0"/>
          <w:marRight w:val="0"/>
          <w:marTop w:val="0"/>
          <w:marBottom w:val="0"/>
          <w:divBdr>
            <w:top w:val="none" w:sz="0" w:space="0" w:color="auto"/>
            <w:left w:val="none" w:sz="0" w:space="0" w:color="auto"/>
            <w:bottom w:val="none" w:sz="0" w:space="0" w:color="auto"/>
            <w:right w:val="none" w:sz="0" w:space="0" w:color="auto"/>
          </w:divBdr>
        </w:div>
        <w:div w:id="54282217">
          <w:marLeft w:val="0"/>
          <w:marRight w:val="0"/>
          <w:marTop w:val="150"/>
          <w:marBottom w:val="0"/>
          <w:divBdr>
            <w:top w:val="none" w:sz="0" w:space="0" w:color="auto"/>
            <w:left w:val="none" w:sz="0" w:space="0" w:color="auto"/>
            <w:bottom w:val="none" w:sz="0" w:space="0" w:color="auto"/>
            <w:right w:val="none" w:sz="0" w:space="0" w:color="auto"/>
          </w:divBdr>
          <w:divsChild>
            <w:div w:id="1285230179">
              <w:marLeft w:val="1155"/>
              <w:marRight w:val="0"/>
              <w:marTop w:val="0"/>
              <w:marBottom w:val="0"/>
              <w:divBdr>
                <w:top w:val="none" w:sz="0" w:space="0" w:color="auto"/>
                <w:left w:val="none" w:sz="0" w:space="0" w:color="auto"/>
                <w:bottom w:val="none" w:sz="0" w:space="0" w:color="auto"/>
                <w:right w:val="none" w:sz="0" w:space="0" w:color="auto"/>
              </w:divBdr>
            </w:div>
            <w:div w:id="1921020775">
              <w:marLeft w:val="1155"/>
              <w:marRight w:val="0"/>
              <w:marTop w:val="0"/>
              <w:marBottom w:val="0"/>
              <w:divBdr>
                <w:top w:val="none" w:sz="0" w:space="0" w:color="auto"/>
                <w:left w:val="none" w:sz="0" w:space="0" w:color="auto"/>
                <w:bottom w:val="none" w:sz="0" w:space="0" w:color="auto"/>
                <w:right w:val="none" w:sz="0" w:space="0" w:color="auto"/>
              </w:divBdr>
            </w:div>
            <w:div w:id="155503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097039">
      <w:bodyDiv w:val="1"/>
      <w:marLeft w:val="0"/>
      <w:marRight w:val="0"/>
      <w:marTop w:val="0"/>
      <w:marBottom w:val="0"/>
      <w:divBdr>
        <w:top w:val="none" w:sz="0" w:space="0" w:color="auto"/>
        <w:left w:val="none" w:sz="0" w:space="0" w:color="auto"/>
        <w:bottom w:val="none" w:sz="0" w:space="0" w:color="auto"/>
        <w:right w:val="none" w:sz="0" w:space="0" w:color="auto"/>
      </w:divBdr>
    </w:div>
    <w:div w:id="1471168368">
      <w:bodyDiv w:val="1"/>
      <w:marLeft w:val="0"/>
      <w:marRight w:val="0"/>
      <w:marTop w:val="0"/>
      <w:marBottom w:val="0"/>
      <w:divBdr>
        <w:top w:val="none" w:sz="0" w:space="0" w:color="auto"/>
        <w:left w:val="none" w:sz="0" w:space="0" w:color="auto"/>
        <w:bottom w:val="none" w:sz="0" w:space="0" w:color="auto"/>
        <w:right w:val="none" w:sz="0" w:space="0" w:color="auto"/>
      </w:divBdr>
      <w:divsChild>
        <w:div w:id="1555385117">
          <w:marLeft w:val="0"/>
          <w:marRight w:val="0"/>
          <w:marTop w:val="0"/>
          <w:marBottom w:val="0"/>
          <w:divBdr>
            <w:top w:val="none" w:sz="0" w:space="0" w:color="auto"/>
            <w:left w:val="none" w:sz="0" w:space="0" w:color="auto"/>
            <w:bottom w:val="none" w:sz="0" w:space="0" w:color="auto"/>
            <w:right w:val="none" w:sz="0" w:space="0" w:color="auto"/>
          </w:divBdr>
        </w:div>
        <w:div w:id="1531798871">
          <w:marLeft w:val="0"/>
          <w:marRight w:val="0"/>
          <w:marTop w:val="150"/>
          <w:marBottom w:val="0"/>
          <w:divBdr>
            <w:top w:val="none" w:sz="0" w:space="0" w:color="auto"/>
            <w:left w:val="none" w:sz="0" w:space="0" w:color="auto"/>
            <w:bottom w:val="none" w:sz="0" w:space="0" w:color="auto"/>
            <w:right w:val="none" w:sz="0" w:space="0" w:color="auto"/>
          </w:divBdr>
          <w:divsChild>
            <w:div w:id="397939070">
              <w:marLeft w:val="1155"/>
              <w:marRight w:val="0"/>
              <w:marTop w:val="0"/>
              <w:marBottom w:val="0"/>
              <w:divBdr>
                <w:top w:val="none" w:sz="0" w:space="0" w:color="auto"/>
                <w:left w:val="none" w:sz="0" w:space="0" w:color="auto"/>
                <w:bottom w:val="none" w:sz="0" w:space="0" w:color="auto"/>
                <w:right w:val="none" w:sz="0" w:space="0" w:color="auto"/>
              </w:divBdr>
            </w:div>
            <w:div w:id="166556368">
              <w:marLeft w:val="1155"/>
              <w:marRight w:val="0"/>
              <w:marTop w:val="0"/>
              <w:marBottom w:val="0"/>
              <w:divBdr>
                <w:top w:val="none" w:sz="0" w:space="0" w:color="auto"/>
                <w:left w:val="none" w:sz="0" w:space="0" w:color="auto"/>
                <w:bottom w:val="none" w:sz="0" w:space="0" w:color="auto"/>
                <w:right w:val="none" w:sz="0" w:space="0" w:color="auto"/>
              </w:divBdr>
            </w:div>
            <w:div w:id="101241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360141">
      <w:bodyDiv w:val="1"/>
      <w:marLeft w:val="0"/>
      <w:marRight w:val="0"/>
      <w:marTop w:val="0"/>
      <w:marBottom w:val="0"/>
      <w:divBdr>
        <w:top w:val="none" w:sz="0" w:space="0" w:color="auto"/>
        <w:left w:val="none" w:sz="0" w:space="0" w:color="auto"/>
        <w:bottom w:val="none" w:sz="0" w:space="0" w:color="auto"/>
        <w:right w:val="none" w:sz="0" w:space="0" w:color="auto"/>
      </w:divBdr>
    </w:div>
    <w:div w:id="1471365290">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628771">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1528">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636095">
      <w:bodyDiv w:val="1"/>
      <w:marLeft w:val="0"/>
      <w:marRight w:val="0"/>
      <w:marTop w:val="0"/>
      <w:marBottom w:val="0"/>
      <w:divBdr>
        <w:top w:val="none" w:sz="0" w:space="0" w:color="auto"/>
        <w:left w:val="none" w:sz="0" w:space="0" w:color="auto"/>
        <w:bottom w:val="none" w:sz="0" w:space="0" w:color="auto"/>
        <w:right w:val="none" w:sz="0" w:space="0" w:color="auto"/>
      </w:divBdr>
      <w:divsChild>
        <w:div w:id="513963025">
          <w:marLeft w:val="0"/>
          <w:marRight w:val="0"/>
          <w:marTop w:val="0"/>
          <w:marBottom w:val="0"/>
          <w:divBdr>
            <w:top w:val="none" w:sz="0" w:space="0" w:color="auto"/>
            <w:left w:val="none" w:sz="0" w:space="0" w:color="auto"/>
            <w:bottom w:val="none" w:sz="0" w:space="0" w:color="auto"/>
            <w:right w:val="none" w:sz="0" w:space="0" w:color="auto"/>
          </w:divBdr>
        </w:div>
        <w:div w:id="1597206585">
          <w:marLeft w:val="0"/>
          <w:marRight w:val="0"/>
          <w:marTop w:val="150"/>
          <w:marBottom w:val="0"/>
          <w:divBdr>
            <w:top w:val="none" w:sz="0" w:space="0" w:color="auto"/>
            <w:left w:val="none" w:sz="0" w:space="0" w:color="auto"/>
            <w:bottom w:val="none" w:sz="0" w:space="0" w:color="auto"/>
            <w:right w:val="none" w:sz="0" w:space="0" w:color="auto"/>
          </w:divBdr>
          <w:divsChild>
            <w:div w:id="137964765">
              <w:marLeft w:val="1155"/>
              <w:marRight w:val="0"/>
              <w:marTop w:val="0"/>
              <w:marBottom w:val="0"/>
              <w:divBdr>
                <w:top w:val="none" w:sz="0" w:space="0" w:color="auto"/>
                <w:left w:val="none" w:sz="0" w:space="0" w:color="auto"/>
                <w:bottom w:val="none" w:sz="0" w:space="0" w:color="auto"/>
                <w:right w:val="none" w:sz="0" w:space="0" w:color="auto"/>
              </w:divBdr>
            </w:div>
            <w:div w:id="609047064">
              <w:marLeft w:val="1155"/>
              <w:marRight w:val="0"/>
              <w:marTop w:val="0"/>
              <w:marBottom w:val="0"/>
              <w:divBdr>
                <w:top w:val="none" w:sz="0" w:space="0" w:color="auto"/>
                <w:left w:val="none" w:sz="0" w:space="0" w:color="auto"/>
                <w:bottom w:val="none" w:sz="0" w:space="0" w:color="auto"/>
                <w:right w:val="none" w:sz="0" w:space="0" w:color="auto"/>
              </w:divBdr>
            </w:div>
            <w:div w:id="2142529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641218">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4985182">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562908">
      <w:bodyDiv w:val="1"/>
      <w:marLeft w:val="0"/>
      <w:marRight w:val="0"/>
      <w:marTop w:val="0"/>
      <w:marBottom w:val="0"/>
      <w:divBdr>
        <w:top w:val="none" w:sz="0" w:space="0" w:color="auto"/>
        <w:left w:val="none" w:sz="0" w:space="0" w:color="auto"/>
        <w:bottom w:val="none" w:sz="0" w:space="0" w:color="auto"/>
        <w:right w:val="none" w:sz="0" w:space="0" w:color="auto"/>
      </w:divBdr>
      <w:divsChild>
        <w:div w:id="2103184251">
          <w:marLeft w:val="0"/>
          <w:marRight w:val="0"/>
          <w:marTop w:val="0"/>
          <w:marBottom w:val="0"/>
          <w:divBdr>
            <w:top w:val="none" w:sz="0" w:space="0" w:color="auto"/>
            <w:left w:val="none" w:sz="0" w:space="0" w:color="auto"/>
            <w:bottom w:val="none" w:sz="0" w:space="0" w:color="auto"/>
            <w:right w:val="none" w:sz="0" w:space="0" w:color="auto"/>
          </w:divBdr>
        </w:div>
        <w:div w:id="2127190038">
          <w:marLeft w:val="0"/>
          <w:marRight w:val="0"/>
          <w:marTop w:val="150"/>
          <w:marBottom w:val="0"/>
          <w:divBdr>
            <w:top w:val="none" w:sz="0" w:space="0" w:color="auto"/>
            <w:left w:val="none" w:sz="0" w:space="0" w:color="auto"/>
            <w:bottom w:val="none" w:sz="0" w:space="0" w:color="auto"/>
            <w:right w:val="none" w:sz="0" w:space="0" w:color="auto"/>
          </w:divBdr>
          <w:divsChild>
            <w:div w:id="783577682">
              <w:marLeft w:val="1155"/>
              <w:marRight w:val="0"/>
              <w:marTop w:val="0"/>
              <w:marBottom w:val="0"/>
              <w:divBdr>
                <w:top w:val="none" w:sz="0" w:space="0" w:color="auto"/>
                <w:left w:val="none" w:sz="0" w:space="0" w:color="auto"/>
                <w:bottom w:val="none" w:sz="0" w:space="0" w:color="auto"/>
                <w:right w:val="none" w:sz="0" w:space="0" w:color="auto"/>
              </w:divBdr>
            </w:div>
            <w:div w:id="1363477316">
              <w:marLeft w:val="1155"/>
              <w:marRight w:val="0"/>
              <w:marTop w:val="0"/>
              <w:marBottom w:val="0"/>
              <w:divBdr>
                <w:top w:val="none" w:sz="0" w:space="0" w:color="auto"/>
                <w:left w:val="none" w:sz="0" w:space="0" w:color="auto"/>
                <w:bottom w:val="none" w:sz="0" w:space="0" w:color="auto"/>
                <w:right w:val="none" w:sz="0" w:space="0" w:color="auto"/>
              </w:divBdr>
            </w:div>
            <w:div w:id="1442921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3282">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684346">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1498">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139606">
      <w:bodyDiv w:val="1"/>
      <w:marLeft w:val="0"/>
      <w:marRight w:val="0"/>
      <w:marTop w:val="0"/>
      <w:marBottom w:val="0"/>
      <w:divBdr>
        <w:top w:val="none" w:sz="0" w:space="0" w:color="auto"/>
        <w:left w:val="none" w:sz="0" w:space="0" w:color="auto"/>
        <w:bottom w:val="none" w:sz="0" w:space="0" w:color="auto"/>
        <w:right w:val="none" w:sz="0" w:space="0" w:color="auto"/>
      </w:divBdr>
    </w:div>
    <w:div w:id="1477332895">
      <w:bodyDiv w:val="1"/>
      <w:marLeft w:val="0"/>
      <w:marRight w:val="0"/>
      <w:marTop w:val="0"/>
      <w:marBottom w:val="0"/>
      <w:divBdr>
        <w:top w:val="none" w:sz="0" w:space="0" w:color="auto"/>
        <w:left w:val="none" w:sz="0" w:space="0" w:color="auto"/>
        <w:bottom w:val="none" w:sz="0" w:space="0" w:color="auto"/>
        <w:right w:val="none" w:sz="0" w:space="0" w:color="auto"/>
      </w:divBdr>
      <w:divsChild>
        <w:div w:id="1849102613">
          <w:marLeft w:val="0"/>
          <w:marRight w:val="0"/>
          <w:marTop w:val="0"/>
          <w:marBottom w:val="0"/>
          <w:divBdr>
            <w:top w:val="none" w:sz="0" w:space="0" w:color="auto"/>
            <w:left w:val="none" w:sz="0" w:space="0" w:color="auto"/>
            <w:bottom w:val="none" w:sz="0" w:space="0" w:color="auto"/>
            <w:right w:val="none" w:sz="0" w:space="0" w:color="auto"/>
          </w:divBdr>
        </w:div>
        <w:div w:id="2069717194">
          <w:marLeft w:val="0"/>
          <w:marRight w:val="0"/>
          <w:marTop w:val="150"/>
          <w:marBottom w:val="0"/>
          <w:divBdr>
            <w:top w:val="none" w:sz="0" w:space="0" w:color="auto"/>
            <w:left w:val="none" w:sz="0" w:space="0" w:color="auto"/>
            <w:bottom w:val="none" w:sz="0" w:space="0" w:color="auto"/>
            <w:right w:val="none" w:sz="0" w:space="0" w:color="auto"/>
          </w:divBdr>
          <w:divsChild>
            <w:div w:id="237327033">
              <w:marLeft w:val="1155"/>
              <w:marRight w:val="0"/>
              <w:marTop w:val="0"/>
              <w:marBottom w:val="0"/>
              <w:divBdr>
                <w:top w:val="none" w:sz="0" w:space="0" w:color="auto"/>
                <w:left w:val="none" w:sz="0" w:space="0" w:color="auto"/>
                <w:bottom w:val="none" w:sz="0" w:space="0" w:color="auto"/>
                <w:right w:val="none" w:sz="0" w:space="0" w:color="auto"/>
              </w:divBdr>
            </w:div>
            <w:div w:id="630474992">
              <w:marLeft w:val="1155"/>
              <w:marRight w:val="0"/>
              <w:marTop w:val="0"/>
              <w:marBottom w:val="0"/>
              <w:divBdr>
                <w:top w:val="none" w:sz="0" w:space="0" w:color="auto"/>
                <w:left w:val="none" w:sz="0" w:space="0" w:color="auto"/>
                <w:bottom w:val="none" w:sz="0" w:space="0" w:color="auto"/>
                <w:right w:val="none" w:sz="0" w:space="0" w:color="auto"/>
              </w:divBdr>
            </w:div>
            <w:div w:id="84340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2682">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188355">
      <w:bodyDiv w:val="1"/>
      <w:marLeft w:val="0"/>
      <w:marRight w:val="0"/>
      <w:marTop w:val="0"/>
      <w:marBottom w:val="0"/>
      <w:divBdr>
        <w:top w:val="none" w:sz="0" w:space="0" w:color="auto"/>
        <w:left w:val="none" w:sz="0" w:space="0" w:color="auto"/>
        <w:bottom w:val="none" w:sz="0" w:space="0" w:color="auto"/>
        <w:right w:val="none" w:sz="0" w:space="0" w:color="auto"/>
      </w:divBdr>
      <w:divsChild>
        <w:div w:id="1713457126">
          <w:marLeft w:val="0"/>
          <w:marRight w:val="0"/>
          <w:marTop w:val="0"/>
          <w:marBottom w:val="0"/>
          <w:divBdr>
            <w:top w:val="none" w:sz="0" w:space="0" w:color="auto"/>
            <w:left w:val="none" w:sz="0" w:space="0" w:color="auto"/>
            <w:bottom w:val="none" w:sz="0" w:space="0" w:color="auto"/>
            <w:right w:val="none" w:sz="0" w:space="0" w:color="auto"/>
          </w:divBdr>
        </w:div>
        <w:div w:id="715080180">
          <w:marLeft w:val="0"/>
          <w:marRight w:val="0"/>
          <w:marTop w:val="150"/>
          <w:marBottom w:val="0"/>
          <w:divBdr>
            <w:top w:val="none" w:sz="0" w:space="0" w:color="auto"/>
            <w:left w:val="none" w:sz="0" w:space="0" w:color="auto"/>
            <w:bottom w:val="none" w:sz="0" w:space="0" w:color="auto"/>
            <w:right w:val="none" w:sz="0" w:space="0" w:color="auto"/>
          </w:divBdr>
          <w:divsChild>
            <w:div w:id="1272739808">
              <w:marLeft w:val="1155"/>
              <w:marRight w:val="0"/>
              <w:marTop w:val="0"/>
              <w:marBottom w:val="0"/>
              <w:divBdr>
                <w:top w:val="none" w:sz="0" w:space="0" w:color="auto"/>
                <w:left w:val="none" w:sz="0" w:space="0" w:color="auto"/>
                <w:bottom w:val="none" w:sz="0" w:space="0" w:color="auto"/>
                <w:right w:val="none" w:sz="0" w:space="0" w:color="auto"/>
              </w:divBdr>
            </w:div>
            <w:div w:id="1697924887">
              <w:marLeft w:val="1155"/>
              <w:marRight w:val="0"/>
              <w:marTop w:val="0"/>
              <w:marBottom w:val="0"/>
              <w:divBdr>
                <w:top w:val="none" w:sz="0" w:space="0" w:color="auto"/>
                <w:left w:val="none" w:sz="0" w:space="0" w:color="auto"/>
                <w:bottom w:val="none" w:sz="0" w:space="0" w:color="auto"/>
                <w:right w:val="none" w:sz="0" w:space="0" w:color="auto"/>
              </w:divBdr>
            </w:div>
            <w:div w:id="182951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8271">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13553">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658359">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193731">
      <w:bodyDiv w:val="1"/>
      <w:marLeft w:val="0"/>
      <w:marRight w:val="0"/>
      <w:marTop w:val="0"/>
      <w:marBottom w:val="0"/>
      <w:divBdr>
        <w:top w:val="none" w:sz="0" w:space="0" w:color="auto"/>
        <w:left w:val="none" w:sz="0" w:space="0" w:color="auto"/>
        <w:bottom w:val="none" w:sz="0" w:space="0" w:color="auto"/>
        <w:right w:val="none" w:sz="0" w:space="0" w:color="auto"/>
      </w:divBdr>
      <w:divsChild>
        <w:div w:id="43139168">
          <w:marLeft w:val="0"/>
          <w:marRight w:val="0"/>
          <w:marTop w:val="0"/>
          <w:marBottom w:val="0"/>
          <w:divBdr>
            <w:top w:val="none" w:sz="0" w:space="0" w:color="auto"/>
            <w:left w:val="none" w:sz="0" w:space="0" w:color="auto"/>
            <w:bottom w:val="none" w:sz="0" w:space="0" w:color="auto"/>
            <w:right w:val="none" w:sz="0" w:space="0" w:color="auto"/>
          </w:divBdr>
        </w:div>
        <w:div w:id="1756169038">
          <w:marLeft w:val="0"/>
          <w:marRight w:val="0"/>
          <w:marTop w:val="150"/>
          <w:marBottom w:val="0"/>
          <w:divBdr>
            <w:top w:val="none" w:sz="0" w:space="0" w:color="auto"/>
            <w:left w:val="none" w:sz="0" w:space="0" w:color="auto"/>
            <w:bottom w:val="none" w:sz="0" w:space="0" w:color="auto"/>
            <w:right w:val="none" w:sz="0" w:space="0" w:color="auto"/>
          </w:divBdr>
          <w:divsChild>
            <w:div w:id="1251934485">
              <w:marLeft w:val="1155"/>
              <w:marRight w:val="0"/>
              <w:marTop w:val="0"/>
              <w:marBottom w:val="0"/>
              <w:divBdr>
                <w:top w:val="none" w:sz="0" w:space="0" w:color="auto"/>
                <w:left w:val="none" w:sz="0" w:space="0" w:color="auto"/>
                <w:bottom w:val="none" w:sz="0" w:space="0" w:color="auto"/>
                <w:right w:val="none" w:sz="0" w:space="0" w:color="auto"/>
              </w:divBdr>
            </w:div>
            <w:div w:id="170724926">
              <w:marLeft w:val="1155"/>
              <w:marRight w:val="0"/>
              <w:marTop w:val="0"/>
              <w:marBottom w:val="0"/>
              <w:divBdr>
                <w:top w:val="none" w:sz="0" w:space="0" w:color="auto"/>
                <w:left w:val="none" w:sz="0" w:space="0" w:color="auto"/>
                <w:bottom w:val="none" w:sz="0" w:space="0" w:color="auto"/>
                <w:right w:val="none" w:sz="0" w:space="0" w:color="auto"/>
              </w:divBdr>
            </w:div>
            <w:div w:id="2015066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815665">
      <w:bodyDiv w:val="1"/>
      <w:marLeft w:val="0"/>
      <w:marRight w:val="0"/>
      <w:marTop w:val="0"/>
      <w:marBottom w:val="0"/>
      <w:divBdr>
        <w:top w:val="none" w:sz="0" w:space="0" w:color="auto"/>
        <w:left w:val="none" w:sz="0" w:space="0" w:color="auto"/>
        <w:bottom w:val="none" w:sz="0" w:space="0" w:color="auto"/>
        <w:right w:val="none" w:sz="0" w:space="0" w:color="auto"/>
      </w:divBdr>
      <w:divsChild>
        <w:div w:id="211774868">
          <w:marLeft w:val="0"/>
          <w:marRight w:val="0"/>
          <w:marTop w:val="0"/>
          <w:marBottom w:val="0"/>
          <w:divBdr>
            <w:top w:val="none" w:sz="0" w:space="0" w:color="auto"/>
            <w:left w:val="none" w:sz="0" w:space="0" w:color="auto"/>
            <w:bottom w:val="none" w:sz="0" w:space="0" w:color="auto"/>
            <w:right w:val="none" w:sz="0" w:space="0" w:color="auto"/>
          </w:divBdr>
        </w:div>
        <w:div w:id="376902549">
          <w:marLeft w:val="0"/>
          <w:marRight w:val="0"/>
          <w:marTop w:val="150"/>
          <w:marBottom w:val="0"/>
          <w:divBdr>
            <w:top w:val="none" w:sz="0" w:space="0" w:color="auto"/>
            <w:left w:val="none" w:sz="0" w:space="0" w:color="auto"/>
            <w:bottom w:val="none" w:sz="0" w:space="0" w:color="auto"/>
            <w:right w:val="none" w:sz="0" w:space="0" w:color="auto"/>
          </w:divBdr>
          <w:divsChild>
            <w:div w:id="1802532892">
              <w:marLeft w:val="1155"/>
              <w:marRight w:val="0"/>
              <w:marTop w:val="0"/>
              <w:marBottom w:val="0"/>
              <w:divBdr>
                <w:top w:val="none" w:sz="0" w:space="0" w:color="auto"/>
                <w:left w:val="none" w:sz="0" w:space="0" w:color="auto"/>
                <w:bottom w:val="none" w:sz="0" w:space="0" w:color="auto"/>
                <w:right w:val="none" w:sz="0" w:space="0" w:color="auto"/>
              </w:divBdr>
            </w:div>
            <w:div w:id="1993944986">
              <w:marLeft w:val="1155"/>
              <w:marRight w:val="0"/>
              <w:marTop w:val="0"/>
              <w:marBottom w:val="0"/>
              <w:divBdr>
                <w:top w:val="none" w:sz="0" w:space="0" w:color="auto"/>
                <w:left w:val="none" w:sz="0" w:space="0" w:color="auto"/>
                <w:bottom w:val="none" w:sz="0" w:space="0" w:color="auto"/>
                <w:right w:val="none" w:sz="0" w:space="0" w:color="auto"/>
              </w:divBdr>
            </w:div>
            <w:div w:id="1065643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08252">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662854">
      <w:bodyDiv w:val="1"/>
      <w:marLeft w:val="0"/>
      <w:marRight w:val="0"/>
      <w:marTop w:val="0"/>
      <w:marBottom w:val="0"/>
      <w:divBdr>
        <w:top w:val="none" w:sz="0" w:space="0" w:color="auto"/>
        <w:left w:val="none" w:sz="0" w:space="0" w:color="auto"/>
        <w:bottom w:val="none" w:sz="0" w:space="0" w:color="auto"/>
        <w:right w:val="none" w:sz="0" w:space="0" w:color="auto"/>
      </w:divBdr>
      <w:divsChild>
        <w:div w:id="926576839">
          <w:marLeft w:val="0"/>
          <w:marRight w:val="0"/>
          <w:marTop w:val="0"/>
          <w:marBottom w:val="0"/>
          <w:divBdr>
            <w:top w:val="none" w:sz="0" w:space="0" w:color="auto"/>
            <w:left w:val="none" w:sz="0" w:space="0" w:color="auto"/>
            <w:bottom w:val="none" w:sz="0" w:space="0" w:color="auto"/>
            <w:right w:val="none" w:sz="0" w:space="0" w:color="auto"/>
          </w:divBdr>
        </w:div>
        <w:div w:id="527063939">
          <w:marLeft w:val="0"/>
          <w:marRight w:val="0"/>
          <w:marTop w:val="150"/>
          <w:marBottom w:val="0"/>
          <w:divBdr>
            <w:top w:val="none" w:sz="0" w:space="0" w:color="auto"/>
            <w:left w:val="none" w:sz="0" w:space="0" w:color="auto"/>
            <w:bottom w:val="none" w:sz="0" w:space="0" w:color="auto"/>
            <w:right w:val="none" w:sz="0" w:space="0" w:color="auto"/>
          </w:divBdr>
          <w:divsChild>
            <w:div w:id="72746662">
              <w:marLeft w:val="1155"/>
              <w:marRight w:val="0"/>
              <w:marTop w:val="0"/>
              <w:marBottom w:val="0"/>
              <w:divBdr>
                <w:top w:val="none" w:sz="0" w:space="0" w:color="auto"/>
                <w:left w:val="none" w:sz="0" w:space="0" w:color="auto"/>
                <w:bottom w:val="none" w:sz="0" w:space="0" w:color="auto"/>
                <w:right w:val="none" w:sz="0" w:space="0" w:color="auto"/>
              </w:divBdr>
            </w:div>
            <w:div w:id="720595217">
              <w:marLeft w:val="1155"/>
              <w:marRight w:val="0"/>
              <w:marTop w:val="0"/>
              <w:marBottom w:val="0"/>
              <w:divBdr>
                <w:top w:val="none" w:sz="0" w:space="0" w:color="auto"/>
                <w:left w:val="none" w:sz="0" w:space="0" w:color="auto"/>
                <w:bottom w:val="none" w:sz="0" w:space="0" w:color="auto"/>
                <w:right w:val="none" w:sz="0" w:space="0" w:color="auto"/>
              </w:divBdr>
            </w:div>
            <w:div w:id="128773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62181">
      <w:bodyDiv w:val="1"/>
      <w:marLeft w:val="0"/>
      <w:marRight w:val="0"/>
      <w:marTop w:val="0"/>
      <w:marBottom w:val="0"/>
      <w:divBdr>
        <w:top w:val="none" w:sz="0" w:space="0" w:color="auto"/>
        <w:left w:val="none" w:sz="0" w:space="0" w:color="auto"/>
        <w:bottom w:val="none" w:sz="0" w:space="0" w:color="auto"/>
        <w:right w:val="none" w:sz="0" w:space="0" w:color="auto"/>
      </w:divBdr>
    </w:div>
    <w:div w:id="1487429083">
      <w:bodyDiv w:val="1"/>
      <w:marLeft w:val="0"/>
      <w:marRight w:val="0"/>
      <w:marTop w:val="0"/>
      <w:marBottom w:val="0"/>
      <w:divBdr>
        <w:top w:val="none" w:sz="0" w:space="0" w:color="auto"/>
        <w:left w:val="none" w:sz="0" w:space="0" w:color="auto"/>
        <w:bottom w:val="none" w:sz="0" w:space="0" w:color="auto"/>
        <w:right w:val="none" w:sz="0" w:space="0" w:color="auto"/>
      </w:divBdr>
      <w:divsChild>
        <w:div w:id="823592988">
          <w:marLeft w:val="0"/>
          <w:marRight w:val="0"/>
          <w:marTop w:val="0"/>
          <w:marBottom w:val="0"/>
          <w:divBdr>
            <w:top w:val="none" w:sz="0" w:space="0" w:color="auto"/>
            <w:left w:val="none" w:sz="0" w:space="0" w:color="auto"/>
            <w:bottom w:val="none" w:sz="0" w:space="0" w:color="auto"/>
            <w:right w:val="none" w:sz="0" w:space="0" w:color="auto"/>
          </w:divBdr>
        </w:div>
        <w:div w:id="257102308">
          <w:marLeft w:val="0"/>
          <w:marRight w:val="0"/>
          <w:marTop w:val="150"/>
          <w:marBottom w:val="0"/>
          <w:divBdr>
            <w:top w:val="none" w:sz="0" w:space="0" w:color="auto"/>
            <w:left w:val="none" w:sz="0" w:space="0" w:color="auto"/>
            <w:bottom w:val="none" w:sz="0" w:space="0" w:color="auto"/>
            <w:right w:val="none" w:sz="0" w:space="0" w:color="auto"/>
          </w:divBdr>
          <w:divsChild>
            <w:div w:id="2064980854">
              <w:marLeft w:val="1155"/>
              <w:marRight w:val="0"/>
              <w:marTop w:val="0"/>
              <w:marBottom w:val="0"/>
              <w:divBdr>
                <w:top w:val="none" w:sz="0" w:space="0" w:color="auto"/>
                <w:left w:val="none" w:sz="0" w:space="0" w:color="auto"/>
                <w:bottom w:val="none" w:sz="0" w:space="0" w:color="auto"/>
                <w:right w:val="none" w:sz="0" w:space="0" w:color="auto"/>
              </w:divBdr>
            </w:div>
            <w:div w:id="443812499">
              <w:marLeft w:val="1155"/>
              <w:marRight w:val="0"/>
              <w:marTop w:val="0"/>
              <w:marBottom w:val="0"/>
              <w:divBdr>
                <w:top w:val="none" w:sz="0" w:space="0" w:color="auto"/>
                <w:left w:val="none" w:sz="0" w:space="0" w:color="auto"/>
                <w:bottom w:val="none" w:sz="0" w:space="0" w:color="auto"/>
                <w:right w:val="none" w:sz="0" w:space="0" w:color="auto"/>
              </w:divBdr>
            </w:div>
            <w:div w:id="1190100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555854">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127866">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1948085">
      <w:bodyDiv w:val="1"/>
      <w:marLeft w:val="0"/>
      <w:marRight w:val="0"/>
      <w:marTop w:val="0"/>
      <w:marBottom w:val="0"/>
      <w:divBdr>
        <w:top w:val="none" w:sz="0" w:space="0" w:color="auto"/>
        <w:left w:val="none" w:sz="0" w:space="0" w:color="auto"/>
        <w:bottom w:val="none" w:sz="0" w:space="0" w:color="auto"/>
        <w:right w:val="none" w:sz="0" w:space="0" w:color="auto"/>
      </w:divBdr>
      <w:divsChild>
        <w:div w:id="472715192">
          <w:marLeft w:val="0"/>
          <w:marRight w:val="0"/>
          <w:marTop w:val="0"/>
          <w:marBottom w:val="0"/>
          <w:divBdr>
            <w:top w:val="none" w:sz="0" w:space="0" w:color="auto"/>
            <w:left w:val="none" w:sz="0" w:space="0" w:color="auto"/>
            <w:bottom w:val="none" w:sz="0" w:space="0" w:color="auto"/>
            <w:right w:val="none" w:sz="0" w:space="0" w:color="auto"/>
          </w:divBdr>
        </w:div>
        <w:div w:id="2074809398">
          <w:marLeft w:val="0"/>
          <w:marRight w:val="0"/>
          <w:marTop w:val="150"/>
          <w:marBottom w:val="0"/>
          <w:divBdr>
            <w:top w:val="none" w:sz="0" w:space="0" w:color="auto"/>
            <w:left w:val="none" w:sz="0" w:space="0" w:color="auto"/>
            <w:bottom w:val="none" w:sz="0" w:space="0" w:color="auto"/>
            <w:right w:val="none" w:sz="0" w:space="0" w:color="auto"/>
          </w:divBdr>
          <w:divsChild>
            <w:div w:id="1299802463">
              <w:marLeft w:val="1155"/>
              <w:marRight w:val="0"/>
              <w:marTop w:val="0"/>
              <w:marBottom w:val="0"/>
              <w:divBdr>
                <w:top w:val="none" w:sz="0" w:space="0" w:color="auto"/>
                <w:left w:val="none" w:sz="0" w:space="0" w:color="auto"/>
                <w:bottom w:val="none" w:sz="0" w:space="0" w:color="auto"/>
                <w:right w:val="none" w:sz="0" w:space="0" w:color="auto"/>
              </w:divBdr>
            </w:div>
            <w:div w:id="438258697">
              <w:marLeft w:val="1155"/>
              <w:marRight w:val="0"/>
              <w:marTop w:val="0"/>
              <w:marBottom w:val="0"/>
              <w:divBdr>
                <w:top w:val="none" w:sz="0" w:space="0" w:color="auto"/>
                <w:left w:val="none" w:sz="0" w:space="0" w:color="auto"/>
                <w:bottom w:val="none" w:sz="0" w:space="0" w:color="auto"/>
                <w:right w:val="none" w:sz="0" w:space="0" w:color="auto"/>
              </w:divBdr>
            </w:div>
            <w:div w:id="25709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5826">
      <w:bodyDiv w:val="1"/>
      <w:marLeft w:val="0"/>
      <w:marRight w:val="0"/>
      <w:marTop w:val="0"/>
      <w:marBottom w:val="0"/>
      <w:divBdr>
        <w:top w:val="none" w:sz="0" w:space="0" w:color="auto"/>
        <w:left w:val="none" w:sz="0" w:space="0" w:color="auto"/>
        <w:bottom w:val="none" w:sz="0" w:space="0" w:color="auto"/>
        <w:right w:val="none" w:sz="0" w:space="0" w:color="auto"/>
      </w:divBdr>
      <w:divsChild>
        <w:div w:id="759569669">
          <w:marLeft w:val="0"/>
          <w:marRight w:val="0"/>
          <w:marTop w:val="0"/>
          <w:marBottom w:val="0"/>
          <w:divBdr>
            <w:top w:val="none" w:sz="0" w:space="0" w:color="auto"/>
            <w:left w:val="none" w:sz="0" w:space="0" w:color="auto"/>
            <w:bottom w:val="none" w:sz="0" w:space="0" w:color="auto"/>
            <w:right w:val="none" w:sz="0" w:space="0" w:color="auto"/>
          </w:divBdr>
        </w:div>
        <w:div w:id="2123038972">
          <w:marLeft w:val="0"/>
          <w:marRight w:val="0"/>
          <w:marTop w:val="150"/>
          <w:marBottom w:val="0"/>
          <w:divBdr>
            <w:top w:val="none" w:sz="0" w:space="0" w:color="auto"/>
            <w:left w:val="none" w:sz="0" w:space="0" w:color="auto"/>
            <w:bottom w:val="none" w:sz="0" w:space="0" w:color="auto"/>
            <w:right w:val="none" w:sz="0" w:space="0" w:color="auto"/>
          </w:divBdr>
          <w:divsChild>
            <w:div w:id="2071153507">
              <w:marLeft w:val="1155"/>
              <w:marRight w:val="0"/>
              <w:marTop w:val="0"/>
              <w:marBottom w:val="0"/>
              <w:divBdr>
                <w:top w:val="none" w:sz="0" w:space="0" w:color="auto"/>
                <w:left w:val="none" w:sz="0" w:space="0" w:color="auto"/>
                <w:bottom w:val="none" w:sz="0" w:space="0" w:color="auto"/>
                <w:right w:val="none" w:sz="0" w:space="0" w:color="auto"/>
              </w:divBdr>
            </w:div>
            <w:div w:id="678428692">
              <w:marLeft w:val="1155"/>
              <w:marRight w:val="0"/>
              <w:marTop w:val="0"/>
              <w:marBottom w:val="0"/>
              <w:divBdr>
                <w:top w:val="none" w:sz="0" w:space="0" w:color="auto"/>
                <w:left w:val="none" w:sz="0" w:space="0" w:color="auto"/>
                <w:bottom w:val="none" w:sz="0" w:space="0" w:color="auto"/>
                <w:right w:val="none" w:sz="0" w:space="0" w:color="auto"/>
              </w:divBdr>
            </w:div>
            <w:div w:id="20259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835804">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487317">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486571">
      <w:bodyDiv w:val="1"/>
      <w:marLeft w:val="0"/>
      <w:marRight w:val="0"/>
      <w:marTop w:val="0"/>
      <w:marBottom w:val="0"/>
      <w:divBdr>
        <w:top w:val="none" w:sz="0" w:space="0" w:color="auto"/>
        <w:left w:val="none" w:sz="0" w:space="0" w:color="auto"/>
        <w:bottom w:val="none" w:sz="0" w:space="0" w:color="auto"/>
        <w:right w:val="none" w:sz="0" w:space="0" w:color="auto"/>
      </w:divBdr>
      <w:divsChild>
        <w:div w:id="1005520492">
          <w:marLeft w:val="0"/>
          <w:marRight w:val="0"/>
          <w:marTop w:val="0"/>
          <w:marBottom w:val="0"/>
          <w:divBdr>
            <w:top w:val="none" w:sz="0" w:space="0" w:color="auto"/>
            <w:left w:val="none" w:sz="0" w:space="0" w:color="auto"/>
            <w:bottom w:val="none" w:sz="0" w:space="0" w:color="auto"/>
            <w:right w:val="none" w:sz="0" w:space="0" w:color="auto"/>
          </w:divBdr>
        </w:div>
        <w:div w:id="967246440">
          <w:marLeft w:val="0"/>
          <w:marRight w:val="0"/>
          <w:marTop w:val="150"/>
          <w:marBottom w:val="0"/>
          <w:divBdr>
            <w:top w:val="none" w:sz="0" w:space="0" w:color="auto"/>
            <w:left w:val="none" w:sz="0" w:space="0" w:color="auto"/>
            <w:bottom w:val="none" w:sz="0" w:space="0" w:color="auto"/>
            <w:right w:val="none" w:sz="0" w:space="0" w:color="auto"/>
          </w:divBdr>
          <w:divsChild>
            <w:div w:id="1531869644">
              <w:marLeft w:val="1155"/>
              <w:marRight w:val="0"/>
              <w:marTop w:val="0"/>
              <w:marBottom w:val="0"/>
              <w:divBdr>
                <w:top w:val="none" w:sz="0" w:space="0" w:color="auto"/>
                <w:left w:val="none" w:sz="0" w:space="0" w:color="auto"/>
                <w:bottom w:val="none" w:sz="0" w:space="0" w:color="auto"/>
                <w:right w:val="none" w:sz="0" w:space="0" w:color="auto"/>
              </w:divBdr>
            </w:div>
            <w:div w:id="553544313">
              <w:marLeft w:val="1155"/>
              <w:marRight w:val="0"/>
              <w:marTop w:val="0"/>
              <w:marBottom w:val="0"/>
              <w:divBdr>
                <w:top w:val="none" w:sz="0" w:space="0" w:color="auto"/>
                <w:left w:val="none" w:sz="0" w:space="0" w:color="auto"/>
                <w:bottom w:val="none" w:sz="0" w:space="0" w:color="auto"/>
                <w:right w:val="none" w:sz="0" w:space="0" w:color="auto"/>
              </w:divBdr>
            </w:div>
            <w:div w:id="1240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338570">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49387">
      <w:bodyDiv w:val="1"/>
      <w:marLeft w:val="0"/>
      <w:marRight w:val="0"/>
      <w:marTop w:val="0"/>
      <w:marBottom w:val="0"/>
      <w:divBdr>
        <w:top w:val="none" w:sz="0" w:space="0" w:color="auto"/>
        <w:left w:val="none" w:sz="0" w:space="0" w:color="auto"/>
        <w:bottom w:val="none" w:sz="0" w:space="0" w:color="auto"/>
        <w:right w:val="none" w:sz="0" w:space="0" w:color="auto"/>
      </w:divBdr>
      <w:divsChild>
        <w:div w:id="1941909545">
          <w:marLeft w:val="0"/>
          <w:marRight w:val="0"/>
          <w:marTop w:val="0"/>
          <w:marBottom w:val="0"/>
          <w:divBdr>
            <w:top w:val="none" w:sz="0" w:space="0" w:color="auto"/>
            <w:left w:val="none" w:sz="0" w:space="0" w:color="auto"/>
            <w:bottom w:val="none" w:sz="0" w:space="0" w:color="auto"/>
            <w:right w:val="none" w:sz="0" w:space="0" w:color="auto"/>
          </w:divBdr>
        </w:div>
        <w:div w:id="1820805621">
          <w:marLeft w:val="0"/>
          <w:marRight w:val="0"/>
          <w:marTop w:val="150"/>
          <w:marBottom w:val="0"/>
          <w:divBdr>
            <w:top w:val="none" w:sz="0" w:space="0" w:color="auto"/>
            <w:left w:val="none" w:sz="0" w:space="0" w:color="auto"/>
            <w:bottom w:val="none" w:sz="0" w:space="0" w:color="auto"/>
            <w:right w:val="none" w:sz="0" w:space="0" w:color="auto"/>
          </w:divBdr>
          <w:divsChild>
            <w:div w:id="193736912">
              <w:marLeft w:val="1155"/>
              <w:marRight w:val="0"/>
              <w:marTop w:val="0"/>
              <w:marBottom w:val="0"/>
              <w:divBdr>
                <w:top w:val="none" w:sz="0" w:space="0" w:color="auto"/>
                <w:left w:val="none" w:sz="0" w:space="0" w:color="auto"/>
                <w:bottom w:val="none" w:sz="0" w:space="0" w:color="auto"/>
                <w:right w:val="none" w:sz="0" w:space="0" w:color="auto"/>
              </w:divBdr>
            </w:div>
            <w:div w:id="1012341178">
              <w:marLeft w:val="1155"/>
              <w:marRight w:val="0"/>
              <w:marTop w:val="0"/>
              <w:marBottom w:val="0"/>
              <w:divBdr>
                <w:top w:val="none" w:sz="0" w:space="0" w:color="auto"/>
                <w:left w:val="none" w:sz="0" w:space="0" w:color="auto"/>
                <w:bottom w:val="none" w:sz="0" w:space="0" w:color="auto"/>
                <w:right w:val="none" w:sz="0" w:space="0" w:color="auto"/>
              </w:divBdr>
            </w:div>
            <w:div w:id="213983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695200">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838396">
      <w:bodyDiv w:val="1"/>
      <w:marLeft w:val="0"/>
      <w:marRight w:val="0"/>
      <w:marTop w:val="0"/>
      <w:marBottom w:val="0"/>
      <w:divBdr>
        <w:top w:val="none" w:sz="0" w:space="0" w:color="auto"/>
        <w:left w:val="none" w:sz="0" w:space="0" w:color="auto"/>
        <w:bottom w:val="none" w:sz="0" w:space="0" w:color="auto"/>
        <w:right w:val="none" w:sz="0" w:space="0" w:color="auto"/>
      </w:divBdr>
      <w:divsChild>
        <w:div w:id="1097285057">
          <w:marLeft w:val="0"/>
          <w:marRight w:val="0"/>
          <w:marTop w:val="0"/>
          <w:marBottom w:val="0"/>
          <w:divBdr>
            <w:top w:val="none" w:sz="0" w:space="0" w:color="auto"/>
            <w:left w:val="none" w:sz="0" w:space="0" w:color="auto"/>
            <w:bottom w:val="none" w:sz="0" w:space="0" w:color="auto"/>
            <w:right w:val="none" w:sz="0" w:space="0" w:color="auto"/>
          </w:divBdr>
        </w:div>
        <w:div w:id="713847518">
          <w:marLeft w:val="0"/>
          <w:marRight w:val="0"/>
          <w:marTop w:val="150"/>
          <w:marBottom w:val="0"/>
          <w:divBdr>
            <w:top w:val="none" w:sz="0" w:space="0" w:color="auto"/>
            <w:left w:val="none" w:sz="0" w:space="0" w:color="auto"/>
            <w:bottom w:val="none" w:sz="0" w:space="0" w:color="auto"/>
            <w:right w:val="none" w:sz="0" w:space="0" w:color="auto"/>
          </w:divBdr>
          <w:divsChild>
            <w:div w:id="1746026539">
              <w:marLeft w:val="1155"/>
              <w:marRight w:val="0"/>
              <w:marTop w:val="0"/>
              <w:marBottom w:val="0"/>
              <w:divBdr>
                <w:top w:val="none" w:sz="0" w:space="0" w:color="auto"/>
                <w:left w:val="none" w:sz="0" w:space="0" w:color="auto"/>
                <w:bottom w:val="none" w:sz="0" w:space="0" w:color="auto"/>
                <w:right w:val="none" w:sz="0" w:space="0" w:color="auto"/>
              </w:divBdr>
            </w:div>
            <w:div w:id="1085296692">
              <w:marLeft w:val="1155"/>
              <w:marRight w:val="0"/>
              <w:marTop w:val="0"/>
              <w:marBottom w:val="0"/>
              <w:divBdr>
                <w:top w:val="none" w:sz="0" w:space="0" w:color="auto"/>
                <w:left w:val="none" w:sz="0" w:space="0" w:color="auto"/>
                <w:bottom w:val="none" w:sz="0" w:space="0" w:color="auto"/>
                <w:right w:val="none" w:sz="0" w:space="0" w:color="auto"/>
              </w:divBdr>
            </w:div>
            <w:div w:id="8029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8872">
      <w:bodyDiv w:val="1"/>
      <w:marLeft w:val="0"/>
      <w:marRight w:val="0"/>
      <w:marTop w:val="0"/>
      <w:marBottom w:val="0"/>
      <w:divBdr>
        <w:top w:val="none" w:sz="0" w:space="0" w:color="auto"/>
        <w:left w:val="none" w:sz="0" w:space="0" w:color="auto"/>
        <w:bottom w:val="none" w:sz="0" w:space="0" w:color="auto"/>
        <w:right w:val="none" w:sz="0" w:space="0" w:color="auto"/>
      </w:divBdr>
      <w:divsChild>
        <w:div w:id="592973721">
          <w:marLeft w:val="0"/>
          <w:marRight w:val="0"/>
          <w:marTop w:val="0"/>
          <w:marBottom w:val="0"/>
          <w:divBdr>
            <w:top w:val="none" w:sz="0" w:space="0" w:color="auto"/>
            <w:left w:val="none" w:sz="0" w:space="0" w:color="auto"/>
            <w:bottom w:val="none" w:sz="0" w:space="0" w:color="auto"/>
            <w:right w:val="none" w:sz="0" w:space="0" w:color="auto"/>
          </w:divBdr>
        </w:div>
        <w:div w:id="1180392970">
          <w:marLeft w:val="0"/>
          <w:marRight w:val="0"/>
          <w:marTop w:val="150"/>
          <w:marBottom w:val="0"/>
          <w:divBdr>
            <w:top w:val="none" w:sz="0" w:space="0" w:color="auto"/>
            <w:left w:val="none" w:sz="0" w:space="0" w:color="auto"/>
            <w:bottom w:val="none" w:sz="0" w:space="0" w:color="auto"/>
            <w:right w:val="none" w:sz="0" w:space="0" w:color="auto"/>
          </w:divBdr>
          <w:divsChild>
            <w:div w:id="257103123">
              <w:marLeft w:val="1155"/>
              <w:marRight w:val="0"/>
              <w:marTop w:val="0"/>
              <w:marBottom w:val="0"/>
              <w:divBdr>
                <w:top w:val="none" w:sz="0" w:space="0" w:color="auto"/>
                <w:left w:val="none" w:sz="0" w:space="0" w:color="auto"/>
                <w:bottom w:val="none" w:sz="0" w:space="0" w:color="auto"/>
                <w:right w:val="none" w:sz="0" w:space="0" w:color="auto"/>
              </w:divBdr>
            </w:div>
            <w:div w:id="1964262731">
              <w:marLeft w:val="1155"/>
              <w:marRight w:val="0"/>
              <w:marTop w:val="0"/>
              <w:marBottom w:val="0"/>
              <w:divBdr>
                <w:top w:val="none" w:sz="0" w:space="0" w:color="auto"/>
                <w:left w:val="none" w:sz="0" w:space="0" w:color="auto"/>
                <w:bottom w:val="none" w:sz="0" w:space="0" w:color="auto"/>
                <w:right w:val="none" w:sz="0" w:space="0" w:color="auto"/>
              </w:divBdr>
            </w:div>
            <w:div w:id="190880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03255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685075">
      <w:bodyDiv w:val="1"/>
      <w:marLeft w:val="0"/>
      <w:marRight w:val="0"/>
      <w:marTop w:val="0"/>
      <w:marBottom w:val="0"/>
      <w:divBdr>
        <w:top w:val="none" w:sz="0" w:space="0" w:color="auto"/>
        <w:left w:val="none" w:sz="0" w:space="0" w:color="auto"/>
        <w:bottom w:val="none" w:sz="0" w:space="0" w:color="auto"/>
        <w:right w:val="none" w:sz="0" w:space="0" w:color="auto"/>
      </w:divBdr>
      <w:divsChild>
        <w:div w:id="1406682016">
          <w:marLeft w:val="0"/>
          <w:marRight w:val="0"/>
          <w:marTop w:val="0"/>
          <w:marBottom w:val="0"/>
          <w:divBdr>
            <w:top w:val="none" w:sz="0" w:space="0" w:color="auto"/>
            <w:left w:val="none" w:sz="0" w:space="0" w:color="auto"/>
            <w:bottom w:val="none" w:sz="0" w:space="0" w:color="auto"/>
            <w:right w:val="none" w:sz="0" w:space="0" w:color="auto"/>
          </w:divBdr>
        </w:div>
        <w:div w:id="1756245244">
          <w:marLeft w:val="0"/>
          <w:marRight w:val="0"/>
          <w:marTop w:val="150"/>
          <w:marBottom w:val="0"/>
          <w:divBdr>
            <w:top w:val="none" w:sz="0" w:space="0" w:color="auto"/>
            <w:left w:val="none" w:sz="0" w:space="0" w:color="auto"/>
            <w:bottom w:val="none" w:sz="0" w:space="0" w:color="auto"/>
            <w:right w:val="none" w:sz="0" w:space="0" w:color="auto"/>
          </w:divBdr>
          <w:divsChild>
            <w:div w:id="882132905">
              <w:marLeft w:val="1155"/>
              <w:marRight w:val="0"/>
              <w:marTop w:val="0"/>
              <w:marBottom w:val="0"/>
              <w:divBdr>
                <w:top w:val="none" w:sz="0" w:space="0" w:color="auto"/>
                <w:left w:val="none" w:sz="0" w:space="0" w:color="auto"/>
                <w:bottom w:val="none" w:sz="0" w:space="0" w:color="auto"/>
                <w:right w:val="none" w:sz="0" w:space="0" w:color="auto"/>
              </w:divBdr>
            </w:div>
            <w:div w:id="880894986">
              <w:marLeft w:val="1155"/>
              <w:marRight w:val="0"/>
              <w:marTop w:val="0"/>
              <w:marBottom w:val="0"/>
              <w:divBdr>
                <w:top w:val="none" w:sz="0" w:space="0" w:color="auto"/>
                <w:left w:val="none" w:sz="0" w:space="0" w:color="auto"/>
                <w:bottom w:val="none" w:sz="0" w:space="0" w:color="auto"/>
                <w:right w:val="none" w:sz="0" w:space="0" w:color="auto"/>
              </w:divBdr>
            </w:div>
            <w:div w:id="187075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880274">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310401">
      <w:bodyDiv w:val="1"/>
      <w:marLeft w:val="0"/>
      <w:marRight w:val="0"/>
      <w:marTop w:val="0"/>
      <w:marBottom w:val="0"/>
      <w:divBdr>
        <w:top w:val="none" w:sz="0" w:space="0" w:color="auto"/>
        <w:left w:val="none" w:sz="0" w:space="0" w:color="auto"/>
        <w:bottom w:val="none" w:sz="0" w:space="0" w:color="auto"/>
        <w:right w:val="none" w:sz="0" w:space="0" w:color="auto"/>
      </w:divBdr>
      <w:divsChild>
        <w:div w:id="1937128508">
          <w:marLeft w:val="0"/>
          <w:marRight w:val="0"/>
          <w:marTop w:val="0"/>
          <w:marBottom w:val="0"/>
          <w:divBdr>
            <w:top w:val="none" w:sz="0" w:space="0" w:color="auto"/>
            <w:left w:val="none" w:sz="0" w:space="0" w:color="auto"/>
            <w:bottom w:val="none" w:sz="0" w:space="0" w:color="auto"/>
            <w:right w:val="none" w:sz="0" w:space="0" w:color="auto"/>
          </w:divBdr>
        </w:div>
        <w:div w:id="1809471837">
          <w:marLeft w:val="0"/>
          <w:marRight w:val="0"/>
          <w:marTop w:val="150"/>
          <w:marBottom w:val="0"/>
          <w:divBdr>
            <w:top w:val="none" w:sz="0" w:space="0" w:color="auto"/>
            <w:left w:val="none" w:sz="0" w:space="0" w:color="auto"/>
            <w:bottom w:val="none" w:sz="0" w:space="0" w:color="auto"/>
            <w:right w:val="none" w:sz="0" w:space="0" w:color="auto"/>
          </w:divBdr>
          <w:divsChild>
            <w:div w:id="748621400">
              <w:marLeft w:val="1155"/>
              <w:marRight w:val="0"/>
              <w:marTop w:val="0"/>
              <w:marBottom w:val="0"/>
              <w:divBdr>
                <w:top w:val="none" w:sz="0" w:space="0" w:color="auto"/>
                <w:left w:val="none" w:sz="0" w:space="0" w:color="auto"/>
                <w:bottom w:val="none" w:sz="0" w:space="0" w:color="auto"/>
                <w:right w:val="none" w:sz="0" w:space="0" w:color="auto"/>
              </w:divBdr>
            </w:div>
            <w:div w:id="1068310040">
              <w:marLeft w:val="1155"/>
              <w:marRight w:val="0"/>
              <w:marTop w:val="0"/>
              <w:marBottom w:val="0"/>
              <w:divBdr>
                <w:top w:val="none" w:sz="0" w:space="0" w:color="auto"/>
                <w:left w:val="none" w:sz="0" w:space="0" w:color="auto"/>
                <w:bottom w:val="none" w:sz="0" w:space="0" w:color="auto"/>
                <w:right w:val="none" w:sz="0" w:space="0" w:color="auto"/>
              </w:divBdr>
            </w:div>
            <w:div w:id="4981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117339">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238091">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122009">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2084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361">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35465">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132369">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41">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48177">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098410">
      <w:bodyDiv w:val="1"/>
      <w:marLeft w:val="0"/>
      <w:marRight w:val="0"/>
      <w:marTop w:val="0"/>
      <w:marBottom w:val="0"/>
      <w:divBdr>
        <w:top w:val="none" w:sz="0" w:space="0" w:color="auto"/>
        <w:left w:val="none" w:sz="0" w:space="0" w:color="auto"/>
        <w:bottom w:val="none" w:sz="0" w:space="0" w:color="auto"/>
        <w:right w:val="none" w:sz="0" w:space="0" w:color="auto"/>
      </w:divBdr>
      <w:divsChild>
        <w:div w:id="882448603">
          <w:marLeft w:val="0"/>
          <w:marRight w:val="0"/>
          <w:marTop w:val="0"/>
          <w:marBottom w:val="0"/>
          <w:divBdr>
            <w:top w:val="none" w:sz="0" w:space="0" w:color="auto"/>
            <w:left w:val="none" w:sz="0" w:space="0" w:color="auto"/>
            <w:bottom w:val="none" w:sz="0" w:space="0" w:color="auto"/>
            <w:right w:val="none" w:sz="0" w:space="0" w:color="auto"/>
          </w:divBdr>
        </w:div>
        <w:div w:id="1914925697">
          <w:marLeft w:val="0"/>
          <w:marRight w:val="0"/>
          <w:marTop w:val="150"/>
          <w:marBottom w:val="0"/>
          <w:divBdr>
            <w:top w:val="none" w:sz="0" w:space="0" w:color="auto"/>
            <w:left w:val="none" w:sz="0" w:space="0" w:color="auto"/>
            <w:bottom w:val="none" w:sz="0" w:space="0" w:color="auto"/>
            <w:right w:val="none" w:sz="0" w:space="0" w:color="auto"/>
          </w:divBdr>
          <w:divsChild>
            <w:div w:id="2043628586">
              <w:marLeft w:val="1155"/>
              <w:marRight w:val="0"/>
              <w:marTop w:val="0"/>
              <w:marBottom w:val="0"/>
              <w:divBdr>
                <w:top w:val="none" w:sz="0" w:space="0" w:color="auto"/>
                <w:left w:val="none" w:sz="0" w:space="0" w:color="auto"/>
                <w:bottom w:val="none" w:sz="0" w:space="0" w:color="auto"/>
                <w:right w:val="none" w:sz="0" w:space="0" w:color="auto"/>
              </w:divBdr>
            </w:div>
            <w:div w:id="312830946">
              <w:marLeft w:val="1155"/>
              <w:marRight w:val="0"/>
              <w:marTop w:val="0"/>
              <w:marBottom w:val="0"/>
              <w:divBdr>
                <w:top w:val="none" w:sz="0" w:space="0" w:color="auto"/>
                <w:left w:val="none" w:sz="0" w:space="0" w:color="auto"/>
                <w:bottom w:val="none" w:sz="0" w:space="0" w:color="auto"/>
                <w:right w:val="none" w:sz="0" w:space="0" w:color="auto"/>
              </w:divBdr>
            </w:div>
            <w:div w:id="1427732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365993">
      <w:bodyDiv w:val="1"/>
      <w:marLeft w:val="0"/>
      <w:marRight w:val="0"/>
      <w:marTop w:val="0"/>
      <w:marBottom w:val="0"/>
      <w:divBdr>
        <w:top w:val="none" w:sz="0" w:space="0" w:color="auto"/>
        <w:left w:val="none" w:sz="0" w:space="0" w:color="auto"/>
        <w:bottom w:val="none" w:sz="0" w:space="0" w:color="auto"/>
        <w:right w:val="none" w:sz="0" w:space="0" w:color="auto"/>
      </w:divBdr>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10482359">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531722">
      <w:bodyDiv w:val="1"/>
      <w:marLeft w:val="0"/>
      <w:marRight w:val="0"/>
      <w:marTop w:val="0"/>
      <w:marBottom w:val="0"/>
      <w:divBdr>
        <w:top w:val="none" w:sz="0" w:space="0" w:color="auto"/>
        <w:left w:val="none" w:sz="0" w:space="0" w:color="auto"/>
        <w:bottom w:val="none" w:sz="0" w:space="0" w:color="auto"/>
        <w:right w:val="none" w:sz="0" w:space="0" w:color="auto"/>
      </w:divBdr>
      <w:divsChild>
        <w:div w:id="1252005224">
          <w:marLeft w:val="0"/>
          <w:marRight w:val="0"/>
          <w:marTop w:val="0"/>
          <w:marBottom w:val="0"/>
          <w:divBdr>
            <w:top w:val="none" w:sz="0" w:space="0" w:color="auto"/>
            <w:left w:val="none" w:sz="0" w:space="0" w:color="auto"/>
            <w:bottom w:val="none" w:sz="0" w:space="0" w:color="auto"/>
            <w:right w:val="none" w:sz="0" w:space="0" w:color="auto"/>
          </w:divBdr>
        </w:div>
        <w:div w:id="2084331502">
          <w:marLeft w:val="0"/>
          <w:marRight w:val="0"/>
          <w:marTop w:val="150"/>
          <w:marBottom w:val="0"/>
          <w:divBdr>
            <w:top w:val="none" w:sz="0" w:space="0" w:color="auto"/>
            <w:left w:val="none" w:sz="0" w:space="0" w:color="auto"/>
            <w:bottom w:val="none" w:sz="0" w:space="0" w:color="auto"/>
            <w:right w:val="none" w:sz="0" w:space="0" w:color="auto"/>
          </w:divBdr>
          <w:divsChild>
            <w:div w:id="1487934696">
              <w:marLeft w:val="1155"/>
              <w:marRight w:val="0"/>
              <w:marTop w:val="0"/>
              <w:marBottom w:val="0"/>
              <w:divBdr>
                <w:top w:val="none" w:sz="0" w:space="0" w:color="auto"/>
                <w:left w:val="none" w:sz="0" w:space="0" w:color="auto"/>
                <w:bottom w:val="none" w:sz="0" w:space="0" w:color="auto"/>
                <w:right w:val="none" w:sz="0" w:space="0" w:color="auto"/>
              </w:divBdr>
            </w:div>
            <w:div w:id="133834616">
              <w:marLeft w:val="1155"/>
              <w:marRight w:val="0"/>
              <w:marTop w:val="0"/>
              <w:marBottom w:val="0"/>
              <w:divBdr>
                <w:top w:val="none" w:sz="0" w:space="0" w:color="auto"/>
                <w:left w:val="none" w:sz="0" w:space="0" w:color="auto"/>
                <w:bottom w:val="none" w:sz="0" w:space="0" w:color="auto"/>
                <w:right w:val="none" w:sz="0" w:space="0" w:color="auto"/>
              </w:divBdr>
            </w:div>
            <w:div w:id="1201893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8016">
      <w:bodyDiv w:val="1"/>
      <w:marLeft w:val="0"/>
      <w:marRight w:val="0"/>
      <w:marTop w:val="0"/>
      <w:marBottom w:val="0"/>
      <w:divBdr>
        <w:top w:val="none" w:sz="0" w:space="0" w:color="auto"/>
        <w:left w:val="none" w:sz="0" w:space="0" w:color="auto"/>
        <w:bottom w:val="none" w:sz="0" w:space="0" w:color="auto"/>
        <w:right w:val="none" w:sz="0" w:space="0" w:color="auto"/>
      </w:divBdr>
      <w:divsChild>
        <w:div w:id="1222671448">
          <w:marLeft w:val="0"/>
          <w:marRight w:val="0"/>
          <w:marTop w:val="0"/>
          <w:marBottom w:val="0"/>
          <w:divBdr>
            <w:top w:val="none" w:sz="0" w:space="0" w:color="auto"/>
            <w:left w:val="none" w:sz="0" w:space="0" w:color="auto"/>
            <w:bottom w:val="none" w:sz="0" w:space="0" w:color="auto"/>
            <w:right w:val="none" w:sz="0" w:space="0" w:color="auto"/>
          </w:divBdr>
        </w:div>
        <w:div w:id="37704789">
          <w:marLeft w:val="0"/>
          <w:marRight w:val="0"/>
          <w:marTop w:val="150"/>
          <w:marBottom w:val="0"/>
          <w:divBdr>
            <w:top w:val="none" w:sz="0" w:space="0" w:color="auto"/>
            <w:left w:val="none" w:sz="0" w:space="0" w:color="auto"/>
            <w:bottom w:val="none" w:sz="0" w:space="0" w:color="auto"/>
            <w:right w:val="none" w:sz="0" w:space="0" w:color="auto"/>
          </w:divBdr>
          <w:divsChild>
            <w:div w:id="1374188329">
              <w:marLeft w:val="1155"/>
              <w:marRight w:val="0"/>
              <w:marTop w:val="0"/>
              <w:marBottom w:val="0"/>
              <w:divBdr>
                <w:top w:val="none" w:sz="0" w:space="0" w:color="auto"/>
                <w:left w:val="none" w:sz="0" w:space="0" w:color="auto"/>
                <w:bottom w:val="none" w:sz="0" w:space="0" w:color="auto"/>
                <w:right w:val="none" w:sz="0" w:space="0" w:color="auto"/>
              </w:divBdr>
            </w:div>
            <w:div w:id="323554317">
              <w:marLeft w:val="1155"/>
              <w:marRight w:val="0"/>
              <w:marTop w:val="0"/>
              <w:marBottom w:val="0"/>
              <w:divBdr>
                <w:top w:val="none" w:sz="0" w:space="0" w:color="auto"/>
                <w:left w:val="none" w:sz="0" w:space="0" w:color="auto"/>
                <w:bottom w:val="none" w:sz="0" w:space="0" w:color="auto"/>
                <w:right w:val="none" w:sz="0" w:space="0" w:color="auto"/>
              </w:divBdr>
            </w:div>
            <w:div w:id="1564022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4552">
      <w:bodyDiv w:val="1"/>
      <w:marLeft w:val="0"/>
      <w:marRight w:val="0"/>
      <w:marTop w:val="0"/>
      <w:marBottom w:val="0"/>
      <w:divBdr>
        <w:top w:val="none" w:sz="0" w:space="0" w:color="auto"/>
        <w:left w:val="none" w:sz="0" w:space="0" w:color="auto"/>
        <w:bottom w:val="none" w:sz="0" w:space="0" w:color="auto"/>
        <w:right w:val="none" w:sz="0" w:space="0" w:color="auto"/>
      </w:divBdr>
      <w:divsChild>
        <w:div w:id="916133605">
          <w:marLeft w:val="0"/>
          <w:marRight w:val="0"/>
          <w:marTop w:val="0"/>
          <w:marBottom w:val="0"/>
          <w:divBdr>
            <w:top w:val="none" w:sz="0" w:space="0" w:color="auto"/>
            <w:left w:val="none" w:sz="0" w:space="0" w:color="auto"/>
            <w:bottom w:val="none" w:sz="0" w:space="0" w:color="auto"/>
            <w:right w:val="none" w:sz="0" w:space="0" w:color="auto"/>
          </w:divBdr>
        </w:div>
        <w:div w:id="1079206217">
          <w:marLeft w:val="0"/>
          <w:marRight w:val="0"/>
          <w:marTop w:val="150"/>
          <w:marBottom w:val="0"/>
          <w:divBdr>
            <w:top w:val="none" w:sz="0" w:space="0" w:color="auto"/>
            <w:left w:val="none" w:sz="0" w:space="0" w:color="auto"/>
            <w:bottom w:val="none" w:sz="0" w:space="0" w:color="auto"/>
            <w:right w:val="none" w:sz="0" w:space="0" w:color="auto"/>
          </w:divBdr>
          <w:divsChild>
            <w:div w:id="296183452">
              <w:marLeft w:val="1155"/>
              <w:marRight w:val="0"/>
              <w:marTop w:val="0"/>
              <w:marBottom w:val="0"/>
              <w:divBdr>
                <w:top w:val="none" w:sz="0" w:space="0" w:color="auto"/>
                <w:left w:val="none" w:sz="0" w:space="0" w:color="auto"/>
                <w:bottom w:val="none" w:sz="0" w:space="0" w:color="auto"/>
                <w:right w:val="none" w:sz="0" w:space="0" w:color="auto"/>
              </w:divBdr>
            </w:div>
            <w:div w:id="675303290">
              <w:marLeft w:val="1155"/>
              <w:marRight w:val="0"/>
              <w:marTop w:val="0"/>
              <w:marBottom w:val="0"/>
              <w:divBdr>
                <w:top w:val="none" w:sz="0" w:space="0" w:color="auto"/>
                <w:left w:val="none" w:sz="0" w:space="0" w:color="auto"/>
                <w:bottom w:val="none" w:sz="0" w:space="0" w:color="auto"/>
                <w:right w:val="none" w:sz="0" w:space="0" w:color="auto"/>
              </w:divBdr>
            </w:div>
            <w:div w:id="46007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3905">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649066">
      <w:bodyDiv w:val="1"/>
      <w:marLeft w:val="0"/>
      <w:marRight w:val="0"/>
      <w:marTop w:val="0"/>
      <w:marBottom w:val="0"/>
      <w:divBdr>
        <w:top w:val="none" w:sz="0" w:space="0" w:color="auto"/>
        <w:left w:val="none" w:sz="0" w:space="0" w:color="auto"/>
        <w:bottom w:val="none" w:sz="0" w:space="0" w:color="auto"/>
        <w:right w:val="none" w:sz="0" w:space="0" w:color="auto"/>
      </w:divBdr>
      <w:divsChild>
        <w:div w:id="2100330257">
          <w:marLeft w:val="0"/>
          <w:marRight w:val="0"/>
          <w:marTop w:val="0"/>
          <w:marBottom w:val="0"/>
          <w:divBdr>
            <w:top w:val="none" w:sz="0" w:space="0" w:color="auto"/>
            <w:left w:val="none" w:sz="0" w:space="0" w:color="auto"/>
            <w:bottom w:val="none" w:sz="0" w:space="0" w:color="auto"/>
            <w:right w:val="none" w:sz="0" w:space="0" w:color="auto"/>
          </w:divBdr>
        </w:div>
        <w:div w:id="1111587057">
          <w:marLeft w:val="0"/>
          <w:marRight w:val="0"/>
          <w:marTop w:val="150"/>
          <w:marBottom w:val="0"/>
          <w:divBdr>
            <w:top w:val="none" w:sz="0" w:space="0" w:color="auto"/>
            <w:left w:val="none" w:sz="0" w:space="0" w:color="auto"/>
            <w:bottom w:val="none" w:sz="0" w:space="0" w:color="auto"/>
            <w:right w:val="none" w:sz="0" w:space="0" w:color="auto"/>
          </w:divBdr>
          <w:divsChild>
            <w:div w:id="319190456">
              <w:marLeft w:val="1155"/>
              <w:marRight w:val="0"/>
              <w:marTop w:val="0"/>
              <w:marBottom w:val="0"/>
              <w:divBdr>
                <w:top w:val="none" w:sz="0" w:space="0" w:color="auto"/>
                <w:left w:val="none" w:sz="0" w:space="0" w:color="auto"/>
                <w:bottom w:val="none" w:sz="0" w:space="0" w:color="auto"/>
                <w:right w:val="none" w:sz="0" w:space="0" w:color="auto"/>
              </w:divBdr>
            </w:div>
            <w:div w:id="894970901">
              <w:marLeft w:val="1155"/>
              <w:marRight w:val="0"/>
              <w:marTop w:val="0"/>
              <w:marBottom w:val="0"/>
              <w:divBdr>
                <w:top w:val="none" w:sz="0" w:space="0" w:color="auto"/>
                <w:left w:val="none" w:sz="0" w:space="0" w:color="auto"/>
                <w:bottom w:val="none" w:sz="0" w:space="0" w:color="auto"/>
                <w:right w:val="none" w:sz="0" w:space="0" w:color="auto"/>
              </w:divBdr>
            </w:div>
            <w:div w:id="105172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570873">
      <w:bodyDiv w:val="1"/>
      <w:marLeft w:val="0"/>
      <w:marRight w:val="0"/>
      <w:marTop w:val="0"/>
      <w:marBottom w:val="0"/>
      <w:divBdr>
        <w:top w:val="none" w:sz="0" w:space="0" w:color="auto"/>
        <w:left w:val="none" w:sz="0" w:space="0" w:color="auto"/>
        <w:bottom w:val="none" w:sz="0" w:space="0" w:color="auto"/>
        <w:right w:val="none" w:sz="0" w:space="0" w:color="auto"/>
      </w:divBdr>
      <w:divsChild>
        <w:div w:id="914440040">
          <w:marLeft w:val="0"/>
          <w:marRight w:val="0"/>
          <w:marTop w:val="0"/>
          <w:marBottom w:val="0"/>
          <w:divBdr>
            <w:top w:val="none" w:sz="0" w:space="0" w:color="auto"/>
            <w:left w:val="none" w:sz="0" w:space="0" w:color="auto"/>
            <w:bottom w:val="none" w:sz="0" w:space="0" w:color="auto"/>
            <w:right w:val="none" w:sz="0" w:space="0" w:color="auto"/>
          </w:divBdr>
        </w:div>
        <w:div w:id="1060597987">
          <w:marLeft w:val="0"/>
          <w:marRight w:val="0"/>
          <w:marTop w:val="150"/>
          <w:marBottom w:val="0"/>
          <w:divBdr>
            <w:top w:val="none" w:sz="0" w:space="0" w:color="auto"/>
            <w:left w:val="none" w:sz="0" w:space="0" w:color="auto"/>
            <w:bottom w:val="none" w:sz="0" w:space="0" w:color="auto"/>
            <w:right w:val="none" w:sz="0" w:space="0" w:color="auto"/>
          </w:divBdr>
          <w:divsChild>
            <w:div w:id="265314668">
              <w:marLeft w:val="1155"/>
              <w:marRight w:val="0"/>
              <w:marTop w:val="0"/>
              <w:marBottom w:val="0"/>
              <w:divBdr>
                <w:top w:val="none" w:sz="0" w:space="0" w:color="auto"/>
                <w:left w:val="none" w:sz="0" w:space="0" w:color="auto"/>
                <w:bottom w:val="none" w:sz="0" w:space="0" w:color="auto"/>
                <w:right w:val="none" w:sz="0" w:space="0" w:color="auto"/>
              </w:divBdr>
            </w:div>
            <w:div w:id="203712185">
              <w:marLeft w:val="1155"/>
              <w:marRight w:val="0"/>
              <w:marTop w:val="0"/>
              <w:marBottom w:val="0"/>
              <w:divBdr>
                <w:top w:val="none" w:sz="0" w:space="0" w:color="auto"/>
                <w:left w:val="none" w:sz="0" w:space="0" w:color="auto"/>
                <w:bottom w:val="none" w:sz="0" w:space="0" w:color="auto"/>
                <w:right w:val="none" w:sz="0" w:space="0" w:color="auto"/>
              </w:divBdr>
            </w:div>
            <w:div w:id="1551305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834909">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342073">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82549">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070636">
      <w:bodyDiv w:val="1"/>
      <w:marLeft w:val="0"/>
      <w:marRight w:val="0"/>
      <w:marTop w:val="0"/>
      <w:marBottom w:val="0"/>
      <w:divBdr>
        <w:top w:val="none" w:sz="0" w:space="0" w:color="auto"/>
        <w:left w:val="none" w:sz="0" w:space="0" w:color="auto"/>
        <w:bottom w:val="none" w:sz="0" w:space="0" w:color="auto"/>
        <w:right w:val="none" w:sz="0" w:space="0" w:color="auto"/>
      </w:divBdr>
      <w:divsChild>
        <w:div w:id="973169902">
          <w:marLeft w:val="0"/>
          <w:marRight w:val="0"/>
          <w:marTop w:val="0"/>
          <w:marBottom w:val="0"/>
          <w:divBdr>
            <w:top w:val="none" w:sz="0" w:space="0" w:color="auto"/>
            <w:left w:val="none" w:sz="0" w:space="0" w:color="auto"/>
            <w:bottom w:val="none" w:sz="0" w:space="0" w:color="auto"/>
            <w:right w:val="none" w:sz="0" w:space="0" w:color="auto"/>
          </w:divBdr>
        </w:div>
        <w:div w:id="1461068561">
          <w:marLeft w:val="0"/>
          <w:marRight w:val="0"/>
          <w:marTop w:val="150"/>
          <w:marBottom w:val="0"/>
          <w:divBdr>
            <w:top w:val="none" w:sz="0" w:space="0" w:color="auto"/>
            <w:left w:val="none" w:sz="0" w:space="0" w:color="auto"/>
            <w:bottom w:val="none" w:sz="0" w:space="0" w:color="auto"/>
            <w:right w:val="none" w:sz="0" w:space="0" w:color="auto"/>
          </w:divBdr>
          <w:divsChild>
            <w:div w:id="1890528985">
              <w:marLeft w:val="1155"/>
              <w:marRight w:val="0"/>
              <w:marTop w:val="0"/>
              <w:marBottom w:val="0"/>
              <w:divBdr>
                <w:top w:val="none" w:sz="0" w:space="0" w:color="auto"/>
                <w:left w:val="none" w:sz="0" w:space="0" w:color="auto"/>
                <w:bottom w:val="none" w:sz="0" w:space="0" w:color="auto"/>
                <w:right w:val="none" w:sz="0" w:space="0" w:color="auto"/>
              </w:divBdr>
            </w:div>
            <w:div w:id="1096974258">
              <w:marLeft w:val="1155"/>
              <w:marRight w:val="0"/>
              <w:marTop w:val="0"/>
              <w:marBottom w:val="0"/>
              <w:divBdr>
                <w:top w:val="none" w:sz="0" w:space="0" w:color="auto"/>
                <w:left w:val="none" w:sz="0" w:space="0" w:color="auto"/>
                <w:bottom w:val="none" w:sz="0" w:space="0" w:color="auto"/>
                <w:right w:val="none" w:sz="0" w:space="0" w:color="auto"/>
              </w:divBdr>
            </w:div>
            <w:div w:id="182546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32239">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915564">
      <w:bodyDiv w:val="1"/>
      <w:marLeft w:val="0"/>
      <w:marRight w:val="0"/>
      <w:marTop w:val="0"/>
      <w:marBottom w:val="0"/>
      <w:divBdr>
        <w:top w:val="none" w:sz="0" w:space="0" w:color="auto"/>
        <w:left w:val="none" w:sz="0" w:space="0" w:color="auto"/>
        <w:bottom w:val="none" w:sz="0" w:space="0" w:color="auto"/>
        <w:right w:val="none" w:sz="0" w:space="0" w:color="auto"/>
      </w:divBdr>
      <w:divsChild>
        <w:div w:id="785000059">
          <w:marLeft w:val="0"/>
          <w:marRight w:val="0"/>
          <w:marTop w:val="0"/>
          <w:marBottom w:val="0"/>
          <w:divBdr>
            <w:top w:val="none" w:sz="0" w:space="0" w:color="auto"/>
            <w:left w:val="none" w:sz="0" w:space="0" w:color="auto"/>
            <w:bottom w:val="none" w:sz="0" w:space="0" w:color="auto"/>
            <w:right w:val="none" w:sz="0" w:space="0" w:color="auto"/>
          </w:divBdr>
        </w:div>
        <w:div w:id="1344749872">
          <w:marLeft w:val="0"/>
          <w:marRight w:val="0"/>
          <w:marTop w:val="150"/>
          <w:marBottom w:val="0"/>
          <w:divBdr>
            <w:top w:val="none" w:sz="0" w:space="0" w:color="auto"/>
            <w:left w:val="none" w:sz="0" w:space="0" w:color="auto"/>
            <w:bottom w:val="none" w:sz="0" w:space="0" w:color="auto"/>
            <w:right w:val="none" w:sz="0" w:space="0" w:color="auto"/>
          </w:divBdr>
          <w:divsChild>
            <w:div w:id="1817607076">
              <w:marLeft w:val="1155"/>
              <w:marRight w:val="0"/>
              <w:marTop w:val="0"/>
              <w:marBottom w:val="0"/>
              <w:divBdr>
                <w:top w:val="none" w:sz="0" w:space="0" w:color="auto"/>
                <w:left w:val="none" w:sz="0" w:space="0" w:color="auto"/>
                <w:bottom w:val="none" w:sz="0" w:space="0" w:color="auto"/>
                <w:right w:val="none" w:sz="0" w:space="0" w:color="auto"/>
              </w:divBdr>
            </w:div>
            <w:div w:id="1959869662">
              <w:marLeft w:val="1155"/>
              <w:marRight w:val="0"/>
              <w:marTop w:val="0"/>
              <w:marBottom w:val="0"/>
              <w:divBdr>
                <w:top w:val="none" w:sz="0" w:space="0" w:color="auto"/>
                <w:left w:val="none" w:sz="0" w:space="0" w:color="auto"/>
                <w:bottom w:val="none" w:sz="0" w:space="0" w:color="auto"/>
                <w:right w:val="none" w:sz="0" w:space="0" w:color="auto"/>
              </w:divBdr>
            </w:div>
            <w:div w:id="977808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231072">
      <w:bodyDiv w:val="1"/>
      <w:marLeft w:val="0"/>
      <w:marRight w:val="0"/>
      <w:marTop w:val="0"/>
      <w:marBottom w:val="0"/>
      <w:divBdr>
        <w:top w:val="none" w:sz="0" w:space="0" w:color="auto"/>
        <w:left w:val="none" w:sz="0" w:space="0" w:color="auto"/>
        <w:bottom w:val="none" w:sz="0" w:space="0" w:color="auto"/>
        <w:right w:val="none" w:sz="0" w:space="0" w:color="auto"/>
      </w:divBdr>
      <w:divsChild>
        <w:div w:id="1005934208">
          <w:marLeft w:val="0"/>
          <w:marRight w:val="0"/>
          <w:marTop w:val="0"/>
          <w:marBottom w:val="0"/>
          <w:divBdr>
            <w:top w:val="none" w:sz="0" w:space="0" w:color="auto"/>
            <w:left w:val="none" w:sz="0" w:space="0" w:color="auto"/>
            <w:bottom w:val="none" w:sz="0" w:space="0" w:color="auto"/>
            <w:right w:val="none" w:sz="0" w:space="0" w:color="auto"/>
          </w:divBdr>
        </w:div>
        <w:div w:id="1956210437">
          <w:marLeft w:val="0"/>
          <w:marRight w:val="0"/>
          <w:marTop w:val="150"/>
          <w:marBottom w:val="0"/>
          <w:divBdr>
            <w:top w:val="none" w:sz="0" w:space="0" w:color="auto"/>
            <w:left w:val="none" w:sz="0" w:space="0" w:color="auto"/>
            <w:bottom w:val="none" w:sz="0" w:space="0" w:color="auto"/>
            <w:right w:val="none" w:sz="0" w:space="0" w:color="auto"/>
          </w:divBdr>
          <w:divsChild>
            <w:div w:id="4718960">
              <w:marLeft w:val="1155"/>
              <w:marRight w:val="0"/>
              <w:marTop w:val="0"/>
              <w:marBottom w:val="0"/>
              <w:divBdr>
                <w:top w:val="none" w:sz="0" w:space="0" w:color="auto"/>
                <w:left w:val="none" w:sz="0" w:space="0" w:color="auto"/>
                <w:bottom w:val="none" w:sz="0" w:space="0" w:color="auto"/>
                <w:right w:val="none" w:sz="0" w:space="0" w:color="auto"/>
              </w:divBdr>
            </w:div>
            <w:div w:id="977762201">
              <w:marLeft w:val="1155"/>
              <w:marRight w:val="0"/>
              <w:marTop w:val="0"/>
              <w:marBottom w:val="0"/>
              <w:divBdr>
                <w:top w:val="none" w:sz="0" w:space="0" w:color="auto"/>
                <w:left w:val="none" w:sz="0" w:space="0" w:color="auto"/>
                <w:bottom w:val="none" w:sz="0" w:space="0" w:color="auto"/>
                <w:right w:val="none" w:sz="0" w:space="0" w:color="auto"/>
              </w:divBdr>
            </w:div>
            <w:div w:id="159909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342">
      <w:bodyDiv w:val="1"/>
      <w:marLeft w:val="0"/>
      <w:marRight w:val="0"/>
      <w:marTop w:val="0"/>
      <w:marBottom w:val="0"/>
      <w:divBdr>
        <w:top w:val="none" w:sz="0" w:space="0" w:color="auto"/>
        <w:left w:val="none" w:sz="0" w:space="0" w:color="auto"/>
        <w:bottom w:val="none" w:sz="0" w:space="0" w:color="auto"/>
        <w:right w:val="none" w:sz="0" w:space="0" w:color="auto"/>
      </w:divBdr>
      <w:divsChild>
        <w:div w:id="667367777">
          <w:marLeft w:val="0"/>
          <w:marRight w:val="0"/>
          <w:marTop w:val="0"/>
          <w:marBottom w:val="0"/>
          <w:divBdr>
            <w:top w:val="none" w:sz="0" w:space="0" w:color="auto"/>
            <w:left w:val="none" w:sz="0" w:space="0" w:color="auto"/>
            <w:bottom w:val="none" w:sz="0" w:space="0" w:color="auto"/>
            <w:right w:val="none" w:sz="0" w:space="0" w:color="auto"/>
          </w:divBdr>
        </w:div>
        <w:div w:id="1739551177">
          <w:marLeft w:val="0"/>
          <w:marRight w:val="0"/>
          <w:marTop w:val="150"/>
          <w:marBottom w:val="0"/>
          <w:divBdr>
            <w:top w:val="none" w:sz="0" w:space="0" w:color="auto"/>
            <w:left w:val="none" w:sz="0" w:space="0" w:color="auto"/>
            <w:bottom w:val="none" w:sz="0" w:space="0" w:color="auto"/>
            <w:right w:val="none" w:sz="0" w:space="0" w:color="auto"/>
          </w:divBdr>
          <w:divsChild>
            <w:div w:id="409086005">
              <w:marLeft w:val="1155"/>
              <w:marRight w:val="0"/>
              <w:marTop w:val="0"/>
              <w:marBottom w:val="0"/>
              <w:divBdr>
                <w:top w:val="none" w:sz="0" w:space="0" w:color="auto"/>
                <w:left w:val="none" w:sz="0" w:space="0" w:color="auto"/>
                <w:bottom w:val="none" w:sz="0" w:space="0" w:color="auto"/>
                <w:right w:val="none" w:sz="0" w:space="0" w:color="auto"/>
              </w:divBdr>
            </w:div>
            <w:div w:id="236282405">
              <w:marLeft w:val="1155"/>
              <w:marRight w:val="0"/>
              <w:marTop w:val="0"/>
              <w:marBottom w:val="0"/>
              <w:divBdr>
                <w:top w:val="none" w:sz="0" w:space="0" w:color="auto"/>
                <w:left w:val="none" w:sz="0" w:space="0" w:color="auto"/>
                <w:bottom w:val="none" w:sz="0" w:space="0" w:color="auto"/>
                <w:right w:val="none" w:sz="0" w:space="0" w:color="auto"/>
              </w:divBdr>
            </w:div>
            <w:div w:id="990329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693773">
      <w:bodyDiv w:val="1"/>
      <w:marLeft w:val="0"/>
      <w:marRight w:val="0"/>
      <w:marTop w:val="0"/>
      <w:marBottom w:val="0"/>
      <w:divBdr>
        <w:top w:val="none" w:sz="0" w:space="0" w:color="auto"/>
        <w:left w:val="none" w:sz="0" w:space="0" w:color="auto"/>
        <w:bottom w:val="none" w:sz="0" w:space="0" w:color="auto"/>
        <w:right w:val="none" w:sz="0" w:space="0" w:color="auto"/>
      </w:divBdr>
      <w:divsChild>
        <w:div w:id="592907278">
          <w:marLeft w:val="0"/>
          <w:marRight w:val="0"/>
          <w:marTop w:val="0"/>
          <w:marBottom w:val="0"/>
          <w:divBdr>
            <w:top w:val="none" w:sz="0" w:space="0" w:color="auto"/>
            <w:left w:val="none" w:sz="0" w:space="0" w:color="auto"/>
            <w:bottom w:val="none" w:sz="0" w:space="0" w:color="auto"/>
            <w:right w:val="none" w:sz="0" w:space="0" w:color="auto"/>
          </w:divBdr>
        </w:div>
        <w:div w:id="1165050547">
          <w:marLeft w:val="0"/>
          <w:marRight w:val="0"/>
          <w:marTop w:val="150"/>
          <w:marBottom w:val="0"/>
          <w:divBdr>
            <w:top w:val="none" w:sz="0" w:space="0" w:color="auto"/>
            <w:left w:val="none" w:sz="0" w:space="0" w:color="auto"/>
            <w:bottom w:val="none" w:sz="0" w:space="0" w:color="auto"/>
            <w:right w:val="none" w:sz="0" w:space="0" w:color="auto"/>
          </w:divBdr>
          <w:divsChild>
            <w:div w:id="1979458367">
              <w:marLeft w:val="1155"/>
              <w:marRight w:val="0"/>
              <w:marTop w:val="0"/>
              <w:marBottom w:val="0"/>
              <w:divBdr>
                <w:top w:val="none" w:sz="0" w:space="0" w:color="auto"/>
                <w:left w:val="none" w:sz="0" w:space="0" w:color="auto"/>
                <w:bottom w:val="none" w:sz="0" w:space="0" w:color="auto"/>
                <w:right w:val="none" w:sz="0" w:space="0" w:color="auto"/>
              </w:divBdr>
            </w:div>
            <w:div w:id="900481315">
              <w:marLeft w:val="1155"/>
              <w:marRight w:val="0"/>
              <w:marTop w:val="0"/>
              <w:marBottom w:val="0"/>
              <w:divBdr>
                <w:top w:val="none" w:sz="0" w:space="0" w:color="auto"/>
                <w:left w:val="none" w:sz="0" w:space="0" w:color="auto"/>
                <w:bottom w:val="none" w:sz="0" w:space="0" w:color="auto"/>
                <w:right w:val="none" w:sz="0" w:space="0" w:color="auto"/>
              </w:divBdr>
            </w:div>
            <w:div w:id="2131589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039">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19974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26">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21886">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32572">
      <w:bodyDiv w:val="1"/>
      <w:marLeft w:val="0"/>
      <w:marRight w:val="0"/>
      <w:marTop w:val="0"/>
      <w:marBottom w:val="0"/>
      <w:divBdr>
        <w:top w:val="none" w:sz="0" w:space="0" w:color="auto"/>
        <w:left w:val="none" w:sz="0" w:space="0" w:color="auto"/>
        <w:bottom w:val="none" w:sz="0" w:space="0" w:color="auto"/>
        <w:right w:val="none" w:sz="0" w:space="0" w:color="auto"/>
      </w:divBdr>
      <w:divsChild>
        <w:div w:id="974065750">
          <w:marLeft w:val="0"/>
          <w:marRight w:val="0"/>
          <w:marTop w:val="0"/>
          <w:marBottom w:val="0"/>
          <w:divBdr>
            <w:top w:val="none" w:sz="0" w:space="0" w:color="auto"/>
            <w:left w:val="none" w:sz="0" w:space="0" w:color="auto"/>
            <w:bottom w:val="none" w:sz="0" w:space="0" w:color="auto"/>
            <w:right w:val="none" w:sz="0" w:space="0" w:color="auto"/>
          </w:divBdr>
        </w:div>
        <w:div w:id="1813909050">
          <w:marLeft w:val="0"/>
          <w:marRight w:val="0"/>
          <w:marTop w:val="150"/>
          <w:marBottom w:val="0"/>
          <w:divBdr>
            <w:top w:val="none" w:sz="0" w:space="0" w:color="auto"/>
            <w:left w:val="none" w:sz="0" w:space="0" w:color="auto"/>
            <w:bottom w:val="none" w:sz="0" w:space="0" w:color="auto"/>
            <w:right w:val="none" w:sz="0" w:space="0" w:color="auto"/>
          </w:divBdr>
          <w:divsChild>
            <w:div w:id="1897086919">
              <w:marLeft w:val="1155"/>
              <w:marRight w:val="0"/>
              <w:marTop w:val="0"/>
              <w:marBottom w:val="0"/>
              <w:divBdr>
                <w:top w:val="none" w:sz="0" w:space="0" w:color="auto"/>
                <w:left w:val="none" w:sz="0" w:space="0" w:color="auto"/>
                <w:bottom w:val="none" w:sz="0" w:space="0" w:color="auto"/>
                <w:right w:val="none" w:sz="0" w:space="0" w:color="auto"/>
              </w:divBdr>
            </w:div>
            <w:div w:id="1275404806">
              <w:marLeft w:val="1155"/>
              <w:marRight w:val="0"/>
              <w:marTop w:val="0"/>
              <w:marBottom w:val="0"/>
              <w:divBdr>
                <w:top w:val="none" w:sz="0" w:space="0" w:color="auto"/>
                <w:left w:val="none" w:sz="0" w:space="0" w:color="auto"/>
                <w:bottom w:val="none" w:sz="0" w:space="0" w:color="auto"/>
                <w:right w:val="none" w:sz="0" w:space="0" w:color="auto"/>
              </w:divBdr>
            </w:div>
            <w:div w:id="1111045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28873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2641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065445">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3284">
      <w:bodyDiv w:val="1"/>
      <w:marLeft w:val="0"/>
      <w:marRight w:val="0"/>
      <w:marTop w:val="0"/>
      <w:marBottom w:val="0"/>
      <w:divBdr>
        <w:top w:val="none" w:sz="0" w:space="0" w:color="auto"/>
        <w:left w:val="none" w:sz="0" w:space="0" w:color="auto"/>
        <w:bottom w:val="none" w:sz="0" w:space="0" w:color="auto"/>
        <w:right w:val="none" w:sz="0" w:space="0" w:color="auto"/>
      </w:divBdr>
      <w:divsChild>
        <w:div w:id="1101529446">
          <w:marLeft w:val="0"/>
          <w:marRight w:val="0"/>
          <w:marTop w:val="0"/>
          <w:marBottom w:val="0"/>
          <w:divBdr>
            <w:top w:val="none" w:sz="0" w:space="0" w:color="auto"/>
            <w:left w:val="none" w:sz="0" w:space="0" w:color="auto"/>
            <w:bottom w:val="none" w:sz="0" w:space="0" w:color="auto"/>
            <w:right w:val="none" w:sz="0" w:space="0" w:color="auto"/>
          </w:divBdr>
        </w:div>
        <w:div w:id="1410731101">
          <w:marLeft w:val="0"/>
          <w:marRight w:val="0"/>
          <w:marTop w:val="150"/>
          <w:marBottom w:val="0"/>
          <w:divBdr>
            <w:top w:val="none" w:sz="0" w:space="0" w:color="auto"/>
            <w:left w:val="none" w:sz="0" w:space="0" w:color="auto"/>
            <w:bottom w:val="none" w:sz="0" w:space="0" w:color="auto"/>
            <w:right w:val="none" w:sz="0" w:space="0" w:color="auto"/>
          </w:divBdr>
          <w:divsChild>
            <w:div w:id="1383599853">
              <w:marLeft w:val="1155"/>
              <w:marRight w:val="0"/>
              <w:marTop w:val="0"/>
              <w:marBottom w:val="0"/>
              <w:divBdr>
                <w:top w:val="none" w:sz="0" w:space="0" w:color="auto"/>
                <w:left w:val="none" w:sz="0" w:space="0" w:color="auto"/>
                <w:bottom w:val="none" w:sz="0" w:space="0" w:color="auto"/>
                <w:right w:val="none" w:sz="0" w:space="0" w:color="auto"/>
              </w:divBdr>
            </w:div>
            <w:div w:id="638194157">
              <w:marLeft w:val="1155"/>
              <w:marRight w:val="0"/>
              <w:marTop w:val="0"/>
              <w:marBottom w:val="0"/>
              <w:divBdr>
                <w:top w:val="none" w:sz="0" w:space="0" w:color="auto"/>
                <w:left w:val="none" w:sz="0" w:space="0" w:color="auto"/>
                <w:bottom w:val="none" w:sz="0" w:space="0" w:color="auto"/>
                <w:right w:val="none" w:sz="0" w:space="0" w:color="auto"/>
              </w:divBdr>
            </w:div>
            <w:div w:id="896086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3842">
      <w:bodyDiv w:val="1"/>
      <w:marLeft w:val="0"/>
      <w:marRight w:val="0"/>
      <w:marTop w:val="0"/>
      <w:marBottom w:val="0"/>
      <w:divBdr>
        <w:top w:val="none" w:sz="0" w:space="0" w:color="auto"/>
        <w:left w:val="none" w:sz="0" w:space="0" w:color="auto"/>
        <w:bottom w:val="none" w:sz="0" w:space="0" w:color="auto"/>
        <w:right w:val="none" w:sz="0" w:space="0" w:color="auto"/>
      </w:divBdr>
      <w:divsChild>
        <w:div w:id="631525098">
          <w:marLeft w:val="0"/>
          <w:marRight w:val="0"/>
          <w:marTop w:val="0"/>
          <w:marBottom w:val="0"/>
          <w:divBdr>
            <w:top w:val="none" w:sz="0" w:space="0" w:color="auto"/>
            <w:left w:val="none" w:sz="0" w:space="0" w:color="auto"/>
            <w:bottom w:val="none" w:sz="0" w:space="0" w:color="auto"/>
            <w:right w:val="none" w:sz="0" w:space="0" w:color="auto"/>
          </w:divBdr>
        </w:div>
        <w:div w:id="1768578037">
          <w:marLeft w:val="0"/>
          <w:marRight w:val="0"/>
          <w:marTop w:val="150"/>
          <w:marBottom w:val="0"/>
          <w:divBdr>
            <w:top w:val="none" w:sz="0" w:space="0" w:color="auto"/>
            <w:left w:val="none" w:sz="0" w:space="0" w:color="auto"/>
            <w:bottom w:val="none" w:sz="0" w:space="0" w:color="auto"/>
            <w:right w:val="none" w:sz="0" w:space="0" w:color="auto"/>
          </w:divBdr>
          <w:divsChild>
            <w:div w:id="1565482211">
              <w:marLeft w:val="1155"/>
              <w:marRight w:val="0"/>
              <w:marTop w:val="0"/>
              <w:marBottom w:val="0"/>
              <w:divBdr>
                <w:top w:val="none" w:sz="0" w:space="0" w:color="auto"/>
                <w:left w:val="none" w:sz="0" w:space="0" w:color="auto"/>
                <w:bottom w:val="none" w:sz="0" w:space="0" w:color="auto"/>
                <w:right w:val="none" w:sz="0" w:space="0" w:color="auto"/>
              </w:divBdr>
            </w:div>
            <w:div w:id="264968536">
              <w:marLeft w:val="1155"/>
              <w:marRight w:val="0"/>
              <w:marTop w:val="0"/>
              <w:marBottom w:val="0"/>
              <w:divBdr>
                <w:top w:val="none" w:sz="0" w:space="0" w:color="auto"/>
                <w:left w:val="none" w:sz="0" w:space="0" w:color="auto"/>
                <w:bottom w:val="none" w:sz="0" w:space="0" w:color="auto"/>
                <w:right w:val="none" w:sz="0" w:space="0" w:color="auto"/>
              </w:divBdr>
            </w:div>
            <w:div w:id="111452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835846">
      <w:bodyDiv w:val="1"/>
      <w:marLeft w:val="0"/>
      <w:marRight w:val="0"/>
      <w:marTop w:val="0"/>
      <w:marBottom w:val="0"/>
      <w:divBdr>
        <w:top w:val="none" w:sz="0" w:space="0" w:color="auto"/>
        <w:left w:val="none" w:sz="0" w:space="0" w:color="auto"/>
        <w:bottom w:val="none" w:sz="0" w:space="0" w:color="auto"/>
        <w:right w:val="none" w:sz="0" w:space="0" w:color="auto"/>
      </w:divBdr>
      <w:divsChild>
        <w:div w:id="1681278379">
          <w:marLeft w:val="0"/>
          <w:marRight w:val="0"/>
          <w:marTop w:val="0"/>
          <w:marBottom w:val="0"/>
          <w:divBdr>
            <w:top w:val="none" w:sz="0" w:space="0" w:color="auto"/>
            <w:left w:val="none" w:sz="0" w:space="0" w:color="auto"/>
            <w:bottom w:val="none" w:sz="0" w:space="0" w:color="auto"/>
            <w:right w:val="none" w:sz="0" w:space="0" w:color="auto"/>
          </w:divBdr>
        </w:div>
        <w:div w:id="128859289">
          <w:marLeft w:val="0"/>
          <w:marRight w:val="0"/>
          <w:marTop w:val="150"/>
          <w:marBottom w:val="0"/>
          <w:divBdr>
            <w:top w:val="none" w:sz="0" w:space="0" w:color="auto"/>
            <w:left w:val="none" w:sz="0" w:space="0" w:color="auto"/>
            <w:bottom w:val="none" w:sz="0" w:space="0" w:color="auto"/>
            <w:right w:val="none" w:sz="0" w:space="0" w:color="auto"/>
          </w:divBdr>
          <w:divsChild>
            <w:div w:id="1303195575">
              <w:marLeft w:val="1155"/>
              <w:marRight w:val="0"/>
              <w:marTop w:val="0"/>
              <w:marBottom w:val="0"/>
              <w:divBdr>
                <w:top w:val="none" w:sz="0" w:space="0" w:color="auto"/>
                <w:left w:val="none" w:sz="0" w:space="0" w:color="auto"/>
                <w:bottom w:val="none" w:sz="0" w:space="0" w:color="auto"/>
                <w:right w:val="none" w:sz="0" w:space="0" w:color="auto"/>
              </w:divBdr>
            </w:div>
            <w:div w:id="477066153">
              <w:marLeft w:val="1155"/>
              <w:marRight w:val="0"/>
              <w:marTop w:val="0"/>
              <w:marBottom w:val="0"/>
              <w:divBdr>
                <w:top w:val="none" w:sz="0" w:space="0" w:color="auto"/>
                <w:left w:val="none" w:sz="0" w:space="0" w:color="auto"/>
                <w:bottom w:val="none" w:sz="0" w:space="0" w:color="auto"/>
                <w:right w:val="none" w:sz="0" w:space="0" w:color="auto"/>
              </w:divBdr>
            </w:div>
            <w:div w:id="143740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069053">
      <w:bodyDiv w:val="1"/>
      <w:marLeft w:val="0"/>
      <w:marRight w:val="0"/>
      <w:marTop w:val="0"/>
      <w:marBottom w:val="0"/>
      <w:divBdr>
        <w:top w:val="none" w:sz="0" w:space="0" w:color="auto"/>
        <w:left w:val="none" w:sz="0" w:space="0" w:color="auto"/>
        <w:bottom w:val="none" w:sz="0" w:space="0" w:color="auto"/>
        <w:right w:val="none" w:sz="0" w:space="0" w:color="auto"/>
      </w:divBdr>
      <w:divsChild>
        <w:div w:id="974916593">
          <w:marLeft w:val="0"/>
          <w:marRight w:val="0"/>
          <w:marTop w:val="0"/>
          <w:marBottom w:val="0"/>
          <w:divBdr>
            <w:top w:val="none" w:sz="0" w:space="0" w:color="auto"/>
            <w:left w:val="none" w:sz="0" w:space="0" w:color="auto"/>
            <w:bottom w:val="none" w:sz="0" w:space="0" w:color="auto"/>
            <w:right w:val="none" w:sz="0" w:space="0" w:color="auto"/>
          </w:divBdr>
        </w:div>
        <w:div w:id="684982561">
          <w:marLeft w:val="0"/>
          <w:marRight w:val="0"/>
          <w:marTop w:val="150"/>
          <w:marBottom w:val="0"/>
          <w:divBdr>
            <w:top w:val="none" w:sz="0" w:space="0" w:color="auto"/>
            <w:left w:val="none" w:sz="0" w:space="0" w:color="auto"/>
            <w:bottom w:val="none" w:sz="0" w:space="0" w:color="auto"/>
            <w:right w:val="none" w:sz="0" w:space="0" w:color="auto"/>
          </w:divBdr>
          <w:divsChild>
            <w:div w:id="152569806">
              <w:marLeft w:val="1155"/>
              <w:marRight w:val="0"/>
              <w:marTop w:val="0"/>
              <w:marBottom w:val="0"/>
              <w:divBdr>
                <w:top w:val="none" w:sz="0" w:space="0" w:color="auto"/>
                <w:left w:val="none" w:sz="0" w:space="0" w:color="auto"/>
                <w:bottom w:val="none" w:sz="0" w:space="0" w:color="auto"/>
                <w:right w:val="none" w:sz="0" w:space="0" w:color="auto"/>
              </w:divBdr>
            </w:div>
            <w:div w:id="1757285609">
              <w:marLeft w:val="1155"/>
              <w:marRight w:val="0"/>
              <w:marTop w:val="0"/>
              <w:marBottom w:val="0"/>
              <w:divBdr>
                <w:top w:val="none" w:sz="0" w:space="0" w:color="auto"/>
                <w:left w:val="none" w:sz="0" w:space="0" w:color="auto"/>
                <w:bottom w:val="none" w:sz="0" w:space="0" w:color="auto"/>
                <w:right w:val="none" w:sz="0" w:space="0" w:color="auto"/>
              </w:divBdr>
            </w:div>
            <w:div w:id="1373193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219834">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407396">
      <w:bodyDiv w:val="1"/>
      <w:marLeft w:val="0"/>
      <w:marRight w:val="0"/>
      <w:marTop w:val="0"/>
      <w:marBottom w:val="0"/>
      <w:divBdr>
        <w:top w:val="none" w:sz="0" w:space="0" w:color="auto"/>
        <w:left w:val="none" w:sz="0" w:space="0" w:color="auto"/>
        <w:bottom w:val="none" w:sz="0" w:space="0" w:color="auto"/>
        <w:right w:val="none" w:sz="0" w:space="0" w:color="auto"/>
      </w:divBdr>
      <w:divsChild>
        <w:div w:id="549001390">
          <w:marLeft w:val="0"/>
          <w:marRight w:val="0"/>
          <w:marTop w:val="0"/>
          <w:marBottom w:val="0"/>
          <w:divBdr>
            <w:top w:val="none" w:sz="0" w:space="0" w:color="auto"/>
            <w:left w:val="none" w:sz="0" w:space="0" w:color="auto"/>
            <w:bottom w:val="none" w:sz="0" w:space="0" w:color="auto"/>
            <w:right w:val="none" w:sz="0" w:space="0" w:color="auto"/>
          </w:divBdr>
        </w:div>
        <w:div w:id="1219433666">
          <w:marLeft w:val="0"/>
          <w:marRight w:val="0"/>
          <w:marTop w:val="150"/>
          <w:marBottom w:val="0"/>
          <w:divBdr>
            <w:top w:val="none" w:sz="0" w:space="0" w:color="auto"/>
            <w:left w:val="none" w:sz="0" w:space="0" w:color="auto"/>
            <w:bottom w:val="none" w:sz="0" w:space="0" w:color="auto"/>
            <w:right w:val="none" w:sz="0" w:space="0" w:color="auto"/>
          </w:divBdr>
          <w:divsChild>
            <w:div w:id="1166673904">
              <w:marLeft w:val="1155"/>
              <w:marRight w:val="0"/>
              <w:marTop w:val="0"/>
              <w:marBottom w:val="0"/>
              <w:divBdr>
                <w:top w:val="none" w:sz="0" w:space="0" w:color="auto"/>
                <w:left w:val="none" w:sz="0" w:space="0" w:color="auto"/>
                <w:bottom w:val="none" w:sz="0" w:space="0" w:color="auto"/>
                <w:right w:val="none" w:sz="0" w:space="0" w:color="auto"/>
              </w:divBdr>
            </w:div>
            <w:div w:id="85462532">
              <w:marLeft w:val="1155"/>
              <w:marRight w:val="0"/>
              <w:marTop w:val="0"/>
              <w:marBottom w:val="0"/>
              <w:divBdr>
                <w:top w:val="none" w:sz="0" w:space="0" w:color="auto"/>
                <w:left w:val="none" w:sz="0" w:space="0" w:color="auto"/>
                <w:bottom w:val="none" w:sz="0" w:space="0" w:color="auto"/>
                <w:right w:val="none" w:sz="0" w:space="0" w:color="auto"/>
              </w:divBdr>
            </w:div>
            <w:div w:id="1136608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380461">
      <w:bodyDiv w:val="1"/>
      <w:marLeft w:val="0"/>
      <w:marRight w:val="0"/>
      <w:marTop w:val="0"/>
      <w:marBottom w:val="0"/>
      <w:divBdr>
        <w:top w:val="none" w:sz="0" w:space="0" w:color="auto"/>
        <w:left w:val="none" w:sz="0" w:space="0" w:color="auto"/>
        <w:bottom w:val="none" w:sz="0" w:space="0" w:color="auto"/>
        <w:right w:val="none" w:sz="0" w:space="0" w:color="auto"/>
      </w:divBdr>
      <w:divsChild>
        <w:div w:id="1576814004">
          <w:marLeft w:val="0"/>
          <w:marRight w:val="0"/>
          <w:marTop w:val="0"/>
          <w:marBottom w:val="0"/>
          <w:divBdr>
            <w:top w:val="none" w:sz="0" w:space="0" w:color="auto"/>
            <w:left w:val="none" w:sz="0" w:space="0" w:color="auto"/>
            <w:bottom w:val="none" w:sz="0" w:space="0" w:color="auto"/>
            <w:right w:val="none" w:sz="0" w:space="0" w:color="auto"/>
          </w:divBdr>
        </w:div>
        <w:div w:id="1743140086">
          <w:marLeft w:val="0"/>
          <w:marRight w:val="0"/>
          <w:marTop w:val="150"/>
          <w:marBottom w:val="0"/>
          <w:divBdr>
            <w:top w:val="none" w:sz="0" w:space="0" w:color="auto"/>
            <w:left w:val="none" w:sz="0" w:space="0" w:color="auto"/>
            <w:bottom w:val="none" w:sz="0" w:space="0" w:color="auto"/>
            <w:right w:val="none" w:sz="0" w:space="0" w:color="auto"/>
          </w:divBdr>
          <w:divsChild>
            <w:div w:id="1971009490">
              <w:marLeft w:val="1155"/>
              <w:marRight w:val="0"/>
              <w:marTop w:val="0"/>
              <w:marBottom w:val="0"/>
              <w:divBdr>
                <w:top w:val="none" w:sz="0" w:space="0" w:color="auto"/>
                <w:left w:val="none" w:sz="0" w:space="0" w:color="auto"/>
                <w:bottom w:val="none" w:sz="0" w:space="0" w:color="auto"/>
                <w:right w:val="none" w:sz="0" w:space="0" w:color="auto"/>
              </w:divBdr>
            </w:div>
            <w:div w:id="47539353">
              <w:marLeft w:val="1155"/>
              <w:marRight w:val="0"/>
              <w:marTop w:val="0"/>
              <w:marBottom w:val="0"/>
              <w:divBdr>
                <w:top w:val="none" w:sz="0" w:space="0" w:color="auto"/>
                <w:left w:val="none" w:sz="0" w:space="0" w:color="auto"/>
                <w:bottom w:val="none" w:sz="0" w:space="0" w:color="auto"/>
                <w:right w:val="none" w:sz="0" w:space="0" w:color="auto"/>
              </w:divBdr>
            </w:div>
            <w:div w:id="1887328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0123">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97099">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382875">
      <w:bodyDiv w:val="1"/>
      <w:marLeft w:val="0"/>
      <w:marRight w:val="0"/>
      <w:marTop w:val="0"/>
      <w:marBottom w:val="0"/>
      <w:divBdr>
        <w:top w:val="none" w:sz="0" w:space="0" w:color="auto"/>
        <w:left w:val="none" w:sz="0" w:space="0" w:color="auto"/>
        <w:bottom w:val="none" w:sz="0" w:space="0" w:color="auto"/>
        <w:right w:val="none" w:sz="0" w:space="0" w:color="auto"/>
      </w:divBdr>
    </w:div>
    <w:div w:id="1535727282">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03191">
      <w:bodyDiv w:val="1"/>
      <w:marLeft w:val="0"/>
      <w:marRight w:val="0"/>
      <w:marTop w:val="0"/>
      <w:marBottom w:val="0"/>
      <w:divBdr>
        <w:top w:val="none" w:sz="0" w:space="0" w:color="auto"/>
        <w:left w:val="none" w:sz="0" w:space="0" w:color="auto"/>
        <w:bottom w:val="none" w:sz="0" w:space="0" w:color="auto"/>
        <w:right w:val="none" w:sz="0" w:space="0" w:color="auto"/>
      </w:divBdr>
      <w:divsChild>
        <w:div w:id="233051938">
          <w:marLeft w:val="0"/>
          <w:marRight w:val="0"/>
          <w:marTop w:val="0"/>
          <w:marBottom w:val="0"/>
          <w:divBdr>
            <w:top w:val="none" w:sz="0" w:space="0" w:color="auto"/>
            <w:left w:val="none" w:sz="0" w:space="0" w:color="auto"/>
            <w:bottom w:val="none" w:sz="0" w:space="0" w:color="auto"/>
            <w:right w:val="none" w:sz="0" w:space="0" w:color="auto"/>
          </w:divBdr>
        </w:div>
        <w:div w:id="1430278098">
          <w:marLeft w:val="0"/>
          <w:marRight w:val="0"/>
          <w:marTop w:val="150"/>
          <w:marBottom w:val="0"/>
          <w:divBdr>
            <w:top w:val="none" w:sz="0" w:space="0" w:color="auto"/>
            <w:left w:val="none" w:sz="0" w:space="0" w:color="auto"/>
            <w:bottom w:val="none" w:sz="0" w:space="0" w:color="auto"/>
            <w:right w:val="none" w:sz="0" w:space="0" w:color="auto"/>
          </w:divBdr>
          <w:divsChild>
            <w:div w:id="1010982824">
              <w:marLeft w:val="1155"/>
              <w:marRight w:val="0"/>
              <w:marTop w:val="0"/>
              <w:marBottom w:val="0"/>
              <w:divBdr>
                <w:top w:val="none" w:sz="0" w:space="0" w:color="auto"/>
                <w:left w:val="none" w:sz="0" w:space="0" w:color="auto"/>
                <w:bottom w:val="none" w:sz="0" w:space="0" w:color="auto"/>
                <w:right w:val="none" w:sz="0" w:space="0" w:color="auto"/>
              </w:divBdr>
            </w:div>
            <w:div w:id="1105541866">
              <w:marLeft w:val="1155"/>
              <w:marRight w:val="0"/>
              <w:marTop w:val="0"/>
              <w:marBottom w:val="0"/>
              <w:divBdr>
                <w:top w:val="none" w:sz="0" w:space="0" w:color="auto"/>
                <w:left w:val="none" w:sz="0" w:space="0" w:color="auto"/>
                <w:bottom w:val="none" w:sz="0" w:space="0" w:color="auto"/>
                <w:right w:val="none" w:sz="0" w:space="0" w:color="auto"/>
              </w:divBdr>
            </w:div>
            <w:div w:id="908617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2843">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16229">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700992">
      <w:bodyDiv w:val="1"/>
      <w:marLeft w:val="0"/>
      <w:marRight w:val="0"/>
      <w:marTop w:val="0"/>
      <w:marBottom w:val="0"/>
      <w:divBdr>
        <w:top w:val="none" w:sz="0" w:space="0" w:color="auto"/>
        <w:left w:val="none" w:sz="0" w:space="0" w:color="auto"/>
        <w:bottom w:val="none" w:sz="0" w:space="0" w:color="auto"/>
        <w:right w:val="none" w:sz="0" w:space="0" w:color="auto"/>
      </w:divBdr>
      <w:divsChild>
        <w:div w:id="1038048213">
          <w:marLeft w:val="0"/>
          <w:marRight w:val="0"/>
          <w:marTop w:val="0"/>
          <w:marBottom w:val="0"/>
          <w:divBdr>
            <w:top w:val="none" w:sz="0" w:space="0" w:color="auto"/>
            <w:left w:val="none" w:sz="0" w:space="0" w:color="auto"/>
            <w:bottom w:val="none" w:sz="0" w:space="0" w:color="auto"/>
            <w:right w:val="none" w:sz="0" w:space="0" w:color="auto"/>
          </w:divBdr>
        </w:div>
        <w:div w:id="2002927389">
          <w:marLeft w:val="0"/>
          <w:marRight w:val="0"/>
          <w:marTop w:val="150"/>
          <w:marBottom w:val="0"/>
          <w:divBdr>
            <w:top w:val="none" w:sz="0" w:space="0" w:color="auto"/>
            <w:left w:val="none" w:sz="0" w:space="0" w:color="auto"/>
            <w:bottom w:val="none" w:sz="0" w:space="0" w:color="auto"/>
            <w:right w:val="none" w:sz="0" w:space="0" w:color="auto"/>
          </w:divBdr>
          <w:divsChild>
            <w:div w:id="529881433">
              <w:marLeft w:val="1155"/>
              <w:marRight w:val="0"/>
              <w:marTop w:val="0"/>
              <w:marBottom w:val="0"/>
              <w:divBdr>
                <w:top w:val="none" w:sz="0" w:space="0" w:color="auto"/>
                <w:left w:val="none" w:sz="0" w:space="0" w:color="auto"/>
                <w:bottom w:val="none" w:sz="0" w:space="0" w:color="auto"/>
                <w:right w:val="none" w:sz="0" w:space="0" w:color="auto"/>
              </w:divBdr>
            </w:div>
            <w:div w:id="1239362975">
              <w:marLeft w:val="1155"/>
              <w:marRight w:val="0"/>
              <w:marTop w:val="0"/>
              <w:marBottom w:val="0"/>
              <w:divBdr>
                <w:top w:val="none" w:sz="0" w:space="0" w:color="auto"/>
                <w:left w:val="none" w:sz="0" w:space="0" w:color="auto"/>
                <w:bottom w:val="none" w:sz="0" w:space="0" w:color="auto"/>
                <w:right w:val="none" w:sz="0" w:space="0" w:color="auto"/>
              </w:divBdr>
            </w:div>
            <w:div w:id="798912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622993">
      <w:bodyDiv w:val="1"/>
      <w:marLeft w:val="0"/>
      <w:marRight w:val="0"/>
      <w:marTop w:val="0"/>
      <w:marBottom w:val="0"/>
      <w:divBdr>
        <w:top w:val="none" w:sz="0" w:space="0" w:color="auto"/>
        <w:left w:val="none" w:sz="0" w:space="0" w:color="auto"/>
        <w:bottom w:val="none" w:sz="0" w:space="0" w:color="auto"/>
        <w:right w:val="none" w:sz="0" w:space="0" w:color="auto"/>
      </w:divBdr>
      <w:divsChild>
        <w:div w:id="515461368">
          <w:marLeft w:val="0"/>
          <w:marRight w:val="0"/>
          <w:marTop w:val="0"/>
          <w:marBottom w:val="0"/>
          <w:divBdr>
            <w:top w:val="none" w:sz="0" w:space="0" w:color="auto"/>
            <w:left w:val="none" w:sz="0" w:space="0" w:color="auto"/>
            <w:bottom w:val="none" w:sz="0" w:space="0" w:color="auto"/>
            <w:right w:val="none" w:sz="0" w:space="0" w:color="auto"/>
          </w:divBdr>
        </w:div>
        <w:div w:id="740950038">
          <w:marLeft w:val="0"/>
          <w:marRight w:val="0"/>
          <w:marTop w:val="150"/>
          <w:marBottom w:val="0"/>
          <w:divBdr>
            <w:top w:val="none" w:sz="0" w:space="0" w:color="auto"/>
            <w:left w:val="none" w:sz="0" w:space="0" w:color="auto"/>
            <w:bottom w:val="none" w:sz="0" w:space="0" w:color="auto"/>
            <w:right w:val="none" w:sz="0" w:space="0" w:color="auto"/>
          </w:divBdr>
          <w:divsChild>
            <w:div w:id="947003835">
              <w:marLeft w:val="1155"/>
              <w:marRight w:val="0"/>
              <w:marTop w:val="0"/>
              <w:marBottom w:val="0"/>
              <w:divBdr>
                <w:top w:val="none" w:sz="0" w:space="0" w:color="auto"/>
                <w:left w:val="none" w:sz="0" w:space="0" w:color="auto"/>
                <w:bottom w:val="none" w:sz="0" w:space="0" w:color="auto"/>
                <w:right w:val="none" w:sz="0" w:space="0" w:color="auto"/>
              </w:divBdr>
            </w:div>
            <w:div w:id="126746925">
              <w:marLeft w:val="1155"/>
              <w:marRight w:val="0"/>
              <w:marTop w:val="0"/>
              <w:marBottom w:val="0"/>
              <w:divBdr>
                <w:top w:val="none" w:sz="0" w:space="0" w:color="auto"/>
                <w:left w:val="none" w:sz="0" w:space="0" w:color="auto"/>
                <w:bottom w:val="none" w:sz="0" w:space="0" w:color="auto"/>
                <w:right w:val="none" w:sz="0" w:space="0" w:color="auto"/>
              </w:divBdr>
            </w:div>
            <w:div w:id="364915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1820308">
      <w:bodyDiv w:val="1"/>
      <w:marLeft w:val="0"/>
      <w:marRight w:val="0"/>
      <w:marTop w:val="0"/>
      <w:marBottom w:val="0"/>
      <w:divBdr>
        <w:top w:val="none" w:sz="0" w:space="0" w:color="auto"/>
        <w:left w:val="none" w:sz="0" w:space="0" w:color="auto"/>
        <w:bottom w:val="none" w:sz="0" w:space="0" w:color="auto"/>
        <w:right w:val="none" w:sz="0" w:space="0" w:color="auto"/>
      </w:divBdr>
      <w:divsChild>
        <w:div w:id="726688769">
          <w:marLeft w:val="0"/>
          <w:marRight w:val="0"/>
          <w:marTop w:val="0"/>
          <w:marBottom w:val="0"/>
          <w:divBdr>
            <w:top w:val="none" w:sz="0" w:space="0" w:color="auto"/>
            <w:left w:val="none" w:sz="0" w:space="0" w:color="auto"/>
            <w:bottom w:val="none" w:sz="0" w:space="0" w:color="auto"/>
            <w:right w:val="none" w:sz="0" w:space="0" w:color="auto"/>
          </w:divBdr>
        </w:div>
        <w:div w:id="106125697">
          <w:marLeft w:val="0"/>
          <w:marRight w:val="0"/>
          <w:marTop w:val="150"/>
          <w:marBottom w:val="0"/>
          <w:divBdr>
            <w:top w:val="none" w:sz="0" w:space="0" w:color="auto"/>
            <w:left w:val="none" w:sz="0" w:space="0" w:color="auto"/>
            <w:bottom w:val="none" w:sz="0" w:space="0" w:color="auto"/>
            <w:right w:val="none" w:sz="0" w:space="0" w:color="auto"/>
          </w:divBdr>
          <w:divsChild>
            <w:div w:id="676156827">
              <w:marLeft w:val="1155"/>
              <w:marRight w:val="0"/>
              <w:marTop w:val="0"/>
              <w:marBottom w:val="0"/>
              <w:divBdr>
                <w:top w:val="none" w:sz="0" w:space="0" w:color="auto"/>
                <w:left w:val="none" w:sz="0" w:space="0" w:color="auto"/>
                <w:bottom w:val="none" w:sz="0" w:space="0" w:color="auto"/>
                <w:right w:val="none" w:sz="0" w:space="0" w:color="auto"/>
              </w:divBdr>
            </w:div>
            <w:div w:id="966351235">
              <w:marLeft w:val="1155"/>
              <w:marRight w:val="0"/>
              <w:marTop w:val="0"/>
              <w:marBottom w:val="0"/>
              <w:divBdr>
                <w:top w:val="none" w:sz="0" w:space="0" w:color="auto"/>
                <w:left w:val="none" w:sz="0" w:space="0" w:color="auto"/>
                <w:bottom w:val="none" w:sz="0" w:space="0" w:color="auto"/>
                <w:right w:val="none" w:sz="0" w:space="0" w:color="auto"/>
              </w:divBdr>
            </w:div>
            <w:div w:id="462239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4509">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2980772">
      <w:bodyDiv w:val="1"/>
      <w:marLeft w:val="0"/>
      <w:marRight w:val="0"/>
      <w:marTop w:val="0"/>
      <w:marBottom w:val="0"/>
      <w:divBdr>
        <w:top w:val="none" w:sz="0" w:space="0" w:color="auto"/>
        <w:left w:val="none" w:sz="0" w:space="0" w:color="auto"/>
        <w:bottom w:val="none" w:sz="0" w:space="0" w:color="auto"/>
        <w:right w:val="none" w:sz="0" w:space="0" w:color="auto"/>
      </w:divBdr>
      <w:divsChild>
        <w:div w:id="847793498">
          <w:marLeft w:val="0"/>
          <w:marRight w:val="0"/>
          <w:marTop w:val="0"/>
          <w:marBottom w:val="0"/>
          <w:divBdr>
            <w:top w:val="none" w:sz="0" w:space="0" w:color="auto"/>
            <w:left w:val="none" w:sz="0" w:space="0" w:color="auto"/>
            <w:bottom w:val="none" w:sz="0" w:space="0" w:color="auto"/>
            <w:right w:val="none" w:sz="0" w:space="0" w:color="auto"/>
          </w:divBdr>
        </w:div>
        <w:div w:id="2019261418">
          <w:marLeft w:val="0"/>
          <w:marRight w:val="0"/>
          <w:marTop w:val="150"/>
          <w:marBottom w:val="0"/>
          <w:divBdr>
            <w:top w:val="none" w:sz="0" w:space="0" w:color="auto"/>
            <w:left w:val="none" w:sz="0" w:space="0" w:color="auto"/>
            <w:bottom w:val="none" w:sz="0" w:space="0" w:color="auto"/>
            <w:right w:val="none" w:sz="0" w:space="0" w:color="auto"/>
          </w:divBdr>
          <w:divsChild>
            <w:div w:id="2110850348">
              <w:marLeft w:val="1155"/>
              <w:marRight w:val="0"/>
              <w:marTop w:val="0"/>
              <w:marBottom w:val="0"/>
              <w:divBdr>
                <w:top w:val="none" w:sz="0" w:space="0" w:color="auto"/>
                <w:left w:val="none" w:sz="0" w:space="0" w:color="auto"/>
                <w:bottom w:val="none" w:sz="0" w:space="0" w:color="auto"/>
                <w:right w:val="none" w:sz="0" w:space="0" w:color="auto"/>
              </w:divBdr>
            </w:div>
            <w:div w:id="1634017034">
              <w:marLeft w:val="1155"/>
              <w:marRight w:val="0"/>
              <w:marTop w:val="0"/>
              <w:marBottom w:val="0"/>
              <w:divBdr>
                <w:top w:val="none" w:sz="0" w:space="0" w:color="auto"/>
                <w:left w:val="none" w:sz="0" w:space="0" w:color="auto"/>
                <w:bottom w:val="none" w:sz="0" w:space="0" w:color="auto"/>
                <w:right w:val="none" w:sz="0" w:space="0" w:color="auto"/>
              </w:divBdr>
            </w:div>
            <w:div w:id="1479226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205991">
      <w:bodyDiv w:val="1"/>
      <w:marLeft w:val="0"/>
      <w:marRight w:val="0"/>
      <w:marTop w:val="0"/>
      <w:marBottom w:val="0"/>
      <w:divBdr>
        <w:top w:val="none" w:sz="0" w:space="0" w:color="auto"/>
        <w:left w:val="none" w:sz="0" w:space="0" w:color="auto"/>
        <w:bottom w:val="none" w:sz="0" w:space="0" w:color="auto"/>
        <w:right w:val="none" w:sz="0" w:space="0" w:color="auto"/>
      </w:divBdr>
      <w:divsChild>
        <w:div w:id="1831209871">
          <w:marLeft w:val="0"/>
          <w:marRight w:val="0"/>
          <w:marTop w:val="0"/>
          <w:marBottom w:val="0"/>
          <w:divBdr>
            <w:top w:val="none" w:sz="0" w:space="0" w:color="auto"/>
            <w:left w:val="none" w:sz="0" w:space="0" w:color="auto"/>
            <w:bottom w:val="none" w:sz="0" w:space="0" w:color="auto"/>
            <w:right w:val="none" w:sz="0" w:space="0" w:color="auto"/>
          </w:divBdr>
        </w:div>
        <w:div w:id="290020150">
          <w:marLeft w:val="0"/>
          <w:marRight w:val="0"/>
          <w:marTop w:val="150"/>
          <w:marBottom w:val="0"/>
          <w:divBdr>
            <w:top w:val="none" w:sz="0" w:space="0" w:color="auto"/>
            <w:left w:val="none" w:sz="0" w:space="0" w:color="auto"/>
            <w:bottom w:val="none" w:sz="0" w:space="0" w:color="auto"/>
            <w:right w:val="none" w:sz="0" w:space="0" w:color="auto"/>
          </w:divBdr>
          <w:divsChild>
            <w:div w:id="1699770098">
              <w:marLeft w:val="1155"/>
              <w:marRight w:val="0"/>
              <w:marTop w:val="0"/>
              <w:marBottom w:val="0"/>
              <w:divBdr>
                <w:top w:val="none" w:sz="0" w:space="0" w:color="auto"/>
                <w:left w:val="none" w:sz="0" w:space="0" w:color="auto"/>
                <w:bottom w:val="none" w:sz="0" w:space="0" w:color="auto"/>
                <w:right w:val="none" w:sz="0" w:space="0" w:color="auto"/>
              </w:divBdr>
            </w:div>
            <w:div w:id="1481262268">
              <w:marLeft w:val="1155"/>
              <w:marRight w:val="0"/>
              <w:marTop w:val="0"/>
              <w:marBottom w:val="0"/>
              <w:divBdr>
                <w:top w:val="none" w:sz="0" w:space="0" w:color="auto"/>
                <w:left w:val="none" w:sz="0" w:space="0" w:color="auto"/>
                <w:bottom w:val="none" w:sz="0" w:space="0" w:color="auto"/>
                <w:right w:val="none" w:sz="0" w:space="0" w:color="auto"/>
              </w:divBdr>
            </w:div>
            <w:div w:id="1883202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8722">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369011">
      <w:bodyDiv w:val="1"/>
      <w:marLeft w:val="0"/>
      <w:marRight w:val="0"/>
      <w:marTop w:val="0"/>
      <w:marBottom w:val="0"/>
      <w:divBdr>
        <w:top w:val="none" w:sz="0" w:space="0" w:color="auto"/>
        <w:left w:val="none" w:sz="0" w:space="0" w:color="auto"/>
        <w:bottom w:val="none" w:sz="0" w:space="0" w:color="auto"/>
        <w:right w:val="none" w:sz="0" w:space="0" w:color="auto"/>
      </w:divBdr>
      <w:divsChild>
        <w:div w:id="1845978018">
          <w:marLeft w:val="0"/>
          <w:marRight w:val="0"/>
          <w:marTop w:val="0"/>
          <w:marBottom w:val="0"/>
          <w:divBdr>
            <w:top w:val="none" w:sz="0" w:space="0" w:color="auto"/>
            <w:left w:val="none" w:sz="0" w:space="0" w:color="auto"/>
            <w:bottom w:val="none" w:sz="0" w:space="0" w:color="auto"/>
            <w:right w:val="none" w:sz="0" w:space="0" w:color="auto"/>
          </w:divBdr>
        </w:div>
        <w:div w:id="2104570075">
          <w:marLeft w:val="0"/>
          <w:marRight w:val="0"/>
          <w:marTop w:val="150"/>
          <w:marBottom w:val="0"/>
          <w:divBdr>
            <w:top w:val="none" w:sz="0" w:space="0" w:color="auto"/>
            <w:left w:val="none" w:sz="0" w:space="0" w:color="auto"/>
            <w:bottom w:val="none" w:sz="0" w:space="0" w:color="auto"/>
            <w:right w:val="none" w:sz="0" w:space="0" w:color="auto"/>
          </w:divBdr>
          <w:divsChild>
            <w:div w:id="1655525508">
              <w:marLeft w:val="1155"/>
              <w:marRight w:val="0"/>
              <w:marTop w:val="0"/>
              <w:marBottom w:val="0"/>
              <w:divBdr>
                <w:top w:val="none" w:sz="0" w:space="0" w:color="auto"/>
                <w:left w:val="none" w:sz="0" w:space="0" w:color="auto"/>
                <w:bottom w:val="none" w:sz="0" w:space="0" w:color="auto"/>
                <w:right w:val="none" w:sz="0" w:space="0" w:color="auto"/>
              </w:divBdr>
            </w:div>
            <w:div w:id="1913738349">
              <w:marLeft w:val="1155"/>
              <w:marRight w:val="0"/>
              <w:marTop w:val="0"/>
              <w:marBottom w:val="0"/>
              <w:divBdr>
                <w:top w:val="none" w:sz="0" w:space="0" w:color="auto"/>
                <w:left w:val="none" w:sz="0" w:space="0" w:color="auto"/>
                <w:bottom w:val="none" w:sz="0" w:space="0" w:color="auto"/>
                <w:right w:val="none" w:sz="0" w:space="0" w:color="auto"/>
              </w:divBdr>
            </w:div>
            <w:div w:id="200743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5568">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085">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066374">
      <w:bodyDiv w:val="1"/>
      <w:marLeft w:val="0"/>
      <w:marRight w:val="0"/>
      <w:marTop w:val="0"/>
      <w:marBottom w:val="0"/>
      <w:divBdr>
        <w:top w:val="none" w:sz="0" w:space="0" w:color="auto"/>
        <w:left w:val="none" w:sz="0" w:space="0" w:color="auto"/>
        <w:bottom w:val="none" w:sz="0" w:space="0" w:color="auto"/>
        <w:right w:val="none" w:sz="0" w:space="0" w:color="auto"/>
      </w:divBdr>
      <w:divsChild>
        <w:div w:id="516579423">
          <w:marLeft w:val="0"/>
          <w:marRight w:val="0"/>
          <w:marTop w:val="0"/>
          <w:marBottom w:val="0"/>
          <w:divBdr>
            <w:top w:val="none" w:sz="0" w:space="0" w:color="auto"/>
            <w:left w:val="none" w:sz="0" w:space="0" w:color="auto"/>
            <w:bottom w:val="none" w:sz="0" w:space="0" w:color="auto"/>
            <w:right w:val="none" w:sz="0" w:space="0" w:color="auto"/>
          </w:divBdr>
        </w:div>
        <w:div w:id="302738615">
          <w:marLeft w:val="0"/>
          <w:marRight w:val="0"/>
          <w:marTop w:val="150"/>
          <w:marBottom w:val="0"/>
          <w:divBdr>
            <w:top w:val="none" w:sz="0" w:space="0" w:color="auto"/>
            <w:left w:val="none" w:sz="0" w:space="0" w:color="auto"/>
            <w:bottom w:val="none" w:sz="0" w:space="0" w:color="auto"/>
            <w:right w:val="none" w:sz="0" w:space="0" w:color="auto"/>
          </w:divBdr>
          <w:divsChild>
            <w:div w:id="1260064727">
              <w:marLeft w:val="1155"/>
              <w:marRight w:val="0"/>
              <w:marTop w:val="0"/>
              <w:marBottom w:val="0"/>
              <w:divBdr>
                <w:top w:val="none" w:sz="0" w:space="0" w:color="auto"/>
                <w:left w:val="none" w:sz="0" w:space="0" w:color="auto"/>
                <w:bottom w:val="none" w:sz="0" w:space="0" w:color="auto"/>
                <w:right w:val="none" w:sz="0" w:space="0" w:color="auto"/>
              </w:divBdr>
            </w:div>
            <w:div w:id="938414414">
              <w:marLeft w:val="1155"/>
              <w:marRight w:val="0"/>
              <w:marTop w:val="0"/>
              <w:marBottom w:val="0"/>
              <w:divBdr>
                <w:top w:val="none" w:sz="0" w:space="0" w:color="auto"/>
                <w:left w:val="none" w:sz="0" w:space="0" w:color="auto"/>
                <w:bottom w:val="none" w:sz="0" w:space="0" w:color="auto"/>
                <w:right w:val="none" w:sz="0" w:space="0" w:color="auto"/>
              </w:divBdr>
            </w:div>
            <w:div w:id="157111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134901">
      <w:bodyDiv w:val="1"/>
      <w:marLeft w:val="0"/>
      <w:marRight w:val="0"/>
      <w:marTop w:val="0"/>
      <w:marBottom w:val="0"/>
      <w:divBdr>
        <w:top w:val="none" w:sz="0" w:space="0" w:color="auto"/>
        <w:left w:val="none" w:sz="0" w:space="0" w:color="auto"/>
        <w:bottom w:val="none" w:sz="0" w:space="0" w:color="auto"/>
        <w:right w:val="none" w:sz="0" w:space="0" w:color="auto"/>
      </w:divBdr>
      <w:divsChild>
        <w:div w:id="706183115">
          <w:marLeft w:val="0"/>
          <w:marRight w:val="0"/>
          <w:marTop w:val="0"/>
          <w:marBottom w:val="0"/>
          <w:divBdr>
            <w:top w:val="none" w:sz="0" w:space="0" w:color="auto"/>
            <w:left w:val="none" w:sz="0" w:space="0" w:color="auto"/>
            <w:bottom w:val="none" w:sz="0" w:space="0" w:color="auto"/>
            <w:right w:val="none" w:sz="0" w:space="0" w:color="auto"/>
          </w:divBdr>
        </w:div>
        <w:div w:id="469595367">
          <w:marLeft w:val="0"/>
          <w:marRight w:val="0"/>
          <w:marTop w:val="150"/>
          <w:marBottom w:val="0"/>
          <w:divBdr>
            <w:top w:val="none" w:sz="0" w:space="0" w:color="auto"/>
            <w:left w:val="none" w:sz="0" w:space="0" w:color="auto"/>
            <w:bottom w:val="none" w:sz="0" w:space="0" w:color="auto"/>
            <w:right w:val="none" w:sz="0" w:space="0" w:color="auto"/>
          </w:divBdr>
          <w:divsChild>
            <w:div w:id="453061655">
              <w:marLeft w:val="1155"/>
              <w:marRight w:val="0"/>
              <w:marTop w:val="0"/>
              <w:marBottom w:val="0"/>
              <w:divBdr>
                <w:top w:val="none" w:sz="0" w:space="0" w:color="auto"/>
                <w:left w:val="none" w:sz="0" w:space="0" w:color="auto"/>
                <w:bottom w:val="none" w:sz="0" w:space="0" w:color="auto"/>
                <w:right w:val="none" w:sz="0" w:space="0" w:color="auto"/>
              </w:divBdr>
            </w:div>
            <w:div w:id="157237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336478">
      <w:bodyDiv w:val="1"/>
      <w:marLeft w:val="0"/>
      <w:marRight w:val="0"/>
      <w:marTop w:val="0"/>
      <w:marBottom w:val="0"/>
      <w:divBdr>
        <w:top w:val="none" w:sz="0" w:space="0" w:color="auto"/>
        <w:left w:val="none" w:sz="0" w:space="0" w:color="auto"/>
        <w:bottom w:val="none" w:sz="0" w:space="0" w:color="auto"/>
        <w:right w:val="none" w:sz="0" w:space="0" w:color="auto"/>
      </w:divBdr>
      <w:divsChild>
        <w:div w:id="1141850809">
          <w:marLeft w:val="0"/>
          <w:marRight w:val="0"/>
          <w:marTop w:val="0"/>
          <w:marBottom w:val="0"/>
          <w:divBdr>
            <w:top w:val="none" w:sz="0" w:space="0" w:color="auto"/>
            <w:left w:val="none" w:sz="0" w:space="0" w:color="auto"/>
            <w:bottom w:val="none" w:sz="0" w:space="0" w:color="auto"/>
            <w:right w:val="none" w:sz="0" w:space="0" w:color="auto"/>
          </w:divBdr>
        </w:div>
        <w:div w:id="1285960136">
          <w:marLeft w:val="0"/>
          <w:marRight w:val="0"/>
          <w:marTop w:val="150"/>
          <w:marBottom w:val="0"/>
          <w:divBdr>
            <w:top w:val="none" w:sz="0" w:space="0" w:color="auto"/>
            <w:left w:val="none" w:sz="0" w:space="0" w:color="auto"/>
            <w:bottom w:val="none" w:sz="0" w:space="0" w:color="auto"/>
            <w:right w:val="none" w:sz="0" w:space="0" w:color="auto"/>
          </w:divBdr>
          <w:divsChild>
            <w:div w:id="1854031298">
              <w:marLeft w:val="1155"/>
              <w:marRight w:val="0"/>
              <w:marTop w:val="0"/>
              <w:marBottom w:val="0"/>
              <w:divBdr>
                <w:top w:val="none" w:sz="0" w:space="0" w:color="auto"/>
                <w:left w:val="none" w:sz="0" w:space="0" w:color="auto"/>
                <w:bottom w:val="none" w:sz="0" w:space="0" w:color="auto"/>
                <w:right w:val="none" w:sz="0" w:space="0" w:color="auto"/>
              </w:divBdr>
            </w:div>
            <w:div w:id="844323883">
              <w:marLeft w:val="1155"/>
              <w:marRight w:val="0"/>
              <w:marTop w:val="0"/>
              <w:marBottom w:val="0"/>
              <w:divBdr>
                <w:top w:val="none" w:sz="0" w:space="0" w:color="auto"/>
                <w:left w:val="none" w:sz="0" w:space="0" w:color="auto"/>
                <w:bottom w:val="none" w:sz="0" w:space="0" w:color="auto"/>
                <w:right w:val="none" w:sz="0" w:space="0" w:color="auto"/>
              </w:divBdr>
            </w:div>
            <w:div w:id="1940259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409325">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74519">
      <w:bodyDiv w:val="1"/>
      <w:marLeft w:val="0"/>
      <w:marRight w:val="0"/>
      <w:marTop w:val="0"/>
      <w:marBottom w:val="0"/>
      <w:divBdr>
        <w:top w:val="none" w:sz="0" w:space="0" w:color="auto"/>
        <w:left w:val="none" w:sz="0" w:space="0" w:color="auto"/>
        <w:bottom w:val="none" w:sz="0" w:space="0" w:color="auto"/>
        <w:right w:val="none" w:sz="0" w:space="0" w:color="auto"/>
      </w:divBdr>
    </w:div>
    <w:div w:id="1547449966">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683464">
      <w:bodyDiv w:val="1"/>
      <w:marLeft w:val="0"/>
      <w:marRight w:val="0"/>
      <w:marTop w:val="0"/>
      <w:marBottom w:val="0"/>
      <w:divBdr>
        <w:top w:val="none" w:sz="0" w:space="0" w:color="auto"/>
        <w:left w:val="none" w:sz="0" w:space="0" w:color="auto"/>
        <w:bottom w:val="none" w:sz="0" w:space="0" w:color="auto"/>
        <w:right w:val="none" w:sz="0" w:space="0" w:color="auto"/>
      </w:divBdr>
      <w:divsChild>
        <w:div w:id="1800150399">
          <w:marLeft w:val="0"/>
          <w:marRight w:val="0"/>
          <w:marTop w:val="0"/>
          <w:marBottom w:val="0"/>
          <w:divBdr>
            <w:top w:val="none" w:sz="0" w:space="0" w:color="auto"/>
            <w:left w:val="none" w:sz="0" w:space="0" w:color="auto"/>
            <w:bottom w:val="none" w:sz="0" w:space="0" w:color="auto"/>
            <w:right w:val="none" w:sz="0" w:space="0" w:color="auto"/>
          </w:divBdr>
        </w:div>
        <w:div w:id="1852445970">
          <w:marLeft w:val="0"/>
          <w:marRight w:val="0"/>
          <w:marTop w:val="150"/>
          <w:marBottom w:val="0"/>
          <w:divBdr>
            <w:top w:val="none" w:sz="0" w:space="0" w:color="auto"/>
            <w:left w:val="none" w:sz="0" w:space="0" w:color="auto"/>
            <w:bottom w:val="none" w:sz="0" w:space="0" w:color="auto"/>
            <w:right w:val="none" w:sz="0" w:space="0" w:color="auto"/>
          </w:divBdr>
          <w:divsChild>
            <w:div w:id="1886064022">
              <w:marLeft w:val="1155"/>
              <w:marRight w:val="0"/>
              <w:marTop w:val="0"/>
              <w:marBottom w:val="0"/>
              <w:divBdr>
                <w:top w:val="none" w:sz="0" w:space="0" w:color="auto"/>
                <w:left w:val="none" w:sz="0" w:space="0" w:color="auto"/>
                <w:bottom w:val="none" w:sz="0" w:space="0" w:color="auto"/>
                <w:right w:val="none" w:sz="0" w:space="0" w:color="auto"/>
              </w:divBdr>
            </w:div>
            <w:div w:id="1212840850">
              <w:marLeft w:val="1155"/>
              <w:marRight w:val="0"/>
              <w:marTop w:val="0"/>
              <w:marBottom w:val="0"/>
              <w:divBdr>
                <w:top w:val="none" w:sz="0" w:space="0" w:color="auto"/>
                <w:left w:val="none" w:sz="0" w:space="0" w:color="auto"/>
                <w:bottom w:val="none" w:sz="0" w:space="0" w:color="auto"/>
                <w:right w:val="none" w:sz="0" w:space="0" w:color="auto"/>
              </w:divBdr>
            </w:div>
            <w:div w:id="99190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687836">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368052">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452791">
      <w:bodyDiv w:val="1"/>
      <w:marLeft w:val="0"/>
      <w:marRight w:val="0"/>
      <w:marTop w:val="0"/>
      <w:marBottom w:val="0"/>
      <w:divBdr>
        <w:top w:val="none" w:sz="0" w:space="0" w:color="auto"/>
        <w:left w:val="none" w:sz="0" w:space="0" w:color="auto"/>
        <w:bottom w:val="none" w:sz="0" w:space="0" w:color="auto"/>
        <w:right w:val="none" w:sz="0" w:space="0" w:color="auto"/>
      </w:divBdr>
      <w:divsChild>
        <w:div w:id="1565987989">
          <w:marLeft w:val="0"/>
          <w:marRight w:val="0"/>
          <w:marTop w:val="0"/>
          <w:marBottom w:val="0"/>
          <w:divBdr>
            <w:top w:val="none" w:sz="0" w:space="0" w:color="auto"/>
            <w:left w:val="none" w:sz="0" w:space="0" w:color="auto"/>
            <w:bottom w:val="none" w:sz="0" w:space="0" w:color="auto"/>
            <w:right w:val="none" w:sz="0" w:space="0" w:color="auto"/>
          </w:divBdr>
        </w:div>
        <w:div w:id="45029397">
          <w:marLeft w:val="0"/>
          <w:marRight w:val="0"/>
          <w:marTop w:val="150"/>
          <w:marBottom w:val="0"/>
          <w:divBdr>
            <w:top w:val="none" w:sz="0" w:space="0" w:color="auto"/>
            <w:left w:val="none" w:sz="0" w:space="0" w:color="auto"/>
            <w:bottom w:val="none" w:sz="0" w:space="0" w:color="auto"/>
            <w:right w:val="none" w:sz="0" w:space="0" w:color="auto"/>
          </w:divBdr>
          <w:divsChild>
            <w:div w:id="697896576">
              <w:marLeft w:val="1155"/>
              <w:marRight w:val="0"/>
              <w:marTop w:val="0"/>
              <w:marBottom w:val="0"/>
              <w:divBdr>
                <w:top w:val="none" w:sz="0" w:space="0" w:color="auto"/>
                <w:left w:val="none" w:sz="0" w:space="0" w:color="auto"/>
                <w:bottom w:val="none" w:sz="0" w:space="0" w:color="auto"/>
                <w:right w:val="none" w:sz="0" w:space="0" w:color="auto"/>
              </w:divBdr>
            </w:div>
            <w:div w:id="1166819123">
              <w:marLeft w:val="1155"/>
              <w:marRight w:val="0"/>
              <w:marTop w:val="0"/>
              <w:marBottom w:val="0"/>
              <w:divBdr>
                <w:top w:val="none" w:sz="0" w:space="0" w:color="auto"/>
                <w:left w:val="none" w:sz="0" w:space="0" w:color="auto"/>
                <w:bottom w:val="none" w:sz="0" w:space="0" w:color="auto"/>
                <w:right w:val="none" w:sz="0" w:space="0" w:color="auto"/>
              </w:divBdr>
            </w:div>
            <w:div w:id="56140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72755">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17686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29452">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2885944">
      <w:bodyDiv w:val="1"/>
      <w:marLeft w:val="0"/>
      <w:marRight w:val="0"/>
      <w:marTop w:val="0"/>
      <w:marBottom w:val="0"/>
      <w:divBdr>
        <w:top w:val="none" w:sz="0" w:space="0" w:color="auto"/>
        <w:left w:val="none" w:sz="0" w:space="0" w:color="auto"/>
        <w:bottom w:val="none" w:sz="0" w:space="0" w:color="auto"/>
        <w:right w:val="none" w:sz="0" w:space="0" w:color="auto"/>
      </w:divBdr>
    </w:div>
    <w:div w:id="1553007107">
      <w:bodyDiv w:val="1"/>
      <w:marLeft w:val="0"/>
      <w:marRight w:val="0"/>
      <w:marTop w:val="0"/>
      <w:marBottom w:val="0"/>
      <w:divBdr>
        <w:top w:val="none" w:sz="0" w:space="0" w:color="auto"/>
        <w:left w:val="none" w:sz="0" w:space="0" w:color="auto"/>
        <w:bottom w:val="none" w:sz="0" w:space="0" w:color="auto"/>
        <w:right w:val="none" w:sz="0" w:space="0" w:color="auto"/>
      </w:divBdr>
      <w:divsChild>
        <w:div w:id="953945888">
          <w:marLeft w:val="0"/>
          <w:marRight w:val="0"/>
          <w:marTop w:val="0"/>
          <w:marBottom w:val="0"/>
          <w:divBdr>
            <w:top w:val="none" w:sz="0" w:space="0" w:color="auto"/>
            <w:left w:val="none" w:sz="0" w:space="0" w:color="auto"/>
            <w:bottom w:val="none" w:sz="0" w:space="0" w:color="auto"/>
            <w:right w:val="none" w:sz="0" w:space="0" w:color="auto"/>
          </w:divBdr>
        </w:div>
        <w:div w:id="1583560663">
          <w:marLeft w:val="0"/>
          <w:marRight w:val="0"/>
          <w:marTop w:val="150"/>
          <w:marBottom w:val="0"/>
          <w:divBdr>
            <w:top w:val="none" w:sz="0" w:space="0" w:color="auto"/>
            <w:left w:val="none" w:sz="0" w:space="0" w:color="auto"/>
            <w:bottom w:val="none" w:sz="0" w:space="0" w:color="auto"/>
            <w:right w:val="none" w:sz="0" w:space="0" w:color="auto"/>
          </w:divBdr>
          <w:divsChild>
            <w:div w:id="1486584793">
              <w:marLeft w:val="1155"/>
              <w:marRight w:val="0"/>
              <w:marTop w:val="0"/>
              <w:marBottom w:val="0"/>
              <w:divBdr>
                <w:top w:val="none" w:sz="0" w:space="0" w:color="auto"/>
                <w:left w:val="none" w:sz="0" w:space="0" w:color="auto"/>
                <w:bottom w:val="none" w:sz="0" w:space="0" w:color="auto"/>
                <w:right w:val="none" w:sz="0" w:space="0" w:color="auto"/>
              </w:divBdr>
            </w:div>
            <w:div w:id="1807889059">
              <w:marLeft w:val="1155"/>
              <w:marRight w:val="0"/>
              <w:marTop w:val="0"/>
              <w:marBottom w:val="0"/>
              <w:divBdr>
                <w:top w:val="none" w:sz="0" w:space="0" w:color="auto"/>
                <w:left w:val="none" w:sz="0" w:space="0" w:color="auto"/>
                <w:bottom w:val="none" w:sz="0" w:space="0" w:color="auto"/>
                <w:right w:val="none" w:sz="0" w:space="0" w:color="auto"/>
              </w:divBdr>
            </w:div>
            <w:div w:id="660503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70577">
      <w:bodyDiv w:val="1"/>
      <w:marLeft w:val="0"/>
      <w:marRight w:val="0"/>
      <w:marTop w:val="0"/>
      <w:marBottom w:val="0"/>
      <w:divBdr>
        <w:top w:val="none" w:sz="0" w:space="0" w:color="auto"/>
        <w:left w:val="none" w:sz="0" w:space="0" w:color="auto"/>
        <w:bottom w:val="none" w:sz="0" w:space="0" w:color="auto"/>
        <w:right w:val="none" w:sz="0" w:space="0" w:color="auto"/>
      </w:divBdr>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2143">
      <w:bodyDiv w:val="1"/>
      <w:marLeft w:val="0"/>
      <w:marRight w:val="0"/>
      <w:marTop w:val="0"/>
      <w:marBottom w:val="0"/>
      <w:divBdr>
        <w:top w:val="none" w:sz="0" w:space="0" w:color="auto"/>
        <w:left w:val="none" w:sz="0" w:space="0" w:color="auto"/>
        <w:bottom w:val="none" w:sz="0" w:space="0" w:color="auto"/>
        <w:right w:val="none" w:sz="0" w:space="0" w:color="auto"/>
      </w:divBdr>
      <w:divsChild>
        <w:div w:id="749159596">
          <w:marLeft w:val="0"/>
          <w:marRight w:val="0"/>
          <w:marTop w:val="0"/>
          <w:marBottom w:val="0"/>
          <w:divBdr>
            <w:top w:val="none" w:sz="0" w:space="0" w:color="auto"/>
            <w:left w:val="none" w:sz="0" w:space="0" w:color="auto"/>
            <w:bottom w:val="none" w:sz="0" w:space="0" w:color="auto"/>
            <w:right w:val="none" w:sz="0" w:space="0" w:color="auto"/>
          </w:divBdr>
        </w:div>
        <w:div w:id="819615639">
          <w:marLeft w:val="0"/>
          <w:marRight w:val="0"/>
          <w:marTop w:val="150"/>
          <w:marBottom w:val="0"/>
          <w:divBdr>
            <w:top w:val="none" w:sz="0" w:space="0" w:color="auto"/>
            <w:left w:val="none" w:sz="0" w:space="0" w:color="auto"/>
            <w:bottom w:val="none" w:sz="0" w:space="0" w:color="auto"/>
            <w:right w:val="none" w:sz="0" w:space="0" w:color="auto"/>
          </w:divBdr>
          <w:divsChild>
            <w:div w:id="457341741">
              <w:marLeft w:val="1155"/>
              <w:marRight w:val="0"/>
              <w:marTop w:val="0"/>
              <w:marBottom w:val="0"/>
              <w:divBdr>
                <w:top w:val="none" w:sz="0" w:space="0" w:color="auto"/>
                <w:left w:val="none" w:sz="0" w:space="0" w:color="auto"/>
                <w:bottom w:val="none" w:sz="0" w:space="0" w:color="auto"/>
                <w:right w:val="none" w:sz="0" w:space="0" w:color="auto"/>
              </w:divBdr>
            </w:div>
            <w:div w:id="330179999">
              <w:marLeft w:val="1155"/>
              <w:marRight w:val="0"/>
              <w:marTop w:val="0"/>
              <w:marBottom w:val="0"/>
              <w:divBdr>
                <w:top w:val="none" w:sz="0" w:space="0" w:color="auto"/>
                <w:left w:val="none" w:sz="0" w:space="0" w:color="auto"/>
                <w:bottom w:val="none" w:sz="0" w:space="0" w:color="auto"/>
                <w:right w:val="none" w:sz="0" w:space="0" w:color="auto"/>
              </w:divBdr>
            </w:div>
            <w:div w:id="1416056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498">
      <w:bodyDiv w:val="1"/>
      <w:marLeft w:val="0"/>
      <w:marRight w:val="0"/>
      <w:marTop w:val="0"/>
      <w:marBottom w:val="0"/>
      <w:divBdr>
        <w:top w:val="none" w:sz="0" w:space="0" w:color="auto"/>
        <w:left w:val="none" w:sz="0" w:space="0" w:color="auto"/>
        <w:bottom w:val="none" w:sz="0" w:space="0" w:color="auto"/>
        <w:right w:val="none" w:sz="0" w:space="0" w:color="auto"/>
      </w:divBdr>
      <w:divsChild>
        <w:div w:id="1762871042">
          <w:marLeft w:val="0"/>
          <w:marRight w:val="0"/>
          <w:marTop w:val="0"/>
          <w:marBottom w:val="0"/>
          <w:divBdr>
            <w:top w:val="none" w:sz="0" w:space="0" w:color="auto"/>
            <w:left w:val="none" w:sz="0" w:space="0" w:color="auto"/>
            <w:bottom w:val="none" w:sz="0" w:space="0" w:color="auto"/>
            <w:right w:val="none" w:sz="0" w:space="0" w:color="auto"/>
          </w:divBdr>
        </w:div>
        <w:div w:id="1416636218">
          <w:marLeft w:val="0"/>
          <w:marRight w:val="0"/>
          <w:marTop w:val="150"/>
          <w:marBottom w:val="0"/>
          <w:divBdr>
            <w:top w:val="none" w:sz="0" w:space="0" w:color="auto"/>
            <w:left w:val="none" w:sz="0" w:space="0" w:color="auto"/>
            <w:bottom w:val="none" w:sz="0" w:space="0" w:color="auto"/>
            <w:right w:val="none" w:sz="0" w:space="0" w:color="auto"/>
          </w:divBdr>
          <w:divsChild>
            <w:div w:id="263537251">
              <w:marLeft w:val="1155"/>
              <w:marRight w:val="0"/>
              <w:marTop w:val="0"/>
              <w:marBottom w:val="0"/>
              <w:divBdr>
                <w:top w:val="none" w:sz="0" w:space="0" w:color="auto"/>
                <w:left w:val="none" w:sz="0" w:space="0" w:color="auto"/>
                <w:bottom w:val="none" w:sz="0" w:space="0" w:color="auto"/>
                <w:right w:val="none" w:sz="0" w:space="0" w:color="auto"/>
              </w:divBdr>
            </w:div>
            <w:div w:id="2035645167">
              <w:marLeft w:val="1155"/>
              <w:marRight w:val="0"/>
              <w:marTop w:val="0"/>
              <w:marBottom w:val="0"/>
              <w:divBdr>
                <w:top w:val="none" w:sz="0" w:space="0" w:color="auto"/>
                <w:left w:val="none" w:sz="0" w:space="0" w:color="auto"/>
                <w:bottom w:val="none" w:sz="0" w:space="0" w:color="auto"/>
                <w:right w:val="none" w:sz="0" w:space="0" w:color="auto"/>
              </w:divBdr>
            </w:div>
            <w:div w:id="16141689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5239">
      <w:bodyDiv w:val="1"/>
      <w:marLeft w:val="0"/>
      <w:marRight w:val="0"/>
      <w:marTop w:val="0"/>
      <w:marBottom w:val="0"/>
      <w:divBdr>
        <w:top w:val="none" w:sz="0" w:space="0" w:color="auto"/>
        <w:left w:val="none" w:sz="0" w:space="0" w:color="auto"/>
        <w:bottom w:val="none" w:sz="0" w:space="0" w:color="auto"/>
        <w:right w:val="none" w:sz="0" w:space="0" w:color="auto"/>
      </w:divBdr>
      <w:divsChild>
        <w:div w:id="1060976300">
          <w:marLeft w:val="0"/>
          <w:marRight w:val="0"/>
          <w:marTop w:val="0"/>
          <w:marBottom w:val="0"/>
          <w:divBdr>
            <w:top w:val="none" w:sz="0" w:space="0" w:color="auto"/>
            <w:left w:val="none" w:sz="0" w:space="0" w:color="auto"/>
            <w:bottom w:val="none" w:sz="0" w:space="0" w:color="auto"/>
            <w:right w:val="none" w:sz="0" w:space="0" w:color="auto"/>
          </w:divBdr>
        </w:div>
        <w:div w:id="1720589987">
          <w:marLeft w:val="0"/>
          <w:marRight w:val="0"/>
          <w:marTop w:val="150"/>
          <w:marBottom w:val="0"/>
          <w:divBdr>
            <w:top w:val="none" w:sz="0" w:space="0" w:color="auto"/>
            <w:left w:val="none" w:sz="0" w:space="0" w:color="auto"/>
            <w:bottom w:val="none" w:sz="0" w:space="0" w:color="auto"/>
            <w:right w:val="none" w:sz="0" w:space="0" w:color="auto"/>
          </w:divBdr>
          <w:divsChild>
            <w:div w:id="1787655695">
              <w:marLeft w:val="1155"/>
              <w:marRight w:val="0"/>
              <w:marTop w:val="0"/>
              <w:marBottom w:val="0"/>
              <w:divBdr>
                <w:top w:val="none" w:sz="0" w:space="0" w:color="auto"/>
                <w:left w:val="none" w:sz="0" w:space="0" w:color="auto"/>
                <w:bottom w:val="none" w:sz="0" w:space="0" w:color="auto"/>
                <w:right w:val="none" w:sz="0" w:space="0" w:color="auto"/>
              </w:divBdr>
            </w:div>
            <w:div w:id="1171872268">
              <w:marLeft w:val="1155"/>
              <w:marRight w:val="0"/>
              <w:marTop w:val="0"/>
              <w:marBottom w:val="0"/>
              <w:divBdr>
                <w:top w:val="none" w:sz="0" w:space="0" w:color="auto"/>
                <w:left w:val="none" w:sz="0" w:space="0" w:color="auto"/>
                <w:bottom w:val="none" w:sz="0" w:space="0" w:color="auto"/>
                <w:right w:val="none" w:sz="0" w:space="0" w:color="auto"/>
              </w:divBdr>
            </w:div>
            <w:div w:id="851332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660554">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089984">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232954">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744015">
      <w:bodyDiv w:val="1"/>
      <w:marLeft w:val="0"/>
      <w:marRight w:val="0"/>
      <w:marTop w:val="0"/>
      <w:marBottom w:val="0"/>
      <w:divBdr>
        <w:top w:val="none" w:sz="0" w:space="0" w:color="auto"/>
        <w:left w:val="none" w:sz="0" w:space="0" w:color="auto"/>
        <w:bottom w:val="none" w:sz="0" w:space="0" w:color="auto"/>
        <w:right w:val="none" w:sz="0" w:space="0" w:color="auto"/>
      </w:divBdr>
      <w:divsChild>
        <w:div w:id="1922181205">
          <w:marLeft w:val="0"/>
          <w:marRight w:val="0"/>
          <w:marTop w:val="0"/>
          <w:marBottom w:val="0"/>
          <w:divBdr>
            <w:top w:val="none" w:sz="0" w:space="0" w:color="auto"/>
            <w:left w:val="none" w:sz="0" w:space="0" w:color="auto"/>
            <w:bottom w:val="none" w:sz="0" w:space="0" w:color="auto"/>
            <w:right w:val="none" w:sz="0" w:space="0" w:color="auto"/>
          </w:divBdr>
        </w:div>
        <w:div w:id="1277373495">
          <w:marLeft w:val="0"/>
          <w:marRight w:val="0"/>
          <w:marTop w:val="150"/>
          <w:marBottom w:val="0"/>
          <w:divBdr>
            <w:top w:val="none" w:sz="0" w:space="0" w:color="auto"/>
            <w:left w:val="none" w:sz="0" w:space="0" w:color="auto"/>
            <w:bottom w:val="none" w:sz="0" w:space="0" w:color="auto"/>
            <w:right w:val="none" w:sz="0" w:space="0" w:color="auto"/>
          </w:divBdr>
          <w:divsChild>
            <w:div w:id="791557433">
              <w:marLeft w:val="1155"/>
              <w:marRight w:val="0"/>
              <w:marTop w:val="0"/>
              <w:marBottom w:val="0"/>
              <w:divBdr>
                <w:top w:val="none" w:sz="0" w:space="0" w:color="auto"/>
                <w:left w:val="none" w:sz="0" w:space="0" w:color="auto"/>
                <w:bottom w:val="none" w:sz="0" w:space="0" w:color="auto"/>
                <w:right w:val="none" w:sz="0" w:space="0" w:color="auto"/>
              </w:divBdr>
            </w:div>
            <w:div w:id="1681811800">
              <w:marLeft w:val="1155"/>
              <w:marRight w:val="0"/>
              <w:marTop w:val="0"/>
              <w:marBottom w:val="0"/>
              <w:divBdr>
                <w:top w:val="none" w:sz="0" w:space="0" w:color="auto"/>
                <w:left w:val="none" w:sz="0" w:space="0" w:color="auto"/>
                <w:bottom w:val="none" w:sz="0" w:space="0" w:color="auto"/>
                <w:right w:val="none" w:sz="0" w:space="0" w:color="auto"/>
              </w:divBdr>
            </w:div>
            <w:div w:id="1801847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895981">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089268">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233107">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786431">
      <w:bodyDiv w:val="1"/>
      <w:marLeft w:val="0"/>
      <w:marRight w:val="0"/>
      <w:marTop w:val="0"/>
      <w:marBottom w:val="0"/>
      <w:divBdr>
        <w:top w:val="none" w:sz="0" w:space="0" w:color="auto"/>
        <w:left w:val="none" w:sz="0" w:space="0" w:color="auto"/>
        <w:bottom w:val="none" w:sz="0" w:space="0" w:color="auto"/>
        <w:right w:val="none" w:sz="0" w:space="0" w:color="auto"/>
      </w:divBdr>
      <w:divsChild>
        <w:div w:id="2136826845">
          <w:marLeft w:val="0"/>
          <w:marRight w:val="0"/>
          <w:marTop w:val="0"/>
          <w:marBottom w:val="0"/>
          <w:divBdr>
            <w:top w:val="none" w:sz="0" w:space="0" w:color="auto"/>
            <w:left w:val="none" w:sz="0" w:space="0" w:color="auto"/>
            <w:bottom w:val="none" w:sz="0" w:space="0" w:color="auto"/>
            <w:right w:val="none" w:sz="0" w:space="0" w:color="auto"/>
          </w:divBdr>
        </w:div>
        <w:div w:id="1238445151">
          <w:marLeft w:val="0"/>
          <w:marRight w:val="0"/>
          <w:marTop w:val="150"/>
          <w:marBottom w:val="0"/>
          <w:divBdr>
            <w:top w:val="none" w:sz="0" w:space="0" w:color="auto"/>
            <w:left w:val="none" w:sz="0" w:space="0" w:color="auto"/>
            <w:bottom w:val="none" w:sz="0" w:space="0" w:color="auto"/>
            <w:right w:val="none" w:sz="0" w:space="0" w:color="auto"/>
          </w:divBdr>
          <w:divsChild>
            <w:div w:id="168299384">
              <w:marLeft w:val="1155"/>
              <w:marRight w:val="0"/>
              <w:marTop w:val="0"/>
              <w:marBottom w:val="0"/>
              <w:divBdr>
                <w:top w:val="none" w:sz="0" w:space="0" w:color="auto"/>
                <w:left w:val="none" w:sz="0" w:space="0" w:color="auto"/>
                <w:bottom w:val="none" w:sz="0" w:space="0" w:color="auto"/>
                <w:right w:val="none" w:sz="0" w:space="0" w:color="auto"/>
              </w:divBdr>
            </w:div>
            <w:div w:id="132061103">
              <w:marLeft w:val="1155"/>
              <w:marRight w:val="0"/>
              <w:marTop w:val="0"/>
              <w:marBottom w:val="0"/>
              <w:divBdr>
                <w:top w:val="none" w:sz="0" w:space="0" w:color="auto"/>
                <w:left w:val="none" w:sz="0" w:space="0" w:color="auto"/>
                <w:bottom w:val="none" w:sz="0" w:space="0" w:color="auto"/>
                <w:right w:val="none" w:sz="0" w:space="0" w:color="auto"/>
              </w:divBdr>
            </w:div>
            <w:div w:id="428625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126794">
      <w:bodyDiv w:val="1"/>
      <w:marLeft w:val="0"/>
      <w:marRight w:val="0"/>
      <w:marTop w:val="0"/>
      <w:marBottom w:val="0"/>
      <w:divBdr>
        <w:top w:val="none" w:sz="0" w:space="0" w:color="auto"/>
        <w:left w:val="none" w:sz="0" w:space="0" w:color="auto"/>
        <w:bottom w:val="none" w:sz="0" w:space="0" w:color="auto"/>
        <w:right w:val="none" w:sz="0" w:space="0" w:color="auto"/>
      </w:divBdr>
      <w:divsChild>
        <w:div w:id="990135183">
          <w:marLeft w:val="0"/>
          <w:marRight w:val="0"/>
          <w:marTop w:val="0"/>
          <w:marBottom w:val="0"/>
          <w:divBdr>
            <w:top w:val="none" w:sz="0" w:space="0" w:color="auto"/>
            <w:left w:val="none" w:sz="0" w:space="0" w:color="auto"/>
            <w:bottom w:val="none" w:sz="0" w:space="0" w:color="auto"/>
            <w:right w:val="none" w:sz="0" w:space="0" w:color="auto"/>
          </w:divBdr>
        </w:div>
        <w:div w:id="1075123727">
          <w:marLeft w:val="0"/>
          <w:marRight w:val="0"/>
          <w:marTop w:val="150"/>
          <w:marBottom w:val="0"/>
          <w:divBdr>
            <w:top w:val="none" w:sz="0" w:space="0" w:color="auto"/>
            <w:left w:val="none" w:sz="0" w:space="0" w:color="auto"/>
            <w:bottom w:val="none" w:sz="0" w:space="0" w:color="auto"/>
            <w:right w:val="none" w:sz="0" w:space="0" w:color="auto"/>
          </w:divBdr>
          <w:divsChild>
            <w:div w:id="1616862217">
              <w:marLeft w:val="1155"/>
              <w:marRight w:val="0"/>
              <w:marTop w:val="0"/>
              <w:marBottom w:val="0"/>
              <w:divBdr>
                <w:top w:val="none" w:sz="0" w:space="0" w:color="auto"/>
                <w:left w:val="none" w:sz="0" w:space="0" w:color="auto"/>
                <w:bottom w:val="none" w:sz="0" w:space="0" w:color="auto"/>
                <w:right w:val="none" w:sz="0" w:space="0" w:color="auto"/>
              </w:divBdr>
            </w:div>
            <w:div w:id="1840342578">
              <w:marLeft w:val="1155"/>
              <w:marRight w:val="0"/>
              <w:marTop w:val="0"/>
              <w:marBottom w:val="0"/>
              <w:divBdr>
                <w:top w:val="none" w:sz="0" w:space="0" w:color="auto"/>
                <w:left w:val="none" w:sz="0" w:space="0" w:color="auto"/>
                <w:bottom w:val="none" w:sz="0" w:space="0" w:color="auto"/>
                <w:right w:val="none" w:sz="0" w:space="0" w:color="auto"/>
              </w:divBdr>
            </w:div>
            <w:div w:id="615019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10355">
      <w:bodyDiv w:val="1"/>
      <w:marLeft w:val="0"/>
      <w:marRight w:val="0"/>
      <w:marTop w:val="0"/>
      <w:marBottom w:val="0"/>
      <w:divBdr>
        <w:top w:val="none" w:sz="0" w:space="0" w:color="auto"/>
        <w:left w:val="none" w:sz="0" w:space="0" w:color="auto"/>
        <w:bottom w:val="none" w:sz="0" w:space="0" w:color="auto"/>
        <w:right w:val="none" w:sz="0" w:space="0" w:color="auto"/>
      </w:divBdr>
      <w:divsChild>
        <w:div w:id="30768617">
          <w:marLeft w:val="0"/>
          <w:marRight w:val="0"/>
          <w:marTop w:val="0"/>
          <w:marBottom w:val="0"/>
          <w:divBdr>
            <w:top w:val="none" w:sz="0" w:space="0" w:color="auto"/>
            <w:left w:val="none" w:sz="0" w:space="0" w:color="auto"/>
            <w:bottom w:val="none" w:sz="0" w:space="0" w:color="auto"/>
            <w:right w:val="none" w:sz="0" w:space="0" w:color="auto"/>
          </w:divBdr>
        </w:div>
        <w:div w:id="1282610797">
          <w:marLeft w:val="0"/>
          <w:marRight w:val="0"/>
          <w:marTop w:val="150"/>
          <w:marBottom w:val="0"/>
          <w:divBdr>
            <w:top w:val="none" w:sz="0" w:space="0" w:color="auto"/>
            <w:left w:val="none" w:sz="0" w:space="0" w:color="auto"/>
            <w:bottom w:val="none" w:sz="0" w:space="0" w:color="auto"/>
            <w:right w:val="none" w:sz="0" w:space="0" w:color="auto"/>
          </w:divBdr>
          <w:divsChild>
            <w:div w:id="568001194">
              <w:marLeft w:val="1155"/>
              <w:marRight w:val="0"/>
              <w:marTop w:val="0"/>
              <w:marBottom w:val="0"/>
              <w:divBdr>
                <w:top w:val="none" w:sz="0" w:space="0" w:color="auto"/>
                <w:left w:val="none" w:sz="0" w:space="0" w:color="auto"/>
                <w:bottom w:val="none" w:sz="0" w:space="0" w:color="auto"/>
                <w:right w:val="none" w:sz="0" w:space="0" w:color="auto"/>
              </w:divBdr>
            </w:div>
            <w:div w:id="852113669">
              <w:marLeft w:val="1155"/>
              <w:marRight w:val="0"/>
              <w:marTop w:val="0"/>
              <w:marBottom w:val="0"/>
              <w:divBdr>
                <w:top w:val="none" w:sz="0" w:space="0" w:color="auto"/>
                <w:left w:val="none" w:sz="0" w:space="0" w:color="auto"/>
                <w:bottom w:val="none" w:sz="0" w:space="0" w:color="auto"/>
                <w:right w:val="none" w:sz="0" w:space="0" w:color="auto"/>
              </w:divBdr>
            </w:div>
            <w:div w:id="318508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438546">
      <w:bodyDiv w:val="1"/>
      <w:marLeft w:val="0"/>
      <w:marRight w:val="0"/>
      <w:marTop w:val="0"/>
      <w:marBottom w:val="0"/>
      <w:divBdr>
        <w:top w:val="none" w:sz="0" w:space="0" w:color="auto"/>
        <w:left w:val="none" w:sz="0" w:space="0" w:color="auto"/>
        <w:bottom w:val="none" w:sz="0" w:space="0" w:color="auto"/>
        <w:right w:val="none" w:sz="0" w:space="0" w:color="auto"/>
      </w:divBdr>
      <w:divsChild>
        <w:div w:id="1014183711">
          <w:marLeft w:val="0"/>
          <w:marRight w:val="0"/>
          <w:marTop w:val="0"/>
          <w:marBottom w:val="0"/>
          <w:divBdr>
            <w:top w:val="none" w:sz="0" w:space="0" w:color="auto"/>
            <w:left w:val="none" w:sz="0" w:space="0" w:color="auto"/>
            <w:bottom w:val="none" w:sz="0" w:space="0" w:color="auto"/>
            <w:right w:val="none" w:sz="0" w:space="0" w:color="auto"/>
          </w:divBdr>
        </w:div>
        <w:div w:id="1562328918">
          <w:marLeft w:val="0"/>
          <w:marRight w:val="0"/>
          <w:marTop w:val="150"/>
          <w:marBottom w:val="0"/>
          <w:divBdr>
            <w:top w:val="none" w:sz="0" w:space="0" w:color="auto"/>
            <w:left w:val="none" w:sz="0" w:space="0" w:color="auto"/>
            <w:bottom w:val="none" w:sz="0" w:space="0" w:color="auto"/>
            <w:right w:val="none" w:sz="0" w:space="0" w:color="auto"/>
          </w:divBdr>
          <w:divsChild>
            <w:div w:id="20671247">
              <w:marLeft w:val="1155"/>
              <w:marRight w:val="0"/>
              <w:marTop w:val="0"/>
              <w:marBottom w:val="0"/>
              <w:divBdr>
                <w:top w:val="none" w:sz="0" w:space="0" w:color="auto"/>
                <w:left w:val="none" w:sz="0" w:space="0" w:color="auto"/>
                <w:bottom w:val="none" w:sz="0" w:space="0" w:color="auto"/>
                <w:right w:val="none" w:sz="0" w:space="0" w:color="auto"/>
              </w:divBdr>
            </w:div>
            <w:div w:id="1351688241">
              <w:marLeft w:val="1155"/>
              <w:marRight w:val="0"/>
              <w:marTop w:val="0"/>
              <w:marBottom w:val="0"/>
              <w:divBdr>
                <w:top w:val="none" w:sz="0" w:space="0" w:color="auto"/>
                <w:left w:val="none" w:sz="0" w:space="0" w:color="auto"/>
                <w:bottom w:val="none" w:sz="0" w:space="0" w:color="auto"/>
                <w:right w:val="none" w:sz="0" w:space="0" w:color="auto"/>
              </w:divBdr>
            </w:div>
            <w:div w:id="2077707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6394">
      <w:bodyDiv w:val="1"/>
      <w:marLeft w:val="0"/>
      <w:marRight w:val="0"/>
      <w:marTop w:val="0"/>
      <w:marBottom w:val="0"/>
      <w:divBdr>
        <w:top w:val="none" w:sz="0" w:space="0" w:color="auto"/>
        <w:left w:val="none" w:sz="0" w:space="0" w:color="auto"/>
        <w:bottom w:val="none" w:sz="0" w:space="0" w:color="auto"/>
        <w:right w:val="none" w:sz="0" w:space="0" w:color="auto"/>
      </w:divBdr>
      <w:divsChild>
        <w:div w:id="9456731">
          <w:marLeft w:val="0"/>
          <w:marRight w:val="0"/>
          <w:marTop w:val="0"/>
          <w:marBottom w:val="0"/>
          <w:divBdr>
            <w:top w:val="none" w:sz="0" w:space="0" w:color="auto"/>
            <w:left w:val="none" w:sz="0" w:space="0" w:color="auto"/>
            <w:bottom w:val="none" w:sz="0" w:space="0" w:color="auto"/>
            <w:right w:val="none" w:sz="0" w:space="0" w:color="auto"/>
          </w:divBdr>
        </w:div>
        <w:div w:id="1495145947">
          <w:marLeft w:val="0"/>
          <w:marRight w:val="0"/>
          <w:marTop w:val="150"/>
          <w:marBottom w:val="0"/>
          <w:divBdr>
            <w:top w:val="none" w:sz="0" w:space="0" w:color="auto"/>
            <w:left w:val="none" w:sz="0" w:space="0" w:color="auto"/>
            <w:bottom w:val="none" w:sz="0" w:space="0" w:color="auto"/>
            <w:right w:val="none" w:sz="0" w:space="0" w:color="auto"/>
          </w:divBdr>
          <w:divsChild>
            <w:div w:id="1044673453">
              <w:marLeft w:val="1155"/>
              <w:marRight w:val="0"/>
              <w:marTop w:val="0"/>
              <w:marBottom w:val="0"/>
              <w:divBdr>
                <w:top w:val="none" w:sz="0" w:space="0" w:color="auto"/>
                <w:left w:val="none" w:sz="0" w:space="0" w:color="auto"/>
                <w:bottom w:val="none" w:sz="0" w:space="0" w:color="auto"/>
                <w:right w:val="none" w:sz="0" w:space="0" w:color="auto"/>
              </w:divBdr>
            </w:div>
            <w:div w:id="1567035038">
              <w:marLeft w:val="1155"/>
              <w:marRight w:val="0"/>
              <w:marTop w:val="0"/>
              <w:marBottom w:val="0"/>
              <w:divBdr>
                <w:top w:val="none" w:sz="0" w:space="0" w:color="auto"/>
                <w:left w:val="none" w:sz="0" w:space="0" w:color="auto"/>
                <w:bottom w:val="none" w:sz="0" w:space="0" w:color="auto"/>
                <w:right w:val="none" w:sz="0" w:space="0" w:color="auto"/>
              </w:divBdr>
            </w:div>
            <w:div w:id="131518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247996">
      <w:bodyDiv w:val="1"/>
      <w:marLeft w:val="0"/>
      <w:marRight w:val="0"/>
      <w:marTop w:val="0"/>
      <w:marBottom w:val="0"/>
      <w:divBdr>
        <w:top w:val="none" w:sz="0" w:space="0" w:color="auto"/>
        <w:left w:val="none" w:sz="0" w:space="0" w:color="auto"/>
        <w:bottom w:val="none" w:sz="0" w:space="0" w:color="auto"/>
        <w:right w:val="none" w:sz="0" w:space="0" w:color="auto"/>
      </w:divBdr>
      <w:divsChild>
        <w:div w:id="496388886">
          <w:marLeft w:val="0"/>
          <w:marRight w:val="0"/>
          <w:marTop w:val="0"/>
          <w:marBottom w:val="0"/>
          <w:divBdr>
            <w:top w:val="none" w:sz="0" w:space="0" w:color="auto"/>
            <w:left w:val="none" w:sz="0" w:space="0" w:color="auto"/>
            <w:bottom w:val="none" w:sz="0" w:space="0" w:color="auto"/>
            <w:right w:val="none" w:sz="0" w:space="0" w:color="auto"/>
          </w:divBdr>
        </w:div>
        <w:div w:id="757214557">
          <w:marLeft w:val="0"/>
          <w:marRight w:val="0"/>
          <w:marTop w:val="150"/>
          <w:marBottom w:val="0"/>
          <w:divBdr>
            <w:top w:val="none" w:sz="0" w:space="0" w:color="auto"/>
            <w:left w:val="none" w:sz="0" w:space="0" w:color="auto"/>
            <w:bottom w:val="none" w:sz="0" w:space="0" w:color="auto"/>
            <w:right w:val="none" w:sz="0" w:space="0" w:color="auto"/>
          </w:divBdr>
          <w:divsChild>
            <w:div w:id="1321082005">
              <w:marLeft w:val="1155"/>
              <w:marRight w:val="0"/>
              <w:marTop w:val="0"/>
              <w:marBottom w:val="0"/>
              <w:divBdr>
                <w:top w:val="none" w:sz="0" w:space="0" w:color="auto"/>
                <w:left w:val="none" w:sz="0" w:space="0" w:color="auto"/>
                <w:bottom w:val="none" w:sz="0" w:space="0" w:color="auto"/>
                <w:right w:val="none" w:sz="0" w:space="0" w:color="auto"/>
              </w:divBdr>
            </w:div>
            <w:div w:id="225068153">
              <w:marLeft w:val="1155"/>
              <w:marRight w:val="0"/>
              <w:marTop w:val="0"/>
              <w:marBottom w:val="0"/>
              <w:divBdr>
                <w:top w:val="none" w:sz="0" w:space="0" w:color="auto"/>
                <w:left w:val="none" w:sz="0" w:space="0" w:color="auto"/>
                <w:bottom w:val="none" w:sz="0" w:space="0" w:color="auto"/>
                <w:right w:val="none" w:sz="0" w:space="0" w:color="auto"/>
              </w:divBdr>
            </w:div>
            <w:div w:id="20692565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450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863256">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258">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590474">
      <w:bodyDiv w:val="1"/>
      <w:marLeft w:val="0"/>
      <w:marRight w:val="0"/>
      <w:marTop w:val="0"/>
      <w:marBottom w:val="0"/>
      <w:divBdr>
        <w:top w:val="none" w:sz="0" w:space="0" w:color="auto"/>
        <w:left w:val="none" w:sz="0" w:space="0" w:color="auto"/>
        <w:bottom w:val="none" w:sz="0" w:space="0" w:color="auto"/>
        <w:right w:val="none" w:sz="0" w:space="0" w:color="auto"/>
      </w:divBdr>
      <w:divsChild>
        <w:div w:id="1936552597">
          <w:marLeft w:val="0"/>
          <w:marRight w:val="0"/>
          <w:marTop w:val="0"/>
          <w:marBottom w:val="0"/>
          <w:divBdr>
            <w:top w:val="none" w:sz="0" w:space="0" w:color="auto"/>
            <w:left w:val="none" w:sz="0" w:space="0" w:color="auto"/>
            <w:bottom w:val="none" w:sz="0" w:space="0" w:color="auto"/>
            <w:right w:val="none" w:sz="0" w:space="0" w:color="auto"/>
          </w:divBdr>
        </w:div>
        <w:div w:id="702554510">
          <w:marLeft w:val="0"/>
          <w:marRight w:val="0"/>
          <w:marTop w:val="150"/>
          <w:marBottom w:val="0"/>
          <w:divBdr>
            <w:top w:val="none" w:sz="0" w:space="0" w:color="auto"/>
            <w:left w:val="none" w:sz="0" w:space="0" w:color="auto"/>
            <w:bottom w:val="none" w:sz="0" w:space="0" w:color="auto"/>
            <w:right w:val="none" w:sz="0" w:space="0" w:color="auto"/>
          </w:divBdr>
          <w:divsChild>
            <w:div w:id="111873986">
              <w:marLeft w:val="1155"/>
              <w:marRight w:val="0"/>
              <w:marTop w:val="0"/>
              <w:marBottom w:val="0"/>
              <w:divBdr>
                <w:top w:val="none" w:sz="0" w:space="0" w:color="auto"/>
                <w:left w:val="none" w:sz="0" w:space="0" w:color="auto"/>
                <w:bottom w:val="none" w:sz="0" w:space="0" w:color="auto"/>
                <w:right w:val="none" w:sz="0" w:space="0" w:color="auto"/>
              </w:divBdr>
            </w:div>
            <w:div w:id="315188391">
              <w:marLeft w:val="1155"/>
              <w:marRight w:val="0"/>
              <w:marTop w:val="0"/>
              <w:marBottom w:val="0"/>
              <w:divBdr>
                <w:top w:val="none" w:sz="0" w:space="0" w:color="auto"/>
                <w:left w:val="none" w:sz="0" w:space="0" w:color="auto"/>
                <w:bottom w:val="none" w:sz="0" w:space="0" w:color="auto"/>
                <w:right w:val="none" w:sz="0" w:space="0" w:color="auto"/>
              </w:divBdr>
            </w:div>
            <w:div w:id="1861353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373061">
      <w:bodyDiv w:val="1"/>
      <w:marLeft w:val="0"/>
      <w:marRight w:val="0"/>
      <w:marTop w:val="0"/>
      <w:marBottom w:val="0"/>
      <w:divBdr>
        <w:top w:val="none" w:sz="0" w:space="0" w:color="auto"/>
        <w:left w:val="none" w:sz="0" w:space="0" w:color="auto"/>
        <w:bottom w:val="none" w:sz="0" w:space="0" w:color="auto"/>
        <w:right w:val="none" w:sz="0" w:space="0" w:color="auto"/>
      </w:divBdr>
    </w:div>
    <w:div w:id="1564441320">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946225">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450300">
      <w:bodyDiv w:val="1"/>
      <w:marLeft w:val="0"/>
      <w:marRight w:val="0"/>
      <w:marTop w:val="0"/>
      <w:marBottom w:val="0"/>
      <w:divBdr>
        <w:top w:val="none" w:sz="0" w:space="0" w:color="auto"/>
        <w:left w:val="none" w:sz="0" w:space="0" w:color="auto"/>
        <w:bottom w:val="none" w:sz="0" w:space="0" w:color="auto"/>
        <w:right w:val="none" w:sz="0" w:space="0" w:color="auto"/>
      </w:divBdr>
      <w:divsChild>
        <w:div w:id="1670059242">
          <w:marLeft w:val="0"/>
          <w:marRight w:val="0"/>
          <w:marTop w:val="0"/>
          <w:marBottom w:val="0"/>
          <w:divBdr>
            <w:top w:val="none" w:sz="0" w:space="0" w:color="auto"/>
            <w:left w:val="none" w:sz="0" w:space="0" w:color="auto"/>
            <w:bottom w:val="none" w:sz="0" w:space="0" w:color="auto"/>
            <w:right w:val="none" w:sz="0" w:space="0" w:color="auto"/>
          </w:divBdr>
        </w:div>
        <w:div w:id="152726534">
          <w:marLeft w:val="0"/>
          <w:marRight w:val="0"/>
          <w:marTop w:val="150"/>
          <w:marBottom w:val="0"/>
          <w:divBdr>
            <w:top w:val="none" w:sz="0" w:space="0" w:color="auto"/>
            <w:left w:val="none" w:sz="0" w:space="0" w:color="auto"/>
            <w:bottom w:val="none" w:sz="0" w:space="0" w:color="auto"/>
            <w:right w:val="none" w:sz="0" w:space="0" w:color="auto"/>
          </w:divBdr>
          <w:divsChild>
            <w:div w:id="1138188325">
              <w:marLeft w:val="1155"/>
              <w:marRight w:val="0"/>
              <w:marTop w:val="0"/>
              <w:marBottom w:val="0"/>
              <w:divBdr>
                <w:top w:val="none" w:sz="0" w:space="0" w:color="auto"/>
                <w:left w:val="none" w:sz="0" w:space="0" w:color="auto"/>
                <w:bottom w:val="none" w:sz="0" w:space="0" w:color="auto"/>
                <w:right w:val="none" w:sz="0" w:space="0" w:color="auto"/>
              </w:divBdr>
            </w:div>
            <w:div w:id="285819935">
              <w:marLeft w:val="1155"/>
              <w:marRight w:val="0"/>
              <w:marTop w:val="0"/>
              <w:marBottom w:val="0"/>
              <w:divBdr>
                <w:top w:val="none" w:sz="0" w:space="0" w:color="auto"/>
                <w:left w:val="none" w:sz="0" w:space="0" w:color="auto"/>
                <w:bottom w:val="none" w:sz="0" w:space="0" w:color="auto"/>
                <w:right w:val="none" w:sz="0" w:space="0" w:color="auto"/>
              </w:divBdr>
            </w:div>
            <w:div w:id="192610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01481">
      <w:bodyDiv w:val="1"/>
      <w:marLeft w:val="0"/>
      <w:marRight w:val="0"/>
      <w:marTop w:val="0"/>
      <w:marBottom w:val="0"/>
      <w:divBdr>
        <w:top w:val="none" w:sz="0" w:space="0" w:color="auto"/>
        <w:left w:val="none" w:sz="0" w:space="0" w:color="auto"/>
        <w:bottom w:val="none" w:sz="0" w:space="0" w:color="auto"/>
        <w:right w:val="none" w:sz="0" w:space="0" w:color="auto"/>
      </w:divBdr>
      <w:divsChild>
        <w:div w:id="1195577868">
          <w:marLeft w:val="0"/>
          <w:marRight w:val="0"/>
          <w:marTop w:val="0"/>
          <w:marBottom w:val="0"/>
          <w:divBdr>
            <w:top w:val="none" w:sz="0" w:space="0" w:color="auto"/>
            <w:left w:val="none" w:sz="0" w:space="0" w:color="auto"/>
            <w:bottom w:val="none" w:sz="0" w:space="0" w:color="auto"/>
            <w:right w:val="none" w:sz="0" w:space="0" w:color="auto"/>
          </w:divBdr>
        </w:div>
        <w:div w:id="1584800953">
          <w:marLeft w:val="0"/>
          <w:marRight w:val="0"/>
          <w:marTop w:val="150"/>
          <w:marBottom w:val="0"/>
          <w:divBdr>
            <w:top w:val="none" w:sz="0" w:space="0" w:color="auto"/>
            <w:left w:val="none" w:sz="0" w:space="0" w:color="auto"/>
            <w:bottom w:val="none" w:sz="0" w:space="0" w:color="auto"/>
            <w:right w:val="none" w:sz="0" w:space="0" w:color="auto"/>
          </w:divBdr>
          <w:divsChild>
            <w:div w:id="1744597926">
              <w:marLeft w:val="1155"/>
              <w:marRight w:val="0"/>
              <w:marTop w:val="0"/>
              <w:marBottom w:val="0"/>
              <w:divBdr>
                <w:top w:val="none" w:sz="0" w:space="0" w:color="auto"/>
                <w:left w:val="none" w:sz="0" w:space="0" w:color="auto"/>
                <w:bottom w:val="none" w:sz="0" w:space="0" w:color="auto"/>
                <w:right w:val="none" w:sz="0" w:space="0" w:color="auto"/>
              </w:divBdr>
            </w:div>
            <w:div w:id="1099255567">
              <w:marLeft w:val="1155"/>
              <w:marRight w:val="0"/>
              <w:marTop w:val="0"/>
              <w:marBottom w:val="0"/>
              <w:divBdr>
                <w:top w:val="none" w:sz="0" w:space="0" w:color="auto"/>
                <w:left w:val="none" w:sz="0" w:space="0" w:color="auto"/>
                <w:bottom w:val="none" w:sz="0" w:space="0" w:color="auto"/>
                <w:right w:val="none" w:sz="0" w:space="0" w:color="auto"/>
              </w:divBdr>
            </w:div>
            <w:div w:id="56121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49570">
      <w:bodyDiv w:val="1"/>
      <w:marLeft w:val="0"/>
      <w:marRight w:val="0"/>
      <w:marTop w:val="0"/>
      <w:marBottom w:val="0"/>
      <w:divBdr>
        <w:top w:val="none" w:sz="0" w:space="0" w:color="auto"/>
        <w:left w:val="none" w:sz="0" w:space="0" w:color="auto"/>
        <w:bottom w:val="none" w:sz="0" w:space="0" w:color="auto"/>
        <w:right w:val="none" w:sz="0" w:space="0" w:color="auto"/>
      </w:divBdr>
      <w:divsChild>
        <w:div w:id="721561406">
          <w:marLeft w:val="0"/>
          <w:marRight w:val="0"/>
          <w:marTop w:val="0"/>
          <w:marBottom w:val="0"/>
          <w:divBdr>
            <w:top w:val="none" w:sz="0" w:space="0" w:color="auto"/>
            <w:left w:val="none" w:sz="0" w:space="0" w:color="auto"/>
            <w:bottom w:val="none" w:sz="0" w:space="0" w:color="auto"/>
            <w:right w:val="none" w:sz="0" w:space="0" w:color="auto"/>
          </w:divBdr>
        </w:div>
        <w:div w:id="1260723167">
          <w:marLeft w:val="0"/>
          <w:marRight w:val="0"/>
          <w:marTop w:val="150"/>
          <w:marBottom w:val="0"/>
          <w:divBdr>
            <w:top w:val="none" w:sz="0" w:space="0" w:color="auto"/>
            <w:left w:val="none" w:sz="0" w:space="0" w:color="auto"/>
            <w:bottom w:val="none" w:sz="0" w:space="0" w:color="auto"/>
            <w:right w:val="none" w:sz="0" w:space="0" w:color="auto"/>
          </w:divBdr>
          <w:divsChild>
            <w:div w:id="1903521599">
              <w:marLeft w:val="1155"/>
              <w:marRight w:val="0"/>
              <w:marTop w:val="0"/>
              <w:marBottom w:val="0"/>
              <w:divBdr>
                <w:top w:val="none" w:sz="0" w:space="0" w:color="auto"/>
                <w:left w:val="none" w:sz="0" w:space="0" w:color="auto"/>
                <w:bottom w:val="none" w:sz="0" w:space="0" w:color="auto"/>
                <w:right w:val="none" w:sz="0" w:space="0" w:color="auto"/>
              </w:divBdr>
            </w:div>
            <w:div w:id="1961718555">
              <w:marLeft w:val="1155"/>
              <w:marRight w:val="0"/>
              <w:marTop w:val="0"/>
              <w:marBottom w:val="0"/>
              <w:divBdr>
                <w:top w:val="none" w:sz="0" w:space="0" w:color="auto"/>
                <w:left w:val="none" w:sz="0" w:space="0" w:color="auto"/>
                <w:bottom w:val="none" w:sz="0" w:space="0" w:color="auto"/>
                <w:right w:val="none" w:sz="0" w:space="0" w:color="auto"/>
              </w:divBdr>
            </w:div>
            <w:div w:id="22842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571646">
      <w:bodyDiv w:val="1"/>
      <w:marLeft w:val="0"/>
      <w:marRight w:val="0"/>
      <w:marTop w:val="0"/>
      <w:marBottom w:val="0"/>
      <w:divBdr>
        <w:top w:val="none" w:sz="0" w:space="0" w:color="auto"/>
        <w:left w:val="none" w:sz="0" w:space="0" w:color="auto"/>
        <w:bottom w:val="none" w:sz="0" w:space="0" w:color="auto"/>
        <w:right w:val="none" w:sz="0" w:space="0" w:color="auto"/>
      </w:divBdr>
      <w:divsChild>
        <w:div w:id="1648048673">
          <w:marLeft w:val="0"/>
          <w:marRight w:val="0"/>
          <w:marTop w:val="0"/>
          <w:marBottom w:val="0"/>
          <w:divBdr>
            <w:top w:val="none" w:sz="0" w:space="0" w:color="auto"/>
            <w:left w:val="none" w:sz="0" w:space="0" w:color="auto"/>
            <w:bottom w:val="none" w:sz="0" w:space="0" w:color="auto"/>
            <w:right w:val="none" w:sz="0" w:space="0" w:color="auto"/>
          </w:divBdr>
        </w:div>
        <w:div w:id="636297551">
          <w:marLeft w:val="0"/>
          <w:marRight w:val="0"/>
          <w:marTop w:val="150"/>
          <w:marBottom w:val="0"/>
          <w:divBdr>
            <w:top w:val="none" w:sz="0" w:space="0" w:color="auto"/>
            <w:left w:val="none" w:sz="0" w:space="0" w:color="auto"/>
            <w:bottom w:val="none" w:sz="0" w:space="0" w:color="auto"/>
            <w:right w:val="none" w:sz="0" w:space="0" w:color="auto"/>
          </w:divBdr>
          <w:divsChild>
            <w:div w:id="269245069">
              <w:marLeft w:val="1155"/>
              <w:marRight w:val="0"/>
              <w:marTop w:val="0"/>
              <w:marBottom w:val="0"/>
              <w:divBdr>
                <w:top w:val="none" w:sz="0" w:space="0" w:color="auto"/>
                <w:left w:val="none" w:sz="0" w:space="0" w:color="auto"/>
                <w:bottom w:val="none" w:sz="0" w:space="0" w:color="auto"/>
                <w:right w:val="none" w:sz="0" w:space="0" w:color="auto"/>
              </w:divBdr>
            </w:div>
            <w:div w:id="1877886941">
              <w:marLeft w:val="1155"/>
              <w:marRight w:val="0"/>
              <w:marTop w:val="0"/>
              <w:marBottom w:val="0"/>
              <w:divBdr>
                <w:top w:val="none" w:sz="0" w:space="0" w:color="auto"/>
                <w:left w:val="none" w:sz="0" w:space="0" w:color="auto"/>
                <w:bottom w:val="none" w:sz="0" w:space="0" w:color="auto"/>
                <w:right w:val="none" w:sz="0" w:space="0" w:color="auto"/>
              </w:divBdr>
            </w:div>
            <w:div w:id="95563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58986">
      <w:bodyDiv w:val="1"/>
      <w:marLeft w:val="0"/>
      <w:marRight w:val="0"/>
      <w:marTop w:val="0"/>
      <w:marBottom w:val="0"/>
      <w:divBdr>
        <w:top w:val="none" w:sz="0" w:space="0" w:color="auto"/>
        <w:left w:val="none" w:sz="0" w:space="0" w:color="auto"/>
        <w:bottom w:val="none" w:sz="0" w:space="0" w:color="auto"/>
        <w:right w:val="none" w:sz="0" w:space="0" w:color="auto"/>
      </w:divBdr>
      <w:divsChild>
        <w:div w:id="1967924223">
          <w:marLeft w:val="0"/>
          <w:marRight w:val="0"/>
          <w:marTop w:val="0"/>
          <w:marBottom w:val="0"/>
          <w:divBdr>
            <w:top w:val="none" w:sz="0" w:space="0" w:color="auto"/>
            <w:left w:val="none" w:sz="0" w:space="0" w:color="auto"/>
            <w:bottom w:val="none" w:sz="0" w:space="0" w:color="auto"/>
            <w:right w:val="none" w:sz="0" w:space="0" w:color="auto"/>
          </w:divBdr>
        </w:div>
        <w:div w:id="2096590531">
          <w:marLeft w:val="0"/>
          <w:marRight w:val="0"/>
          <w:marTop w:val="150"/>
          <w:marBottom w:val="0"/>
          <w:divBdr>
            <w:top w:val="none" w:sz="0" w:space="0" w:color="auto"/>
            <w:left w:val="none" w:sz="0" w:space="0" w:color="auto"/>
            <w:bottom w:val="none" w:sz="0" w:space="0" w:color="auto"/>
            <w:right w:val="none" w:sz="0" w:space="0" w:color="auto"/>
          </w:divBdr>
          <w:divsChild>
            <w:div w:id="1800682597">
              <w:marLeft w:val="1155"/>
              <w:marRight w:val="0"/>
              <w:marTop w:val="0"/>
              <w:marBottom w:val="0"/>
              <w:divBdr>
                <w:top w:val="none" w:sz="0" w:space="0" w:color="auto"/>
                <w:left w:val="none" w:sz="0" w:space="0" w:color="auto"/>
                <w:bottom w:val="none" w:sz="0" w:space="0" w:color="auto"/>
                <w:right w:val="none" w:sz="0" w:space="0" w:color="auto"/>
              </w:divBdr>
            </w:div>
            <w:div w:id="2056852541">
              <w:marLeft w:val="1155"/>
              <w:marRight w:val="0"/>
              <w:marTop w:val="0"/>
              <w:marBottom w:val="0"/>
              <w:divBdr>
                <w:top w:val="none" w:sz="0" w:space="0" w:color="auto"/>
                <w:left w:val="none" w:sz="0" w:space="0" w:color="auto"/>
                <w:bottom w:val="none" w:sz="0" w:space="0" w:color="auto"/>
                <w:right w:val="none" w:sz="0" w:space="0" w:color="auto"/>
              </w:divBdr>
            </w:div>
            <w:div w:id="2011445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076812">
      <w:bodyDiv w:val="1"/>
      <w:marLeft w:val="0"/>
      <w:marRight w:val="0"/>
      <w:marTop w:val="0"/>
      <w:marBottom w:val="0"/>
      <w:divBdr>
        <w:top w:val="none" w:sz="0" w:space="0" w:color="auto"/>
        <w:left w:val="none" w:sz="0" w:space="0" w:color="auto"/>
        <w:bottom w:val="none" w:sz="0" w:space="0" w:color="auto"/>
        <w:right w:val="none" w:sz="0" w:space="0" w:color="auto"/>
      </w:divBdr>
      <w:divsChild>
        <w:div w:id="1206679581">
          <w:marLeft w:val="0"/>
          <w:marRight w:val="0"/>
          <w:marTop w:val="0"/>
          <w:marBottom w:val="0"/>
          <w:divBdr>
            <w:top w:val="none" w:sz="0" w:space="0" w:color="auto"/>
            <w:left w:val="none" w:sz="0" w:space="0" w:color="auto"/>
            <w:bottom w:val="none" w:sz="0" w:space="0" w:color="auto"/>
            <w:right w:val="none" w:sz="0" w:space="0" w:color="auto"/>
          </w:divBdr>
        </w:div>
        <w:div w:id="772283249">
          <w:marLeft w:val="0"/>
          <w:marRight w:val="0"/>
          <w:marTop w:val="150"/>
          <w:marBottom w:val="0"/>
          <w:divBdr>
            <w:top w:val="none" w:sz="0" w:space="0" w:color="auto"/>
            <w:left w:val="none" w:sz="0" w:space="0" w:color="auto"/>
            <w:bottom w:val="none" w:sz="0" w:space="0" w:color="auto"/>
            <w:right w:val="none" w:sz="0" w:space="0" w:color="auto"/>
          </w:divBdr>
          <w:divsChild>
            <w:div w:id="358702734">
              <w:marLeft w:val="1155"/>
              <w:marRight w:val="0"/>
              <w:marTop w:val="0"/>
              <w:marBottom w:val="0"/>
              <w:divBdr>
                <w:top w:val="none" w:sz="0" w:space="0" w:color="auto"/>
                <w:left w:val="none" w:sz="0" w:space="0" w:color="auto"/>
                <w:bottom w:val="none" w:sz="0" w:space="0" w:color="auto"/>
                <w:right w:val="none" w:sz="0" w:space="0" w:color="auto"/>
              </w:divBdr>
            </w:div>
            <w:div w:id="281032188">
              <w:marLeft w:val="1155"/>
              <w:marRight w:val="0"/>
              <w:marTop w:val="0"/>
              <w:marBottom w:val="0"/>
              <w:divBdr>
                <w:top w:val="none" w:sz="0" w:space="0" w:color="auto"/>
                <w:left w:val="none" w:sz="0" w:space="0" w:color="auto"/>
                <w:bottom w:val="none" w:sz="0" w:space="0" w:color="auto"/>
                <w:right w:val="none" w:sz="0" w:space="0" w:color="auto"/>
              </w:divBdr>
            </w:div>
            <w:div w:id="68282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224751">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653512">
      <w:bodyDiv w:val="1"/>
      <w:marLeft w:val="0"/>
      <w:marRight w:val="0"/>
      <w:marTop w:val="0"/>
      <w:marBottom w:val="0"/>
      <w:divBdr>
        <w:top w:val="none" w:sz="0" w:space="0" w:color="auto"/>
        <w:left w:val="none" w:sz="0" w:space="0" w:color="auto"/>
        <w:bottom w:val="none" w:sz="0" w:space="0" w:color="auto"/>
        <w:right w:val="none" w:sz="0" w:space="0" w:color="auto"/>
      </w:divBdr>
      <w:divsChild>
        <w:div w:id="898126354">
          <w:marLeft w:val="0"/>
          <w:marRight w:val="0"/>
          <w:marTop w:val="0"/>
          <w:marBottom w:val="0"/>
          <w:divBdr>
            <w:top w:val="none" w:sz="0" w:space="0" w:color="auto"/>
            <w:left w:val="none" w:sz="0" w:space="0" w:color="auto"/>
            <w:bottom w:val="none" w:sz="0" w:space="0" w:color="auto"/>
            <w:right w:val="none" w:sz="0" w:space="0" w:color="auto"/>
          </w:divBdr>
        </w:div>
        <w:div w:id="131606950">
          <w:marLeft w:val="0"/>
          <w:marRight w:val="0"/>
          <w:marTop w:val="150"/>
          <w:marBottom w:val="0"/>
          <w:divBdr>
            <w:top w:val="none" w:sz="0" w:space="0" w:color="auto"/>
            <w:left w:val="none" w:sz="0" w:space="0" w:color="auto"/>
            <w:bottom w:val="none" w:sz="0" w:space="0" w:color="auto"/>
            <w:right w:val="none" w:sz="0" w:space="0" w:color="auto"/>
          </w:divBdr>
          <w:divsChild>
            <w:div w:id="192885070">
              <w:marLeft w:val="1155"/>
              <w:marRight w:val="0"/>
              <w:marTop w:val="0"/>
              <w:marBottom w:val="0"/>
              <w:divBdr>
                <w:top w:val="none" w:sz="0" w:space="0" w:color="auto"/>
                <w:left w:val="none" w:sz="0" w:space="0" w:color="auto"/>
                <w:bottom w:val="none" w:sz="0" w:space="0" w:color="auto"/>
                <w:right w:val="none" w:sz="0" w:space="0" w:color="auto"/>
              </w:divBdr>
            </w:div>
            <w:div w:id="140000243">
              <w:marLeft w:val="1155"/>
              <w:marRight w:val="0"/>
              <w:marTop w:val="0"/>
              <w:marBottom w:val="0"/>
              <w:divBdr>
                <w:top w:val="none" w:sz="0" w:space="0" w:color="auto"/>
                <w:left w:val="none" w:sz="0" w:space="0" w:color="auto"/>
                <w:bottom w:val="none" w:sz="0" w:space="0" w:color="auto"/>
                <w:right w:val="none" w:sz="0" w:space="0" w:color="auto"/>
              </w:divBdr>
            </w:div>
            <w:div w:id="195089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80394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36760">
      <w:bodyDiv w:val="1"/>
      <w:marLeft w:val="0"/>
      <w:marRight w:val="0"/>
      <w:marTop w:val="0"/>
      <w:marBottom w:val="0"/>
      <w:divBdr>
        <w:top w:val="none" w:sz="0" w:space="0" w:color="auto"/>
        <w:left w:val="none" w:sz="0" w:space="0" w:color="auto"/>
        <w:bottom w:val="none" w:sz="0" w:space="0" w:color="auto"/>
        <w:right w:val="none" w:sz="0" w:space="0" w:color="auto"/>
      </w:divBdr>
    </w:div>
    <w:div w:id="1570339833">
      <w:bodyDiv w:val="1"/>
      <w:marLeft w:val="0"/>
      <w:marRight w:val="0"/>
      <w:marTop w:val="0"/>
      <w:marBottom w:val="0"/>
      <w:divBdr>
        <w:top w:val="none" w:sz="0" w:space="0" w:color="auto"/>
        <w:left w:val="none" w:sz="0" w:space="0" w:color="auto"/>
        <w:bottom w:val="none" w:sz="0" w:space="0" w:color="auto"/>
        <w:right w:val="none" w:sz="0" w:space="0" w:color="auto"/>
      </w:divBdr>
      <w:divsChild>
        <w:div w:id="721057182">
          <w:marLeft w:val="0"/>
          <w:marRight w:val="0"/>
          <w:marTop w:val="0"/>
          <w:marBottom w:val="0"/>
          <w:divBdr>
            <w:top w:val="none" w:sz="0" w:space="0" w:color="auto"/>
            <w:left w:val="none" w:sz="0" w:space="0" w:color="auto"/>
            <w:bottom w:val="none" w:sz="0" w:space="0" w:color="auto"/>
            <w:right w:val="none" w:sz="0" w:space="0" w:color="auto"/>
          </w:divBdr>
        </w:div>
        <w:div w:id="1073359397">
          <w:marLeft w:val="0"/>
          <w:marRight w:val="0"/>
          <w:marTop w:val="150"/>
          <w:marBottom w:val="0"/>
          <w:divBdr>
            <w:top w:val="none" w:sz="0" w:space="0" w:color="auto"/>
            <w:left w:val="none" w:sz="0" w:space="0" w:color="auto"/>
            <w:bottom w:val="none" w:sz="0" w:space="0" w:color="auto"/>
            <w:right w:val="none" w:sz="0" w:space="0" w:color="auto"/>
          </w:divBdr>
          <w:divsChild>
            <w:div w:id="931207936">
              <w:marLeft w:val="1155"/>
              <w:marRight w:val="0"/>
              <w:marTop w:val="0"/>
              <w:marBottom w:val="0"/>
              <w:divBdr>
                <w:top w:val="none" w:sz="0" w:space="0" w:color="auto"/>
                <w:left w:val="none" w:sz="0" w:space="0" w:color="auto"/>
                <w:bottom w:val="none" w:sz="0" w:space="0" w:color="auto"/>
                <w:right w:val="none" w:sz="0" w:space="0" w:color="auto"/>
              </w:divBdr>
            </w:div>
            <w:div w:id="1866668543">
              <w:marLeft w:val="1155"/>
              <w:marRight w:val="0"/>
              <w:marTop w:val="0"/>
              <w:marBottom w:val="0"/>
              <w:divBdr>
                <w:top w:val="none" w:sz="0" w:space="0" w:color="auto"/>
                <w:left w:val="none" w:sz="0" w:space="0" w:color="auto"/>
                <w:bottom w:val="none" w:sz="0" w:space="0" w:color="auto"/>
                <w:right w:val="none" w:sz="0" w:space="0" w:color="auto"/>
              </w:divBdr>
            </w:div>
            <w:div w:id="1560675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844399">
      <w:bodyDiv w:val="1"/>
      <w:marLeft w:val="0"/>
      <w:marRight w:val="0"/>
      <w:marTop w:val="0"/>
      <w:marBottom w:val="0"/>
      <w:divBdr>
        <w:top w:val="none" w:sz="0" w:space="0" w:color="auto"/>
        <w:left w:val="none" w:sz="0" w:space="0" w:color="auto"/>
        <w:bottom w:val="none" w:sz="0" w:space="0" w:color="auto"/>
        <w:right w:val="none" w:sz="0" w:space="0" w:color="auto"/>
      </w:divBdr>
      <w:divsChild>
        <w:div w:id="549658229">
          <w:marLeft w:val="0"/>
          <w:marRight w:val="0"/>
          <w:marTop w:val="0"/>
          <w:marBottom w:val="0"/>
          <w:divBdr>
            <w:top w:val="none" w:sz="0" w:space="0" w:color="auto"/>
            <w:left w:val="none" w:sz="0" w:space="0" w:color="auto"/>
            <w:bottom w:val="none" w:sz="0" w:space="0" w:color="auto"/>
            <w:right w:val="none" w:sz="0" w:space="0" w:color="auto"/>
          </w:divBdr>
        </w:div>
        <w:div w:id="1757557085">
          <w:marLeft w:val="0"/>
          <w:marRight w:val="0"/>
          <w:marTop w:val="150"/>
          <w:marBottom w:val="0"/>
          <w:divBdr>
            <w:top w:val="none" w:sz="0" w:space="0" w:color="auto"/>
            <w:left w:val="none" w:sz="0" w:space="0" w:color="auto"/>
            <w:bottom w:val="none" w:sz="0" w:space="0" w:color="auto"/>
            <w:right w:val="none" w:sz="0" w:space="0" w:color="auto"/>
          </w:divBdr>
          <w:divsChild>
            <w:div w:id="1958366306">
              <w:marLeft w:val="1155"/>
              <w:marRight w:val="0"/>
              <w:marTop w:val="0"/>
              <w:marBottom w:val="0"/>
              <w:divBdr>
                <w:top w:val="none" w:sz="0" w:space="0" w:color="auto"/>
                <w:left w:val="none" w:sz="0" w:space="0" w:color="auto"/>
                <w:bottom w:val="none" w:sz="0" w:space="0" w:color="auto"/>
                <w:right w:val="none" w:sz="0" w:space="0" w:color="auto"/>
              </w:divBdr>
            </w:div>
            <w:div w:id="1503932482">
              <w:marLeft w:val="1155"/>
              <w:marRight w:val="0"/>
              <w:marTop w:val="0"/>
              <w:marBottom w:val="0"/>
              <w:divBdr>
                <w:top w:val="none" w:sz="0" w:space="0" w:color="auto"/>
                <w:left w:val="none" w:sz="0" w:space="0" w:color="auto"/>
                <w:bottom w:val="none" w:sz="0" w:space="0" w:color="auto"/>
                <w:right w:val="none" w:sz="0" w:space="0" w:color="auto"/>
              </w:divBdr>
            </w:div>
            <w:div w:id="1473598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158045">
      <w:bodyDiv w:val="1"/>
      <w:marLeft w:val="0"/>
      <w:marRight w:val="0"/>
      <w:marTop w:val="0"/>
      <w:marBottom w:val="0"/>
      <w:divBdr>
        <w:top w:val="none" w:sz="0" w:space="0" w:color="auto"/>
        <w:left w:val="none" w:sz="0" w:space="0" w:color="auto"/>
        <w:bottom w:val="none" w:sz="0" w:space="0" w:color="auto"/>
        <w:right w:val="none" w:sz="0" w:space="0" w:color="auto"/>
      </w:divBdr>
      <w:divsChild>
        <w:div w:id="1618680679">
          <w:marLeft w:val="0"/>
          <w:marRight w:val="0"/>
          <w:marTop w:val="0"/>
          <w:marBottom w:val="0"/>
          <w:divBdr>
            <w:top w:val="none" w:sz="0" w:space="0" w:color="auto"/>
            <w:left w:val="none" w:sz="0" w:space="0" w:color="auto"/>
            <w:bottom w:val="none" w:sz="0" w:space="0" w:color="auto"/>
            <w:right w:val="none" w:sz="0" w:space="0" w:color="auto"/>
          </w:divBdr>
        </w:div>
        <w:div w:id="1790009563">
          <w:marLeft w:val="0"/>
          <w:marRight w:val="0"/>
          <w:marTop w:val="150"/>
          <w:marBottom w:val="0"/>
          <w:divBdr>
            <w:top w:val="none" w:sz="0" w:space="0" w:color="auto"/>
            <w:left w:val="none" w:sz="0" w:space="0" w:color="auto"/>
            <w:bottom w:val="none" w:sz="0" w:space="0" w:color="auto"/>
            <w:right w:val="none" w:sz="0" w:space="0" w:color="auto"/>
          </w:divBdr>
          <w:divsChild>
            <w:div w:id="22560725">
              <w:marLeft w:val="1155"/>
              <w:marRight w:val="0"/>
              <w:marTop w:val="0"/>
              <w:marBottom w:val="0"/>
              <w:divBdr>
                <w:top w:val="none" w:sz="0" w:space="0" w:color="auto"/>
                <w:left w:val="none" w:sz="0" w:space="0" w:color="auto"/>
                <w:bottom w:val="none" w:sz="0" w:space="0" w:color="auto"/>
                <w:right w:val="none" w:sz="0" w:space="0" w:color="auto"/>
              </w:divBdr>
            </w:div>
            <w:div w:id="1935212614">
              <w:marLeft w:val="1155"/>
              <w:marRight w:val="0"/>
              <w:marTop w:val="0"/>
              <w:marBottom w:val="0"/>
              <w:divBdr>
                <w:top w:val="none" w:sz="0" w:space="0" w:color="auto"/>
                <w:left w:val="none" w:sz="0" w:space="0" w:color="auto"/>
                <w:bottom w:val="none" w:sz="0" w:space="0" w:color="auto"/>
                <w:right w:val="none" w:sz="0" w:space="0" w:color="auto"/>
              </w:divBdr>
            </w:div>
            <w:div w:id="16687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50095">
      <w:bodyDiv w:val="1"/>
      <w:marLeft w:val="0"/>
      <w:marRight w:val="0"/>
      <w:marTop w:val="0"/>
      <w:marBottom w:val="0"/>
      <w:divBdr>
        <w:top w:val="none" w:sz="0" w:space="0" w:color="auto"/>
        <w:left w:val="none" w:sz="0" w:space="0" w:color="auto"/>
        <w:bottom w:val="none" w:sz="0" w:space="0" w:color="auto"/>
        <w:right w:val="none" w:sz="0" w:space="0" w:color="auto"/>
      </w:divBdr>
      <w:divsChild>
        <w:div w:id="498234384">
          <w:marLeft w:val="0"/>
          <w:marRight w:val="0"/>
          <w:marTop w:val="0"/>
          <w:marBottom w:val="0"/>
          <w:divBdr>
            <w:top w:val="none" w:sz="0" w:space="0" w:color="auto"/>
            <w:left w:val="none" w:sz="0" w:space="0" w:color="auto"/>
            <w:bottom w:val="none" w:sz="0" w:space="0" w:color="auto"/>
            <w:right w:val="none" w:sz="0" w:space="0" w:color="auto"/>
          </w:divBdr>
        </w:div>
        <w:div w:id="1580749645">
          <w:marLeft w:val="0"/>
          <w:marRight w:val="0"/>
          <w:marTop w:val="150"/>
          <w:marBottom w:val="0"/>
          <w:divBdr>
            <w:top w:val="none" w:sz="0" w:space="0" w:color="auto"/>
            <w:left w:val="none" w:sz="0" w:space="0" w:color="auto"/>
            <w:bottom w:val="none" w:sz="0" w:space="0" w:color="auto"/>
            <w:right w:val="none" w:sz="0" w:space="0" w:color="auto"/>
          </w:divBdr>
          <w:divsChild>
            <w:div w:id="548537170">
              <w:marLeft w:val="1155"/>
              <w:marRight w:val="0"/>
              <w:marTop w:val="0"/>
              <w:marBottom w:val="0"/>
              <w:divBdr>
                <w:top w:val="none" w:sz="0" w:space="0" w:color="auto"/>
                <w:left w:val="none" w:sz="0" w:space="0" w:color="auto"/>
                <w:bottom w:val="none" w:sz="0" w:space="0" w:color="auto"/>
                <w:right w:val="none" w:sz="0" w:space="0" w:color="auto"/>
              </w:divBdr>
            </w:div>
            <w:div w:id="1788238804">
              <w:marLeft w:val="1155"/>
              <w:marRight w:val="0"/>
              <w:marTop w:val="0"/>
              <w:marBottom w:val="0"/>
              <w:divBdr>
                <w:top w:val="none" w:sz="0" w:space="0" w:color="auto"/>
                <w:left w:val="none" w:sz="0" w:space="0" w:color="auto"/>
                <w:bottom w:val="none" w:sz="0" w:space="0" w:color="auto"/>
                <w:right w:val="none" w:sz="0" w:space="0" w:color="auto"/>
              </w:divBdr>
            </w:div>
            <w:div w:id="1790588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883035">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3924202">
      <w:bodyDiv w:val="1"/>
      <w:marLeft w:val="0"/>
      <w:marRight w:val="0"/>
      <w:marTop w:val="0"/>
      <w:marBottom w:val="0"/>
      <w:divBdr>
        <w:top w:val="none" w:sz="0" w:space="0" w:color="auto"/>
        <w:left w:val="none" w:sz="0" w:space="0" w:color="auto"/>
        <w:bottom w:val="none" w:sz="0" w:space="0" w:color="auto"/>
        <w:right w:val="none" w:sz="0" w:space="0" w:color="auto"/>
      </w:divBdr>
      <w:divsChild>
        <w:div w:id="2094087526">
          <w:marLeft w:val="0"/>
          <w:marRight w:val="0"/>
          <w:marTop w:val="0"/>
          <w:marBottom w:val="0"/>
          <w:divBdr>
            <w:top w:val="none" w:sz="0" w:space="0" w:color="auto"/>
            <w:left w:val="none" w:sz="0" w:space="0" w:color="auto"/>
            <w:bottom w:val="none" w:sz="0" w:space="0" w:color="auto"/>
            <w:right w:val="none" w:sz="0" w:space="0" w:color="auto"/>
          </w:divBdr>
        </w:div>
        <w:div w:id="1900284177">
          <w:marLeft w:val="0"/>
          <w:marRight w:val="0"/>
          <w:marTop w:val="150"/>
          <w:marBottom w:val="0"/>
          <w:divBdr>
            <w:top w:val="none" w:sz="0" w:space="0" w:color="auto"/>
            <w:left w:val="none" w:sz="0" w:space="0" w:color="auto"/>
            <w:bottom w:val="none" w:sz="0" w:space="0" w:color="auto"/>
            <w:right w:val="none" w:sz="0" w:space="0" w:color="auto"/>
          </w:divBdr>
          <w:divsChild>
            <w:div w:id="139810885">
              <w:marLeft w:val="1155"/>
              <w:marRight w:val="0"/>
              <w:marTop w:val="0"/>
              <w:marBottom w:val="0"/>
              <w:divBdr>
                <w:top w:val="none" w:sz="0" w:space="0" w:color="auto"/>
                <w:left w:val="none" w:sz="0" w:space="0" w:color="auto"/>
                <w:bottom w:val="none" w:sz="0" w:space="0" w:color="auto"/>
                <w:right w:val="none" w:sz="0" w:space="0" w:color="auto"/>
              </w:divBdr>
            </w:div>
            <w:div w:id="1981886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6880">
      <w:bodyDiv w:val="1"/>
      <w:marLeft w:val="0"/>
      <w:marRight w:val="0"/>
      <w:marTop w:val="0"/>
      <w:marBottom w:val="0"/>
      <w:divBdr>
        <w:top w:val="none" w:sz="0" w:space="0" w:color="auto"/>
        <w:left w:val="none" w:sz="0" w:space="0" w:color="auto"/>
        <w:bottom w:val="none" w:sz="0" w:space="0" w:color="auto"/>
        <w:right w:val="none" w:sz="0" w:space="0" w:color="auto"/>
      </w:divBdr>
      <w:divsChild>
        <w:div w:id="643511816">
          <w:marLeft w:val="0"/>
          <w:marRight w:val="0"/>
          <w:marTop w:val="0"/>
          <w:marBottom w:val="0"/>
          <w:divBdr>
            <w:top w:val="none" w:sz="0" w:space="0" w:color="auto"/>
            <w:left w:val="none" w:sz="0" w:space="0" w:color="auto"/>
            <w:bottom w:val="none" w:sz="0" w:space="0" w:color="auto"/>
            <w:right w:val="none" w:sz="0" w:space="0" w:color="auto"/>
          </w:divBdr>
        </w:div>
        <w:div w:id="1699891911">
          <w:marLeft w:val="0"/>
          <w:marRight w:val="0"/>
          <w:marTop w:val="150"/>
          <w:marBottom w:val="0"/>
          <w:divBdr>
            <w:top w:val="none" w:sz="0" w:space="0" w:color="auto"/>
            <w:left w:val="none" w:sz="0" w:space="0" w:color="auto"/>
            <w:bottom w:val="none" w:sz="0" w:space="0" w:color="auto"/>
            <w:right w:val="none" w:sz="0" w:space="0" w:color="auto"/>
          </w:divBdr>
          <w:divsChild>
            <w:div w:id="448939392">
              <w:marLeft w:val="1155"/>
              <w:marRight w:val="0"/>
              <w:marTop w:val="0"/>
              <w:marBottom w:val="0"/>
              <w:divBdr>
                <w:top w:val="none" w:sz="0" w:space="0" w:color="auto"/>
                <w:left w:val="none" w:sz="0" w:space="0" w:color="auto"/>
                <w:bottom w:val="none" w:sz="0" w:space="0" w:color="auto"/>
                <w:right w:val="none" w:sz="0" w:space="0" w:color="auto"/>
              </w:divBdr>
            </w:div>
            <w:div w:id="1743794537">
              <w:marLeft w:val="1155"/>
              <w:marRight w:val="0"/>
              <w:marTop w:val="0"/>
              <w:marBottom w:val="0"/>
              <w:divBdr>
                <w:top w:val="none" w:sz="0" w:space="0" w:color="auto"/>
                <w:left w:val="none" w:sz="0" w:space="0" w:color="auto"/>
                <w:bottom w:val="none" w:sz="0" w:space="0" w:color="auto"/>
                <w:right w:val="none" w:sz="0" w:space="0" w:color="auto"/>
              </w:divBdr>
            </w:div>
            <w:div w:id="385027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21146">
      <w:bodyDiv w:val="1"/>
      <w:marLeft w:val="0"/>
      <w:marRight w:val="0"/>
      <w:marTop w:val="0"/>
      <w:marBottom w:val="0"/>
      <w:divBdr>
        <w:top w:val="none" w:sz="0" w:space="0" w:color="auto"/>
        <w:left w:val="none" w:sz="0" w:space="0" w:color="auto"/>
        <w:bottom w:val="none" w:sz="0" w:space="0" w:color="auto"/>
        <w:right w:val="none" w:sz="0" w:space="0" w:color="auto"/>
      </w:divBdr>
    </w:div>
    <w:div w:id="1576016773">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97696">
      <w:bodyDiv w:val="1"/>
      <w:marLeft w:val="0"/>
      <w:marRight w:val="0"/>
      <w:marTop w:val="0"/>
      <w:marBottom w:val="0"/>
      <w:divBdr>
        <w:top w:val="none" w:sz="0" w:space="0" w:color="auto"/>
        <w:left w:val="none" w:sz="0" w:space="0" w:color="auto"/>
        <w:bottom w:val="none" w:sz="0" w:space="0" w:color="auto"/>
        <w:right w:val="none" w:sz="0" w:space="0" w:color="auto"/>
      </w:divBdr>
    </w:div>
    <w:div w:id="1576744340">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932732">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049769">
      <w:bodyDiv w:val="1"/>
      <w:marLeft w:val="0"/>
      <w:marRight w:val="0"/>
      <w:marTop w:val="0"/>
      <w:marBottom w:val="0"/>
      <w:divBdr>
        <w:top w:val="none" w:sz="0" w:space="0" w:color="auto"/>
        <w:left w:val="none" w:sz="0" w:space="0" w:color="auto"/>
        <w:bottom w:val="none" w:sz="0" w:space="0" w:color="auto"/>
        <w:right w:val="none" w:sz="0" w:space="0" w:color="auto"/>
      </w:divBdr>
      <w:divsChild>
        <w:div w:id="332150179">
          <w:marLeft w:val="0"/>
          <w:marRight w:val="0"/>
          <w:marTop w:val="0"/>
          <w:marBottom w:val="0"/>
          <w:divBdr>
            <w:top w:val="none" w:sz="0" w:space="0" w:color="auto"/>
            <w:left w:val="none" w:sz="0" w:space="0" w:color="auto"/>
            <w:bottom w:val="none" w:sz="0" w:space="0" w:color="auto"/>
            <w:right w:val="none" w:sz="0" w:space="0" w:color="auto"/>
          </w:divBdr>
        </w:div>
        <w:div w:id="1308242299">
          <w:marLeft w:val="0"/>
          <w:marRight w:val="0"/>
          <w:marTop w:val="150"/>
          <w:marBottom w:val="0"/>
          <w:divBdr>
            <w:top w:val="none" w:sz="0" w:space="0" w:color="auto"/>
            <w:left w:val="none" w:sz="0" w:space="0" w:color="auto"/>
            <w:bottom w:val="none" w:sz="0" w:space="0" w:color="auto"/>
            <w:right w:val="none" w:sz="0" w:space="0" w:color="auto"/>
          </w:divBdr>
          <w:divsChild>
            <w:div w:id="1732658864">
              <w:marLeft w:val="1155"/>
              <w:marRight w:val="0"/>
              <w:marTop w:val="0"/>
              <w:marBottom w:val="0"/>
              <w:divBdr>
                <w:top w:val="none" w:sz="0" w:space="0" w:color="auto"/>
                <w:left w:val="none" w:sz="0" w:space="0" w:color="auto"/>
                <w:bottom w:val="none" w:sz="0" w:space="0" w:color="auto"/>
                <w:right w:val="none" w:sz="0" w:space="0" w:color="auto"/>
              </w:divBdr>
            </w:div>
            <w:div w:id="1533885688">
              <w:marLeft w:val="1155"/>
              <w:marRight w:val="0"/>
              <w:marTop w:val="0"/>
              <w:marBottom w:val="0"/>
              <w:divBdr>
                <w:top w:val="none" w:sz="0" w:space="0" w:color="auto"/>
                <w:left w:val="none" w:sz="0" w:space="0" w:color="auto"/>
                <w:bottom w:val="none" w:sz="0" w:space="0" w:color="auto"/>
                <w:right w:val="none" w:sz="0" w:space="0" w:color="auto"/>
              </w:divBdr>
            </w:div>
            <w:div w:id="133060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554848">
      <w:bodyDiv w:val="1"/>
      <w:marLeft w:val="0"/>
      <w:marRight w:val="0"/>
      <w:marTop w:val="0"/>
      <w:marBottom w:val="0"/>
      <w:divBdr>
        <w:top w:val="none" w:sz="0" w:space="0" w:color="auto"/>
        <w:left w:val="none" w:sz="0" w:space="0" w:color="auto"/>
        <w:bottom w:val="none" w:sz="0" w:space="0" w:color="auto"/>
        <w:right w:val="none" w:sz="0" w:space="0" w:color="auto"/>
      </w:divBdr>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77544">
      <w:bodyDiv w:val="1"/>
      <w:marLeft w:val="0"/>
      <w:marRight w:val="0"/>
      <w:marTop w:val="0"/>
      <w:marBottom w:val="0"/>
      <w:divBdr>
        <w:top w:val="none" w:sz="0" w:space="0" w:color="auto"/>
        <w:left w:val="none" w:sz="0" w:space="0" w:color="auto"/>
        <w:bottom w:val="none" w:sz="0" w:space="0" w:color="auto"/>
        <w:right w:val="none" w:sz="0" w:space="0" w:color="auto"/>
      </w:divBdr>
      <w:divsChild>
        <w:div w:id="1476491497">
          <w:marLeft w:val="0"/>
          <w:marRight w:val="0"/>
          <w:marTop w:val="0"/>
          <w:marBottom w:val="0"/>
          <w:divBdr>
            <w:top w:val="none" w:sz="0" w:space="0" w:color="auto"/>
            <w:left w:val="none" w:sz="0" w:space="0" w:color="auto"/>
            <w:bottom w:val="none" w:sz="0" w:space="0" w:color="auto"/>
            <w:right w:val="none" w:sz="0" w:space="0" w:color="auto"/>
          </w:divBdr>
        </w:div>
        <w:div w:id="1542942090">
          <w:marLeft w:val="0"/>
          <w:marRight w:val="0"/>
          <w:marTop w:val="150"/>
          <w:marBottom w:val="0"/>
          <w:divBdr>
            <w:top w:val="none" w:sz="0" w:space="0" w:color="auto"/>
            <w:left w:val="none" w:sz="0" w:space="0" w:color="auto"/>
            <w:bottom w:val="none" w:sz="0" w:space="0" w:color="auto"/>
            <w:right w:val="none" w:sz="0" w:space="0" w:color="auto"/>
          </w:divBdr>
          <w:divsChild>
            <w:div w:id="1632244223">
              <w:marLeft w:val="1155"/>
              <w:marRight w:val="0"/>
              <w:marTop w:val="0"/>
              <w:marBottom w:val="0"/>
              <w:divBdr>
                <w:top w:val="none" w:sz="0" w:space="0" w:color="auto"/>
                <w:left w:val="none" w:sz="0" w:space="0" w:color="auto"/>
                <w:bottom w:val="none" w:sz="0" w:space="0" w:color="auto"/>
                <w:right w:val="none" w:sz="0" w:space="0" w:color="auto"/>
              </w:divBdr>
            </w:div>
            <w:div w:id="2020620671">
              <w:marLeft w:val="1155"/>
              <w:marRight w:val="0"/>
              <w:marTop w:val="0"/>
              <w:marBottom w:val="0"/>
              <w:divBdr>
                <w:top w:val="none" w:sz="0" w:space="0" w:color="auto"/>
                <w:left w:val="none" w:sz="0" w:space="0" w:color="auto"/>
                <w:bottom w:val="none" w:sz="0" w:space="0" w:color="auto"/>
                <w:right w:val="none" w:sz="0" w:space="0" w:color="auto"/>
              </w:divBdr>
            </w:div>
            <w:div w:id="16737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334802">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867482">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097987">
      <w:bodyDiv w:val="1"/>
      <w:marLeft w:val="0"/>
      <w:marRight w:val="0"/>
      <w:marTop w:val="0"/>
      <w:marBottom w:val="0"/>
      <w:divBdr>
        <w:top w:val="none" w:sz="0" w:space="0" w:color="auto"/>
        <w:left w:val="none" w:sz="0" w:space="0" w:color="auto"/>
        <w:bottom w:val="none" w:sz="0" w:space="0" w:color="auto"/>
        <w:right w:val="none" w:sz="0" w:space="0" w:color="auto"/>
      </w:divBdr>
    </w:div>
    <w:div w:id="1583220907">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0501">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59856">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85679">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190921">
      <w:bodyDiv w:val="1"/>
      <w:marLeft w:val="0"/>
      <w:marRight w:val="0"/>
      <w:marTop w:val="0"/>
      <w:marBottom w:val="0"/>
      <w:divBdr>
        <w:top w:val="none" w:sz="0" w:space="0" w:color="auto"/>
        <w:left w:val="none" w:sz="0" w:space="0" w:color="auto"/>
        <w:bottom w:val="none" w:sz="0" w:space="0" w:color="auto"/>
        <w:right w:val="none" w:sz="0" w:space="0" w:color="auto"/>
      </w:divBdr>
      <w:divsChild>
        <w:div w:id="1611007386">
          <w:marLeft w:val="0"/>
          <w:marRight w:val="0"/>
          <w:marTop w:val="0"/>
          <w:marBottom w:val="0"/>
          <w:divBdr>
            <w:top w:val="none" w:sz="0" w:space="0" w:color="auto"/>
            <w:left w:val="none" w:sz="0" w:space="0" w:color="auto"/>
            <w:bottom w:val="none" w:sz="0" w:space="0" w:color="auto"/>
            <w:right w:val="none" w:sz="0" w:space="0" w:color="auto"/>
          </w:divBdr>
        </w:div>
        <w:div w:id="1394503834">
          <w:marLeft w:val="0"/>
          <w:marRight w:val="0"/>
          <w:marTop w:val="150"/>
          <w:marBottom w:val="0"/>
          <w:divBdr>
            <w:top w:val="none" w:sz="0" w:space="0" w:color="auto"/>
            <w:left w:val="none" w:sz="0" w:space="0" w:color="auto"/>
            <w:bottom w:val="none" w:sz="0" w:space="0" w:color="auto"/>
            <w:right w:val="none" w:sz="0" w:space="0" w:color="auto"/>
          </w:divBdr>
          <w:divsChild>
            <w:div w:id="1846702050">
              <w:marLeft w:val="1155"/>
              <w:marRight w:val="0"/>
              <w:marTop w:val="0"/>
              <w:marBottom w:val="0"/>
              <w:divBdr>
                <w:top w:val="none" w:sz="0" w:space="0" w:color="auto"/>
                <w:left w:val="none" w:sz="0" w:space="0" w:color="auto"/>
                <w:bottom w:val="none" w:sz="0" w:space="0" w:color="auto"/>
                <w:right w:val="none" w:sz="0" w:space="0" w:color="auto"/>
              </w:divBdr>
            </w:div>
            <w:div w:id="1236552406">
              <w:marLeft w:val="1155"/>
              <w:marRight w:val="0"/>
              <w:marTop w:val="0"/>
              <w:marBottom w:val="0"/>
              <w:divBdr>
                <w:top w:val="none" w:sz="0" w:space="0" w:color="auto"/>
                <w:left w:val="none" w:sz="0" w:space="0" w:color="auto"/>
                <w:bottom w:val="none" w:sz="0" w:space="0" w:color="auto"/>
                <w:right w:val="none" w:sz="0" w:space="0" w:color="auto"/>
              </w:divBdr>
            </w:div>
            <w:div w:id="30608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23132">
      <w:bodyDiv w:val="1"/>
      <w:marLeft w:val="0"/>
      <w:marRight w:val="0"/>
      <w:marTop w:val="0"/>
      <w:marBottom w:val="0"/>
      <w:divBdr>
        <w:top w:val="none" w:sz="0" w:space="0" w:color="auto"/>
        <w:left w:val="none" w:sz="0" w:space="0" w:color="auto"/>
        <w:bottom w:val="none" w:sz="0" w:space="0" w:color="auto"/>
        <w:right w:val="none" w:sz="0" w:space="0" w:color="auto"/>
      </w:divBdr>
      <w:divsChild>
        <w:div w:id="1375302997">
          <w:marLeft w:val="0"/>
          <w:marRight w:val="0"/>
          <w:marTop w:val="0"/>
          <w:marBottom w:val="0"/>
          <w:divBdr>
            <w:top w:val="none" w:sz="0" w:space="0" w:color="auto"/>
            <w:left w:val="none" w:sz="0" w:space="0" w:color="auto"/>
            <w:bottom w:val="none" w:sz="0" w:space="0" w:color="auto"/>
            <w:right w:val="none" w:sz="0" w:space="0" w:color="auto"/>
          </w:divBdr>
        </w:div>
        <w:div w:id="632292835">
          <w:marLeft w:val="0"/>
          <w:marRight w:val="0"/>
          <w:marTop w:val="150"/>
          <w:marBottom w:val="0"/>
          <w:divBdr>
            <w:top w:val="none" w:sz="0" w:space="0" w:color="auto"/>
            <w:left w:val="none" w:sz="0" w:space="0" w:color="auto"/>
            <w:bottom w:val="none" w:sz="0" w:space="0" w:color="auto"/>
            <w:right w:val="none" w:sz="0" w:space="0" w:color="auto"/>
          </w:divBdr>
          <w:divsChild>
            <w:div w:id="1678851004">
              <w:marLeft w:val="1155"/>
              <w:marRight w:val="0"/>
              <w:marTop w:val="0"/>
              <w:marBottom w:val="0"/>
              <w:divBdr>
                <w:top w:val="none" w:sz="0" w:space="0" w:color="auto"/>
                <w:left w:val="none" w:sz="0" w:space="0" w:color="auto"/>
                <w:bottom w:val="none" w:sz="0" w:space="0" w:color="auto"/>
                <w:right w:val="none" w:sz="0" w:space="0" w:color="auto"/>
              </w:divBdr>
            </w:div>
            <w:div w:id="1079327858">
              <w:marLeft w:val="1155"/>
              <w:marRight w:val="0"/>
              <w:marTop w:val="0"/>
              <w:marBottom w:val="0"/>
              <w:divBdr>
                <w:top w:val="none" w:sz="0" w:space="0" w:color="auto"/>
                <w:left w:val="none" w:sz="0" w:space="0" w:color="auto"/>
                <w:bottom w:val="none" w:sz="0" w:space="0" w:color="auto"/>
                <w:right w:val="none" w:sz="0" w:space="0" w:color="auto"/>
              </w:divBdr>
            </w:div>
            <w:div w:id="150482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14112">
      <w:bodyDiv w:val="1"/>
      <w:marLeft w:val="0"/>
      <w:marRight w:val="0"/>
      <w:marTop w:val="0"/>
      <w:marBottom w:val="0"/>
      <w:divBdr>
        <w:top w:val="none" w:sz="0" w:space="0" w:color="auto"/>
        <w:left w:val="none" w:sz="0" w:space="0" w:color="auto"/>
        <w:bottom w:val="none" w:sz="0" w:space="0" w:color="auto"/>
        <w:right w:val="none" w:sz="0" w:space="0" w:color="auto"/>
      </w:divBdr>
      <w:divsChild>
        <w:div w:id="1489519746">
          <w:marLeft w:val="0"/>
          <w:marRight w:val="0"/>
          <w:marTop w:val="0"/>
          <w:marBottom w:val="0"/>
          <w:divBdr>
            <w:top w:val="none" w:sz="0" w:space="0" w:color="auto"/>
            <w:left w:val="none" w:sz="0" w:space="0" w:color="auto"/>
            <w:bottom w:val="none" w:sz="0" w:space="0" w:color="auto"/>
            <w:right w:val="none" w:sz="0" w:space="0" w:color="auto"/>
          </w:divBdr>
        </w:div>
        <w:div w:id="1652171644">
          <w:marLeft w:val="0"/>
          <w:marRight w:val="0"/>
          <w:marTop w:val="150"/>
          <w:marBottom w:val="0"/>
          <w:divBdr>
            <w:top w:val="none" w:sz="0" w:space="0" w:color="auto"/>
            <w:left w:val="none" w:sz="0" w:space="0" w:color="auto"/>
            <w:bottom w:val="none" w:sz="0" w:space="0" w:color="auto"/>
            <w:right w:val="none" w:sz="0" w:space="0" w:color="auto"/>
          </w:divBdr>
          <w:divsChild>
            <w:div w:id="1178930239">
              <w:marLeft w:val="1155"/>
              <w:marRight w:val="0"/>
              <w:marTop w:val="0"/>
              <w:marBottom w:val="0"/>
              <w:divBdr>
                <w:top w:val="none" w:sz="0" w:space="0" w:color="auto"/>
                <w:left w:val="none" w:sz="0" w:space="0" w:color="auto"/>
                <w:bottom w:val="none" w:sz="0" w:space="0" w:color="auto"/>
                <w:right w:val="none" w:sz="0" w:space="0" w:color="auto"/>
              </w:divBdr>
            </w:div>
            <w:div w:id="1697080381">
              <w:marLeft w:val="1155"/>
              <w:marRight w:val="0"/>
              <w:marTop w:val="0"/>
              <w:marBottom w:val="0"/>
              <w:divBdr>
                <w:top w:val="none" w:sz="0" w:space="0" w:color="auto"/>
                <w:left w:val="none" w:sz="0" w:space="0" w:color="auto"/>
                <w:bottom w:val="none" w:sz="0" w:space="0" w:color="auto"/>
                <w:right w:val="none" w:sz="0" w:space="0" w:color="auto"/>
              </w:divBdr>
            </w:div>
            <w:div w:id="639071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761615">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7959672">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432807">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429661">
      <w:bodyDiv w:val="1"/>
      <w:marLeft w:val="0"/>
      <w:marRight w:val="0"/>
      <w:marTop w:val="0"/>
      <w:marBottom w:val="0"/>
      <w:divBdr>
        <w:top w:val="none" w:sz="0" w:space="0" w:color="auto"/>
        <w:left w:val="none" w:sz="0" w:space="0" w:color="auto"/>
        <w:bottom w:val="none" w:sz="0" w:space="0" w:color="auto"/>
        <w:right w:val="none" w:sz="0" w:space="0" w:color="auto"/>
      </w:divBdr>
      <w:divsChild>
        <w:div w:id="1633251707">
          <w:marLeft w:val="0"/>
          <w:marRight w:val="0"/>
          <w:marTop w:val="0"/>
          <w:marBottom w:val="0"/>
          <w:divBdr>
            <w:top w:val="none" w:sz="0" w:space="0" w:color="auto"/>
            <w:left w:val="none" w:sz="0" w:space="0" w:color="auto"/>
            <w:bottom w:val="none" w:sz="0" w:space="0" w:color="auto"/>
            <w:right w:val="none" w:sz="0" w:space="0" w:color="auto"/>
          </w:divBdr>
        </w:div>
        <w:div w:id="1903172305">
          <w:marLeft w:val="0"/>
          <w:marRight w:val="0"/>
          <w:marTop w:val="150"/>
          <w:marBottom w:val="0"/>
          <w:divBdr>
            <w:top w:val="none" w:sz="0" w:space="0" w:color="auto"/>
            <w:left w:val="none" w:sz="0" w:space="0" w:color="auto"/>
            <w:bottom w:val="none" w:sz="0" w:space="0" w:color="auto"/>
            <w:right w:val="none" w:sz="0" w:space="0" w:color="auto"/>
          </w:divBdr>
          <w:divsChild>
            <w:div w:id="102775327">
              <w:marLeft w:val="1155"/>
              <w:marRight w:val="0"/>
              <w:marTop w:val="0"/>
              <w:marBottom w:val="0"/>
              <w:divBdr>
                <w:top w:val="none" w:sz="0" w:space="0" w:color="auto"/>
                <w:left w:val="none" w:sz="0" w:space="0" w:color="auto"/>
                <w:bottom w:val="none" w:sz="0" w:space="0" w:color="auto"/>
                <w:right w:val="none" w:sz="0" w:space="0" w:color="auto"/>
              </w:divBdr>
            </w:div>
            <w:div w:id="1420057977">
              <w:marLeft w:val="1155"/>
              <w:marRight w:val="0"/>
              <w:marTop w:val="0"/>
              <w:marBottom w:val="0"/>
              <w:divBdr>
                <w:top w:val="none" w:sz="0" w:space="0" w:color="auto"/>
                <w:left w:val="none" w:sz="0" w:space="0" w:color="auto"/>
                <w:bottom w:val="none" w:sz="0" w:space="0" w:color="auto"/>
                <w:right w:val="none" w:sz="0" w:space="0" w:color="auto"/>
              </w:divBdr>
            </w:div>
            <w:div w:id="497887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01633">
      <w:bodyDiv w:val="1"/>
      <w:marLeft w:val="0"/>
      <w:marRight w:val="0"/>
      <w:marTop w:val="0"/>
      <w:marBottom w:val="0"/>
      <w:divBdr>
        <w:top w:val="none" w:sz="0" w:space="0" w:color="auto"/>
        <w:left w:val="none" w:sz="0" w:space="0" w:color="auto"/>
        <w:bottom w:val="none" w:sz="0" w:space="0" w:color="auto"/>
        <w:right w:val="none" w:sz="0" w:space="0" w:color="auto"/>
      </w:divBdr>
      <w:divsChild>
        <w:div w:id="1725569081">
          <w:marLeft w:val="0"/>
          <w:marRight w:val="0"/>
          <w:marTop w:val="0"/>
          <w:marBottom w:val="0"/>
          <w:divBdr>
            <w:top w:val="none" w:sz="0" w:space="0" w:color="auto"/>
            <w:left w:val="none" w:sz="0" w:space="0" w:color="auto"/>
            <w:bottom w:val="none" w:sz="0" w:space="0" w:color="auto"/>
            <w:right w:val="none" w:sz="0" w:space="0" w:color="auto"/>
          </w:divBdr>
        </w:div>
        <w:div w:id="1042484244">
          <w:marLeft w:val="0"/>
          <w:marRight w:val="0"/>
          <w:marTop w:val="150"/>
          <w:marBottom w:val="0"/>
          <w:divBdr>
            <w:top w:val="none" w:sz="0" w:space="0" w:color="auto"/>
            <w:left w:val="none" w:sz="0" w:space="0" w:color="auto"/>
            <w:bottom w:val="none" w:sz="0" w:space="0" w:color="auto"/>
            <w:right w:val="none" w:sz="0" w:space="0" w:color="auto"/>
          </w:divBdr>
          <w:divsChild>
            <w:div w:id="449713735">
              <w:marLeft w:val="1155"/>
              <w:marRight w:val="0"/>
              <w:marTop w:val="0"/>
              <w:marBottom w:val="0"/>
              <w:divBdr>
                <w:top w:val="none" w:sz="0" w:space="0" w:color="auto"/>
                <w:left w:val="none" w:sz="0" w:space="0" w:color="auto"/>
                <w:bottom w:val="none" w:sz="0" w:space="0" w:color="auto"/>
                <w:right w:val="none" w:sz="0" w:space="0" w:color="auto"/>
              </w:divBdr>
            </w:div>
            <w:div w:id="954143835">
              <w:marLeft w:val="1155"/>
              <w:marRight w:val="0"/>
              <w:marTop w:val="0"/>
              <w:marBottom w:val="0"/>
              <w:divBdr>
                <w:top w:val="none" w:sz="0" w:space="0" w:color="auto"/>
                <w:left w:val="none" w:sz="0" w:space="0" w:color="auto"/>
                <w:bottom w:val="none" w:sz="0" w:space="0" w:color="auto"/>
                <w:right w:val="none" w:sz="0" w:space="0" w:color="auto"/>
              </w:divBdr>
            </w:div>
            <w:div w:id="2026708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1695619">
      <w:bodyDiv w:val="1"/>
      <w:marLeft w:val="0"/>
      <w:marRight w:val="0"/>
      <w:marTop w:val="0"/>
      <w:marBottom w:val="0"/>
      <w:divBdr>
        <w:top w:val="none" w:sz="0" w:space="0" w:color="auto"/>
        <w:left w:val="none" w:sz="0" w:space="0" w:color="auto"/>
        <w:bottom w:val="none" w:sz="0" w:space="0" w:color="auto"/>
        <w:right w:val="none" w:sz="0" w:space="0" w:color="auto"/>
      </w:divBdr>
      <w:divsChild>
        <w:div w:id="573396110">
          <w:marLeft w:val="0"/>
          <w:marRight w:val="0"/>
          <w:marTop w:val="0"/>
          <w:marBottom w:val="0"/>
          <w:divBdr>
            <w:top w:val="none" w:sz="0" w:space="0" w:color="auto"/>
            <w:left w:val="none" w:sz="0" w:space="0" w:color="auto"/>
            <w:bottom w:val="none" w:sz="0" w:space="0" w:color="auto"/>
            <w:right w:val="none" w:sz="0" w:space="0" w:color="auto"/>
          </w:divBdr>
        </w:div>
        <w:div w:id="235559391">
          <w:marLeft w:val="0"/>
          <w:marRight w:val="0"/>
          <w:marTop w:val="150"/>
          <w:marBottom w:val="0"/>
          <w:divBdr>
            <w:top w:val="none" w:sz="0" w:space="0" w:color="auto"/>
            <w:left w:val="none" w:sz="0" w:space="0" w:color="auto"/>
            <w:bottom w:val="none" w:sz="0" w:space="0" w:color="auto"/>
            <w:right w:val="none" w:sz="0" w:space="0" w:color="auto"/>
          </w:divBdr>
          <w:divsChild>
            <w:div w:id="715161198">
              <w:marLeft w:val="1155"/>
              <w:marRight w:val="0"/>
              <w:marTop w:val="0"/>
              <w:marBottom w:val="0"/>
              <w:divBdr>
                <w:top w:val="none" w:sz="0" w:space="0" w:color="auto"/>
                <w:left w:val="none" w:sz="0" w:space="0" w:color="auto"/>
                <w:bottom w:val="none" w:sz="0" w:space="0" w:color="auto"/>
                <w:right w:val="none" w:sz="0" w:space="0" w:color="auto"/>
              </w:divBdr>
            </w:div>
            <w:div w:id="1996101599">
              <w:marLeft w:val="1155"/>
              <w:marRight w:val="0"/>
              <w:marTop w:val="0"/>
              <w:marBottom w:val="0"/>
              <w:divBdr>
                <w:top w:val="none" w:sz="0" w:space="0" w:color="auto"/>
                <w:left w:val="none" w:sz="0" w:space="0" w:color="auto"/>
                <w:bottom w:val="none" w:sz="0" w:space="0" w:color="auto"/>
                <w:right w:val="none" w:sz="0" w:space="0" w:color="auto"/>
              </w:divBdr>
            </w:div>
            <w:div w:id="1224681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275921">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2740221">
      <w:bodyDiv w:val="1"/>
      <w:marLeft w:val="0"/>
      <w:marRight w:val="0"/>
      <w:marTop w:val="0"/>
      <w:marBottom w:val="0"/>
      <w:divBdr>
        <w:top w:val="none" w:sz="0" w:space="0" w:color="auto"/>
        <w:left w:val="none" w:sz="0" w:space="0" w:color="auto"/>
        <w:bottom w:val="none" w:sz="0" w:space="0" w:color="auto"/>
        <w:right w:val="none" w:sz="0" w:space="0" w:color="auto"/>
      </w:divBdr>
      <w:divsChild>
        <w:div w:id="204684872">
          <w:marLeft w:val="0"/>
          <w:marRight w:val="0"/>
          <w:marTop w:val="0"/>
          <w:marBottom w:val="0"/>
          <w:divBdr>
            <w:top w:val="none" w:sz="0" w:space="0" w:color="auto"/>
            <w:left w:val="none" w:sz="0" w:space="0" w:color="auto"/>
            <w:bottom w:val="none" w:sz="0" w:space="0" w:color="auto"/>
            <w:right w:val="none" w:sz="0" w:space="0" w:color="auto"/>
          </w:divBdr>
        </w:div>
        <w:div w:id="1587835577">
          <w:marLeft w:val="0"/>
          <w:marRight w:val="0"/>
          <w:marTop w:val="150"/>
          <w:marBottom w:val="0"/>
          <w:divBdr>
            <w:top w:val="none" w:sz="0" w:space="0" w:color="auto"/>
            <w:left w:val="none" w:sz="0" w:space="0" w:color="auto"/>
            <w:bottom w:val="none" w:sz="0" w:space="0" w:color="auto"/>
            <w:right w:val="none" w:sz="0" w:space="0" w:color="auto"/>
          </w:divBdr>
          <w:divsChild>
            <w:div w:id="144056378">
              <w:marLeft w:val="1155"/>
              <w:marRight w:val="0"/>
              <w:marTop w:val="0"/>
              <w:marBottom w:val="0"/>
              <w:divBdr>
                <w:top w:val="none" w:sz="0" w:space="0" w:color="auto"/>
                <w:left w:val="none" w:sz="0" w:space="0" w:color="auto"/>
                <w:bottom w:val="none" w:sz="0" w:space="0" w:color="auto"/>
                <w:right w:val="none" w:sz="0" w:space="0" w:color="auto"/>
              </w:divBdr>
            </w:div>
            <w:div w:id="1817910089">
              <w:marLeft w:val="1155"/>
              <w:marRight w:val="0"/>
              <w:marTop w:val="0"/>
              <w:marBottom w:val="0"/>
              <w:divBdr>
                <w:top w:val="none" w:sz="0" w:space="0" w:color="auto"/>
                <w:left w:val="none" w:sz="0" w:space="0" w:color="auto"/>
                <w:bottom w:val="none" w:sz="0" w:space="0" w:color="auto"/>
                <w:right w:val="none" w:sz="0" w:space="0" w:color="auto"/>
              </w:divBdr>
            </w:div>
            <w:div w:id="1558466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740694">
      <w:bodyDiv w:val="1"/>
      <w:marLeft w:val="0"/>
      <w:marRight w:val="0"/>
      <w:marTop w:val="0"/>
      <w:marBottom w:val="0"/>
      <w:divBdr>
        <w:top w:val="none" w:sz="0" w:space="0" w:color="auto"/>
        <w:left w:val="none" w:sz="0" w:space="0" w:color="auto"/>
        <w:bottom w:val="none" w:sz="0" w:space="0" w:color="auto"/>
        <w:right w:val="none" w:sz="0" w:space="0" w:color="auto"/>
      </w:divBdr>
      <w:divsChild>
        <w:div w:id="425930268">
          <w:marLeft w:val="0"/>
          <w:marRight w:val="0"/>
          <w:marTop w:val="0"/>
          <w:marBottom w:val="0"/>
          <w:divBdr>
            <w:top w:val="none" w:sz="0" w:space="0" w:color="auto"/>
            <w:left w:val="none" w:sz="0" w:space="0" w:color="auto"/>
            <w:bottom w:val="none" w:sz="0" w:space="0" w:color="auto"/>
            <w:right w:val="none" w:sz="0" w:space="0" w:color="auto"/>
          </w:divBdr>
        </w:div>
        <w:div w:id="421730578">
          <w:marLeft w:val="0"/>
          <w:marRight w:val="0"/>
          <w:marTop w:val="150"/>
          <w:marBottom w:val="0"/>
          <w:divBdr>
            <w:top w:val="none" w:sz="0" w:space="0" w:color="auto"/>
            <w:left w:val="none" w:sz="0" w:space="0" w:color="auto"/>
            <w:bottom w:val="none" w:sz="0" w:space="0" w:color="auto"/>
            <w:right w:val="none" w:sz="0" w:space="0" w:color="auto"/>
          </w:divBdr>
          <w:divsChild>
            <w:div w:id="1034230270">
              <w:marLeft w:val="1155"/>
              <w:marRight w:val="0"/>
              <w:marTop w:val="0"/>
              <w:marBottom w:val="0"/>
              <w:divBdr>
                <w:top w:val="none" w:sz="0" w:space="0" w:color="auto"/>
                <w:left w:val="none" w:sz="0" w:space="0" w:color="auto"/>
                <w:bottom w:val="none" w:sz="0" w:space="0" w:color="auto"/>
                <w:right w:val="none" w:sz="0" w:space="0" w:color="auto"/>
              </w:divBdr>
            </w:div>
            <w:div w:id="609554407">
              <w:marLeft w:val="1155"/>
              <w:marRight w:val="0"/>
              <w:marTop w:val="0"/>
              <w:marBottom w:val="0"/>
              <w:divBdr>
                <w:top w:val="none" w:sz="0" w:space="0" w:color="auto"/>
                <w:left w:val="none" w:sz="0" w:space="0" w:color="auto"/>
                <w:bottom w:val="none" w:sz="0" w:space="0" w:color="auto"/>
                <w:right w:val="none" w:sz="0" w:space="0" w:color="auto"/>
              </w:divBdr>
            </w:div>
            <w:div w:id="803230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776309">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0525">
      <w:bodyDiv w:val="1"/>
      <w:marLeft w:val="0"/>
      <w:marRight w:val="0"/>
      <w:marTop w:val="0"/>
      <w:marBottom w:val="0"/>
      <w:divBdr>
        <w:top w:val="none" w:sz="0" w:space="0" w:color="auto"/>
        <w:left w:val="none" w:sz="0" w:space="0" w:color="auto"/>
        <w:bottom w:val="none" w:sz="0" w:space="0" w:color="auto"/>
        <w:right w:val="none" w:sz="0" w:space="0" w:color="auto"/>
      </w:divBdr>
    </w:div>
    <w:div w:id="1593977027">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243197">
      <w:bodyDiv w:val="1"/>
      <w:marLeft w:val="0"/>
      <w:marRight w:val="0"/>
      <w:marTop w:val="0"/>
      <w:marBottom w:val="0"/>
      <w:divBdr>
        <w:top w:val="none" w:sz="0" w:space="0" w:color="auto"/>
        <w:left w:val="none" w:sz="0" w:space="0" w:color="auto"/>
        <w:bottom w:val="none" w:sz="0" w:space="0" w:color="auto"/>
        <w:right w:val="none" w:sz="0" w:space="0" w:color="auto"/>
      </w:divBdr>
      <w:divsChild>
        <w:div w:id="326323385">
          <w:marLeft w:val="0"/>
          <w:marRight w:val="0"/>
          <w:marTop w:val="0"/>
          <w:marBottom w:val="0"/>
          <w:divBdr>
            <w:top w:val="none" w:sz="0" w:space="0" w:color="auto"/>
            <w:left w:val="none" w:sz="0" w:space="0" w:color="auto"/>
            <w:bottom w:val="none" w:sz="0" w:space="0" w:color="auto"/>
            <w:right w:val="none" w:sz="0" w:space="0" w:color="auto"/>
          </w:divBdr>
        </w:div>
        <w:div w:id="1266424306">
          <w:marLeft w:val="0"/>
          <w:marRight w:val="0"/>
          <w:marTop w:val="150"/>
          <w:marBottom w:val="0"/>
          <w:divBdr>
            <w:top w:val="none" w:sz="0" w:space="0" w:color="auto"/>
            <w:left w:val="none" w:sz="0" w:space="0" w:color="auto"/>
            <w:bottom w:val="none" w:sz="0" w:space="0" w:color="auto"/>
            <w:right w:val="none" w:sz="0" w:space="0" w:color="auto"/>
          </w:divBdr>
          <w:divsChild>
            <w:div w:id="1733961443">
              <w:marLeft w:val="1155"/>
              <w:marRight w:val="0"/>
              <w:marTop w:val="0"/>
              <w:marBottom w:val="0"/>
              <w:divBdr>
                <w:top w:val="none" w:sz="0" w:space="0" w:color="auto"/>
                <w:left w:val="none" w:sz="0" w:space="0" w:color="auto"/>
                <w:bottom w:val="none" w:sz="0" w:space="0" w:color="auto"/>
                <w:right w:val="none" w:sz="0" w:space="0" w:color="auto"/>
              </w:divBdr>
            </w:div>
            <w:div w:id="1406337458">
              <w:marLeft w:val="1155"/>
              <w:marRight w:val="0"/>
              <w:marTop w:val="0"/>
              <w:marBottom w:val="0"/>
              <w:divBdr>
                <w:top w:val="none" w:sz="0" w:space="0" w:color="auto"/>
                <w:left w:val="none" w:sz="0" w:space="0" w:color="auto"/>
                <w:bottom w:val="none" w:sz="0" w:space="0" w:color="auto"/>
                <w:right w:val="none" w:sz="0" w:space="0" w:color="auto"/>
              </w:divBdr>
            </w:div>
            <w:div w:id="374500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12489">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2187">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0680">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791449">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397042">
      <w:bodyDiv w:val="1"/>
      <w:marLeft w:val="0"/>
      <w:marRight w:val="0"/>
      <w:marTop w:val="0"/>
      <w:marBottom w:val="0"/>
      <w:divBdr>
        <w:top w:val="none" w:sz="0" w:space="0" w:color="auto"/>
        <w:left w:val="none" w:sz="0" w:space="0" w:color="auto"/>
        <w:bottom w:val="none" w:sz="0" w:space="0" w:color="auto"/>
        <w:right w:val="none" w:sz="0" w:space="0" w:color="auto"/>
      </w:divBdr>
      <w:divsChild>
        <w:div w:id="221142201">
          <w:marLeft w:val="0"/>
          <w:marRight w:val="0"/>
          <w:marTop w:val="0"/>
          <w:marBottom w:val="0"/>
          <w:divBdr>
            <w:top w:val="none" w:sz="0" w:space="0" w:color="auto"/>
            <w:left w:val="none" w:sz="0" w:space="0" w:color="auto"/>
            <w:bottom w:val="none" w:sz="0" w:space="0" w:color="auto"/>
            <w:right w:val="none" w:sz="0" w:space="0" w:color="auto"/>
          </w:divBdr>
        </w:div>
        <w:div w:id="1434473914">
          <w:marLeft w:val="0"/>
          <w:marRight w:val="0"/>
          <w:marTop w:val="150"/>
          <w:marBottom w:val="0"/>
          <w:divBdr>
            <w:top w:val="none" w:sz="0" w:space="0" w:color="auto"/>
            <w:left w:val="none" w:sz="0" w:space="0" w:color="auto"/>
            <w:bottom w:val="none" w:sz="0" w:space="0" w:color="auto"/>
            <w:right w:val="none" w:sz="0" w:space="0" w:color="auto"/>
          </w:divBdr>
          <w:divsChild>
            <w:div w:id="960914968">
              <w:marLeft w:val="1155"/>
              <w:marRight w:val="0"/>
              <w:marTop w:val="0"/>
              <w:marBottom w:val="0"/>
              <w:divBdr>
                <w:top w:val="none" w:sz="0" w:space="0" w:color="auto"/>
                <w:left w:val="none" w:sz="0" w:space="0" w:color="auto"/>
                <w:bottom w:val="none" w:sz="0" w:space="0" w:color="auto"/>
                <w:right w:val="none" w:sz="0" w:space="0" w:color="auto"/>
              </w:divBdr>
            </w:div>
            <w:div w:id="1555432201">
              <w:marLeft w:val="1155"/>
              <w:marRight w:val="0"/>
              <w:marTop w:val="0"/>
              <w:marBottom w:val="0"/>
              <w:divBdr>
                <w:top w:val="none" w:sz="0" w:space="0" w:color="auto"/>
                <w:left w:val="none" w:sz="0" w:space="0" w:color="auto"/>
                <w:bottom w:val="none" w:sz="0" w:space="0" w:color="auto"/>
                <w:right w:val="none" w:sz="0" w:space="0" w:color="auto"/>
              </w:divBdr>
            </w:div>
            <w:div w:id="177408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7714338">
      <w:bodyDiv w:val="1"/>
      <w:marLeft w:val="0"/>
      <w:marRight w:val="0"/>
      <w:marTop w:val="0"/>
      <w:marBottom w:val="0"/>
      <w:divBdr>
        <w:top w:val="none" w:sz="0" w:space="0" w:color="auto"/>
        <w:left w:val="none" w:sz="0" w:space="0" w:color="auto"/>
        <w:bottom w:val="none" w:sz="0" w:space="0" w:color="auto"/>
        <w:right w:val="none" w:sz="0" w:space="0" w:color="auto"/>
      </w:divBdr>
      <w:divsChild>
        <w:div w:id="1144587162">
          <w:marLeft w:val="0"/>
          <w:marRight w:val="0"/>
          <w:marTop w:val="0"/>
          <w:marBottom w:val="0"/>
          <w:divBdr>
            <w:top w:val="none" w:sz="0" w:space="0" w:color="auto"/>
            <w:left w:val="none" w:sz="0" w:space="0" w:color="auto"/>
            <w:bottom w:val="none" w:sz="0" w:space="0" w:color="auto"/>
            <w:right w:val="none" w:sz="0" w:space="0" w:color="auto"/>
          </w:divBdr>
        </w:div>
        <w:div w:id="1964575070">
          <w:marLeft w:val="0"/>
          <w:marRight w:val="0"/>
          <w:marTop w:val="150"/>
          <w:marBottom w:val="0"/>
          <w:divBdr>
            <w:top w:val="none" w:sz="0" w:space="0" w:color="auto"/>
            <w:left w:val="none" w:sz="0" w:space="0" w:color="auto"/>
            <w:bottom w:val="none" w:sz="0" w:space="0" w:color="auto"/>
            <w:right w:val="none" w:sz="0" w:space="0" w:color="auto"/>
          </w:divBdr>
          <w:divsChild>
            <w:div w:id="107437441">
              <w:marLeft w:val="1155"/>
              <w:marRight w:val="0"/>
              <w:marTop w:val="0"/>
              <w:marBottom w:val="0"/>
              <w:divBdr>
                <w:top w:val="none" w:sz="0" w:space="0" w:color="auto"/>
                <w:left w:val="none" w:sz="0" w:space="0" w:color="auto"/>
                <w:bottom w:val="none" w:sz="0" w:space="0" w:color="auto"/>
                <w:right w:val="none" w:sz="0" w:space="0" w:color="auto"/>
              </w:divBdr>
            </w:div>
            <w:div w:id="1259753863">
              <w:marLeft w:val="1155"/>
              <w:marRight w:val="0"/>
              <w:marTop w:val="0"/>
              <w:marBottom w:val="0"/>
              <w:divBdr>
                <w:top w:val="none" w:sz="0" w:space="0" w:color="auto"/>
                <w:left w:val="none" w:sz="0" w:space="0" w:color="auto"/>
                <w:bottom w:val="none" w:sz="0" w:space="0" w:color="auto"/>
                <w:right w:val="none" w:sz="0" w:space="0" w:color="auto"/>
              </w:divBdr>
            </w:div>
            <w:div w:id="141597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48883">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754473">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7221">
      <w:bodyDiv w:val="1"/>
      <w:marLeft w:val="0"/>
      <w:marRight w:val="0"/>
      <w:marTop w:val="0"/>
      <w:marBottom w:val="0"/>
      <w:divBdr>
        <w:top w:val="none" w:sz="0" w:space="0" w:color="auto"/>
        <w:left w:val="none" w:sz="0" w:space="0" w:color="auto"/>
        <w:bottom w:val="none" w:sz="0" w:space="0" w:color="auto"/>
        <w:right w:val="none" w:sz="0" w:space="0" w:color="auto"/>
      </w:divBdr>
      <w:divsChild>
        <w:div w:id="950555020">
          <w:marLeft w:val="0"/>
          <w:marRight w:val="0"/>
          <w:marTop w:val="0"/>
          <w:marBottom w:val="0"/>
          <w:divBdr>
            <w:top w:val="none" w:sz="0" w:space="0" w:color="auto"/>
            <w:left w:val="none" w:sz="0" w:space="0" w:color="auto"/>
            <w:bottom w:val="none" w:sz="0" w:space="0" w:color="auto"/>
            <w:right w:val="none" w:sz="0" w:space="0" w:color="auto"/>
          </w:divBdr>
        </w:div>
        <w:div w:id="395903636">
          <w:marLeft w:val="0"/>
          <w:marRight w:val="0"/>
          <w:marTop w:val="150"/>
          <w:marBottom w:val="0"/>
          <w:divBdr>
            <w:top w:val="none" w:sz="0" w:space="0" w:color="auto"/>
            <w:left w:val="none" w:sz="0" w:space="0" w:color="auto"/>
            <w:bottom w:val="none" w:sz="0" w:space="0" w:color="auto"/>
            <w:right w:val="none" w:sz="0" w:space="0" w:color="auto"/>
          </w:divBdr>
          <w:divsChild>
            <w:div w:id="1810246023">
              <w:marLeft w:val="1155"/>
              <w:marRight w:val="0"/>
              <w:marTop w:val="0"/>
              <w:marBottom w:val="0"/>
              <w:divBdr>
                <w:top w:val="none" w:sz="0" w:space="0" w:color="auto"/>
                <w:left w:val="none" w:sz="0" w:space="0" w:color="auto"/>
                <w:bottom w:val="none" w:sz="0" w:space="0" w:color="auto"/>
                <w:right w:val="none" w:sz="0" w:space="0" w:color="auto"/>
              </w:divBdr>
            </w:div>
            <w:div w:id="690184981">
              <w:marLeft w:val="1155"/>
              <w:marRight w:val="0"/>
              <w:marTop w:val="0"/>
              <w:marBottom w:val="0"/>
              <w:divBdr>
                <w:top w:val="none" w:sz="0" w:space="0" w:color="auto"/>
                <w:left w:val="none" w:sz="0" w:space="0" w:color="auto"/>
                <w:bottom w:val="none" w:sz="0" w:space="0" w:color="auto"/>
                <w:right w:val="none" w:sz="0" w:space="0" w:color="auto"/>
              </w:divBdr>
            </w:div>
            <w:div w:id="1178273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3878">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1334">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4245">
      <w:bodyDiv w:val="1"/>
      <w:marLeft w:val="0"/>
      <w:marRight w:val="0"/>
      <w:marTop w:val="0"/>
      <w:marBottom w:val="0"/>
      <w:divBdr>
        <w:top w:val="none" w:sz="0" w:space="0" w:color="auto"/>
        <w:left w:val="none" w:sz="0" w:space="0" w:color="auto"/>
        <w:bottom w:val="none" w:sz="0" w:space="0" w:color="auto"/>
        <w:right w:val="none" w:sz="0" w:space="0" w:color="auto"/>
      </w:divBdr>
    </w:div>
    <w:div w:id="1600673688">
      <w:bodyDiv w:val="1"/>
      <w:marLeft w:val="0"/>
      <w:marRight w:val="0"/>
      <w:marTop w:val="0"/>
      <w:marBottom w:val="0"/>
      <w:divBdr>
        <w:top w:val="none" w:sz="0" w:space="0" w:color="auto"/>
        <w:left w:val="none" w:sz="0" w:space="0" w:color="auto"/>
        <w:bottom w:val="none" w:sz="0" w:space="0" w:color="auto"/>
        <w:right w:val="none" w:sz="0" w:space="0" w:color="auto"/>
      </w:divBdr>
      <w:divsChild>
        <w:div w:id="1214197735">
          <w:marLeft w:val="0"/>
          <w:marRight w:val="0"/>
          <w:marTop w:val="0"/>
          <w:marBottom w:val="0"/>
          <w:divBdr>
            <w:top w:val="none" w:sz="0" w:space="0" w:color="auto"/>
            <w:left w:val="none" w:sz="0" w:space="0" w:color="auto"/>
            <w:bottom w:val="none" w:sz="0" w:space="0" w:color="auto"/>
            <w:right w:val="none" w:sz="0" w:space="0" w:color="auto"/>
          </w:divBdr>
        </w:div>
        <w:div w:id="216283042">
          <w:marLeft w:val="0"/>
          <w:marRight w:val="0"/>
          <w:marTop w:val="150"/>
          <w:marBottom w:val="0"/>
          <w:divBdr>
            <w:top w:val="none" w:sz="0" w:space="0" w:color="auto"/>
            <w:left w:val="none" w:sz="0" w:space="0" w:color="auto"/>
            <w:bottom w:val="none" w:sz="0" w:space="0" w:color="auto"/>
            <w:right w:val="none" w:sz="0" w:space="0" w:color="auto"/>
          </w:divBdr>
          <w:divsChild>
            <w:div w:id="787508468">
              <w:marLeft w:val="1155"/>
              <w:marRight w:val="0"/>
              <w:marTop w:val="0"/>
              <w:marBottom w:val="0"/>
              <w:divBdr>
                <w:top w:val="none" w:sz="0" w:space="0" w:color="auto"/>
                <w:left w:val="none" w:sz="0" w:space="0" w:color="auto"/>
                <w:bottom w:val="none" w:sz="0" w:space="0" w:color="auto"/>
                <w:right w:val="none" w:sz="0" w:space="0" w:color="auto"/>
              </w:divBdr>
            </w:div>
            <w:div w:id="1737318501">
              <w:marLeft w:val="1155"/>
              <w:marRight w:val="0"/>
              <w:marTop w:val="0"/>
              <w:marBottom w:val="0"/>
              <w:divBdr>
                <w:top w:val="none" w:sz="0" w:space="0" w:color="auto"/>
                <w:left w:val="none" w:sz="0" w:space="0" w:color="auto"/>
                <w:bottom w:val="none" w:sz="0" w:space="0" w:color="auto"/>
                <w:right w:val="none" w:sz="0" w:space="0" w:color="auto"/>
              </w:divBdr>
            </w:div>
            <w:div w:id="69481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7050">
      <w:bodyDiv w:val="1"/>
      <w:marLeft w:val="0"/>
      <w:marRight w:val="0"/>
      <w:marTop w:val="0"/>
      <w:marBottom w:val="0"/>
      <w:divBdr>
        <w:top w:val="none" w:sz="0" w:space="0" w:color="auto"/>
        <w:left w:val="none" w:sz="0" w:space="0" w:color="auto"/>
        <w:bottom w:val="none" w:sz="0" w:space="0" w:color="auto"/>
        <w:right w:val="none" w:sz="0" w:space="0" w:color="auto"/>
      </w:divBdr>
      <w:divsChild>
        <w:div w:id="280767702">
          <w:marLeft w:val="0"/>
          <w:marRight w:val="0"/>
          <w:marTop w:val="0"/>
          <w:marBottom w:val="0"/>
          <w:divBdr>
            <w:top w:val="none" w:sz="0" w:space="0" w:color="auto"/>
            <w:left w:val="none" w:sz="0" w:space="0" w:color="auto"/>
            <w:bottom w:val="none" w:sz="0" w:space="0" w:color="auto"/>
            <w:right w:val="none" w:sz="0" w:space="0" w:color="auto"/>
          </w:divBdr>
        </w:div>
        <w:div w:id="976179245">
          <w:marLeft w:val="0"/>
          <w:marRight w:val="0"/>
          <w:marTop w:val="150"/>
          <w:marBottom w:val="0"/>
          <w:divBdr>
            <w:top w:val="none" w:sz="0" w:space="0" w:color="auto"/>
            <w:left w:val="none" w:sz="0" w:space="0" w:color="auto"/>
            <w:bottom w:val="none" w:sz="0" w:space="0" w:color="auto"/>
            <w:right w:val="none" w:sz="0" w:space="0" w:color="auto"/>
          </w:divBdr>
          <w:divsChild>
            <w:div w:id="166868232">
              <w:marLeft w:val="1155"/>
              <w:marRight w:val="0"/>
              <w:marTop w:val="0"/>
              <w:marBottom w:val="0"/>
              <w:divBdr>
                <w:top w:val="none" w:sz="0" w:space="0" w:color="auto"/>
                <w:left w:val="none" w:sz="0" w:space="0" w:color="auto"/>
                <w:bottom w:val="none" w:sz="0" w:space="0" w:color="auto"/>
                <w:right w:val="none" w:sz="0" w:space="0" w:color="auto"/>
              </w:divBdr>
            </w:div>
            <w:div w:id="2114860560">
              <w:marLeft w:val="1155"/>
              <w:marRight w:val="0"/>
              <w:marTop w:val="0"/>
              <w:marBottom w:val="0"/>
              <w:divBdr>
                <w:top w:val="none" w:sz="0" w:space="0" w:color="auto"/>
                <w:left w:val="none" w:sz="0" w:space="0" w:color="auto"/>
                <w:bottom w:val="none" w:sz="0" w:space="0" w:color="auto"/>
                <w:right w:val="none" w:sz="0" w:space="0" w:color="auto"/>
              </w:divBdr>
            </w:div>
            <w:div w:id="34787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792230">
      <w:bodyDiv w:val="1"/>
      <w:marLeft w:val="0"/>
      <w:marRight w:val="0"/>
      <w:marTop w:val="0"/>
      <w:marBottom w:val="0"/>
      <w:divBdr>
        <w:top w:val="none" w:sz="0" w:space="0" w:color="auto"/>
        <w:left w:val="none" w:sz="0" w:space="0" w:color="auto"/>
        <w:bottom w:val="none" w:sz="0" w:space="0" w:color="auto"/>
        <w:right w:val="none" w:sz="0" w:space="0" w:color="auto"/>
      </w:divBdr>
    </w:div>
    <w:div w:id="1601834856">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1988553">
      <w:bodyDiv w:val="1"/>
      <w:marLeft w:val="0"/>
      <w:marRight w:val="0"/>
      <w:marTop w:val="0"/>
      <w:marBottom w:val="0"/>
      <w:divBdr>
        <w:top w:val="none" w:sz="0" w:space="0" w:color="auto"/>
        <w:left w:val="none" w:sz="0" w:space="0" w:color="auto"/>
        <w:bottom w:val="none" w:sz="0" w:space="0" w:color="auto"/>
        <w:right w:val="none" w:sz="0" w:space="0" w:color="auto"/>
      </w:divBdr>
      <w:divsChild>
        <w:div w:id="2027097064">
          <w:marLeft w:val="0"/>
          <w:marRight w:val="0"/>
          <w:marTop w:val="0"/>
          <w:marBottom w:val="0"/>
          <w:divBdr>
            <w:top w:val="none" w:sz="0" w:space="0" w:color="auto"/>
            <w:left w:val="none" w:sz="0" w:space="0" w:color="auto"/>
            <w:bottom w:val="none" w:sz="0" w:space="0" w:color="auto"/>
            <w:right w:val="none" w:sz="0" w:space="0" w:color="auto"/>
          </w:divBdr>
        </w:div>
        <w:div w:id="560410206">
          <w:marLeft w:val="0"/>
          <w:marRight w:val="0"/>
          <w:marTop w:val="150"/>
          <w:marBottom w:val="0"/>
          <w:divBdr>
            <w:top w:val="none" w:sz="0" w:space="0" w:color="auto"/>
            <w:left w:val="none" w:sz="0" w:space="0" w:color="auto"/>
            <w:bottom w:val="none" w:sz="0" w:space="0" w:color="auto"/>
            <w:right w:val="none" w:sz="0" w:space="0" w:color="auto"/>
          </w:divBdr>
          <w:divsChild>
            <w:div w:id="2086292850">
              <w:marLeft w:val="1155"/>
              <w:marRight w:val="0"/>
              <w:marTop w:val="0"/>
              <w:marBottom w:val="0"/>
              <w:divBdr>
                <w:top w:val="none" w:sz="0" w:space="0" w:color="auto"/>
                <w:left w:val="none" w:sz="0" w:space="0" w:color="auto"/>
                <w:bottom w:val="none" w:sz="0" w:space="0" w:color="auto"/>
                <w:right w:val="none" w:sz="0" w:space="0" w:color="auto"/>
              </w:divBdr>
            </w:div>
            <w:div w:id="696547179">
              <w:marLeft w:val="1155"/>
              <w:marRight w:val="0"/>
              <w:marTop w:val="0"/>
              <w:marBottom w:val="0"/>
              <w:divBdr>
                <w:top w:val="none" w:sz="0" w:space="0" w:color="auto"/>
                <w:left w:val="none" w:sz="0" w:space="0" w:color="auto"/>
                <w:bottom w:val="none" w:sz="0" w:space="0" w:color="auto"/>
                <w:right w:val="none" w:sz="0" w:space="0" w:color="auto"/>
              </w:divBdr>
            </w:div>
            <w:div w:id="1941065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253125">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763093">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263348">
      <w:bodyDiv w:val="1"/>
      <w:marLeft w:val="0"/>
      <w:marRight w:val="0"/>
      <w:marTop w:val="0"/>
      <w:marBottom w:val="0"/>
      <w:divBdr>
        <w:top w:val="none" w:sz="0" w:space="0" w:color="auto"/>
        <w:left w:val="none" w:sz="0" w:space="0" w:color="auto"/>
        <w:bottom w:val="none" w:sz="0" w:space="0" w:color="auto"/>
        <w:right w:val="none" w:sz="0" w:space="0" w:color="auto"/>
      </w:divBdr>
      <w:divsChild>
        <w:div w:id="1641956512">
          <w:marLeft w:val="0"/>
          <w:marRight w:val="0"/>
          <w:marTop w:val="0"/>
          <w:marBottom w:val="0"/>
          <w:divBdr>
            <w:top w:val="none" w:sz="0" w:space="0" w:color="auto"/>
            <w:left w:val="none" w:sz="0" w:space="0" w:color="auto"/>
            <w:bottom w:val="none" w:sz="0" w:space="0" w:color="auto"/>
            <w:right w:val="none" w:sz="0" w:space="0" w:color="auto"/>
          </w:divBdr>
        </w:div>
        <w:div w:id="1433041107">
          <w:marLeft w:val="0"/>
          <w:marRight w:val="0"/>
          <w:marTop w:val="150"/>
          <w:marBottom w:val="0"/>
          <w:divBdr>
            <w:top w:val="none" w:sz="0" w:space="0" w:color="auto"/>
            <w:left w:val="none" w:sz="0" w:space="0" w:color="auto"/>
            <w:bottom w:val="none" w:sz="0" w:space="0" w:color="auto"/>
            <w:right w:val="none" w:sz="0" w:space="0" w:color="auto"/>
          </w:divBdr>
          <w:divsChild>
            <w:div w:id="476530972">
              <w:marLeft w:val="1155"/>
              <w:marRight w:val="0"/>
              <w:marTop w:val="0"/>
              <w:marBottom w:val="0"/>
              <w:divBdr>
                <w:top w:val="none" w:sz="0" w:space="0" w:color="auto"/>
                <w:left w:val="none" w:sz="0" w:space="0" w:color="auto"/>
                <w:bottom w:val="none" w:sz="0" w:space="0" w:color="auto"/>
                <w:right w:val="none" w:sz="0" w:space="0" w:color="auto"/>
              </w:divBdr>
            </w:div>
            <w:div w:id="1400060802">
              <w:marLeft w:val="1155"/>
              <w:marRight w:val="0"/>
              <w:marTop w:val="0"/>
              <w:marBottom w:val="0"/>
              <w:divBdr>
                <w:top w:val="none" w:sz="0" w:space="0" w:color="auto"/>
                <w:left w:val="none" w:sz="0" w:space="0" w:color="auto"/>
                <w:bottom w:val="none" w:sz="0" w:space="0" w:color="auto"/>
                <w:right w:val="none" w:sz="0" w:space="0" w:color="auto"/>
              </w:divBdr>
            </w:div>
            <w:div w:id="88740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338071">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19401">
      <w:bodyDiv w:val="1"/>
      <w:marLeft w:val="0"/>
      <w:marRight w:val="0"/>
      <w:marTop w:val="0"/>
      <w:marBottom w:val="0"/>
      <w:divBdr>
        <w:top w:val="none" w:sz="0" w:space="0" w:color="auto"/>
        <w:left w:val="none" w:sz="0" w:space="0" w:color="auto"/>
        <w:bottom w:val="none" w:sz="0" w:space="0" w:color="auto"/>
        <w:right w:val="none" w:sz="0" w:space="0" w:color="auto"/>
      </w:divBdr>
      <w:divsChild>
        <w:div w:id="671952740">
          <w:marLeft w:val="0"/>
          <w:marRight w:val="0"/>
          <w:marTop w:val="0"/>
          <w:marBottom w:val="0"/>
          <w:divBdr>
            <w:top w:val="none" w:sz="0" w:space="0" w:color="auto"/>
            <w:left w:val="none" w:sz="0" w:space="0" w:color="auto"/>
            <w:bottom w:val="none" w:sz="0" w:space="0" w:color="auto"/>
            <w:right w:val="none" w:sz="0" w:space="0" w:color="auto"/>
          </w:divBdr>
        </w:div>
        <w:div w:id="166293771">
          <w:marLeft w:val="0"/>
          <w:marRight w:val="0"/>
          <w:marTop w:val="150"/>
          <w:marBottom w:val="0"/>
          <w:divBdr>
            <w:top w:val="none" w:sz="0" w:space="0" w:color="auto"/>
            <w:left w:val="none" w:sz="0" w:space="0" w:color="auto"/>
            <w:bottom w:val="none" w:sz="0" w:space="0" w:color="auto"/>
            <w:right w:val="none" w:sz="0" w:space="0" w:color="auto"/>
          </w:divBdr>
          <w:divsChild>
            <w:div w:id="152568906">
              <w:marLeft w:val="1155"/>
              <w:marRight w:val="0"/>
              <w:marTop w:val="0"/>
              <w:marBottom w:val="0"/>
              <w:divBdr>
                <w:top w:val="none" w:sz="0" w:space="0" w:color="auto"/>
                <w:left w:val="none" w:sz="0" w:space="0" w:color="auto"/>
                <w:bottom w:val="none" w:sz="0" w:space="0" w:color="auto"/>
                <w:right w:val="none" w:sz="0" w:space="0" w:color="auto"/>
              </w:divBdr>
            </w:div>
            <w:div w:id="118958167">
              <w:marLeft w:val="1155"/>
              <w:marRight w:val="0"/>
              <w:marTop w:val="0"/>
              <w:marBottom w:val="0"/>
              <w:divBdr>
                <w:top w:val="none" w:sz="0" w:space="0" w:color="auto"/>
                <w:left w:val="none" w:sz="0" w:space="0" w:color="auto"/>
                <w:bottom w:val="none" w:sz="0" w:space="0" w:color="auto"/>
                <w:right w:val="none" w:sz="0" w:space="0" w:color="auto"/>
              </w:divBdr>
            </w:div>
            <w:div w:id="655914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20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620107">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1630">
      <w:bodyDiv w:val="1"/>
      <w:marLeft w:val="0"/>
      <w:marRight w:val="0"/>
      <w:marTop w:val="0"/>
      <w:marBottom w:val="0"/>
      <w:divBdr>
        <w:top w:val="none" w:sz="0" w:space="0" w:color="auto"/>
        <w:left w:val="none" w:sz="0" w:space="0" w:color="auto"/>
        <w:bottom w:val="none" w:sz="0" w:space="0" w:color="auto"/>
        <w:right w:val="none" w:sz="0" w:space="0" w:color="auto"/>
      </w:divBdr>
    </w:div>
    <w:div w:id="1607880656">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00157">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354030">
      <w:bodyDiv w:val="1"/>
      <w:marLeft w:val="0"/>
      <w:marRight w:val="0"/>
      <w:marTop w:val="0"/>
      <w:marBottom w:val="0"/>
      <w:divBdr>
        <w:top w:val="none" w:sz="0" w:space="0" w:color="auto"/>
        <w:left w:val="none" w:sz="0" w:space="0" w:color="auto"/>
        <w:bottom w:val="none" w:sz="0" w:space="0" w:color="auto"/>
        <w:right w:val="none" w:sz="0" w:space="0" w:color="auto"/>
      </w:divBdr>
      <w:divsChild>
        <w:div w:id="1296062049">
          <w:marLeft w:val="0"/>
          <w:marRight w:val="0"/>
          <w:marTop w:val="0"/>
          <w:marBottom w:val="0"/>
          <w:divBdr>
            <w:top w:val="none" w:sz="0" w:space="0" w:color="auto"/>
            <w:left w:val="none" w:sz="0" w:space="0" w:color="auto"/>
            <w:bottom w:val="none" w:sz="0" w:space="0" w:color="auto"/>
            <w:right w:val="none" w:sz="0" w:space="0" w:color="auto"/>
          </w:divBdr>
        </w:div>
        <w:div w:id="661664757">
          <w:marLeft w:val="0"/>
          <w:marRight w:val="0"/>
          <w:marTop w:val="150"/>
          <w:marBottom w:val="0"/>
          <w:divBdr>
            <w:top w:val="none" w:sz="0" w:space="0" w:color="auto"/>
            <w:left w:val="none" w:sz="0" w:space="0" w:color="auto"/>
            <w:bottom w:val="none" w:sz="0" w:space="0" w:color="auto"/>
            <w:right w:val="none" w:sz="0" w:space="0" w:color="auto"/>
          </w:divBdr>
          <w:divsChild>
            <w:div w:id="983315790">
              <w:marLeft w:val="1155"/>
              <w:marRight w:val="0"/>
              <w:marTop w:val="0"/>
              <w:marBottom w:val="0"/>
              <w:divBdr>
                <w:top w:val="none" w:sz="0" w:space="0" w:color="auto"/>
                <w:left w:val="none" w:sz="0" w:space="0" w:color="auto"/>
                <w:bottom w:val="none" w:sz="0" w:space="0" w:color="auto"/>
                <w:right w:val="none" w:sz="0" w:space="0" w:color="auto"/>
              </w:divBdr>
            </w:div>
            <w:div w:id="2100980526">
              <w:marLeft w:val="1155"/>
              <w:marRight w:val="0"/>
              <w:marTop w:val="0"/>
              <w:marBottom w:val="0"/>
              <w:divBdr>
                <w:top w:val="none" w:sz="0" w:space="0" w:color="auto"/>
                <w:left w:val="none" w:sz="0" w:space="0" w:color="auto"/>
                <w:bottom w:val="none" w:sz="0" w:space="0" w:color="auto"/>
                <w:right w:val="none" w:sz="0" w:space="0" w:color="auto"/>
              </w:divBdr>
            </w:div>
            <w:div w:id="1923485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469469">
      <w:bodyDiv w:val="1"/>
      <w:marLeft w:val="0"/>
      <w:marRight w:val="0"/>
      <w:marTop w:val="0"/>
      <w:marBottom w:val="0"/>
      <w:divBdr>
        <w:top w:val="none" w:sz="0" w:space="0" w:color="auto"/>
        <w:left w:val="none" w:sz="0" w:space="0" w:color="auto"/>
        <w:bottom w:val="none" w:sz="0" w:space="0" w:color="auto"/>
        <w:right w:val="none" w:sz="0" w:space="0" w:color="auto"/>
      </w:divBdr>
    </w:div>
    <w:div w:id="1611820761">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44979">
      <w:bodyDiv w:val="1"/>
      <w:marLeft w:val="0"/>
      <w:marRight w:val="0"/>
      <w:marTop w:val="0"/>
      <w:marBottom w:val="0"/>
      <w:divBdr>
        <w:top w:val="none" w:sz="0" w:space="0" w:color="auto"/>
        <w:left w:val="none" w:sz="0" w:space="0" w:color="auto"/>
        <w:bottom w:val="none" w:sz="0" w:space="0" w:color="auto"/>
        <w:right w:val="none" w:sz="0" w:space="0" w:color="auto"/>
      </w:divBdr>
      <w:divsChild>
        <w:div w:id="12657976">
          <w:marLeft w:val="0"/>
          <w:marRight w:val="0"/>
          <w:marTop w:val="0"/>
          <w:marBottom w:val="0"/>
          <w:divBdr>
            <w:top w:val="none" w:sz="0" w:space="0" w:color="auto"/>
            <w:left w:val="none" w:sz="0" w:space="0" w:color="auto"/>
            <w:bottom w:val="none" w:sz="0" w:space="0" w:color="auto"/>
            <w:right w:val="none" w:sz="0" w:space="0" w:color="auto"/>
          </w:divBdr>
        </w:div>
        <w:div w:id="824905081">
          <w:marLeft w:val="0"/>
          <w:marRight w:val="0"/>
          <w:marTop w:val="150"/>
          <w:marBottom w:val="0"/>
          <w:divBdr>
            <w:top w:val="none" w:sz="0" w:space="0" w:color="auto"/>
            <w:left w:val="none" w:sz="0" w:space="0" w:color="auto"/>
            <w:bottom w:val="none" w:sz="0" w:space="0" w:color="auto"/>
            <w:right w:val="none" w:sz="0" w:space="0" w:color="auto"/>
          </w:divBdr>
          <w:divsChild>
            <w:div w:id="587888777">
              <w:marLeft w:val="1155"/>
              <w:marRight w:val="0"/>
              <w:marTop w:val="0"/>
              <w:marBottom w:val="0"/>
              <w:divBdr>
                <w:top w:val="none" w:sz="0" w:space="0" w:color="auto"/>
                <w:left w:val="none" w:sz="0" w:space="0" w:color="auto"/>
                <w:bottom w:val="none" w:sz="0" w:space="0" w:color="auto"/>
                <w:right w:val="none" w:sz="0" w:space="0" w:color="auto"/>
              </w:divBdr>
            </w:div>
            <w:div w:id="983124613">
              <w:marLeft w:val="1155"/>
              <w:marRight w:val="0"/>
              <w:marTop w:val="0"/>
              <w:marBottom w:val="0"/>
              <w:divBdr>
                <w:top w:val="none" w:sz="0" w:space="0" w:color="auto"/>
                <w:left w:val="none" w:sz="0" w:space="0" w:color="auto"/>
                <w:bottom w:val="none" w:sz="0" w:space="0" w:color="auto"/>
                <w:right w:val="none" w:sz="0" w:space="0" w:color="auto"/>
              </w:divBdr>
            </w:div>
            <w:div w:id="2020346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897164">
      <w:bodyDiv w:val="1"/>
      <w:marLeft w:val="0"/>
      <w:marRight w:val="0"/>
      <w:marTop w:val="0"/>
      <w:marBottom w:val="0"/>
      <w:divBdr>
        <w:top w:val="none" w:sz="0" w:space="0" w:color="auto"/>
        <w:left w:val="none" w:sz="0" w:space="0" w:color="auto"/>
        <w:bottom w:val="none" w:sz="0" w:space="0" w:color="auto"/>
        <w:right w:val="none" w:sz="0" w:space="0" w:color="auto"/>
      </w:divBdr>
      <w:divsChild>
        <w:div w:id="1406730772">
          <w:marLeft w:val="0"/>
          <w:marRight w:val="0"/>
          <w:marTop w:val="0"/>
          <w:marBottom w:val="0"/>
          <w:divBdr>
            <w:top w:val="none" w:sz="0" w:space="0" w:color="auto"/>
            <w:left w:val="none" w:sz="0" w:space="0" w:color="auto"/>
            <w:bottom w:val="none" w:sz="0" w:space="0" w:color="auto"/>
            <w:right w:val="none" w:sz="0" w:space="0" w:color="auto"/>
          </w:divBdr>
        </w:div>
        <w:div w:id="1569267436">
          <w:marLeft w:val="0"/>
          <w:marRight w:val="0"/>
          <w:marTop w:val="150"/>
          <w:marBottom w:val="0"/>
          <w:divBdr>
            <w:top w:val="none" w:sz="0" w:space="0" w:color="auto"/>
            <w:left w:val="none" w:sz="0" w:space="0" w:color="auto"/>
            <w:bottom w:val="none" w:sz="0" w:space="0" w:color="auto"/>
            <w:right w:val="none" w:sz="0" w:space="0" w:color="auto"/>
          </w:divBdr>
          <w:divsChild>
            <w:div w:id="786043923">
              <w:marLeft w:val="1155"/>
              <w:marRight w:val="0"/>
              <w:marTop w:val="0"/>
              <w:marBottom w:val="0"/>
              <w:divBdr>
                <w:top w:val="none" w:sz="0" w:space="0" w:color="auto"/>
                <w:left w:val="none" w:sz="0" w:space="0" w:color="auto"/>
                <w:bottom w:val="none" w:sz="0" w:space="0" w:color="auto"/>
                <w:right w:val="none" w:sz="0" w:space="0" w:color="auto"/>
              </w:divBdr>
            </w:div>
            <w:div w:id="884944679">
              <w:marLeft w:val="1155"/>
              <w:marRight w:val="0"/>
              <w:marTop w:val="0"/>
              <w:marBottom w:val="0"/>
              <w:divBdr>
                <w:top w:val="none" w:sz="0" w:space="0" w:color="auto"/>
                <w:left w:val="none" w:sz="0" w:space="0" w:color="auto"/>
                <w:bottom w:val="none" w:sz="0" w:space="0" w:color="auto"/>
                <w:right w:val="none" w:sz="0" w:space="0" w:color="auto"/>
              </w:divBdr>
            </w:div>
            <w:div w:id="210888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3901599">
      <w:bodyDiv w:val="1"/>
      <w:marLeft w:val="0"/>
      <w:marRight w:val="0"/>
      <w:marTop w:val="0"/>
      <w:marBottom w:val="0"/>
      <w:divBdr>
        <w:top w:val="none" w:sz="0" w:space="0" w:color="auto"/>
        <w:left w:val="none" w:sz="0" w:space="0" w:color="auto"/>
        <w:bottom w:val="none" w:sz="0" w:space="0" w:color="auto"/>
        <w:right w:val="none" w:sz="0" w:space="0" w:color="auto"/>
      </w:divBdr>
    </w:div>
    <w:div w:id="1614050041">
      <w:bodyDiv w:val="1"/>
      <w:marLeft w:val="0"/>
      <w:marRight w:val="0"/>
      <w:marTop w:val="0"/>
      <w:marBottom w:val="0"/>
      <w:divBdr>
        <w:top w:val="none" w:sz="0" w:space="0" w:color="auto"/>
        <w:left w:val="none" w:sz="0" w:space="0" w:color="auto"/>
        <w:bottom w:val="none" w:sz="0" w:space="0" w:color="auto"/>
        <w:right w:val="none" w:sz="0" w:space="0" w:color="auto"/>
      </w:divBdr>
    </w:div>
    <w:div w:id="1614052239">
      <w:bodyDiv w:val="1"/>
      <w:marLeft w:val="0"/>
      <w:marRight w:val="0"/>
      <w:marTop w:val="0"/>
      <w:marBottom w:val="0"/>
      <w:divBdr>
        <w:top w:val="none" w:sz="0" w:space="0" w:color="auto"/>
        <w:left w:val="none" w:sz="0" w:space="0" w:color="auto"/>
        <w:bottom w:val="none" w:sz="0" w:space="0" w:color="auto"/>
        <w:right w:val="none" w:sz="0" w:space="0" w:color="auto"/>
      </w:divBdr>
      <w:divsChild>
        <w:div w:id="1967730650">
          <w:marLeft w:val="0"/>
          <w:marRight w:val="0"/>
          <w:marTop w:val="0"/>
          <w:marBottom w:val="0"/>
          <w:divBdr>
            <w:top w:val="none" w:sz="0" w:space="0" w:color="auto"/>
            <w:left w:val="none" w:sz="0" w:space="0" w:color="auto"/>
            <w:bottom w:val="none" w:sz="0" w:space="0" w:color="auto"/>
            <w:right w:val="none" w:sz="0" w:space="0" w:color="auto"/>
          </w:divBdr>
        </w:div>
        <w:div w:id="1359313310">
          <w:marLeft w:val="0"/>
          <w:marRight w:val="0"/>
          <w:marTop w:val="150"/>
          <w:marBottom w:val="0"/>
          <w:divBdr>
            <w:top w:val="none" w:sz="0" w:space="0" w:color="auto"/>
            <w:left w:val="none" w:sz="0" w:space="0" w:color="auto"/>
            <w:bottom w:val="none" w:sz="0" w:space="0" w:color="auto"/>
            <w:right w:val="none" w:sz="0" w:space="0" w:color="auto"/>
          </w:divBdr>
          <w:divsChild>
            <w:div w:id="302934089">
              <w:marLeft w:val="1155"/>
              <w:marRight w:val="0"/>
              <w:marTop w:val="0"/>
              <w:marBottom w:val="0"/>
              <w:divBdr>
                <w:top w:val="none" w:sz="0" w:space="0" w:color="auto"/>
                <w:left w:val="none" w:sz="0" w:space="0" w:color="auto"/>
                <w:bottom w:val="none" w:sz="0" w:space="0" w:color="auto"/>
                <w:right w:val="none" w:sz="0" w:space="0" w:color="auto"/>
              </w:divBdr>
            </w:div>
            <w:div w:id="1436638221">
              <w:marLeft w:val="1155"/>
              <w:marRight w:val="0"/>
              <w:marTop w:val="0"/>
              <w:marBottom w:val="0"/>
              <w:divBdr>
                <w:top w:val="none" w:sz="0" w:space="0" w:color="auto"/>
                <w:left w:val="none" w:sz="0" w:space="0" w:color="auto"/>
                <w:bottom w:val="none" w:sz="0" w:space="0" w:color="auto"/>
                <w:right w:val="none" w:sz="0" w:space="0" w:color="auto"/>
              </w:divBdr>
            </w:div>
            <w:div w:id="1982417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44040">
      <w:bodyDiv w:val="1"/>
      <w:marLeft w:val="0"/>
      <w:marRight w:val="0"/>
      <w:marTop w:val="0"/>
      <w:marBottom w:val="0"/>
      <w:divBdr>
        <w:top w:val="none" w:sz="0" w:space="0" w:color="auto"/>
        <w:left w:val="none" w:sz="0" w:space="0" w:color="auto"/>
        <w:bottom w:val="none" w:sz="0" w:space="0" w:color="auto"/>
        <w:right w:val="none" w:sz="0" w:space="0" w:color="auto"/>
      </w:divBdr>
      <w:divsChild>
        <w:div w:id="374816296">
          <w:marLeft w:val="0"/>
          <w:marRight w:val="0"/>
          <w:marTop w:val="0"/>
          <w:marBottom w:val="0"/>
          <w:divBdr>
            <w:top w:val="none" w:sz="0" w:space="0" w:color="auto"/>
            <w:left w:val="none" w:sz="0" w:space="0" w:color="auto"/>
            <w:bottom w:val="none" w:sz="0" w:space="0" w:color="auto"/>
            <w:right w:val="none" w:sz="0" w:space="0" w:color="auto"/>
          </w:divBdr>
        </w:div>
        <w:div w:id="279150553">
          <w:marLeft w:val="0"/>
          <w:marRight w:val="0"/>
          <w:marTop w:val="150"/>
          <w:marBottom w:val="0"/>
          <w:divBdr>
            <w:top w:val="none" w:sz="0" w:space="0" w:color="auto"/>
            <w:left w:val="none" w:sz="0" w:space="0" w:color="auto"/>
            <w:bottom w:val="none" w:sz="0" w:space="0" w:color="auto"/>
            <w:right w:val="none" w:sz="0" w:space="0" w:color="auto"/>
          </w:divBdr>
          <w:divsChild>
            <w:div w:id="1760445966">
              <w:marLeft w:val="1155"/>
              <w:marRight w:val="0"/>
              <w:marTop w:val="0"/>
              <w:marBottom w:val="0"/>
              <w:divBdr>
                <w:top w:val="none" w:sz="0" w:space="0" w:color="auto"/>
                <w:left w:val="none" w:sz="0" w:space="0" w:color="auto"/>
                <w:bottom w:val="none" w:sz="0" w:space="0" w:color="auto"/>
                <w:right w:val="none" w:sz="0" w:space="0" w:color="auto"/>
              </w:divBdr>
            </w:div>
            <w:div w:id="784619365">
              <w:marLeft w:val="1155"/>
              <w:marRight w:val="0"/>
              <w:marTop w:val="0"/>
              <w:marBottom w:val="0"/>
              <w:divBdr>
                <w:top w:val="none" w:sz="0" w:space="0" w:color="auto"/>
                <w:left w:val="none" w:sz="0" w:space="0" w:color="auto"/>
                <w:bottom w:val="none" w:sz="0" w:space="0" w:color="auto"/>
                <w:right w:val="none" w:sz="0" w:space="0" w:color="auto"/>
              </w:divBdr>
            </w:div>
            <w:div w:id="1301574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135018">
      <w:bodyDiv w:val="1"/>
      <w:marLeft w:val="0"/>
      <w:marRight w:val="0"/>
      <w:marTop w:val="0"/>
      <w:marBottom w:val="0"/>
      <w:divBdr>
        <w:top w:val="none" w:sz="0" w:space="0" w:color="auto"/>
        <w:left w:val="none" w:sz="0" w:space="0" w:color="auto"/>
        <w:bottom w:val="none" w:sz="0" w:space="0" w:color="auto"/>
        <w:right w:val="none" w:sz="0" w:space="0" w:color="auto"/>
      </w:divBdr>
      <w:divsChild>
        <w:div w:id="1197039736">
          <w:marLeft w:val="0"/>
          <w:marRight w:val="0"/>
          <w:marTop w:val="0"/>
          <w:marBottom w:val="0"/>
          <w:divBdr>
            <w:top w:val="none" w:sz="0" w:space="0" w:color="auto"/>
            <w:left w:val="none" w:sz="0" w:space="0" w:color="auto"/>
            <w:bottom w:val="none" w:sz="0" w:space="0" w:color="auto"/>
            <w:right w:val="none" w:sz="0" w:space="0" w:color="auto"/>
          </w:divBdr>
        </w:div>
        <w:div w:id="1890991634">
          <w:marLeft w:val="0"/>
          <w:marRight w:val="0"/>
          <w:marTop w:val="150"/>
          <w:marBottom w:val="0"/>
          <w:divBdr>
            <w:top w:val="none" w:sz="0" w:space="0" w:color="auto"/>
            <w:left w:val="none" w:sz="0" w:space="0" w:color="auto"/>
            <w:bottom w:val="none" w:sz="0" w:space="0" w:color="auto"/>
            <w:right w:val="none" w:sz="0" w:space="0" w:color="auto"/>
          </w:divBdr>
          <w:divsChild>
            <w:div w:id="1805195349">
              <w:marLeft w:val="1155"/>
              <w:marRight w:val="0"/>
              <w:marTop w:val="0"/>
              <w:marBottom w:val="0"/>
              <w:divBdr>
                <w:top w:val="none" w:sz="0" w:space="0" w:color="auto"/>
                <w:left w:val="none" w:sz="0" w:space="0" w:color="auto"/>
                <w:bottom w:val="none" w:sz="0" w:space="0" w:color="auto"/>
                <w:right w:val="none" w:sz="0" w:space="0" w:color="auto"/>
              </w:divBdr>
            </w:div>
            <w:div w:id="386495281">
              <w:marLeft w:val="1155"/>
              <w:marRight w:val="0"/>
              <w:marTop w:val="0"/>
              <w:marBottom w:val="0"/>
              <w:divBdr>
                <w:top w:val="none" w:sz="0" w:space="0" w:color="auto"/>
                <w:left w:val="none" w:sz="0" w:space="0" w:color="auto"/>
                <w:bottom w:val="none" w:sz="0" w:space="0" w:color="auto"/>
                <w:right w:val="none" w:sz="0" w:space="0" w:color="auto"/>
              </w:divBdr>
            </w:div>
            <w:div w:id="914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592302">
      <w:bodyDiv w:val="1"/>
      <w:marLeft w:val="0"/>
      <w:marRight w:val="0"/>
      <w:marTop w:val="0"/>
      <w:marBottom w:val="0"/>
      <w:divBdr>
        <w:top w:val="none" w:sz="0" w:space="0" w:color="auto"/>
        <w:left w:val="none" w:sz="0" w:space="0" w:color="auto"/>
        <w:bottom w:val="none" w:sz="0" w:space="0" w:color="auto"/>
        <w:right w:val="none" w:sz="0" w:space="0" w:color="auto"/>
      </w:divBdr>
      <w:divsChild>
        <w:div w:id="2089113659">
          <w:marLeft w:val="0"/>
          <w:marRight w:val="0"/>
          <w:marTop w:val="0"/>
          <w:marBottom w:val="0"/>
          <w:divBdr>
            <w:top w:val="none" w:sz="0" w:space="0" w:color="auto"/>
            <w:left w:val="none" w:sz="0" w:space="0" w:color="auto"/>
            <w:bottom w:val="none" w:sz="0" w:space="0" w:color="auto"/>
            <w:right w:val="none" w:sz="0" w:space="0" w:color="auto"/>
          </w:divBdr>
        </w:div>
        <w:div w:id="1925841172">
          <w:marLeft w:val="0"/>
          <w:marRight w:val="0"/>
          <w:marTop w:val="150"/>
          <w:marBottom w:val="0"/>
          <w:divBdr>
            <w:top w:val="none" w:sz="0" w:space="0" w:color="auto"/>
            <w:left w:val="none" w:sz="0" w:space="0" w:color="auto"/>
            <w:bottom w:val="none" w:sz="0" w:space="0" w:color="auto"/>
            <w:right w:val="none" w:sz="0" w:space="0" w:color="auto"/>
          </w:divBdr>
          <w:divsChild>
            <w:div w:id="389769036">
              <w:marLeft w:val="1155"/>
              <w:marRight w:val="0"/>
              <w:marTop w:val="0"/>
              <w:marBottom w:val="0"/>
              <w:divBdr>
                <w:top w:val="none" w:sz="0" w:space="0" w:color="auto"/>
                <w:left w:val="none" w:sz="0" w:space="0" w:color="auto"/>
                <w:bottom w:val="none" w:sz="0" w:space="0" w:color="auto"/>
                <w:right w:val="none" w:sz="0" w:space="0" w:color="auto"/>
              </w:divBdr>
            </w:div>
            <w:div w:id="1655914163">
              <w:marLeft w:val="1155"/>
              <w:marRight w:val="0"/>
              <w:marTop w:val="0"/>
              <w:marBottom w:val="0"/>
              <w:divBdr>
                <w:top w:val="none" w:sz="0" w:space="0" w:color="auto"/>
                <w:left w:val="none" w:sz="0" w:space="0" w:color="auto"/>
                <w:bottom w:val="none" w:sz="0" w:space="0" w:color="auto"/>
                <w:right w:val="none" w:sz="0" w:space="0" w:color="auto"/>
              </w:divBdr>
            </w:div>
            <w:div w:id="1869567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255977">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711569">
      <w:bodyDiv w:val="1"/>
      <w:marLeft w:val="0"/>
      <w:marRight w:val="0"/>
      <w:marTop w:val="0"/>
      <w:marBottom w:val="0"/>
      <w:divBdr>
        <w:top w:val="none" w:sz="0" w:space="0" w:color="auto"/>
        <w:left w:val="none" w:sz="0" w:space="0" w:color="auto"/>
        <w:bottom w:val="none" w:sz="0" w:space="0" w:color="auto"/>
        <w:right w:val="none" w:sz="0" w:space="0" w:color="auto"/>
      </w:divBdr>
    </w:div>
    <w:div w:id="1617981989">
      <w:bodyDiv w:val="1"/>
      <w:marLeft w:val="0"/>
      <w:marRight w:val="0"/>
      <w:marTop w:val="0"/>
      <w:marBottom w:val="0"/>
      <w:divBdr>
        <w:top w:val="none" w:sz="0" w:space="0" w:color="auto"/>
        <w:left w:val="none" w:sz="0" w:space="0" w:color="auto"/>
        <w:bottom w:val="none" w:sz="0" w:space="0" w:color="auto"/>
        <w:right w:val="none" w:sz="0" w:space="0" w:color="auto"/>
      </w:divBdr>
      <w:divsChild>
        <w:div w:id="419713770">
          <w:marLeft w:val="0"/>
          <w:marRight w:val="0"/>
          <w:marTop w:val="0"/>
          <w:marBottom w:val="0"/>
          <w:divBdr>
            <w:top w:val="none" w:sz="0" w:space="0" w:color="auto"/>
            <w:left w:val="none" w:sz="0" w:space="0" w:color="auto"/>
            <w:bottom w:val="none" w:sz="0" w:space="0" w:color="auto"/>
            <w:right w:val="none" w:sz="0" w:space="0" w:color="auto"/>
          </w:divBdr>
        </w:div>
        <w:div w:id="1960725068">
          <w:marLeft w:val="0"/>
          <w:marRight w:val="0"/>
          <w:marTop w:val="150"/>
          <w:marBottom w:val="0"/>
          <w:divBdr>
            <w:top w:val="none" w:sz="0" w:space="0" w:color="auto"/>
            <w:left w:val="none" w:sz="0" w:space="0" w:color="auto"/>
            <w:bottom w:val="none" w:sz="0" w:space="0" w:color="auto"/>
            <w:right w:val="none" w:sz="0" w:space="0" w:color="auto"/>
          </w:divBdr>
          <w:divsChild>
            <w:div w:id="694186435">
              <w:marLeft w:val="1155"/>
              <w:marRight w:val="0"/>
              <w:marTop w:val="0"/>
              <w:marBottom w:val="0"/>
              <w:divBdr>
                <w:top w:val="none" w:sz="0" w:space="0" w:color="auto"/>
                <w:left w:val="none" w:sz="0" w:space="0" w:color="auto"/>
                <w:bottom w:val="none" w:sz="0" w:space="0" w:color="auto"/>
                <w:right w:val="none" w:sz="0" w:space="0" w:color="auto"/>
              </w:divBdr>
            </w:div>
            <w:div w:id="1625579691">
              <w:marLeft w:val="1155"/>
              <w:marRight w:val="0"/>
              <w:marTop w:val="0"/>
              <w:marBottom w:val="0"/>
              <w:divBdr>
                <w:top w:val="none" w:sz="0" w:space="0" w:color="auto"/>
                <w:left w:val="none" w:sz="0" w:space="0" w:color="auto"/>
                <w:bottom w:val="none" w:sz="0" w:space="0" w:color="auto"/>
                <w:right w:val="none" w:sz="0" w:space="0" w:color="auto"/>
              </w:divBdr>
            </w:div>
            <w:div w:id="35477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228606">
      <w:bodyDiv w:val="1"/>
      <w:marLeft w:val="0"/>
      <w:marRight w:val="0"/>
      <w:marTop w:val="0"/>
      <w:marBottom w:val="0"/>
      <w:divBdr>
        <w:top w:val="none" w:sz="0" w:space="0" w:color="auto"/>
        <w:left w:val="none" w:sz="0" w:space="0" w:color="auto"/>
        <w:bottom w:val="none" w:sz="0" w:space="0" w:color="auto"/>
        <w:right w:val="none" w:sz="0" w:space="0" w:color="auto"/>
      </w:divBdr>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14800">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462921">
      <w:bodyDiv w:val="1"/>
      <w:marLeft w:val="0"/>
      <w:marRight w:val="0"/>
      <w:marTop w:val="0"/>
      <w:marBottom w:val="0"/>
      <w:divBdr>
        <w:top w:val="none" w:sz="0" w:space="0" w:color="auto"/>
        <w:left w:val="none" w:sz="0" w:space="0" w:color="auto"/>
        <w:bottom w:val="none" w:sz="0" w:space="0" w:color="auto"/>
        <w:right w:val="none" w:sz="0" w:space="0" w:color="auto"/>
      </w:divBdr>
      <w:divsChild>
        <w:div w:id="1797798307">
          <w:marLeft w:val="0"/>
          <w:marRight w:val="0"/>
          <w:marTop w:val="0"/>
          <w:marBottom w:val="0"/>
          <w:divBdr>
            <w:top w:val="none" w:sz="0" w:space="0" w:color="auto"/>
            <w:left w:val="none" w:sz="0" w:space="0" w:color="auto"/>
            <w:bottom w:val="none" w:sz="0" w:space="0" w:color="auto"/>
            <w:right w:val="none" w:sz="0" w:space="0" w:color="auto"/>
          </w:divBdr>
        </w:div>
        <w:div w:id="1425416143">
          <w:marLeft w:val="0"/>
          <w:marRight w:val="0"/>
          <w:marTop w:val="150"/>
          <w:marBottom w:val="0"/>
          <w:divBdr>
            <w:top w:val="none" w:sz="0" w:space="0" w:color="auto"/>
            <w:left w:val="none" w:sz="0" w:space="0" w:color="auto"/>
            <w:bottom w:val="none" w:sz="0" w:space="0" w:color="auto"/>
            <w:right w:val="none" w:sz="0" w:space="0" w:color="auto"/>
          </w:divBdr>
          <w:divsChild>
            <w:div w:id="991830483">
              <w:marLeft w:val="1155"/>
              <w:marRight w:val="0"/>
              <w:marTop w:val="0"/>
              <w:marBottom w:val="0"/>
              <w:divBdr>
                <w:top w:val="none" w:sz="0" w:space="0" w:color="auto"/>
                <w:left w:val="none" w:sz="0" w:space="0" w:color="auto"/>
                <w:bottom w:val="none" w:sz="0" w:space="0" w:color="auto"/>
                <w:right w:val="none" w:sz="0" w:space="0" w:color="auto"/>
              </w:divBdr>
            </w:div>
            <w:div w:id="1041787488">
              <w:marLeft w:val="1155"/>
              <w:marRight w:val="0"/>
              <w:marTop w:val="0"/>
              <w:marBottom w:val="0"/>
              <w:divBdr>
                <w:top w:val="none" w:sz="0" w:space="0" w:color="auto"/>
                <w:left w:val="none" w:sz="0" w:space="0" w:color="auto"/>
                <w:bottom w:val="none" w:sz="0" w:space="0" w:color="auto"/>
                <w:right w:val="none" w:sz="0" w:space="0" w:color="auto"/>
              </w:divBdr>
            </w:div>
            <w:div w:id="58526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847511">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621750">
      <w:bodyDiv w:val="1"/>
      <w:marLeft w:val="0"/>
      <w:marRight w:val="0"/>
      <w:marTop w:val="0"/>
      <w:marBottom w:val="0"/>
      <w:divBdr>
        <w:top w:val="none" w:sz="0" w:space="0" w:color="auto"/>
        <w:left w:val="none" w:sz="0" w:space="0" w:color="auto"/>
        <w:bottom w:val="none" w:sz="0" w:space="0" w:color="auto"/>
        <w:right w:val="none" w:sz="0" w:space="0" w:color="auto"/>
      </w:divBdr>
    </w:div>
    <w:div w:id="162673587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76807">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7851457">
      <w:bodyDiv w:val="1"/>
      <w:marLeft w:val="0"/>
      <w:marRight w:val="0"/>
      <w:marTop w:val="0"/>
      <w:marBottom w:val="0"/>
      <w:divBdr>
        <w:top w:val="none" w:sz="0" w:space="0" w:color="auto"/>
        <w:left w:val="none" w:sz="0" w:space="0" w:color="auto"/>
        <w:bottom w:val="none" w:sz="0" w:space="0" w:color="auto"/>
        <w:right w:val="none" w:sz="0" w:space="0" w:color="auto"/>
      </w:divBdr>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2887">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36212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22922">
      <w:bodyDiv w:val="1"/>
      <w:marLeft w:val="0"/>
      <w:marRight w:val="0"/>
      <w:marTop w:val="0"/>
      <w:marBottom w:val="0"/>
      <w:divBdr>
        <w:top w:val="none" w:sz="0" w:space="0" w:color="auto"/>
        <w:left w:val="none" w:sz="0" w:space="0" w:color="auto"/>
        <w:bottom w:val="none" w:sz="0" w:space="0" w:color="auto"/>
        <w:right w:val="none" w:sz="0" w:space="0" w:color="auto"/>
      </w:divBdr>
      <w:divsChild>
        <w:div w:id="348218199">
          <w:marLeft w:val="0"/>
          <w:marRight w:val="0"/>
          <w:marTop w:val="0"/>
          <w:marBottom w:val="0"/>
          <w:divBdr>
            <w:top w:val="none" w:sz="0" w:space="0" w:color="auto"/>
            <w:left w:val="none" w:sz="0" w:space="0" w:color="auto"/>
            <w:bottom w:val="none" w:sz="0" w:space="0" w:color="auto"/>
            <w:right w:val="none" w:sz="0" w:space="0" w:color="auto"/>
          </w:divBdr>
        </w:div>
        <w:div w:id="797916237">
          <w:marLeft w:val="0"/>
          <w:marRight w:val="0"/>
          <w:marTop w:val="150"/>
          <w:marBottom w:val="0"/>
          <w:divBdr>
            <w:top w:val="none" w:sz="0" w:space="0" w:color="auto"/>
            <w:left w:val="none" w:sz="0" w:space="0" w:color="auto"/>
            <w:bottom w:val="none" w:sz="0" w:space="0" w:color="auto"/>
            <w:right w:val="none" w:sz="0" w:space="0" w:color="auto"/>
          </w:divBdr>
          <w:divsChild>
            <w:div w:id="299463535">
              <w:marLeft w:val="1155"/>
              <w:marRight w:val="0"/>
              <w:marTop w:val="0"/>
              <w:marBottom w:val="0"/>
              <w:divBdr>
                <w:top w:val="none" w:sz="0" w:space="0" w:color="auto"/>
                <w:left w:val="none" w:sz="0" w:space="0" w:color="auto"/>
                <w:bottom w:val="none" w:sz="0" w:space="0" w:color="auto"/>
                <w:right w:val="none" w:sz="0" w:space="0" w:color="auto"/>
              </w:divBdr>
            </w:div>
            <w:div w:id="428240263">
              <w:marLeft w:val="1155"/>
              <w:marRight w:val="0"/>
              <w:marTop w:val="0"/>
              <w:marBottom w:val="0"/>
              <w:divBdr>
                <w:top w:val="none" w:sz="0" w:space="0" w:color="auto"/>
                <w:left w:val="none" w:sz="0" w:space="0" w:color="auto"/>
                <w:bottom w:val="none" w:sz="0" w:space="0" w:color="auto"/>
                <w:right w:val="none" w:sz="0" w:space="0" w:color="auto"/>
              </w:divBdr>
            </w:div>
            <w:div w:id="193701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263">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009">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71454">
      <w:bodyDiv w:val="1"/>
      <w:marLeft w:val="0"/>
      <w:marRight w:val="0"/>
      <w:marTop w:val="0"/>
      <w:marBottom w:val="0"/>
      <w:divBdr>
        <w:top w:val="none" w:sz="0" w:space="0" w:color="auto"/>
        <w:left w:val="none" w:sz="0" w:space="0" w:color="auto"/>
        <w:bottom w:val="none" w:sz="0" w:space="0" w:color="auto"/>
        <w:right w:val="none" w:sz="0" w:space="0" w:color="auto"/>
      </w:divBdr>
      <w:divsChild>
        <w:div w:id="1750347125">
          <w:marLeft w:val="0"/>
          <w:marRight w:val="0"/>
          <w:marTop w:val="0"/>
          <w:marBottom w:val="0"/>
          <w:divBdr>
            <w:top w:val="none" w:sz="0" w:space="0" w:color="auto"/>
            <w:left w:val="none" w:sz="0" w:space="0" w:color="auto"/>
            <w:bottom w:val="none" w:sz="0" w:space="0" w:color="auto"/>
            <w:right w:val="none" w:sz="0" w:space="0" w:color="auto"/>
          </w:divBdr>
        </w:div>
        <w:div w:id="260182413">
          <w:marLeft w:val="0"/>
          <w:marRight w:val="0"/>
          <w:marTop w:val="150"/>
          <w:marBottom w:val="0"/>
          <w:divBdr>
            <w:top w:val="none" w:sz="0" w:space="0" w:color="auto"/>
            <w:left w:val="none" w:sz="0" w:space="0" w:color="auto"/>
            <w:bottom w:val="none" w:sz="0" w:space="0" w:color="auto"/>
            <w:right w:val="none" w:sz="0" w:space="0" w:color="auto"/>
          </w:divBdr>
          <w:divsChild>
            <w:div w:id="1082221361">
              <w:marLeft w:val="1155"/>
              <w:marRight w:val="0"/>
              <w:marTop w:val="0"/>
              <w:marBottom w:val="0"/>
              <w:divBdr>
                <w:top w:val="none" w:sz="0" w:space="0" w:color="auto"/>
                <w:left w:val="none" w:sz="0" w:space="0" w:color="auto"/>
                <w:bottom w:val="none" w:sz="0" w:space="0" w:color="auto"/>
                <w:right w:val="none" w:sz="0" w:space="0" w:color="auto"/>
              </w:divBdr>
            </w:div>
            <w:div w:id="1998682108">
              <w:marLeft w:val="1155"/>
              <w:marRight w:val="0"/>
              <w:marTop w:val="0"/>
              <w:marBottom w:val="0"/>
              <w:divBdr>
                <w:top w:val="none" w:sz="0" w:space="0" w:color="auto"/>
                <w:left w:val="none" w:sz="0" w:space="0" w:color="auto"/>
                <w:bottom w:val="none" w:sz="0" w:space="0" w:color="auto"/>
                <w:right w:val="none" w:sz="0" w:space="0" w:color="auto"/>
              </w:divBdr>
            </w:div>
            <w:div w:id="621032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88156">
      <w:bodyDiv w:val="1"/>
      <w:marLeft w:val="0"/>
      <w:marRight w:val="0"/>
      <w:marTop w:val="0"/>
      <w:marBottom w:val="0"/>
      <w:divBdr>
        <w:top w:val="none" w:sz="0" w:space="0" w:color="auto"/>
        <w:left w:val="none" w:sz="0" w:space="0" w:color="auto"/>
        <w:bottom w:val="none" w:sz="0" w:space="0" w:color="auto"/>
        <w:right w:val="none" w:sz="0" w:space="0" w:color="auto"/>
      </w:divBdr>
      <w:divsChild>
        <w:div w:id="141624371">
          <w:marLeft w:val="0"/>
          <w:marRight w:val="0"/>
          <w:marTop w:val="0"/>
          <w:marBottom w:val="0"/>
          <w:divBdr>
            <w:top w:val="none" w:sz="0" w:space="0" w:color="auto"/>
            <w:left w:val="none" w:sz="0" w:space="0" w:color="auto"/>
            <w:bottom w:val="none" w:sz="0" w:space="0" w:color="auto"/>
            <w:right w:val="none" w:sz="0" w:space="0" w:color="auto"/>
          </w:divBdr>
        </w:div>
        <w:div w:id="1252469815">
          <w:marLeft w:val="0"/>
          <w:marRight w:val="0"/>
          <w:marTop w:val="150"/>
          <w:marBottom w:val="0"/>
          <w:divBdr>
            <w:top w:val="none" w:sz="0" w:space="0" w:color="auto"/>
            <w:left w:val="none" w:sz="0" w:space="0" w:color="auto"/>
            <w:bottom w:val="none" w:sz="0" w:space="0" w:color="auto"/>
            <w:right w:val="none" w:sz="0" w:space="0" w:color="auto"/>
          </w:divBdr>
          <w:divsChild>
            <w:div w:id="1676498249">
              <w:marLeft w:val="1155"/>
              <w:marRight w:val="0"/>
              <w:marTop w:val="0"/>
              <w:marBottom w:val="0"/>
              <w:divBdr>
                <w:top w:val="none" w:sz="0" w:space="0" w:color="auto"/>
                <w:left w:val="none" w:sz="0" w:space="0" w:color="auto"/>
                <w:bottom w:val="none" w:sz="0" w:space="0" w:color="auto"/>
                <w:right w:val="none" w:sz="0" w:space="0" w:color="auto"/>
              </w:divBdr>
            </w:div>
            <w:div w:id="1782332086">
              <w:marLeft w:val="1155"/>
              <w:marRight w:val="0"/>
              <w:marTop w:val="0"/>
              <w:marBottom w:val="0"/>
              <w:divBdr>
                <w:top w:val="none" w:sz="0" w:space="0" w:color="auto"/>
                <w:left w:val="none" w:sz="0" w:space="0" w:color="auto"/>
                <w:bottom w:val="none" w:sz="0" w:space="0" w:color="auto"/>
                <w:right w:val="none" w:sz="0" w:space="0" w:color="auto"/>
              </w:divBdr>
            </w:div>
            <w:div w:id="1819222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17666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327360">
      <w:bodyDiv w:val="1"/>
      <w:marLeft w:val="0"/>
      <w:marRight w:val="0"/>
      <w:marTop w:val="0"/>
      <w:marBottom w:val="0"/>
      <w:divBdr>
        <w:top w:val="none" w:sz="0" w:space="0" w:color="auto"/>
        <w:left w:val="none" w:sz="0" w:space="0" w:color="auto"/>
        <w:bottom w:val="none" w:sz="0" w:space="0" w:color="auto"/>
        <w:right w:val="none" w:sz="0" w:space="0" w:color="auto"/>
      </w:divBdr>
      <w:divsChild>
        <w:div w:id="778447570">
          <w:marLeft w:val="0"/>
          <w:marRight w:val="0"/>
          <w:marTop w:val="0"/>
          <w:marBottom w:val="0"/>
          <w:divBdr>
            <w:top w:val="none" w:sz="0" w:space="0" w:color="auto"/>
            <w:left w:val="none" w:sz="0" w:space="0" w:color="auto"/>
            <w:bottom w:val="none" w:sz="0" w:space="0" w:color="auto"/>
            <w:right w:val="none" w:sz="0" w:space="0" w:color="auto"/>
          </w:divBdr>
        </w:div>
        <w:div w:id="943653744">
          <w:marLeft w:val="0"/>
          <w:marRight w:val="0"/>
          <w:marTop w:val="150"/>
          <w:marBottom w:val="0"/>
          <w:divBdr>
            <w:top w:val="none" w:sz="0" w:space="0" w:color="auto"/>
            <w:left w:val="none" w:sz="0" w:space="0" w:color="auto"/>
            <w:bottom w:val="none" w:sz="0" w:space="0" w:color="auto"/>
            <w:right w:val="none" w:sz="0" w:space="0" w:color="auto"/>
          </w:divBdr>
          <w:divsChild>
            <w:div w:id="799418041">
              <w:marLeft w:val="1155"/>
              <w:marRight w:val="0"/>
              <w:marTop w:val="0"/>
              <w:marBottom w:val="0"/>
              <w:divBdr>
                <w:top w:val="none" w:sz="0" w:space="0" w:color="auto"/>
                <w:left w:val="none" w:sz="0" w:space="0" w:color="auto"/>
                <w:bottom w:val="none" w:sz="0" w:space="0" w:color="auto"/>
                <w:right w:val="none" w:sz="0" w:space="0" w:color="auto"/>
              </w:divBdr>
            </w:div>
            <w:div w:id="193546299">
              <w:marLeft w:val="1155"/>
              <w:marRight w:val="0"/>
              <w:marTop w:val="0"/>
              <w:marBottom w:val="0"/>
              <w:divBdr>
                <w:top w:val="none" w:sz="0" w:space="0" w:color="auto"/>
                <w:left w:val="none" w:sz="0" w:space="0" w:color="auto"/>
                <w:bottom w:val="none" w:sz="0" w:space="0" w:color="auto"/>
                <w:right w:val="none" w:sz="0" w:space="0" w:color="auto"/>
              </w:divBdr>
            </w:div>
            <w:div w:id="604919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588441">
      <w:bodyDiv w:val="1"/>
      <w:marLeft w:val="0"/>
      <w:marRight w:val="0"/>
      <w:marTop w:val="0"/>
      <w:marBottom w:val="0"/>
      <w:divBdr>
        <w:top w:val="none" w:sz="0" w:space="0" w:color="auto"/>
        <w:left w:val="none" w:sz="0" w:space="0" w:color="auto"/>
        <w:bottom w:val="none" w:sz="0" w:space="0" w:color="auto"/>
        <w:right w:val="none" w:sz="0" w:space="0" w:color="auto"/>
      </w:divBdr>
      <w:divsChild>
        <w:div w:id="1365014501">
          <w:marLeft w:val="0"/>
          <w:marRight w:val="0"/>
          <w:marTop w:val="0"/>
          <w:marBottom w:val="0"/>
          <w:divBdr>
            <w:top w:val="none" w:sz="0" w:space="0" w:color="auto"/>
            <w:left w:val="none" w:sz="0" w:space="0" w:color="auto"/>
            <w:bottom w:val="none" w:sz="0" w:space="0" w:color="auto"/>
            <w:right w:val="none" w:sz="0" w:space="0" w:color="auto"/>
          </w:divBdr>
        </w:div>
        <w:div w:id="549462464">
          <w:marLeft w:val="0"/>
          <w:marRight w:val="0"/>
          <w:marTop w:val="150"/>
          <w:marBottom w:val="0"/>
          <w:divBdr>
            <w:top w:val="none" w:sz="0" w:space="0" w:color="auto"/>
            <w:left w:val="none" w:sz="0" w:space="0" w:color="auto"/>
            <w:bottom w:val="none" w:sz="0" w:space="0" w:color="auto"/>
            <w:right w:val="none" w:sz="0" w:space="0" w:color="auto"/>
          </w:divBdr>
          <w:divsChild>
            <w:div w:id="622424496">
              <w:marLeft w:val="1155"/>
              <w:marRight w:val="0"/>
              <w:marTop w:val="0"/>
              <w:marBottom w:val="0"/>
              <w:divBdr>
                <w:top w:val="none" w:sz="0" w:space="0" w:color="auto"/>
                <w:left w:val="none" w:sz="0" w:space="0" w:color="auto"/>
                <w:bottom w:val="none" w:sz="0" w:space="0" w:color="auto"/>
                <w:right w:val="none" w:sz="0" w:space="0" w:color="auto"/>
              </w:divBdr>
            </w:div>
            <w:div w:id="204297735">
              <w:marLeft w:val="1155"/>
              <w:marRight w:val="0"/>
              <w:marTop w:val="0"/>
              <w:marBottom w:val="0"/>
              <w:divBdr>
                <w:top w:val="none" w:sz="0" w:space="0" w:color="auto"/>
                <w:left w:val="none" w:sz="0" w:space="0" w:color="auto"/>
                <w:bottom w:val="none" w:sz="0" w:space="0" w:color="auto"/>
                <w:right w:val="none" w:sz="0" w:space="0" w:color="auto"/>
              </w:divBdr>
            </w:div>
            <w:div w:id="2028435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617">
      <w:bodyDiv w:val="1"/>
      <w:marLeft w:val="0"/>
      <w:marRight w:val="0"/>
      <w:marTop w:val="0"/>
      <w:marBottom w:val="0"/>
      <w:divBdr>
        <w:top w:val="none" w:sz="0" w:space="0" w:color="auto"/>
        <w:left w:val="none" w:sz="0" w:space="0" w:color="auto"/>
        <w:bottom w:val="none" w:sz="0" w:space="0" w:color="auto"/>
        <w:right w:val="none" w:sz="0" w:space="0" w:color="auto"/>
      </w:divBdr>
      <w:divsChild>
        <w:div w:id="1647468489">
          <w:marLeft w:val="0"/>
          <w:marRight w:val="0"/>
          <w:marTop w:val="0"/>
          <w:marBottom w:val="0"/>
          <w:divBdr>
            <w:top w:val="none" w:sz="0" w:space="0" w:color="auto"/>
            <w:left w:val="none" w:sz="0" w:space="0" w:color="auto"/>
            <w:bottom w:val="none" w:sz="0" w:space="0" w:color="auto"/>
            <w:right w:val="none" w:sz="0" w:space="0" w:color="auto"/>
          </w:divBdr>
        </w:div>
        <w:div w:id="782501447">
          <w:marLeft w:val="0"/>
          <w:marRight w:val="0"/>
          <w:marTop w:val="150"/>
          <w:marBottom w:val="0"/>
          <w:divBdr>
            <w:top w:val="none" w:sz="0" w:space="0" w:color="auto"/>
            <w:left w:val="none" w:sz="0" w:space="0" w:color="auto"/>
            <w:bottom w:val="none" w:sz="0" w:space="0" w:color="auto"/>
            <w:right w:val="none" w:sz="0" w:space="0" w:color="auto"/>
          </w:divBdr>
          <w:divsChild>
            <w:div w:id="786393441">
              <w:marLeft w:val="1155"/>
              <w:marRight w:val="0"/>
              <w:marTop w:val="0"/>
              <w:marBottom w:val="0"/>
              <w:divBdr>
                <w:top w:val="none" w:sz="0" w:space="0" w:color="auto"/>
                <w:left w:val="none" w:sz="0" w:space="0" w:color="auto"/>
                <w:bottom w:val="none" w:sz="0" w:space="0" w:color="auto"/>
                <w:right w:val="none" w:sz="0" w:space="0" w:color="auto"/>
              </w:divBdr>
            </w:div>
            <w:div w:id="1585185212">
              <w:marLeft w:val="1155"/>
              <w:marRight w:val="0"/>
              <w:marTop w:val="0"/>
              <w:marBottom w:val="0"/>
              <w:divBdr>
                <w:top w:val="none" w:sz="0" w:space="0" w:color="auto"/>
                <w:left w:val="none" w:sz="0" w:space="0" w:color="auto"/>
                <w:bottom w:val="none" w:sz="0" w:space="0" w:color="auto"/>
                <w:right w:val="none" w:sz="0" w:space="0" w:color="auto"/>
              </w:divBdr>
            </w:div>
            <w:div w:id="46439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17506">
      <w:bodyDiv w:val="1"/>
      <w:marLeft w:val="0"/>
      <w:marRight w:val="0"/>
      <w:marTop w:val="0"/>
      <w:marBottom w:val="0"/>
      <w:divBdr>
        <w:top w:val="none" w:sz="0" w:space="0" w:color="auto"/>
        <w:left w:val="none" w:sz="0" w:space="0" w:color="auto"/>
        <w:bottom w:val="none" w:sz="0" w:space="0" w:color="auto"/>
        <w:right w:val="none" w:sz="0" w:space="0" w:color="auto"/>
      </w:divBdr>
      <w:divsChild>
        <w:div w:id="1338078502">
          <w:marLeft w:val="0"/>
          <w:marRight w:val="0"/>
          <w:marTop w:val="0"/>
          <w:marBottom w:val="0"/>
          <w:divBdr>
            <w:top w:val="none" w:sz="0" w:space="0" w:color="auto"/>
            <w:left w:val="none" w:sz="0" w:space="0" w:color="auto"/>
            <w:bottom w:val="none" w:sz="0" w:space="0" w:color="auto"/>
            <w:right w:val="none" w:sz="0" w:space="0" w:color="auto"/>
          </w:divBdr>
        </w:div>
        <w:div w:id="267085503">
          <w:marLeft w:val="0"/>
          <w:marRight w:val="0"/>
          <w:marTop w:val="150"/>
          <w:marBottom w:val="0"/>
          <w:divBdr>
            <w:top w:val="none" w:sz="0" w:space="0" w:color="auto"/>
            <w:left w:val="none" w:sz="0" w:space="0" w:color="auto"/>
            <w:bottom w:val="none" w:sz="0" w:space="0" w:color="auto"/>
            <w:right w:val="none" w:sz="0" w:space="0" w:color="auto"/>
          </w:divBdr>
          <w:divsChild>
            <w:div w:id="1480151344">
              <w:marLeft w:val="1155"/>
              <w:marRight w:val="0"/>
              <w:marTop w:val="0"/>
              <w:marBottom w:val="0"/>
              <w:divBdr>
                <w:top w:val="none" w:sz="0" w:space="0" w:color="auto"/>
                <w:left w:val="none" w:sz="0" w:space="0" w:color="auto"/>
                <w:bottom w:val="none" w:sz="0" w:space="0" w:color="auto"/>
                <w:right w:val="none" w:sz="0" w:space="0" w:color="auto"/>
              </w:divBdr>
            </w:div>
            <w:div w:id="1267076922">
              <w:marLeft w:val="1155"/>
              <w:marRight w:val="0"/>
              <w:marTop w:val="0"/>
              <w:marBottom w:val="0"/>
              <w:divBdr>
                <w:top w:val="none" w:sz="0" w:space="0" w:color="auto"/>
                <w:left w:val="none" w:sz="0" w:space="0" w:color="auto"/>
                <w:bottom w:val="none" w:sz="0" w:space="0" w:color="auto"/>
                <w:right w:val="none" w:sz="0" w:space="0" w:color="auto"/>
              </w:divBdr>
            </w:div>
            <w:div w:id="644235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630016">
      <w:bodyDiv w:val="1"/>
      <w:marLeft w:val="0"/>
      <w:marRight w:val="0"/>
      <w:marTop w:val="0"/>
      <w:marBottom w:val="0"/>
      <w:divBdr>
        <w:top w:val="none" w:sz="0" w:space="0" w:color="auto"/>
        <w:left w:val="none" w:sz="0" w:space="0" w:color="auto"/>
        <w:bottom w:val="none" w:sz="0" w:space="0" w:color="auto"/>
        <w:right w:val="none" w:sz="0" w:space="0" w:color="auto"/>
      </w:divBdr>
      <w:divsChild>
        <w:div w:id="598880122">
          <w:marLeft w:val="0"/>
          <w:marRight w:val="0"/>
          <w:marTop w:val="0"/>
          <w:marBottom w:val="0"/>
          <w:divBdr>
            <w:top w:val="none" w:sz="0" w:space="0" w:color="auto"/>
            <w:left w:val="none" w:sz="0" w:space="0" w:color="auto"/>
            <w:bottom w:val="none" w:sz="0" w:space="0" w:color="auto"/>
            <w:right w:val="none" w:sz="0" w:space="0" w:color="auto"/>
          </w:divBdr>
        </w:div>
        <w:div w:id="1335064216">
          <w:marLeft w:val="0"/>
          <w:marRight w:val="0"/>
          <w:marTop w:val="150"/>
          <w:marBottom w:val="0"/>
          <w:divBdr>
            <w:top w:val="none" w:sz="0" w:space="0" w:color="auto"/>
            <w:left w:val="none" w:sz="0" w:space="0" w:color="auto"/>
            <w:bottom w:val="none" w:sz="0" w:space="0" w:color="auto"/>
            <w:right w:val="none" w:sz="0" w:space="0" w:color="auto"/>
          </w:divBdr>
          <w:divsChild>
            <w:div w:id="1450012246">
              <w:marLeft w:val="1155"/>
              <w:marRight w:val="0"/>
              <w:marTop w:val="0"/>
              <w:marBottom w:val="0"/>
              <w:divBdr>
                <w:top w:val="none" w:sz="0" w:space="0" w:color="auto"/>
                <w:left w:val="none" w:sz="0" w:space="0" w:color="auto"/>
                <w:bottom w:val="none" w:sz="0" w:space="0" w:color="auto"/>
                <w:right w:val="none" w:sz="0" w:space="0" w:color="auto"/>
              </w:divBdr>
            </w:div>
            <w:div w:id="5027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556752">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10237">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252728">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720656">
      <w:bodyDiv w:val="1"/>
      <w:marLeft w:val="0"/>
      <w:marRight w:val="0"/>
      <w:marTop w:val="0"/>
      <w:marBottom w:val="0"/>
      <w:divBdr>
        <w:top w:val="none" w:sz="0" w:space="0" w:color="auto"/>
        <w:left w:val="none" w:sz="0" w:space="0" w:color="auto"/>
        <w:bottom w:val="none" w:sz="0" w:space="0" w:color="auto"/>
        <w:right w:val="none" w:sz="0" w:space="0" w:color="auto"/>
      </w:divBdr>
    </w:div>
    <w:div w:id="1636837311">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024951">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79707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0709">
      <w:bodyDiv w:val="1"/>
      <w:marLeft w:val="0"/>
      <w:marRight w:val="0"/>
      <w:marTop w:val="0"/>
      <w:marBottom w:val="0"/>
      <w:divBdr>
        <w:top w:val="none" w:sz="0" w:space="0" w:color="auto"/>
        <w:left w:val="none" w:sz="0" w:space="0" w:color="auto"/>
        <w:bottom w:val="none" w:sz="0" w:space="0" w:color="auto"/>
        <w:right w:val="none" w:sz="0" w:space="0" w:color="auto"/>
      </w:divBdr>
    </w:div>
    <w:div w:id="1640962227">
      <w:bodyDiv w:val="1"/>
      <w:marLeft w:val="0"/>
      <w:marRight w:val="0"/>
      <w:marTop w:val="0"/>
      <w:marBottom w:val="0"/>
      <w:divBdr>
        <w:top w:val="none" w:sz="0" w:space="0" w:color="auto"/>
        <w:left w:val="none" w:sz="0" w:space="0" w:color="auto"/>
        <w:bottom w:val="none" w:sz="0" w:space="0" w:color="auto"/>
        <w:right w:val="none" w:sz="0" w:space="0" w:color="auto"/>
      </w:divBdr>
      <w:divsChild>
        <w:div w:id="2067798690">
          <w:marLeft w:val="0"/>
          <w:marRight w:val="0"/>
          <w:marTop w:val="0"/>
          <w:marBottom w:val="0"/>
          <w:divBdr>
            <w:top w:val="none" w:sz="0" w:space="0" w:color="auto"/>
            <w:left w:val="none" w:sz="0" w:space="0" w:color="auto"/>
            <w:bottom w:val="none" w:sz="0" w:space="0" w:color="auto"/>
            <w:right w:val="none" w:sz="0" w:space="0" w:color="auto"/>
          </w:divBdr>
        </w:div>
        <w:div w:id="1221402569">
          <w:marLeft w:val="0"/>
          <w:marRight w:val="0"/>
          <w:marTop w:val="150"/>
          <w:marBottom w:val="0"/>
          <w:divBdr>
            <w:top w:val="none" w:sz="0" w:space="0" w:color="auto"/>
            <w:left w:val="none" w:sz="0" w:space="0" w:color="auto"/>
            <w:bottom w:val="none" w:sz="0" w:space="0" w:color="auto"/>
            <w:right w:val="none" w:sz="0" w:space="0" w:color="auto"/>
          </w:divBdr>
          <w:divsChild>
            <w:div w:id="1875070520">
              <w:marLeft w:val="1155"/>
              <w:marRight w:val="0"/>
              <w:marTop w:val="0"/>
              <w:marBottom w:val="0"/>
              <w:divBdr>
                <w:top w:val="none" w:sz="0" w:space="0" w:color="auto"/>
                <w:left w:val="none" w:sz="0" w:space="0" w:color="auto"/>
                <w:bottom w:val="none" w:sz="0" w:space="0" w:color="auto"/>
                <w:right w:val="none" w:sz="0" w:space="0" w:color="auto"/>
              </w:divBdr>
            </w:div>
            <w:div w:id="1295911689">
              <w:marLeft w:val="1155"/>
              <w:marRight w:val="0"/>
              <w:marTop w:val="0"/>
              <w:marBottom w:val="0"/>
              <w:divBdr>
                <w:top w:val="none" w:sz="0" w:space="0" w:color="auto"/>
                <w:left w:val="none" w:sz="0" w:space="0" w:color="auto"/>
                <w:bottom w:val="none" w:sz="0" w:space="0" w:color="auto"/>
                <w:right w:val="none" w:sz="0" w:space="0" w:color="auto"/>
              </w:divBdr>
            </w:div>
            <w:div w:id="178330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5243">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307102">
      <w:bodyDiv w:val="1"/>
      <w:marLeft w:val="0"/>
      <w:marRight w:val="0"/>
      <w:marTop w:val="0"/>
      <w:marBottom w:val="0"/>
      <w:divBdr>
        <w:top w:val="none" w:sz="0" w:space="0" w:color="auto"/>
        <w:left w:val="none" w:sz="0" w:space="0" w:color="auto"/>
        <w:bottom w:val="none" w:sz="0" w:space="0" w:color="auto"/>
        <w:right w:val="none" w:sz="0" w:space="0" w:color="auto"/>
      </w:divBdr>
      <w:divsChild>
        <w:div w:id="1690835310">
          <w:marLeft w:val="0"/>
          <w:marRight w:val="0"/>
          <w:marTop w:val="0"/>
          <w:marBottom w:val="0"/>
          <w:divBdr>
            <w:top w:val="none" w:sz="0" w:space="0" w:color="auto"/>
            <w:left w:val="none" w:sz="0" w:space="0" w:color="auto"/>
            <w:bottom w:val="none" w:sz="0" w:space="0" w:color="auto"/>
            <w:right w:val="none" w:sz="0" w:space="0" w:color="auto"/>
          </w:divBdr>
        </w:div>
        <w:div w:id="978419366">
          <w:marLeft w:val="0"/>
          <w:marRight w:val="0"/>
          <w:marTop w:val="150"/>
          <w:marBottom w:val="0"/>
          <w:divBdr>
            <w:top w:val="none" w:sz="0" w:space="0" w:color="auto"/>
            <w:left w:val="none" w:sz="0" w:space="0" w:color="auto"/>
            <w:bottom w:val="none" w:sz="0" w:space="0" w:color="auto"/>
            <w:right w:val="none" w:sz="0" w:space="0" w:color="auto"/>
          </w:divBdr>
          <w:divsChild>
            <w:div w:id="157964623">
              <w:marLeft w:val="1155"/>
              <w:marRight w:val="0"/>
              <w:marTop w:val="0"/>
              <w:marBottom w:val="0"/>
              <w:divBdr>
                <w:top w:val="none" w:sz="0" w:space="0" w:color="auto"/>
                <w:left w:val="none" w:sz="0" w:space="0" w:color="auto"/>
                <w:bottom w:val="none" w:sz="0" w:space="0" w:color="auto"/>
                <w:right w:val="none" w:sz="0" w:space="0" w:color="auto"/>
              </w:divBdr>
            </w:div>
            <w:div w:id="1407922430">
              <w:marLeft w:val="1155"/>
              <w:marRight w:val="0"/>
              <w:marTop w:val="0"/>
              <w:marBottom w:val="0"/>
              <w:divBdr>
                <w:top w:val="none" w:sz="0" w:space="0" w:color="auto"/>
                <w:left w:val="none" w:sz="0" w:space="0" w:color="auto"/>
                <w:bottom w:val="none" w:sz="0" w:space="0" w:color="auto"/>
                <w:right w:val="none" w:sz="0" w:space="0" w:color="auto"/>
              </w:divBdr>
            </w:div>
            <w:div w:id="15757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418280">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268015">
      <w:bodyDiv w:val="1"/>
      <w:marLeft w:val="0"/>
      <w:marRight w:val="0"/>
      <w:marTop w:val="0"/>
      <w:marBottom w:val="0"/>
      <w:divBdr>
        <w:top w:val="none" w:sz="0" w:space="0" w:color="auto"/>
        <w:left w:val="none" w:sz="0" w:space="0" w:color="auto"/>
        <w:bottom w:val="none" w:sz="0" w:space="0" w:color="auto"/>
        <w:right w:val="none" w:sz="0" w:space="0" w:color="auto"/>
      </w:divBdr>
      <w:divsChild>
        <w:div w:id="1808543223">
          <w:marLeft w:val="0"/>
          <w:marRight w:val="0"/>
          <w:marTop w:val="0"/>
          <w:marBottom w:val="0"/>
          <w:divBdr>
            <w:top w:val="none" w:sz="0" w:space="0" w:color="auto"/>
            <w:left w:val="none" w:sz="0" w:space="0" w:color="auto"/>
            <w:bottom w:val="none" w:sz="0" w:space="0" w:color="auto"/>
            <w:right w:val="none" w:sz="0" w:space="0" w:color="auto"/>
          </w:divBdr>
        </w:div>
        <w:div w:id="522597649">
          <w:marLeft w:val="0"/>
          <w:marRight w:val="0"/>
          <w:marTop w:val="150"/>
          <w:marBottom w:val="0"/>
          <w:divBdr>
            <w:top w:val="none" w:sz="0" w:space="0" w:color="auto"/>
            <w:left w:val="none" w:sz="0" w:space="0" w:color="auto"/>
            <w:bottom w:val="none" w:sz="0" w:space="0" w:color="auto"/>
            <w:right w:val="none" w:sz="0" w:space="0" w:color="auto"/>
          </w:divBdr>
          <w:divsChild>
            <w:div w:id="1681811393">
              <w:marLeft w:val="1155"/>
              <w:marRight w:val="0"/>
              <w:marTop w:val="0"/>
              <w:marBottom w:val="0"/>
              <w:divBdr>
                <w:top w:val="none" w:sz="0" w:space="0" w:color="auto"/>
                <w:left w:val="none" w:sz="0" w:space="0" w:color="auto"/>
                <w:bottom w:val="none" w:sz="0" w:space="0" w:color="auto"/>
                <w:right w:val="none" w:sz="0" w:space="0" w:color="auto"/>
              </w:divBdr>
            </w:div>
            <w:div w:id="134686979">
              <w:marLeft w:val="1155"/>
              <w:marRight w:val="0"/>
              <w:marTop w:val="0"/>
              <w:marBottom w:val="0"/>
              <w:divBdr>
                <w:top w:val="none" w:sz="0" w:space="0" w:color="auto"/>
                <w:left w:val="none" w:sz="0" w:space="0" w:color="auto"/>
                <w:bottom w:val="none" w:sz="0" w:space="0" w:color="auto"/>
                <w:right w:val="none" w:sz="0" w:space="0" w:color="auto"/>
              </w:divBdr>
            </w:div>
            <w:div w:id="1576816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239">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802255">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19262">
      <w:bodyDiv w:val="1"/>
      <w:marLeft w:val="0"/>
      <w:marRight w:val="0"/>
      <w:marTop w:val="0"/>
      <w:marBottom w:val="0"/>
      <w:divBdr>
        <w:top w:val="none" w:sz="0" w:space="0" w:color="auto"/>
        <w:left w:val="none" w:sz="0" w:space="0" w:color="auto"/>
        <w:bottom w:val="none" w:sz="0" w:space="0" w:color="auto"/>
        <w:right w:val="none" w:sz="0" w:space="0" w:color="auto"/>
      </w:divBdr>
      <w:divsChild>
        <w:div w:id="1515073855">
          <w:marLeft w:val="0"/>
          <w:marRight w:val="0"/>
          <w:marTop w:val="0"/>
          <w:marBottom w:val="0"/>
          <w:divBdr>
            <w:top w:val="none" w:sz="0" w:space="0" w:color="auto"/>
            <w:left w:val="none" w:sz="0" w:space="0" w:color="auto"/>
            <w:bottom w:val="none" w:sz="0" w:space="0" w:color="auto"/>
            <w:right w:val="none" w:sz="0" w:space="0" w:color="auto"/>
          </w:divBdr>
        </w:div>
        <w:div w:id="279803568">
          <w:marLeft w:val="0"/>
          <w:marRight w:val="0"/>
          <w:marTop w:val="150"/>
          <w:marBottom w:val="0"/>
          <w:divBdr>
            <w:top w:val="none" w:sz="0" w:space="0" w:color="auto"/>
            <w:left w:val="none" w:sz="0" w:space="0" w:color="auto"/>
            <w:bottom w:val="none" w:sz="0" w:space="0" w:color="auto"/>
            <w:right w:val="none" w:sz="0" w:space="0" w:color="auto"/>
          </w:divBdr>
          <w:divsChild>
            <w:div w:id="1563176270">
              <w:marLeft w:val="1155"/>
              <w:marRight w:val="0"/>
              <w:marTop w:val="0"/>
              <w:marBottom w:val="0"/>
              <w:divBdr>
                <w:top w:val="none" w:sz="0" w:space="0" w:color="auto"/>
                <w:left w:val="none" w:sz="0" w:space="0" w:color="auto"/>
                <w:bottom w:val="none" w:sz="0" w:space="0" w:color="auto"/>
                <w:right w:val="none" w:sz="0" w:space="0" w:color="auto"/>
              </w:divBdr>
            </w:div>
            <w:div w:id="300813802">
              <w:marLeft w:val="1155"/>
              <w:marRight w:val="0"/>
              <w:marTop w:val="0"/>
              <w:marBottom w:val="0"/>
              <w:divBdr>
                <w:top w:val="none" w:sz="0" w:space="0" w:color="auto"/>
                <w:left w:val="none" w:sz="0" w:space="0" w:color="auto"/>
                <w:bottom w:val="none" w:sz="0" w:space="0" w:color="auto"/>
                <w:right w:val="none" w:sz="0" w:space="0" w:color="auto"/>
              </w:divBdr>
            </w:div>
            <w:div w:id="142700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15660">
      <w:bodyDiv w:val="1"/>
      <w:marLeft w:val="0"/>
      <w:marRight w:val="0"/>
      <w:marTop w:val="0"/>
      <w:marBottom w:val="0"/>
      <w:divBdr>
        <w:top w:val="none" w:sz="0" w:space="0" w:color="auto"/>
        <w:left w:val="none" w:sz="0" w:space="0" w:color="auto"/>
        <w:bottom w:val="none" w:sz="0" w:space="0" w:color="auto"/>
        <w:right w:val="none" w:sz="0" w:space="0" w:color="auto"/>
      </w:divBdr>
      <w:divsChild>
        <w:div w:id="562957250">
          <w:marLeft w:val="0"/>
          <w:marRight w:val="0"/>
          <w:marTop w:val="0"/>
          <w:marBottom w:val="0"/>
          <w:divBdr>
            <w:top w:val="none" w:sz="0" w:space="0" w:color="auto"/>
            <w:left w:val="none" w:sz="0" w:space="0" w:color="auto"/>
            <w:bottom w:val="none" w:sz="0" w:space="0" w:color="auto"/>
            <w:right w:val="none" w:sz="0" w:space="0" w:color="auto"/>
          </w:divBdr>
        </w:div>
        <w:div w:id="852887271">
          <w:marLeft w:val="0"/>
          <w:marRight w:val="0"/>
          <w:marTop w:val="150"/>
          <w:marBottom w:val="0"/>
          <w:divBdr>
            <w:top w:val="none" w:sz="0" w:space="0" w:color="auto"/>
            <w:left w:val="none" w:sz="0" w:space="0" w:color="auto"/>
            <w:bottom w:val="none" w:sz="0" w:space="0" w:color="auto"/>
            <w:right w:val="none" w:sz="0" w:space="0" w:color="auto"/>
          </w:divBdr>
          <w:divsChild>
            <w:div w:id="1519465866">
              <w:marLeft w:val="1155"/>
              <w:marRight w:val="0"/>
              <w:marTop w:val="0"/>
              <w:marBottom w:val="0"/>
              <w:divBdr>
                <w:top w:val="none" w:sz="0" w:space="0" w:color="auto"/>
                <w:left w:val="none" w:sz="0" w:space="0" w:color="auto"/>
                <w:bottom w:val="none" w:sz="0" w:space="0" w:color="auto"/>
                <w:right w:val="none" w:sz="0" w:space="0" w:color="auto"/>
              </w:divBdr>
            </w:div>
            <w:div w:id="243271838">
              <w:marLeft w:val="1155"/>
              <w:marRight w:val="0"/>
              <w:marTop w:val="0"/>
              <w:marBottom w:val="0"/>
              <w:divBdr>
                <w:top w:val="none" w:sz="0" w:space="0" w:color="auto"/>
                <w:left w:val="none" w:sz="0" w:space="0" w:color="auto"/>
                <w:bottom w:val="none" w:sz="0" w:space="0" w:color="auto"/>
                <w:right w:val="none" w:sz="0" w:space="0" w:color="auto"/>
              </w:divBdr>
            </w:div>
            <w:div w:id="677998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06112">
      <w:bodyDiv w:val="1"/>
      <w:marLeft w:val="0"/>
      <w:marRight w:val="0"/>
      <w:marTop w:val="0"/>
      <w:marBottom w:val="0"/>
      <w:divBdr>
        <w:top w:val="none" w:sz="0" w:space="0" w:color="auto"/>
        <w:left w:val="none" w:sz="0" w:space="0" w:color="auto"/>
        <w:bottom w:val="none" w:sz="0" w:space="0" w:color="auto"/>
        <w:right w:val="none" w:sz="0" w:space="0" w:color="auto"/>
      </w:divBdr>
      <w:divsChild>
        <w:div w:id="1708482450">
          <w:marLeft w:val="0"/>
          <w:marRight w:val="0"/>
          <w:marTop w:val="0"/>
          <w:marBottom w:val="0"/>
          <w:divBdr>
            <w:top w:val="none" w:sz="0" w:space="0" w:color="auto"/>
            <w:left w:val="none" w:sz="0" w:space="0" w:color="auto"/>
            <w:bottom w:val="none" w:sz="0" w:space="0" w:color="auto"/>
            <w:right w:val="none" w:sz="0" w:space="0" w:color="auto"/>
          </w:divBdr>
        </w:div>
        <w:div w:id="1089690780">
          <w:marLeft w:val="0"/>
          <w:marRight w:val="0"/>
          <w:marTop w:val="150"/>
          <w:marBottom w:val="0"/>
          <w:divBdr>
            <w:top w:val="none" w:sz="0" w:space="0" w:color="auto"/>
            <w:left w:val="none" w:sz="0" w:space="0" w:color="auto"/>
            <w:bottom w:val="none" w:sz="0" w:space="0" w:color="auto"/>
            <w:right w:val="none" w:sz="0" w:space="0" w:color="auto"/>
          </w:divBdr>
          <w:divsChild>
            <w:div w:id="4793463">
              <w:marLeft w:val="1155"/>
              <w:marRight w:val="0"/>
              <w:marTop w:val="0"/>
              <w:marBottom w:val="0"/>
              <w:divBdr>
                <w:top w:val="none" w:sz="0" w:space="0" w:color="auto"/>
                <w:left w:val="none" w:sz="0" w:space="0" w:color="auto"/>
                <w:bottom w:val="none" w:sz="0" w:space="0" w:color="auto"/>
                <w:right w:val="none" w:sz="0" w:space="0" w:color="auto"/>
              </w:divBdr>
            </w:div>
            <w:div w:id="99035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4393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433229">
      <w:bodyDiv w:val="1"/>
      <w:marLeft w:val="0"/>
      <w:marRight w:val="0"/>
      <w:marTop w:val="0"/>
      <w:marBottom w:val="0"/>
      <w:divBdr>
        <w:top w:val="none" w:sz="0" w:space="0" w:color="auto"/>
        <w:left w:val="none" w:sz="0" w:space="0" w:color="auto"/>
        <w:bottom w:val="none" w:sz="0" w:space="0" w:color="auto"/>
        <w:right w:val="none" w:sz="0" w:space="0" w:color="auto"/>
      </w:divBdr>
      <w:divsChild>
        <w:div w:id="1927297758">
          <w:marLeft w:val="0"/>
          <w:marRight w:val="0"/>
          <w:marTop w:val="0"/>
          <w:marBottom w:val="0"/>
          <w:divBdr>
            <w:top w:val="none" w:sz="0" w:space="0" w:color="auto"/>
            <w:left w:val="none" w:sz="0" w:space="0" w:color="auto"/>
            <w:bottom w:val="none" w:sz="0" w:space="0" w:color="auto"/>
            <w:right w:val="none" w:sz="0" w:space="0" w:color="auto"/>
          </w:divBdr>
        </w:div>
        <w:div w:id="286814835">
          <w:marLeft w:val="0"/>
          <w:marRight w:val="0"/>
          <w:marTop w:val="150"/>
          <w:marBottom w:val="0"/>
          <w:divBdr>
            <w:top w:val="none" w:sz="0" w:space="0" w:color="auto"/>
            <w:left w:val="none" w:sz="0" w:space="0" w:color="auto"/>
            <w:bottom w:val="none" w:sz="0" w:space="0" w:color="auto"/>
            <w:right w:val="none" w:sz="0" w:space="0" w:color="auto"/>
          </w:divBdr>
          <w:divsChild>
            <w:div w:id="1395079629">
              <w:marLeft w:val="1155"/>
              <w:marRight w:val="0"/>
              <w:marTop w:val="0"/>
              <w:marBottom w:val="0"/>
              <w:divBdr>
                <w:top w:val="none" w:sz="0" w:space="0" w:color="auto"/>
                <w:left w:val="none" w:sz="0" w:space="0" w:color="auto"/>
                <w:bottom w:val="none" w:sz="0" w:space="0" w:color="auto"/>
                <w:right w:val="none" w:sz="0" w:space="0" w:color="auto"/>
              </w:divBdr>
            </w:div>
            <w:div w:id="140345145">
              <w:marLeft w:val="1155"/>
              <w:marRight w:val="0"/>
              <w:marTop w:val="0"/>
              <w:marBottom w:val="0"/>
              <w:divBdr>
                <w:top w:val="none" w:sz="0" w:space="0" w:color="auto"/>
                <w:left w:val="none" w:sz="0" w:space="0" w:color="auto"/>
                <w:bottom w:val="none" w:sz="0" w:space="0" w:color="auto"/>
                <w:right w:val="none" w:sz="0" w:space="0" w:color="auto"/>
              </w:divBdr>
            </w:div>
            <w:div w:id="1427458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55043">
      <w:bodyDiv w:val="1"/>
      <w:marLeft w:val="0"/>
      <w:marRight w:val="0"/>
      <w:marTop w:val="0"/>
      <w:marBottom w:val="0"/>
      <w:divBdr>
        <w:top w:val="none" w:sz="0" w:space="0" w:color="auto"/>
        <w:left w:val="none" w:sz="0" w:space="0" w:color="auto"/>
        <w:bottom w:val="none" w:sz="0" w:space="0" w:color="auto"/>
        <w:right w:val="none" w:sz="0" w:space="0" w:color="auto"/>
      </w:divBdr>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49007">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25780">
      <w:bodyDiv w:val="1"/>
      <w:marLeft w:val="0"/>
      <w:marRight w:val="0"/>
      <w:marTop w:val="0"/>
      <w:marBottom w:val="0"/>
      <w:divBdr>
        <w:top w:val="none" w:sz="0" w:space="0" w:color="auto"/>
        <w:left w:val="none" w:sz="0" w:space="0" w:color="auto"/>
        <w:bottom w:val="none" w:sz="0" w:space="0" w:color="auto"/>
        <w:right w:val="none" w:sz="0" w:space="0" w:color="auto"/>
      </w:divBdr>
      <w:divsChild>
        <w:div w:id="127555154">
          <w:marLeft w:val="0"/>
          <w:marRight w:val="0"/>
          <w:marTop w:val="0"/>
          <w:marBottom w:val="0"/>
          <w:divBdr>
            <w:top w:val="none" w:sz="0" w:space="0" w:color="auto"/>
            <w:left w:val="none" w:sz="0" w:space="0" w:color="auto"/>
            <w:bottom w:val="none" w:sz="0" w:space="0" w:color="auto"/>
            <w:right w:val="none" w:sz="0" w:space="0" w:color="auto"/>
          </w:divBdr>
        </w:div>
        <w:div w:id="432436755">
          <w:marLeft w:val="0"/>
          <w:marRight w:val="0"/>
          <w:marTop w:val="150"/>
          <w:marBottom w:val="0"/>
          <w:divBdr>
            <w:top w:val="none" w:sz="0" w:space="0" w:color="auto"/>
            <w:left w:val="none" w:sz="0" w:space="0" w:color="auto"/>
            <w:bottom w:val="none" w:sz="0" w:space="0" w:color="auto"/>
            <w:right w:val="none" w:sz="0" w:space="0" w:color="auto"/>
          </w:divBdr>
          <w:divsChild>
            <w:div w:id="213737468">
              <w:marLeft w:val="1155"/>
              <w:marRight w:val="0"/>
              <w:marTop w:val="0"/>
              <w:marBottom w:val="0"/>
              <w:divBdr>
                <w:top w:val="none" w:sz="0" w:space="0" w:color="auto"/>
                <w:left w:val="none" w:sz="0" w:space="0" w:color="auto"/>
                <w:bottom w:val="none" w:sz="0" w:space="0" w:color="auto"/>
                <w:right w:val="none" w:sz="0" w:space="0" w:color="auto"/>
              </w:divBdr>
            </w:div>
            <w:div w:id="1887794545">
              <w:marLeft w:val="1155"/>
              <w:marRight w:val="0"/>
              <w:marTop w:val="0"/>
              <w:marBottom w:val="0"/>
              <w:divBdr>
                <w:top w:val="none" w:sz="0" w:space="0" w:color="auto"/>
                <w:left w:val="none" w:sz="0" w:space="0" w:color="auto"/>
                <w:bottom w:val="none" w:sz="0" w:space="0" w:color="auto"/>
                <w:right w:val="none" w:sz="0" w:space="0" w:color="auto"/>
              </w:divBdr>
            </w:div>
            <w:div w:id="49703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632717">
      <w:bodyDiv w:val="1"/>
      <w:marLeft w:val="0"/>
      <w:marRight w:val="0"/>
      <w:marTop w:val="0"/>
      <w:marBottom w:val="0"/>
      <w:divBdr>
        <w:top w:val="none" w:sz="0" w:space="0" w:color="auto"/>
        <w:left w:val="none" w:sz="0" w:space="0" w:color="auto"/>
        <w:bottom w:val="none" w:sz="0" w:space="0" w:color="auto"/>
        <w:right w:val="none" w:sz="0" w:space="0" w:color="auto"/>
      </w:divBdr>
      <w:divsChild>
        <w:div w:id="818351903">
          <w:marLeft w:val="0"/>
          <w:marRight w:val="0"/>
          <w:marTop w:val="0"/>
          <w:marBottom w:val="0"/>
          <w:divBdr>
            <w:top w:val="none" w:sz="0" w:space="0" w:color="auto"/>
            <w:left w:val="none" w:sz="0" w:space="0" w:color="auto"/>
            <w:bottom w:val="none" w:sz="0" w:space="0" w:color="auto"/>
            <w:right w:val="none" w:sz="0" w:space="0" w:color="auto"/>
          </w:divBdr>
        </w:div>
        <w:div w:id="255211363">
          <w:marLeft w:val="0"/>
          <w:marRight w:val="0"/>
          <w:marTop w:val="150"/>
          <w:marBottom w:val="0"/>
          <w:divBdr>
            <w:top w:val="none" w:sz="0" w:space="0" w:color="auto"/>
            <w:left w:val="none" w:sz="0" w:space="0" w:color="auto"/>
            <w:bottom w:val="none" w:sz="0" w:space="0" w:color="auto"/>
            <w:right w:val="none" w:sz="0" w:space="0" w:color="auto"/>
          </w:divBdr>
          <w:divsChild>
            <w:div w:id="565603664">
              <w:marLeft w:val="1155"/>
              <w:marRight w:val="0"/>
              <w:marTop w:val="0"/>
              <w:marBottom w:val="0"/>
              <w:divBdr>
                <w:top w:val="none" w:sz="0" w:space="0" w:color="auto"/>
                <w:left w:val="none" w:sz="0" w:space="0" w:color="auto"/>
                <w:bottom w:val="none" w:sz="0" w:space="0" w:color="auto"/>
                <w:right w:val="none" w:sz="0" w:space="0" w:color="auto"/>
              </w:divBdr>
            </w:div>
            <w:div w:id="1233471031">
              <w:marLeft w:val="1155"/>
              <w:marRight w:val="0"/>
              <w:marTop w:val="0"/>
              <w:marBottom w:val="0"/>
              <w:divBdr>
                <w:top w:val="none" w:sz="0" w:space="0" w:color="auto"/>
                <w:left w:val="none" w:sz="0" w:space="0" w:color="auto"/>
                <w:bottom w:val="none" w:sz="0" w:space="0" w:color="auto"/>
                <w:right w:val="none" w:sz="0" w:space="0" w:color="auto"/>
              </w:divBdr>
            </w:div>
            <w:div w:id="1083449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204264">
      <w:bodyDiv w:val="1"/>
      <w:marLeft w:val="0"/>
      <w:marRight w:val="0"/>
      <w:marTop w:val="0"/>
      <w:marBottom w:val="0"/>
      <w:divBdr>
        <w:top w:val="none" w:sz="0" w:space="0" w:color="auto"/>
        <w:left w:val="none" w:sz="0" w:space="0" w:color="auto"/>
        <w:bottom w:val="none" w:sz="0" w:space="0" w:color="auto"/>
        <w:right w:val="none" w:sz="0" w:space="0" w:color="auto"/>
      </w:divBdr>
      <w:divsChild>
        <w:div w:id="13042753">
          <w:marLeft w:val="0"/>
          <w:marRight w:val="0"/>
          <w:marTop w:val="0"/>
          <w:marBottom w:val="0"/>
          <w:divBdr>
            <w:top w:val="none" w:sz="0" w:space="0" w:color="auto"/>
            <w:left w:val="none" w:sz="0" w:space="0" w:color="auto"/>
            <w:bottom w:val="none" w:sz="0" w:space="0" w:color="auto"/>
            <w:right w:val="none" w:sz="0" w:space="0" w:color="auto"/>
          </w:divBdr>
        </w:div>
        <w:div w:id="167060301">
          <w:marLeft w:val="0"/>
          <w:marRight w:val="0"/>
          <w:marTop w:val="150"/>
          <w:marBottom w:val="0"/>
          <w:divBdr>
            <w:top w:val="none" w:sz="0" w:space="0" w:color="auto"/>
            <w:left w:val="none" w:sz="0" w:space="0" w:color="auto"/>
            <w:bottom w:val="none" w:sz="0" w:space="0" w:color="auto"/>
            <w:right w:val="none" w:sz="0" w:space="0" w:color="auto"/>
          </w:divBdr>
          <w:divsChild>
            <w:div w:id="1814788296">
              <w:marLeft w:val="1155"/>
              <w:marRight w:val="0"/>
              <w:marTop w:val="0"/>
              <w:marBottom w:val="0"/>
              <w:divBdr>
                <w:top w:val="none" w:sz="0" w:space="0" w:color="auto"/>
                <w:left w:val="none" w:sz="0" w:space="0" w:color="auto"/>
                <w:bottom w:val="none" w:sz="0" w:space="0" w:color="auto"/>
                <w:right w:val="none" w:sz="0" w:space="0" w:color="auto"/>
              </w:divBdr>
            </w:div>
            <w:div w:id="752047497">
              <w:marLeft w:val="1155"/>
              <w:marRight w:val="0"/>
              <w:marTop w:val="0"/>
              <w:marBottom w:val="0"/>
              <w:divBdr>
                <w:top w:val="none" w:sz="0" w:space="0" w:color="auto"/>
                <w:left w:val="none" w:sz="0" w:space="0" w:color="auto"/>
                <w:bottom w:val="none" w:sz="0" w:space="0" w:color="auto"/>
                <w:right w:val="none" w:sz="0" w:space="0" w:color="auto"/>
              </w:divBdr>
            </w:div>
            <w:div w:id="9393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086581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298110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4946410">
      <w:bodyDiv w:val="1"/>
      <w:marLeft w:val="0"/>
      <w:marRight w:val="0"/>
      <w:marTop w:val="0"/>
      <w:marBottom w:val="0"/>
      <w:divBdr>
        <w:top w:val="none" w:sz="0" w:space="0" w:color="auto"/>
        <w:left w:val="none" w:sz="0" w:space="0" w:color="auto"/>
        <w:bottom w:val="none" w:sz="0" w:space="0" w:color="auto"/>
        <w:right w:val="none" w:sz="0" w:space="0" w:color="auto"/>
      </w:divBdr>
    </w:div>
    <w:div w:id="1655252961">
      <w:bodyDiv w:val="1"/>
      <w:marLeft w:val="0"/>
      <w:marRight w:val="0"/>
      <w:marTop w:val="0"/>
      <w:marBottom w:val="0"/>
      <w:divBdr>
        <w:top w:val="none" w:sz="0" w:space="0" w:color="auto"/>
        <w:left w:val="none" w:sz="0" w:space="0" w:color="auto"/>
        <w:bottom w:val="none" w:sz="0" w:space="0" w:color="auto"/>
        <w:right w:val="none" w:sz="0" w:space="0" w:color="auto"/>
      </w:divBdr>
      <w:divsChild>
        <w:div w:id="139855354">
          <w:marLeft w:val="0"/>
          <w:marRight w:val="0"/>
          <w:marTop w:val="0"/>
          <w:marBottom w:val="0"/>
          <w:divBdr>
            <w:top w:val="none" w:sz="0" w:space="0" w:color="auto"/>
            <w:left w:val="none" w:sz="0" w:space="0" w:color="auto"/>
            <w:bottom w:val="none" w:sz="0" w:space="0" w:color="auto"/>
            <w:right w:val="none" w:sz="0" w:space="0" w:color="auto"/>
          </w:divBdr>
        </w:div>
        <w:div w:id="1698463735">
          <w:marLeft w:val="0"/>
          <w:marRight w:val="0"/>
          <w:marTop w:val="150"/>
          <w:marBottom w:val="0"/>
          <w:divBdr>
            <w:top w:val="none" w:sz="0" w:space="0" w:color="auto"/>
            <w:left w:val="none" w:sz="0" w:space="0" w:color="auto"/>
            <w:bottom w:val="none" w:sz="0" w:space="0" w:color="auto"/>
            <w:right w:val="none" w:sz="0" w:space="0" w:color="auto"/>
          </w:divBdr>
          <w:divsChild>
            <w:div w:id="1835022951">
              <w:marLeft w:val="1155"/>
              <w:marRight w:val="0"/>
              <w:marTop w:val="0"/>
              <w:marBottom w:val="0"/>
              <w:divBdr>
                <w:top w:val="none" w:sz="0" w:space="0" w:color="auto"/>
                <w:left w:val="none" w:sz="0" w:space="0" w:color="auto"/>
                <w:bottom w:val="none" w:sz="0" w:space="0" w:color="auto"/>
                <w:right w:val="none" w:sz="0" w:space="0" w:color="auto"/>
              </w:divBdr>
            </w:div>
            <w:div w:id="533999715">
              <w:marLeft w:val="1155"/>
              <w:marRight w:val="0"/>
              <w:marTop w:val="0"/>
              <w:marBottom w:val="0"/>
              <w:divBdr>
                <w:top w:val="none" w:sz="0" w:space="0" w:color="auto"/>
                <w:left w:val="none" w:sz="0" w:space="0" w:color="auto"/>
                <w:bottom w:val="none" w:sz="0" w:space="0" w:color="auto"/>
                <w:right w:val="none" w:sz="0" w:space="0" w:color="auto"/>
              </w:divBdr>
            </w:div>
            <w:div w:id="172906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379371">
      <w:bodyDiv w:val="1"/>
      <w:marLeft w:val="0"/>
      <w:marRight w:val="0"/>
      <w:marTop w:val="0"/>
      <w:marBottom w:val="0"/>
      <w:divBdr>
        <w:top w:val="none" w:sz="0" w:space="0" w:color="auto"/>
        <w:left w:val="none" w:sz="0" w:space="0" w:color="auto"/>
        <w:bottom w:val="none" w:sz="0" w:space="0" w:color="auto"/>
        <w:right w:val="none" w:sz="0" w:space="0" w:color="auto"/>
      </w:divBdr>
      <w:divsChild>
        <w:div w:id="556474419">
          <w:marLeft w:val="0"/>
          <w:marRight w:val="0"/>
          <w:marTop w:val="0"/>
          <w:marBottom w:val="0"/>
          <w:divBdr>
            <w:top w:val="none" w:sz="0" w:space="0" w:color="auto"/>
            <w:left w:val="none" w:sz="0" w:space="0" w:color="auto"/>
            <w:bottom w:val="none" w:sz="0" w:space="0" w:color="auto"/>
            <w:right w:val="none" w:sz="0" w:space="0" w:color="auto"/>
          </w:divBdr>
        </w:div>
        <w:div w:id="543833351">
          <w:marLeft w:val="0"/>
          <w:marRight w:val="0"/>
          <w:marTop w:val="150"/>
          <w:marBottom w:val="0"/>
          <w:divBdr>
            <w:top w:val="none" w:sz="0" w:space="0" w:color="auto"/>
            <w:left w:val="none" w:sz="0" w:space="0" w:color="auto"/>
            <w:bottom w:val="none" w:sz="0" w:space="0" w:color="auto"/>
            <w:right w:val="none" w:sz="0" w:space="0" w:color="auto"/>
          </w:divBdr>
          <w:divsChild>
            <w:div w:id="1417359525">
              <w:marLeft w:val="1155"/>
              <w:marRight w:val="0"/>
              <w:marTop w:val="0"/>
              <w:marBottom w:val="0"/>
              <w:divBdr>
                <w:top w:val="none" w:sz="0" w:space="0" w:color="auto"/>
                <w:left w:val="none" w:sz="0" w:space="0" w:color="auto"/>
                <w:bottom w:val="none" w:sz="0" w:space="0" w:color="auto"/>
                <w:right w:val="none" w:sz="0" w:space="0" w:color="auto"/>
              </w:divBdr>
            </w:div>
            <w:div w:id="1062946889">
              <w:marLeft w:val="1155"/>
              <w:marRight w:val="0"/>
              <w:marTop w:val="0"/>
              <w:marBottom w:val="0"/>
              <w:divBdr>
                <w:top w:val="none" w:sz="0" w:space="0" w:color="auto"/>
                <w:left w:val="none" w:sz="0" w:space="0" w:color="auto"/>
                <w:bottom w:val="none" w:sz="0" w:space="0" w:color="auto"/>
                <w:right w:val="none" w:sz="0" w:space="0" w:color="auto"/>
              </w:divBdr>
            </w:div>
            <w:div w:id="840465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600771">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8577">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7998783">
      <w:bodyDiv w:val="1"/>
      <w:marLeft w:val="0"/>
      <w:marRight w:val="0"/>
      <w:marTop w:val="0"/>
      <w:marBottom w:val="0"/>
      <w:divBdr>
        <w:top w:val="none" w:sz="0" w:space="0" w:color="auto"/>
        <w:left w:val="none" w:sz="0" w:space="0" w:color="auto"/>
        <w:bottom w:val="none" w:sz="0" w:space="0" w:color="auto"/>
        <w:right w:val="none" w:sz="0" w:space="0" w:color="auto"/>
      </w:divBdr>
      <w:divsChild>
        <w:div w:id="2034260606">
          <w:marLeft w:val="0"/>
          <w:marRight w:val="0"/>
          <w:marTop w:val="0"/>
          <w:marBottom w:val="0"/>
          <w:divBdr>
            <w:top w:val="none" w:sz="0" w:space="0" w:color="auto"/>
            <w:left w:val="none" w:sz="0" w:space="0" w:color="auto"/>
            <w:bottom w:val="none" w:sz="0" w:space="0" w:color="auto"/>
            <w:right w:val="none" w:sz="0" w:space="0" w:color="auto"/>
          </w:divBdr>
        </w:div>
        <w:div w:id="1139348400">
          <w:marLeft w:val="0"/>
          <w:marRight w:val="0"/>
          <w:marTop w:val="150"/>
          <w:marBottom w:val="0"/>
          <w:divBdr>
            <w:top w:val="none" w:sz="0" w:space="0" w:color="auto"/>
            <w:left w:val="none" w:sz="0" w:space="0" w:color="auto"/>
            <w:bottom w:val="none" w:sz="0" w:space="0" w:color="auto"/>
            <w:right w:val="none" w:sz="0" w:space="0" w:color="auto"/>
          </w:divBdr>
          <w:divsChild>
            <w:div w:id="1154179426">
              <w:marLeft w:val="1155"/>
              <w:marRight w:val="0"/>
              <w:marTop w:val="0"/>
              <w:marBottom w:val="0"/>
              <w:divBdr>
                <w:top w:val="none" w:sz="0" w:space="0" w:color="auto"/>
                <w:left w:val="none" w:sz="0" w:space="0" w:color="auto"/>
                <w:bottom w:val="none" w:sz="0" w:space="0" w:color="auto"/>
                <w:right w:val="none" w:sz="0" w:space="0" w:color="auto"/>
              </w:divBdr>
            </w:div>
            <w:div w:id="275597506">
              <w:marLeft w:val="1155"/>
              <w:marRight w:val="0"/>
              <w:marTop w:val="0"/>
              <w:marBottom w:val="0"/>
              <w:divBdr>
                <w:top w:val="none" w:sz="0" w:space="0" w:color="auto"/>
                <w:left w:val="none" w:sz="0" w:space="0" w:color="auto"/>
                <w:bottom w:val="none" w:sz="0" w:space="0" w:color="auto"/>
                <w:right w:val="none" w:sz="0" w:space="0" w:color="auto"/>
              </w:divBdr>
            </w:div>
            <w:div w:id="1539468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3664">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340773">
      <w:bodyDiv w:val="1"/>
      <w:marLeft w:val="0"/>
      <w:marRight w:val="0"/>
      <w:marTop w:val="0"/>
      <w:marBottom w:val="0"/>
      <w:divBdr>
        <w:top w:val="none" w:sz="0" w:space="0" w:color="auto"/>
        <w:left w:val="none" w:sz="0" w:space="0" w:color="auto"/>
        <w:bottom w:val="none" w:sz="0" w:space="0" w:color="auto"/>
        <w:right w:val="none" w:sz="0" w:space="0" w:color="auto"/>
      </w:divBdr>
      <w:divsChild>
        <w:div w:id="94134572">
          <w:marLeft w:val="0"/>
          <w:marRight w:val="0"/>
          <w:marTop w:val="0"/>
          <w:marBottom w:val="0"/>
          <w:divBdr>
            <w:top w:val="none" w:sz="0" w:space="0" w:color="auto"/>
            <w:left w:val="none" w:sz="0" w:space="0" w:color="auto"/>
            <w:bottom w:val="none" w:sz="0" w:space="0" w:color="auto"/>
            <w:right w:val="none" w:sz="0" w:space="0" w:color="auto"/>
          </w:divBdr>
        </w:div>
        <w:div w:id="1323895121">
          <w:marLeft w:val="0"/>
          <w:marRight w:val="0"/>
          <w:marTop w:val="150"/>
          <w:marBottom w:val="0"/>
          <w:divBdr>
            <w:top w:val="none" w:sz="0" w:space="0" w:color="auto"/>
            <w:left w:val="none" w:sz="0" w:space="0" w:color="auto"/>
            <w:bottom w:val="none" w:sz="0" w:space="0" w:color="auto"/>
            <w:right w:val="none" w:sz="0" w:space="0" w:color="auto"/>
          </w:divBdr>
          <w:divsChild>
            <w:div w:id="1959213989">
              <w:marLeft w:val="1155"/>
              <w:marRight w:val="0"/>
              <w:marTop w:val="0"/>
              <w:marBottom w:val="0"/>
              <w:divBdr>
                <w:top w:val="none" w:sz="0" w:space="0" w:color="auto"/>
                <w:left w:val="none" w:sz="0" w:space="0" w:color="auto"/>
                <w:bottom w:val="none" w:sz="0" w:space="0" w:color="auto"/>
                <w:right w:val="none" w:sz="0" w:space="0" w:color="auto"/>
              </w:divBdr>
            </w:div>
            <w:div w:id="1198810647">
              <w:marLeft w:val="1155"/>
              <w:marRight w:val="0"/>
              <w:marTop w:val="0"/>
              <w:marBottom w:val="0"/>
              <w:divBdr>
                <w:top w:val="none" w:sz="0" w:space="0" w:color="auto"/>
                <w:left w:val="none" w:sz="0" w:space="0" w:color="auto"/>
                <w:bottom w:val="none" w:sz="0" w:space="0" w:color="auto"/>
                <w:right w:val="none" w:sz="0" w:space="0" w:color="auto"/>
              </w:divBdr>
            </w:div>
            <w:div w:id="482889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414272">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532385">
      <w:bodyDiv w:val="1"/>
      <w:marLeft w:val="0"/>
      <w:marRight w:val="0"/>
      <w:marTop w:val="0"/>
      <w:marBottom w:val="0"/>
      <w:divBdr>
        <w:top w:val="none" w:sz="0" w:space="0" w:color="auto"/>
        <w:left w:val="none" w:sz="0" w:space="0" w:color="auto"/>
        <w:bottom w:val="none" w:sz="0" w:space="0" w:color="auto"/>
        <w:right w:val="none" w:sz="0" w:space="0" w:color="auto"/>
      </w:divBdr>
      <w:divsChild>
        <w:div w:id="1427578596">
          <w:marLeft w:val="0"/>
          <w:marRight w:val="0"/>
          <w:marTop w:val="0"/>
          <w:marBottom w:val="0"/>
          <w:divBdr>
            <w:top w:val="none" w:sz="0" w:space="0" w:color="auto"/>
            <w:left w:val="none" w:sz="0" w:space="0" w:color="auto"/>
            <w:bottom w:val="none" w:sz="0" w:space="0" w:color="auto"/>
            <w:right w:val="none" w:sz="0" w:space="0" w:color="auto"/>
          </w:divBdr>
        </w:div>
        <w:div w:id="72090443">
          <w:marLeft w:val="0"/>
          <w:marRight w:val="0"/>
          <w:marTop w:val="150"/>
          <w:marBottom w:val="0"/>
          <w:divBdr>
            <w:top w:val="none" w:sz="0" w:space="0" w:color="auto"/>
            <w:left w:val="none" w:sz="0" w:space="0" w:color="auto"/>
            <w:bottom w:val="none" w:sz="0" w:space="0" w:color="auto"/>
            <w:right w:val="none" w:sz="0" w:space="0" w:color="auto"/>
          </w:divBdr>
          <w:divsChild>
            <w:div w:id="1143355213">
              <w:marLeft w:val="1155"/>
              <w:marRight w:val="0"/>
              <w:marTop w:val="0"/>
              <w:marBottom w:val="0"/>
              <w:divBdr>
                <w:top w:val="none" w:sz="0" w:space="0" w:color="auto"/>
                <w:left w:val="none" w:sz="0" w:space="0" w:color="auto"/>
                <w:bottom w:val="none" w:sz="0" w:space="0" w:color="auto"/>
                <w:right w:val="none" w:sz="0" w:space="0" w:color="auto"/>
              </w:divBdr>
            </w:div>
            <w:div w:id="723143989">
              <w:marLeft w:val="1155"/>
              <w:marRight w:val="0"/>
              <w:marTop w:val="0"/>
              <w:marBottom w:val="0"/>
              <w:divBdr>
                <w:top w:val="none" w:sz="0" w:space="0" w:color="auto"/>
                <w:left w:val="none" w:sz="0" w:space="0" w:color="auto"/>
                <w:bottom w:val="none" w:sz="0" w:space="0" w:color="auto"/>
                <w:right w:val="none" w:sz="0" w:space="0" w:color="auto"/>
              </w:divBdr>
            </w:div>
            <w:div w:id="25540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533957">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59846795">
      <w:bodyDiv w:val="1"/>
      <w:marLeft w:val="0"/>
      <w:marRight w:val="0"/>
      <w:marTop w:val="0"/>
      <w:marBottom w:val="0"/>
      <w:divBdr>
        <w:top w:val="none" w:sz="0" w:space="0" w:color="auto"/>
        <w:left w:val="none" w:sz="0" w:space="0" w:color="auto"/>
        <w:bottom w:val="none" w:sz="0" w:space="0" w:color="auto"/>
        <w:right w:val="none" w:sz="0" w:space="0" w:color="auto"/>
      </w:divBdr>
      <w:divsChild>
        <w:div w:id="1419519714">
          <w:marLeft w:val="0"/>
          <w:marRight w:val="0"/>
          <w:marTop w:val="0"/>
          <w:marBottom w:val="0"/>
          <w:divBdr>
            <w:top w:val="none" w:sz="0" w:space="0" w:color="auto"/>
            <w:left w:val="none" w:sz="0" w:space="0" w:color="auto"/>
            <w:bottom w:val="none" w:sz="0" w:space="0" w:color="auto"/>
            <w:right w:val="none" w:sz="0" w:space="0" w:color="auto"/>
          </w:divBdr>
        </w:div>
        <w:div w:id="274137207">
          <w:marLeft w:val="0"/>
          <w:marRight w:val="0"/>
          <w:marTop w:val="150"/>
          <w:marBottom w:val="0"/>
          <w:divBdr>
            <w:top w:val="none" w:sz="0" w:space="0" w:color="auto"/>
            <w:left w:val="none" w:sz="0" w:space="0" w:color="auto"/>
            <w:bottom w:val="none" w:sz="0" w:space="0" w:color="auto"/>
            <w:right w:val="none" w:sz="0" w:space="0" w:color="auto"/>
          </w:divBdr>
          <w:divsChild>
            <w:div w:id="229507797">
              <w:marLeft w:val="1155"/>
              <w:marRight w:val="0"/>
              <w:marTop w:val="0"/>
              <w:marBottom w:val="0"/>
              <w:divBdr>
                <w:top w:val="none" w:sz="0" w:space="0" w:color="auto"/>
                <w:left w:val="none" w:sz="0" w:space="0" w:color="auto"/>
                <w:bottom w:val="none" w:sz="0" w:space="0" w:color="auto"/>
                <w:right w:val="none" w:sz="0" w:space="0" w:color="auto"/>
              </w:divBdr>
            </w:div>
            <w:div w:id="633407000">
              <w:marLeft w:val="1155"/>
              <w:marRight w:val="0"/>
              <w:marTop w:val="0"/>
              <w:marBottom w:val="0"/>
              <w:divBdr>
                <w:top w:val="none" w:sz="0" w:space="0" w:color="auto"/>
                <w:left w:val="none" w:sz="0" w:space="0" w:color="auto"/>
                <w:bottom w:val="none" w:sz="0" w:space="0" w:color="auto"/>
                <w:right w:val="none" w:sz="0" w:space="0" w:color="auto"/>
              </w:divBdr>
            </w:div>
            <w:div w:id="1355958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301521">
      <w:bodyDiv w:val="1"/>
      <w:marLeft w:val="0"/>
      <w:marRight w:val="0"/>
      <w:marTop w:val="0"/>
      <w:marBottom w:val="0"/>
      <w:divBdr>
        <w:top w:val="none" w:sz="0" w:space="0" w:color="auto"/>
        <w:left w:val="none" w:sz="0" w:space="0" w:color="auto"/>
        <w:bottom w:val="none" w:sz="0" w:space="0" w:color="auto"/>
        <w:right w:val="none" w:sz="0" w:space="0" w:color="auto"/>
      </w:divBdr>
    </w:div>
    <w:div w:id="1660504224">
      <w:bodyDiv w:val="1"/>
      <w:marLeft w:val="0"/>
      <w:marRight w:val="0"/>
      <w:marTop w:val="0"/>
      <w:marBottom w:val="0"/>
      <w:divBdr>
        <w:top w:val="none" w:sz="0" w:space="0" w:color="auto"/>
        <w:left w:val="none" w:sz="0" w:space="0" w:color="auto"/>
        <w:bottom w:val="none" w:sz="0" w:space="0" w:color="auto"/>
        <w:right w:val="none" w:sz="0" w:space="0" w:color="auto"/>
      </w:divBdr>
    </w:div>
    <w:div w:id="166057976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14065">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727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350713">
      <w:bodyDiv w:val="1"/>
      <w:marLeft w:val="0"/>
      <w:marRight w:val="0"/>
      <w:marTop w:val="0"/>
      <w:marBottom w:val="0"/>
      <w:divBdr>
        <w:top w:val="none" w:sz="0" w:space="0" w:color="auto"/>
        <w:left w:val="none" w:sz="0" w:space="0" w:color="auto"/>
        <w:bottom w:val="none" w:sz="0" w:space="0" w:color="auto"/>
        <w:right w:val="none" w:sz="0" w:space="0" w:color="auto"/>
      </w:divBdr>
      <w:divsChild>
        <w:div w:id="566111618">
          <w:marLeft w:val="0"/>
          <w:marRight w:val="0"/>
          <w:marTop w:val="0"/>
          <w:marBottom w:val="0"/>
          <w:divBdr>
            <w:top w:val="none" w:sz="0" w:space="0" w:color="auto"/>
            <w:left w:val="none" w:sz="0" w:space="0" w:color="auto"/>
            <w:bottom w:val="none" w:sz="0" w:space="0" w:color="auto"/>
            <w:right w:val="none" w:sz="0" w:space="0" w:color="auto"/>
          </w:divBdr>
        </w:div>
        <w:div w:id="611591527">
          <w:marLeft w:val="0"/>
          <w:marRight w:val="0"/>
          <w:marTop w:val="150"/>
          <w:marBottom w:val="0"/>
          <w:divBdr>
            <w:top w:val="none" w:sz="0" w:space="0" w:color="auto"/>
            <w:left w:val="none" w:sz="0" w:space="0" w:color="auto"/>
            <w:bottom w:val="none" w:sz="0" w:space="0" w:color="auto"/>
            <w:right w:val="none" w:sz="0" w:space="0" w:color="auto"/>
          </w:divBdr>
          <w:divsChild>
            <w:div w:id="2050034943">
              <w:marLeft w:val="1155"/>
              <w:marRight w:val="0"/>
              <w:marTop w:val="0"/>
              <w:marBottom w:val="0"/>
              <w:divBdr>
                <w:top w:val="none" w:sz="0" w:space="0" w:color="auto"/>
                <w:left w:val="none" w:sz="0" w:space="0" w:color="auto"/>
                <w:bottom w:val="none" w:sz="0" w:space="0" w:color="auto"/>
                <w:right w:val="none" w:sz="0" w:space="0" w:color="auto"/>
              </w:divBdr>
            </w:div>
            <w:div w:id="551310798">
              <w:marLeft w:val="1155"/>
              <w:marRight w:val="0"/>
              <w:marTop w:val="0"/>
              <w:marBottom w:val="0"/>
              <w:divBdr>
                <w:top w:val="none" w:sz="0" w:space="0" w:color="auto"/>
                <w:left w:val="none" w:sz="0" w:space="0" w:color="auto"/>
                <w:bottom w:val="none" w:sz="0" w:space="0" w:color="auto"/>
                <w:right w:val="none" w:sz="0" w:space="0" w:color="auto"/>
              </w:divBdr>
            </w:div>
            <w:div w:id="1662732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122311">
      <w:bodyDiv w:val="1"/>
      <w:marLeft w:val="0"/>
      <w:marRight w:val="0"/>
      <w:marTop w:val="0"/>
      <w:marBottom w:val="0"/>
      <w:divBdr>
        <w:top w:val="none" w:sz="0" w:space="0" w:color="auto"/>
        <w:left w:val="none" w:sz="0" w:space="0" w:color="auto"/>
        <w:bottom w:val="none" w:sz="0" w:space="0" w:color="auto"/>
        <w:right w:val="none" w:sz="0" w:space="0" w:color="auto"/>
      </w:divBdr>
    </w:div>
    <w:div w:id="1664232961">
      <w:bodyDiv w:val="1"/>
      <w:marLeft w:val="0"/>
      <w:marRight w:val="0"/>
      <w:marTop w:val="0"/>
      <w:marBottom w:val="0"/>
      <w:divBdr>
        <w:top w:val="none" w:sz="0" w:space="0" w:color="auto"/>
        <w:left w:val="none" w:sz="0" w:space="0" w:color="auto"/>
        <w:bottom w:val="none" w:sz="0" w:space="0" w:color="auto"/>
        <w:right w:val="none" w:sz="0" w:space="0" w:color="auto"/>
      </w:divBdr>
      <w:divsChild>
        <w:div w:id="1400592335">
          <w:marLeft w:val="0"/>
          <w:marRight w:val="0"/>
          <w:marTop w:val="0"/>
          <w:marBottom w:val="0"/>
          <w:divBdr>
            <w:top w:val="none" w:sz="0" w:space="0" w:color="auto"/>
            <w:left w:val="none" w:sz="0" w:space="0" w:color="auto"/>
            <w:bottom w:val="none" w:sz="0" w:space="0" w:color="auto"/>
            <w:right w:val="none" w:sz="0" w:space="0" w:color="auto"/>
          </w:divBdr>
        </w:div>
        <w:div w:id="1195266069">
          <w:marLeft w:val="0"/>
          <w:marRight w:val="0"/>
          <w:marTop w:val="150"/>
          <w:marBottom w:val="0"/>
          <w:divBdr>
            <w:top w:val="none" w:sz="0" w:space="0" w:color="auto"/>
            <w:left w:val="none" w:sz="0" w:space="0" w:color="auto"/>
            <w:bottom w:val="none" w:sz="0" w:space="0" w:color="auto"/>
            <w:right w:val="none" w:sz="0" w:space="0" w:color="auto"/>
          </w:divBdr>
          <w:divsChild>
            <w:div w:id="1926453668">
              <w:marLeft w:val="1155"/>
              <w:marRight w:val="0"/>
              <w:marTop w:val="0"/>
              <w:marBottom w:val="0"/>
              <w:divBdr>
                <w:top w:val="none" w:sz="0" w:space="0" w:color="auto"/>
                <w:left w:val="none" w:sz="0" w:space="0" w:color="auto"/>
                <w:bottom w:val="none" w:sz="0" w:space="0" w:color="auto"/>
                <w:right w:val="none" w:sz="0" w:space="0" w:color="auto"/>
              </w:divBdr>
            </w:div>
            <w:div w:id="2090541083">
              <w:marLeft w:val="1155"/>
              <w:marRight w:val="0"/>
              <w:marTop w:val="0"/>
              <w:marBottom w:val="0"/>
              <w:divBdr>
                <w:top w:val="none" w:sz="0" w:space="0" w:color="auto"/>
                <w:left w:val="none" w:sz="0" w:space="0" w:color="auto"/>
                <w:bottom w:val="none" w:sz="0" w:space="0" w:color="auto"/>
                <w:right w:val="none" w:sz="0" w:space="0" w:color="auto"/>
              </w:divBdr>
            </w:div>
            <w:div w:id="1111238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02280">
      <w:bodyDiv w:val="1"/>
      <w:marLeft w:val="0"/>
      <w:marRight w:val="0"/>
      <w:marTop w:val="0"/>
      <w:marBottom w:val="0"/>
      <w:divBdr>
        <w:top w:val="none" w:sz="0" w:space="0" w:color="auto"/>
        <w:left w:val="none" w:sz="0" w:space="0" w:color="auto"/>
        <w:bottom w:val="none" w:sz="0" w:space="0" w:color="auto"/>
        <w:right w:val="none" w:sz="0" w:space="0" w:color="auto"/>
      </w:divBdr>
    </w:div>
    <w:div w:id="1665161522">
      <w:bodyDiv w:val="1"/>
      <w:marLeft w:val="0"/>
      <w:marRight w:val="0"/>
      <w:marTop w:val="0"/>
      <w:marBottom w:val="0"/>
      <w:divBdr>
        <w:top w:val="none" w:sz="0" w:space="0" w:color="auto"/>
        <w:left w:val="none" w:sz="0" w:space="0" w:color="auto"/>
        <w:bottom w:val="none" w:sz="0" w:space="0" w:color="auto"/>
        <w:right w:val="none" w:sz="0" w:space="0" w:color="auto"/>
      </w:divBdr>
      <w:divsChild>
        <w:div w:id="869026288">
          <w:marLeft w:val="0"/>
          <w:marRight w:val="0"/>
          <w:marTop w:val="0"/>
          <w:marBottom w:val="0"/>
          <w:divBdr>
            <w:top w:val="none" w:sz="0" w:space="0" w:color="auto"/>
            <w:left w:val="none" w:sz="0" w:space="0" w:color="auto"/>
            <w:bottom w:val="none" w:sz="0" w:space="0" w:color="auto"/>
            <w:right w:val="none" w:sz="0" w:space="0" w:color="auto"/>
          </w:divBdr>
        </w:div>
        <w:div w:id="475610512">
          <w:marLeft w:val="0"/>
          <w:marRight w:val="0"/>
          <w:marTop w:val="150"/>
          <w:marBottom w:val="0"/>
          <w:divBdr>
            <w:top w:val="none" w:sz="0" w:space="0" w:color="auto"/>
            <w:left w:val="none" w:sz="0" w:space="0" w:color="auto"/>
            <w:bottom w:val="none" w:sz="0" w:space="0" w:color="auto"/>
            <w:right w:val="none" w:sz="0" w:space="0" w:color="auto"/>
          </w:divBdr>
          <w:divsChild>
            <w:div w:id="1422263710">
              <w:marLeft w:val="1155"/>
              <w:marRight w:val="0"/>
              <w:marTop w:val="0"/>
              <w:marBottom w:val="0"/>
              <w:divBdr>
                <w:top w:val="none" w:sz="0" w:space="0" w:color="auto"/>
                <w:left w:val="none" w:sz="0" w:space="0" w:color="auto"/>
                <w:bottom w:val="none" w:sz="0" w:space="0" w:color="auto"/>
                <w:right w:val="none" w:sz="0" w:space="0" w:color="auto"/>
              </w:divBdr>
            </w:div>
            <w:div w:id="6832653">
              <w:marLeft w:val="1155"/>
              <w:marRight w:val="0"/>
              <w:marTop w:val="0"/>
              <w:marBottom w:val="0"/>
              <w:divBdr>
                <w:top w:val="none" w:sz="0" w:space="0" w:color="auto"/>
                <w:left w:val="none" w:sz="0" w:space="0" w:color="auto"/>
                <w:bottom w:val="none" w:sz="0" w:space="0" w:color="auto"/>
                <w:right w:val="none" w:sz="0" w:space="0" w:color="auto"/>
              </w:divBdr>
            </w:div>
            <w:div w:id="94449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02479">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13967">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100521506">
          <w:marLeft w:val="0"/>
          <w:marRight w:val="0"/>
          <w:marTop w:val="0"/>
          <w:marBottom w:val="0"/>
          <w:divBdr>
            <w:top w:val="none" w:sz="0" w:space="0" w:color="auto"/>
            <w:left w:val="none" w:sz="0" w:space="0" w:color="auto"/>
            <w:bottom w:val="none" w:sz="0" w:space="0" w:color="auto"/>
            <w:right w:val="none" w:sz="0" w:space="0" w:color="auto"/>
          </w:divBdr>
        </w:div>
        <w:div w:id="343634264">
          <w:marLeft w:val="0"/>
          <w:marRight w:val="0"/>
          <w:marTop w:val="150"/>
          <w:marBottom w:val="0"/>
          <w:divBdr>
            <w:top w:val="none" w:sz="0" w:space="0" w:color="auto"/>
            <w:left w:val="none" w:sz="0" w:space="0" w:color="auto"/>
            <w:bottom w:val="none" w:sz="0" w:space="0" w:color="auto"/>
            <w:right w:val="none" w:sz="0" w:space="0" w:color="auto"/>
          </w:divBdr>
          <w:divsChild>
            <w:div w:id="932781095">
              <w:marLeft w:val="1155"/>
              <w:marRight w:val="0"/>
              <w:marTop w:val="0"/>
              <w:marBottom w:val="0"/>
              <w:divBdr>
                <w:top w:val="none" w:sz="0" w:space="0" w:color="auto"/>
                <w:left w:val="none" w:sz="0" w:space="0" w:color="auto"/>
                <w:bottom w:val="none" w:sz="0" w:space="0" w:color="auto"/>
                <w:right w:val="none" w:sz="0" w:space="0" w:color="auto"/>
              </w:divBdr>
            </w:div>
            <w:div w:id="396631308">
              <w:marLeft w:val="1155"/>
              <w:marRight w:val="0"/>
              <w:marTop w:val="0"/>
              <w:marBottom w:val="0"/>
              <w:divBdr>
                <w:top w:val="none" w:sz="0" w:space="0" w:color="auto"/>
                <w:left w:val="none" w:sz="0" w:space="0" w:color="auto"/>
                <w:bottom w:val="none" w:sz="0" w:space="0" w:color="auto"/>
                <w:right w:val="none" w:sz="0" w:space="0" w:color="auto"/>
              </w:divBdr>
            </w:div>
            <w:div w:id="183448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781998">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559872">
      <w:bodyDiv w:val="1"/>
      <w:marLeft w:val="0"/>
      <w:marRight w:val="0"/>
      <w:marTop w:val="0"/>
      <w:marBottom w:val="0"/>
      <w:divBdr>
        <w:top w:val="none" w:sz="0" w:space="0" w:color="auto"/>
        <w:left w:val="none" w:sz="0" w:space="0" w:color="auto"/>
        <w:bottom w:val="none" w:sz="0" w:space="0" w:color="auto"/>
        <w:right w:val="none" w:sz="0" w:space="0" w:color="auto"/>
      </w:divBdr>
      <w:divsChild>
        <w:div w:id="1038313532">
          <w:marLeft w:val="0"/>
          <w:marRight w:val="0"/>
          <w:marTop w:val="0"/>
          <w:marBottom w:val="0"/>
          <w:divBdr>
            <w:top w:val="none" w:sz="0" w:space="0" w:color="auto"/>
            <w:left w:val="none" w:sz="0" w:space="0" w:color="auto"/>
            <w:bottom w:val="none" w:sz="0" w:space="0" w:color="auto"/>
            <w:right w:val="none" w:sz="0" w:space="0" w:color="auto"/>
          </w:divBdr>
        </w:div>
        <w:div w:id="75136502">
          <w:marLeft w:val="0"/>
          <w:marRight w:val="0"/>
          <w:marTop w:val="150"/>
          <w:marBottom w:val="0"/>
          <w:divBdr>
            <w:top w:val="none" w:sz="0" w:space="0" w:color="auto"/>
            <w:left w:val="none" w:sz="0" w:space="0" w:color="auto"/>
            <w:bottom w:val="none" w:sz="0" w:space="0" w:color="auto"/>
            <w:right w:val="none" w:sz="0" w:space="0" w:color="auto"/>
          </w:divBdr>
          <w:divsChild>
            <w:div w:id="1267270266">
              <w:marLeft w:val="1155"/>
              <w:marRight w:val="0"/>
              <w:marTop w:val="0"/>
              <w:marBottom w:val="0"/>
              <w:divBdr>
                <w:top w:val="none" w:sz="0" w:space="0" w:color="auto"/>
                <w:left w:val="none" w:sz="0" w:space="0" w:color="auto"/>
                <w:bottom w:val="none" w:sz="0" w:space="0" w:color="auto"/>
                <w:right w:val="none" w:sz="0" w:space="0" w:color="auto"/>
              </w:divBdr>
            </w:div>
            <w:div w:id="266623832">
              <w:marLeft w:val="1155"/>
              <w:marRight w:val="0"/>
              <w:marTop w:val="0"/>
              <w:marBottom w:val="0"/>
              <w:divBdr>
                <w:top w:val="none" w:sz="0" w:space="0" w:color="auto"/>
                <w:left w:val="none" w:sz="0" w:space="0" w:color="auto"/>
                <w:bottom w:val="none" w:sz="0" w:space="0" w:color="auto"/>
                <w:right w:val="none" w:sz="0" w:space="0" w:color="auto"/>
              </w:divBdr>
            </w:div>
            <w:div w:id="157276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58510">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671965">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8936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0936691">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28829">
      <w:bodyDiv w:val="1"/>
      <w:marLeft w:val="0"/>
      <w:marRight w:val="0"/>
      <w:marTop w:val="0"/>
      <w:marBottom w:val="0"/>
      <w:divBdr>
        <w:top w:val="none" w:sz="0" w:space="0" w:color="auto"/>
        <w:left w:val="none" w:sz="0" w:space="0" w:color="auto"/>
        <w:bottom w:val="none" w:sz="0" w:space="0" w:color="auto"/>
        <w:right w:val="none" w:sz="0" w:space="0" w:color="auto"/>
      </w:divBdr>
      <w:divsChild>
        <w:div w:id="239491023">
          <w:marLeft w:val="0"/>
          <w:marRight w:val="0"/>
          <w:marTop w:val="0"/>
          <w:marBottom w:val="0"/>
          <w:divBdr>
            <w:top w:val="none" w:sz="0" w:space="0" w:color="auto"/>
            <w:left w:val="none" w:sz="0" w:space="0" w:color="auto"/>
            <w:bottom w:val="none" w:sz="0" w:space="0" w:color="auto"/>
            <w:right w:val="none" w:sz="0" w:space="0" w:color="auto"/>
          </w:divBdr>
        </w:div>
        <w:div w:id="1875726554">
          <w:marLeft w:val="0"/>
          <w:marRight w:val="0"/>
          <w:marTop w:val="150"/>
          <w:marBottom w:val="0"/>
          <w:divBdr>
            <w:top w:val="none" w:sz="0" w:space="0" w:color="auto"/>
            <w:left w:val="none" w:sz="0" w:space="0" w:color="auto"/>
            <w:bottom w:val="none" w:sz="0" w:space="0" w:color="auto"/>
            <w:right w:val="none" w:sz="0" w:space="0" w:color="auto"/>
          </w:divBdr>
          <w:divsChild>
            <w:div w:id="1808548101">
              <w:marLeft w:val="1155"/>
              <w:marRight w:val="0"/>
              <w:marTop w:val="0"/>
              <w:marBottom w:val="0"/>
              <w:divBdr>
                <w:top w:val="none" w:sz="0" w:space="0" w:color="auto"/>
                <w:left w:val="none" w:sz="0" w:space="0" w:color="auto"/>
                <w:bottom w:val="none" w:sz="0" w:space="0" w:color="auto"/>
                <w:right w:val="none" w:sz="0" w:space="0" w:color="auto"/>
              </w:divBdr>
            </w:div>
            <w:div w:id="2107186983">
              <w:marLeft w:val="1155"/>
              <w:marRight w:val="0"/>
              <w:marTop w:val="0"/>
              <w:marBottom w:val="0"/>
              <w:divBdr>
                <w:top w:val="none" w:sz="0" w:space="0" w:color="auto"/>
                <w:left w:val="none" w:sz="0" w:space="0" w:color="auto"/>
                <w:bottom w:val="none" w:sz="0" w:space="0" w:color="auto"/>
                <w:right w:val="none" w:sz="0" w:space="0" w:color="auto"/>
              </w:divBdr>
            </w:div>
            <w:div w:id="928807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716395">
      <w:bodyDiv w:val="1"/>
      <w:marLeft w:val="0"/>
      <w:marRight w:val="0"/>
      <w:marTop w:val="0"/>
      <w:marBottom w:val="0"/>
      <w:divBdr>
        <w:top w:val="none" w:sz="0" w:space="0" w:color="auto"/>
        <w:left w:val="none" w:sz="0" w:space="0" w:color="auto"/>
        <w:bottom w:val="none" w:sz="0" w:space="0" w:color="auto"/>
        <w:right w:val="none" w:sz="0" w:space="0" w:color="auto"/>
      </w:divBdr>
    </w:div>
    <w:div w:id="167198449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440811">
      <w:bodyDiv w:val="1"/>
      <w:marLeft w:val="0"/>
      <w:marRight w:val="0"/>
      <w:marTop w:val="0"/>
      <w:marBottom w:val="0"/>
      <w:divBdr>
        <w:top w:val="none" w:sz="0" w:space="0" w:color="auto"/>
        <w:left w:val="none" w:sz="0" w:space="0" w:color="auto"/>
        <w:bottom w:val="none" w:sz="0" w:space="0" w:color="auto"/>
        <w:right w:val="none" w:sz="0" w:space="0" w:color="auto"/>
      </w:divBdr>
      <w:divsChild>
        <w:div w:id="480540079">
          <w:marLeft w:val="0"/>
          <w:marRight w:val="0"/>
          <w:marTop w:val="0"/>
          <w:marBottom w:val="0"/>
          <w:divBdr>
            <w:top w:val="none" w:sz="0" w:space="0" w:color="auto"/>
            <w:left w:val="none" w:sz="0" w:space="0" w:color="auto"/>
            <w:bottom w:val="none" w:sz="0" w:space="0" w:color="auto"/>
            <w:right w:val="none" w:sz="0" w:space="0" w:color="auto"/>
          </w:divBdr>
        </w:div>
        <w:div w:id="976956902">
          <w:marLeft w:val="0"/>
          <w:marRight w:val="0"/>
          <w:marTop w:val="150"/>
          <w:marBottom w:val="0"/>
          <w:divBdr>
            <w:top w:val="none" w:sz="0" w:space="0" w:color="auto"/>
            <w:left w:val="none" w:sz="0" w:space="0" w:color="auto"/>
            <w:bottom w:val="none" w:sz="0" w:space="0" w:color="auto"/>
            <w:right w:val="none" w:sz="0" w:space="0" w:color="auto"/>
          </w:divBdr>
          <w:divsChild>
            <w:div w:id="701591998">
              <w:marLeft w:val="1155"/>
              <w:marRight w:val="0"/>
              <w:marTop w:val="0"/>
              <w:marBottom w:val="0"/>
              <w:divBdr>
                <w:top w:val="none" w:sz="0" w:space="0" w:color="auto"/>
                <w:left w:val="none" w:sz="0" w:space="0" w:color="auto"/>
                <w:bottom w:val="none" w:sz="0" w:space="0" w:color="auto"/>
                <w:right w:val="none" w:sz="0" w:space="0" w:color="auto"/>
              </w:divBdr>
            </w:div>
            <w:div w:id="1066609093">
              <w:marLeft w:val="1155"/>
              <w:marRight w:val="0"/>
              <w:marTop w:val="0"/>
              <w:marBottom w:val="0"/>
              <w:divBdr>
                <w:top w:val="none" w:sz="0" w:space="0" w:color="auto"/>
                <w:left w:val="none" w:sz="0" w:space="0" w:color="auto"/>
                <w:bottom w:val="none" w:sz="0" w:space="0" w:color="auto"/>
                <w:right w:val="none" w:sz="0" w:space="0" w:color="auto"/>
              </w:divBdr>
            </w:div>
            <w:div w:id="194118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067264">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457382">
      <w:bodyDiv w:val="1"/>
      <w:marLeft w:val="0"/>
      <w:marRight w:val="0"/>
      <w:marTop w:val="0"/>
      <w:marBottom w:val="0"/>
      <w:divBdr>
        <w:top w:val="none" w:sz="0" w:space="0" w:color="auto"/>
        <w:left w:val="none" w:sz="0" w:space="0" w:color="auto"/>
        <w:bottom w:val="none" w:sz="0" w:space="0" w:color="auto"/>
        <w:right w:val="none" w:sz="0" w:space="0" w:color="auto"/>
      </w:divBdr>
      <w:divsChild>
        <w:div w:id="1644770472">
          <w:marLeft w:val="0"/>
          <w:marRight w:val="0"/>
          <w:marTop w:val="0"/>
          <w:marBottom w:val="0"/>
          <w:divBdr>
            <w:top w:val="none" w:sz="0" w:space="0" w:color="auto"/>
            <w:left w:val="none" w:sz="0" w:space="0" w:color="auto"/>
            <w:bottom w:val="none" w:sz="0" w:space="0" w:color="auto"/>
            <w:right w:val="none" w:sz="0" w:space="0" w:color="auto"/>
          </w:divBdr>
        </w:div>
        <w:div w:id="1392383253">
          <w:marLeft w:val="0"/>
          <w:marRight w:val="0"/>
          <w:marTop w:val="150"/>
          <w:marBottom w:val="0"/>
          <w:divBdr>
            <w:top w:val="none" w:sz="0" w:space="0" w:color="auto"/>
            <w:left w:val="none" w:sz="0" w:space="0" w:color="auto"/>
            <w:bottom w:val="none" w:sz="0" w:space="0" w:color="auto"/>
            <w:right w:val="none" w:sz="0" w:space="0" w:color="auto"/>
          </w:divBdr>
          <w:divsChild>
            <w:div w:id="83038015">
              <w:marLeft w:val="1155"/>
              <w:marRight w:val="0"/>
              <w:marTop w:val="0"/>
              <w:marBottom w:val="0"/>
              <w:divBdr>
                <w:top w:val="none" w:sz="0" w:space="0" w:color="auto"/>
                <w:left w:val="none" w:sz="0" w:space="0" w:color="auto"/>
                <w:bottom w:val="none" w:sz="0" w:space="0" w:color="auto"/>
                <w:right w:val="none" w:sz="0" w:space="0" w:color="auto"/>
              </w:divBdr>
            </w:div>
            <w:div w:id="1737779137">
              <w:marLeft w:val="1155"/>
              <w:marRight w:val="0"/>
              <w:marTop w:val="0"/>
              <w:marBottom w:val="0"/>
              <w:divBdr>
                <w:top w:val="none" w:sz="0" w:space="0" w:color="auto"/>
                <w:left w:val="none" w:sz="0" w:space="0" w:color="auto"/>
                <w:bottom w:val="none" w:sz="0" w:space="0" w:color="auto"/>
                <w:right w:val="none" w:sz="0" w:space="0" w:color="auto"/>
              </w:divBdr>
            </w:div>
            <w:div w:id="15600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26447">
      <w:bodyDiv w:val="1"/>
      <w:marLeft w:val="0"/>
      <w:marRight w:val="0"/>
      <w:marTop w:val="0"/>
      <w:marBottom w:val="0"/>
      <w:divBdr>
        <w:top w:val="none" w:sz="0" w:space="0" w:color="auto"/>
        <w:left w:val="none" w:sz="0" w:space="0" w:color="auto"/>
        <w:bottom w:val="none" w:sz="0" w:space="0" w:color="auto"/>
        <w:right w:val="none" w:sz="0" w:space="0" w:color="auto"/>
      </w:divBdr>
      <w:divsChild>
        <w:div w:id="1770589396">
          <w:marLeft w:val="0"/>
          <w:marRight w:val="0"/>
          <w:marTop w:val="0"/>
          <w:marBottom w:val="0"/>
          <w:divBdr>
            <w:top w:val="none" w:sz="0" w:space="0" w:color="auto"/>
            <w:left w:val="none" w:sz="0" w:space="0" w:color="auto"/>
            <w:bottom w:val="none" w:sz="0" w:space="0" w:color="auto"/>
            <w:right w:val="none" w:sz="0" w:space="0" w:color="auto"/>
          </w:divBdr>
        </w:div>
        <w:div w:id="317729741">
          <w:marLeft w:val="0"/>
          <w:marRight w:val="0"/>
          <w:marTop w:val="150"/>
          <w:marBottom w:val="0"/>
          <w:divBdr>
            <w:top w:val="none" w:sz="0" w:space="0" w:color="auto"/>
            <w:left w:val="none" w:sz="0" w:space="0" w:color="auto"/>
            <w:bottom w:val="none" w:sz="0" w:space="0" w:color="auto"/>
            <w:right w:val="none" w:sz="0" w:space="0" w:color="auto"/>
          </w:divBdr>
          <w:divsChild>
            <w:div w:id="1807046924">
              <w:marLeft w:val="1155"/>
              <w:marRight w:val="0"/>
              <w:marTop w:val="0"/>
              <w:marBottom w:val="0"/>
              <w:divBdr>
                <w:top w:val="none" w:sz="0" w:space="0" w:color="auto"/>
                <w:left w:val="none" w:sz="0" w:space="0" w:color="auto"/>
                <w:bottom w:val="none" w:sz="0" w:space="0" w:color="auto"/>
                <w:right w:val="none" w:sz="0" w:space="0" w:color="auto"/>
              </w:divBdr>
            </w:div>
            <w:div w:id="1014770657">
              <w:marLeft w:val="1155"/>
              <w:marRight w:val="0"/>
              <w:marTop w:val="0"/>
              <w:marBottom w:val="0"/>
              <w:divBdr>
                <w:top w:val="none" w:sz="0" w:space="0" w:color="auto"/>
                <w:left w:val="none" w:sz="0" w:space="0" w:color="auto"/>
                <w:bottom w:val="none" w:sz="0" w:space="0" w:color="auto"/>
                <w:right w:val="none" w:sz="0" w:space="0" w:color="auto"/>
              </w:divBdr>
            </w:div>
            <w:div w:id="169615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605244">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5919002">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26654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461189">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40667">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773824">
      <w:bodyDiv w:val="1"/>
      <w:marLeft w:val="0"/>
      <w:marRight w:val="0"/>
      <w:marTop w:val="0"/>
      <w:marBottom w:val="0"/>
      <w:divBdr>
        <w:top w:val="none" w:sz="0" w:space="0" w:color="auto"/>
        <w:left w:val="none" w:sz="0" w:space="0" w:color="auto"/>
        <w:bottom w:val="none" w:sz="0" w:space="0" w:color="auto"/>
        <w:right w:val="none" w:sz="0" w:space="0" w:color="auto"/>
      </w:divBdr>
      <w:divsChild>
        <w:div w:id="1775635988">
          <w:marLeft w:val="0"/>
          <w:marRight w:val="0"/>
          <w:marTop w:val="0"/>
          <w:marBottom w:val="0"/>
          <w:divBdr>
            <w:top w:val="none" w:sz="0" w:space="0" w:color="auto"/>
            <w:left w:val="none" w:sz="0" w:space="0" w:color="auto"/>
            <w:bottom w:val="none" w:sz="0" w:space="0" w:color="auto"/>
            <w:right w:val="none" w:sz="0" w:space="0" w:color="auto"/>
          </w:divBdr>
        </w:div>
        <w:div w:id="1275288371">
          <w:marLeft w:val="0"/>
          <w:marRight w:val="0"/>
          <w:marTop w:val="150"/>
          <w:marBottom w:val="0"/>
          <w:divBdr>
            <w:top w:val="none" w:sz="0" w:space="0" w:color="auto"/>
            <w:left w:val="none" w:sz="0" w:space="0" w:color="auto"/>
            <w:bottom w:val="none" w:sz="0" w:space="0" w:color="auto"/>
            <w:right w:val="none" w:sz="0" w:space="0" w:color="auto"/>
          </w:divBdr>
          <w:divsChild>
            <w:div w:id="42221823">
              <w:marLeft w:val="1155"/>
              <w:marRight w:val="0"/>
              <w:marTop w:val="0"/>
              <w:marBottom w:val="0"/>
              <w:divBdr>
                <w:top w:val="none" w:sz="0" w:space="0" w:color="auto"/>
                <w:left w:val="none" w:sz="0" w:space="0" w:color="auto"/>
                <w:bottom w:val="none" w:sz="0" w:space="0" w:color="auto"/>
                <w:right w:val="none" w:sz="0" w:space="0" w:color="auto"/>
              </w:divBdr>
            </w:div>
            <w:div w:id="493381005">
              <w:marLeft w:val="1155"/>
              <w:marRight w:val="0"/>
              <w:marTop w:val="0"/>
              <w:marBottom w:val="0"/>
              <w:divBdr>
                <w:top w:val="none" w:sz="0" w:space="0" w:color="auto"/>
                <w:left w:val="none" w:sz="0" w:space="0" w:color="auto"/>
                <w:bottom w:val="none" w:sz="0" w:space="0" w:color="auto"/>
                <w:right w:val="none" w:sz="0" w:space="0" w:color="auto"/>
              </w:divBdr>
            </w:div>
            <w:div w:id="199402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35739">
      <w:bodyDiv w:val="1"/>
      <w:marLeft w:val="0"/>
      <w:marRight w:val="0"/>
      <w:marTop w:val="0"/>
      <w:marBottom w:val="0"/>
      <w:divBdr>
        <w:top w:val="none" w:sz="0" w:space="0" w:color="auto"/>
        <w:left w:val="none" w:sz="0" w:space="0" w:color="auto"/>
        <w:bottom w:val="none" w:sz="0" w:space="0" w:color="auto"/>
        <w:right w:val="none" w:sz="0" w:space="0" w:color="auto"/>
      </w:divBdr>
      <w:divsChild>
        <w:div w:id="1086154497">
          <w:marLeft w:val="0"/>
          <w:marRight w:val="0"/>
          <w:marTop w:val="0"/>
          <w:marBottom w:val="0"/>
          <w:divBdr>
            <w:top w:val="none" w:sz="0" w:space="0" w:color="auto"/>
            <w:left w:val="none" w:sz="0" w:space="0" w:color="auto"/>
            <w:bottom w:val="none" w:sz="0" w:space="0" w:color="auto"/>
            <w:right w:val="none" w:sz="0" w:space="0" w:color="auto"/>
          </w:divBdr>
        </w:div>
        <w:div w:id="1293631708">
          <w:marLeft w:val="0"/>
          <w:marRight w:val="0"/>
          <w:marTop w:val="150"/>
          <w:marBottom w:val="0"/>
          <w:divBdr>
            <w:top w:val="none" w:sz="0" w:space="0" w:color="auto"/>
            <w:left w:val="none" w:sz="0" w:space="0" w:color="auto"/>
            <w:bottom w:val="none" w:sz="0" w:space="0" w:color="auto"/>
            <w:right w:val="none" w:sz="0" w:space="0" w:color="auto"/>
          </w:divBdr>
          <w:divsChild>
            <w:div w:id="80682638">
              <w:marLeft w:val="1155"/>
              <w:marRight w:val="0"/>
              <w:marTop w:val="0"/>
              <w:marBottom w:val="0"/>
              <w:divBdr>
                <w:top w:val="none" w:sz="0" w:space="0" w:color="auto"/>
                <w:left w:val="none" w:sz="0" w:space="0" w:color="auto"/>
                <w:bottom w:val="none" w:sz="0" w:space="0" w:color="auto"/>
                <w:right w:val="none" w:sz="0" w:space="0" w:color="auto"/>
              </w:divBdr>
            </w:div>
            <w:div w:id="961424286">
              <w:marLeft w:val="1155"/>
              <w:marRight w:val="0"/>
              <w:marTop w:val="0"/>
              <w:marBottom w:val="0"/>
              <w:divBdr>
                <w:top w:val="none" w:sz="0" w:space="0" w:color="auto"/>
                <w:left w:val="none" w:sz="0" w:space="0" w:color="auto"/>
                <w:bottom w:val="none" w:sz="0" w:space="0" w:color="auto"/>
                <w:right w:val="none" w:sz="0" w:space="0" w:color="auto"/>
              </w:divBdr>
            </w:div>
            <w:div w:id="1622610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13375">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588934">
      <w:bodyDiv w:val="1"/>
      <w:marLeft w:val="0"/>
      <w:marRight w:val="0"/>
      <w:marTop w:val="0"/>
      <w:marBottom w:val="0"/>
      <w:divBdr>
        <w:top w:val="none" w:sz="0" w:space="0" w:color="auto"/>
        <w:left w:val="none" w:sz="0" w:space="0" w:color="auto"/>
        <w:bottom w:val="none" w:sz="0" w:space="0" w:color="auto"/>
        <w:right w:val="none" w:sz="0" w:space="0" w:color="auto"/>
      </w:divBdr>
      <w:divsChild>
        <w:div w:id="764115290">
          <w:marLeft w:val="0"/>
          <w:marRight w:val="0"/>
          <w:marTop w:val="0"/>
          <w:marBottom w:val="0"/>
          <w:divBdr>
            <w:top w:val="none" w:sz="0" w:space="0" w:color="auto"/>
            <w:left w:val="none" w:sz="0" w:space="0" w:color="auto"/>
            <w:bottom w:val="none" w:sz="0" w:space="0" w:color="auto"/>
            <w:right w:val="none" w:sz="0" w:space="0" w:color="auto"/>
          </w:divBdr>
        </w:div>
        <w:div w:id="1813064149">
          <w:marLeft w:val="0"/>
          <w:marRight w:val="0"/>
          <w:marTop w:val="150"/>
          <w:marBottom w:val="0"/>
          <w:divBdr>
            <w:top w:val="none" w:sz="0" w:space="0" w:color="auto"/>
            <w:left w:val="none" w:sz="0" w:space="0" w:color="auto"/>
            <w:bottom w:val="none" w:sz="0" w:space="0" w:color="auto"/>
            <w:right w:val="none" w:sz="0" w:space="0" w:color="auto"/>
          </w:divBdr>
          <w:divsChild>
            <w:div w:id="1626082066">
              <w:marLeft w:val="1155"/>
              <w:marRight w:val="0"/>
              <w:marTop w:val="0"/>
              <w:marBottom w:val="0"/>
              <w:divBdr>
                <w:top w:val="none" w:sz="0" w:space="0" w:color="auto"/>
                <w:left w:val="none" w:sz="0" w:space="0" w:color="auto"/>
                <w:bottom w:val="none" w:sz="0" w:space="0" w:color="auto"/>
                <w:right w:val="none" w:sz="0" w:space="0" w:color="auto"/>
              </w:divBdr>
            </w:div>
            <w:div w:id="854730456">
              <w:marLeft w:val="1155"/>
              <w:marRight w:val="0"/>
              <w:marTop w:val="0"/>
              <w:marBottom w:val="0"/>
              <w:divBdr>
                <w:top w:val="none" w:sz="0" w:space="0" w:color="auto"/>
                <w:left w:val="none" w:sz="0" w:space="0" w:color="auto"/>
                <w:bottom w:val="none" w:sz="0" w:space="0" w:color="auto"/>
                <w:right w:val="none" w:sz="0" w:space="0" w:color="auto"/>
              </w:divBdr>
            </w:div>
            <w:div w:id="107297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118690">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659510">
      <w:bodyDiv w:val="1"/>
      <w:marLeft w:val="0"/>
      <w:marRight w:val="0"/>
      <w:marTop w:val="0"/>
      <w:marBottom w:val="0"/>
      <w:divBdr>
        <w:top w:val="none" w:sz="0" w:space="0" w:color="auto"/>
        <w:left w:val="none" w:sz="0" w:space="0" w:color="auto"/>
        <w:bottom w:val="none" w:sz="0" w:space="0" w:color="auto"/>
        <w:right w:val="none" w:sz="0" w:space="0" w:color="auto"/>
      </w:divBdr>
      <w:divsChild>
        <w:div w:id="417485181">
          <w:marLeft w:val="0"/>
          <w:marRight w:val="0"/>
          <w:marTop w:val="0"/>
          <w:marBottom w:val="0"/>
          <w:divBdr>
            <w:top w:val="none" w:sz="0" w:space="0" w:color="auto"/>
            <w:left w:val="none" w:sz="0" w:space="0" w:color="auto"/>
            <w:bottom w:val="none" w:sz="0" w:space="0" w:color="auto"/>
            <w:right w:val="none" w:sz="0" w:space="0" w:color="auto"/>
          </w:divBdr>
        </w:div>
        <w:div w:id="759906595">
          <w:marLeft w:val="0"/>
          <w:marRight w:val="0"/>
          <w:marTop w:val="150"/>
          <w:marBottom w:val="0"/>
          <w:divBdr>
            <w:top w:val="none" w:sz="0" w:space="0" w:color="auto"/>
            <w:left w:val="none" w:sz="0" w:space="0" w:color="auto"/>
            <w:bottom w:val="none" w:sz="0" w:space="0" w:color="auto"/>
            <w:right w:val="none" w:sz="0" w:space="0" w:color="auto"/>
          </w:divBdr>
          <w:divsChild>
            <w:div w:id="509221336">
              <w:marLeft w:val="1155"/>
              <w:marRight w:val="0"/>
              <w:marTop w:val="0"/>
              <w:marBottom w:val="0"/>
              <w:divBdr>
                <w:top w:val="none" w:sz="0" w:space="0" w:color="auto"/>
                <w:left w:val="none" w:sz="0" w:space="0" w:color="auto"/>
                <w:bottom w:val="none" w:sz="0" w:space="0" w:color="auto"/>
                <w:right w:val="none" w:sz="0" w:space="0" w:color="auto"/>
              </w:divBdr>
            </w:div>
            <w:div w:id="360086733">
              <w:marLeft w:val="1155"/>
              <w:marRight w:val="0"/>
              <w:marTop w:val="0"/>
              <w:marBottom w:val="0"/>
              <w:divBdr>
                <w:top w:val="none" w:sz="0" w:space="0" w:color="auto"/>
                <w:left w:val="none" w:sz="0" w:space="0" w:color="auto"/>
                <w:bottom w:val="none" w:sz="0" w:space="0" w:color="auto"/>
                <w:right w:val="none" w:sz="0" w:space="0" w:color="auto"/>
              </w:divBdr>
            </w:div>
            <w:div w:id="1982029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5593">
      <w:bodyDiv w:val="1"/>
      <w:marLeft w:val="0"/>
      <w:marRight w:val="0"/>
      <w:marTop w:val="0"/>
      <w:marBottom w:val="0"/>
      <w:divBdr>
        <w:top w:val="none" w:sz="0" w:space="0" w:color="auto"/>
        <w:left w:val="none" w:sz="0" w:space="0" w:color="auto"/>
        <w:bottom w:val="none" w:sz="0" w:space="0" w:color="auto"/>
        <w:right w:val="none" w:sz="0" w:space="0" w:color="auto"/>
      </w:divBdr>
      <w:divsChild>
        <w:div w:id="1539735509">
          <w:marLeft w:val="0"/>
          <w:marRight w:val="0"/>
          <w:marTop w:val="0"/>
          <w:marBottom w:val="0"/>
          <w:divBdr>
            <w:top w:val="none" w:sz="0" w:space="0" w:color="auto"/>
            <w:left w:val="none" w:sz="0" w:space="0" w:color="auto"/>
            <w:bottom w:val="none" w:sz="0" w:space="0" w:color="auto"/>
            <w:right w:val="none" w:sz="0" w:space="0" w:color="auto"/>
          </w:divBdr>
        </w:div>
        <w:div w:id="2041199543">
          <w:marLeft w:val="0"/>
          <w:marRight w:val="0"/>
          <w:marTop w:val="150"/>
          <w:marBottom w:val="0"/>
          <w:divBdr>
            <w:top w:val="none" w:sz="0" w:space="0" w:color="auto"/>
            <w:left w:val="none" w:sz="0" w:space="0" w:color="auto"/>
            <w:bottom w:val="none" w:sz="0" w:space="0" w:color="auto"/>
            <w:right w:val="none" w:sz="0" w:space="0" w:color="auto"/>
          </w:divBdr>
          <w:divsChild>
            <w:div w:id="1214468682">
              <w:marLeft w:val="1155"/>
              <w:marRight w:val="0"/>
              <w:marTop w:val="0"/>
              <w:marBottom w:val="0"/>
              <w:divBdr>
                <w:top w:val="none" w:sz="0" w:space="0" w:color="auto"/>
                <w:left w:val="none" w:sz="0" w:space="0" w:color="auto"/>
                <w:bottom w:val="none" w:sz="0" w:space="0" w:color="auto"/>
                <w:right w:val="none" w:sz="0" w:space="0" w:color="auto"/>
              </w:divBdr>
            </w:div>
            <w:div w:id="1978997139">
              <w:marLeft w:val="1155"/>
              <w:marRight w:val="0"/>
              <w:marTop w:val="0"/>
              <w:marBottom w:val="0"/>
              <w:divBdr>
                <w:top w:val="none" w:sz="0" w:space="0" w:color="auto"/>
                <w:left w:val="none" w:sz="0" w:space="0" w:color="auto"/>
                <w:bottom w:val="none" w:sz="0" w:space="0" w:color="auto"/>
                <w:right w:val="none" w:sz="0" w:space="0" w:color="auto"/>
              </w:divBdr>
            </w:div>
            <w:div w:id="504322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35207">
      <w:bodyDiv w:val="1"/>
      <w:marLeft w:val="0"/>
      <w:marRight w:val="0"/>
      <w:marTop w:val="0"/>
      <w:marBottom w:val="0"/>
      <w:divBdr>
        <w:top w:val="none" w:sz="0" w:space="0" w:color="auto"/>
        <w:left w:val="none" w:sz="0" w:space="0" w:color="auto"/>
        <w:bottom w:val="none" w:sz="0" w:space="0" w:color="auto"/>
        <w:right w:val="none" w:sz="0" w:space="0" w:color="auto"/>
      </w:divBdr>
      <w:divsChild>
        <w:div w:id="482426069">
          <w:marLeft w:val="0"/>
          <w:marRight w:val="0"/>
          <w:marTop w:val="0"/>
          <w:marBottom w:val="0"/>
          <w:divBdr>
            <w:top w:val="none" w:sz="0" w:space="0" w:color="auto"/>
            <w:left w:val="none" w:sz="0" w:space="0" w:color="auto"/>
            <w:bottom w:val="none" w:sz="0" w:space="0" w:color="auto"/>
            <w:right w:val="none" w:sz="0" w:space="0" w:color="auto"/>
          </w:divBdr>
        </w:div>
        <w:div w:id="812063505">
          <w:marLeft w:val="0"/>
          <w:marRight w:val="0"/>
          <w:marTop w:val="150"/>
          <w:marBottom w:val="0"/>
          <w:divBdr>
            <w:top w:val="none" w:sz="0" w:space="0" w:color="auto"/>
            <w:left w:val="none" w:sz="0" w:space="0" w:color="auto"/>
            <w:bottom w:val="none" w:sz="0" w:space="0" w:color="auto"/>
            <w:right w:val="none" w:sz="0" w:space="0" w:color="auto"/>
          </w:divBdr>
          <w:divsChild>
            <w:div w:id="170608151">
              <w:marLeft w:val="1155"/>
              <w:marRight w:val="0"/>
              <w:marTop w:val="0"/>
              <w:marBottom w:val="0"/>
              <w:divBdr>
                <w:top w:val="none" w:sz="0" w:space="0" w:color="auto"/>
                <w:left w:val="none" w:sz="0" w:space="0" w:color="auto"/>
                <w:bottom w:val="none" w:sz="0" w:space="0" w:color="auto"/>
                <w:right w:val="none" w:sz="0" w:space="0" w:color="auto"/>
              </w:divBdr>
            </w:div>
            <w:div w:id="125129753">
              <w:marLeft w:val="1155"/>
              <w:marRight w:val="0"/>
              <w:marTop w:val="0"/>
              <w:marBottom w:val="0"/>
              <w:divBdr>
                <w:top w:val="none" w:sz="0" w:space="0" w:color="auto"/>
                <w:left w:val="none" w:sz="0" w:space="0" w:color="auto"/>
                <w:bottom w:val="none" w:sz="0" w:space="0" w:color="auto"/>
                <w:right w:val="none" w:sz="0" w:space="0" w:color="auto"/>
              </w:divBdr>
            </w:div>
            <w:div w:id="1645693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552545">
      <w:bodyDiv w:val="1"/>
      <w:marLeft w:val="0"/>
      <w:marRight w:val="0"/>
      <w:marTop w:val="0"/>
      <w:marBottom w:val="0"/>
      <w:divBdr>
        <w:top w:val="none" w:sz="0" w:space="0" w:color="auto"/>
        <w:left w:val="none" w:sz="0" w:space="0" w:color="auto"/>
        <w:bottom w:val="none" w:sz="0" w:space="0" w:color="auto"/>
        <w:right w:val="none" w:sz="0" w:space="0" w:color="auto"/>
      </w:divBdr>
      <w:divsChild>
        <w:div w:id="1203787830">
          <w:marLeft w:val="0"/>
          <w:marRight w:val="0"/>
          <w:marTop w:val="0"/>
          <w:marBottom w:val="0"/>
          <w:divBdr>
            <w:top w:val="none" w:sz="0" w:space="0" w:color="auto"/>
            <w:left w:val="none" w:sz="0" w:space="0" w:color="auto"/>
            <w:bottom w:val="none" w:sz="0" w:space="0" w:color="auto"/>
            <w:right w:val="none" w:sz="0" w:space="0" w:color="auto"/>
          </w:divBdr>
        </w:div>
        <w:div w:id="641732028">
          <w:marLeft w:val="0"/>
          <w:marRight w:val="0"/>
          <w:marTop w:val="150"/>
          <w:marBottom w:val="0"/>
          <w:divBdr>
            <w:top w:val="none" w:sz="0" w:space="0" w:color="auto"/>
            <w:left w:val="none" w:sz="0" w:space="0" w:color="auto"/>
            <w:bottom w:val="none" w:sz="0" w:space="0" w:color="auto"/>
            <w:right w:val="none" w:sz="0" w:space="0" w:color="auto"/>
          </w:divBdr>
          <w:divsChild>
            <w:div w:id="1779180681">
              <w:marLeft w:val="1155"/>
              <w:marRight w:val="0"/>
              <w:marTop w:val="0"/>
              <w:marBottom w:val="0"/>
              <w:divBdr>
                <w:top w:val="none" w:sz="0" w:space="0" w:color="auto"/>
                <w:left w:val="none" w:sz="0" w:space="0" w:color="auto"/>
                <w:bottom w:val="none" w:sz="0" w:space="0" w:color="auto"/>
                <w:right w:val="none" w:sz="0" w:space="0" w:color="auto"/>
              </w:divBdr>
            </w:div>
            <w:div w:id="805858822">
              <w:marLeft w:val="1155"/>
              <w:marRight w:val="0"/>
              <w:marTop w:val="0"/>
              <w:marBottom w:val="0"/>
              <w:divBdr>
                <w:top w:val="none" w:sz="0" w:space="0" w:color="auto"/>
                <w:left w:val="none" w:sz="0" w:space="0" w:color="auto"/>
                <w:bottom w:val="none" w:sz="0" w:space="0" w:color="auto"/>
                <w:right w:val="none" w:sz="0" w:space="0" w:color="auto"/>
              </w:divBdr>
            </w:div>
            <w:div w:id="403184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19558">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1397">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665694">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858053">
      <w:bodyDiv w:val="1"/>
      <w:marLeft w:val="0"/>
      <w:marRight w:val="0"/>
      <w:marTop w:val="0"/>
      <w:marBottom w:val="0"/>
      <w:divBdr>
        <w:top w:val="none" w:sz="0" w:space="0" w:color="auto"/>
        <w:left w:val="none" w:sz="0" w:space="0" w:color="auto"/>
        <w:bottom w:val="none" w:sz="0" w:space="0" w:color="auto"/>
        <w:right w:val="none" w:sz="0" w:space="0" w:color="auto"/>
      </w:divBdr>
      <w:divsChild>
        <w:div w:id="1855613334">
          <w:marLeft w:val="0"/>
          <w:marRight w:val="0"/>
          <w:marTop w:val="0"/>
          <w:marBottom w:val="0"/>
          <w:divBdr>
            <w:top w:val="none" w:sz="0" w:space="0" w:color="auto"/>
            <w:left w:val="none" w:sz="0" w:space="0" w:color="auto"/>
            <w:bottom w:val="none" w:sz="0" w:space="0" w:color="auto"/>
            <w:right w:val="none" w:sz="0" w:space="0" w:color="auto"/>
          </w:divBdr>
        </w:div>
        <w:div w:id="429936284">
          <w:marLeft w:val="0"/>
          <w:marRight w:val="0"/>
          <w:marTop w:val="150"/>
          <w:marBottom w:val="0"/>
          <w:divBdr>
            <w:top w:val="none" w:sz="0" w:space="0" w:color="auto"/>
            <w:left w:val="none" w:sz="0" w:space="0" w:color="auto"/>
            <w:bottom w:val="none" w:sz="0" w:space="0" w:color="auto"/>
            <w:right w:val="none" w:sz="0" w:space="0" w:color="auto"/>
          </w:divBdr>
          <w:divsChild>
            <w:div w:id="1551186191">
              <w:marLeft w:val="1155"/>
              <w:marRight w:val="0"/>
              <w:marTop w:val="0"/>
              <w:marBottom w:val="0"/>
              <w:divBdr>
                <w:top w:val="none" w:sz="0" w:space="0" w:color="auto"/>
                <w:left w:val="none" w:sz="0" w:space="0" w:color="auto"/>
                <w:bottom w:val="none" w:sz="0" w:space="0" w:color="auto"/>
                <w:right w:val="none" w:sz="0" w:space="0" w:color="auto"/>
              </w:divBdr>
            </w:div>
            <w:div w:id="182482690">
              <w:marLeft w:val="1155"/>
              <w:marRight w:val="0"/>
              <w:marTop w:val="0"/>
              <w:marBottom w:val="0"/>
              <w:divBdr>
                <w:top w:val="none" w:sz="0" w:space="0" w:color="auto"/>
                <w:left w:val="none" w:sz="0" w:space="0" w:color="auto"/>
                <w:bottom w:val="none" w:sz="0" w:space="0" w:color="auto"/>
                <w:right w:val="none" w:sz="0" w:space="0" w:color="auto"/>
              </w:divBdr>
            </w:div>
            <w:div w:id="105994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981521">
      <w:bodyDiv w:val="1"/>
      <w:marLeft w:val="0"/>
      <w:marRight w:val="0"/>
      <w:marTop w:val="0"/>
      <w:marBottom w:val="0"/>
      <w:divBdr>
        <w:top w:val="none" w:sz="0" w:space="0" w:color="auto"/>
        <w:left w:val="none" w:sz="0" w:space="0" w:color="auto"/>
        <w:bottom w:val="none" w:sz="0" w:space="0" w:color="auto"/>
        <w:right w:val="none" w:sz="0" w:space="0" w:color="auto"/>
      </w:divBdr>
      <w:divsChild>
        <w:div w:id="1278827710">
          <w:marLeft w:val="0"/>
          <w:marRight w:val="0"/>
          <w:marTop w:val="0"/>
          <w:marBottom w:val="0"/>
          <w:divBdr>
            <w:top w:val="none" w:sz="0" w:space="0" w:color="auto"/>
            <w:left w:val="none" w:sz="0" w:space="0" w:color="auto"/>
            <w:bottom w:val="none" w:sz="0" w:space="0" w:color="auto"/>
            <w:right w:val="none" w:sz="0" w:space="0" w:color="auto"/>
          </w:divBdr>
        </w:div>
        <w:div w:id="126246461">
          <w:marLeft w:val="0"/>
          <w:marRight w:val="0"/>
          <w:marTop w:val="150"/>
          <w:marBottom w:val="0"/>
          <w:divBdr>
            <w:top w:val="none" w:sz="0" w:space="0" w:color="auto"/>
            <w:left w:val="none" w:sz="0" w:space="0" w:color="auto"/>
            <w:bottom w:val="none" w:sz="0" w:space="0" w:color="auto"/>
            <w:right w:val="none" w:sz="0" w:space="0" w:color="auto"/>
          </w:divBdr>
          <w:divsChild>
            <w:div w:id="516961785">
              <w:marLeft w:val="1155"/>
              <w:marRight w:val="0"/>
              <w:marTop w:val="0"/>
              <w:marBottom w:val="0"/>
              <w:divBdr>
                <w:top w:val="none" w:sz="0" w:space="0" w:color="auto"/>
                <w:left w:val="none" w:sz="0" w:space="0" w:color="auto"/>
                <w:bottom w:val="none" w:sz="0" w:space="0" w:color="auto"/>
                <w:right w:val="none" w:sz="0" w:space="0" w:color="auto"/>
              </w:divBdr>
            </w:div>
            <w:div w:id="1002321310">
              <w:marLeft w:val="1155"/>
              <w:marRight w:val="0"/>
              <w:marTop w:val="0"/>
              <w:marBottom w:val="0"/>
              <w:divBdr>
                <w:top w:val="none" w:sz="0" w:space="0" w:color="auto"/>
                <w:left w:val="none" w:sz="0" w:space="0" w:color="auto"/>
                <w:bottom w:val="none" w:sz="0" w:space="0" w:color="auto"/>
                <w:right w:val="none" w:sz="0" w:space="0" w:color="auto"/>
              </w:divBdr>
            </w:div>
            <w:div w:id="130948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395350">
      <w:bodyDiv w:val="1"/>
      <w:marLeft w:val="0"/>
      <w:marRight w:val="0"/>
      <w:marTop w:val="0"/>
      <w:marBottom w:val="0"/>
      <w:divBdr>
        <w:top w:val="none" w:sz="0" w:space="0" w:color="auto"/>
        <w:left w:val="none" w:sz="0" w:space="0" w:color="auto"/>
        <w:bottom w:val="none" w:sz="0" w:space="0" w:color="auto"/>
        <w:right w:val="none" w:sz="0" w:space="0" w:color="auto"/>
      </w:divBdr>
      <w:divsChild>
        <w:div w:id="310447867">
          <w:marLeft w:val="0"/>
          <w:marRight w:val="0"/>
          <w:marTop w:val="0"/>
          <w:marBottom w:val="0"/>
          <w:divBdr>
            <w:top w:val="none" w:sz="0" w:space="0" w:color="auto"/>
            <w:left w:val="none" w:sz="0" w:space="0" w:color="auto"/>
            <w:bottom w:val="none" w:sz="0" w:space="0" w:color="auto"/>
            <w:right w:val="none" w:sz="0" w:space="0" w:color="auto"/>
          </w:divBdr>
        </w:div>
        <w:div w:id="1359505715">
          <w:marLeft w:val="0"/>
          <w:marRight w:val="0"/>
          <w:marTop w:val="150"/>
          <w:marBottom w:val="0"/>
          <w:divBdr>
            <w:top w:val="none" w:sz="0" w:space="0" w:color="auto"/>
            <w:left w:val="none" w:sz="0" w:space="0" w:color="auto"/>
            <w:bottom w:val="none" w:sz="0" w:space="0" w:color="auto"/>
            <w:right w:val="none" w:sz="0" w:space="0" w:color="auto"/>
          </w:divBdr>
          <w:divsChild>
            <w:div w:id="546842408">
              <w:marLeft w:val="1155"/>
              <w:marRight w:val="0"/>
              <w:marTop w:val="0"/>
              <w:marBottom w:val="0"/>
              <w:divBdr>
                <w:top w:val="none" w:sz="0" w:space="0" w:color="auto"/>
                <w:left w:val="none" w:sz="0" w:space="0" w:color="auto"/>
                <w:bottom w:val="none" w:sz="0" w:space="0" w:color="auto"/>
                <w:right w:val="none" w:sz="0" w:space="0" w:color="auto"/>
              </w:divBdr>
            </w:div>
            <w:div w:id="887303804">
              <w:marLeft w:val="1155"/>
              <w:marRight w:val="0"/>
              <w:marTop w:val="0"/>
              <w:marBottom w:val="0"/>
              <w:divBdr>
                <w:top w:val="none" w:sz="0" w:space="0" w:color="auto"/>
                <w:left w:val="none" w:sz="0" w:space="0" w:color="auto"/>
                <w:bottom w:val="none" w:sz="0" w:space="0" w:color="auto"/>
                <w:right w:val="none" w:sz="0" w:space="0" w:color="auto"/>
              </w:divBdr>
            </w:div>
            <w:div w:id="1860120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712907">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8261">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22810">
      <w:bodyDiv w:val="1"/>
      <w:marLeft w:val="0"/>
      <w:marRight w:val="0"/>
      <w:marTop w:val="0"/>
      <w:marBottom w:val="0"/>
      <w:divBdr>
        <w:top w:val="none" w:sz="0" w:space="0" w:color="auto"/>
        <w:left w:val="none" w:sz="0" w:space="0" w:color="auto"/>
        <w:bottom w:val="none" w:sz="0" w:space="0" w:color="auto"/>
        <w:right w:val="none" w:sz="0" w:space="0" w:color="auto"/>
      </w:divBdr>
      <w:divsChild>
        <w:div w:id="368342535">
          <w:marLeft w:val="0"/>
          <w:marRight w:val="0"/>
          <w:marTop w:val="0"/>
          <w:marBottom w:val="0"/>
          <w:divBdr>
            <w:top w:val="none" w:sz="0" w:space="0" w:color="auto"/>
            <w:left w:val="none" w:sz="0" w:space="0" w:color="auto"/>
            <w:bottom w:val="none" w:sz="0" w:space="0" w:color="auto"/>
            <w:right w:val="none" w:sz="0" w:space="0" w:color="auto"/>
          </w:divBdr>
        </w:div>
        <w:div w:id="1851530915">
          <w:marLeft w:val="0"/>
          <w:marRight w:val="0"/>
          <w:marTop w:val="150"/>
          <w:marBottom w:val="0"/>
          <w:divBdr>
            <w:top w:val="none" w:sz="0" w:space="0" w:color="auto"/>
            <w:left w:val="none" w:sz="0" w:space="0" w:color="auto"/>
            <w:bottom w:val="none" w:sz="0" w:space="0" w:color="auto"/>
            <w:right w:val="none" w:sz="0" w:space="0" w:color="auto"/>
          </w:divBdr>
          <w:divsChild>
            <w:div w:id="1495872510">
              <w:marLeft w:val="1155"/>
              <w:marRight w:val="0"/>
              <w:marTop w:val="0"/>
              <w:marBottom w:val="0"/>
              <w:divBdr>
                <w:top w:val="none" w:sz="0" w:space="0" w:color="auto"/>
                <w:left w:val="none" w:sz="0" w:space="0" w:color="auto"/>
                <w:bottom w:val="none" w:sz="0" w:space="0" w:color="auto"/>
                <w:right w:val="none" w:sz="0" w:space="0" w:color="auto"/>
              </w:divBdr>
            </w:div>
            <w:div w:id="598416982">
              <w:marLeft w:val="1155"/>
              <w:marRight w:val="0"/>
              <w:marTop w:val="0"/>
              <w:marBottom w:val="0"/>
              <w:divBdr>
                <w:top w:val="none" w:sz="0" w:space="0" w:color="auto"/>
                <w:left w:val="none" w:sz="0" w:space="0" w:color="auto"/>
                <w:bottom w:val="none" w:sz="0" w:space="0" w:color="auto"/>
                <w:right w:val="none" w:sz="0" w:space="0" w:color="auto"/>
              </w:divBdr>
            </w:div>
            <w:div w:id="156048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21215">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6474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89941702">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19834">
      <w:bodyDiv w:val="1"/>
      <w:marLeft w:val="0"/>
      <w:marRight w:val="0"/>
      <w:marTop w:val="0"/>
      <w:marBottom w:val="0"/>
      <w:divBdr>
        <w:top w:val="none" w:sz="0" w:space="0" w:color="auto"/>
        <w:left w:val="none" w:sz="0" w:space="0" w:color="auto"/>
        <w:bottom w:val="none" w:sz="0" w:space="0" w:color="auto"/>
        <w:right w:val="none" w:sz="0" w:space="0" w:color="auto"/>
      </w:divBdr>
      <w:divsChild>
        <w:div w:id="1831019605">
          <w:marLeft w:val="0"/>
          <w:marRight w:val="0"/>
          <w:marTop w:val="0"/>
          <w:marBottom w:val="0"/>
          <w:divBdr>
            <w:top w:val="none" w:sz="0" w:space="0" w:color="auto"/>
            <w:left w:val="none" w:sz="0" w:space="0" w:color="auto"/>
            <w:bottom w:val="none" w:sz="0" w:space="0" w:color="auto"/>
            <w:right w:val="none" w:sz="0" w:space="0" w:color="auto"/>
          </w:divBdr>
        </w:div>
        <w:div w:id="397096589">
          <w:marLeft w:val="0"/>
          <w:marRight w:val="0"/>
          <w:marTop w:val="150"/>
          <w:marBottom w:val="0"/>
          <w:divBdr>
            <w:top w:val="none" w:sz="0" w:space="0" w:color="auto"/>
            <w:left w:val="none" w:sz="0" w:space="0" w:color="auto"/>
            <w:bottom w:val="none" w:sz="0" w:space="0" w:color="auto"/>
            <w:right w:val="none" w:sz="0" w:space="0" w:color="auto"/>
          </w:divBdr>
          <w:divsChild>
            <w:div w:id="1108165079">
              <w:marLeft w:val="1155"/>
              <w:marRight w:val="0"/>
              <w:marTop w:val="0"/>
              <w:marBottom w:val="0"/>
              <w:divBdr>
                <w:top w:val="none" w:sz="0" w:space="0" w:color="auto"/>
                <w:left w:val="none" w:sz="0" w:space="0" w:color="auto"/>
                <w:bottom w:val="none" w:sz="0" w:space="0" w:color="auto"/>
                <w:right w:val="none" w:sz="0" w:space="0" w:color="auto"/>
              </w:divBdr>
            </w:div>
            <w:div w:id="2053144373">
              <w:marLeft w:val="1155"/>
              <w:marRight w:val="0"/>
              <w:marTop w:val="0"/>
              <w:marBottom w:val="0"/>
              <w:divBdr>
                <w:top w:val="none" w:sz="0" w:space="0" w:color="auto"/>
                <w:left w:val="none" w:sz="0" w:space="0" w:color="auto"/>
                <w:bottom w:val="none" w:sz="0" w:space="0" w:color="auto"/>
                <w:right w:val="none" w:sz="0" w:space="0" w:color="auto"/>
              </w:divBdr>
            </w:div>
            <w:div w:id="1377199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3049">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1831089">
      <w:bodyDiv w:val="1"/>
      <w:marLeft w:val="0"/>
      <w:marRight w:val="0"/>
      <w:marTop w:val="0"/>
      <w:marBottom w:val="0"/>
      <w:divBdr>
        <w:top w:val="none" w:sz="0" w:space="0" w:color="auto"/>
        <w:left w:val="none" w:sz="0" w:space="0" w:color="auto"/>
        <w:bottom w:val="none" w:sz="0" w:space="0" w:color="auto"/>
        <w:right w:val="none" w:sz="0" w:space="0" w:color="auto"/>
      </w:divBdr>
      <w:divsChild>
        <w:div w:id="2083528080">
          <w:marLeft w:val="0"/>
          <w:marRight w:val="0"/>
          <w:marTop w:val="0"/>
          <w:marBottom w:val="0"/>
          <w:divBdr>
            <w:top w:val="none" w:sz="0" w:space="0" w:color="auto"/>
            <w:left w:val="none" w:sz="0" w:space="0" w:color="auto"/>
            <w:bottom w:val="none" w:sz="0" w:space="0" w:color="auto"/>
            <w:right w:val="none" w:sz="0" w:space="0" w:color="auto"/>
          </w:divBdr>
        </w:div>
        <w:div w:id="1581712443">
          <w:marLeft w:val="0"/>
          <w:marRight w:val="0"/>
          <w:marTop w:val="150"/>
          <w:marBottom w:val="0"/>
          <w:divBdr>
            <w:top w:val="none" w:sz="0" w:space="0" w:color="auto"/>
            <w:left w:val="none" w:sz="0" w:space="0" w:color="auto"/>
            <w:bottom w:val="none" w:sz="0" w:space="0" w:color="auto"/>
            <w:right w:val="none" w:sz="0" w:space="0" w:color="auto"/>
          </w:divBdr>
          <w:divsChild>
            <w:div w:id="1648120224">
              <w:marLeft w:val="1155"/>
              <w:marRight w:val="0"/>
              <w:marTop w:val="0"/>
              <w:marBottom w:val="0"/>
              <w:divBdr>
                <w:top w:val="none" w:sz="0" w:space="0" w:color="auto"/>
                <w:left w:val="none" w:sz="0" w:space="0" w:color="auto"/>
                <w:bottom w:val="none" w:sz="0" w:space="0" w:color="auto"/>
                <w:right w:val="none" w:sz="0" w:space="0" w:color="auto"/>
              </w:divBdr>
            </w:div>
            <w:div w:id="58986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05744">
      <w:bodyDiv w:val="1"/>
      <w:marLeft w:val="0"/>
      <w:marRight w:val="0"/>
      <w:marTop w:val="0"/>
      <w:marBottom w:val="0"/>
      <w:divBdr>
        <w:top w:val="none" w:sz="0" w:space="0" w:color="auto"/>
        <w:left w:val="none" w:sz="0" w:space="0" w:color="auto"/>
        <w:bottom w:val="none" w:sz="0" w:space="0" w:color="auto"/>
        <w:right w:val="none" w:sz="0" w:space="0" w:color="auto"/>
      </w:divBdr>
      <w:divsChild>
        <w:div w:id="1172840113">
          <w:marLeft w:val="0"/>
          <w:marRight w:val="0"/>
          <w:marTop w:val="0"/>
          <w:marBottom w:val="0"/>
          <w:divBdr>
            <w:top w:val="none" w:sz="0" w:space="0" w:color="auto"/>
            <w:left w:val="none" w:sz="0" w:space="0" w:color="auto"/>
            <w:bottom w:val="none" w:sz="0" w:space="0" w:color="auto"/>
            <w:right w:val="none" w:sz="0" w:space="0" w:color="auto"/>
          </w:divBdr>
        </w:div>
        <w:div w:id="403648888">
          <w:marLeft w:val="0"/>
          <w:marRight w:val="0"/>
          <w:marTop w:val="150"/>
          <w:marBottom w:val="0"/>
          <w:divBdr>
            <w:top w:val="none" w:sz="0" w:space="0" w:color="auto"/>
            <w:left w:val="none" w:sz="0" w:space="0" w:color="auto"/>
            <w:bottom w:val="none" w:sz="0" w:space="0" w:color="auto"/>
            <w:right w:val="none" w:sz="0" w:space="0" w:color="auto"/>
          </w:divBdr>
          <w:divsChild>
            <w:div w:id="992761444">
              <w:marLeft w:val="1155"/>
              <w:marRight w:val="0"/>
              <w:marTop w:val="0"/>
              <w:marBottom w:val="0"/>
              <w:divBdr>
                <w:top w:val="none" w:sz="0" w:space="0" w:color="auto"/>
                <w:left w:val="none" w:sz="0" w:space="0" w:color="auto"/>
                <w:bottom w:val="none" w:sz="0" w:space="0" w:color="auto"/>
                <w:right w:val="none" w:sz="0" w:space="0" w:color="auto"/>
              </w:divBdr>
            </w:div>
            <w:div w:id="1681813602">
              <w:marLeft w:val="1155"/>
              <w:marRight w:val="0"/>
              <w:marTop w:val="0"/>
              <w:marBottom w:val="0"/>
              <w:divBdr>
                <w:top w:val="none" w:sz="0" w:space="0" w:color="auto"/>
                <w:left w:val="none" w:sz="0" w:space="0" w:color="auto"/>
                <w:bottom w:val="none" w:sz="0" w:space="0" w:color="auto"/>
                <w:right w:val="none" w:sz="0" w:space="0" w:color="auto"/>
              </w:divBdr>
            </w:div>
            <w:div w:id="141848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51156">
      <w:bodyDiv w:val="1"/>
      <w:marLeft w:val="0"/>
      <w:marRight w:val="0"/>
      <w:marTop w:val="0"/>
      <w:marBottom w:val="0"/>
      <w:divBdr>
        <w:top w:val="none" w:sz="0" w:space="0" w:color="auto"/>
        <w:left w:val="none" w:sz="0" w:space="0" w:color="auto"/>
        <w:bottom w:val="none" w:sz="0" w:space="0" w:color="auto"/>
        <w:right w:val="none" w:sz="0" w:space="0" w:color="auto"/>
      </w:divBdr>
      <w:divsChild>
        <w:div w:id="280962589">
          <w:marLeft w:val="0"/>
          <w:marRight w:val="0"/>
          <w:marTop w:val="0"/>
          <w:marBottom w:val="0"/>
          <w:divBdr>
            <w:top w:val="none" w:sz="0" w:space="0" w:color="auto"/>
            <w:left w:val="none" w:sz="0" w:space="0" w:color="auto"/>
            <w:bottom w:val="none" w:sz="0" w:space="0" w:color="auto"/>
            <w:right w:val="none" w:sz="0" w:space="0" w:color="auto"/>
          </w:divBdr>
        </w:div>
        <w:div w:id="1018699727">
          <w:marLeft w:val="0"/>
          <w:marRight w:val="0"/>
          <w:marTop w:val="150"/>
          <w:marBottom w:val="0"/>
          <w:divBdr>
            <w:top w:val="none" w:sz="0" w:space="0" w:color="auto"/>
            <w:left w:val="none" w:sz="0" w:space="0" w:color="auto"/>
            <w:bottom w:val="none" w:sz="0" w:space="0" w:color="auto"/>
            <w:right w:val="none" w:sz="0" w:space="0" w:color="auto"/>
          </w:divBdr>
          <w:divsChild>
            <w:div w:id="174391700">
              <w:marLeft w:val="1155"/>
              <w:marRight w:val="0"/>
              <w:marTop w:val="0"/>
              <w:marBottom w:val="0"/>
              <w:divBdr>
                <w:top w:val="none" w:sz="0" w:space="0" w:color="auto"/>
                <w:left w:val="none" w:sz="0" w:space="0" w:color="auto"/>
                <w:bottom w:val="none" w:sz="0" w:space="0" w:color="auto"/>
                <w:right w:val="none" w:sz="0" w:space="0" w:color="auto"/>
              </w:divBdr>
            </w:div>
            <w:div w:id="550531286">
              <w:marLeft w:val="1155"/>
              <w:marRight w:val="0"/>
              <w:marTop w:val="0"/>
              <w:marBottom w:val="0"/>
              <w:divBdr>
                <w:top w:val="none" w:sz="0" w:space="0" w:color="auto"/>
                <w:left w:val="none" w:sz="0" w:space="0" w:color="auto"/>
                <w:bottom w:val="none" w:sz="0" w:space="0" w:color="auto"/>
                <w:right w:val="none" w:sz="0" w:space="0" w:color="auto"/>
              </w:divBdr>
            </w:div>
            <w:div w:id="2057386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293884">
      <w:bodyDiv w:val="1"/>
      <w:marLeft w:val="0"/>
      <w:marRight w:val="0"/>
      <w:marTop w:val="0"/>
      <w:marBottom w:val="0"/>
      <w:divBdr>
        <w:top w:val="none" w:sz="0" w:space="0" w:color="auto"/>
        <w:left w:val="none" w:sz="0" w:space="0" w:color="auto"/>
        <w:bottom w:val="none" w:sz="0" w:space="0" w:color="auto"/>
        <w:right w:val="none" w:sz="0" w:space="0" w:color="auto"/>
      </w:divBdr>
      <w:divsChild>
        <w:div w:id="1648197561">
          <w:marLeft w:val="0"/>
          <w:marRight w:val="0"/>
          <w:marTop w:val="0"/>
          <w:marBottom w:val="0"/>
          <w:divBdr>
            <w:top w:val="none" w:sz="0" w:space="0" w:color="auto"/>
            <w:left w:val="none" w:sz="0" w:space="0" w:color="auto"/>
            <w:bottom w:val="none" w:sz="0" w:space="0" w:color="auto"/>
            <w:right w:val="none" w:sz="0" w:space="0" w:color="auto"/>
          </w:divBdr>
        </w:div>
        <w:div w:id="722221279">
          <w:marLeft w:val="0"/>
          <w:marRight w:val="0"/>
          <w:marTop w:val="150"/>
          <w:marBottom w:val="0"/>
          <w:divBdr>
            <w:top w:val="none" w:sz="0" w:space="0" w:color="auto"/>
            <w:left w:val="none" w:sz="0" w:space="0" w:color="auto"/>
            <w:bottom w:val="none" w:sz="0" w:space="0" w:color="auto"/>
            <w:right w:val="none" w:sz="0" w:space="0" w:color="auto"/>
          </w:divBdr>
          <w:divsChild>
            <w:div w:id="216401167">
              <w:marLeft w:val="1155"/>
              <w:marRight w:val="0"/>
              <w:marTop w:val="0"/>
              <w:marBottom w:val="0"/>
              <w:divBdr>
                <w:top w:val="none" w:sz="0" w:space="0" w:color="auto"/>
                <w:left w:val="none" w:sz="0" w:space="0" w:color="auto"/>
                <w:bottom w:val="none" w:sz="0" w:space="0" w:color="auto"/>
                <w:right w:val="none" w:sz="0" w:space="0" w:color="auto"/>
              </w:divBdr>
            </w:div>
            <w:div w:id="466747628">
              <w:marLeft w:val="1155"/>
              <w:marRight w:val="0"/>
              <w:marTop w:val="0"/>
              <w:marBottom w:val="0"/>
              <w:divBdr>
                <w:top w:val="none" w:sz="0" w:space="0" w:color="auto"/>
                <w:left w:val="none" w:sz="0" w:space="0" w:color="auto"/>
                <w:bottom w:val="none" w:sz="0" w:space="0" w:color="auto"/>
                <w:right w:val="none" w:sz="0" w:space="0" w:color="auto"/>
              </w:divBdr>
            </w:div>
            <w:div w:id="1709254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2799741">
      <w:bodyDiv w:val="1"/>
      <w:marLeft w:val="0"/>
      <w:marRight w:val="0"/>
      <w:marTop w:val="0"/>
      <w:marBottom w:val="0"/>
      <w:divBdr>
        <w:top w:val="none" w:sz="0" w:space="0" w:color="auto"/>
        <w:left w:val="none" w:sz="0" w:space="0" w:color="auto"/>
        <w:bottom w:val="none" w:sz="0" w:space="0" w:color="auto"/>
        <w:right w:val="none" w:sz="0" w:space="0" w:color="auto"/>
      </w:divBdr>
    </w:div>
    <w:div w:id="1692879215">
      <w:bodyDiv w:val="1"/>
      <w:marLeft w:val="0"/>
      <w:marRight w:val="0"/>
      <w:marTop w:val="0"/>
      <w:marBottom w:val="0"/>
      <w:divBdr>
        <w:top w:val="none" w:sz="0" w:space="0" w:color="auto"/>
        <w:left w:val="none" w:sz="0" w:space="0" w:color="auto"/>
        <w:bottom w:val="none" w:sz="0" w:space="0" w:color="auto"/>
        <w:right w:val="none" w:sz="0" w:space="0" w:color="auto"/>
      </w:divBdr>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35233">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109608">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573468">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7276">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0883">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575878">
      <w:bodyDiv w:val="1"/>
      <w:marLeft w:val="0"/>
      <w:marRight w:val="0"/>
      <w:marTop w:val="0"/>
      <w:marBottom w:val="0"/>
      <w:divBdr>
        <w:top w:val="none" w:sz="0" w:space="0" w:color="auto"/>
        <w:left w:val="none" w:sz="0" w:space="0" w:color="auto"/>
        <w:bottom w:val="none" w:sz="0" w:space="0" w:color="auto"/>
        <w:right w:val="none" w:sz="0" w:space="0" w:color="auto"/>
      </w:divBdr>
      <w:divsChild>
        <w:div w:id="425031714">
          <w:marLeft w:val="0"/>
          <w:marRight w:val="0"/>
          <w:marTop w:val="0"/>
          <w:marBottom w:val="0"/>
          <w:divBdr>
            <w:top w:val="none" w:sz="0" w:space="0" w:color="auto"/>
            <w:left w:val="none" w:sz="0" w:space="0" w:color="auto"/>
            <w:bottom w:val="none" w:sz="0" w:space="0" w:color="auto"/>
            <w:right w:val="none" w:sz="0" w:space="0" w:color="auto"/>
          </w:divBdr>
        </w:div>
        <w:div w:id="1973755779">
          <w:marLeft w:val="0"/>
          <w:marRight w:val="0"/>
          <w:marTop w:val="150"/>
          <w:marBottom w:val="0"/>
          <w:divBdr>
            <w:top w:val="none" w:sz="0" w:space="0" w:color="auto"/>
            <w:left w:val="none" w:sz="0" w:space="0" w:color="auto"/>
            <w:bottom w:val="none" w:sz="0" w:space="0" w:color="auto"/>
            <w:right w:val="none" w:sz="0" w:space="0" w:color="auto"/>
          </w:divBdr>
          <w:divsChild>
            <w:div w:id="2115861652">
              <w:marLeft w:val="1155"/>
              <w:marRight w:val="0"/>
              <w:marTop w:val="0"/>
              <w:marBottom w:val="0"/>
              <w:divBdr>
                <w:top w:val="none" w:sz="0" w:space="0" w:color="auto"/>
                <w:left w:val="none" w:sz="0" w:space="0" w:color="auto"/>
                <w:bottom w:val="none" w:sz="0" w:space="0" w:color="auto"/>
                <w:right w:val="none" w:sz="0" w:space="0" w:color="auto"/>
              </w:divBdr>
            </w:div>
            <w:div w:id="1551116901">
              <w:marLeft w:val="1155"/>
              <w:marRight w:val="0"/>
              <w:marTop w:val="0"/>
              <w:marBottom w:val="0"/>
              <w:divBdr>
                <w:top w:val="none" w:sz="0" w:space="0" w:color="auto"/>
                <w:left w:val="none" w:sz="0" w:space="0" w:color="auto"/>
                <w:bottom w:val="none" w:sz="0" w:space="0" w:color="auto"/>
                <w:right w:val="none" w:sz="0" w:space="0" w:color="auto"/>
              </w:divBdr>
            </w:div>
            <w:div w:id="656877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6150013">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345735">
      <w:bodyDiv w:val="1"/>
      <w:marLeft w:val="0"/>
      <w:marRight w:val="0"/>
      <w:marTop w:val="0"/>
      <w:marBottom w:val="0"/>
      <w:divBdr>
        <w:top w:val="none" w:sz="0" w:space="0" w:color="auto"/>
        <w:left w:val="none" w:sz="0" w:space="0" w:color="auto"/>
        <w:bottom w:val="none" w:sz="0" w:space="0" w:color="auto"/>
        <w:right w:val="none" w:sz="0" w:space="0" w:color="auto"/>
      </w:divBdr>
    </w:div>
    <w:div w:id="1697533998">
      <w:bodyDiv w:val="1"/>
      <w:marLeft w:val="0"/>
      <w:marRight w:val="0"/>
      <w:marTop w:val="0"/>
      <w:marBottom w:val="0"/>
      <w:divBdr>
        <w:top w:val="none" w:sz="0" w:space="0" w:color="auto"/>
        <w:left w:val="none" w:sz="0" w:space="0" w:color="auto"/>
        <w:bottom w:val="none" w:sz="0" w:space="0" w:color="auto"/>
        <w:right w:val="none" w:sz="0" w:space="0" w:color="auto"/>
      </w:divBdr>
      <w:divsChild>
        <w:div w:id="2110999664">
          <w:marLeft w:val="0"/>
          <w:marRight w:val="0"/>
          <w:marTop w:val="0"/>
          <w:marBottom w:val="0"/>
          <w:divBdr>
            <w:top w:val="none" w:sz="0" w:space="0" w:color="auto"/>
            <w:left w:val="none" w:sz="0" w:space="0" w:color="auto"/>
            <w:bottom w:val="none" w:sz="0" w:space="0" w:color="auto"/>
            <w:right w:val="none" w:sz="0" w:space="0" w:color="auto"/>
          </w:divBdr>
        </w:div>
        <w:div w:id="258831951">
          <w:marLeft w:val="0"/>
          <w:marRight w:val="0"/>
          <w:marTop w:val="150"/>
          <w:marBottom w:val="0"/>
          <w:divBdr>
            <w:top w:val="none" w:sz="0" w:space="0" w:color="auto"/>
            <w:left w:val="none" w:sz="0" w:space="0" w:color="auto"/>
            <w:bottom w:val="none" w:sz="0" w:space="0" w:color="auto"/>
            <w:right w:val="none" w:sz="0" w:space="0" w:color="auto"/>
          </w:divBdr>
          <w:divsChild>
            <w:div w:id="122693585">
              <w:marLeft w:val="1155"/>
              <w:marRight w:val="0"/>
              <w:marTop w:val="0"/>
              <w:marBottom w:val="0"/>
              <w:divBdr>
                <w:top w:val="none" w:sz="0" w:space="0" w:color="auto"/>
                <w:left w:val="none" w:sz="0" w:space="0" w:color="auto"/>
                <w:bottom w:val="none" w:sz="0" w:space="0" w:color="auto"/>
                <w:right w:val="none" w:sz="0" w:space="0" w:color="auto"/>
              </w:divBdr>
            </w:div>
            <w:div w:id="194202263">
              <w:marLeft w:val="1155"/>
              <w:marRight w:val="0"/>
              <w:marTop w:val="0"/>
              <w:marBottom w:val="0"/>
              <w:divBdr>
                <w:top w:val="none" w:sz="0" w:space="0" w:color="auto"/>
                <w:left w:val="none" w:sz="0" w:space="0" w:color="auto"/>
                <w:bottom w:val="none" w:sz="0" w:space="0" w:color="auto"/>
                <w:right w:val="none" w:sz="0" w:space="0" w:color="auto"/>
              </w:divBdr>
            </w:div>
            <w:div w:id="77340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580537">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354674">
      <w:bodyDiv w:val="1"/>
      <w:marLeft w:val="0"/>
      <w:marRight w:val="0"/>
      <w:marTop w:val="0"/>
      <w:marBottom w:val="0"/>
      <w:divBdr>
        <w:top w:val="none" w:sz="0" w:space="0" w:color="auto"/>
        <w:left w:val="none" w:sz="0" w:space="0" w:color="auto"/>
        <w:bottom w:val="none" w:sz="0" w:space="0" w:color="auto"/>
        <w:right w:val="none" w:sz="0" w:space="0" w:color="auto"/>
      </w:divBdr>
      <w:divsChild>
        <w:div w:id="304429368">
          <w:marLeft w:val="0"/>
          <w:marRight w:val="0"/>
          <w:marTop w:val="0"/>
          <w:marBottom w:val="0"/>
          <w:divBdr>
            <w:top w:val="none" w:sz="0" w:space="0" w:color="auto"/>
            <w:left w:val="none" w:sz="0" w:space="0" w:color="auto"/>
            <w:bottom w:val="none" w:sz="0" w:space="0" w:color="auto"/>
            <w:right w:val="none" w:sz="0" w:space="0" w:color="auto"/>
          </w:divBdr>
        </w:div>
        <w:div w:id="788016340">
          <w:marLeft w:val="0"/>
          <w:marRight w:val="0"/>
          <w:marTop w:val="150"/>
          <w:marBottom w:val="0"/>
          <w:divBdr>
            <w:top w:val="none" w:sz="0" w:space="0" w:color="auto"/>
            <w:left w:val="none" w:sz="0" w:space="0" w:color="auto"/>
            <w:bottom w:val="none" w:sz="0" w:space="0" w:color="auto"/>
            <w:right w:val="none" w:sz="0" w:space="0" w:color="auto"/>
          </w:divBdr>
          <w:divsChild>
            <w:div w:id="1448624220">
              <w:marLeft w:val="1155"/>
              <w:marRight w:val="0"/>
              <w:marTop w:val="0"/>
              <w:marBottom w:val="0"/>
              <w:divBdr>
                <w:top w:val="none" w:sz="0" w:space="0" w:color="auto"/>
                <w:left w:val="none" w:sz="0" w:space="0" w:color="auto"/>
                <w:bottom w:val="none" w:sz="0" w:space="0" w:color="auto"/>
                <w:right w:val="none" w:sz="0" w:space="0" w:color="auto"/>
              </w:divBdr>
            </w:div>
            <w:div w:id="682244487">
              <w:marLeft w:val="1155"/>
              <w:marRight w:val="0"/>
              <w:marTop w:val="0"/>
              <w:marBottom w:val="0"/>
              <w:divBdr>
                <w:top w:val="none" w:sz="0" w:space="0" w:color="auto"/>
                <w:left w:val="none" w:sz="0" w:space="0" w:color="auto"/>
                <w:bottom w:val="none" w:sz="0" w:space="0" w:color="auto"/>
                <w:right w:val="none" w:sz="0" w:space="0" w:color="auto"/>
              </w:divBdr>
            </w:div>
            <w:div w:id="1981419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7573">
      <w:bodyDiv w:val="1"/>
      <w:marLeft w:val="0"/>
      <w:marRight w:val="0"/>
      <w:marTop w:val="0"/>
      <w:marBottom w:val="0"/>
      <w:divBdr>
        <w:top w:val="none" w:sz="0" w:space="0" w:color="auto"/>
        <w:left w:val="none" w:sz="0" w:space="0" w:color="auto"/>
        <w:bottom w:val="none" w:sz="0" w:space="0" w:color="auto"/>
        <w:right w:val="none" w:sz="0" w:space="0" w:color="auto"/>
      </w:divBdr>
      <w:divsChild>
        <w:div w:id="1106001860">
          <w:marLeft w:val="0"/>
          <w:marRight w:val="0"/>
          <w:marTop w:val="0"/>
          <w:marBottom w:val="0"/>
          <w:divBdr>
            <w:top w:val="none" w:sz="0" w:space="0" w:color="auto"/>
            <w:left w:val="none" w:sz="0" w:space="0" w:color="auto"/>
            <w:bottom w:val="none" w:sz="0" w:space="0" w:color="auto"/>
            <w:right w:val="none" w:sz="0" w:space="0" w:color="auto"/>
          </w:divBdr>
        </w:div>
        <w:div w:id="1300377249">
          <w:marLeft w:val="0"/>
          <w:marRight w:val="0"/>
          <w:marTop w:val="150"/>
          <w:marBottom w:val="0"/>
          <w:divBdr>
            <w:top w:val="none" w:sz="0" w:space="0" w:color="auto"/>
            <w:left w:val="none" w:sz="0" w:space="0" w:color="auto"/>
            <w:bottom w:val="none" w:sz="0" w:space="0" w:color="auto"/>
            <w:right w:val="none" w:sz="0" w:space="0" w:color="auto"/>
          </w:divBdr>
          <w:divsChild>
            <w:div w:id="1470591530">
              <w:marLeft w:val="1155"/>
              <w:marRight w:val="0"/>
              <w:marTop w:val="0"/>
              <w:marBottom w:val="0"/>
              <w:divBdr>
                <w:top w:val="none" w:sz="0" w:space="0" w:color="auto"/>
                <w:left w:val="none" w:sz="0" w:space="0" w:color="auto"/>
                <w:bottom w:val="none" w:sz="0" w:space="0" w:color="auto"/>
                <w:right w:val="none" w:sz="0" w:space="0" w:color="auto"/>
              </w:divBdr>
            </w:div>
            <w:div w:id="1457990565">
              <w:marLeft w:val="1155"/>
              <w:marRight w:val="0"/>
              <w:marTop w:val="0"/>
              <w:marBottom w:val="0"/>
              <w:divBdr>
                <w:top w:val="none" w:sz="0" w:space="0" w:color="auto"/>
                <w:left w:val="none" w:sz="0" w:space="0" w:color="auto"/>
                <w:bottom w:val="none" w:sz="0" w:space="0" w:color="auto"/>
                <w:right w:val="none" w:sz="0" w:space="0" w:color="auto"/>
              </w:divBdr>
            </w:div>
            <w:div w:id="195443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30108">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276069">
      <w:bodyDiv w:val="1"/>
      <w:marLeft w:val="0"/>
      <w:marRight w:val="0"/>
      <w:marTop w:val="0"/>
      <w:marBottom w:val="0"/>
      <w:divBdr>
        <w:top w:val="none" w:sz="0" w:space="0" w:color="auto"/>
        <w:left w:val="none" w:sz="0" w:space="0" w:color="auto"/>
        <w:bottom w:val="none" w:sz="0" w:space="0" w:color="auto"/>
        <w:right w:val="none" w:sz="0" w:space="0" w:color="auto"/>
      </w:divBdr>
      <w:divsChild>
        <w:div w:id="804544622">
          <w:marLeft w:val="0"/>
          <w:marRight w:val="0"/>
          <w:marTop w:val="0"/>
          <w:marBottom w:val="0"/>
          <w:divBdr>
            <w:top w:val="none" w:sz="0" w:space="0" w:color="auto"/>
            <w:left w:val="none" w:sz="0" w:space="0" w:color="auto"/>
            <w:bottom w:val="none" w:sz="0" w:space="0" w:color="auto"/>
            <w:right w:val="none" w:sz="0" w:space="0" w:color="auto"/>
          </w:divBdr>
        </w:div>
        <w:div w:id="1766994573">
          <w:marLeft w:val="0"/>
          <w:marRight w:val="0"/>
          <w:marTop w:val="150"/>
          <w:marBottom w:val="0"/>
          <w:divBdr>
            <w:top w:val="none" w:sz="0" w:space="0" w:color="auto"/>
            <w:left w:val="none" w:sz="0" w:space="0" w:color="auto"/>
            <w:bottom w:val="none" w:sz="0" w:space="0" w:color="auto"/>
            <w:right w:val="none" w:sz="0" w:space="0" w:color="auto"/>
          </w:divBdr>
          <w:divsChild>
            <w:div w:id="527064776">
              <w:marLeft w:val="1155"/>
              <w:marRight w:val="0"/>
              <w:marTop w:val="0"/>
              <w:marBottom w:val="0"/>
              <w:divBdr>
                <w:top w:val="none" w:sz="0" w:space="0" w:color="auto"/>
                <w:left w:val="none" w:sz="0" w:space="0" w:color="auto"/>
                <w:bottom w:val="none" w:sz="0" w:space="0" w:color="auto"/>
                <w:right w:val="none" w:sz="0" w:space="0" w:color="auto"/>
              </w:divBdr>
            </w:div>
            <w:div w:id="1048720410">
              <w:marLeft w:val="1155"/>
              <w:marRight w:val="0"/>
              <w:marTop w:val="0"/>
              <w:marBottom w:val="0"/>
              <w:divBdr>
                <w:top w:val="none" w:sz="0" w:space="0" w:color="auto"/>
                <w:left w:val="none" w:sz="0" w:space="0" w:color="auto"/>
                <w:bottom w:val="none" w:sz="0" w:space="0" w:color="auto"/>
                <w:right w:val="none" w:sz="0" w:space="0" w:color="auto"/>
              </w:divBdr>
            </w:div>
            <w:div w:id="1793939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393717">
      <w:bodyDiv w:val="1"/>
      <w:marLeft w:val="0"/>
      <w:marRight w:val="0"/>
      <w:marTop w:val="0"/>
      <w:marBottom w:val="0"/>
      <w:divBdr>
        <w:top w:val="none" w:sz="0" w:space="0" w:color="auto"/>
        <w:left w:val="none" w:sz="0" w:space="0" w:color="auto"/>
        <w:bottom w:val="none" w:sz="0" w:space="0" w:color="auto"/>
        <w:right w:val="none" w:sz="0" w:space="0" w:color="auto"/>
      </w:divBdr>
      <w:divsChild>
        <w:div w:id="740520451">
          <w:marLeft w:val="0"/>
          <w:marRight w:val="0"/>
          <w:marTop w:val="0"/>
          <w:marBottom w:val="0"/>
          <w:divBdr>
            <w:top w:val="none" w:sz="0" w:space="0" w:color="auto"/>
            <w:left w:val="none" w:sz="0" w:space="0" w:color="auto"/>
            <w:bottom w:val="none" w:sz="0" w:space="0" w:color="auto"/>
            <w:right w:val="none" w:sz="0" w:space="0" w:color="auto"/>
          </w:divBdr>
        </w:div>
        <w:div w:id="1427726749">
          <w:marLeft w:val="0"/>
          <w:marRight w:val="0"/>
          <w:marTop w:val="150"/>
          <w:marBottom w:val="0"/>
          <w:divBdr>
            <w:top w:val="none" w:sz="0" w:space="0" w:color="auto"/>
            <w:left w:val="none" w:sz="0" w:space="0" w:color="auto"/>
            <w:bottom w:val="none" w:sz="0" w:space="0" w:color="auto"/>
            <w:right w:val="none" w:sz="0" w:space="0" w:color="auto"/>
          </w:divBdr>
          <w:divsChild>
            <w:div w:id="1571966808">
              <w:marLeft w:val="1155"/>
              <w:marRight w:val="0"/>
              <w:marTop w:val="0"/>
              <w:marBottom w:val="0"/>
              <w:divBdr>
                <w:top w:val="none" w:sz="0" w:space="0" w:color="auto"/>
                <w:left w:val="none" w:sz="0" w:space="0" w:color="auto"/>
                <w:bottom w:val="none" w:sz="0" w:space="0" w:color="auto"/>
                <w:right w:val="none" w:sz="0" w:space="0" w:color="auto"/>
              </w:divBdr>
            </w:div>
            <w:div w:id="186451552">
              <w:marLeft w:val="1155"/>
              <w:marRight w:val="0"/>
              <w:marTop w:val="0"/>
              <w:marBottom w:val="0"/>
              <w:divBdr>
                <w:top w:val="none" w:sz="0" w:space="0" w:color="auto"/>
                <w:left w:val="none" w:sz="0" w:space="0" w:color="auto"/>
                <w:bottom w:val="none" w:sz="0" w:space="0" w:color="auto"/>
                <w:right w:val="none" w:sz="0" w:space="0" w:color="auto"/>
              </w:divBdr>
            </w:div>
            <w:div w:id="535041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663201">
      <w:bodyDiv w:val="1"/>
      <w:marLeft w:val="0"/>
      <w:marRight w:val="0"/>
      <w:marTop w:val="0"/>
      <w:marBottom w:val="0"/>
      <w:divBdr>
        <w:top w:val="none" w:sz="0" w:space="0" w:color="auto"/>
        <w:left w:val="none" w:sz="0" w:space="0" w:color="auto"/>
        <w:bottom w:val="none" w:sz="0" w:space="0" w:color="auto"/>
        <w:right w:val="none" w:sz="0" w:space="0" w:color="auto"/>
      </w:divBdr>
    </w:div>
    <w:div w:id="1701971511">
      <w:bodyDiv w:val="1"/>
      <w:marLeft w:val="0"/>
      <w:marRight w:val="0"/>
      <w:marTop w:val="0"/>
      <w:marBottom w:val="0"/>
      <w:divBdr>
        <w:top w:val="none" w:sz="0" w:space="0" w:color="auto"/>
        <w:left w:val="none" w:sz="0" w:space="0" w:color="auto"/>
        <w:bottom w:val="none" w:sz="0" w:space="0" w:color="auto"/>
        <w:right w:val="none" w:sz="0" w:space="0" w:color="auto"/>
      </w:divBdr>
      <w:divsChild>
        <w:div w:id="1741519247">
          <w:marLeft w:val="0"/>
          <w:marRight w:val="0"/>
          <w:marTop w:val="0"/>
          <w:marBottom w:val="0"/>
          <w:divBdr>
            <w:top w:val="none" w:sz="0" w:space="0" w:color="auto"/>
            <w:left w:val="none" w:sz="0" w:space="0" w:color="auto"/>
            <w:bottom w:val="none" w:sz="0" w:space="0" w:color="auto"/>
            <w:right w:val="none" w:sz="0" w:space="0" w:color="auto"/>
          </w:divBdr>
        </w:div>
        <w:div w:id="1676766271">
          <w:marLeft w:val="0"/>
          <w:marRight w:val="0"/>
          <w:marTop w:val="150"/>
          <w:marBottom w:val="0"/>
          <w:divBdr>
            <w:top w:val="none" w:sz="0" w:space="0" w:color="auto"/>
            <w:left w:val="none" w:sz="0" w:space="0" w:color="auto"/>
            <w:bottom w:val="none" w:sz="0" w:space="0" w:color="auto"/>
            <w:right w:val="none" w:sz="0" w:space="0" w:color="auto"/>
          </w:divBdr>
          <w:divsChild>
            <w:div w:id="1267082021">
              <w:marLeft w:val="1155"/>
              <w:marRight w:val="0"/>
              <w:marTop w:val="0"/>
              <w:marBottom w:val="0"/>
              <w:divBdr>
                <w:top w:val="none" w:sz="0" w:space="0" w:color="auto"/>
                <w:left w:val="none" w:sz="0" w:space="0" w:color="auto"/>
                <w:bottom w:val="none" w:sz="0" w:space="0" w:color="auto"/>
                <w:right w:val="none" w:sz="0" w:space="0" w:color="auto"/>
              </w:divBdr>
            </w:div>
            <w:div w:id="1416510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197371">
      <w:bodyDiv w:val="1"/>
      <w:marLeft w:val="0"/>
      <w:marRight w:val="0"/>
      <w:marTop w:val="0"/>
      <w:marBottom w:val="0"/>
      <w:divBdr>
        <w:top w:val="none" w:sz="0" w:space="0" w:color="auto"/>
        <w:left w:val="none" w:sz="0" w:space="0" w:color="auto"/>
        <w:bottom w:val="none" w:sz="0" w:space="0" w:color="auto"/>
        <w:right w:val="none" w:sz="0" w:space="0" w:color="auto"/>
      </w:divBdr>
      <w:divsChild>
        <w:div w:id="1991324738">
          <w:marLeft w:val="0"/>
          <w:marRight w:val="0"/>
          <w:marTop w:val="0"/>
          <w:marBottom w:val="0"/>
          <w:divBdr>
            <w:top w:val="none" w:sz="0" w:space="0" w:color="auto"/>
            <w:left w:val="none" w:sz="0" w:space="0" w:color="auto"/>
            <w:bottom w:val="none" w:sz="0" w:space="0" w:color="auto"/>
            <w:right w:val="none" w:sz="0" w:space="0" w:color="auto"/>
          </w:divBdr>
        </w:div>
        <w:div w:id="2007005095">
          <w:marLeft w:val="0"/>
          <w:marRight w:val="0"/>
          <w:marTop w:val="150"/>
          <w:marBottom w:val="0"/>
          <w:divBdr>
            <w:top w:val="none" w:sz="0" w:space="0" w:color="auto"/>
            <w:left w:val="none" w:sz="0" w:space="0" w:color="auto"/>
            <w:bottom w:val="none" w:sz="0" w:space="0" w:color="auto"/>
            <w:right w:val="none" w:sz="0" w:space="0" w:color="auto"/>
          </w:divBdr>
          <w:divsChild>
            <w:div w:id="2065443891">
              <w:marLeft w:val="1155"/>
              <w:marRight w:val="0"/>
              <w:marTop w:val="0"/>
              <w:marBottom w:val="0"/>
              <w:divBdr>
                <w:top w:val="none" w:sz="0" w:space="0" w:color="auto"/>
                <w:left w:val="none" w:sz="0" w:space="0" w:color="auto"/>
                <w:bottom w:val="none" w:sz="0" w:space="0" w:color="auto"/>
                <w:right w:val="none" w:sz="0" w:space="0" w:color="auto"/>
              </w:divBdr>
            </w:div>
            <w:div w:id="1175270416">
              <w:marLeft w:val="1155"/>
              <w:marRight w:val="0"/>
              <w:marTop w:val="0"/>
              <w:marBottom w:val="0"/>
              <w:divBdr>
                <w:top w:val="none" w:sz="0" w:space="0" w:color="auto"/>
                <w:left w:val="none" w:sz="0" w:space="0" w:color="auto"/>
                <w:bottom w:val="none" w:sz="0" w:space="0" w:color="auto"/>
                <w:right w:val="none" w:sz="0" w:space="0" w:color="auto"/>
              </w:divBdr>
            </w:div>
            <w:div w:id="1812408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247154">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483">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093982">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61016">
      <w:bodyDiv w:val="1"/>
      <w:marLeft w:val="0"/>
      <w:marRight w:val="0"/>
      <w:marTop w:val="0"/>
      <w:marBottom w:val="0"/>
      <w:divBdr>
        <w:top w:val="none" w:sz="0" w:space="0" w:color="auto"/>
        <w:left w:val="none" w:sz="0" w:space="0" w:color="auto"/>
        <w:bottom w:val="none" w:sz="0" w:space="0" w:color="auto"/>
        <w:right w:val="none" w:sz="0" w:space="0" w:color="auto"/>
      </w:divBdr>
      <w:divsChild>
        <w:div w:id="99226859">
          <w:marLeft w:val="0"/>
          <w:marRight w:val="0"/>
          <w:marTop w:val="0"/>
          <w:marBottom w:val="0"/>
          <w:divBdr>
            <w:top w:val="none" w:sz="0" w:space="0" w:color="auto"/>
            <w:left w:val="none" w:sz="0" w:space="0" w:color="auto"/>
            <w:bottom w:val="none" w:sz="0" w:space="0" w:color="auto"/>
            <w:right w:val="none" w:sz="0" w:space="0" w:color="auto"/>
          </w:divBdr>
        </w:div>
        <w:div w:id="1213232586">
          <w:marLeft w:val="0"/>
          <w:marRight w:val="0"/>
          <w:marTop w:val="150"/>
          <w:marBottom w:val="0"/>
          <w:divBdr>
            <w:top w:val="none" w:sz="0" w:space="0" w:color="auto"/>
            <w:left w:val="none" w:sz="0" w:space="0" w:color="auto"/>
            <w:bottom w:val="none" w:sz="0" w:space="0" w:color="auto"/>
            <w:right w:val="none" w:sz="0" w:space="0" w:color="auto"/>
          </w:divBdr>
          <w:divsChild>
            <w:div w:id="371266877">
              <w:marLeft w:val="1155"/>
              <w:marRight w:val="0"/>
              <w:marTop w:val="0"/>
              <w:marBottom w:val="0"/>
              <w:divBdr>
                <w:top w:val="none" w:sz="0" w:space="0" w:color="auto"/>
                <w:left w:val="none" w:sz="0" w:space="0" w:color="auto"/>
                <w:bottom w:val="none" w:sz="0" w:space="0" w:color="auto"/>
                <w:right w:val="none" w:sz="0" w:space="0" w:color="auto"/>
              </w:divBdr>
            </w:div>
            <w:div w:id="1690568250">
              <w:marLeft w:val="1155"/>
              <w:marRight w:val="0"/>
              <w:marTop w:val="0"/>
              <w:marBottom w:val="0"/>
              <w:divBdr>
                <w:top w:val="none" w:sz="0" w:space="0" w:color="auto"/>
                <w:left w:val="none" w:sz="0" w:space="0" w:color="auto"/>
                <w:bottom w:val="none" w:sz="0" w:space="0" w:color="auto"/>
                <w:right w:val="none" w:sz="0" w:space="0" w:color="auto"/>
              </w:divBdr>
            </w:div>
            <w:div w:id="1620260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5783801">
      <w:bodyDiv w:val="1"/>
      <w:marLeft w:val="0"/>
      <w:marRight w:val="0"/>
      <w:marTop w:val="0"/>
      <w:marBottom w:val="0"/>
      <w:divBdr>
        <w:top w:val="none" w:sz="0" w:space="0" w:color="auto"/>
        <w:left w:val="none" w:sz="0" w:space="0" w:color="auto"/>
        <w:bottom w:val="none" w:sz="0" w:space="0" w:color="auto"/>
        <w:right w:val="none" w:sz="0" w:space="0" w:color="auto"/>
      </w:divBdr>
      <w:divsChild>
        <w:div w:id="1999075111">
          <w:marLeft w:val="0"/>
          <w:marRight w:val="0"/>
          <w:marTop w:val="0"/>
          <w:marBottom w:val="0"/>
          <w:divBdr>
            <w:top w:val="none" w:sz="0" w:space="0" w:color="auto"/>
            <w:left w:val="none" w:sz="0" w:space="0" w:color="auto"/>
            <w:bottom w:val="none" w:sz="0" w:space="0" w:color="auto"/>
            <w:right w:val="none" w:sz="0" w:space="0" w:color="auto"/>
          </w:divBdr>
        </w:div>
        <w:div w:id="2002391401">
          <w:marLeft w:val="0"/>
          <w:marRight w:val="0"/>
          <w:marTop w:val="150"/>
          <w:marBottom w:val="0"/>
          <w:divBdr>
            <w:top w:val="none" w:sz="0" w:space="0" w:color="auto"/>
            <w:left w:val="none" w:sz="0" w:space="0" w:color="auto"/>
            <w:bottom w:val="none" w:sz="0" w:space="0" w:color="auto"/>
            <w:right w:val="none" w:sz="0" w:space="0" w:color="auto"/>
          </w:divBdr>
          <w:divsChild>
            <w:div w:id="1863937563">
              <w:marLeft w:val="1155"/>
              <w:marRight w:val="0"/>
              <w:marTop w:val="0"/>
              <w:marBottom w:val="0"/>
              <w:divBdr>
                <w:top w:val="none" w:sz="0" w:space="0" w:color="auto"/>
                <w:left w:val="none" w:sz="0" w:space="0" w:color="auto"/>
                <w:bottom w:val="none" w:sz="0" w:space="0" w:color="auto"/>
                <w:right w:val="none" w:sz="0" w:space="0" w:color="auto"/>
              </w:divBdr>
            </w:div>
            <w:div w:id="1022392499">
              <w:marLeft w:val="1155"/>
              <w:marRight w:val="0"/>
              <w:marTop w:val="0"/>
              <w:marBottom w:val="0"/>
              <w:divBdr>
                <w:top w:val="none" w:sz="0" w:space="0" w:color="auto"/>
                <w:left w:val="none" w:sz="0" w:space="0" w:color="auto"/>
                <w:bottom w:val="none" w:sz="0" w:space="0" w:color="auto"/>
                <w:right w:val="none" w:sz="0" w:space="0" w:color="auto"/>
              </w:divBdr>
            </w:div>
            <w:div w:id="133569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5907504">
      <w:bodyDiv w:val="1"/>
      <w:marLeft w:val="0"/>
      <w:marRight w:val="0"/>
      <w:marTop w:val="0"/>
      <w:marBottom w:val="0"/>
      <w:divBdr>
        <w:top w:val="none" w:sz="0" w:space="0" w:color="auto"/>
        <w:left w:val="none" w:sz="0" w:space="0" w:color="auto"/>
        <w:bottom w:val="none" w:sz="0" w:space="0" w:color="auto"/>
        <w:right w:val="none" w:sz="0" w:space="0" w:color="auto"/>
      </w:divBdr>
    </w:div>
    <w:div w:id="1706104188">
      <w:bodyDiv w:val="1"/>
      <w:marLeft w:val="0"/>
      <w:marRight w:val="0"/>
      <w:marTop w:val="0"/>
      <w:marBottom w:val="0"/>
      <w:divBdr>
        <w:top w:val="none" w:sz="0" w:space="0" w:color="auto"/>
        <w:left w:val="none" w:sz="0" w:space="0" w:color="auto"/>
        <w:bottom w:val="none" w:sz="0" w:space="0" w:color="auto"/>
        <w:right w:val="none" w:sz="0" w:space="0" w:color="auto"/>
      </w:divBdr>
      <w:divsChild>
        <w:div w:id="148180525">
          <w:marLeft w:val="0"/>
          <w:marRight w:val="0"/>
          <w:marTop w:val="0"/>
          <w:marBottom w:val="0"/>
          <w:divBdr>
            <w:top w:val="none" w:sz="0" w:space="0" w:color="auto"/>
            <w:left w:val="none" w:sz="0" w:space="0" w:color="auto"/>
            <w:bottom w:val="none" w:sz="0" w:space="0" w:color="auto"/>
            <w:right w:val="none" w:sz="0" w:space="0" w:color="auto"/>
          </w:divBdr>
        </w:div>
        <w:div w:id="209651461">
          <w:marLeft w:val="0"/>
          <w:marRight w:val="0"/>
          <w:marTop w:val="150"/>
          <w:marBottom w:val="0"/>
          <w:divBdr>
            <w:top w:val="none" w:sz="0" w:space="0" w:color="auto"/>
            <w:left w:val="none" w:sz="0" w:space="0" w:color="auto"/>
            <w:bottom w:val="none" w:sz="0" w:space="0" w:color="auto"/>
            <w:right w:val="none" w:sz="0" w:space="0" w:color="auto"/>
          </w:divBdr>
          <w:divsChild>
            <w:div w:id="1479228453">
              <w:marLeft w:val="1155"/>
              <w:marRight w:val="0"/>
              <w:marTop w:val="0"/>
              <w:marBottom w:val="0"/>
              <w:divBdr>
                <w:top w:val="none" w:sz="0" w:space="0" w:color="auto"/>
                <w:left w:val="none" w:sz="0" w:space="0" w:color="auto"/>
                <w:bottom w:val="none" w:sz="0" w:space="0" w:color="auto"/>
                <w:right w:val="none" w:sz="0" w:space="0" w:color="auto"/>
              </w:divBdr>
            </w:div>
            <w:div w:id="15081532">
              <w:marLeft w:val="1155"/>
              <w:marRight w:val="0"/>
              <w:marTop w:val="0"/>
              <w:marBottom w:val="0"/>
              <w:divBdr>
                <w:top w:val="none" w:sz="0" w:space="0" w:color="auto"/>
                <w:left w:val="none" w:sz="0" w:space="0" w:color="auto"/>
                <w:bottom w:val="none" w:sz="0" w:space="0" w:color="auto"/>
                <w:right w:val="none" w:sz="0" w:space="0" w:color="auto"/>
              </w:divBdr>
            </w:div>
            <w:div w:id="570192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179121">
      <w:bodyDiv w:val="1"/>
      <w:marLeft w:val="0"/>
      <w:marRight w:val="0"/>
      <w:marTop w:val="0"/>
      <w:marBottom w:val="0"/>
      <w:divBdr>
        <w:top w:val="none" w:sz="0" w:space="0" w:color="auto"/>
        <w:left w:val="none" w:sz="0" w:space="0" w:color="auto"/>
        <w:bottom w:val="none" w:sz="0" w:space="0" w:color="auto"/>
        <w:right w:val="none" w:sz="0" w:space="0" w:color="auto"/>
      </w:divBdr>
      <w:divsChild>
        <w:div w:id="1651790904">
          <w:marLeft w:val="0"/>
          <w:marRight w:val="0"/>
          <w:marTop w:val="0"/>
          <w:marBottom w:val="0"/>
          <w:divBdr>
            <w:top w:val="none" w:sz="0" w:space="0" w:color="auto"/>
            <w:left w:val="none" w:sz="0" w:space="0" w:color="auto"/>
            <w:bottom w:val="none" w:sz="0" w:space="0" w:color="auto"/>
            <w:right w:val="none" w:sz="0" w:space="0" w:color="auto"/>
          </w:divBdr>
        </w:div>
        <w:div w:id="1347560546">
          <w:marLeft w:val="0"/>
          <w:marRight w:val="0"/>
          <w:marTop w:val="150"/>
          <w:marBottom w:val="0"/>
          <w:divBdr>
            <w:top w:val="none" w:sz="0" w:space="0" w:color="auto"/>
            <w:left w:val="none" w:sz="0" w:space="0" w:color="auto"/>
            <w:bottom w:val="none" w:sz="0" w:space="0" w:color="auto"/>
            <w:right w:val="none" w:sz="0" w:space="0" w:color="auto"/>
          </w:divBdr>
          <w:divsChild>
            <w:div w:id="669523265">
              <w:marLeft w:val="1155"/>
              <w:marRight w:val="0"/>
              <w:marTop w:val="0"/>
              <w:marBottom w:val="0"/>
              <w:divBdr>
                <w:top w:val="none" w:sz="0" w:space="0" w:color="auto"/>
                <w:left w:val="none" w:sz="0" w:space="0" w:color="auto"/>
                <w:bottom w:val="none" w:sz="0" w:space="0" w:color="auto"/>
                <w:right w:val="none" w:sz="0" w:space="0" w:color="auto"/>
              </w:divBdr>
            </w:div>
            <w:div w:id="1471703315">
              <w:marLeft w:val="1155"/>
              <w:marRight w:val="0"/>
              <w:marTop w:val="0"/>
              <w:marBottom w:val="0"/>
              <w:divBdr>
                <w:top w:val="none" w:sz="0" w:space="0" w:color="auto"/>
                <w:left w:val="none" w:sz="0" w:space="0" w:color="auto"/>
                <w:bottom w:val="none" w:sz="0" w:space="0" w:color="auto"/>
                <w:right w:val="none" w:sz="0" w:space="0" w:color="auto"/>
              </w:divBdr>
            </w:div>
            <w:div w:id="852455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2677">
      <w:bodyDiv w:val="1"/>
      <w:marLeft w:val="0"/>
      <w:marRight w:val="0"/>
      <w:marTop w:val="0"/>
      <w:marBottom w:val="0"/>
      <w:divBdr>
        <w:top w:val="none" w:sz="0" w:space="0" w:color="auto"/>
        <w:left w:val="none" w:sz="0" w:space="0" w:color="auto"/>
        <w:bottom w:val="none" w:sz="0" w:space="0" w:color="auto"/>
        <w:right w:val="none" w:sz="0" w:space="0" w:color="auto"/>
      </w:divBdr>
      <w:divsChild>
        <w:div w:id="527718225">
          <w:marLeft w:val="0"/>
          <w:marRight w:val="0"/>
          <w:marTop w:val="0"/>
          <w:marBottom w:val="0"/>
          <w:divBdr>
            <w:top w:val="none" w:sz="0" w:space="0" w:color="auto"/>
            <w:left w:val="none" w:sz="0" w:space="0" w:color="auto"/>
            <w:bottom w:val="none" w:sz="0" w:space="0" w:color="auto"/>
            <w:right w:val="none" w:sz="0" w:space="0" w:color="auto"/>
          </w:divBdr>
        </w:div>
        <w:div w:id="1341084800">
          <w:marLeft w:val="0"/>
          <w:marRight w:val="0"/>
          <w:marTop w:val="150"/>
          <w:marBottom w:val="0"/>
          <w:divBdr>
            <w:top w:val="none" w:sz="0" w:space="0" w:color="auto"/>
            <w:left w:val="none" w:sz="0" w:space="0" w:color="auto"/>
            <w:bottom w:val="none" w:sz="0" w:space="0" w:color="auto"/>
            <w:right w:val="none" w:sz="0" w:space="0" w:color="auto"/>
          </w:divBdr>
          <w:divsChild>
            <w:div w:id="700978286">
              <w:marLeft w:val="1155"/>
              <w:marRight w:val="0"/>
              <w:marTop w:val="0"/>
              <w:marBottom w:val="0"/>
              <w:divBdr>
                <w:top w:val="none" w:sz="0" w:space="0" w:color="auto"/>
                <w:left w:val="none" w:sz="0" w:space="0" w:color="auto"/>
                <w:bottom w:val="none" w:sz="0" w:space="0" w:color="auto"/>
                <w:right w:val="none" w:sz="0" w:space="0" w:color="auto"/>
              </w:divBdr>
            </w:div>
            <w:div w:id="1473908956">
              <w:marLeft w:val="1155"/>
              <w:marRight w:val="0"/>
              <w:marTop w:val="0"/>
              <w:marBottom w:val="0"/>
              <w:divBdr>
                <w:top w:val="none" w:sz="0" w:space="0" w:color="auto"/>
                <w:left w:val="none" w:sz="0" w:space="0" w:color="auto"/>
                <w:bottom w:val="none" w:sz="0" w:space="0" w:color="auto"/>
                <w:right w:val="none" w:sz="0" w:space="0" w:color="auto"/>
              </w:divBdr>
            </w:div>
            <w:div w:id="1532304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556107">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411060">
      <w:bodyDiv w:val="1"/>
      <w:marLeft w:val="0"/>
      <w:marRight w:val="0"/>
      <w:marTop w:val="0"/>
      <w:marBottom w:val="0"/>
      <w:divBdr>
        <w:top w:val="none" w:sz="0" w:space="0" w:color="auto"/>
        <w:left w:val="none" w:sz="0" w:space="0" w:color="auto"/>
        <w:bottom w:val="none" w:sz="0" w:space="0" w:color="auto"/>
        <w:right w:val="none" w:sz="0" w:space="0" w:color="auto"/>
      </w:divBdr>
      <w:divsChild>
        <w:div w:id="1398632175">
          <w:marLeft w:val="0"/>
          <w:marRight w:val="0"/>
          <w:marTop w:val="0"/>
          <w:marBottom w:val="0"/>
          <w:divBdr>
            <w:top w:val="none" w:sz="0" w:space="0" w:color="auto"/>
            <w:left w:val="none" w:sz="0" w:space="0" w:color="auto"/>
            <w:bottom w:val="none" w:sz="0" w:space="0" w:color="auto"/>
            <w:right w:val="none" w:sz="0" w:space="0" w:color="auto"/>
          </w:divBdr>
        </w:div>
        <w:div w:id="1384669357">
          <w:marLeft w:val="0"/>
          <w:marRight w:val="0"/>
          <w:marTop w:val="150"/>
          <w:marBottom w:val="0"/>
          <w:divBdr>
            <w:top w:val="none" w:sz="0" w:space="0" w:color="auto"/>
            <w:left w:val="none" w:sz="0" w:space="0" w:color="auto"/>
            <w:bottom w:val="none" w:sz="0" w:space="0" w:color="auto"/>
            <w:right w:val="none" w:sz="0" w:space="0" w:color="auto"/>
          </w:divBdr>
          <w:divsChild>
            <w:div w:id="216089544">
              <w:marLeft w:val="1155"/>
              <w:marRight w:val="0"/>
              <w:marTop w:val="0"/>
              <w:marBottom w:val="0"/>
              <w:divBdr>
                <w:top w:val="none" w:sz="0" w:space="0" w:color="auto"/>
                <w:left w:val="none" w:sz="0" w:space="0" w:color="auto"/>
                <w:bottom w:val="none" w:sz="0" w:space="0" w:color="auto"/>
                <w:right w:val="none" w:sz="0" w:space="0" w:color="auto"/>
              </w:divBdr>
            </w:div>
            <w:div w:id="1692873558">
              <w:marLeft w:val="1155"/>
              <w:marRight w:val="0"/>
              <w:marTop w:val="0"/>
              <w:marBottom w:val="0"/>
              <w:divBdr>
                <w:top w:val="none" w:sz="0" w:space="0" w:color="auto"/>
                <w:left w:val="none" w:sz="0" w:space="0" w:color="auto"/>
                <w:bottom w:val="none" w:sz="0" w:space="0" w:color="auto"/>
                <w:right w:val="none" w:sz="0" w:space="0" w:color="auto"/>
              </w:divBdr>
            </w:div>
            <w:div w:id="189242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377361">
      <w:bodyDiv w:val="1"/>
      <w:marLeft w:val="0"/>
      <w:marRight w:val="0"/>
      <w:marTop w:val="0"/>
      <w:marBottom w:val="0"/>
      <w:divBdr>
        <w:top w:val="none" w:sz="0" w:space="0" w:color="auto"/>
        <w:left w:val="none" w:sz="0" w:space="0" w:color="auto"/>
        <w:bottom w:val="none" w:sz="0" w:space="0" w:color="auto"/>
        <w:right w:val="none" w:sz="0" w:space="0" w:color="auto"/>
      </w:divBdr>
      <w:divsChild>
        <w:div w:id="898446139">
          <w:marLeft w:val="0"/>
          <w:marRight w:val="0"/>
          <w:marTop w:val="0"/>
          <w:marBottom w:val="0"/>
          <w:divBdr>
            <w:top w:val="none" w:sz="0" w:space="0" w:color="auto"/>
            <w:left w:val="none" w:sz="0" w:space="0" w:color="auto"/>
            <w:bottom w:val="none" w:sz="0" w:space="0" w:color="auto"/>
            <w:right w:val="none" w:sz="0" w:space="0" w:color="auto"/>
          </w:divBdr>
        </w:div>
        <w:div w:id="1866096339">
          <w:marLeft w:val="0"/>
          <w:marRight w:val="0"/>
          <w:marTop w:val="150"/>
          <w:marBottom w:val="0"/>
          <w:divBdr>
            <w:top w:val="none" w:sz="0" w:space="0" w:color="auto"/>
            <w:left w:val="none" w:sz="0" w:space="0" w:color="auto"/>
            <w:bottom w:val="none" w:sz="0" w:space="0" w:color="auto"/>
            <w:right w:val="none" w:sz="0" w:space="0" w:color="auto"/>
          </w:divBdr>
          <w:divsChild>
            <w:div w:id="1267469939">
              <w:marLeft w:val="1155"/>
              <w:marRight w:val="0"/>
              <w:marTop w:val="0"/>
              <w:marBottom w:val="0"/>
              <w:divBdr>
                <w:top w:val="none" w:sz="0" w:space="0" w:color="auto"/>
                <w:left w:val="none" w:sz="0" w:space="0" w:color="auto"/>
                <w:bottom w:val="none" w:sz="0" w:space="0" w:color="auto"/>
                <w:right w:val="none" w:sz="0" w:space="0" w:color="auto"/>
              </w:divBdr>
            </w:div>
            <w:div w:id="1869371926">
              <w:marLeft w:val="1155"/>
              <w:marRight w:val="0"/>
              <w:marTop w:val="0"/>
              <w:marBottom w:val="0"/>
              <w:divBdr>
                <w:top w:val="none" w:sz="0" w:space="0" w:color="auto"/>
                <w:left w:val="none" w:sz="0" w:space="0" w:color="auto"/>
                <w:bottom w:val="none" w:sz="0" w:space="0" w:color="auto"/>
                <w:right w:val="none" w:sz="0" w:space="0" w:color="auto"/>
              </w:divBdr>
            </w:div>
            <w:div w:id="704252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256053">
      <w:bodyDiv w:val="1"/>
      <w:marLeft w:val="0"/>
      <w:marRight w:val="0"/>
      <w:marTop w:val="0"/>
      <w:marBottom w:val="0"/>
      <w:divBdr>
        <w:top w:val="none" w:sz="0" w:space="0" w:color="auto"/>
        <w:left w:val="none" w:sz="0" w:space="0" w:color="auto"/>
        <w:bottom w:val="none" w:sz="0" w:space="0" w:color="auto"/>
        <w:right w:val="none" w:sz="0" w:space="0" w:color="auto"/>
      </w:divBdr>
      <w:divsChild>
        <w:div w:id="1790707835">
          <w:marLeft w:val="0"/>
          <w:marRight w:val="0"/>
          <w:marTop w:val="0"/>
          <w:marBottom w:val="0"/>
          <w:divBdr>
            <w:top w:val="none" w:sz="0" w:space="0" w:color="auto"/>
            <w:left w:val="none" w:sz="0" w:space="0" w:color="auto"/>
            <w:bottom w:val="none" w:sz="0" w:space="0" w:color="auto"/>
            <w:right w:val="none" w:sz="0" w:space="0" w:color="auto"/>
          </w:divBdr>
        </w:div>
        <w:div w:id="1925607051">
          <w:marLeft w:val="0"/>
          <w:marRight w:val="0"/>
          <w:marTop w:val="150"/>
          <w:marBottom w:val="0"/>
          <w:divBdr>
            <w:top w:val="none" w:sz="0" w:space="0" w:color="auto"/>
            <w:left w:val="none" w:sz="0" w:space="0" w:color="auto"/>
            <w:bottom w:val="none" w:sz="0" w:space="0" w:color="auto"/>
            <w:right w:val="none" w:sz="0" w:space="0" w:color="auto"/>
          </w:divBdr>
          <w:divsChild>
            <w:div w:id="609288669">
              <w:marLeft w:val="1155"/>
              <w:marRight w:val="0"/>
              <w:marTop w:val="0"/>
              <w:marBottom w:val="0"/>
              <w:divBdr>
                <w:top w:val="none" w:sz="0" w:space="0" w:color="auto"/>
                <w:left w:val="none" w:sz="0" w:space="0" w:color="auto"/>
                <w:bottom w:val="none" w:sz="0" w:space="0" w:color="auto"/>
                <w:right w:val="none" w:sz="0" w:space="0" w:color="auto"/>
              </w:divBdr>
            </w:div>
            <w:div w:id="358314401">
              <w:marLeft w:val="1155"/>
              <w:marRight w:val="0"/>
              <w:marTop w:val="0"/>
              <w:marBottom w:val="0"/>
              <w:divBdr>
                <w:top w:val="none" w:sz="0" w:space="0" w:color="auto"/>
                <w:left w:val="none" w:sz="0" w:space="0" w:color="auto"/>
                <w:bottom w:val="none" w:sz="0" w:space="0" w:color="auto"/>
                <w:right w:val="none" w:sz="0" w:space="0" w:color="auto"/>
              </w:divBdr>
            </w:div>
            <w:div w:id="121982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648676">
      <w:bodyDiv w:val="1"/>
      <w:marLeft w:val="0"/>
      <w:marRight w:val="0"/>
      <w:marTop w:val="0"/>
      <w:marBottom w:val="0"/>
      <w:divBdr>
        <w:top w:val="none" w:sz="0" w:space="0" w:color="auto"/>
        <w:left w:val="none" w:sz="0" w:space="0" w:color="auto"/>
        <w:bottom w:val="none" w:sz="0" w:space="0" w:color="auto"/>
        <w:right w:val="none" w:sz="0" w:space="0" w:color="auto"/>
      </w:divBdr>
    </w:div>
    <w:div w:id="1710689011">
      <w:bodyDiv w:val="1"/>
      <w:marLeft w:val="0"/>
      <w:marRight w:val="0"/>
      <w:marTop w:val="0"/>
      <w:marBottom w:val="0"/>
      <w:divBdr>
        <w:top w:val="none" w:sz="0" w:space="0" w:color="auto"/>
        <w:left w:val="none" w:sz="0" w:space="0" w:color="auto"/>
        <w:bottom w:val="none" w:sz="0" w:space="0" w:color="auto"/>
        <w:right w:val="none" w:sz="0" w:space="0" w:color="auto"/>
      </w:divBdr>
      <w:divsChild>
        <w:div w:id="1514756374">
          <w:marLeft w:val="0"/>
          <w:marRight w:val="0"/>
          <w:marTop w:val="0"/>
          <w:marBottom w:val="0"/>
          <w:divBdr>
            <w:top w:val="none" w:sz="0" w:space="0" w:color="auto"/>
            <w:left w:val="none" w:sz="0" w:space="0" w:color="auto"/>
            <w:bottom w:val="none" w:sz="0" w:space="0" w:color="auto"/>
            <w:right w:val="none" w:sz="0" w:space="0" w:color="auto"/>
          </w:divBdr>
        </w:div>
        <w:div w:id="1162698174">
          <w:marLeft w:val="0"/>
          <w:marRight w:val="0"/>
          <w:marTop w:val="150"/>
          <w:marBottom w:val="0"/>
          <w:divBdr>
            <w:top w:val="none" w:sz="0" w:space="0" w:color="auto"/>
            <w:left w:val="none" w:sz="0" w:space="0" w:color="auto"/>
            <w:bottom w:val="none" w:sz="0" w:space="0" w:color="auto"/>
            <w:right w:val="none" w:sz="0" w:space="0" w:color="auto"/>
          </w:divBdr>
          <w:divsChild>
            <w:div w:id="764153333">
              <w:marLeft w:val="1155"/>
              <w:marRight w:val="0"/>
              <w:marTop w:val="0"/>
              <w:marBottom w:val="0"/>
              <w:divBdr>
                <w:top w:val="none" w:sz="0" w:space="0" w:color="auto"/>
                <w:left w:val="none" w:sz="0" w:space="0" w:color="auto"/>
                <w:bottom w:val="none" w:sz="0" w:space="0" w:color="auto"/>
                <w:right w:val="none" w:sz="0" w:space="0" w:color="auto"/>
              </w:divBdr>
            </w:div>
            <w:div w:id="164171952">
              <w:marLeft w:val="1155"/>
              <w:marRight w:val="0"/>
              <w:marTop w:val="0"/>
              <w:marBottom w:val="0"/>
              <w:divBdr>
                <w:top w:val="none" w:sz="0" w:space="0" w:color="auto"/>
                <w:left w:val="none" w:sz="0" w:space="0" w:color="auto"/>
                <w:bottom w:val="none" w:sz="0" w:space="0" w:color="auto"/>
                <w:right w:val="none" w:sz="0" w:space="0" w:color="auto"/>
              </w:divBdr>
            </w:div>
            <w:div w:id="86791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221491">
      <w:bodyDiv w:val="1"/>
      <w:marLeft w:val="0"/>
      <w:marRight w:val="0"/>
      <w:marTop w:val="0"/>
      <w:marBottom w:val="0"/>
      <w:divBdr>
        <w:top w:val="none" w:sz="0" w:space="0" w:color="auto"/>
        <w:left w:val="none" w:sz="0" w:space="0" w:color="auto"/>
        <w:bottom w:val="none" w:sz="0" w:space="0" w:color="auto"/>
        <w:right w:val="none" w:sz="0" w:space="0" w:color="auto"/>
      </w:divBdr>
      <w:divsChild>
        <w:div w:id="1456605317">
          <w:marLeft w:val="0"/>
          <w:marRight w:val="0"/>
          <w:marTop w:val="0"/>
          <w:marBottom w:val="0"/>
          <w:divBdr>
            <w:top w:val="none" w:sz="0" w:space="0" w:color="auto"/>
            <w:left w:val="none" w:sz="0" w:space="0" w:color="auto"/>
            <w:bottom w:val="none" w:sz="0" w:space="0" w:color="auto"/>
            <w:right w:val="none" w:sz="0" w:space="0" w:color="auto"/>
          </w:divBdr>
        </w:div>
        <w:div w:id="914776801">
          <w:marLeft w:val="0"/>
          <w:marRight w:val="0"/>
          <w:marTop w:val="150"/>
          <w:marBottom w:val="0"/>
          <w:divBdr>
            <w:top w:val="none" w:sz="0" w:space="0" w:color="auto"/>
            <w:left w:val="none" w:sz="0" w:space="0" w:color="auto"/>
            <w:bottom w:val="none" w:sz="0" w:space="0" w:color="auto"/>
            <w:right w:val="none" w:sz="0" w:space="0" w:color="auto"/>
          </w:divBdr>
          <w:divsChild>
            <w:div w:id="733160653">
              <w:marLeft w:val="1155"/>
              <w:marRight w:val="0"/>
              <w:marTop w:val="0"/>
              <w:marBottom w:val="0"/>
              <w:divBdr>
                <w:top w:val="none" w:sz="0" w:space="0" w:color="auto"/>
                <w:left w:val="none" w:sz="0" w:space="0" w:color="auto"/>
                <w:bottom w:val="none" w:sz="0" w:space="0" w:color="auto"/>
                <w:right w:val="none" w:sz="0" w:space="0" w:color="auto"/>
              </w:divBdr>
            </w:div>
            <w:div w:id="164554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655211">
      <w:bodyDiv w:val="1"/>
      <w:marLeft w:val="0"/>
      <w:marRight w:val="0"/>
      <w:marTop w:val="0"/>
      <w:marBottom w:val="0"/>
      <w:divBdr>
        <w:top w:val="none" w:sz="0" w:space="0" w:color="auto"/>
        <w:left w:val="none" w:sz="0" w:space="0" w:color="auto"/>
        <w:bottom w:val="none" w:sz="0" w:space="0" w:color="auto"/>
        <w:right w:val="none" w:sz="0" w:space="0" w:color="auto"/>
      </w:divBdr>
    </w:div>
    <w:div w:id="1712681373">
      <w:bodyDiv w:val="1"/>
      <w:marLeft w:val="0"/>
      <w:marRight w:val="0"/>
      <w:marTop w:val="0"/>
      <w:marBottom w:val="0"/>
      <w:divBdr>
        <w:top w:val="none" w:sz="0" w:space="0" w:color="auto"/>
        <w:left w:val="none" w:sz="0" w:space="0" w:color="auto"/>
        <w:bottom w:val="none" w:sz="0" w:space="0" w:color="auto"/>
        <w:right w:val="none" w:sz="0" w:space="0" w:color="auto"/>
      </w:divBdr>
      <w:divsChild>
        <w:div w:id="55864535">
          <w:marLeft w:val="0"/>
          <w:marRight w:val="0"/>
          <w:marTop w:val="0"/>
          <w:marBottom w:val="0"/>
          <w:divBdr>
            <w:top w:val="none" w:sz="0" w:space="0" w:color="auto"/>
            <w:left w:val="none" w:sz="0" w:space="0" w:color="auto"/>
            <w:bottom w:val="none" w:sz="0" w:space="0" w:color="auto"/>
            <w:right w:val="none" w:sz="0" w:space="0" w:color="auto"/>
          </w:divBdr>
        </w:div>
        <w:div w:id="687607138">
          <w:marLeft w:val="0"/>
          <w:marRight w:val="0"/>
          <w:marTop w:val="150"/>
          <w:marBottom w:val="0"/>
          <w:divBdr>
            <w:top w:val="none" w:sz="0" w:space="0" w:color="auto"/>
            <w:left w:val="none" w:sz="0" w:space="0" w:color="auto"/>
            <w:bottom w:val="none" w:sz="0" w:space="0" w:color="auto"/>
            <w:right w:val="none" w:sz="0" w:space="0" w:color="auto"/>
          </w:divBdr>
          <w:divsChild>
            <w:div w:id="381290970">
              <w:marLeft w:val="1155"/>
              <w:marRight w:val="0"/>
              <w:marTop w:val="0"/>
              <w:marBottom w:val="0"/>
              <w:divBdr>
                <w:top w:val="none" w:sz="0" w:space="0" w:color="auto"/>
                <w:left w:val="none" w:sz="0" w:space="0" w:color="auto"/>
                <w:bottom w:val="none" w:sz="0" w:space="0" w:color="auto"/>
                <w:right w:val="none" w:sz="0" w:space="0" w:color="auto"/>
              </w:divBdr>
            </w:div>
            <w:div w:id="1800416801">
              <w:marLeft w:val="1155"/>
              <w:marRight w:val="0"/>
              <w:marTop w:val="0"/>
              <w:marBottom w:val="0"/>
              <w:divBdr>
                <w:top w:val="none" w:sz="0" w:space="0" w:color="auto"/>
                <w:left w:val="none" w:sz="0" w:space="0" w:color="auto"/>
                <w:bottom w:val="none" w:sz="0" w:space="0" w:color="auto"/>
                <w:right w:val="none" w:sz="0" w:space="0" w:color="auto"/>
              </w:divBdr>
            </w:div>
            <w:div w:id="81861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80418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6444">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15028">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463228">
      <w:bodyDiv w:val="1"/>
      <w:marLeft w:val="0"/>
      <w:marRight w:val="0"/>
      <w:marTop w:val="0"/>
      <w:marBottom w:val="0"/>
      <w:divBdr>
        <w:top w:val="none" w:sz="0" w:space="0" w:color="auto"/>
        <w:left w:val="none" w:sz="0" w:space="0" w:color="auto"/>
        <w:bottom w:val="none" w:sz="0" w:space="0" w:color="auto"/>
        <w:right w:val="none" w:sz="0" w:space="0" w:color="auto"/>
      </w:divBdr>
      <w:divsChild>
        <w:div w:id="1811941644">
          <w:marLeft w:val="0"/>
          <w:marRight w:val="0"/>
          <w:marTop w:val="0"/>
          <w:marBottom w:val="0"/>
          <w:divBdr>
            <w:top w:val="none" w:sz="0" w:space="0" w:color="auto"/>
            <w:left w:val="none" w:sz="0" w:space="0" w:color="auto"/>
            <w:bottom w:val="none" w:sz="0" w:space="0" w:color="auto"/>
            <w:right w:val="none" w:sz="0" w:space="0" w:color="auto"/>
          </w:divBdr>
        </w:div>
        <w:div w:id="357701069">
          <w:marLeft w:val="0"/>
          <w:marRight w:val="0"/>
          <w:marTop w:val="150"/>
          <w:marBottom w:val="0"/>
          <w:divBdr>
            <w:top w:val="none" w:sz="0" w:space="0" w:color="auto"/>
            <w:left w:val="none" w:sz="0" w:space="0" w:color="auto"/>
            <w:bottom w:val="none" w:sz="0" w:space="0" w:color="auto"/>
            <w:right w:val="none" w:sz="0" w:space="0" w:color="auto"/>
          </w:divBdr>
          <w:divsChild>
            <w:div w:id="1421948232">
              <w:marLeft w:val="1155"/>
              <w:marRight w:val="0"/>
              <w:marTop w:val="0"/>
              <w:marBottom w:val="0"/>
              <w:divBdr>
                <w:top w:val="none" w:sz="0" w:space="0" w:color="auto"/>
                <w:left w:val="none" w:sz="0" w:space="0" w:color="auto"/>
                <w:bottom w:val="none" w:sz="0" w:space="0" w:color="auto"/>
                <w:right w:val="none" w:sz="0" w:space="0" w:color="auto"/>
              </w:divBdr>
            </w:div>
            <w:div w:id="535654182">
              <w:marLeft w:val="1155"/>
              <w:marRight w:val="0"/>
              <w:marTop w:val="0"/>
              <w:marBottom w:val="0"/>
              <w:divBdr>
                <w:top w:val="none" w:sz="0" w:space="0" w:color="auto"/>
                <w:left w:val="none" w:sz="0" w:space="0" w:color="auto"/>
                <w:bottom w:val="none" w:sz="0" w:space="0" w:color="auto"/>
                <w:right w:val="none" w:sz="0" w:space="0" w:color="auto"/>
              </w:divBdr>
            </w:div>
            <w:div w:id="97098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779520">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700222">
      <w:bodyDiv w:val="1"/>
      <w:marLeft w:val="0"/>
      <w:marRight w:val="0"/>
      <w:marTop w:val="0"/>
      <w:marBottom w:val="0"/>
      <w:divBdr>
        <w:top w:val="none" w:sz="0" w:space="0" w:color="auto"/>
        <w:left w:val="none" w:sz="0" w:space="0" w:color="auto"/>
        <w:bottom w:val="none" w:sz="0" w:space="0" w:color="auto"/>
        <w:right w:val="none" w:sz="0" w:space="0" w:color="auto"/>
      </w:divBdr>
      <w:divsChild>
        <w:div w:id="1089545132">
          <w:marLeft w:val="0"/>
          <w:marRight w:val="0"/>
          <w:marTop w:val="0"/>
          <w:marBottom w:val="0"/>
          <w:divBdr>
            <w:top w:val="none" w:sz="0" w:space="0" w:color="auto"/>
            <w:left w:val="none" w:sz="0" w:space="0" w:color="auto"/>
            <w:bottom w:val="none" w:sz="0" w:space="0" w:color="auto"/>
            <w:right w:val="none" w:sz="0" w:space="0" w:color="auto"/>
          </w:divBdr>
        </w:div>
        <w:div w:id="859587284">
          <w:marLeft w:val="0"/>
          <w:marRight w:val="0"/>
          <w:marTop w:val="150"/>
          <w:marBottom w:val="0"/>
          <w:divBdr>
            <w:top w:val="none" w:sz="0" w:space="0" w:color="auto"/>
            <w:left w:val="none" w:sz="0" w:space="0" w:color="auto"/>
            <w:bottom w:val="none" w:sz="0" w:space="0" w:color="auto"/>
            <w:right w:val="none" w:sz="0" w:space="0" w:color="auto"/>
          </w:divBdr>
          <w:divsChild>
            <w:div w:id="1493794812">
              <w:marLeft w:val="1155"/>
              <w:marRight w:val="0"/>
              <w:marTop w:val="0"/>
              <w:marBottom w:val="0"/>
              <w:divBdr>
                <w:top w:val="none" w:sz="0" w:space="0" w:color="auto"/>
                <w:left w:val="none" w:sz="0" w:space="0" w:color="auto"/>
                <w:bottom w:val="none" w:sz="0" w:space="0" w:color="auto"/>
                <w:right w:val="none" w:sz="0" w:space="0" w:color="auto"/>
              </w:divBdr>
            </w:div>
            <w:div w:id="249126571">
              <w:marLeft w:val="1155"/>
              <w:marRight w:val="0"/>
              <w:marTop w:val="0"/>
              <w:marBottom w:val="0"/>
              <w:divBdr>
                <w:top w:val="none" w:sz="0" w:space="0" w:color="auto"/>
                <w:left w:val="none" w:sz="0" w:space="0" w:color="auto"/>
                <w:bottom w:val="none" w:sz="0" w:space="0" w:color="auto"/>
                <w:right w:val="none" w:sz="0" w:space="0" w:color="auto"/>
              </w:divBdr>
            </w:div>
            <w:div w:id="159943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738074">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786086">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42415">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560736">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059237">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131943">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567043">
      <w:bodyDiv w:val="1"/>
      <w:marLeft w:val="0"/>
      <w:marRight w:val="0"/>
      <w:marTop w:val="0"/>
      <w:marBottom w:val="0"/>
      <w:divBdr>
        <w:top w:val="none" w:sz="0" w:space="0" w:color="auto"/>
        <w:left w:val="none" w:sz="0" w:space="0" w:color="auto"/>
        <w:bottom w:val="none" w:sz="0" w:space="0" w:color="auto"/>
        <w:right w:val="none" w:sz="0" w:space="0" w:color="auto"/>
      </w:divBdr>
      <w:divsChild>
        <w:div w:id="438725044">
          <w:marLeft w:val="0"/>
          <w:marRight w:val="0"/>
          <w:marTop w:val="0"/>
          <w:marBottom w:val="0"/>
          <w:divBdr>
            <w:top w:val="none" w:sz="0" w:space="0" w:color="auto"/>
            <w:left w:val="none" w:sz="0" w:space="0" w:color="auto"/>
            <w:bottom w:val="none" w:sz="0" w:space="0" w:color="auto"/>
            <w:right w:val="none" w:sz="0" w:space="0" w:color="auto"/>
          </w:divBdr>
        </w:div>
        <w:div w:id="2038432677">
          <w:marLeft w:val="0"/>
          <w:marRight w:val="0"/>
          <w:marTop w:val="150"/>
          <w:marBottom w:val="0"/>
          <w:divBdr>
            <w:top w:val="none" w:sz="0" w:space="0" w:color="auto"/>
            <w:left w:val="none" w:sz="0" w:space="0" w:color="auto"/>
            <w:bottom w:val="none" w:sz="0" w:space="0" w:color="auto"/>
            <w:right w:val="none" w:sz="0" w:space="0" w:color="auto"/>
          </w:divBdr>
          <w:divsChild>
            <w:div w:id="490145602">
              <w:marLeft w:val="1155"/>
              <w:marRight w:val="0"/>
              <w:marTop w:val="0"/>
              <w:marBottom w:val="0"/>
              <w:divBdr>
                <w:top w:val="none" w:sz="0" w:space="0" w:color="auto"/>
                <w:left w:val="none" w:sz="0" w:space="0" w:color="auto"/>
                <w:bottom w:val="none" w:sz="0" w:space="0" w:color="auto"/>
                <w:right w:val="none" w:sz="0" w:space="0" w:color="auto"/>
              </w:divBdr>
            </w:div>
            <w:div w:id="69163870">
              <w:marLeft w:val="1155"/>
              <w:marRight w:val="0"/>
              <w:marTop w:val="0"/>
              <w:marBottom w:val="0"/>
              <w:divBdr>
                <w:top w:val="none" w:sz="0" w:space="0" w:color="auto"/>
                <w:left w:val="none" w:sz="0" w:space="0" w:color="auto"/>
                <w:bottom w:val="none" w:sz="0" w:space="0" w:color="auto"/>
                <w:right w:val="none" w:sz="0" w:space="0" w:color="auto"/>
              </w:divBdr>
            </w:div>
            <w:div w:id="143786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5983762">
      <w:bodyDiv w:val="1"/>
      <w:marLeft w:val="0"/>
      <w:marRight w:val="0"/>
      <w:marTop w:val="0"/>
      <w:marBottom w:val="0"/>
      <w:divBdr>
        <w:top w:val="none" w:sz="0" w:space="0" w:color="auto"/>
        <w:left w:val="none" w:sz="0" w:space="0" w:color="auto"/>
        <w:bottom w:val="none" w:sz="0" w:space="0" w:color="auto"/>
        <w:right w:val="none" w:sz="0" w:space="0" w:color="auto"/>
      </w:divBdr>
      <w:divsChild>
        <w:div w:id="606936704">
          <w:marLeft w:val="0"/>
          <w:marRight w:val="0"/>
          <w:marTop w:val="0"/>
          <w:marBottom w:val="0"/>
          <w:divBdr>
            <w:top w:val="none" w:sz="0" w:space="0" w:color="auto"/>
            <w:left w:val="none" w:sz="0" w:space="0" w:color="auto"/>
            <w:bottom w:val="none" w:sz="0" w:space="0" w:color="auto"/>
            <w:right w:val="none" w:sz="0" w:space="0" w:color="auto"/>
          </w:divBdr>
        </w:div>
        <w:div w:id="1494637387">
          <w:marLeft w:val="0"/>
          <w:marRight w:val="0"/>
          <w:marTop w:val="150"/>
          <w:marBottom w:val="0"/>
          <w:divBdr>
            <w:top w:val="none" w:sz="0" w:space="0" w:color="auto"/>
            <w:left w:val="none" w:sz="0" w:space="0" w:color="auto"/>
            <w:bottom w:val="none" w:sz="0" w:space="0" w:color="auto"/>
            <w:right w:val="none" w:sz="0" w:space="0" w:color="auto"/>
          </w:divBdr>
          <w:divsChild>
            <w:div w:id="1508248379">
              <w:marLeft w:val="1155"/>
              <w:marRight w:val="0"/>
              <w:marTop w:val="0"/>
              <w:marBottom w:val="0"/>
              <w:divBdr>
                <w:top w:val="none" w:sz="0" w:space="0" w:color="auto"/>
                <w:left w:val="none" w:sz="0" w:space="0" w:color="auto"/>
                <w:bottom w:val="none" w:sz="0" w:space="0" w:color="auto"/>
                <w:right w:val="none" w:sz="0" w:space="0" w:color="auto"/>
              </w:divBdr>
            </w:div>
            <w:div w:id="1585256913">
              <w:marLeft w:val="1155"/>
              <w:marRight w:val="0"/>
              <w:marTop w:val="0"/>
              <w:marBottom w:val="0"/>
              <w:divBdr>
                <w:top w:val="none" w:sz="0" w:space="0" w:color="auto"/>
                <w:left w:val="none" w:sz="0" w:space="0" w:color="auto"/>
                <w:bottom w:val="none" w:sz="0" w:space="0" w:color="auto"/>
                <w:right w:val="none" w:sz="0" w:space="0" w:color="auto"/>
              </w:divBdr>
            </w:div>
            <w:div w:id="173488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103705">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295372">
      <w:bodyDiv w:val="1"/>
      <w:marLeft w:val="0"/>
      <w:marRight w:val="0"/>
      <w:marTop w:val="0"/>
      <w:marBottom w:val="0"/>
      <w:divBdr>
        <w:top w:val="none" w:sz="0" w:space="0" w:color="auto"/>
        <w:left w:val="none" w:sz="0" w:space="0" w:color="auto"/>
        <w:bottom w:val="none" w:sz="0" w:space="0" w:color="auto"/>
        <w:right w:val="none" w:sz="0" w:space="0" w:color="auto"/>
      </w:divBdr>
      <w:divsChild>
        <w:div w:id="791099952">
          <w:marLeft w:val="0"/>
          <w:marRight w:val="0"/>
          <w:marTop w:val="0"/>
          <w:marBottom w:val="0"/>
          <w:divBdr>
            <w:top w:val="none" w:sz="0" w:space="0" w:color="auto"/>
            <w:left w:val="none" w:sz="0" w:space="0" w:color="auto"/>
            <w:bottom w:val="none" w:sz="0" w:space="0" w:color="auto"/>
            <w:right w:val="none" w:sz="0" w:space="0" w:color="auto"/>
          </w:divBdr>
        </w:div>
        <w:div w:id="2104572461">
          <w:marLeft w:val="0"/>
          <w:marRight w:val="0"/>
          <w:marTop w:val="150"/>
          <w:marBottom w:val="0"/>
          <w:divBdr>
            <w:top w:val="none" w:sz="0" w:space="0" w:color="auto"/>
            <w:left w:val="none" w:sz="0" w:space="0" w:color="auto"/>
            <w:bottom w:val="none" w:sz="0" w:space="0" w:color="auto"/>
            <w:right w:val="none" w:sz="0" w:space="0" w:color="auto"/>
          </w:divBdr>
          <w:divsChild>
            <w:div w:id="2053576338">
              <w:marLeft w:val="1155"/>
              <w:marRight w:val="0"/>
              <w:marTop w:val="0"/>
              <w:marBottom w:val="0"/>
              <w:divBdr>
                <w:top w:val="none" w:sz="0" w:space="0" w:color="auto"/>
                <w:left w:val="none" w:sz="0" w:space="0" w:color="auto"/>
                <w:bottom w:val="none" w:sz="0" w:space="0" w:color="auto"/>
                <w:right w:val="none" w:sz="0" w:space="0" w:color="auto"/>
              </w:divBdr>
            </w:div>
            <w:div w:id="1767768766">
              <w:marLeft w:val="1155"/>
              <w:marRight w:val="0"/>
              <w:marTop w:val="0"/>
              <w:marBottom w:val="0"/>
              <w:divBdr>
                <w:top w:val="none" w:sz="0" w:space="0" w:color="auto"/>
                <w:left w:val="none" w:sz="0" w:space="0" w:color="auto"/>
                <w:bottom w:val="none" w:sz="0" w:space="0" w:color="auto"/>
                <w:right w:val="none" w:sz="0" w:space="0" w:color="auto"/>
              </w:divBdr>
            </w:div>
            <w:div w:id="88822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642422">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6950591">
      <w:bodyDiv w:val="1"/>
      <w:marLeft w:val="0"/>
      <w:marRight w:val="0"/>
      <w:marTop w:val="0"/>
      <w:marBottom w:val="0"/>
      <w:divBdr>
        <w:top w:val="none" w:sz="0" w:space="0" w:color="auto"/>
        <w:left w:val="none" w:sz="0" w:space="0" w:color="auto"/>
        <w:bottom w:val="none" w:sz="0" w:space="0" w:color="auto"/>
        <w:right w:val="none" w:sz="0" w:space="0" w:color="auto"/>
      </w:divBdr>
      <w:divsChild>
        <w:div w:id="1867208015">
          <w:marLeft w:val="0"/>
          <w:marRight w:val="0"/>
          <w:marTop w:val="0"/>
          <w:marBottom w:val="0"/>
          <w:divBdr>
            <w:top w:val="none" w:sz="0" w:space="0" w:color="auto"/>
            <w:left w:val="none" w:sz="0" w:space="0" w:color="auto"/>
            <w:bottom w:val="none" w:sz="0" w:space="0" w:color="auto"/>
            <w:right w:val="none" w:sz="0" w:space="0" w:color="auto"/>
          </w:divBdr>
        </w:div>
        <w:div w:id="1750881549">
          <w:marLeft w:val="0"/>
          <w:marRight w:val="0"/>
          <w:marTop w:val="150"/>
          <w:marBottom w:val="0"/>
          <w:divBdr>
            <w:top w:val="none" w:sz="0" w:space="0" w:color="auto"/>
            <w:left w:val="none" w:sz="0" w:space="0" w:color="auto"/>
            <w:bottom w:val="none" w:sz="0" w:space="0" w:color="auto"/>
            <w:right w:val="none" w:sz="0" w:space="0" w:color="auto"/>
          </w:divBdr>
          <w:divsChild>
            <w:div w:id="1629237129">
              <w:marLeft w:val="1155"/>
              <w:marRight w:val="0"/>
              <w:marTop w:val="0"/>
              <w:marBottom w:val="0"/>
              <w:divBdr>
                <w:top w:val="none" w:sz="0" w:space="0" w:color="auto"/>
                <w:left w:val="none" w:sz="0" w:space="0" w:color="auto"/>
                <w:bottom w:val="none" w:sz="0" w:space="0" w:color="auto"/>
                <w:right w:val="none" w:sz="0" w:space="0" w:color="auto"/>
              </w:divBdr>
            </w:div>
            <w:div w:id="594557859">
              <w:marLeft w:val="1155"/>
              <w:marRight w:val="0"/>
              <w:marTop w:val="0"/>
              <w:marBottom w:val="0"/>
              <w:divBdr>
                <w:top w:val="none" w:sz="0" w:space="0" w:color="auto"/>
                <w:left w:val="none" w:sz="0" w:space="0" w:color="auto"/>
                <w:bottom w:val="none" w:sz="0" w:space="0" w:color="auto"/>
                <w:right w:val="none" w:sz="0" w:space="0" w:color="auto"/>
              </w:divBdr>
            </w:div>
            <w:div w:id="194730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220800">
      <w:bodyDiv w:val="1"/>
      <w:marLeft w:val="0"/>
      <w:marRight w:val="0"/>
      <w:marTop w:val="0"/>
      <w:marBottom w:val="0"/>
      <w:divBdr>
        <w:top w:val="none" w:sz="0" w:space="0" w:color="auto"/>
        <w:left w:val="none" w:sz="0" w:space="0" w:color="auto"/>
        <w:bottom w:val="none" w:sz="0" w:space="0" w:color="auto"/>
        <w:right w:val="none" w:sz="0" w:space="0" w:color="auto"/>
      </w:divBdr>
      <w:divsChild>
        <w:div w:id="86386123">
          <w:marLeft w:val="0"/>
          <w:marRight w:val="0"/>
          <w:marTop w:val="0"/>
          <w:marBottom w:val="0"/>
          <w:divBdr>
            <w:top w:val="none" w:sz="0" w:space="0" w:color="auto"/>
            <w:left w:val="none" w:sz="0" w:space="0" w:color="auto"/>
            <w:bottom w:val="none" w:sz="0" w:space="0" w:color="auto"/>
            <w:right w:val="none" w:sz="0" w:space="0" w:color="auto"/>
          </w:divBdr>
        </w:div>
        <w:div w:id="925843863">
          <w:marLeft w:val="0"/>
          <w:marRight w:val="0"/>
          <w:marTop w:val="150"/>
          <w:marBottom w:val="0"/>
          <w:divBdr>
            <w:top w:val="none" w:sz="0" w:space="0" w:color="auto"/>
            <w:left w:val="none" w:sz="0" w:space="0" w:color="auto"/>
            <w:bottom w:val="none" w:sz="0" w:space="0" w:color="auto"/>
            <w:right w:val="none" w:sz="0" w:space="0" w:color="auto"/>
          </w:divBdr>
          <w:divsChild>
            <w:div w:id="1704749767">
              <w:marLeft w:val="1155"/>
              <w:marRight w:val="0"/>
              <w:marTop w:val="0"/>
              <w:marBottom w:val="0"/>
              <w:divBdr>
                <w:top w:val="none" w:sz="0" w:space="0" w:color="auto"/>
                <w:left w:val="none" w:sz="0" w:space="0" w:color="auto"/>
                <w:bottom w:val="none" w:sz="0" w:space="0" w:color="auto"/>
                <w:right w:val="none" w:sz="0" w:space="0" w:color="auto"/>
              </w:divBdr>
            </w:div>
            <w:div w:id="1826432946">
              <w:marLeft w:val="1155"/>
              <w:marRight w:val="0"/>
              <w:marTop w:val="0"/>
              <w:marBottom w:val="0"/>
              <w:divBdr>
                <w:top w:val="none" w:sz="0" w:space="0" w:color="auto"/>
                <w:left w:val="none" w:sz="0" w:space="0" w:color="auto"/>
                <w:bottom w:val="none" w:sz="0" w:space="0" w:color="auto"/>
                <w:right w:val="none" w:sz="0" w:space="0" w:color="auto"/>
              </w:divBdr>
            </w:div>
            <w:div w:id="1750301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531193">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335941">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722935">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751">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189516">
      <w:bodyDiv w:val="1"/>
      <w:marLeft w:val="0"/>
      <w:marRight w:val="0"/>
      <w:marTop w:val="0"/>
      <w:marBottom w:val="0"/>
      <w:divBdr>
        <w:top w:val="none" w:sz="0" w:space="0" w:color="auto"/>
        <w:left w:val="none" w:sz="0" w:space="0" w:color="auto"/>
        <w:bottom w:val="none" w:sz="0" w:space="0" w:color="auto"/>
        <w:right w:val="none" w:sz="0" w:space="0" w:color="auto"/>
      </w:divBdr>
      <w:divsChild>
        <w:div w:id="798231368">
          <w:marLeft w:val="0"/>
          <w:marRight w:val="0"/>
          <w:marTop w:val="0"/>
          <w:marBottom w:val="0"/>
          <w:divBdr>
            <w:top w:val="none" w:sz="0" w:space="0" w:color="auto"/>
            <w:left w:val="none" w:sz="0" w:space="0" w:color="auto"/>
            <w:bottom w:val="none" w:sz="0" w:space="0" w:color="auto"/>
            <w:right w:val="none" w:sz="0" w:space="0" w:color="auto"/>
          </w:divBdr>
        </w:div>
        <w:div w:id="1602954472">
          <w:marLeft w:val="0"/>
          <w:marRight w:val="0"/>
          <w:marTop w:val="150"/>
          <w:marBottom w:val="0"/>
          <w:divBdr>
            <w:top w:val="none" w:sz="0" w:space="0" w:color="auto"/>
            <w:left w:val="none" w:sz="0" w:space="0" w:color="auto"/>
            <w:bottom w:val="none" w:sz="0" w:space="0" w:color="auto"/>
            <w:right w:val="none" w:sz="0" w:space="0" w:color="auto"/>
          </w:divBdr>
          <w:divsChild>
            <w:div w:id="1002464143">
              <w:marLeft w:val="1155"/>
              <w:marRight w:val="0"/>
              <w:marTop w:val="0"/>
              <w:marBottom w:val="0"/>
              <w:divBdr>
                <w:top w:val="none" w:sz="0" w:space="0" w:color="auto"/>
                <w:left w:val="none" w:sz="0" w:space="0" w:color="auto"/>
                <w:bottom w:val="none" w:sz="0" w:space="0" w:color="auto"/>
                <w:right w:val="none" w:sz="0" w:space="0" w:color="auto"/>
              </w:divBdr>
            </w:div>
            <w:div w:id="141628564">
              <w:marLeft w:val="1155"/>
              <w:marRight w:val="0"/>
              <w:marTop w:val="0"/>
              <w:marBottom w:val="0"/>
              <w:divBdr>
                <w:top w:val="none" w:sz="0" w:space="0" w:color="auto"/>
                <w:left w:val="none" w:sz="0" w:space="0" w:color="auto"/>
                <w:bottom w:val="none" w:sz="0" w:space="0" w:color="auto"/>
                <w:right w:val="none" w:sz="0" w:space="0" w:color="auto"/>
              </w:divBdr>
            </w:div>
            <w:div w:id="207985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462159">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734565">
      <w:bodyDiv w:val="1"/>
      <w:marLeft w:val="0"/>
      <w:marRight w:val="0"/>
      <w:marTop w:val="0"/>
      <w:marBottom w:val="0"/>
      <w:divBdr>
        <w:top w:val="none" w:sz="0" w:space="0" w:color="auto"/>
        <w:left w:val="none" w:sz="0" w:space="0" w:color="auto"/>
        <w:bottom w:val="none" w:sz="0" w:space="0" w:color="auto"/>
        <w:right w:val="none" w:sz="0" w:space="0" w:color="auto"/>
      </w:divBdr>
      <w:divsChild>
        <w:div w:id="1070348170">
          <w:marLeft w:val="0"/>
          <w:marRight w:val="0"/>
          <w:marTop w:val="0"/>
          <w:marBottom w:val="0"/>
          <w:divBdr>
            <w:top w:val="none" w:sz="0" w:space="0" w:color="auto"/>
            <w:left w:val="none" w:sz="0" w:space="0" w:color="auto"/>
            <w:bottom w:val="none" w:sz="0" w:space="0" w:color="auto"/>
            <w:right w:val="none" w:sz="0" w:space="0" w:color="auto"/>
          </w:divBdr>
        </w:div>
        <w:div w:id="2112435733">
          <w:marLeft w:val="0"/>
          <w:marRight w:val="0"/>
          <w:marTop w:val="150"/>
          <w:marBottom w:val="0"/>
          <w:divBdr>
            <w:top w:val="none" w:sz="0" w:space="0" w:color="auto"/>
            <w:left w:val="none" w:sz="0" w:space="0" w:color="auto"/>
            <w:bottom w:val="none" w:sz="0" w:space="0" w:color="auto"/>
            <w:right w:val="none" w:sz="0" w:space="0" w:color="auto"/>
          </w:divBdr>
          <w:divsChild>
            <w:div w:id="1645617354">
              <w:marLeft w:val="1155"/>
              <w:marRight w:val="0"/>
              <w:marTop w:val="0"/>
              <w:marBottom w:val="0"/>
              <w:divBdr>
                <w:top w:val="none" w:sz="0" w:space="0" w:color="auto"/>
                <w:left w:val="none" w:sz="0" w:space="0" w:color="auto"/>
                <w:bottom w:val="none" w:sz="0" w:space="0" w:color="auto"/>
                <w:right w:val="none" w:sz="0" w:space="0" w:color="auto"/>
              </w:divBdr>
            </w:div>
            <w:div w:id="1926524408">
              <w:marLeft w:val="1155"/>
              <w:marRight w:val="0"/>
              <w:marTop w:val="0"/>
              <w:marBottom w:val="0"/>
              <w:divBdr>
                <w:top w:val="none" w:sz="0" w:space="0" w:color="auto"/>
                <w:left w:val="none" w:sz="0" w:space="0" w:color="auto"/>
                <w:bottom w:val="none" w:sz="0" w:space="0" w:color="auto"/>
                <w:right w:val="none" w:sz="0" w:space="0" w:color="auto"/>
              </w:divBdr>
            </w:div>
            <w:div w:id="199078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238338">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279930">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37659">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7975424">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8943103">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479009">
      <w:bodyDiv w:val="1"/>
      <w:marLeft w:val="0"/>
      <w:marRight w:val="0"/>
      <w:marTop w:val="0"/>
      <w:marBottom w:val="0"/>
      <w:divBdr>
        <w:top w:val="none" w:sz="0" w:space="0" w:color="auto"/>
        <w:left w:val="none" w:sz="0" w:space="0" w:color="auto"/>
        <w:bottom w:val="none" w:sz="0" w:space="0" w:color="auto"/>
        <w:right w:val="none" w:sz="0" w:space="0" w:color="auto"/>
      </w:divBdr>
      <w:divsChild>
        <w:div w:id="1328823714">
          <w:marLeft w:val="0"/>
          <w:marRight w:val="0"/>
          <w:marTop w:val="0"/>
          <w:marBottom w:val="0"/>
          <w:divBdr>
            <w:top w:val="none" w:sz="0" w:space="0" w:color="auto"/>
            <w:left w:val="none" w:sz="0" w:space="0" w:color="auto"/>
            <w:bottom w:val="none" w:sz="0" w:space="0" w:color="auto"/>
            <w:right w:val="none" w:sz="0" w:space="0" w:color="auto"/>
          </w:divBdr>
        </w:div>
        <w:div w:id="535697165">
          <w:marLeft w:val="0"/>
          <w:marRight w:val="0"/>
          <w:marTop w:val="150"/>
          <w:marBottom w:val="0"/>
          <w:divBdr>
            <w:top w:val="none" w:sz="0" w:space="0" w:color="auto"/>
            <w:left w:val="none" w:sz="0" w:space="0" w:color="auto"/>
            <w:bottom w:val="none" w:sz="0" w:space="0" w:color="auto"/>
            <w:right w:val="none" w:sz="0" w:space="0" w:color="auto"/>
          </w:divBdr>
          <w:divsChild>
            <w:div w:id="206727027">
              <w:marLeft w:val="1155"/>
              <w:marRight w:val="0"/>
              <w:marTop w:val="0"/>
              <w:marBottom w:val="0"/>
              <w:divBdr>
                <w:top w:val="none" w:sz="0" w:space="0" w:color="auto"/>
                <w:left w:val="none" w:sz="0" w:space="0" w:color="auto"/>
                <w:bottom w:val="none" w:sz="0" w:space="0" w:color="auto"/>
                <w:right w:val="none" w:sz="0" w:space="0" w:color="auto"/>
              </w:divBdr>
            </w:div>
            <w:div w:id="1483156743">
              <w:marLeft w:val="1155"/>
              <w:marRight w:val="0"/>
              <w:marTop w:val="0"/>
              <w:marBottom w:val="0"/>
              <w:divBdr>
                <w:top w:val="none" w:sz="0" w:space="0" w:color="auto"/>
                <w:left w:val="none" w:sz="0" w:space="0" w:color="auto"/>
                <w:bottom w:val="none" w:sz="0" w:space="0" w:color="auto"/>
                <w:right w:val="none" w:sz="0" w:space="0" w:color="auto"/>
              </w:divBdr>
            </w:div>
            <w:div w:id="39674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22169">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5624">
      <w:bodyDiv w:val="1"/>
      <w:marLeft w:val="0"/>
      <w:marRight w:val="0"/>
      <w:marTop w:val="0"/>
      <w:marBottom w:val="0"/>
      <w:divBdr>
        <w:top w:val="none" w:sz="0" w:space="0" w:color="auto"/>
        <w:left w:val="none" w:sz="0" w:space="0" w:color="auto"/>
        <w:bottom w:val="none" w:sz="0" w:space="0" w:color="auto"/>
        <w:right w:val="none" w:sz="0" w:space="0" w:color="auto"/>
      </w:divBdr>
      <w:divsChild>
        <w:div w:id="312023846">
          <w:marLeft w:val="0"/>
          <w:marRight w:val="0"/>
          <w:marTop w:val="0"/>
          <w:marBottom w:val="0"/>
          <w:divBdr>
            <w:top w:val="none" w:sz="0" w:space="0" w:color="auto"/>
            <w:left w:val="none" w:sz="0" w:space="0" w:color="auto"/>
            <w:bottom w:val="none" w:sz="0" w:space="0" w:color="auto"/>
            <w:right w:val="none" w:sz="0" w:space="0" w:color="auto"/>
          </w:divBdr>
        </w:div>
        <w:div w:id="902570966">
          <w:marLeft w:val="0"/>
          <w:marRight w:val="0"/>
          <w:marTop w:val="150"/>
          <w:marBottom w:val="0"/>
          <w:divBdr>
            <w:top w:val="none" w:sz="0" w:space="0" w:color="auto"/>
            <w:left w:val="none" w:sz="0" w:space="0" w:color="auto"/>
            <w:bottom w:val="none" w:sz="0" w:space="0" w:color="auto"/>
            <w:right w:val="none" w:sz="0" w:space="0" w:color="auto"/>
          </w:divBdr>
          <w:divsChild>
            <w:div w:id="1179083960">
              <w:marLeft w:val="1155"/>
              <w:marRight w:val="0"/>
              <w:marTop w:val="0"/>
              <w:marBottom w:val="0"/>
              <w:divBdr>
                <w:top w:val="none" w:sz="0" w:space="0" w:color="auto"/>
                <w:left w:val="none" w:sz="0" w:space="0" w:color="auto"/>
                <w:bottom w:val="none" w:sz="0" w:space="0" w:color="auto"/>
                <w:right w:val="none" w:sz="0" w:space="0" w:color="auto"/>
              </w:divBdr>
            </w:div>
            <w:div w:id="51586243">
              <w:marLeft w:val="1155"/>
              <w:marRight w:val="0"/>
              <w:marTop w:val="0"/>
              <w:marBottom w:val="0"/>
              <w:divBdr>
                <w:top w:val="none" w:sz="0" w:space="0" w:color="auto"/>
                <w:left w:val="none" w:sz="0" w:space="0" w:color="auto"/>
                <w:bottom w:val="none" w:sz="0" w:space="0" w:color="auto"/>
                <w:right w:val="none" w:sz="0" w:space="0" w:color="auto"/>
              </w:divBdr>
            </w:div>
            <w:div w:id="1470170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58305">
      <w:bodyDiv w:val="1"/>
      <w:marLeft w:val="0"/>
      <w:marRight w:val="0"/>
      <w:marTop w:val="0"/>
      <w:marBottom w:val="0"/>
      <w:divBdr>
        <w:top w:val="none" w:sz="0" w:space="0" w:color="auto"/>
        <w:left w:val="none" w:sz="0" w:space="0" w:color="auto"/>
        <w:bottom w:val="none" w:sz="0" w:space="0" w:color="auto"/>
        <w:right w:val="none" w:sz="0" w:space="0" w:color="auto"/>
      </w:divBdr>
      <w:divsChild>
        <w:div w:id="1821338049">
          <w:marLeft w:val="0"/>
          <w:marRight w:val="0"/>
          <w:marTop w:val="0"/>
          <w:marBottom w:val="0"/>
          <w:divBdr>
            <w:top w:val="none" w:sz="0" w:space="0" w:color="auto"/>
            <w:left w:val="none" w:sz="0" w:space="0" w:color="auto"/>
            <w:bottom w:val="none" w:sz="0" w:space="0" w:color="auto"/>
            <w:right w:val="none" w:sz="0" w:space="0" w:color="auto"/>
          </w:divBdr>
        </w:div>
        <w:div w:id="945232263">
          <w:marLeft w:val="0"/>
          <w:marRight w:val="0"/>
          <w:marTop w:val="150"/>
          <w:marBottom w:val="0"/>
          <w:divBdr>
            <w:top w:val="none" w:sz="0" w:space="0" w:color="auto"/>
            <w:left w:val="none" w:sz="0" w:space="0" w:color="auto"/>
            <w:bottom w:val="none" w:sz="0" w:space="0" w:color="auto"/>
            <w:right w:val="none" w:sz="0" w:space="0" w:color="auto"/>
          </w:divBdr>
          <w:divsChild>
            <w:div w:id="1699116404">
              <w:marLeft w:val="1155"/>
              <w:marRight w:val="0"/>
              <w:marTop w:val="0"/>
              <w:marBottom w:val="0"/>
              <w:divBdr>
                <w:top w:val="none" w:sz="0" w:space="0" w:color="auto"/>
                <w:left w:val="none" w:sz="0" w:space="0" w:color="auto"/>
                <w:bottom w:val="none" w:sz="0" w:space="0" w:color="auto"/>
                <w:right w:val="none" w:sz="0" w:space="0" w:color="auto"/>
              </w:divBdr>
            </w:div>
            <w:div w:id="392243338">
              <w:marLeft w:val="1155"/>
              <w:marRight w:val="0"/>
              <w:marTop w:val="0"/>
              <w:marBottom w:val="0"/>
              <w:divBdr>
                <w:top w:val="none" w:sz="0" w:space="0" w:color="auto"/>
                <w:left w:val="none" w:sz="0" w:space="0" w:color="auto"/>
                <w:bottom w:val="none" w:sz="0" w:space="0" w:color="auto"/>
                <w:right w:val="none" w:sz="0" w:space="0" w:color="auto"/>
              </w:divBdr>
            </w:div>
            <w:div w:id="1226529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487989">
      <w:bodyDiv w:val="1"/>
      <w:marLeft w:val="0"/>
      <w:marRight w:val="0"/>
      <w:marTop w:val="0"/>
      <w:marBottom w:val="0"/>
      <w:divBdr>
        <w:top w:val="none" w:sz="0" w:space="0" w:color="auto"/>
        <w:left w:val="none" w:sz="0" w:space="0" w:color="auto"/>
        <w:bottom w:val="none" w:sz="0" w:space="0" w:color="auto"/>
        <w:right w:val="none" w:sz="0" w:space="0" w:color="auto"/>
      </w:divBdr>
      <w:divsChild>
        <w:div w:id="2034912245">
          <w:marLeft w:val="0"/>
          <w:marRight w:val="0"/>
          <w:marTop w:val="0"/>
          <w:marBottom w:val="0"/>
          <w:divBdr>
            <w:top w:val="none" w:sz="0" w:space="0" w:color="auto"/>
            <w:left w:val="none" w:sz="0" w:space="0" w:color="auto"/>
            <w:bottom w:val="none" w:sz="0" w:space="0" w:color="auto"/>
            <w:right w:val="none" w:sz="0" w:space="0" w:color="auto"/>
          </w:divBdr>
        </w:div>
        <w:div w:id="2059546597">
          <w:marLeft w:val="0"/>
          <w:marRight w:val="0"/>
          <w:marTop w:val="150"/>
          <w:marBottom w:val="0"/>
          <w:divBdr>
            <w:top w:val="none" w:sz="0" w:space="0" w:color="auto"/>
            <w:left w:val="none" w:sz="0" w:space="0" w:color="auto"/>
            <w:bottom w:val="none" w:sz="0" w:space="0" w:color="auto"/>
            <w:right w:val="none" w:sz="0" w:space="0" w:color="auto"/>
          </w:divBdr>
          <w:divsChild>
            <w:div w:id="587353196">
              <w:marLeft w:val="1155"/>
              <w:marRight w:val="0"/>
              <w:marTop w:val="0"/>
              <w:marBottom w:val="0"/>
              <w:divBdr>
                <w:top w:val="none" w:sz="0" w:space="0" w:color="auto"/>
                <w:left w:val="none" w:sz="0" w:space="0" w:color="auto"/>
                <w:bottom w:val="none" w:sz="0" w:space="0" w:color="auto"/>
                <w:right w:val="none" w:sz="0" w:space="0" w:color="auto"/>
              </w:divBdr>
            </w:div>
            <w:div w:id="1798989069">
              <w:marLeft w:val="1155"/>
              <w:marRight w:val="0"/>
              <w:marTop w:val="0"/>
              <w:marBottom w:val="0"/>
              <w:divBdr>
                <w:top w:val="none" w:sz="0" w:space="0" w:color="auto"/>
                <w:left w:val="none" w:sz="0" w:space="0" w:color="auto"/>
                <w:bottom w:val="none" w:sz="0" w:space="0" w:color="auto"/>
                <w:right w:val="none" w:sz="0" w:space="0" w:color="auto"/>
              </w:divBdr>
            </w:div>
            <w:div w:id="1131943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2869601">
      <w:bodyDiv w:val="1"/>
      <w:marLeft w:val="0"/>
      <w:marRight w:val="0"/>
      <w:marTop w:val="0"/>
      <w:marBottom w:val="0"/>
      <w:divBdr>
        <w:top w:val="none" w:sz="0" w:space="0" w:color="auto"/>
        <w:left w:val="none" w:sz="0" w:space="0" w:color="auto"/>
        <w:bottom w:val="none" w:sz="0" w:space="0" w:color="auto"/>
        <w:right w:val="none" w:sz="0" w:space="0" w:color="auto"/>
      </w:divBdr>
      <w:divsChild>
        <w:div w:id="590045604">
          <w:marLeft w:val="0"/>
          <w:marRight w:val="0"/>
          <w:marTop w:val="0"/>
          <w:marBottom w:val="0"/>
          <w:divBdr>
            <w:top w:val="none" w:sz="0" w:space="0" w:color="auto"/>
            <w:left w:val="none" w:sz="0" w:space="0" w:color="auto"/>
            <w:bottom w:val="none" w:sz="0" w:space="0" w:color="auto"/>
            <w:right w:val="none" w:sz="0" w:space="0" w:color="auto"/>
          </w:divBdr>
        </w:div>
        <w:div w:id="1017192603">
          <w:marLeft w:val="0"/>
          <w:marRight w:val="0"/>
          <w:marTop w:val="150"/>
          <w:marBottom w:val="0"/>
          <w:divBdr>
            <w:top w:val="none" w:sz="0" w:space="0" w:color="auto"/>
            <w:left w:val="none" w:sz="0" w:space="0" w:color="auto"/>
            <w:bottom w:val="none" w:sz="0" w:space="0" w:color="auto"/>
            <w:right w:val="none" w:sz="0" w:space="0" w:color="auto"/>
          </w:divBdr>
          <w:divsChild>
            <w:div w:id="2140489106">
              <w:marLeft w:val="1155"/>
              <w:marRight w:val="0"/>
              <w:marTop w:val="0"/>
              <w:marBottom w:val="0"/>
              <w:divBdr>
                <w:top w:val="none" w:sz="0" w:space="0" w:color="auto"/>
                <w:left w:val="none" w:sz="0" w:space="0" w:color="auto"/>
                <w:bottom w:val="none" w:sz="0" w:space="0" w:color="auto"/>
                <w:right w:val="none" w:sz="0" w:space="0" w:color="auto"/>
              </w:divBdr>
            </w:div>
            <w:div w:id="325714354">
              <w:marLeft w:val="1155"/>
              <w:marRight w:val="0"/>
              <w:marTop w:val="0"/>
              <w:marBottom w:val="0"/>
              <w:divBdr>
                <w:top w:val="none" w:sz="0" w:space="0" w:color="auto"/>
                <w:left w:val="none" w:sz="0" w:space="0" w:color="auto"/>
                <w:bottom w:val="none" w:sz="0" w:space="0" w:color="auto"/>
                <w:right w:val="none" w:sz="0" w:space="0" w:color="auto"/>
              </w:divBdr>
            </w:div>
            <w:div w:id="23987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406442">
      <w:bodyDiv w:val="1"/>
      <w:marLeft w:val="0"/>
      <w:marRight w:val="0"/>
      <w:marTop w:val="0"/>
      <w:marBottom w:val="0"/>
      <w:divBdr>
        <w:top w:val="none" w:sz="0" w:space="0" w:color="auto"/>
        <w:left w:val="none" w:sz="0" w:space="0" w:color="auto"/>
        <w:bottom w:val="none" w:sz="0" w:space="0" w:color="auto"/>
        <w:right w:val="none" w:sz="0" w:space="0" w:color="auto"/>
      </w:divBdr>
      <w:divsChild>
        <w:div w:id="1220048422">
          <w:marLeft w:val="0"/>
          <w:marRight w:val="0"/>
          <w:marTop w:val="0"/>
          <w:marBottom w:val="0"/>
          <w:divBdr>
            <w:top w:val="none" w:sz="0" w:space="0" w:color="auto"/>
            <w:left w:val="none" w:sz="0" w:space="0" w:color="auto"/>
            <w:bottom w:val="none" w:sz="0" w:space="0" w:color="auto"/>
            <w:right w:val="none" w:sz="0" w:space="0" w:color="auto"/>
          </w:divBdr>
        </w:div>
        <w:div w:id="414521548">
          <w:marLeft w:val="0"/>
          <w:marRight w:val="0"/>
          <w:marTop w:val="150"/>
          <w:marBottom w:val="0"/>
          <w:divBdr>
            <w:top w:val="none" w:sz="0" w:space="0" w:color="auto"/>
            <w:left w:val="none" w:sz="0" w:space="0" w:color="auto"/>
            <w:bottom w:val="none" w:sz="0" w:space="0" w:color="auto"/>
            <w:right w:val="none" w:sz="0" w:space="0" w:color="auto"/>
          </w:divBdr>
          <w:divsChild>
            <w:div w:id="1117988142">
              <w:marLeft w:val="1155"/>
              <w:marRight w:val="0"/>
              <w:marTop w:val="0"/>
              <w:marBottom w:val="0"/>
              <w:divBdr>
                <w:top w:val="none" w:sz="0" w:space="0" w:color="auto"/>
                <w:left w:val="none" w:sz="0" w:space="0" w:color="auto"/>
                <w:bottom w:val="none" w:sz="0" w:space="0" w:color="auto"/>
                <w:right w:val="none" w:sz="0" w:space="0" w:color="auto"/>
              </w:divBdr>
            </w:div>
            <w:div w:id="1575430377">
              <w:marLeft w:val="1155"/>
              <w:marRight w:val="0"/>
              <w:marTop w:val="0"/>
              <w:marBottom w:val="0"/>
              <w:divBdr>
                <w:top w:val="none" w:sz="0" w:space="0" w:color="auto"/>
                <w:left w:val="none" w:sz="0" w:space="0" w:color="auto"/>
                <w:bottom w:val="none" w:sz="0" w:space="0" w:color="auto"/>
                <w:right w:val="none" w:sz="0" w:space="0" w:color="auto"/>
              </w:divBdr>
            </w:div>
            <w:div w:id="288509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19123">
      <w:bodyDiv w:val="1"/>
      <w:marLeft w:val="0"/>
      <w:marRight w:val="0"/>
      <w:marTop w:val="0"/>
      <w:marBottom w:val="0"/>
      <w:divBdr>
        <w:top w:val="none" w:sz="0" w:space="0" w:color="auto"/>
        <w:left w:val="none" w:sz="0" w:space="0" w:color="auto"/>
        <w:bottom w:val="none" w:sz="0" w:space="0" w:color="auto"/>
        <w:right w:val="none" w:sz="0" w:space="0" w:color="auto"/>
      </w:divBdr>
      <w:divsChild>
        <w:div w:id="1160849502">
          <w:marLeft w:val="0"/>
          <w:marRight w:val="0"/>
          <w:marTop w:val="0"/>
          <w:marBottom w:val="0"/>
          <w:divBdr>
            <w:top w:val="none" w:sz="0" w:space="0" w:color="auto"/>
            <w:left w:val="none" w:sz="0" w:space="0" w:color="auto"/>
            <w:bottom w:val="none" w:sz="0" w:space="0" w:color="auto"/>
            <w:right w:val="none" w:sz="0" w:space="0" w:color="auto"/>
          </w:divBdr>
        </w:div>
        <w:div w:id="2046056146">
          <w:marLeft w:val="0"/>
          <w:marRight w:val="0"/>
          <w:marTop w:val="150"/>
          <w:marBottom w:val="0"/>
          <w:divBdr>
            <w:top w:val="none" w:sz="0" w:space="0" w:color="auto"/>
            <w:left w:val="none" w:sz="0" w:space="0" w:color="auto"/>
            <w:bottom w:val="none" w:sz="0" w:space="0" w:color="auto"/>
            <w:right w:val="none" w:sz="0" w:space="0" w:color="auto"/>
          </w:divBdr>
          <w:divsChild>
            <w:div w:id="2089418921">
              <w:marLeft w:val="1155"/>
              <w:marRight w:val="0"/>
              <w:marTop w:val="0"/>
              <w:marBottom w:val="0"/>
              <w:divBdr>
                <w:top w:val="none" w:sz="0" w:space="0" w:color="auto"/>
                <w:left w:val="none" w:sz="0" w:space="0" w:color="auto"/>
                <w:bottom w:val="none" w:sz="0" w:space="0" w:color="auto"/>
                <w:right w:val="none" w:sz="0" w:space="0" w:color="auto"/>
              </w:divBdr>
            </w:div>
            <w:div w:id="1652758459">
              <w:marLeft w:val="1155"/>
              <w:marRight w:val="0"/>
              <w:marTop w:val="0"/>
              <w:marBottom w:val="0"/>
              <w:divBdr>
                <w:top w:val="none" w:sz="0" w:space="0" w:color="auto"/>
                <w:left w:val="none" w:sz="0" w:space="0" w:color="auto"/>
                <w:bottom w:val="none" w:sz="0" w:space="0" w:color="auto"/>
                <w:right w:val="none" w:sz="0" w:space="0" w:color="auto"/>
              </w:divBdr>
            </w:div>
            <w:div w:id="182269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2596">
      <w:bodyDiv w:val="1"/>
      <w:marLeft w:val="0"/>
      <w:marRight w:val="0"/>
      <w:marTop w:val="0"/>
      <w:marBottom w:val="0"/>
      <w:divBdr>
        <w:top w:val="none" w:sz="0" w:space="0" w:color="auto"/>
        <w:left w:val="none" w:sz="0" w:space="0" w:color="auto"/>
        <w:bottom w:val="none" w:sz="0" w:space="0" w:color="auto"/>
        <w:right w:val="none" w:sz="0" w:space="0" w:color="auto"/>
      </w:divBdr>
      <w:divsChild>
        <w:div w:id="1875652345">
          <w:marLeft w:val="0"/>
          <w:marRight w:val="0"/>
          <w:marTop w:val="0"/>
          <w:marBottom w:val="0"/>
          <w:divBdr>
            <w:top w:val="none" w:sz="0" w:space="0" w:color="auto"/>
            <w:left w:val="none" w:sz="0" w:space="0" w:color="auto"/>
            <w:bottom w:val="none" w:sz="0" w:space="0" w:color="auto"/>
            <w:right w:val="none" w:sz="0" w:space="0" w:color="auto"/>
          </w:divBdr>
        </w:div>
        <w:div w:id="1837114059">
          <w:marLeft w:val="0"/>
          <w:marRight w:val="0"/>
          <w:marTop w:val="150"/>
          <w:marBottom w:val="0"/>
          <w:divBdr>
            <w:top w:val="none" w:sz="0" w:space="0" w:color="auto"/>
            <w:left w:val="none" w:sz="0" w:space="0" w:color="auto"/>
            <w:bottom w:val="none" w:sz="0" w:space="0" w:color="auto"/>
            <w:right w:val="none" w:sz="0" w:space="0" w:color="auto"/>
          </w:divBdr>
          <w:divsChild>
            <w:div w:id="360980854">
              <w:marLeft w:val="1155"/>
              <w:marRight w:val="0"/>
              <w:marTop w:val="0"/>
              <w:marBottom w:val="0"/>
              <w:divBdr>
                <w:top w:val="none" w:sz="0" w:space="0" w:color="auto"/>
                <w:left w:val="none" w:sz="0" w:space="0" w:color="auto"/>
                <w:bottom w:val="none" w:sz="0" w:space="0" w:color="auto"/>
                <w:right w:val="none" w:sz="0" w:space="0" w:color="auto"/>
              </w:divBdr>
            </w:div>
            <w:div w:id="1073429161">
              <w:marLeft w:val="1155"/>
              <w:marRight w:val="0"/>
              <w:marTop w:val="0"/>
              <w:marBottom w:val="0"/>
              <w:divBdr>
                <w:top w:val="none" w:sz="0" w:space="0" w:color="auto"/>
                <w:left w:val="none" w:sz="0" w:space="0" w:color="auto"/>
                <w:bottom w:val="none" w:sz="0" w:space="0" w:color="auto"/>
                <w:right w:val="none" w:sz="0" w:space="0" w:color="auto"/>
              </w:divBdr>
            </w:div>
            <w:div w:id="21123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9473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1990">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8056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262845">
      <w:bodyDiv w:val="1"/>
      <w:marLeft w:val="0"/>
      <w:marRight w:val="0"/>
      <w:marTop w:val="0"/>
      <w:marBottom w:val="0"/>
      <w:divBdr>
        <w:top w:val="none" w:sz="0" w:space="0" w:color="auto"/>
        <w:left w:val="none" w:sz="0" w:space="0" w:color="auto"/>
        <w:bottom w:val="none" w:sz="0" w:space="0" w:color="auto"/>
        <w:right w:val="none" w:sz="0" w:space="0" w:color="auto"/>
      </w:divBdr>
      <w:divsChild>
        <w:div w:id="569579863">
          <w:marLeft w:val="0"/>
          <w:marRight w:val="0"/>
          <w:marTop w:val="0"/>
          <w:marBottom w:val="0"/>
          <w:divBdr>
            <w:top w:val="none" w:sz="0" w:space="0" w:color="auto"/>
            <w:left w:val="none" w:sz="0" w:space="0" w:color="auto"/>
            <w:bottom w:val="none" w:sz="0" w:space="0" w:color="auto"/>
            <w:right w:val="none" w:sz="0" w:space="0" w:color="auto"/>
          </w:divBdr>
        </w:div>
        <w:div w:id="1055005007">
          <w:marLeft w:val="0"/>
          <w:marRight w:val="0"/>
          <w:marTop w:val="150"/>
          <w:marBottom w:val="0"/>
          <w:divBdr>
            <w:top w:val="none" w:sz="0" w:space="0" w:color="auto"/>
            <w:left w:val="none" w:sz="0" w:space="0" w:color="auto"/>
            <w:bottom w:val="none" w:sz="0" w:space="0" w:color="auto"/>
            <w:right w:val="none" w:sz="0" w:space="0" w:color="auto"/>
          </w:divBdr>
          <w:divsChild>
            <w:div w:id="1127821242">
              <w:marLeft w:val="1155"/>
              <w:marRight w:val="0"/>
              <w:marTop w:val="0"/>
              <w:marBottom w:val="0"/>
              <w:divBdr>
                <w:top w:val="none" w:sz="0" w:space="0" w:color="auto"/>
                <w:left w:val="none" w:sz="0" w:space="0" w:color="auto"/>
                <w:bottom w:val="none" w:sz="0" w:space="0" w:color="auto"/>
                <w:right w:val="none" w:sz="0" w:space="0" w:color="auto"/>
              </w:divBdr>
            </w:div>
            <w:div w:id="2076275886">
              <w:marLeft w:val="1155"/>
              <w:marRight w:val="0"/>
              <w:marTop w:val="0"/>
              <w:marBottom w:val="0"/>
              <w:divBdr>
                <w:top w:val="none" w:sz="0" w:space="0" w:color="auto"/>
                <w:left w:val="none" w:sz="0" w:space="0" w:color="auto"/>
                <w:bottom w:val="none" w:sz="0" w:space="0" w:color="auto"/>
                <w:right w:val="none" w:sz="0" w:space="0" w:color="auto"/>
              </w:divBdr>
            </w:div>
            <w:div w:id="146230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87199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305271">
      <w:bodyDiv w:val="1"/>
      <w:marLeft w:val="0"/>
      <w:marRight w:val="0"/>
      <w:marTop w:val="0"/>
      <w:marBottom w:val="0"/>
      <w:divBdr>
        <w:top w:val="none" w:sz="0" w:space="0" w:color="auto"/>
        <w:left w:val="none" w:sz="0" w:space="0" w:color="auto"/>
        <w:bottom w:val="none" w:sz="0" w:space="0" w:color="auto"/>
        <w:right w:val="none" w:sz="0" w:space="0" w:color="auto"/>
      </w:divBdr>
      <w:divsChild>
        <w:div w:id="432437202">
          <w:marLeft w:val="0"/>
          <w:marRight w:val="0"/>
          <w:marTop w:val="0"/>
          <w:marBottom w:val="0"/>
          <w:divBdr>
            <w:top w:val="none" w:sz="0" w:space="0" w:color="auto"/>
            <w:left w:val="none" w:sz="0" w:space="0" w:color="auto"/>
            <w:bottom w:val="none" w:sz="0" w:space="0" w:color="auto"/>
            <w:right w:val="none" w:sz="0" w:space="0" w:color="auto"/>
          </w:divBdr>
        </w:div>
        <w:div w:id="715087174">
          <w:marLeft w:val="0"/>
          <w:marRight w:val="0"/>
          <w:marTop w:val="150"/>
          <w:marBottom w:val="0"/>
          <w:divBdr>
            <w:top w:val="none" w:sz="0" w:space="0" w:color="auto"/>
            <w:left w:val="none" w:sz="0" w:space="0" w:color="auto"/>
            <w:bottom w:val="none" w:sz="0" w:space="0" w:color="auto"/>
            <w:right w:val="none" w:sz="0" w:space="0" w:color="auto"/>
          </w:divBdr>
          <w:divsChild>
            <w:div w:id="843469629">
              <w:marLeft w:val="1155"/>
              <w:marRight w:val="0"/>
              <w:marTop w:val="0"/>
              <w:marBottom w:val="0"/>
              <w:divBdr>
                <w:top w:val="none" w:sz="0" w:space="0" w:color="auto"/>
                <w:left w:val="none" w:sz="0" w:space="0" w:color="auto"/>
                <w:bottom w:val="none" w:sz="0" w:space="0" w:color="auto"/>
                <w:right w:val="none" w:sz="0" w:space="0" w:color="auto"/>
              </w:divBdr>
            </w:div>
            <w:div w:id="1920673089">
              <w:marLeft w:val="1155"/>
              <w:marRight w:val="0"/>
              <w:marTop w:val="0"/>
              <w:marBottom w:val="0"/>
              <w:divBdr>
                <w:top w:val="none" w:sz="0" w:space="0" w:color="auto"/>
                <w:left w:val="none" w:sz="0" w:space="0" w:color="auto"/>
                <w:bottom w:val="none" w:sz="0" w:space="0" w:color="auto"/>
                <w:right w:val="none" w:sz="0" w:space="0" w:color="auto"/>
              </w:divBdr>
            </w:div>
            <w:div w:id="855342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02462">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3319">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0930216">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586037">
      <w:bodyDiv w:val="1"/>
      <w:marLeft w:val="0"/>
      <w:marRight w:val="0"/>
      <w:marTop w:val="0"/>
      <w:marBottom w:val="0"/>
      <w:divBdr>
        <w:top w:val="none" w:sz="0" w:space="0" w:color="auto"/>
        <w:left w:val="none" w:sz="0" w:space="0" w:color="auto"/>
        <w:bottom w:val="none" w:sz="0" w:space="0" w:color="auto"/>
        <w:right w:val="none" w:sz="0" w:space="0" w:color="auto"/>
      </w:divBdr>
      <w:divsChild>
        <w:div w:id="2056351944">
          <w:marLeft w:val="0"/>
          <w:marRight w:val="0"/>
          <w:marTop w:val="0"/>
          <w:marBottom w:val="0"/>
          <w:divBdr>
            <w:top w:val="none" w:sz="0" w:space="0" w:color="auto"/>
            <w:left w:val="none" w:sz="0" w:space="0" w:color="auto"/>
            <w:bottom w:val="none" w:sz="0" w:space="0" w:color="auto"/>
            <w:right w:val="none" w:sz="0" w:space="0" w:color="auto"/>
          </w:divBdr>
        </w:div>
        <w:div w:id="1265963252">
          <w:marLeft w:val="0"/>
          <w:marRight w:val="0"/>
          <w:marTop w:val="150"/>
          <w:marBottom w:val="0"/>
          <w:divBdr>
            <w:top w:val="none" w:sz="0" w:space="0" w:color="auto"/>
            <w:left w:val="none" w:sz="0" w:space="0" w:color="auto"/>
            <w:bottom w:val="none" w:sz="0" w:space="0" w:color="auto"/>
            <w:right w:val="none" w:sz="0" w:space="0" w:color="auto"/>
          </w:divBdr>
          <w:divsChild>
            <w:div w:id="395400538">
              <w:marLeft w:val="1155"/>
              <w:marRight w:val="0"/>
              <w:marTop w:val="0"/>
              <w:marBottom w:val="0"/>
              <w:divBdr>
                <w:top w:val="none" w:sz="0" w:space="0" w:color="auto"/>
                <w:left w:val="none" w:sz="0" w:space="0" w:color="auto"/>
                <w:bottom w:val="none" w:sz="0" w:space="0" w:color="auto"/>
                <w:right w:val="none" w:sz="0" w:space="0" w:color="auto"/>
              </w:divBdr>
            </w:div>
            <w:div w:id="2090077869">
              <w:marLeft w:val="1155"/>
              <w:marRight w:val="0"/>
              <w:marTop w:val="0"/>
              <w:marBottom w:val="0"/>
              <w:divBdr>
                <w:top w:val="none" w:sz="0" w:space="0" w:color="auto"/>
                <w:left w:val="none" w:sz="0" w:space="0" w:color="auto"/>
                <w:bottom w:val="none" w:sz="0" w:space="0" w:color="auto"/>
                <w:right w:val="none" w:sz="0" w:space="0" w:color="auto"/>
              </w:divBdr>
            </w:div>
            <w:div w:id="13692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1223">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852745">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774011">
      <w:bodyDiv w:val="1"/>
      <w:marLeft w:val="0"/>
      <w:marRight w:val="0"/>
      <w:marTop w:val="0"/>
      <w:marBottom w:val="0"/>
      <w:divBdr>
        <w:top w:val="none" w:sz="0" w:space="0" w:color="auto"/>
        <w:left w:val="none" w:sz="0" w:space="0" w:color="auto"/>
        <w:bottom w:val="none" w:sz="0" w:space="0" w:color="auto"/>
        <w:right w:val="none" w:sz="0" w:space="0" w:color="auto"/>
      </w:divBdr>
    </w:div>
    <w:div w:id="1753813881">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157095">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473406">
      <w:bodyDiv w:val="1"/>
      <w:marLeft w:val="0"/>
      <w:marRight w:val="0"/>
      <w:marTop w:val="0"/>
      <w:marBottom w:val="0"/>
      <w:divBdr>
        <w:top w:val="none" w:sz="0" w:space="0" w:color="auto"/>
        <w:left w:val="none" w:sz="0" w:space="0" w:color="auto"/>
        <w:bottom w:val="none" w:sz="0" w:space="0" w:color="auto"/>
        <w:right w:val="none" w:sz="0" w:space="0" w:color="auto"/>
      </w:divBdr>
      <w:divsChild>
        <w:div w:id="650064456">
          <w:marLeft w:val="0"/>
          <w:marRight w:val="0"/>
          <w:marTop w:val="0"/>
          <w:marBottom w:val="0"/>
          <w:divBdr>
            <w:top w:val="none" w:sz="0" w:space="0" w:color="auto"/>
            <w:left w:val="none" w:sz="0" w:space="0" w:color="auto"/>
            <w:bottom w:val="none" w:sz="0" w:space="0" w:color="auto"/>
            <w:right w:val="none" w:sz="0" w:space="0" w:color="auto"/>
          </w:divBdr>
        </w:div>
        <w:div w:id="720791138">
          <w:marLeft w:val="0"/>
          <w:marRight w:val="0"/>
          <w:marTop w:val="150"/>
          <w:marBottom w:val="0"/>
          <w:divBdr>
            <w:top w:val="none" w:sz="0" w:space="0" w:color="auto"/>
            <w:left w:val="none" w:sz="0" w:space="0" w:color="auto"/>
            <w:bottom w:val="none" w:sz="0" w:space="0" w:color="auto"/>
            <w:right w:val="none" w:sz="0" w:space="0" w:color="auto"/>
          </w:divBdr>
          <w:divsChild>
            <w:div w:id="1769350601">
              <w:marLeft w:val="1155"/>
              <w:marRight w:val="0"/>
              <w:marTop w:val="0"/>
              <w:marBottom w:val="0"/>
              <w:divBdr>
                <w:top w:val="none" w:sz="0" w:space="0" w:color="auto"/>
                <w:left w:val="none" w:sz="0" w:space="0" w:color="auto"/>
                <w:bottom w:val="none" w:sz="0" w:space="0" w:color="auto"/>
                <w:right w:val="none" w:sz="0" w:space="0" w:color="auto"/>
              </w:divBdr>
            </w:div>
            <w:div w:id="318314178">
              <w:marLeft w:val="1155"/>
              <w:marRight w:val="0"/>
              <w:marTop w:val="0"/>
              <w:marBottom w:val="0"/>
              <w:divBdr>
                <w:top w:val="none" w:sz="0" w:space="0" w:color="auto"/>
                <w:left w:val="none" w:sz="0" w:space="0" w:color="auto"/>
                <w:bottom w:val="none" w:sz="0" w:space="0" w:color="auto"/>
                <w:right w:val="none" w:sz="0" w:space="0" w:color="auto"/>
              </w:divBdr>
            </w:div>
            <w:div w:id="670445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50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5974102">
      <w:bodyDiv w:val="1"/>
      <w:marLeft w:val="0"/>
      <w:marRight w:val="0"/>
      <w:marTop w:val="0"/>
      <w:marBottom w:val="0"/>
      <w:divBdr>
        <w:top w:val="none" w:sz="0" w:space="0" w:color="auto"/>
        <w:left w:val="none" w:sz="0" w:space="0" w:color="auto"/>
        <w:bottom w:val="none" w:sz="0" w:space="0" w:color="auto"/>
        <w:right w:val="none" w:sz="0" w:space="0" w:color="auto"/>
      </w:divBdr>
      <w:divsChild>
        <w:div w:id="574514578">
          <w:marLeft w:val="0"/>
          <w:marRight w:val="0"/>
          <w:marTop w:val="0"/>
          <w:marBottom w:val="0"/>
          <w:divBdr>
            <w:top w:val="none" w:sz="0" w:space="0" w:color="auto"/>
            <w:left w:val="none" w:sz="0" w:space="0" w:color="auto"/>
            <w:bottom w:val="none" w:sz="0" w:space="0" w:color="auto"/>
            <w:right w:val="none" w:sz="0" w:space="0" w:color="auto"/>
          </w:divBdr>
        </w:div>
        <w:div w:id="1424451677">
          <w:marLeft w:val="0"/>
          <w:marRight w:val="0"/>
          <w:marTop w:val="150"/>
          <w:marBottom w:val="0"/>
          <w:divBdr>
            <w:top w:val="none" w:sz="0" w:space="0" w:color="auto"/>
            <w:left w:val="none" w:sz="0" w:space="0" w:color="auto"/>
            <w:bottom w:val="none" w:sz="0" w:space="0" w:color="auto"/>
            <w:right w:val="none" w:sz="0" w:space="0" w:color="auto"/>
          </w:divBdr>
          <w:divsChild>
            <w:div w:id="1979528894">
              <w:marLeft w:val="1155"/>
              <w:marRight w:val="0"/>
              <w:marTop w:val="0"/>
              <w:marBottom w:val="0"/>
              <w:divBdr>
                <w:top w:val="none" w:sz="0" w:space="0" w:color="auto"/>
                <w:left w:val="none" w:sz="0" w:space="0" w:color="auto"/>
                <w:bottom w:val="none" w:sz="0" w:space="0" w:color="auto"/>
                <w:right w:val="none" w:sz="0" w:space="0" w:color="auto"/>
              </w:divBdr>
            </w:div>
            <w:div w:id="767431076">
              <w:marLeft w:val="1155"/>
              <w:marRight w:val="0"/>
              <w:marTop w:val="0"/>
              <w:marBottom w:val="0"/>
              <w:divBdr>
                <w:top w:val="none" w:sz="0" w:space="0" w:color="auto"/>
                <w:left w:val="none" w:sz="0" w:space="0" w:color="auto"/>
                <w:bottom w:val="none" w:sz="0" w:space="0" w:color="auto"/>
                <w:right w:val="none" w:sz="0" w:space="0" w:color="auto"/>
              </w:divBdr>
            </w:div>
            <w:div w:id="1277566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7136">
      <w:bodyDiv w:val="1"/>
      <w:marLeft w:val="0"/>
      <w:marRight w:val="0"/>
      <w:marTop w:val="0"/>
      <w:marBottom w:val="0"/>
      <w:divBdr>
        <w:top w:val="none" w:sz="0" w:space="0" w:color="auto"/>
        <w:left w:val="none" w:sz="0" w:space="0" w:color="auto"/>
        <w:bottom w:val="none" w:sz="0" w:space="0" w:color="auto"/>
        <w:right w:val="none" w:sz="0" w:space="0" w:color="auto"/>
      </w:divBdr>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082">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748809">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1780">
      <w:bodyDiv w:val="1"/>
      <w:marLeft w:val="0"/>
      <w:marRight w:val="0"/>
      <w:marTop w:val="0"/>
      <w:marBottom w:val="0"/>
      <w:divBdr>
        <w:top w:val="none" w:sz="0" w:space="0" w:color="auto"/>
        <w:left w:val="none" w:sz="0" w:space="0" w:color="auto"/>
        <w:bottom w:val="none" w:sz="0" w:space="0" w:color="auto"/>
        <w:right w:val="none" w:sz="0" w:space="0" w:color="auto"/>
      </w:divBdr>
      <w:divsChild>
        <w:div w:id="2050760868">
          <w:marLeft w:val="0"/>
          <w:marRight w:val="0"/>
          <w:marTop w:val="0"/>
          <w:marBottom w:val="0"/>
          <w:divBdr>
            <w:top w:val="none" w:sz="0" w:space="0" w:color="auto"/>
            <w:left w:val="none" w:sz="0" w:space="0" w:color="auto"/>
            <w:bottom w:val="none" w:sz="0" w:space="0" w:color="auto"/>
            <w:right w:val="none" w:sz="0" w:space="0" w:color="auto"/>
          </w:divBdr>
        </w:div>
        <w:div w:id="854879516">
          <w:marLeft w:val="0"/>
          <w:marRight w:val="0"/>
          <w:marTop w:val="150"/>
          <w:marBottom w:val="0"/>
          <w:divBdr>
            <w:top w:val="none" w:sz="0" w:space="0" w:color="auto"/>
            <w:left w:val="none" w:sz="0" w:space="0" w:color="auto"/>
            <w:bottom w:val="none" w:sz="0" w:space="0" w:color="auto"/>
            <w:right w:val="none" w:sz="0" w:space="0" w:color="auto"/>
          </w:divBdr>
          <w:divsChild>
            <w:div w:id="954337152">
              <w:marLeft w:val="1155"/>
              <w:marRight w:val="0"/>
              <w:marTop w:val="0"/>
              <w:marBottom w:val="0"/>
              <w:divBdr>
                <w:top w:val="none" w:sz="0" w:space="0" w:color="auto"/>
                <w:left w:val="none" w:sz="0" w:space="0" w:color="auto"/>
                <w:bottom w:val="none" w:sz="0" w:space="0" w:color="auto"/>
                <w:right w:val="none" w:sz="0" w:space="0" w:color="auto"/>
              </w:divBdr>
            </w:div>
            <w:div w:id="1034767730">
              <w:marLeft w:val="1155"/>
              <w:marRight w:val="0"/>
              <w:marTop w:val="0"/>
              <w:marBottom w:val="0"/>
              <w:divBdr>
                <w:top w:val="none" w:sz="0" w:space="0" w:color="auto"/>
                <w:left w:val="none" w:sz="0" w:space="0" w:color="auto"/>
                <w:bottom w:val="none" w:sz="0" w:space="0" w:color="auto"/>
                <w:right w:val="none" w:sz="0" w:space="0" w:color="auto"/>
              </w:divBdr>
            </w:div>
            <w:div w:id="53932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1512">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78716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34672">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1943">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260613">
      <w:bodyDiv w:val="1"/>
      <w:marLeft w:val="0"/>
      <w:marRight w:val="0"/>
      <w:marTop w:val="0"/>
      <w:marBottom w:val="0"/>
      <w:divBdr>
        <w:top w:val="none" w:sz="0" w:space="0" w:color="auto"/>
        <w:left w:val="none" w:sz="0" w:space="0" w:color="auto"/>
        <w:bottom w:val="none" w:sz="0" w:space="0" w:color="auto"/>
        <w:right w:val="none" w:sz="0" w:space="0" w:color="auto"/>
      </w:divBdr>
      <w:divsChild>
        <w:div w:id="568155661">
          <w:marLeft w:val="0"/>
          <w:marRight w:val="0"/>
          <w:marTop w:val="0"/>
          <w:marBottom w:val="0"/>
          <w:divBdr>
            <w:top w:val="none" w:sz="0" w:space="0" w:color="auto"/>
            <w:left w:val="none" w:sz="0" w:space="0" w:color="auto"/>
            <w:bottom w:val="none" w:sz="0" w:space="0" w:color="auto"/>
            <w:right w:val="none" w:sz="0" w:space="0" w:color="auto"/>
          </w:divBdr>
        </w:div>
        <w:div w:id="433405228">
          <w:marLeft w:val="0"/>
          <w:marRight w:val="0"/>
          <w:marTop w:val="150"/>
          <w:marBottom w:val="0"/>
          <w:divBdr>
            <w:top w:val="none" w:sz="0" w:space="0" w:color="auto"/>
            <w:left w:val="none" w:sz="0" w:space="0" w:color="auto"/>
            <w:bottom w:val="none" w:sz="0" w:space="0" w:color="auto"/>
            <w:right w:val="none" w:sz="0" w:space="0" w:color="auto"/>
          </w:divBdr>
          <w:divsChild>
            <w:div w:id="1442454275">
              <w:marLeft w:val="1155"/>
              <w:marRight w:val="0"/>
              <w:marTop w:val="0"/>
              <w:marBottom w:val="0"/>
              <w:divBdr>
                <w:top w:val="none" w:sz="0" w:space="0" w:color="auto"/>
                <w:left w:val="none" w:sz="0" w:space="0" w:color="auto"/>
                <w:bottom w:val="none" w:sz="0" w:space="0" w:color="auto"/>
                <w:right w:val="none" w:sz="0" w:space="0" w:color="auto"/>
              </w:divBdr>
            </w:div>
            <w:div w:id="1326470590">
              <w:marLeft w:val="1155"/>
              <w:marRight w:val="0"/>
              <w:marTop w:val="0"/>
              <w:marBottom w:val="0"/>
              <w:divBdr>
                <w:top w:val="none" w:sz="0" w:space="0" w:color="auto"/>
                <w:left w:val="none" w:sz="0" w:space="0" w:color="auto"/>
                <w:bottom w:val="none" w:sz="0" w:space="0" w:color="auto"/>
                <w:right w:val="none" w:sz="0" w:space="0" w:color="auto"/>
              </w:divBdr>
            </w:div>
            <w:div w:id="2093311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799839">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298116">
      <w:bodyDiv w:val="1"/>
      <w:marLeft w:val="0"/>
      <w:marRight w:val="0"/>
      <w:marTop w:val="0"/>
      <w:marBottom w:val="0"/>
      <w:divBdr>
        <w:top w:val="none" w:sz="0" w:space="0" w:color="auto"/>
        <w:left w:val="none" w:sz="0" w:space="0" w:color="auto"/>
        <w:bottom w:val="none" w:sz="0" w:space="0" w:color="auto"/>
        <w:right w:val="none" w:sz="0" w:space="0" w:color="auto"/>
      </w:divBdr>
      <w:divsChild>
        <w:div w:id="16859006">
          <w:marLeft w:val="0"/>
          <w:marRight w:val="0"/>
          <w:marTop w:val="0"/>
          <w:marBottom w:val="0"/>
          <w:divBdr>
            <w:top w:val="none" w:sz="0" w:space="0" w:color="auto"/>
            <w:left w:val="none" w:sz="0" w:space="0" w:color="auto"/>
            <w:bottom w:val="none" w:sz="0" w:space="0" w:color="auto"/>
            <w:right w:val="none" w:sz="0" w:space="0" w:color="auto"/>
          </w:divBdr>
        </w:div>
        <w:div w:id="210192558">
          <w:marLeft w:val="0"/>
          <w:marRight w:val="0"/>
          <w:marTop w:val="150"/>
          <w:marBottom w:val="0"/>
          <w:divBdr>
            <w:top w:val="none" w:sz="0" w:space="0" w:color="auto"/>
            <w:left w:val="none" w:sz="0" w:space="0" w:color="auto"/>
            <w:bottom w:val="none" w:sz="0" w:space="0" w:color="auto"/>
            <w:right w:val="none" w:sz="0" w:space="0" w:color="auto"/>
          </w:divBdr>
          <w:divsChild>
            <w:div w:id="624775990">
              <w:marLeft w:val="1155"/>
              <w:marRight w:val="0"/>
              <w:marTop w:val="0"/>
              <w:marBottom w:val="0"/>
              <w:divBdr>
                <w:top w:val="none" w:sz="0" w:space="0" w:color="auto"/>
                <w:left w:val="none" w:sz="0" w:space="0" w:color="auto"/>
                <w:bottom w:val="none" w:sz="0" w:space="0" w:color="auto"/>
                <w:right w:val="none" w:sz="0" w:space="0" w:color="auto"/>
              </w:divBdr>
            </w:div>
            <w:div w:id="1365979193">
              <w:marLeft w:val="1155"/>
              <w:marRight w:val="0"/>
              <w:marTop w:val="0"/>
              <w:marBottom w:val="0"/>
              <w:divBdr>
                <w:top w:val="none" w:sz="0" w:space="0" w:color="auto"/>
                <w:left w:val="none" w:sz="0" w:space="0" w:color="auto"/>
                <w:bottom w:val="none" w:sz="0" w:space="0" w:color="auto"/>
                <w:right w:val="none" w:sz="0" w:space="0" w:color="auto"/>
              </w:divBdr>
            </w:div>
            <w:div w:id="288903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1090">
      <w:bodyDiv w:val="1"/>
      <w:marLeft w:val="0"/>
      <w:marRight w:val="0"/>
      <w:marTop w:val="0"/>
      <w:marBottom w:val="0"/>
      <w:divBdr>
        <w:top w:val="none" w:sz="0" w:space="0" w:color="auto"/>
        <w:left w:val="none" w:sz="0" w:space="0" w:color="auto"/>
        <w:bottom w:val="none" w:sz="0" w:space="0" w:color="auto"/>
        <w:right w:val="none" w:sz="0" w:space="0" w:color="auto"/>
      </w:divBdr>
      <w:divsChild>
        <w:div w:id="896279784">
          <w:marLeft w:val="0"/>
          <w:marRight w:val="0"/>
          <w:marTop w:val="0"/>
          <w:marBottom w:val="0"/>
          <w:divBdr>
            <w:top w:val="none" w:sz="0" w:space="0" w:color="auto"/>
            <w:left w:val="none" w:sz="0" w:space="0" w:color="auto"/>
            <w:bottom w:val="none" w:sz="0" w:space="0" w:color="auto"/>
            <w:right w:val="none" w:sz="0" w:space="0" w:color="auto"/>
          </w:divBdr>
        </w:div>
        <w:div w:id="151024677">
          <w:marLeft w:val="0"/>
          <w:marRight w:val="0"/>
          <w:marTop w:val="150"/>
          <w:marBottom w:val="0"/>
          <w:divBdr>
            <w:top w:val="none" w:sz="0" w:space="0" w:color="auto"/>
            <w:left w:val="none" w:sz="0" w:space="0" w:color="auto"/>
            <w:bottom w:val="none" w:sz="0" w:space="0" w:color="auto"/>
            <w:right w:val="none" w:sz="0" w:space="0" w:color="auto"/>
          </w:divBdr>
          <w:divsChild>
            <w:div w:id="1069427336">
              <w:marLeft w:val="1155"/>
              <w:marRight w:val="0"/>
              <w:marTop w:val="0"/>
              <w:marBottom w:val="0"/>
              <w:divBdr>
                <w:top w:val="none" w:sz="0" w:space="0" w:color="auto"/>
                <w:left w:val="none" w:sz="0" w:space="0" w:color="auto"/>
                <w:bottom w:val="none" w:sz="0" w:space="0" w:color="auto"/>
                <w:right w:val="none" w:sz="0" w:space="0" w:color="auto"/>
              </w:divBdr>
            </w:div>
            <w:div w:id="639043685">
              <w:marLeft w:val="1155"/>
              <w:marRight w:val="0"/>
              <w:marTop w:val="0"/>
              <w:marBottom w:val="0"/>
              <w:divBdr>
                <w:top w:val="none" w:sz="0" w:space="0" w:color="auto"/>
                <w:left w:val="none" w:sz="0" w:space="0" w:color="auto"/>
                <w:bottom w:val="none" w:sz="0" w:space="0" w:color="auto"/>
                <w:right w:val="none" w:sz="0" w:space="0" w:color="auto"/>
              </w:divBdr>
            </w:div>
            <w:div w:id="61552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069974">
      <w:bodyDiv w:val="1"/>
      <w:marLeft w:val="0"/>
      <w:marRight w:val="0"/>
      <w:marTop w:val="0"/>
      <w:marBottom w:val="0"/>
      <w:divBdr>
        <w:top w:val="none" w:sz="0" w:space="0" w:color="auto"/>
        <w:left w:val="none" w:sz="0" w:space="0" w:color="auto"/>
        <w:bottom w:val="none" w:sz="0" w:space="0" w:color="auto"/>
        <w:right w:val="none" w:sz="0" w:space="0" w:color="auto"/>
      </w:divBdr>
      <w:divsChild>
        <w:div w:id="930040745">
          <w:marLeft w:val="0"/>
          <w:marRight w:val="0"/>
          <w:marTop w:val="0"/>
          <w:marBottom w:val="0"/>
          <w:divBdr>
            <w:top w:val="none" w:sz="0" w:space="0" w:color="auto"/>
            <w:left w:val="none" w:sz="0" w:space="0" w:color="auto"/>
            <w:bottom w:val="none" w:sz="0" w:space="0" w:color="auto"/>
            <w:right w:val="none" w:sz="0" w:space="0" w:color="auto"/>
          </w:divBdr>
        </w:div>
        <w:div w:id="1524317394">
          <w:marLeft w:val="0"/>
          <w:marRight w:val="0"/>
          <w:marTop w:val="150"/>
          <w:marBottom w:val="0"/>
          <w:divBdr>
            <w:top w:val="none" w:sz="0" w:space="0" w:color="auto"/>
            <w:left w:val="none" w:sz="0" w:space="0" w:color="auto"/>
            <w:bottom w:val="none" w:sz="0" w:space="0" w:color="auto"/>
            <w:right w:val="none" w:sz="0" w:space="0" w:color="auto"/>
          </w:divBdr>
          <w:divsChild>
            <w:div w:id="1948660078">
              <w:marLeft w:val="1155"/>
              <w:marRight w:val="0"/>
              <w:marTop w:val="0"/>
              <w:marBottom w:val="0"/>
              <w:divBdr>
                <w:top w:val="none" w:sz="0" w:space="0" w:color="auto"/>
                <w:left w:val="none" w:sz="0" w:space="0" w:color="auto"/>
                <w:bottom w:val="none" w:sz="0" w:space="0" w:color="auto"/>
                <w:right w:val="none" w:sz="0" w:space="0" w:color="auto"/>
              </w:divBdr>
            </w:div>
            <w:div w:id="1856655623">
              <w:marLeft w:val="1155"/>
              <w:marRight w:val="0"/>
              <w:marTop w:val="0"/>
              <w:marBottom w:val="0"/>
              <w:divBdr>
                <w:top w:val="none" w:sz="0" w:space="0" w:color="auto"/>
                <w:left w:val="none" w:sz="0" w:space="0" w:color="auto"/>
                <w:bottom w:val="none" w:sz="0" w:space="0" w:color="auto"/>
                <w:right w:val="none" w:sz="0" w:space="0" w:color="auto"/>
              </w:divBdr>
            </w:div>
            <w:div w:id="129592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076910">
      <w:bodyDiv w:val="1"/>
      <w:marLeft w:val="0"/>
      <w:marRight w:val="0"/>
      <w:marTop w:val="0"/>
      <w:marBottom w:val="0"/>
      <w:divBdr>
        <w:top w:val="none" w:sz="0" w:space="0" w:color="auto"/>
        <w:left w:val="none" w:sz="0" w:space="0" w:color="auto"/>
        <w:bottom w:val="none" w:sz="0" w:space="0" w:color="auto"/>
        <w:right w:val="none" w:sz="0" w:space="0" w:color="auto"/>
      </w:divBdr>
      <w:divsChild>
        <w:div w:id="802650040">
          <w:marLeft w:val="0"/>
          <w:marRight w:val="0"/>
          <w:marTop w:val="0"/>
          <w:marBottom w:val="0"/>
          <w:divBdr>
            <w:top w:val="none" w:sz="0" w:space="0" w:color="auto"/>
            <w:left w:val="none" w:sz="0" w:space="0" w:color="auto"/>
            <w:bottom w:val="none" w:sz="0" w:space="0" w:color="auto"/>
            <w:right w:val="none" w:sz="0" w:space="0" w:color="auto"/>
          </w:divBdr>
        </w:div>
        <w:div w:id="625040990">
          <w:marLeft w:val="0"/>
          <w:marRight w:val="0"/>
          <w:marTop w:val="150"/>
          <w:marBottom w:val="0"/>
          <w:divBdr>
            <w:top w:val="none" w:sz="0" w:space="0" w:color="auto"/>
            <w:left w:val="none" w:sz="0" w:space="0" w:color="auto"/>
            <w:bottom w:val="none" w:sz="0" w:space="0" w:color="auto"/>
            <w:right w:val="none" w:sz="0" w:space="0" w:color="auto"/>
          </w:divBdr>
          <w:divsChild>
            <w:div w:id="1739278120">
              <w:marLeft w:val="1155"/>
              <w:marRight w:val="0"/>
              <w:marTop w:val="0"/>
              <w:marBottom w:val="0"/>
              <w:divBdr>
                <w:top w:val="none" w:sz="0" w:space="0" w:color="auto"/>
                <w:left w:val="none" w:sz="0" w:space="0" w:color="auto"/>
                <w:bottom w:val="none" w:sz="0" w:space="0" w:color="auto"/>
                <w:right w:val="none" w:sz="0" w:space="0" w:color="auto"/>
              </w:divBdr>
            </w:div>
            <w:div w:id="1833643117">
              <w:marLeft w:val="1155"/>
              <w:marRight w:val="0"/>
              <w:marTop w:val="0"/>
              <w:marBottom w:val="0"/>
              <w:divBdr>
                <w:top w:val="none" w:sz="0" w:space="0" w:color="auto"/>
                <w:left w:val="none" w:sz="0" w:space="0" w:color="auto"/>
                <w:bottom w:val="none" w:sz="0" w:space="0" w:color="auto"/>
                <w:right w:val="none" w:sz="0" w:space="0" w:color="auto"/>
              </w:divBdr>
            </w:div>
            <w:div w:id="165101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7399">
      <w:bodyDiv w:val="1"/>
      <w:marLeft w:val="0"/>
      <w:marRight w:val="0"/>
      <w:marTop w:val="0"/>
      <w:marBottom w:val="0"/>
      <w:divBdr>
        <w:top w:val="none" w:sz="0" w:space="0" w:color="auto"/>
        <w:left w:val="none" w:sz="0" w:space="0" w:color="auto"/>
        <w:bottom w:val="none" w:sz="0" w:space="0" w:color="auto"/>
        <w:right w:val="none" w:sz="0" w:space="0" w:color="auto"/>
      </w:divBdr>
      <w:divsChild>
        <w:div w:id="1621380191">
          <w:marLeft w:val="0"/>
          <w:marRight w:val="0"/>
          <w:marTop w:val="0"/>
          <w:marBottom w:val="0"/>
          <w:divBdr>
            <w:top w:val="none" w:sz="0" w:space="0" w:color="auto"/>
            <w:left w:val="none" w:sz="0" w:space="0" w:color="auto"/>
            <w:bottom w:val="none" w:sz="0" w:space="0" w:color="auto"/>
            <w:right w:val="none" w:sz="0" w:space="0" w:color="auto"/>
          </w:divBdr>
        </w:div>
        <w:div w:id="1641036443">
          <w:marLeft w:val="0"/>
          <w:marRight w:val="0"/>
          <w:marTop w:val="150"/>
          <w:marBottom w:val="0"/>
          <w:divBdr>
            <w:top w:val="none" w:sz="0" w:space="0" w:color="auto"/>
            <w:left w:val="none" w:sz="0" w:space="0" w:color="auto"/>
            <w:bottom w:val="none" w:sz="0" w:space="0" w:color="auto"/>
            <w:right w:val="none" w:sz="0" w:space="0" w:color="auto"/>
          </w:divBdr>
          <w:divsChild>
            <w:div w:id="1836413103">
              <w:marLeft w:val="1155"/>
              <w:marRight w:val="0"/>
              <w:marTop w:val="0"/>
              <w:marBottom w:val="0"/>
              <w:divBdr>
                <w:top w:val="none" w:sz="0" w:space="0" w:color="auto"/>
                <w:left w:val="none" w:sz="0" w:space="0" w:color="auto"/>
                <w:bottom w:val="none" w:sz="0" w:space="0" w:color="auto"/>
                <w:right w:val="none" w:sz="0" w:space="0" w:color="auto"/>
              </w:divBdr>
            </w:div>
            <w:div w:id="324744481">
              <w:marLeft w:val="1155"/>
              <w:marRight w:val="0"/>
              <w:marTop w:val="0"/>
              <w:marBottom w:val="0"/>
              <w:divBdr>
                <w:top w:val="none" w:sz="0" w:space="0" w:color="auto"/>
                <w:left w:val="none" w:sz="0" w:space="0" w:color="auto"/>
                <w:bottom w:val="none" w:sz="0" w:space="0" w:color="auto"/>
                <w:right w:val="none" w:sz="0" w:space="0" w:color="auto"/>
              </w:divBdr>
            </w:div>
            <w:div w:id="1414819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04851">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497882">
      <w:bodyDiv w:val="1"/>
      <w:marLeft w:val="0"/>
      <w:marRight w:val="0"/>
      <w:marTop w:val="0"/>
      <w:marBottom w:val="0"/>
      <w:divBdr>
        <w:top w:val="none" w:sz="0" w:space="0" w:color="auto"/>
        <w:left w:val="none" w:sz="0" w:space="0" w:color="auto"/>
        <w:bottom w:val="none" w:sz="0" w:space="0" w:color="auto"/>
        <w:right w:val="none" w:sz="0" w:space="0" w:color="auto"/>
      </w:divBdr>
      <w:divsChild>
        <w:div w:id="1223756488">
          <w:marLeft w:val="0"/>
          <w:marRight w:val="0"/>
          <w:marTop w:val="0"/>
          <w:marBottom w:val="0"/>
          <w:divBdr>
            <w:top w:val="none" w:sz="0" w:space="0" w:color="auto"/>
            <w:left w:val="none" w:sz="0" w:space="0" w:color="auto"/>
            <w:bottom w:val="none" w:sz="0" w:space="0" w:color="auto"/>
            <w:right w:val="none" w:sz="0" w:space="0" w:color="auto"/>
          </w:divBdr>
        </w:div>
        <w:div w:id="1066996076">
          <w:marLeft w:val="0"/>
          <w:marRight w:val="0"/>
          <w:marTop w:val="150"/>
          <w:marBottom w:val="0"/>
          <w:divBdr>
            <w:top w:val="none" w:sz="0" w:space="0" w:color="auto"/>
            <w:left w:val="none" w:sz="0" w:space="0" w:color="auto"/>
            <w:bottom w:val="none" w:sz="0" w:space="0" w:color="auto"/>
            <w:right w:val="none" w:sz="0" w:space="0" w:color="auto"/>
          </w:divBdr>
          <w:divsChild>
            <w:div w:id="1454908118">
              <w:marLeft w:val="1155"/>
              <w:marRight w:val="0"/>
              <w:marTop w:val="0"/>
              <w:marBottom w:val="0"/>
              <w:divBdr>
                <w:top w:val="none" w:sz="0" w:space="0" w:color="auto"/>
                <w:left w:val="none" w:sz="0" w:space="0" w:color="auto"/>
                <w:bottom w:val="none" w:sz="0" w:space="0" w:color="auto"/>
                <w:right w:val="none" w:sz="0" w:space="0" w:color="auto"/>
              </w:divBdr>
            </w:div>
            <w:div w:id="1875119241">
              <w:marLeft w:val="1155"/>
              <w:marRight w:val="0"/>
              <w:marTop w:val="0"/>
              <w:marBottom w:val="0"/>
              <w:divBdr>
                <w:top w:val="none" w:sz="0" w:space="0" w:color="auto"/>
                <w:left w:val="none" w:sz="0" w:space="0" w:color="auto"/>
                <w:bottom w:val="none" w:sz="0" w:space="0" w:color="auto"/>
                <w:right w:val="none" w:sz="0" w:space="0" w:color="auto"/>
              </w:divBdr>
            </w:div>
            <w:div w:id="1971981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94256">
      <w:bodyDiv w:val="1"/>
      <w:marLeft w:val="0"/>
      <w:marRight w:val="0"/>
      <w:marTop w:val="0"/>
      <w:marBottom w:val="0"/>
      <w:divBdr>
        <w:top w:val="none" w:sz="0" w:space="0" w:color="auto"/>
        <w:left w:val="none" w:sz="0" w:space="0" w:color="auto"/>
        <w:bottom w:val="none" w:sz="0" w:space="0" w:color="auto"/>
        <w:right w:val="none" w:sz="0" w:space="0" w:color="auto"/>
      </w:divBdr>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656253">
      <w:bodyDiv w:val="1"/>
      <w:marLeft w:val="0"/>
      <w:marRight w:val="0"/>
      <w:marTop w:val="0"/>
      <w:marBottom w:val="0"/>
      <w:divBdr>
        <w:top w:val="none" w:sz="0" w:space="0" w:color="auto"/>
        <w:left w:val="none" w:sz="0" w:space="0" w:color="auto"/>
        <w:bottom w:val="none" w:sz="0" w:space="0" w:color="auto"/>
        <w:right w:val="none" w:sz="0" w:space="0" w:color="auto"/>
      </w:divBdr>
      <w:divsChild>
        <w:div w:id="423117313">
          <w:marLeft w:val="0"/>
          <w:marRight w:val="0"/>
          <w:marTop w:val="0"/>
          <w:marBottom w:val="0"/>
          <w:divBdr>
            <w:top w:val="none" w:sz="0" w:space="0" w:color="auto"/>
            <w:left w:val="none" w:sz="0" w:space="0" w:color="auto"/>
            <w:bottom w:val="none" w:sz="0" w:space="0" w:color="auto"/>
            <w:right w:val="none" w:sz="0" w:space="0" w:color="auto"/>
          </w:divBdr>
        </w:div>
        <w:div w:id="81222285">
          <w:marLeft w:val="0"/>
          <w:marRight w:val="0"/>
          <w:marTop w:val="150"/>
          <w:marBottom w:val="0"/>
          <w:divBdr>
            <w:top w:val="none" w:sz="0" w:space="0" w:color="auto"/>
            <w:left w:val="none" w:sz="0" w:space="0" w:color="auto"/>
            <w:bottom w:val="none" w:sz="0" w:space="0" w:color="auto"/>
            <w:right w:val="none" w:sz="0" w:space="0" w:color="auto"/>
          </w:divBdr>
          <w:divsChild>
            <w:div w:id="187498761">
              <w:marLeft w:val="1155"/>
              <w:marRight w:val="0"/>
              <w:marTop w:val="0"/>
              <w:marBottom w:val="0"/>
              <w:divBdr>
                <w:top w:val="none" w:sz="0" w:space="0" w:color="auto"/>
                <w:left w:val="none" w:sz="0" w:space="0" w:color="auto"/>
                <w:bottom w:val="none" w:sz="0" w:space="0" w:color="auto"/>
                <w:right w:val="none" w:sz="0" w:space="0" w:color="auto"/>
              </w:divBdr>
            </w:div>
            <w:div w:id="1258060259">
              <w:marLeft w:val="1155"/>
              <w:marRight w:val="0"/>
              <w:marTop w:val="0"/>
              <w:marBottom w:val="0"/>
              <w:divBdr>
                <w:top w:val="none" w:sz="0" w:space="0" w:color="auto"/>
                <w:left w:val="none" w:sz="0" w:space="0" w:color="auto"/>
                <w:bottom w:val="none" w:sz="0" w:space="0" w:color="auto"/>
                <w:right w:val="none" w:sz="0" w:space="0" w:color="auto"/>
              </w:divBdr>
            </w:div>
            <w:div w:id="891037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238">
      <w:bodyDiv w:val="1"/>
      <w:marLeft w:val="0"/>
      <w:marRight w:val="0"/>
      <w:marTop w:val="0"/>
      <w:marBottom w:val="0"/>
      <w:divBdr>
        <w:top w:val="none" w:sz="0" w:space="0" w:color="auto"/>
        <w:left w:val="none" w:sz="0" w:space="0" w:color="auto"/>
        <w:bottom w:val="none" w:sz="0" w:space="0" w:color="auto"/>
        <w:right w:val="none" w:sz="0" w:space="0" w:color="auto"/>
      </w:divBdr>
      <w:divsChild>
        <w:div w:id="1110706163">
          <w:marLeft w:val="0"/>
          <w:marRight w:val="0"/>
          <w:marTop w:val="0"/>
          <w:marBottom w:val="0"/>
          <w:divBdr>
            <w:top w:val="none" w:sz="0" w:space="0" w:color="auto"/>
            <w:left w:val="none" w:sz="0" w:space="0" w:color="auto"/>
            <w:bottom w:val="none" w:sz="0" w:space="0" w:color="auto"/>
            <w:right w:val="none" w:sz="0" w:space="0" w:color="auto"/>
          </w:divBdr>
        </w:div>
        <w:div w:id="1299647702">
          <w:marLeft w:val="0"/>
          <w:marRight w:val="0"/>
          <w:marTop w:val="150"/>
          <w:marBottom w:val="0"/>
          <w:divBdr>
            <w:top w:val="none" w:sz="0" w:space="0" w:color="auto"/>
            <w:left w:val="none" w:sz="0" w:space="0" w:color="auto"/>
            <w:bottom w:val="none" w:sz="0" w:space="0" w:color="auto"/>
            <w:right w:val="none" w:sz="0" w:space="0" w:color="auto"/>
          </w:divBdr>
          <w:divsChild>
            <w:div w:id="1895189999">
              <w:marLeft w:val="1155"/>
              <w:marRight w:val="0"/>
              <w:marTop w:val="0"/>
              <w:marBottom w:val="0"/>
              <w:divBdr>
                <w:top w:val="none" w:sz="0" w:space="0" w:color="auto"/>
                <w:left w:val="none" w:sz="0" w:space="0" w:color="auto"/>
                <w:bottom w:val="none" w:sz="0" w:space="0" w:color="auto"/>
                <w:right w:val="none" w:sz="0" w:space="0" w:color="auto"/>
              </w:divBdr>
            </w:div>
            <w:div w:id="1520316117">
              <w:marLeft w:val="1155"/>
              <w:marRight w:val="0"/>
              <w:marTop w:val="0"/>
              <w:marBottom w:val="0"/>
              <w:divBdr>
                <w:top w:val="none" w:sz="0" w:space="0" w:color="auto"/>
                <w:left w:val="none" w:sz="0" w:space="0" w:color="auto"/>
                <w:bottom w:val="none" w:sz="0" w:space="0" w:color="auto"/>
                <w:right w:val="none" w:sz="0" w:space="0" w:color="auto"/>
              </w:divBdr>
            </w:div>
            <w:div w:id="994379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281">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2703418">
      <w:bodyDiv w:val="1"/>
      <w:marLeft w:val="0"/>
      <w:marRight w:val="0"/>
      <w:marTop w:val="0"/>
      <w:marBottom w:val="0"/>
      <w:divBdr>
        <w:top w:val="none" w:sz="0" w:space="0" w:color="auto"/>
        <w:left w:val="none" w:sz="0" w:space="0" w:color="auto"/>
        <w:bottom w:val="none" w:sz="0" w:space="0" w:color="auto"/>
        <w:right w:val="none" w:sz="0" w:space="0" w:color="auto"/>
      </w:divBdr>
      <w:divsChild>
        <w:div w:id="1580365633">
          <w:marLeft w:val="0"/>
          <w:marRight w:val="0"/>
          <w:marTop w:val="0"/>
          <w:marBottom w:val="0"/>
          <w:divBdr>
            <w:top w:val="none" w:sz="0" w:space="0" w:color="auto"/>
            <w:left w:val="none" w:sz="0" w:space="0" w:color="auto"/>
            <w:bottom w:val="none" w:sz="0" w:space="0" w:color="auto"/>
            <w:right w:val="none" w:sz="0" w:space="0" w:color="auto"/>
          </w:divBdr>
        </w:div>
        <w:div w:id="2090226606">
          <w:marLeft w:val="0"/>
          <w:marRight w:val="0"/>
          <w:marTop w:val="150"/>
          <w:marBottom w:val="0"/>
          <w:divBdr>
            <w:top w:val="none" w:sz="0" w:space="0" w:color="auto"/>
            <w:left w:val="none" w:sz="0" w:space="0" w:color="auto"/>
            <w:bottom w:val="none" w:sz="0" w:space="0" w:color="auto"/>
            <w:right w:val="none" w:sz="0" w:space="0" w:color="auto"/>
          </w:divBdr>
          <w:divsChild>
            <w:div w:id="258415033">
              <w:marLeft w:val="1155"/>
              <w:marRight w:val="0"/>
              <w:marTop w:val="0"/>
              <w:marBottom w:val="0"/>
              <w:divBdr>
                <w:top w:val="none" w:sz="0" w:space="0" w:color="auto"/>
                <w:left w:val="none" w:sz="0" w:space="0" w:color="auto"/>
                <w:bottom w:val="none" w:sz="0" w:space="0" w:color="auto"/>
                <w:right w:val="none" w:sz="0" w:space="0" w:color="auto"/>
              </w:divBdr>
            </w:div>
            <w:div w:id="1650984492">
              <w:marLeft w:val="1155"/>
              <w:marRight w:val="0"/>
              <w:marTop w:val="0"/>
              <w:marBottom w:val="0"/>
              <w:divBdr>
                <w:top w:val="none" w:sz="0" w:space="0" w:color="auto"/>
                <w:left w:val="none" w:sz="0" w:space="0" w:color="auto"/>
                <w:bottom w:val="none" w:sz="0" w:space="0" w:color="auto"/>
                <w:right w:val="none" w:sz="0" w:space="0" w:color="auto"/>
              </w:divBdr>
            </w:div>
            <w:div w:id="1443839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163039">
      <w:bodyDiv w:val="1"/>
      <w:marLeft w:val="0"/>
      <w:marRight w:val="0"/>
      <w:marTop w:val="0"/>
      <w:marBottom w:val="0"/>
      <w:divBdr>
        <w:top w:val="none" w:sz="0" w:space="0" w:color="auto"/>
        <w:left w:val="none" w:sz="0" w:space="0" w:color="auto"/>
        <w:bottom w:val="none" w:sz="0" w:space="0" w:color="auto"/>
        <w:right w:val="none" w:sz="0" w:space="0" w:color="auto"/>
      </w:divBdr>
      <w:divsChild>
        <w:div w:id="1959877151">
          <w:marLeft w:val="0"/>
          <w:marRight w:val="0"/>
          <w:marTop w:val="0"/>
          <w:marBottom w:val="0"/>
          <w:divBdr>
            <w:top w:val="none" w:sz="0" w:space="0" w:color="auto"/>
            <w:left w:val="none" w:sz="0" w:space="0" w:color="auto"/>
            <w:bottom w:val="none" w:sz="0" w:space="0" w:color="auto"/>
            <w:right w:val="none" w:sz="0" w:space="0" w:color="auto"/>
          </w:divBdr>
        </w:div>
        <w:div w:id="690692912">
          <w:marLeft w:val="0"/>
          <w:marRight w:val="0"/>
          <w:marTop w:val="150"/>
          <w:marBottom w:val="0"/>
          <w:divBdr>
            <w:top w:val="none" w:sz="0" w:space="0" w:color="auto"/>
            <w:left w:val="none" w:sz="0" w:space="0" w:color="auto"/>
            <w:bottom w:val="none" w:sz="0" w:space="0" w:color="auto"/>
            <w:right w:val="none" w:sz="0" w:space="0" w:color="auto"/>
          </w:divBdr>
          <w:divsChild>
            <w:div w:id="346715902">
              <w:marLeft w:val="1155"/>
              <w:marRight w:val="0"/>
              <w:marTop w:val="0"/>
              <w:marBottom w:val="0"/>
              <w:divBdr>
                <w:top w:val="none" w:sz="0" w:space="0" w:color="auto"/>
                <w:left w:val="none" w:sz="0" w:space="0" w:color="auto"/>
                <w:bottom w:val="none" w:sz="0" w:space="0" w:color="auto"/>
                <w:right w:val="none" w:sz="0" w:space="0" w:color="auto"/>
              </w:divBdr>
            </w:div>
            <w:div w:id="524254806">
              <w:marLeft w:val="1155"/>
              <w:marRight w:val="0"/>
              <w:marTop w:val="0"/>
              <w:marBottom w:val="0"/>
              <w:divBdr>
                <w:top w:val="none" w:sz="0" w:space="0" w:color="auto"/>
                <w:left w:val="none" w:sz="0" w:space="0" w:color="auto"/>
                <w:bottom w:val="none" w:sz="0" w:space="0" w:color="auto"/>
                <w:right w:val="none" w:sz="0" w:space="0" w:color="auto"/>
              </w:divBdr>
            </w:div>
            <w:div w:id="1592930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553088">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203063">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28834">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53756">
      <w:bodyDiv w:val="1"/>
      <w:marLeft w:val="0"/>
      <w:marRight w:val="0"/>
      <w:marTop w:val="0"/>
      <w:marBottom w:val="0"/>
      <w:divBdr>
        <w:top w:val="none" w:sz="0" w:space="0" w:color="auto"/>
        <w:left w:val="none" w:sz="0" w:space="0" w:color="auto"/>
        <w:bottom w:val="none" w:sz="0" w:space="0" w:color="auto"/>
        <w:right w:val="none" w:sz="0" w:space="0" w:color="auto"/>
      </w:divBdr>
      <w:divsChild>
        <w:div w:id="385036329">
          <w:marLeft w:val="0"/>
          <w:marRight w:val="0"/>
          <w:marTop w:val="0"/>
          <w:marBottom w:val="0"/>
          <w:divBdr>
            <w:top w:val="none" w:sz="0" w:space="0" w:color="auto"/>
            <w:left w:val="none" w:sz="0" w:space="0" w:color="auto"/>
            <w:bottom w:val="none" w:sz="0" w:space="0" w:color="auto"/>
            <w:right w:val="none" w:sz="0" w:space="0" w:color="auto"/>
          </w:divBdr>
        </w:div>
        <w:div w:id="445781393">
          <w:marLeft w:val="0"/>
          <w:marRight w:val="0"/>
          <w:marTop w:val="150"/>
          <w:marBottom w:val="0"/>
          <w:divBdr>
            <w:top w:val="none" w:sz="0" w:space="0" w:color="auto"/>
            <w:left w:val="none" w:sz="0" w:space="0" w:color="auto"/>
            <w:bottom w:val="none" w:sz="0" w:space="0" w:color="auto"/>
            <w:right w:val="none" w:sz="0" w:space="0" w:color="auto"/>
          </w:divBdr>
          <w:divsChild>
            <w:div w:id="1834100549">
              <w:marLeft w:val="1155"/>
              <w:marRight w:val="0"/>
              <w:marTop w:val="0"/>
              <w:marBottom w:val="0"/>
              <w:divBdr>
                <w:top w:val="none" w:sz="0" w:space="0" w:color="auto"/>
                <w:left w:val="none" w:sz="0" w:space="0" w:color="auto"/>
                <w:bottom w:val="none" w:sz="0" w:space="0" w:color="auto"/>
                <w:right w:val="none" w:sz="0" w:space="0" w:color="auto"/>
              </w:divBdr>
            </w:div>
            <w:div w:id="380982628">
              <w:marLeft w:val="1155"/>
              <w:marRight w:val="0"/>
              <w:marTop w:val="0"/>
              <w:marBottom w:val="0"/>
              <w:divBdr>
                <w:top w:val="none" w:sz="0" w:space="0" w:color="auto"/>
                <w:left w:val="none" w:sz="0" w:space="0" w:color="auto"/>
                <w:bottom w:val="none" w:sz="0" w:space="0" w:color="auto"/>
                <w:right w:val="none" w:sz="0" w:space="0" w:color="auto"/>
              </w:divBdr>
            </w:div>
            <w:div w:id="1977761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629124">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01911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45087">
      <w:bodyDiv w:val="1"/>
      <w:marLeft w:val="0"/>
      <w:marRight w:val="0"/>
      <w:marTop w:val="0"/>
      <w:marBottom w:val="0"/>
      <w:divBdr>
        <w:top w:val="none" w:sz="0" w:space="0" w:color="auto"/>
        <w:left w:val="none" w:sz="0" w:space="0" w:color="auto"/>
        <w:bottom w:val="none" w:sz="0" w:space="0" w:color="auto"/>
        <w:right w:val="none" w:sz="0" w:space="0" w:color="auto"/>
      </w:divBdr>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329215">
      <w:bodyDiv w:val="1"/>
      <w:marLeft w:val="0"/>
      <w:marRight w:val="0"/>
      <w:marTop w:val="0"/>
      <w:marBottom w:val="0"/>
      <w:divBdr>
        <w:top w:val="none" w:sz="0" w:space="0" w:color="auto"/>
        <w:left w:val="none" w:sz="0" w:space="0" w:color="auto"/>
        <w:bottom w:val="none" w:sz="0" w:space="0" w:color="auto"/>
        <w:right w:val="none" w:sz="0" w:space="0" w:color="auto"/>
      </w:divBdr>
      <w:divsChild>
        <w:div w:id="1008361413">
          <w:marLeft w:val="0"/>
          <w:marRight w:val="0"/>
          <w:marTop w:val="0"/>
          <w:marBottom w:val="0"/>
          <w:divBdr>
            <w:top w:val="none" w:sz="0" w:space="0" w:color="auto"/>
            <w:left w:val="none" w:sz="0" w:space="0" w:color="auto"/>
            <w:bottom w:val="none" w:sz="0" w:space="0" w:color="auto"/>
            <w:right w:val="none" w:sz="0" w:space="0" w:color="auto"/>
          </w:divBdr>
        </w:div>
        <w:div w:id="847060376">
          <w:marLeft w:val="0"/>
          <w:marRight w:val="0"/>
          <w:marTop w:val="150"/>
          <w:marBottom w:val="0"/>
          <w:divBdr>
            <w:top w:val="none" w:sz="0" w:space="0" w:color="auto"/>
            <w:left w:val="none" w:sz="0" w:space="0" w:color="auto"/>
            <w:bottom w:val="none" w:sz="0" w:space="0" w:color="auto"/>
            <w:right w:val="none" w:sz="0" w:space="0" w:color="auto"/>
          </w:divBdr>
          <w:divsChild>
            <w:div w:id="964309706">
              <w:marLeft w:val="1155"/>
              <w:marRight w:val="0"/>
              <w:marTop w:val="0"/>
              <w:marBottom w:val="0"/>
              <w:divBdr>
                <w:top w:val="none" w:sz="0" w:space="0" w:color="auto"/>
                <w:left w:val="none" w:sz="0" w:space="0" w:color="auto"/>
                <w:bottom w:val="none" w:sz="0" w:space="0" w:color="auto"/>
                <w:right w:val="none" w:sz="0" w:space="0" w:color="auto"/>
              </w:divBdr>
            </w:div>
            <w:div w:id="73942410">
              <w:marLeft w:val="1155"/>
              <w:marRight w:val="0"/>
              <w:marTop w:val="0"/>
              <w:marBottom w:val="0"/>
              <w:divBdr>
                <w:top w:val="none" w:sz="0" w:space="0" w:color="auto"/>
                <w:left w:val="none" w:sz="0" w:space="0" w:color="auto"/>
                <w:bottom w:val="none" w:sz="0" w:space="0" w:color="auto"/>
                <w:right w:val="none" w:sz="0" w:space="0" w:color="auto"/>
              </w:divBdr>
            </w:div>
            <w:div w:id="1739589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446940">
      <w:bodyDiv w:val="1"/>
      <w:marLeft w:val="0"/>
      <w:marRight w:val="0"/>
      <w:marTop w:val="0"/>
      <w:marBottom w:val="0"/>
      <w:divBdr>
        <w:top w:val="none" w:sz="0" w:space="0" w:color="auto"/>
        <w:left w:val="none" w:sz="0" w:space="0" w:color="auto"/>
        <w:bottom w:val="none" w:sz="0" w:space="0" w:color="auto"/>
        <w:right w:val="none" w:sz="0" w:space="0" w:color="auto"/>
      </w:divBdr>
    </w:div>
    <w:div w:id="1779596483">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27100">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608331">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79911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77498">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2920170">
      <w:bodyDiv w:val="1"/>
      <w:marLeft w:val="0"/>
      <w:marRight w:val="0"/>
      <w:marTop w:val="0"/>
      <w:marBottom w:val="0"/>
      <w:divBdr>
        <w:top w:val="none" w:sz="0" w:space="0" w:color="auto"/>
        <w:left w:val="none" w:sz="0" w:space="0" w:color="auto"/>
        <w:bottom w:val="none" w:sz="0" w:space="0" w:color="auto"/>
        <w:right w:val="none" w:sz="0" w:space="0" w:color="auto"/>
      </w:divBdr>
    </w:div>
    <w:div w:id="1782988795">
      <w:bodyDiv w:val="1"/>
      <w:marLeft w:val="0"/>
      <w:marRight w:val="0"/>
      <w:marTop w:val="0"/>
      <w:marBottom w:val="0"/>
      <w:divBdr>
        <w:top w:val="none" w:sz="0" w:space="0" w:color="auto"/>
        <w:left w:val="none" w:sz="0" w:space="0" w:color="auto"/>
        <w:bottom w:val="none" w:sz="0" w:space="0" w:color="auto"/>
        <w:right w:val="none" w:sz="0" w:space="0" w:color="auto"/>
      </w:divBdr>
      <w:divsChild>
        <w:div w:id="1258638900">
          <w:marLeft w:val="0"/>
          <w:marRight w:val="0"/>
          <w:marTop w:val="0"/>
          <w:marBottom w:val="0"/>
          <w:divBdr>
            <w:top w:val="none" w:sz="0" w:space="0" w:color="auto"/>
            <w:left w:val="none" w:sz="0" w:space="0" w:color="auto"/>
            <w:bottom w:val="none" w:sz="0" w:space="0" w:color="auto"/>
            <w:right w:val="none" w:sz="0" w:space="0" w:color="auto"/>
          </w:divBdr>
        </w:div>
        <w:div w:id="1813786540">
          <w:marLeft w:val="0"/>
          <w:marRight w:val="0"/>
          <w:marTop w:val="150"/>
          <w:marBottom w:val="0"/>
          <w:divBdr>
            <w:top w:val="none" w:sz="0" w:space="0" w:color="auto"/>
            <w:left w:val="none" w:sz="0" w:space="0" w:color="auto"/>
            <w:bottom w:val="none" w:sz="0" w:space="0" w:color="auto"/>
            <w:right w:val="none" w:sz="0" w:space="0" w:color="auto"/>
          </w:divBdr>
          <w:divsChild>
            <w:div w:id="670644212">
              <w:marLeft w:val="1155"/>
              <w:marRight w:val="0"/>
              <w:marTop w:val="0"/>
              <w:marBottom w:val="0"/>
              <w:divBdr>
                <w:top w:val="none" w:sz="0" w:space="0" w:color="auto"/>
                <w:left w:val="none" w:sz="0" w:space="0" w:color="auto"/>
                <w:bottom w:val="none" w:sz="0" w:space="0" w:color="auto"/>
                <w:right w:val="none" w:sz="0" w:space="0" w:color="auto"/>
              </w:divBdr>
            </w:div>
            <w:div w:id="800075526">
              <w:marLeft w:val="1155"/>
              <w:marRight w:val="0"/>
              <w:marTop w:val="0"/>
              <w:marBottom w:val="0"/>
              <w:divBdr>
                <w:top w:val="none" w:sz="0" w:space="0" w:color="auto"/>
                <w:left w:val="none" w:sz="0" w:space="0" w:color="auto"/>
                <w:bottom w:val="none" w:sz="0" w:space="0" w:color="auto"/>
                <w:right w:val="none" w:sz="0" w:space="0" w:color="auto"/>
              </w:divBdr>
            </w:div>
            <w:div w:id="281110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3961450">
      <w:bodyDiv w:val="1"/>
      <w:marLeft w:val="0"/>
      <w:marRight w:val="0"/>
      <w:marTop w:val="0"/>
      <w:marBottom w:val="0"/>
      <w:divBdr>
        <w:top w:val="none" w:sz="0" w:space="0" w:color="auto"/>
        <w:left w:val="none" w:sz="0" w:space="0" w:color="auto"/>
        <w:bottom w:val="none" w:sz="0" w:space="0" w:color="auto"/>
        <w:right w:val="none" w:sz="0" w:space="0" w:color="auto"/>
      </w:divBdr>
      <w:divsChild>
        <w:div w:id="1993217578">
          <w:marLeft w:val="0"/>
          <w:marRight w:val="0"/>
          <w:marTop w:val="0"/>
          <w:marBottom w:val="0"/>
          <w:divBdr>
            <w:top w:val="none" w:sz="0" w:space="0" w:color="auto"/>
            <w:left w:val="none" w:sz="0" w:space="0" w:color="auto"/>
            <w:bottom w:val="none" w:sz="0" w:space="0" w:color="auto"/>
            <w:right w:val="none" w:sz="0" w:space="0" w:color="auto"/>
          </w:divBdr>
        </w:div>
        <w:div w:id="762381342">
          <w:marLeft w:val="0"/>
          <w:marRight w:val="0"/>
          <w:marTop w:val="150"/>
          <w:marBottom w:val="0"/>
          <w:divBdr>
            <w:top w:val="none" w:sz="0" w:space="0" w:color="auto"/>
            <w:left w:val="none" w:sz="0" w:space="0" w:color="auto"/>
            <w:bottom w:val="none" w:sz="0" w:space="0" w:color="auto"/>
            <w:right w:val="none" w:sz="0" w:space="0" w:color="auto"/>
          </w:divBdr>
          <w:divsChild>
            <w:div w:id="464785819">
              <w:marLeft w:val="1155"/>
              <w:marRight w:val="0"/>
              <w:marTop w:val="0"/>
              <w:marBottom w:val="0"/>
              <w:divBdr>
                <w:top w:val="none" w:sz="0" w:space="0" w:color="auto"/>
                <w:left w:val="none" w:sz="0" w:space="0" w:color="auto"/>
                <w:bottom w:val="none" w:sz="0" w:space="0" w:color="auto"/>
                <w:right w:val="none" w:sz="0" w:space="0" w:color="auto"/>
              </w:divBdr>
            </w:div>
            <w:div w:id="1825975458">
              <w:marLeft w:val="1155"/>
              <w:marRight w:val="0"/>
              <w:marTop w:val="0"/>
              <w:marBottom w:val="0"/>
              <w:divBdr>
                <w:top w:val="none" w:sz="0" w:space="0" w:color="auto"/>
                <w:left w:val="none" w:sz="0" w:space="0" w:color="auto"/>
                <w:bottom w:val="none" w:sz="0" w:space="0" w:color="auto"/>
                <w:right w:val="none" w:sz="0" w:space="0" w:color="auto"/>
              </w:divBdr>
            </w:div>
            <w:div w:id="1202089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0525">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462798">
      <w:bodyDiv w:val="1"/>
      <w:marLeft w:val="0"/>
      <w:marRight w:val="0"/>
      <w:marTop w:val="0"/>
      <w:marBottom w:val="0"/>
      <w:divBdr>
        <w:top w:val="none" w:sz="0" w:space="0" w:color="auto"/>
        <w:left w:val="none" w:sz="0" w:space="0" w:color="auto"/>
        <w:bottom w:val="none" w:sz="0" w:space="0" w:color="auto"/>
        <w:right w:val="none" w:sz="0" w:space="0" w:color="auto"/>
      </w:divBdr>
      <w:divsChild>
        <w:div w:id="650911734">
          <w:marLeft w:val="0"/>
          <w:marRight w:val="0"/>
          <w:marTop w:val="0"/>
          <w:marBottom w:val="0"/>
          <w:divBdr>
            <w:top w:val="none" w:sz="0" w:space="0" w:color="auto"/>
            <w:left w:val="none" w:sz="0" w:space="0" w:color="auto"/>
            <w:bottom w:val="none" w:sz="0" w:space="0" w:color="auto"/>
            <w:right w:val="none" w:sz="0" w:space="0" w:color="auto"/>
          </w:divBdr>
        </w:div>
        <w:div w:id="1334841434">
          <w:marLeft w:val="0"/>
          <w:marRight w:val="0"/>
          <w:marTop w:val="150"/>
          <w:marBottom w:val="0"/>
          <w:divBdr>
            <w:top w:val="none" w:sz="0" w:space="0" w:color="auto"/>
            <w:left w:val="none" w:sz="0" w:space="0" w:color="auto"/>
            <w:bottom w:val="none" w:sz="0" w:space="0" w:color="auto"/>
            <w:right w:val="none" w:sz="0" w:space="0" w:color="auto"/>
          </w:divBdr>
          <w:divsChild>
            <w:div w:id="1254126506">
              <w:marLeft w:val="1155"/>
              <w:marRight w:val="0"/>
              <w:marTop w:val="0"/>
              <w:marBottom w:val="0"/>
              <w:divBdr>
                <w:top w:val="none" w:sz="0" w:space="0" w:color="auto"/>
                <w:left w:val="none" w:sz="0" w:space="0" w:color="auto"/>
                <w:bottom w:val="none" w:sz="0" w:space="0" w:color="auto"/>
                <w:right w:val="none" w:sz="0" w:space="0" w:color="auto"/>
              </w:divBdr>
            </w:div>
            <w:div w:id="1774744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6774243">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46728">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736652">
      <w:bodyDiv w:val="1"/>
      <w:marLeft w:val="0"/>
      <w:marRight w:val="0"/>
      <w:marTop w:val="0"/>
      <w:marBottom w:val="0"/>
      <w:divBdr>
        <w:top w:val="none" w:sz="0" w:space="0" w:color="auto"/>
        <w:left w:val="none" w:sz="0" w:space="0" w:color="auto"/>
        <w:bottom w:val="none" w:sz="0" w:space="0" w:color="auto"/>
        <w:right w:val="none" w:sz="0" w:space="0" w:color="auto"/>
      </w:divBdr>
      <w:divsChild>
        <w:div w:id="1927880644">
          <w:marLeft w:val="0"/>
          <w:marRight w:val="0"/>
          <w:marTop w:val="0"/>
          <w:marBottom w:val="0"/>
          <w:divBdr>
            <w:top w:val="none" w:sz="0" w:space="0" w:color="auto"/>
            <w:left w:val="none" w:sz="0" w:space="0" w:color="auto"/>
            <w:bottom w:val="none" w:sz="0" w:space="0" w:color="auto"/>
            <w:right w:val="none" w:sz="0" w:space="0" w:color="auto"/>
          </w:divBdr>
        </w:div>
        <w:div w:id="792554983">
          <w:marLeft w:val="0"/>
          <w:marRight w:val="0"/>
          <w:marTop w:val="150"/>
          <w:marBottom w:val="0"/>
          <w:divBdr>
            <w:top w:val="none" w:sz="0" w:space="0" w:color="auto"/>
            <w:left w:val="none" w:sz="0" w:space="0" w:color="auto"/>
            <w:bottom w:val="none" w:sz="0" w:space="0" w:color="auto"/>
            <w:right w:val="none" w:sz="0" w:space="0" w:color="auto"/>
          </w:divBdr>
          <w:divsChild>
            <w:div w:id="986587658">
              <w:marLeft w:val="1155"/>
              <w:marRight w:val="0"/>
              <w:marTop w:val="0"/>
              <w:marBottom w:val="0"/>
              <w:divBdr>
                <w:top w:val="none" w:sz="0" w:space="0" w:color="auto"/>
                <w:left w:val="none" w:sz="0" w:space="0" w:color="auto"/>
                <w:bottom w:val="none" w:sz="0" w:space="0" w:color="auto"/>
                <w:right w:val="none" w:sz="0" w:space="0" w:color="auto"/>
              </w:divBdr>
            </w:div>
            <w:div w:id="1680113359">
              <w:marLeft w:val="1155"/>
              <w:marRight w:val="0"/>
              <w:marTop w:val="0"/>
              <w:marBottom w:val="0"/>
              <w:divBdr>
                <w:top w:val="none" w:sz="0" w:space="0" w:color="auto"/>
                <w:left w:val="none" w:sz="0" w:space="0" w:color="auto"/>
                <w:bottom w:val="none" w:sz="0" w:space="0" w:color="auto"/>
                <w:right w:val="none" w:sz="0" w:space="0" w:color="auto"/>
              </w:divBdr>
            </w:div>
            <w:div w:id="1897429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120072">
      <w:bodyDiv w:val="1"/>
      <w:marLeft w:val="0"/>
      <w:marRight w:val="0"/>
      <w:marTop w:val="0"/>
      <w:marBottom w:val="0"/>
      <w:divBdr>
        <w:top w:val="none" w:sz="0" w:space="0" w:color="auto"/>
        <w:left w:val="none" w:sz="0" w:space="0" w:color="auto"/>
        <w:bottom w:val="none" w:sz="0" w:space="0" w:color="auto"/>
        <w:right w:val="none" w:sz="0" w:space="0" w:color="auto"/>
      </w:divBdr>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665198">
      <w:bodyDiv w:val="1"/>
      <w:marLeft w:val="0"/>
      <w:marRight w:val="0"/>
      <w:marTop w:val="0"/>
      <w:marBottom w:val="0"/>
      <w:divBdr>
        <w:top w:val="none" w:sz="0" w:space="0" w:color="auto"/>
        <w:left w:val="none" w:sz="0" w:space="0" w:color="auto"/>
        <w:bottom w:val="none" w:sz="0" w:space="0" w:color="auto"/>
        <w:right w:val="none" w:sz="0" w:space="0" w:color="auto"/>
      </w:divBdr>
    </w:div>
    <w:div w:id="1790777857">
      <w:bodyDiv w:val="1"/>
      <w:marLeft w:val="0"/>
      <w:marRight w:val="0"/>
      <w:marTop w:val="0"/>
      <w:marBottom w:val="0"/>
      <w:divBdr>
        <w:top w:val="none" w:sz="0" w:space="0" w:color="auto"/>
        <w:left w:val="none" w:sz="0" w:space="0" w:color="auto"/>
        <w:bottom w:val="none" w:sz="0" w:space="0" w:color="auto"/>
        <w:right w:val="none" w:sz="0" w:space="0" w:color="auto"/>
      </w:divBdr>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049032">
      <w:bodyDiv w:val="1"/>
      <w:marLeft w:val="0"/>
      <w:marRight w:val="0"/>
      <w:marTop w:val="0"/>
      <w:marBottom w:val="0"/>
      <w:divBdr>
        <w:top w:val="none" w:sz="0" w:space="0" w:color="auto"/>
        <w:left w:val="none" w:sz="0" w:space="0" w:color="auto"/>
        <w:bottom w:val="none" w:sz="0" w:space="0" w:color="auto"/>
        <w:right w:val="none" w:sz="0" w:space="0" w:color="auto"/>
      </w:divBdr>
      <w:divsChild>
        <w:div w:id="431315670">
          <w:marLeft w:val="0"/>
          <w:marRight w:val="0"/>
          <w:marTop w:val="0"/>
          <w:marBottom w:val="0"/>
          <w:divBdr>
            <w:top w:val="none" w:sz="0" w:space="0" w:color="auto"/>
            <w:left w:val="none" w:sz="0" w:space="0" w:color="auto"/>
            <w:bottom w:val="none" w:sz="0" w:space="0" w:color="auto"/>
            <w:right w:val="none" w:sz="0" w:space="0" w:color="auto"/>
          </w:divBdr>
        </w:div>
        <w:div w:id="1150905277">
          <w:marLeft w:val="0"/>
          <w:marRight w:val="0"/>
          <w:marTop w:val="150"/>
          <w:marBottom w:val="0"/>
          <w:divBdr>
            <w:top w:val="none" w:sz="0" w:space="0" w:color="auto"/>
            <w:left w:val="none" w:sz="0" w:space="0" w:color="auto"/>
            <w:bottom w:val="none" w:sz="0" w:space="0" w:color="auto"/>
            <w:right w:val="none" w:sz="0" w:space="0" w:color="auto"/>
          </w:divBdr>
          <w:divsChild>
            <w:div w:id="951983588">
              <w:marLeft w:val="1155"/>
              <w:marRight w:val="0"/>
              <w:marTop w:val="0"/>
              <w:marBottom w:val="0"/>
              <w:divBdr>
                <w:top w:val="none" w:sz="0" w:space="0" w:color="auto"/>
                <w:left w:val="none" w:sz="0" w:space="0" w:color="auto"/>
                <w:bottom w:val="none" w:sz="0" w:space="0" w:color="auto"/>
                <w:right w:val="none" w:sz="0" w:space="0" w:color="auto"/>
              </w:divBdr>
            </w:div>
            <w:div w:id="1389112966">
              <w:marLeft w:val="1155"/>
              <w:marRight w:val="0"/>
              <w:marTop w:val="0"/>
              <w:marBottom w:val="0"/>
              <w:divBdr>
                <w:top w:val="none" w:sz="0" w:space="0" w:color="auto"/>
                <w:left w:val="none" w:sz="0" w:space="0" w:color="auto"/>
                <w:bottom w:val="none" w:sz="0" w:space="0" w:color="auto"/>
                <w:right w:val="none" w:sz="0" w:space="0" w:color="auto"/>
              </w:divBdr>
            </w:div>
            <w:div w:id="1512835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12447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89589">
      <w:bodyDiv w:val="1"/>
      <w:marLeft w:val="0"/>
      <w:marRight w:val="0"/>
      <w:marTop w:val="0"/>
      <w:marBottom w:val="0"/>
      <w:divBdr>
        <w:top w:val="none" w:sz="0" w:space="0" w:color="auto"/>
        <w:left w:val="none" w:sz="0" w:space="0" w:color="auto"/>
        <w:bottom w:val="none" w:sz="0" w:space="0" w:color="auto"/>
        <w:right w:val="none" w:sz="0" w:space="0" w:color="auto"/>
      </w:divBdr>
      <w:divsChild>
        <w:div w:id="876350746">
          <w:marLeft w:val="0"/>
          <w:marRight w:val="0"/>
          <w:marTop w:val="0"/>
          <w:marBottom w:val="0"/>
          <w:divBdr>
            <w:top w:val="none" w:sz="0" w:space="0" w:color="auto"/>
            <w:left w:val="none" w:sz="0" w:space="0" w:color="auto"/>
            <w:bottom w:val="none" w:sz="0" w:space="0" w:color="auto"/>
            <w:right w:val="none" w:sz="0" w:space="0" w:color="auto"/>
          </w:divBdr>
        </w:div>
        <w:div w:id="224335776">
          <w:marLeft w:val="0"/>
          <w:marRight w:val="0"/>
          <w:marTop w:val="150"/>
          <w:marBottom w:val="0"/>
          <w:divBdr>
            <w:top w:val="none" w:sz="0" w:space="0" w:color="auto"/>
            <w:left w:val="none" w:sz="0" w:space="0" w:color="auto"/>
            <w:bottom w:val="none" w:sz="0" w:space="0" w:color="auto"/>
            <w:right w:val="none" w:sz="0" w:space="0" w:color="auto"/>
          </w:divBdr>
          <w:divsChild>
            <w:div w:id="912398935">
              <w:marLeft w:val="1155"/>
              <w:marRight w:val="0"/>
              <w:marTop w:val="0"/>
              <w:marBottom w:val="0"/>
              <w:divBdr>
                <w:top w:val="none" w:sz="0" w:space="0" w:color="auto"/>
                <w:left w:val="none" w:sz="0" w:space="0" w:color="auto"/>
                <w:bottom w:val="none" w:sz="0" w:space="0" w:color="auto"/>
                <w:right w:val="none" w:sz="0" w:space="0" w:color="auto"/>
              </w:divBdr>
            </w:div>
            <w:div w:id="348680471">
              <w:marLeft w:val="1155"/>
              <w:marRight w:val="0"/>
              <w:marTop w:val="0"/>
              <w:marBottom w:val="0"/>
              <w:divBdr>
                <w:top w:val="none" w:sz="0" w:space="0" w:color="auto"/>
                <w:left w:val="none" w:sz="0" w:space="0" w:color="auto"/>
                <w:bottom w:val="none" w:sz="0" w:space="0" w:color="auto"/>
                <w:right w:val="none" w:sz="0" w:space="0" w:color="auto"/>
              </w:divBdr>
            </w:div>
            <w:div w:id="89254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164619">
      <w:bodyDiv w:val="1"/>
      <w:marLeft w:val="0"/>
      <w:marRight w:val="0"/>
      <w:marTop w:val="0"/>
      <w:marBottom w:val="0"/>
      <w:divBdr>
        <w:top w:val="none" w:sz="0" w:space="0" w:color="auto"/>
        <w:left w:val="none" w:sz="0" w:space="0" w:color="auto"/>
        <w:bottom w:val="none" w:sz="0" w:space="0" w:color="auto"/>
        <w:right w:val="none" w:sz="0" w:space="0" w:color="auto"/>
      </w:divBdr>
      <w:divsChild>
        <w:div w:id="1093014715">
          <w:marLeft w:val="0"/>
          <w:marRight w:val="0"/>
          <w:marTop w:val="0"/>
          <w:marBottom w:val="0"/>
          <w:divBdr>
            <w:top w:val="none" w:sz="0" w:space="0" w:color="auto"/>
            <w:left w:val="none" w:sz="0" w:space="0" w:color="auto"/>
            <w:bottom w:val="none" w:sz="0" w:space="0" w:color="auto"/>
            <w:right w:val="none" w:sz="0" w:space="0" w:color="auto"/>
          </w:divBdr>
        </w:div>
        <w:div w:id="244648680">
          <w:marLeft w:val="0"/>
          <w:marRight w:val="0"/>
          <w:marTop w:val="150"/>
          <w:marBottom w:val="0"/>
          <w:divBdr>
            <w:top w:val="none" w:sz="0" w:space="0" w:color="auto"/>
            <w:left w:val="none" w:sz="0" w:space="0" w:color="auto"/>
            <w:bottom w:val="none" w:sz="0" w:space="0" w:color="auto"/>
            <w:right w:val="none" w:sz="0" w:space="0" w:color="auto"/>
          </w:divBdr>
          <w:divsChild>
            <w:div w:id="1028413119">
              <w:marLeft w:val="1155"/>
              <w:marRight w:val="0"/>
              <w:marTop w:val="0"/>
              <w:marBottom w:val="0"/>
              <w:divBdr>
                <w:top w:val="none" w:sz="0" w:space="0" w:color="auto"/>
                <w:left w:val="none" w:sz="0" w:space="0" w:color="auto"/>
                <w:bottom w:val="none" w:sz="0" w:space="0" w:color="auto"/>
                <w:right w:val="none" w:sz="0" w:space="0" w:color="auto"/>
              </w:divBdr>
            </w:div>
            <w:div w:id="2081559838">
              <w:marLeft w:val="1155"/>
              <w:marRight w:val="0"/>
              <w:marTop w:val="0"/>
              <w:marBottom w:val="0"/>
              <w:divBdr>
                <w:top w:val="none" w:sz="0" w:space="0" w:color="auto"/>
                <w:left w:val="none" w:sz="0" w:space="0" w:color="auto"/>
                <w:bottom w:val="none" w:sz="0" w:space="0" w:color="auto"/>
                <w:right w:val="none" w:sz="0" w:space="0" w:color="auto"/>
              </w:divBdr>
            </w:div>
            <w:div w:id="75347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03346">
      <w:bodyDiv w:val="1"/>
      <w:marLeft w:val="0"/>
      <w:marRight w:val="0"/>
      <w:marTop w:val="0"/>
      <w:marBottom w:val="0"/>
      <w:divBdr>
        <w:top w:val="none" w:sz="0" w:space="0" w:color="auto"/>
        <w:left w:val="none" w:sz="0" w:space="0" w:color="auto"/>
        <w:bottom w:val="none" w:sz="0" w:space="0" w:color="auto"/>
        <w:right w:val="none" w:sz="0" w:space="0" w:color="auto"/>
      </w:divBdr>
      <w:divsChild>
        <w:div w:id="1710958179">
          <w:marLeft w:val="0"/>
          <w:marRight w:val="0"/>
          <w:marTop w:val="0"/>
          <w:marBottom w:val="0"/>
          <w:divBdr>
            <w:top w:val="none" w:sz="0" w:space="0" w:color="auto"/>
            <w:left w:val="none" w:sz="0" w:space="0" w:color="auto"/>
            <w:bottom w:val="none" w:sz="0" w:space="0" w:color="auto"/>
            <w:right w:val="none" w:sz="0" w:space="0" w:color="auto"/>
          </w:divBdr>
        </w:div>
        <w:div w:id="3482512">
          <w:marLeft w:val="0"/>
          <w:marRight w:val="0"/>
          <w:marTop w:val="150"/>
          <w:marBottom w:val="0"/>
          <w:divBdr>
            <w:top w:val="none" w:sz="0" w:space="0" w:color="auto"/>
            <w:left w:val="none" w:sz="0" w:space="0" w:color="auto"/>
            <w:bottom w:val="none" w:sz="0" w:space="0" w:color="auto"/>
            <w:right w:val="none" w:sz="0" w:space="0" w:color="auto"/>
          </w:divBdr>
          <w:divsChild>
            <w:div w:id="1340696412">
              <w:marLeft w:val="1155"/>
              <w:marRight w:val="0"/>
              <w:marTop w:val="0"/>
              <w:marBottom w:val="0"/>
              <w:divBdr>
                <w:top w:val="none" w:sz="0" w:space="0" w:color="auto"/>
                <w:left w:val="none" w:sz="0" w:space="0" w:color="auto"/>
                <w:bottom w:val="none" w:sz="0" w:space="0" w:color="auto"/>
                <w:right w:val="none" w:sz="0" w:space="0" w:color="auto"/>
              </w:divBdr>
            </w:div>
            <w:div w:id="1701738583">
              <w:marLeft w:val="1155"/>
              <w:marRight w:val="0"/>
              <w:marTop w:val="0"/>
              <w:marBottom w:val="0"/>
              <w:divBdr>
                <w:top w:val="none" w:sz="0" w:space="0" w:color="auto"/>
                <w:left w:val="none" w:sz="0" w:space="0" w:color="auto"/>
                <w:bottom w:val="none" w:sz="0" w:space="0" w:color="auto"/>
                <w:right w:val="none" w:sz="0" w:space="0" w:color="auto"/>
              </w:divBdr>
            </w:div>
            <w:div w:id="1094126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4623">
      <w:bodyDiv w:val="1"/>
      <w:marLeft w:val="0"/>
      <w:marRight w:val="0"/>
      <w:marTop w:val="0"/>
      <w:marBottom w:val="0"/>
      <w:divBdr>
        <w:top w:val="none" w:sz="0" w:space="0" w:color="auto"/>
        <w:left w:val="none" w:sz="0" w:space="0" w:color="auto"/>
        <w:bottom w:val="none" w:sz="0" w:space="0" w:color="auto"/>
        <w:right w:val="none" w:sz="0" w:space="0" w:color="auto"/>
      </w:divBdr>
      <w:divsChild>
        <w:div w:id="2100102998">
          <w:marLeft w:val="0"/>
          <w:marRight w:val="0"/>
          <w:marTop w:val="0"/>
          <w:marBottom w:val="0"/>
          <w:divBdr>
            <w:top w:val="none" w:sz="0" w:space="0" w:color="auto"/>
            <w:left w:val="none" w:sz="0" w:space="0" w:color="auto"/>
            <w:bottom w:val="none" w:sz="0" w:space="0" w:color="auto"/>
            <w:right w:val="none" w:sz="0" w:space="0" w:color="auto"/>
          </w:divBdr>
        </w:div>
        <w:div w:id="378936311">
          <w:marLeft w:val="0"/>
          <w:marRight w:val="0"/>
          <w:marTop w:val="150"/>
          <w:marBottom w:val="0"/>
          <w:divBdr>
            <w:top w:val="none" w:sz="0" w:space="0" w:color="auto"/>
            <w:left w:val="none" w:sz="0" w:space="0" w:color="auto"/>
            <w:bottom w:val="none" w:sz="0" w:space="0" w:color="auto"/>
            <w:right w:val="none" w:sz="0" w:space="0" w:color="auto"/>
          </w:divBdr>
          <w:divsChild>
            <w:div w:id="1426807073">
              <w:marLeft w:val="1155"/>
              <w:marRight w:val="0"/>
              <w:marTop w:val="0"/>
              <w:marBottom w:val="0"/>
              <w:divBdr>
                <w:top w:val="none" w:sz="0" w:space="0" w:color="auto"/>
                <w:left w:val="none" w:sz="0" w:space="0" w:color="auto"/>
                <w:bottom w:val="none" w:sz="0" w:space="0" w:color="auto"/>
                <w:right w:val="none" w:sz="0" w:space="0" w:color="auto"/>
              </w:divBdr>
            </w:div>
            <w:div w:id="1808473098">
              <w:marLeft w:val="1155"/>
              <w:marRight w:val="0"/>
              <w:marTop w:val="0"/>
              <w:marBottom w:val="0"/>
              <w:divBdr>
                <w:top w:val="none" w:sz="0" w:space="0" w:color="auto"/>
                <w:left w:val="none" w:sz="0" w:space="0" w:color="auto"/>
                <w:bottom w:val="none" w:sz="0" w:space="0" w:color="auto"/>
                <w:right w:val="none" w:sz="0" w:space="0" w:color="auto"/>
              </w:divBdr>
            </w:div>
            <w:div w:id="855845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590077">
      <w:bodyDiv w:val="1"/>
      <w:marLeft w:val="0"/>
      <w:marRight w:val="0"/>
      <w:marTop w:val="0"/>
      <w:marBottom w:val="0"/>
      <w:divBdr>
        <w:top w:val="none" w:sz="0" w:space="0" w:color="auto"/>
        <w:left w:val="none" w:sz="0" w:space="0" w:color="auto"/>
        <w:bottom w:val="none" w:sz="0" w:space="0" w:color="auto"/>
        <w:right w:val="none" w:sz="0" w:space="0" w:color="auto"/>
      </w:divBdr>
      <w:divsChild>
        <w:div w:id="986713590">
          <w:marLeft w:val="0"/>
          <w:marRight w:val="0"/>
          <w:marTop w:val="0"/>
          <w:marBottom w:val="0"/>
          <w:divBdr>
            <w:top w:val="none" w:sz="0" w:space="0" w:color="auto"/>
            <w:left w:val="none" w:sz="0" w:space="0" w:color="auto"/>
            <w:bottom w:val="none" w:sz="0" w:space="0" w:color="auto"/>
            <w:right w:val="none" w:sz="0" w:space="0" w:color="auto"/>
          </w:divBdr>
        </w:div>
        <w:div w:id="1787773736">
          <w:marLeft w:val="0"/>
          <w:marRight w:val="0"/>
          <w:marTop w:val="150"/>
          <w:marBottom w:val="0"/>
          <w:divBdr>
            <w:top w:val="none" w:sz="0" w:space="0" w:color="auto"/>
            <w:left w:val="none" w:sz="0" w:space="0" w:color="auto"/>
            <w:bottom w:val="none" w:sz="0" w:space="0" w:color="auto"/>
            <w:right w:val="none" w:sz="0" w:space="0" w:color="auto"/>
          </w:divBdr>
          <w:divsChild>
            <w:div w:id="2125269052">
              <w:marLeft w:val="1155"/>
              <w:marRight w:val="0"/>
              <w:marTop w:val="0"/>
              <w:marBottom w:val="0"/>
              <w:divBdr>
                <w:top w:val="none" w:sz="0" w:space="0" w:color="auto"/>
                <w:left w:val="none" w:sz="0" w:space="0" w:color="auto"/>
                <w:bottom w:val="none" w:sz="0" w:space="0" w:color="auto"/>
                <w:right w:val="none" w:sz="0" w:space="0" w:color="auto"/>
              </w:divBdr>
            </w:div>
            <w:div w:id="1988128040">
              <w:marLeft w:val="1155"/>
              <w:marRight w:val="0"/>
              <w:marTop w:val="0"/>
              <w:marBottom w:val="0"/>
              <w:divBdr>
                <w:top w:val="none" w:sz="0" w:space="0" w:color="auto"/>
                <w:left w:val="none" w:sz="0" w:space="0" w:color="auto"/>
                <w:bottom w:val="none" w:sz="0" w:space="0" w:color="auto"/>
                <w:right w:val="none" w:sz="0" w:space="0" w:color="auto"/>
              </w:divBdr>
            </w:div>
            <w:div w:id="779647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8271">
      <w:bodyDiv w:val="1"/>
      <w:marLeft w:val="0"/>
      <w:marRight w:val="0"/>
      <w:marTop w:val="0"/>
      <w:marBottom w:val="0"/>
      <w:divBdr>
        <w:top w:val="none" w:sz="0" w:space="0" w:color="auto"/>
        <w:left w:val="none" w:sz="0" w:space="0" w:color="auto"/>
        <w:bottom w:val="none" w:sz="0" w:space="0" w:color="auto"/>
        <w:right w:val="none" w:sz="0" w:space="0" w:color="auto"/>
      </w:divBdr>
    </w:div>
    <w:div w:id="1796018999">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754144">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568437">
      <w:bodyDiv w:val="1"/>
      <w:marLeft w:val="0"/>
      <w:marRight w:val="0"/>
      <w:marTop w:val="0"/>
      <w:marBottom w:val="0"/>
      <w:divBdr>
        <w:top w:val="none" w:sz="0" w:space="0" w:color="auto"/>
        <w:left w:val="none" w:sz="0" w:space="0" w:color="auto"/>
        <w:bottom w:val="none" w:sz="0" w:space="0" w:color="auto"/>
        <w:right w:val="none" w:sz="0" w:space="0" w:color="auto"/>
      </w:divBdr>
      <w:divsChild>
        <w:div w:id="978464239">
          <w:marLeft w:val="0"/>
          <w:marRight w:val="0"/>
          <w:marTop w:val="0"/>
          <w:marBottom w:val="0"/>
          <w:divBdr>
            <w:top w:val="none" w:sz="0" w:space="0" w:color="auto"/>
            <w:left w:val="none" w:sz="0" w:space="0" w:color="auto"/>
            <w:bottom w:val="none" w:sz="0" w:space="0" w:color="auto"/>
            <w:right w:val="none" w:sz="0" w:space="0" w:color="auto"/>
          </w:divBdr>
        </w:div>
        <w:div w:id="1732851225">
          <w:marLeft w:val="0"/>
          <w:marRight w:val="0"/>
          <w:marTop w:val="150"/>
          <w:marBottom w:val="0"/>
          <w:divBdr>
            <w:top w:val="none" w:sz="0" w:space="0" w:color="auto"/>
            <w:left w:val="none" w:sz="0" w:space="0" w:color="auto"/>
            <w:bottom w:val="none" w:sz="0" w:space="0" w:color="auto"/>
            <w:right w:val="none" w:sz="0" w:space="0" w:color="auto"/>
          </w:divBdr>
          <w:divsChild>
            <w:div w:id="174660714">
              <w:marLeft w:val="1155"/>
              <w:marRight w:val="0"/>
              <w:marTop w:val="0"/>
              <w:marBottom w:val="0"/>
              <w:divBdr>
                <w:top w:val="none" w:sz="0" w:space="0" w:color="auto"/>
                <w:left w:val="none" w:sz="0" w:space="0" w:color="auto"/>
                <w:bottom w:val="none" w:sz="0" w:space="0" w:color="auto"/>
                <w:right w:val="none" w:sz="0" w:space="0" w:color="auto"/>
              </w:divBdr>
            </w:div>
            <w:div w:id="319886587">
              <w:marLeft w:val="1155"/>
              <w:marRight w:val="0"/>
              <w:marTop w:val="0"/>
              <w:marBottom w:val="0"/>
              <w:divBdr>
                <w:top w:val="none" w:sz="0" w:space="0" w:color="auto"/>
                <w:left w:val="none" w:sz="0" w:space="0" w:color="auto"/>
                <w:bottom w:val="none" w:sz="0" w:space="0" w:color="auto"/>
                <w:right w:val="none" w:sz="0" w:space="0" w:color="auto"/>
              </w:divBdr>
            </w:div>
            <w:div w:id="1981303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486774">
      <w:bodyDiv w:val="1"/>
      <w:marLeft w:val="0"/>
      <w:marRight w:val="0"/>
      <w:marTop w:val="0"/>
      <w:marBottom w:val="0"/>
      <w:divBdr>
        <w:top w:val="none" w:sz="0" w:space="0" w:color="auto"/>
        <w:left w:val="none" w:sz="0" w:space="0" w:color="auto"/>
        <w:bottom w:val="none" w:sz="0" w:space="0" w:color="auto"/>
        <w:right w:val="none" w:sz="0" w:space="0" w:color="auto"/>
      </w:divBdr>
      <w:divsChild>
        <w:div w:id="1562208563">
          <w:marLeft w:val="0"/>
          <w:marRight w:val="0"/>
          <w:marTop w:val="0"/>
          <w:marBottom w:val="0"/>
          <w:divBdr>
            <w:top w:val="none" w:sz="0" w:space="0" w:color="auto"/>
            <w:left w:val="none" w:sz="0" w:space="0" w:color="auto"/>
            <w:bottom w:val="none" w:sz="0" w:space="0" w:color="auto"/>
            <w:right w:val="none" w:sz="0" w:space="0" w:color="auto"/>
          </w:divBdr>
        </w:div>
        <w:div w:id="1578514122">
          <w:marLeft w:val="0"/>
          <w:marRight w:val="0"/>
          <w:marTop w:val="150"/>
          <w:marBottom w:val="0"/>
          <w:divBdr>
            <w:top w:val="none" w:sz="0" w:space="0" w:color="auto"/>
            <w:left w:val="none" w:sz="0" w:space="0" w:color="auto"/>
            <w:bottom w:val="none" w:sz="0" w:space="0" w:color="auto"/>
            <w:right w:val="none" w:sz="0" w:space="0" w:color="auto"/>
          </w:divBdr>
          <w:divsChild>
            <w:div w:id="2068720154">
              <w:marLeft w:val="1155"/>
              <w:marRight w:val="0"/>
              <w:marTop w:val="0"/>
              <w:marBottom w:val="0"/>
              <w:divBdr>
                <w:top w:val="none" w:sz="0" w:space="0" w:color="auto"/>
                <w:left w:val="none" w:sz="0" w:space="0" w:color="auto"/>
                <w:bottom w:val="none" w:sz="0" w:space="0" w:color="auto"/>
                <w:right w:val="none" w:sz="0" w:space="0" w:color="auto"/>
              </w:divBdr>
            </w:div>
            <w:div w:id="734199921">
              <w:marLeft w:val="1155"/>
              <w:marRight w:val="0"/>
              <w:marTop w:val="0"/>
              <w:marBottom w:val="0"/>
              <w:divBdr>
                <w:top w:val="none" w:sz="0" w:space="0" w:color="auto"/>
                <w:left w:val="none" w:sz="0" w:space="0" w:color="auto"/>
                <w:bottom w:val="none" w:sz="0" w:space="0" w:color="auto"/>
                <w:right w:val="none" w:sz="0" w:space="0" w:color="auto"/>
              </w:divBdr>
            </w:div>
            <w:div w:id="2024672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192582">
      <w:bodyDiv w:val="1"/>
      <w:marLeft w:val="0"/>
      <w:marRight w:val="0"/>
      <w:marTop w:val="0"/>
      <w:marBottom w:val="0"/>
      <w:divBdr>
        <w:top w:val="none" w:sz="0" w:space="0" w:color="auto"/>
        <w:left w:val="none" w:sz="0" w:space="0" w:color="auto"/>
        <w:bottom w:val="none" w:sz="0" w:space="0" w:color="auto"/>
        <w:right w:val="none" w:sz="0" w:space="0" w:color="auto"/>
      </w:divBdr>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3882997">
      <w:bodyDiv w:val="1"/>
      <w:marLeft w:val="0"/>
      <w:marRight w:val="0"/>
      <w:marTop w:val="0"/>
      <w:marBottom w:val="0"/>
      <w:divBdr>
        <w:top w:val="none" w:sz="0" w:space="0" w:color="auto"/>
        <w:left w:val="none" w:sz="0" w:space="0" w:color="auto"/>
        <w:bottom w:val="none" w:sz="0" w:space="0" w:color="auto"/>
        <w:right w:val="none" w:sz="0" w:space="0" w:color="auto"/>
      </w:divBdr>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686904">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199883">
      <w:bodyDiv w:val="1"/>
      <w:marLeft w:val="0"/>
      <w:marRight w:val="0"/>
      <w:marTop w:val="0"/>
      <w:marBottom w:val="0"/>
      <w:divBdr>
        <w:top w:val="none" w:sz="0" w:space="0" w:color="auto"/>
        <w:left w:val="none" w:sz="0" w:space="0" w:color="auto"/>
        <w:bottom w:val="none" w:sz="0" w:space="0" w:color="auto"/>
        <w:right w:val="none" w:sz="0" w:space="0" w:color="auto"/>
      </w:divBdr>
      <w:divsChild>
        <w:div w:id="1397242176">
          <w:marLeft w:val="0"/>
          <w:marRight w:val="0"/>
          <w:marTop w:val="0"/>
          <w:marBottom w:val="0"/>
          <w:divBdr>
            <w:top w:val="none" w:sz="0" w:space="0" w:color="auto"/>
            <w:left w:val="none" w:sz="0" w:space="0" w:color="auto"/>
            <w:bottom w:val="none" w:sz="0" w:space="0" w:color="auto"/>
            <w:right w:val="none" w:sz="0" w:space="0" w:color="auto"/>
          </w:divBdr>
        </w:div>
        <w:div w:id="1176576882">
          <w:marLeft w:val="0"/>
          <w:marRight w:val="0"/>
          <w:marTop w:val="150"/>
          <w:marBottom w:val="0"/>
          <w:divBdr>
            <w:top w:val="none" w:sz="0" w:space="0" w:color="auto"/>
            <w:left w:val="none" w:sz="0" w:space="0" w:color="auto"/>
            <w:bottom w:val="none" w:sz="0" w:space="0" w:color="auto"/>
            <w:right w:val="none" w:sz="0" w:space="0" w:color="auto"/>
          </w:divBdr>
          <w:divsChild>
            <w:div w:id="1121264075">
              <w:marLeft w:val="1155"/>
              <w:marRight w:val="0"/>
              <w:marTop w:val="0"/>
              <w:marBottom w:val="0"/>
              <w:divBdr>
                <w:top w:val="none" w:sz="0" w:space="0" w:color="auto"/>
                <w:left w:val="none" w:sz="0" w:space="0" w:color="auto"/>
                <w:bottom w:val="none" w:sz="0" w:space="0" w:color="auto"/>
                <w:right w:val="none" w:sz="0" w:space="0" w:color="auto"/>
              </w:divBdr>
            </w:div>
            <w:div w:id="187837815">
              <w:marLeft w:val="1155"/>
              <w:marRight w:val="0"/>
              <w:marTop w:val="0"/>
              <w:marBottom w:val="0"/>
              <w:divBdr>
                <w:top w:val="none" w:sz="0" w:space="0" w:color="auto"/>
                <w:left w:val="none" w:sz="0" w:space="0" w:color="auto"/>
                <w:bottom w:val="none" w:sz="0" w:space="0" w:color="auto"/>
                <w:right w:val="none" w:sz="0" w:space="0" w:color="auto"/>
              </w:divBdr>
            </w:div>
            <w:div w:id="138814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69963">
      <w:bodyDiv w:val="1"/>
      <w:marLeft w:val="0"/>
      <w:marRight w:val="0"/>
      <w:marTop w:val="0"/>
      <w:marBottom w:val="0"/>
      <w:divBdr>
        <w:top w:val="none" w:sz="0" w:space="0" w:color="auto"/>
        <w:left w:val="none" w:sz="0" w:space="0" w:color="auto"/>
        <w:bottom w:val="none" w:sz="0" w:space="0" w:color="auto"/>
        <w:right w:val="none" w:sz="0" w:space="0" w:color="auto"/>
      </w:divBdr>
      <w:divsChild>
        <w:div w:id="1602101843">
          <w:marLeft w:val="0"/>
          <w:marRight w:val="0"/>
          <w:marTop w:val="0"/>
          <w:marBottom w:val="0"/>
          <w:divBdr>
            <w:top w:val="none" w:sz="0" w:space="0" w:color="auto"/>
            <w:left w:val="none" w:sz="0" w:space="0" w:color="auto"/>
            <w:bottom w:val="none" w:sz="0" w:space="0" w:color="auto"/>
            <w:right w:val="none" w:sz="0" w:space="0" w:color="auto"/>
          </w:divBdr>
        </w:div>
        <w:div w:id="1076977166">
          <w:marLeft w:val="0"/>
          <w:marRight w:val="0"/>
          <w:marTop w:val="150"/>
          <w:marBottom w:val="0"/>
          <w:divBdr>
            <w:top w:val="none" w:sz="0" w:space="0" w:color="auto"/>
            <w:left w:val="none" w:sz="0" w:space="0" w:color="auto"/>
            <w:bottom w:val="none" w:sz="0" w:space="0" w:color="auto"/>
            <w:right w:val="none" w:sz="0" w:space="0" w:color="auto"/>
          </w:divBdr>
          <w:divsChild>
            <w:div w:id="1234002677">
              <w:marLeft w:val="1155"/>
              <w:marRight w:val="0"/>
              <w:marTop w:val="0"/>
              <w:marBottom w:val="0"/>
              <w:divBdr>
                <w:top w:val="none" w:sz="0" w:space="0" w:color="auto"/>
                <w:left w:val="none" w:sz="0" w:space="0" w:color="auto"/>
                <w:bottom w:val="none" w:sz="0" w:space="0" w:color="auto"/>
                <w:right w:val="none" w:sz="0" w:space="0" w:color="auto"/>
              </w:divBdr>
            </w:div>
            <w:div w:id="2093046342">
              <w:marLeft w:val="1155"/>
              <w:marRight w:val="0"/>
              <w:marTop w:val="0"/>
              <w:marBottom w:val="0"/>
              <w:divBdr>
                <w:top w:val="none" w:sz="0" w:space="0" w:color="auto"/>
                <w:left w:val="none" w:sz="0" w:space="0" w:color="auto"/>
                <w:bottom w:val="none" w:sz="0" w:space="0" w:color="auto"/>
                <w:right w:val="none" w:sz="0" w:space="0" w:color="auto"/>
              </w:divBdr>
            </w:div>
            <w:div w:id="1673338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274349">
      <w:bodyDiv w:val="1"/>
      <w:marLeft w:val="0"/>
      <w:marRight w:val="0"/>
      <w:marTop w:val="0"/>
      <w:marBottom w:val="0"/>
      <w:divBdr>
        <w:top w:val="none" w:sz="0" w:space="0" w:color="auto"/>
        <w:left w:val="none" w:sz="0" w:space="0" w:color="auto"/>
        <w:bottom w:val="none" w:sz="0" w:space="0" w:color="auto"/>
        <w:right w:val="none" w:sz="0" w:space="0" w:color="auto"/>
      </w:divBdr>
      <w:divsChild>
        <w:div w:id="1147356144">
          <w:marLeft w:val="0"/>
          <w:marRight w:val="0"/>
          <w:marTop w:val="0"/>
          <w:marBottom w:val="0"/>
          <w:divBdr>
            <w:top w:val="none" w:sz="0" w:space="0" w:color="auto"/>
            <w:left w:val="none" w:sz="0" w:space="0" w:color="auto"/>
            <w:bottom w:val="none" w:sz="0" w:space="0" w:color="auto"/>
            <w:right w:val="none" w:sz="0" w:space="0" w:color="auto"/>
          </w:divBdr>
        </w:div>
        <w:div w:id="275332944">
          <w:marLeft w:val="0"/>
          <w:marRight w:val="0"/>
          <w:marTop w:val="150"/>
          <w:marBottom w:val="0"/>
          <w:divBdr>
            <w:top w:val="none" w:sz="0" w:space="0" w:color="auto"/>
            <w:left w:val="none" w:sz="0" w:space="0" w:color="auto"/>
            <w:bottom w:val="none" w:sz="0" w:space="0" w:color="auto"/>
            <w:right w:val="none" w:sz="0" w:space="0" w:color="auto"/>
          </w:divBdr>
          <w:divsChild>
            <w:div w:id="108279156">
              <w:marLeft w:val="1155"/>
              <w:marRight w:val="0"/>
              <w:marTop w:val="0"/>
              <w:marBottom w:val="0"/>
              <w:divBdr>
                <w:top w:val="none" w:sz="0" w:space="0" w:color="auto"/>
                <w:left w:val="none" w:sz="0" w:space="0" w:color="auto"/>
                <w:bottom w:val="none" w:sz="0" w:space="0" w:color="auto"/>
                <w:right w:val="none" w:sz="0" w:space="0" w:color="auto"/>
              </w:divBdr>
            </w:div>
            <w:div w:id="1121454620">
              <w:marLeft w:val="1155"/>
              <w:marRight w:val="0"/>
              <w:marTop w:val="0"/>
              <w:marBottom w:val="0"/>
              <w:divBdr>
                <w:top w:val="none" w:sz="0" w:space="0" w:color="auto"/>
                <w:left w:val="none" w:sz="0" w:space="0" w:color="auto"/>
                <w:bottom w:val="none" w:sz="0" w:space="0" w:color="auto"/>
                <w:right w:val="none" w:sz="0" w:space="0" w:color="auto"/>
              </w:divBdr>
            </w:div>
            <w:div w:id="1503085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3475">
      <w:bodyDiv w:val="1"/>
      <w:marLeft w:val="0"/>
      <w:marRight w:val="0"/>
      <w:marTop w:val="0"/>
      <w:marBottom w:val="0"/>
      <w:divBdr>
        <w:top w:val="none" w:sz="0" w:space="0" w:color="auto"/>
        <w:left w:val="none" w:sz="0" w:space="0" w:color="auto"/>
        <w:bottom w:val="none" w:sz="0" w:space="0" w:color="auto"/>
        <w:right w:val="none" w:sz="0" w:space="0" w:color="auto"/>
      </w:divBdr>
      <w:divsChild>
        <w:div w:id="733938168">
          <w:marLeft w:val="0"/>
          <w:marRight w:val="0"/>
          <w:marTop w:val="0"/>
          <w:marBottom w:val="0"/>
          <w:divBdr>
            <w:top w:val="none" w:sz="0" w:space="0" w:color="auto"/>
            <w:left w:val="none" w:sz="0" w:space="0" w:color="auto"/>
            <w:bottom w:val="none" w:sz="0" w:space="0" w:color="auto"/>
            <w:right w:val="none" w:sz="0" w:space="0" w:color="auto"/>
          </w:divBdr>
        </w:div>
        <w:div w:id="503394630">
          <w:marLeft w:val="0"/>
          <w:marRight w:val="0"/>
          <w:marTop w:val="150"/>
          <w:marBottom w:val="0"/>
          <w:divBdr>
            <w:top w:val="none" w:sz="0" w:space="0" w:color="auto"/>
            <w:left w:val="none" w:sz="0" w:space="0" w:color="auto"/>
            <w:bottom w:val="none" w:sz="0" w:space="0" w:color="auto"/>
            <w:right w:val="none" w:sz="0" w:space="0" w:color="auto"/>
          </w:divBdr>
          <w:divsChild>
            <w:div w:id="1428960136">
              <w:marLeft w:val="1155"/>
              <w:marRight w:val="0"/>
              <w:marTop w:val="0"/>
              <w:marBottom w:val="0"/>
              <w:divBdr>
                <w:top w:val="none" w:sz="0" w:space="0" w:color="auto"/>
                <w:left w:val="none" w:sz="0" w:space="0" w:color="auto"/>
                <w:bottom w:val="none" w:sz="0" w:space="0" w:color="auto"/>
                <w:right w:val="none" w:sz="0" w:space="0" w:color="auto"/>
              </w:divBdr>
            </w:div>
            <w:div w:id="151415096">
              <w:marLeft w:val="1155"/>
              <w:marRight w:val="0"/>
              <w:marTop w:val="0"/>
              <w:marBottom w:val="0"/>
              <w:divBdr>
                <w:top w:val="none" w:sz="0" w:space="0" w:color="auto"/>
                <w:left w:val="none" w:sz="0" w:space="0" w:color="auto"/>
                <w:bottom w:val="none" w:sz="0" w:space="0" w:color="auto"/>
                <w:right w:val="none" w:sz="0" w:space="0" w:color="auto"/>
              </w:divBdr>
            </w:div>
            <w:div w:id="84891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3027">
      <w:bodyDiv w:val="1"/>
      <w:marLeft w:val="0"/>
      <w:marRight w:val="0"/>
      <w:marTop w:val="0"/>
      <w:marBottom w:val="0"/>
      <w:divBdr>
        <w:top w:val="none" w:sz="0" w:space="0" w:color="auto"/>
        <w:left w:val="none" w:sz="0" w:space="0" w:color="auto"/>
        <w:bottom w:val="none" w:sz="0" w:space="0" w:color="auto"/>
        <w:right w:val="none" w:sz="0" w:space="0" w:color="auto"/>
      </w:divBdr>
      <w:divsChild>
        <w:div w:id="301353138">
          <w:marLeft w:val="0"/>
          <w:marRight w:val="0"/>
          <w:marTop w:val="0"/>
          <w:marBottom w:val="0"/>
          <w:divBdr>
            <w:top w:val="none" w:sz="0" w:space="0" w:color="auto"/>
            <w:left w:val="none" w:sz="0" w:space="0" w:color="auto"/>
            <w:bottom w:val="none" w:sz="0" w:space="0" w:color="auto"/>
            <w:right w:val="none" w:sz="0" w:space="0" w:color="auto"/>
          </w:divBdr>
        </w:div>
        <w:div w:id="1250889431">
          <w:marLeft w:val="0"/>
          <w:marRight w:val="0"/>
          <w:marTop w:val="150"/>
          <w:marBottom w:val="0"/>
          <w:divBdr>
            <w:top w:val="none" w:sz="0" w:space="0" w:color="auto"/>
            <w:left w:val="none" w:sz="0" w:space="0" w:color="auto"/>
            <w:bottom w:val="none" w:sz="0" w:space="0" w:color="auto"/>
            <w:right w:val="none" w:sz="0" w:space="0" w:color="auto"/>
          </w:divBdr>
          <w:divsChild>
            <w:div w:id="593981265">
              <w:marLeft w:val="1155"/>
              <w:marRight w:val="0"/>
              <w:marTop w:val="0"/>
              <w:marBottom w:val="0"/>
              <w:divBdr>
                <w:top w:val="none" w:sz="0" w:space="0" w:color="auto"/>
                <w:left w:val="none" w:sz="0" w:space="0" w:color="auto"/>
                <w:bottom w:val="none" w:sz="0" w:space="0" w:color="auto"/>
                <w:right w:val="none" w:sz="0" w:space="0" w:color="auto"/>
              </w:divBdr>
            </w:div>
            <w:div w:id="303655914">
              <w:marLeft w:val="1155"/>
              <w:marRight w:val="0"/>
              <w:marTop w:val="0"/>
              <w:marBottom w:val="0"/>
              <w:divBdr>
                <w:top w:val="none" w:sz="0" w:space="0" w:color="auto"/>
                <w:left w:val="none" w:sz="0" w:space="0" w:color="auto"/>
                <w:bottom w:val="none" w:sz="0" w:space="0" w:color="auto"/>
                <w:right w:val="none" w:sz="0" w:space="0" w:color="auto"/>
              </w:divBdr>
            </w:div>
            <w:div w:id="55863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226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33541">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3227">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6759">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748416">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592292">
      <w:bodyDiv w:val="1"/>
      <w:marLeft w:val="0"/>
      <w:marRight w:val="0"/>
      <w:marTop w:val="0"/>
      <w:marBottom w:val="0"/>
      <w:divBdr>
        <w:top w:val="none" w:sz="0" w:space="0" w:color="auto"/>
        <w:left w:val="none" w:sz="0" w:space="0" w:color="auto"/>
        <w:bottom w:val="none" w:sz="0" w:space="0" w:color="auto"/>
        <w:right w:val="none" w:sz="0" w:space="0" w:color="auto"/>
      </w:divBdr>
      <w:divsChild>
        <w:div w:id="106048142">
          <w:marLeft w:val="0"/>
          <w:marRight w:val="0"/>
          <w:marTop w:val="0"/>
          <w:marBottom w:val="0"/>
          <w:divBdr>
            <w:top w:val="none" w:sz="0" w:space="0" w:color="auto"/>
            <w:left w:val="none" w:sz="0" w:space="0" w:color="auto"/>
            <w:bottom w:val="none" w:sz="0" w:space="0" w:color="auto"/>
            <w:right w:val="none" w:sz="0" w:space="0" w:color="auto"/>
          </w:divBdr>
        </w:div>
        <w:div w:id="558563985">
          <w:marLeft w:val="0"/>
          <w:marRight w:val="0"/>
          <w:marTop w:val="150"/>
          <w:marBottom w:val="0"/>
          <w:divBdr>
            <w:top w:val="none" w:sz="0" w:space="0" w:color="auto"/>
            <w:left w:val="none" w:sz="0" w:space="0" w:color="auto"/>
            <w:bottom w:val="none" w:sz="0" w:space="0" w:color="auto"/>
            <w:right w:val="none" w:sz="0" w:space="0" w:color="auto"/>
          </w:divBdr>
          <w:divsChild>
            <w:div w:id="1239286642">
              <w:marLeft w:val="1155"/>
              <w:marRight w:val="0"/>
              <w:marTop w:val="0"/>
              <w:marBottom w:val="0"/>
              <w:divBdr>
                <w:top w:val="none" w:sz="0" w:space="0" w:color="auto"/>
                <w:left w:val="none" w:sz="0" w:space="0" w:color="auto"/>
                <w:bottom w:val="none" w:sz="0" w:space="0" w:color="auto"/>
                <w:right w:val="none" w:sz="0" w:space="0" w:color="auto"/>
              </w:divBdr>
            </w:div>
            <w:div w:id="940339009">
              <w:marLeft w:val="1155"/>
              <w:marRight w:val="0"/>
              <w:marTop w:val="0"/>
              <w:marBottom w:val="0"/>
              <w:divBdr>
                <w:top w:val="none" w:sz="0" w:space="0" w:color="auto"/>
                <w:left w:val="none" w:sz="0" w:space="0" w:color="auto"/>
                <w:bottom w:val="none" w:sz="0" w:space="0" w:color="auto"/>
                <w:right w:val="none" w:sz="0" w:space="0" w:color="auto"/>
              </w:divBdr>
            </w:div>
            <w:div w:id="1272322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794234">
      <w:bodyDiv w:val="1"/>
      <w:marLeft w:val="0"/>
      <w:marRight w:val="0"/>
      <w:marTop w:val="0"/>
      <w:marBottom w:val="0"/>
      <w:divBdr>
        <w:top w:val="none" w:sz="0" w:space="0" w:color="auto"/>
        <w:left w:val="none" w:sz="0" w:space="0" w:color="auto"/>
        <w:bottom w:val="none" w:sz="0" w:space="0" w:color="auto"/>
        <w:right w:val="none" w:sz="0" w:space="0" w:color="auto"/>
      </w:divBdr>
      <w:divsChild>
        <w:div w:id="472213032">
          <w:marLeft w:val="0"/>
          <w:marRight w:val="0"/>
          <w:marTop w:val="0"/>
          <w:marBottom w:val="0"/>
          <w:divBdr>
            <w:top w:val="none" w:sz="0" w:space="0" w:color="auto"/>
            <w:left w:val="none" w:sz="0" w:space="0" w:color="auto"/>
            <w:bottom w:val="none" w:sz="0" w:space="0" w:color="auto"/>
            <w:right w:val="none" w:sz="0" w:space="0" w:color="auto"/>
          </w:divBdr>
        </w:div>
        <w:div w:id="811410544">
          <w:marLeft w:val="0"/>
          <w:marRight w:val="0"/>
          <w:marTop w:val="150"/>
          <w:marBottom w:val="0"/>
          <w:divBdr>
            <w:top w:val="none" w:sz="0" w:space="0" w:color="auto"/>
            <w:left w:val="none" w:sz="0" w:space="0" w:color="auto"/>
            <w:bottom w:val="none" w:sz="0" w:space="0" w:color="auto"/>
            <w:right w:val="none" w:sz="0" w:space="0" w:color="auto"/>
          </w:divBdr>
          <w:divsChild>
            <w:div w:id="56167766">
              <w:marLeft w:val="1155"/>
              <w:marRight w:val="0"/>
              <w:marTop w:val="0"/>
              <w:marBottom w:val="0"/>
              <w:divBdr>
                <w:top w:val="none" w:sz="0" w:space="0" w:color="auto"/>
                <w:left w:val="none" w:sz="0" w:space="0" w:color="auto"/>
                <w:bottom w:val="none" w:sz="0" w:space="0" w:color="auto"/>
                <w:right w:val="none" w:sz="0" w:space="0" w:color="auto"/>
              </w:divBdr>
            </w:div>
            <w:div w:id="550575550">
              <w:marLeft w:val="1155"/>
              <w:marRight w:val="0"/>
              <w:marTop w:val="0"/>
              <w:marBottom w:val="0"/>
              <w:divBdr>
                <w:top w:val="none" w:sz="0" w:space="0" w:color="auto"/>
                <w:left w:val="none" w:sz="0" w:space="0" w:color="auto"/>
                <w:bottom w:val="none" w:sz="0" w:space="0" w:color="auto"/>
                <w:right w:val="none" w:sz="0" w:space="0" w:color="auto"/>
              </w:divBdr>
            </w:div>
            <w:div w:id="317685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565783">
      <w:bodyDiv w:val="1"/>
      <w:marLeft w:val="0"/>
      <w:marRight w:val="0"/>
      <w:marTop w:val="0"/>
      <w:marBottom w:val="0"/>
      <w:divBdr>
        <w:top w:val="none" w:sz="0" w:space="0" w:color="auto"/>
        <w:left w:val="none" w:sz="0" w:space="0" w:color="auto"/>
        <w:bottom w:val="none" w:sz="0" w:space="0" w:color="auto"/>
        <w:right w:val="none" w:sz="0" w:space="0" w:color="auto"/>
      </w:divBdr>
      <w:divsChild>
        <w:div w:id="1040128811">
          <w:marLeft w:val="0"/>
          <w:marRight w:val="0"/>
          <w:marTop w:val="0"/>
          <w:marBottom w:val="0"/>
          <w:divBdr>
            <w:top w:val="none" w:sz="0" w:space="0" w:color="auto"/>
            <w:left w:val="none" w:sz="0" w:space="0" w:color="auto"/>
            <w:bottom w:val="none" w:sz="0" w:space="0" w:color="auto"/>
            <w:right w:val="none" w:sz="0" w:space="0" w:color="auto"/>
          </w:divBdr>
        </w:div>
        <w:div w:id="1436368256">
          <w:marLeft w:val="0"/>
          <w:marRight w:val="0"/>
          <w:marTop w:val="150"/>
          <w:marBottom w:val="0"/>
          <w:divBdr>
            <w:top w:val="none" w:sz="0" w:space="0" w:color="auto"/>
            <w:left w:val="none" w:sz="0" w:space="0" w:color="auto"/>
            <w:bottom w:val="none" w:sz="0" w:space="0" w:color="auto"/>
            <w:right w:val="none" w:sz="0" w:space="0" w:color="auto"/>
          </w:divBdr>
          <w:divsChild>
            <w:div w:id="1305113802">
              <w:marLeft w:val="1155"/>
              <w:marRight w:val="0"/>
              <w:marTop w:val="0"/>
              <w:marBottom w:val="0"/>
              <w:divBdr>
                <w:top w:val="none" w:sz="0" w:space="0" w:color="auto"/>
                <w:left w:val="none" w:sz="0" w:space="0" w:color="auto"/>
                <w:bottom w:val="none" w:sz="0" w:space="0" w:color="auto"/>
                <w:right w:val="none" w:sz="0" w:space="0" w:color="auto"/>
              </w:divBdr>
            </w:div>
            <w:div w:id="386030341">
              <w:marLeft w:val="1155"/>
              <w:marRight w:val="0"/>
              <w:marTop w:val="0"/>
              <w:marBottom w:val="0"/>
              <w:divBdr>
                <w:top w:val="none" w:sz="0" w:space="0" w:color="auto"/>
                <w:left w:val="none" w:sz="0" w:space="0" w:color="auto"/>
                <w:bottom w:val="none" w:sz="0" w:space="0" w:color="auto"/>
                <w:right w:val="none" w:sz="0" w:space="0" w:color="auto"/>
              </w:divBdr>
            </w:div>
            <w:div w:id="180187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29669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411266">
      <w:bodyDiv w:val="1"/>
      <w:marLeft w:val="0"/>
      <w:marRight w:val="0"/>
      <w:marTop w:val="0"/>
      <w:marBottom w:val="0"/>
      <w:divBdr>
        <w:top w:val="none" w:sz="0" w:space="0" w:color="auto"/>
        <w:left w:val="none" w:sz="0" w:space="0" w:color="auto"/>
        <w:bottom w:val="none" w:sz="0" w:space="0" w:color="auto"/>
        <w:right w:val="none" w:sz="0" w:space="0" w:color="auto"/>
      </w:divBdr>
      <w:divsChild>
        <w:div w:id="601957490">
          <w:marLeft w:val="0"/>
          <w:marRight w:val="0"/>
          <w:marTop w:val="0"/>
          <w:marBottom w:val="0"/>
          <w:divBdr>
            <w:top w:val="none" w:sz="0" w:space="0" w:color="auto"/>
            <w:left w:val="none" w:sz="0" w:space="0" w:color="auto"/>
            <w:bottom w:val="none" w:sz="0" w:space="0" w:color="auto"/>
            <w:right w:val="none" w:sz="0" w:space="0" w:color="auto"/>
          </w:divBdr>
        </w:div>
        <w:div w:id="93020987">
          <w:marLeft w:val="0"/>
          <w:marRight w:val="0"/>
          <w:marTop w:val="150"/>
          <w:marBottom w:val="0"/>
          <w:divBdr>
            <w:top w:val="none" w:sz="0" w:space="0" w:color="auto"/>
            <w:left w:val="none" w:sz="0" w:space="0" w:color="auto"/>
            <w:bottom w:val="none" w:sz="0" w:space="0" w:color="auto"/>
            <w:right w:val="none" w:sz="0" w:space="0" w:color="auto"/>
          </w:divBdr>
          <w:divsChild>
            <w:div w:id="347296895">
              <w:marLeft w:val="1155"/>
              <w:marRight w:val="0"/>
              <w:marTop w:val="0"/>
              <w:marBottom w:val="0"/>
              <w:divBdr>
                <w:top w:val="none" w:sz="0" w:space="0" w:color="auto"/>
                <w:left w:val="none" w:sz="0" w:space="0" w:color="auto"/>
                <w:bottom w:val="none" w:sz="0" w:space="0" w:color="auto"/>
                <w:right w:val="none" w:sz="0" w:space="0" w:color="auto"/>
              </w:divBdr>
            </w:div>
            <w:div w:id="941718600">
              <w:marLeft w:val="1155"/>
              <w:marRight w:val="0"/>
              <w:marTop w:val="0"/>
              <w:marBottom w:val="0"/>
              <w:divBdr>
                <w:top w:val="none" w:sz="0" w:space="0" w:color="auto"/>
                <w:left w:val="none" w:sz="0" w:space="0" w:color="auto"/>
                <w:bottom w:val="none" w:sz="0" w:space="0" w:color="auto"/>
                <w:right w:val="none" w:sz="0" w:space="0" w:color="auto"/>
              </w:divBdr>
            </w:div>
            <w:div w:id="193176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797077">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6946910">
      <w:bodyDiv w:val="1"/>
      <w:marLeft w:val="0"/>
      <w:marRight w:val="0"/>
      <w:marTop w:val="0"/>
      <w:marBottom w:val="0"/>
      <w:divBdr>
        <w:top w:val="none" w:sz="0" w:space="0" w:color="auto"/>
        <w:left w:val="none" w:sz="0" w:space="0" w:color="auto"/>
        <w:bottom w:val="none" w:sz="0" w:space="0" w:color="auto"/>
        <w:right w:val="none" w:sz="0" w:space="0" w:color="auto"/>
      </w:divBdr>
      <w:divsChild>
        <w:div w:id="1544052967">
          <w:marLeft w:val="0"/>
          <w:marRight w:val="0"/>
          <w:marTop w:val="0"/>
          <w:marBottom w:val="0"/>
          <w:divBdr>
            <w:top w:val="none" w:sz="0" w:space="0" w:color="auto"/>
            <w:left w:val="none" w:sz="0" w:space="0" w:color="auto"/>
            <w:bottom w:val="none" w:sz="0" w:space="0" w:color="auto"/>
            <w:right w:val="none" w:sz="0" w:space="0" w:color="auto"/>
          </w:divBdr>
        </w:div>
        <w:div w:id="1442264798">
          <w:marLeft w:val="0"/>
          <w:marRight w:val="0"/>
          <w:marTop w:val="150"/>
          <w:marBottom w:val="0"/>
          <w:divBdr>
            <w:top w:val="none" w:sz="0" w:space="0" w:color="auto"/>
            <w:left w:val="none" w:sz="0" w:space="0" w:color="auto"/>
            <w:bottom w:val="none" w:sz="0" w:space="0" w:color="auto"/>
            <w:right w:val="none" w:sz="0" w:space="0" w:color="auto"/>
          </w:divBdr>
          <w:divsChild>
            <w:div w:id="1862278813">
              <w:marLeft w:val="1155"/>
              <w:marRight w:val="0"/>
              <w:marTop w:val="0"/>
              <w:marBottom w:val="0"/>
              <w:divBdr>
                <w:top w:val="none" w:sz="0" w:space="0" w:color="auto"/>
                <w:left w:val="none" w:sz="0" w:space="0" w:color="auto"/>
                <w:bottom w:val="none" w:sz="0" w:space="0" w:color="auto"/>
                <w:right w:val="none" w:sz="0" w:space="0" w:color="auto"/>
              </w:divBdr>
            </w:div>
            <w:div w:id="37515682">
              <w:marLeft w:val="1155"/>
              <w:marRight w:val="0"/>
              <w:marTop w:val="0"/>
              <w:marBottom w:val="0"/>
              <w:divBdr>
                <w:top w:val="none" w:sz="0" w:space="0" w:color="auto"/>
                <w:left w:val="none" w:sz="0" w:space="0" w:color="auto"/>
                <w:bottom w:val="none" w:sz="0" w:space="0" w:color="auto"/>
                <w:right w:val="none" w:sz="0" w:space="0" w:color="auto"/>
              </w:divBdr>
            </w:div>
            <w:div w:id="207880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33270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23429">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187780">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374933">
      <w:bodyDiv w:val="1"/>
      <w:marLeft w:val="0"/>
      <w:marRight w:val="0"/>
      <w:marTop w:val="0"/>
      <w:marBottom w:val="0"/>
      <w:divBdr>
        <w:top w:val="none" w:sz="0" w:space="0" w:color="auto"/>
        <w:left w:val="none" w:sz="0" w:space="0" w:color="auto"/>
        <w:bottom w:val="none" w:sz="0" w:space="0" w:color="auto"/>
        <w:right w:val="none" w:sz="0" w:space="0" w:color="auto"/>
      </w:divBdr>
    </w:div>
    <w:div w:id="1818381175">
      <w:bodyDiv w:val="1"/>
      <w:marLeft w:val="0"/>
      <w:marRight w:val="0"/>
      <w:marTop w:val="0"/>
      <w:marBottom w:val="0"/>
      <w:divBdr>
        <w:top w:val="none" w:sz="0" w:space="0" w:color="auto"/>
        <w:left w:val="none" w:sz="0" w:space="0" w:color="auto"/>
        <w:bottom w:val="none" w:sz="0" w:space="0" w:color="auto"/>
        <w:right w:val="none" w:sz="0" w:space="0" w:color="auto"/>
      </w:divBdr>
      <w:divsChild>
        <w:div w:id="905838917">
          <w:marLeft w:val="0"/>
          <w:marRight w:val="0"/>
          <w:marTop w:val="0"/>
          <w:marBottom w:val="0"/>
          <w:divBdr>
            <w:top w:val="none" w:sz="0" w:space="0" w:color="auto"/>
            <w:left w:val="none" w:sz="0" w:space="0" w:color="auto"/>
            <w:bottom w:val="none" w:sz="0" w:space="0" w:color="auto"/>
            <w:right w:val="none" w:sz="0" w:space="0" w:color="auto"/>
          </w:divBdr>
        </w:div>
        <w:div w:id="1669870228">
          <w:marLeft w:val="0"/>
          <w:marRight w:val="0"/>
          <w:marTop w:val="150"/>
          <w:marBottom w:val="0"/>
          <w:divBdr>
            <w:top w:val="none" w:sz="0" w:space="0" w:color="auto"/>
            <w:left w:val="none" w:sz="0" w:space="0" w:color="auto"/>
            <w:bottom w:val="none" w:sz="0" w:space="0" w:color="auto"/>
            <w:right w:val="none" w:sz="0" w:space="0" w:color="auto"/>
          </w:divBdr>
          <w:divsChild>
            <w:div w:id="1392343716">
              <w:marLeft w:val="1155"/>
              <w:marRight w:val="0"/>
              <w:marTop w:val="0"/>
              <w:marBottom w:val="0"/>
              <w:divBdr>
                <w:top w:val="none" w:sz="0" w:space="0" w:color="auto"/>
                <w:left w:val="none" w:sz="0" w:space="0" w:color="auto"/>
                <w:bottom w:val="none" w:sz="0" w:space="0" w:color="auto"/>
                <w:right w:val="none" w:sz="0" w:space="0" w:color="auto"/>
              </w:divBdr>
            </w:div>
            <w:div w:id="182090097">
              <w:marLeft w:val="1155"/>
              <w:marRight w:val="0"/>
              <w:marTop w:val="0"/>
              <w:marBottom w:val="0"/>
              <w:divBdr>
                <w:top w:val="none" w:sz="0" w:space="0" w:color="auto"/>
                <w:left w:val="none" w:sz="0" w:space="0" w:color="auto"/>
                <w:bottom w:val="none" w:sz="0" w:space="0" w:color="auto"/>
                <w:right w:val="none" w:sz="0" w:space="0" w:color="auto"/>
              </w:divBdr>
            </w:div>
            <w:div w:id="248589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1980">
      <w:bodyDiv w:val="1"/>
      <w:marLeft w:val="0"/>
      <w:marRight w:val="0"/>
      <w:marTop w:val="0"/>
      <w:marBottom w:val="0"/>
      <w:divBdr>
        <w:top w:val="none" w:sz="0" w:space="0" w:color="auto"/>
        <w:left w:val="none" w:sz="0" w:space="0" w:color="auto"/>
        <w:bottom w:val="none" w:sz="0" w:space="0" w:color="auto"/>
        <w:right w:val="none" w:sz="0" w:space="0" w:color="auto"/>
      </w:divBdr>
      <w:divsChild>
        <w:div w:id="640111671">
          <w:marLeft w:val="0"/>
          <w:marRight w:val="0"/>
          <w:marTop w:val="0"/>
          <w:marBottom w:val="0"/>
          <w:divBdr>
            <w:top w:val="none" w:sz="0" w:space="0" w:color="auto"/>
            <w:left w:val="none" w:sz="0" w:space="0" w:color="auto"/>
            <w:bottom w:val="none" w:sz="0" w:space="0" w:color="auto"/>
            <w:right w:val="none" w:sz="0" w:space="0" w:color="auto"/>
          </w:divBdr>
        </w:div>
        <w:div w:id="1756509871">
          <w:marLeft w:val="0"/>
          <w:marRight w:val="0"/>
          <w:marTop w:val="150"/>
          <w:marBottom w:val="0"/>
          <w:divBdr>
            <w:top w:val="none" w:sz="0" w:space="0" w:color="auto"/>
            <w:left w:val="none" w:sz="0" w:space="0" w:color="auto"/>
            <w:bottom w:val="none" w:sz="0" w:space="0" w:color="auto"/>
            <w:right w:val="none" w:sz="0" w:space="0" w:color="auto"/>
          </w:divBdr>
          <w:divsChild>
            <w:div w:id="1129477414">
              <w:marLeft w:val="1155"/>
              <w:marRight w:val="0"/>
              <w:marTop w:val="0"/>
              <w:marBottom w:val="0"/>
              <w:divBdr>
                <w:top w:val="none" w:sz="0" w:space="0" w:color="auto"/>
                <w:left w:val="none" w:sz="0" w:space="0" w:color="auto"/>
                <w:bottom w:val="none" w:sz="0" w:space="0" w:color="auto"/>
                <w:right w:val="none" w:sz="0" w:space="0" w:color="auto"/>
              </w:divBdr>
            </w:div>
            <w:div w:id="1450081362">
              <w:marLeft w:val="1155"/>
              <w:marRight w:val="0"/>
              <w:marTop w:val="0"/>
              <w:marBottom w:val="0"/>
              <w:divBdr>
                <w:top w:val="none" w:sz="0" w:space="0" w:color="auto"/>
                <w:left w:val="none" w:sz="0" w:space="0" w:color="auto"/>
                <w:bottom w:val="none" w:sz="0" w:space="0" w:color="auto"/>
                <w:right w:val="none" w:sz="0" w:space="0" w:color="auto"/>
              </w:divBdr>
            </w:div>
            <w:div w:id="2076396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686236">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2927">
      <w:bodyDiv w:val="1"/>
      <w:marLeft w:val="0"/>
      <w:marRight w:val="0"/>
      <w:marTop w:val="0"/>
      <w:marBottom w:val="0"/>
      <w:divBdr>
        <w:top w:val="none" w:sz="0" w:space="0" w:color="auto"/>
        <w:left w:val="none" w:sz="0" w:space="0" w:color="auto"/>
        <w:bottom w:val="none" w:sz="0" w:space="0" w:color="auto"/>
        <w:right w:val="none" w:sz="0" w:space="0" w:color="auto"/>
      </w:divBdr>
    </w:div>
    <w:div w:id="1821966530">
      <w:bodyDiv w:val="1"/>
      <w:marLeft w:val="0"/>
      <w:marRight w:val="0"/>
      <w:marTop w:val="0"/>
      <w:marBottom w:val="0"/>
      <w:divBdr>
        <w:top w:val="none" w:sz="0" w:space="0" w:color="auto"/>
        <w:left w:val="none" w:sz="0" w:space="0" w:color="auto"/>
        <w:bottom w:val="none" w:sz="0" w:space="0" w:color="auto"/>
        <w:right w:val="none" w:sz="0" w:space="0" w:color="auto"/>
      </w:divBdr>
      <w:divsChild>
        <w:div w:id="639729401">
          <w:marLeft w:val="0"/>
          <w:marRight w:val="0"/>
          <w:marTop w:val="0"/>
          <w:marBottom w:val="0"/>
          <w:divBdr>
            <w:top w:val="none" w:sz="0" w:space="0" w:color="auto"/>
            <w:left w:val="none" w:sz="0" w:space="0" w:color="auto"/>
            <w:bottom w:val="none" w:sz="0" w:space="0" w:color="auto"/>
            <w:right w:val="none" w:sz="0" w:space="0" w:color="auto"/>
          </w:divBdr>
        </w:div>
        <w:div w:id="136845657">
          <w:marLeft w:val="0"/>
          <w:marRight w:val="0"/>
          <w:marTop w:val="150"/>
          <w:marBottom w:val="0"/>
          <w:divBdr>
            <w:top w:val="none" w:sz="0" w:space="0" w:color="auto"/>
            <w:left w:val="none" w:sz="0" w:space="0" w:color="auto"/>
            <w:bottom w:val="none" w:sz="0" w:space="0" w:color="auto"/>
            <w:right w:val="none" w:sz="0" w:space="0" w:color="auto"/>
          </w:divBdr>
          <w:divsChild>
            <w:div w:id="1600210834">
              <w:marLeft w:val="1155"/>
              <w:marRight w:val="0"/>
              <w:marTop w:val="0"/>
              <w:marBottom w:val="0"/>
              <w:divBdr>
                <w:top w:val="none" w:sz="0" w:space="0" w:color="auto"/>
                <w:left w:val="none" w:sz="0" w:space="0" w:color="auto"/>
                <w:bottom w:val="none" w:sz="0" w:space="0" w:color="auto"/>
                <w:right w:val="none" w:sz="0" w:space="0" w:color="auto"/>
              </w:divBdr>
            </w:div>
            <w:div w:id="1388066384">
              <w:marLeft w:val="1155"/>
              <w:marRight w:val="0"/>
              <w:marTop w:val="0"/>
              <w:marBottom w:val="0"/>
              <w:divBdr>
                <w:top w:val="none" w:sz="0" w:space="0" w:color="auto"/>
                <w:left w:val="none" w:sz="0" w:space="0" w:color="auto"/>
                <w:bottom w:val="none" w:sz="0" w:space="0" w:color="auto"/>
                <w:right w:val="none" w:sz="0" w:space="0" w:color="auto"/>
              </w:divBdr>
            </w:div>
            <w:div w:id="832377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623650">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3698695">
      <w:bodyDiv w:val="1"/>
      <w:marLeft w:val="0"/>
      <w:marRight w:val="0"/>
      <w:marTop w:val="0"/>
      <w:marBottom w:val="0"/>
      <w:divBdr>
        <w:top w:val="none" w:sz="0" w:space="0" w:color="auto"/>
        <w:left w:val="none" w:sz="0" w:space="0" w:color="auto"/>
        <w:bottom w:val="none" w:sz="0" w:space="0" w:color="auto"/>
        <w:right w:val="none" w:sz="0" w:space="0" w:color="auto"/>
      </w:divBdr>
      <w:divsChild>
        <w:div w:id="556937683">
          <w:marLeft w:val="0"/>
          <w:marRight w:val="0"/>
          <w:marTop w:val="0"/>
          <w:marBottom w:val="0"/>
          <w:divBdr>
            <w:top w:val="none" w:sz="0" w:space="0" w:color="auto"/>
            <w:left w:val="none" w:sz="0" w:space="0" w:color="auto"/>
            <w:bottom w:val="none" w:sz="0" w:space="0" w:color="auto"/>
            <w:right w:val="none" w:sz="0" w:space="0" w:color="auto"/>
          </w:divBdr>
        </w:div>
        <w:div w:id="1668292203">
          <w:marLeft w:val="0"/>
          <w:marRight w:val="0"/>
          <w:marTop w:val="150"/>
          <w:marBottom w:val="0"/>
          <w:divBdr>
            <w:top w:val="none" w:sz="0" w:space="0" w:color="auto"/>
            <w:left w:val="none" w:sz="0" w:space="0" w:color="auto"/>
            <w:bottom w:val="none" w:sz="0" w:space="0" w:color="auto"/>
            <w:right w:val="none" w:sz="0" w:space="0" w:color="auto"/>
          </w:divBdr>
          <w:divsChild>
            <w:div w:id="1778022168">
              <w:marLeft w:val="1155"/>
              <w:marRight w:val="0"/>
              <w:marTop w:val="0"/>
              <w:marBottom w:val="0"/>
              <w:divBdr>
                <w:top w:val="none" w:sz="0" w:space="0" w:color="auto"/>
                <w:left w:val="none" w:sz="0" w:space="0" w:color="auto"/>
                <w:bottom w:val="none" w:sz="0" w:space="0" w:color="auto"/>
                <w:right w:val="none" w:sz="0" w:space="0" w:color="auto"/>
              </w:divBdr>
            </w:div>
            <w:div w:id="2008359125">
              <w:marLeft w:val="1155"/>
              <w:marRight w:val="0"/>
              <w:marTop w:val="0"/>
              <w:marBottom w:val="0"/>
              <w:divBdr>
                <w:top w:val="none" w:sz="0" w:space="0" w:color="auto"/>
                <w:left w:val="none" w:sz="0" w:space="0" w:color="auto"/>
                <w:bottom w:val="none" w:sz="0" w:space="0" w:color="auto"/>
                <w:right w:val="none" w:sz="0" w:space="0" w:color="auto"/>
              </w:divBdr>
            </w:div>
            <w:div w:id="7897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79179">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5779790">
      <w:bodyDiv w:val="1"/>
      <w:marLeft w:val="0"/>
      <w:marRight w:val="0"/>
      <w:marTop w:val="0"/>
      <w:marBottom w:val="0"/>
      <w:divBdr>
        <w:top w:val="none" w:sz="0" w:space="0" w:color="auto"/>
        <w:left w:val="none" w:sz="0" w:space="0" w:color="auto"/>
        <w:bottom w:val="none" w:sz="0" w:space="0" w:color="auto"/>
        <w:right w:val="none" w:sz="0" w:space="0" w:color="auto"/>
      </w:divBdr>
      <w:divsChild>
        <w:div w:id="1238201629">
          <w:marLeft w:val="0"/>
          <w:marRight w:val="0"/>
          <w:marTop w:val="0"/>
          <w:marBottom w:val="0"/>
          <w:divBdr>
            <w:top w:val="none" w:sz="0" w:space="0" w:color="auto"/>
            <w:left w:val="none" w:sz="0" w:space="0" w:color="auto"/>
            <w:bottom w:val="none" w:sz="0" w:space="0" w:color="auto"/>
            <w:right w:val="none" w:sz="0" w:space="0" w:color="auto"/>
          </w:divBdr>
        </w:div>
        <w:div w:id="1664695510">
          <w:marLeft w:val="0"/>
          <w:marRight w:val="0"/>
          <w:marTop w:val="150"/>
          <w:marBottom w:val="0"/>
          <w:divBdr>
            <w:top w:val="none" w:sz="0" w:space="0" w:color="auto"/>
            <w:left w:val="none" w:sz="0" w:space="0" w:color="auto"/>
            <w:bottom w:val="none" w:sz="0" w:space="0" w:color="auto"/>
            <w:right w:val="none" w:sz="0" w:space="0" w:color="auto"/>
          </w:divBdr>
          <w:divsChild>
            <w:div w:id="335348907">
              <w:marLeft w:val="1155"/>
              <w:marRight w:val="0"/>
              <w:marTop w:val="0"/>
              <w:marBottom w:val="0"/>
              <w:divBdr>
                <w:top w:val="none" w:sz="0" w:space="0" w:color="auto"/>
                <w:left w:val="none" w:sz="0" w:space="0" w:color="auto"/>
                <w:bottom w:val="none" w:sz="0" w:space="0" w:color="auto"/>
                <w:right w:val="none" w:sz="0" w:space="0" w:color="auto"/>
              </w:divBdr>
            </w:div>
            <w:div w:id="179048544">
              <w:marLeft w:val="1155"/>
              <w:marRight w:val="0"/>
              <w:marTop w:val="0"/>
              <w:marBottom w:val="0"/>
              <w:divBdr>
                <w:top w:val="none" w:sz="0" w:space="0" w:color="auto"/>
                <w:left w:val="none" w:sz="0" w:space="0" w:color="auto"/>
                <w:bottom w:val="none" w:sz="0" w:space="0" w:color="auto"/>
                <w:right w:val="none" w:sz="0" w:space="0" w:color="auto"/>
              </w:divBdr>
            </w:div>
            <w:div w:id="89574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193129">
      <w:bodyDiv w:val="1"/>
      <w:marLeft w:val="0"/>
      <w:marRight w:val="0"/>
      <w:marTop w:val="0"/>
      <w:marBottom w:val="0"/>
      <w:divBdr>
        <w:top w:val="none" w:sz="0" w:space="0" w:color="auto"/>
        <w:left w:val="none" w:sz="0" w:space="0" w:color="auto"/>
        <w:bottom w:val="none" w:sz="0" w:space="0" w:color="auto"/>
        <w:right w:val="none" w:sz="0" w:space="0" w:color="auto"/>
      </w:divBdr>
    </w:div>
    <w:div w:id="1826386104">
      <w:bodyDiv w:val="1"/>
      <w:marLeft w:val="0"/>
      <w:marRight w:val="0"/>
      <w:marTop w:val="0"/>
      <w:marBottom w:val="0"/>
      <w:divBdr>
        <w:top w:val="none" w:sz="0" w:space="0" w:color="auto"/>
        <w:left w:val="none" w:sz="0" w:space="0" w:color="auto"/>
        <w:bottom w:val="none" w:sz="0" w:space="0" w:color="auto"/>
        <w:right w:val="none" w:sz="0" w:space="0" w:color="auto"/>
      </w:divBdr>
      <w:divsChild>
        <w:div w:id="1393895037">
          <w:marLeft w:val="0"/>
          <w:marRight w:val="0"/>
          <w:marTop w:val="0"/>
          <w:marBottom w:val="0"/>
          <w:divBdr>
            <w:top w:val="none" w:sz="0" w:space="0" w:color="auto"/>
            <w:left w:val="none" w:sz="0" w:space="0" w:color="auto"/>
            <w:bottom w:val="none" w:sz="0" w:space="0" w:color="auto"/>
            <w:right w:val="none" w:sz="0" w:space="0" w:color="auto"/>
          </w:divBdr>
        </w:div>
        <w:div w:id="629751071">
          <w:marLeft w:val="0"/>
          <w:marRight w:val="0"/>
          <w:marTop w:val="150"/>
          <w:marBottom w:val="0"/>
          <w:divBdr>
            <w:top w:val="none" w:sz="0" w:space="0" w:color="auto"/>
            <w:left w:val="none" w:sz="0" w:space="0" w:color="auto"/>
            <w:bottom w:val="none" w:sz="0" w:space="0" w:color="auto"/>
            <w:right w:val="none" w:sz="0" w:space="0" w:color="auto"/>
          </w:divBdr>
          <w:divsChild>
            <w:div w:id="1059281096">
              <w:marLeft w:val="1155"/>
              <w:marRight w:val="0"/>
              <w:marTop w:val="0"/>
              <w:marBottom w:val="0"/>
              <w:divBdr>
                <w:top w:val="none" w:sz="0" w:space="0" w:color="auto"/>
                <w:left w:val="none" w:sz="0" w:space="0" w:color="auto"/>
                <w:bottom w:val="none" w:sz="0" w:space="0" w:color="auto"/>
                <w:right w:val="none" w:sz="0" w:space="0" w:color="auto"/>
              </w:divBdr>
            </w:div>
            <w:div w:id="528491742">
              <w:marLeft w:val="1155"/>
              <w:marRight w:val="0"/>
              <w:marTop w:val="0"/>
              <w:marBottom w:val="0"/>
              <w:divBdr>
                <w:top w:val="none" w:sz="0" w:space="0" w:color="auto"/>
                <w:left w:val="none" w:sz="0" w:space="0" w:color="auto"/>
                <w:bottom w:val="none" w:sz="0" w:space="0" w:color="auto"/>
                <w:right w:val="none" w:sz="0" w:space="0" w:color="auto"/>
              </w:divBdr>
            </w:div>
            <w:div w:id="211840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28344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2514">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7783">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3148">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4172">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0032">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251526">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216763">
      <w:bodyDiv w:val="1"/>
      <w:marLeft w:val="0"/>
      <w:marRight w:val="0"/>
      <w:marTop w:val="0"/>
      <w:marBottom w:val="0"/>
      <w:divBdr>
        <w:top w:val="none" w:sz="0" w:space="0" w:color="auto"/>
        <w:left w:val="none" w:sz="0" w:space="0" w:color="auto"/>
        <w:bottom w:val="none" w:sz="0" w:space="0" w:color="auto"/>
        <w:right w:val="none" w:sz="0" w:space="0" w:color="auto"/>
      </w:divBdr>
      <w:divsChild>
        <w:div w:id="1026903168">
          <w:marLeft w:val="0"/>
          <w:marRight w:val="0"/>
          <w:marTop w:val="0"/>
          <w:marBottom w:val="0"/>
          <w:divBdr>
            <w:top w:val="none" w:sz="0" w:space="0" w:color="auto"/>
            <w:left w:val="none" w:sz="0" w:space="0" w:color="auto"/>
            <w:bottom w:val="none" w:sz="0" w:space="0" w:color="auto"/>
            <w:right w:val="none" w:sz="0" w:space="0" w:color="auto"/>
          </w:divBdr>
        </w:div>
        <w:div w:id="1048148049">
          <w:marLeft w:val="0"/>
          <w:marRight w:val="0"/>
          <w:marTop w:val="150"/>
          <w:marBottom w:val="0"/>
          <w:divBdr>
            <w:top w:val="none" w:sz="0" w:space="0" w:color="auto"/>
            <w:left w:val="none" w:sz="0" w:space="0" w:color="auto"/>
            <w:bottom w:val="none" w:sz="0" w:space="0" w:color="auto"/>
            <w:right w:val="none" w:sz="0" w:space="0" w:color="auto"/>
          </w:divBdr>
          <w:divsChild>
            <w:div w:id="1293091919">
              <w:marLeft w:val="1155"/>
              <w:marRight w:val="0"/>
              <w:marTop w:val="0"/>
              <w:marBottom w:val="0"/>
              <w:divBdr>
                <w:top w:val="none" w:sz="0" w:space="0" w:color="auto"/>
                <w:left w:val="none" w:sz="0" w:space="0" w:color="auto"/>
                <w:bottom w:val="none" w:sz="0" w:space="0" w:color="auto"/>
                <w:right w:val="none" w:sz="0" w:space="0" w:color="auto"/>
              </w:divBdr>
            </w:div>
            <w:div w:id="1140611161">
              <w:marLeft w:val="1155"/>
              <w:marRight w:val="0"/>
              <w:marTop w:val="0"/>
              <w:marBottom w:val="0"/>
              <w:divBdr>
                <w:top w:val="none" w:sz="0" w:space="0" w:color="auto"/>
                <w:left w:val="none" w:sz="0" w:space="0" w:color="auto"/>
                <w:bottom w:val="none" w:sz="0" w:space="0" w:color="auto"/>
                <w:right w:val="none" w:sz="0" w:space="0" w:color="auto"/>
              </w:divBdr>
            </w:div>
            <w:div w:id="5682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11381">
      <w:bodyDiv w:val="1"/>
      <w:marLeft w:val="0"/>
      <w:marRight w:val="0"/>
      <w:marTop w:val="0"/>
      <w:marBottom w:val="0"/>
      <w:divBdr>
        <w:top w:val="none" w:sz="0" w:space="0" w:color="auto"/>
        <w:left w:val="none" w:sz="0" w:space="0" w:color="auto"/>
        <w:bottom w:val="none" w:sz="0" w:space="0" w:color="auto"/>
        <w:right w:val="none" w:sz="0" w:space="0" w:color="auto"/>
      </w:divBdr>
      <w:divsChild>
        <w:div w:id="1677340548">
          <w:marLeft w:val="0"/>
          <w:marRight w:val="0"/>
          <w:marTop w:val="0"/>
          <w:marBottom w:val="0"/>
          <w:divBdr>
            <w:top w:val="none" w:sz="0" w:space="0" w:color="auto"/>
            <w:left w:val="none" w:sz="0" w:space="0" w:color="auto"/>
            <w:bottom w:val="none" w:sz="0" w:space="0" w:color="auto"/>
            <w:right w:val="none" w:sz="0" w:space="0" w:color="auto"/>
          </w:divBdr>
        </w:div>
        <w:div w:id="46535601">
          <w:marLeft w:val="0"/>
          <w:marRight w:val="0"/>
          <w:marTop w:val="150"/>
          <w:marBottom w:val="0"/>
          <w:divBdr>
            <w:top w:val="none" w:sz="0" w:space="0" w:color="auto"/>
            <w:left w:val="none" w:sz="0" w:space="0" w:color="auto"/>
            <w:bottom w:val="none" w:sz="0" w:space="0" w:color="auto"/>
            <w:right w:val="none" w:sz="0" w:space="0" w:color="auto"/>
          </w:divBdr>
          <w:divsChild>
            <w:div w:id="672758002">
              <w:marLeft w:val="1155"/>
              <w:marRight w:val="0"/>
              <w:marTop w:val="0"/>
              <w:marBottom w:val="0"/>
              <w:divBdr>
                <w:top w:val="none" w:sz="0" w:space="0" w:color="auto"/>
                <w:left w:val="none" w:sz="0" w:space="0" w:color="auto"/>
                <w:bottom w:val="none" w:sz="0" w:space="0" w:color="auto"/>
                <w:right w:val="none" w:sz="0" w:space="0" w:color="auto"/>
              </w:divBdr>
            </w:div>
            <w:div w:id="201572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2672299">
      <w:bodyDiv w:val="1"/>
      <w:marLeft w:val="0"/>
      <w:marRight w:val="0"/>
      <w:marTop w:val="0"/>
      <w:marBottom w:val="0"/>
      <w:divBdr>
        <w:top w:val="none" w:sz="0" w:space="0" w:color="auto"/>
        <w:left w:val="none" w:sz="0" w:space="0" w:color="auto"/>
        <w:bottom w:val="none" w:sz="0" w:space="0" w:color="auto"/>
        <w:right w:val="none" w:sz="0" w:space="0" w:color="auto"/>
      </w:divBdr>
    </w:div>
    <w:div w:id="1832721162">
      <w:bodyDiv w:val="1"/>
      <w:marLeft w:val="0"/>
      <w:marRight w:val="0"/>
      <w:marTop w:val="0"/>
      <w:marBottom w:val="0"/>
      <w:divBdr>
        <w:top w:val="none" w:sz="0" w:space="0" w:color="auto"/>
        <w:left w:val="none" w:sz="0" w:space="0" w:color="auto"/>
        <w:bottom w:val="none" w:sz="0" w:space="0" w:color="auto"/>
        <w:right w:val="none" w:sz="0" w:space="0" w:color="auto"/>
      </w:divBdr>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73472">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95439">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143811">
      <w:bodyDiv w:val="1"/>
      <w:marLeft w:val="0"/>
      <w:marRight w:val="0"/>
      <w:marTop w:val="0"/>
      <w:marBottom w:val="0"/>
      <w:divBdr>
        <w:top w:val="none" w:sz="0" w:space="0" w:color="auto"/>
        <w:left w:val="none" w:sz="0" w:space="0" w:color="auto"/>
        <w:bottom w:val="none" w:sz="0" w:space="0" w:color="auto"/>
        <w:right w:val="none" w:sz="0" w:space="0" w:color="auto"/>
      </w:divBdr>
      <w:divsChild>
        <w:div w:id="1564412334">
          <w:marLeft w:val="0"/>
          <w:marRight w:val="0"/>
          <w:marTop w:val="0"/>
          <w:marBottom w:val="0"/>
          <w:divBdr>
            <w:top w:val="none" w:sz="0" w:space="0" w:color="auto"/>
            <w:left w:val="none" w:sz="0" w:space="0" w:color="auto"/>
            <w:bottom w:val="none" w:sz="0" w:space="0" w:color="auto"/>
            <w:right w:val="none" w:sz="0" w:space="0" w:color="auto"/>
          </w:divBdr>
        </w:div>
        <w:div w:id="1265769320">
          <w:marLeft w:val="0"/>
          <w:marRight w:val="0"/>
          <w:marTop w:val="150"/>
          <w:marBottom w:val="0"/>
          <w:divBdr>
            <w:top w:val="none" w:sz="0" w:space="0" w:color="auto"/>
            <w:left w:val="none" w:sz="0" w:space="0" w:color="auto"/>
            <w:bottom w:val="none" w:sz="0" w:space="0" w:color="auto"/>
            <w:right w:val="none" w:sz="0" w:space="0" w:color="auto"/>
          </w:divBdr>
          <w:divsChild>
            <w:div w:id="1638217714">
              <w:marLeft w:val="1155"/>
              <w:marRight w:val="0"/>
              <w:marTop w:val="0"/>
              <w:marBottom w:val="0"/>
              <w:divBdr>
                <w:top w:val="none" w:sz="0" w:space="0" w:color="auto"/>
                <w:left w:val="none" w:sz="0" w:space="0" w:color="auto"/>
                <w:bottom w:val="none" w:sz="0" w:space="0" w:color="auto"/>
                <w:right w:val="none" w:sz="0" w:space="0" w:color="auto"/>
              </w:divBdr>
            </w:div>
            <w:div w:id="1353871372">
              <w:marLeft w:val="1155"/>
              <w:marRight w:val="0"/>
              <w:marTop w:val="0"/>
              <w:marBottom w:val="0"/>
              <w:divBdr>
                <w:top w:val="none" w:sz="0" w:space="0" w:color="auto"/>
                <w:left w:val="none" w:sz="0" w:space="0" w:color="auto"/>
                <w:bottom w:val="none" w:sz="0" w:space="0" w:color="auto"/>
                <w:right w:val="none" w:sz="0" w:space="0" w:color="auto"/>
              </w:divBdr>
            </w:div>
            <w:div w:id="91077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141763">
      <w:bodyDiv w:val="1"/>
      <w:marLeft w:val="0"/>
      <w:marRight w:val="0"/>
      <w:marTop w:val="0"/>
      <w:marBottom w:val="0"/>
      <w:divBdr>
        <w:top w:val="none" w:sz="0" w:space="0" w:color="auto"/>
        <w:left w:val="none" w:sz="0" w:space="0" w:color="auto"/>
        <w:bottom w:val="none" w:sz="0" w:space="0" w:color="auto"/>
        <w:right w:val="none" w:sz="0" w:space="0" w:color="auto"/>
      </w:divBdr>
      <w:divsChild>
        <w:div w:id="2004818042">
          <w:marLeft w:val="0"/>
          <w:marRight w:val="0"/>
          <w:marTop w:val="0"/>
          <w:marBottom w:val="0"/>
          <w:divBdr>
            <w:top w:val="none" w:sz="0" w:space="0" w:color="auto"/>
            <w:left w:val="none" w:sz="0" w:space="0" w:color="auto"/>
            <w:bottom w:val="none" w:sz="0" w:space="0" w:color="auto"/>
            <w:right w:val="none" w:sz="0" w:space="0" w:color="auto"/>
          </w:divBdr>
        </w:div>
        <w:div w:id="1295788671">
          <w:marLeft w:val="0"/>
          <w:marRight w:val="0"/>
          <w:marTop w:val="150"/>
          <w:marBottom w:val="0"/>
          <w:divBdr>
            <w:top w:val="none" w:sz="0" w:space="0" w:color="auto"/>
            <w:left w:val="none" w:sz="0" w:space="0" w:color="auto"/>
            <w:bottom w:val="none" w:sz="0" w:space="0" w:color="auto"/>
            <w:right w:val="none" w:sz="0" w:space="0" w:color="auto"/>
          </w:divBdr>
          <w:divsChild>
            <w:div w:id="356925766">
              <w:marLeft w:val="1155"/>
              <w:marRight w:val="0"/>
              <w:marTop w:val="0"/>
              <w:marBottom w:val="0"/>
              <w:divBdr>
                <w:top w:val="none" w:sz="0" w:space="0" w:color="auto"/>
                <w:left w:val="none" w:sz="0" w:space="0" w:color="auto"/>
                <w:bottom w:val="none" w:sz="0" w:space="0" w:color="auto"/>
                <w:right w:val="none" w:sz="0" w:space="0" w:color="auto"/>
              </w:divBdr>
            </w:div>
            <w:div w:id="951473470">
              <w:marLeft w:val="1155"/>
              <w:marRight w:val="0"/>
              <w:marTop w:val="0"/>
              <w:marBottom w:val="0"/>
              <w:divBdr>
                <w:top w:val="none" w:sz="0" w:space="0" w:color="auto"/>
                <w:left w:val="none" w:sz="0" w:space="0" w:color="auto"/>
                <w:bottom w:val="none" w:sz="0" w:space="0" w:color="auto"/>
                <w:right w:val="none" w:sz="0" w:space="0" w:color="auto"/>
              </w:divBdr>
            </w:div>
            <w:div w:id="99202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61483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115189">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291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374450">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39927083">
      <w:bodyDiv w:val="1"/>
      <w:marLeft w:val="0"/>
      <w:marRight w:val="0"/>
      <w:marTop w:val="0"/>
      <w:marBottom w:val="0"/>
      <w:divBdr>
        <w:top w:val="none" w:sz="0" w:space="0" w:color="auto"/>
        <w:left w:val="none" w:sz="0" w:space="0" w:color="auto"/>
        <w:bottom w:val="none" w:sz="0" w:space="0" w:color="auto"/>
        <w:right w:val="none" w:sz="0" w:space="0" w:color="auto"/>
      </w:divBdr>
      <w:divsChild>
        <w:div w:id="2120097369">
          <w:marLeft w:val="0"/>
          <w:marRight w:val="0"/>
          <w:marTop w:val="0"/>
          <w:marBottom w:val="0"/>
          <w:divBdr>
            <w:top w:val="none" w:sz="0" w:space="0" w:color="auto"/>
            <w:left w:val="none" w:sz="0" w:space="0" w:color="auto"/>
            <w:bottom w:val="none" w:sz="0" w:space="0" w:color="auto"/>
            <w:right w:val="none" w:sz="0" w:space="0" w:color="auto"/>
          </w:divBdr>
        </w:div>
        <w:div w:id="999036622">
          <w:marLeft w:val="0"/>
          <w:marRight w:val="0"/>
          <w:marTop w:val="150"/>
          <w:marBottom w:val="0"/>
          <w:divBdr>
            <w:top w:val="none" w:sz="0" w:space="0" w:color="auto"/>
            <w:left w:val="none" w:sz="0" w:space="0" w:color="auto"/>
            <w:bottom w:val="none" w:sz="0" w:space="0" w:color="auto"/>
            <w:right w:val="none" w:sz="0" w:space="0" w:color="auto"/>
          </w:divBdr>
          <w:divsChild>
            <w:div w:id="250773460">
              <w:marLeft w:val="1155"/>
              <w:marRight w:val="0"/>
              <w:marTop w:val="0"/>
              <w:marBottom w:val="0"/>
              <w:divBdr>
                <w:top w:val="none" w:sz="0" w:space="0" w:color="auto"/>
                <w:left w:val="none" w:sz="0" w:space="0" w:color="auto"/>
                <w:bottom w:val="none" w:sz="0" w:space="0" w:color="auto"/>
                <w:right w:val="none" w:sz="0" w:space="0" w:color="auto"/>
              </w:divBdr>
            </w:div>
            <w:div w:id="236088620">
              <w:marLeft w:val="1155"/>
              <w:marRight w:val="0"/>
              <w:marTop w:val="0"/>
              <w:marBottom w:val="0"/>
              <w:divBdr>
                <w:top w:val="none" w:sz="0" w:space="0" w:color="auto"/>
                <w:left w:val="none" w:sz="0" w:space="0" w:color="auto"/>
                <w:bottom w:val="none" w:sz="0" w:space="0" w:color="auto"/>
                <w:right w:val="none" w:sz="0" w:space="0" w:color="auto"/>
              </w:divBdr>
            </w:div>
            <w:div w:id="1470780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89563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652">
      <w:bodyDiv w:val="1"/>
      <w:marLeft w:val="0"/>
      <w:marRight w:val="0"/>
      <w:marTop w:val="0"/>
      <w:marBottom w:val="0"/>
      <w:divBdr>
        <w:top w:val="none" w:sz="0" w:space="0" w:color="auto"/>
        <w:left w:val="none" w:sz="0" w:space="0" w:color="auto"/>
        <w:bottom w:val="none" w:sz="0" w:space="0" w:color="auto"/>
        <w:right w:val="none" w:sz="0" w:space="0" w:color="auto"/>
      </w:divBdr>
      <w:divsChild>
        <w:div w:id="2052415623">
          <w:marLeft w:val="0"/>
          <w:marRight w:val="0"/>
          <w:marTop w:val="0"/>
          <w:marBottom w:val="0"/>
          <w:divBdr>
            <w:top w:val="none" w:sz="0" w:space="0" w:color="auto"/>
            <w:left w:val="none" w:sz="0" w:space="0" w:color="auto"/>
            <w:bottom w:val="none" w:sz="0" w:space="0" w:color="auto"/>
            <w:right w:val="none" w:sz="0" w:space="0" w:color="auto"/>
          </w:divBdr>
        </w:div>
        <w:div w:id="924218392">
          <w:marLeft w:val="0"/>
          <w:marRight w:val="0"/>
          <w:marTop w:val="150"/>
          <w:marBottom w:val="0"/>
          <w:divBdr>
            <w:top w:val="none" w:sz="0" w:space="0" w:color="auto"/>
            <w:left w:val="none" w:sz="0" w:space="0" w:color="auto"/>
            <w:bottom w:val="none" w:sz="0" w:space="0" w:color="auto"/>
            <w:right w:val="none" w:sz="0" w:space="0" w:color="auto"/>
          </w:divBdr>
          <w:divsChild>
            <w:div w:id="1073822212">
              <w:marLeft w:val="1155"/>
              <w:marRight w:val="0"/>
              <w:marTop w:val="0"/>
              <w:marBottom w:val="0"/>
              <w:divBdr>
                <w:top w:val="none" w:sz="0" w:space="0" w:color="auto"/>
                <w:left w:val="none" w:sz="0" w:space="0" w:color="auto"/>
                <w:bottom w:val="none" w:sz="0" w:space="0" w:color="auto"/>
                <w:right w:val="none" w:sz="0" w:space="0" w:color="auto"/>
              </w:divBdr>
            </w:div>
            <w:div w:id="1292588964">
              <w:marLeft w:val="1155"/>
              <w:marRight w:val="0"/>
              <w:marTop w:val="0"/>
              <w:marBottom w:val="0"/>
              <w:divBdr>
                <w:top w:val="none" w:sz="0" w:space="0" w:color="auto"/>
                <w:left w:val="none" w:sz="0" w:space="0" w:color="auto"/>
                <w:bottom w:val="none" w:sz="0" w:space="0" w:color="auto"/>
                <w:right w:val="none" w:sz="0" w:space="0" w:color="auto"/>
              </w:divBdr>
            </w:div>
            <w:div w:id="1373768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1967433">
      <w:bodyDiv w:val="1"/>
      <w:marLeft w:val="0"/>
      <w:marRight w:val="0"/>
      <w:marTop w:val="0"/>
      <w:marBottom w:val="0"/>
      <w:divBdr>
        <w:top w:val="none" w:sz="0" w:space="0" w:color="auto"/>
        <w:left w:val="none" w:sz="0" w:space="0" w:color="auto"/>
        <w:bottom w:val="none" w:sz="0" w:space="0" w:color="auto"/>
        <w:right w:val="none" w:sz="0" w:space="0" w:color="auto"/>
      </w:divBdr>
      <w:divsChild>
        <w:div w:id="39330521">
          <w:marLeft w:val="0"/>
          <w:marRight w:val="0"/>
          <w:marTop w:val="0"/>
          <w:marBottom w:val="0"/>
          <w:divBdr>
            <w:top w:val="none" w:sz="0" w:space="0" w:color="auto"/>
            <w:left w:val="none" w:sz="0" w:space="0" w:color="auto"/>
            <w:bottom w:val="none" w:sz="0" w:space="0" w:color="auto"/>
            <w:right w:val="none" w:sz="0" w:space="0" w:color="auto"/>
          </w:divBdr>
        </w:div>
        <w:div w:id="1519156916">
          <w:marLeft w:val="0"/>
          <w:marRight w:val="0"/>
          <w:marTop w:val="150"/>
          <w:marBottom w:val="0"/>
          <w:divBdr>
            <w:top w:val="none" w:sz="0" w:space="0" w:color="auto"/>
            <w:left w:val="none" w:sz="0" w:space="0" w:color="auto"/>
            <w:bottom w:val="none" w:sz="0" w:space="0" w:color="auto"/>
            <w:right w:val="none" w:sz="0" w:space="0" w:color="auto"/>
          </w:divBdr>
          <w:divsChild>
            <w:div w:id="342901670">
              <w:marLeft w:val="1155"/>
              <w:marRight w:val="0"/>
              <w:marTop w:val="0"/>
              <w:marBottom w:val="0"/>
              <w:divBdr>
                <w:top w:val="none" w:sz="0" w:space="0" w:color="auto"/>
                <w:left w:val="none" w:sz="0" w:space="0" w:color="auto"/>
                <w:bottom w:val="none" w:sz="0" w:space="0" w:color="auto"/>
                <w:right w:val="none" w:sz="0" w:space="0" w:color="auto"/>
              </w:divBdr>
            </w:div>
            <w:div w:id="1110972951">
              <w:marLeft w:val="1155"/>
              <w:marRight w:val="0"/>
              <w:marTop w:val="0"/>
              <w:marBottom w:val="0"/>
              <w:divBdr>
                <w:top w:val="none" w:sz="0" w:space="0" w:color="auto"/>
                <w:left w:val="none" w:sz="0" w:space="0" w:color="auto"/>
                <w:bottom w:val="none" w:sz="0" w:space="0" w:color="auto"/>
                <w:right w:val="none" w:sz="0" w:space="0" w:color="auto"/>
              </w:divBdr>
            </w:div>
            <w:div w:id="1882355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15971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314228">
      <w:bodyDiv w:val="1"/>
      <w:marLeft w:val="0"/>
      <w:marRight w:val="0"/>
      <w:marTop w:val="0"/>
      <w:marBottom w:val="0"/>
      <w:divBdr>
        <w:top w:val="none" w:sz="0" w:space="0" w:color="auto"/>
        <w:left w:val="none" w:sz="0" w:space="0" w:color="auto"/>
        <w:bottom w:val="none" w:sz="0" w:space="0" w:color="auto"/>
        <w:right w:val="none" w:sz="0" w:space="0" w:color="auto"/>
      </w:divBdr>
      <w:divsChild>
        <w:div w:id="1033263286">
          <w:marLeft w:val="0"/>
          <w:marRight w:val="0"/>
          <w:marTop w:val="0"/>
          <w:marBottom w:val="0"/>
          <w:divBdr>
            <w:top w:val="none" w:sz="0" w:space="0" w:color="auto"/>
            <w:left w:val="none" w:sz="0" w:space="0" w:color="auto"/>
            <w:bottom w:val="none" w:sz="0" w:space="0" w:color="auto"/>
            <w:right w:val="none" w:sz="0" w:space="0" w:color="auto"/>
          </w:divBdr>
        </w:div>
        <w:div w:id="885338692">
          <w:marLeft w:val="0"/>
          <w:marRight w:val="0"/>
          <w:marTop w:val="150"/>
          <w:marBottom w:val="0"/>
          <w:divBdr>
            <w:top w:val="none" w:sz="0" w:space="0" w:color="auto"/>
            <w:left w:val="none" w:sz="0" w:space="0" w:color="auto"/>
            <w:bottom w:val="none" w:sz="0" w:space="0" w:color="auto"/>
            <w:right w:val="none" w:sz="0" w:space="0" w:color="auto"/>
          </w:divBdr>
          <w:divsChild>
            <w:div w:id="959263779">
              <w:marLeft w:val="1155"/>
              <w:marRight w:val="0"/>
              <w:marTop w:val="0"/>
              <w:marBottom w:val="0"/>
              <w:divBdr>
                <w:top w:val="none" w:sz="0" w:space="0" w:color="auto"/>
                <w:left w:val="none" w:sz="0" w:space="0" w:color="auto"/>
                <w:bottom w:val="none" w:sz="0" w:space="0" w:color="auto"/>
                <w:right w:val="none" w:sz="0" w:space="0" w:color="auto"/>
              </w:divBdr>
            </w:div>
            <w:div w:id="720665555">
              <w:marLeft w:val="1155"/>
              <w:marRight w:val="0"/>
              <w:marTop w:val="0"/>
              <w:marBottom w:val="0"/>
              <w:divBdr>
                <w:top w:val="none" w:sz="0" w:space="0" w:color="auto"/>
                <w:left w:val="none" w:sz="0" w:space="0" w:color="auto"/>
                <w:bottom w:val="none" w:sz="0" w:space="0" w:color="auto"/>
                <w:right w:val="none" w:sz="0" w:space="0" w:color="auto"/>
              </w:divBdr>
            </w:div>
            <w:div w:id="8888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2967696">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080773">
      <w:bodyDiv w:val="1"/>
      <w:marLeft w:val="0"/>
      <w:marRight w:val="0"/>
      <w:marTop w:val="0"/>
      <w:marBottom w:val="0"/>
      <w:divBdr>
        <w:top w:val="none" w:sz="0" w:space="0" w:color="auto"/>
        <w:left w:val="none" w:sz="0" w:space="0" w:color="auto"/>
        <w:bottom w:val="none" w:sz="0" w:space="0" w:color="auto"/>
        <w:right w:val="none" w:sz="0" w:space="0" w:color="auto"/>
      </w:divBdr>
      <w:divsChild>
        <w:div w:id="1268659269">
          <w:marLeft w:val="0"/>
          <w:marRight w:val="0"/>
          <w:marTop w:val="0"/>
          <w:marBottom w:val="0"/>
          <w:divBdr>
            <w:top w:val="none" w:sz="0" w:space="0" w:color="auto"/>
            <w:left w:val="none" w:sz="0" w:space="0" w:color="auto"/>
            <w:bottom w:val="none" w:sz="0" w:space="0" w:color="auto"/>
            <w:right w:val="none" w:sz="0" w:space="0" w:color="auto"/>
          </w:divBdr>
        </w:div>
        <w:div w:id="1908806203">
          <w:marLeft w:val="0"/>
          <w:marRight w:val="0"/>
          <w:marTop w:val="150"/>
          <w:marBottom w:val="0"/>
          <w:divBdr>
            <w:top w:val="none" w:sz="0" w:space="0" w:color="auto"/>
            <w:left w:val="none" w:sz="0" w:space="0" w:color="auto"/>
            <w:bottom w:val="none" w:sz="0" w:space="0" w:color="auto"/>
            <w:right w:val="none" w:sz="0" w:space="0" w:color="auto"/>
          </w:divBdr>
          <w:divsChild>
            <w:div w:id="491603514">
              <w:marLeft w:val="1155"/>
              <w:marRight w:val="0"/>
              <w:marTop w:val="0"/>
              <w:marBottom w:val="0"/>
              <w:divBdr>
                <w:top w:val="none" w:sz="0" w:space="0" w:color="auto"/>
                <w:left w:val="none" w:sz="0" w:space="0" w:color="auto"/>
                <w:bottom w:val="none" w:sz="0" w:space="0" w:color="auto"/>
                <w:right w:val="none" w:sz="0" w:space="0" w:color="auto"/>
              </w:divBdr>
            </w:div>
            <w:div w:id="1252927312">
              <w:marLeft w:val="1155"/>
              <w:marRight w:val="0"/>
              <w:marTop w:val="0"/>
              <w:marBottom w:val="0"/>
              <w:divBdr>
                <w:top w:val="none" w:sz="0" w:space="0" w:color="auto"/>
                <w:left w:val="none" w:sz="0" w:space="0" w:color="auto"/>
                <w:bottom w:val="none" w:sz="0" w:space="0" w:color="auto"/>
                <w:right w:val="none" w:sz="0" w:space="0" w:color="auto"/>
              </w:divBdr>
            </w:div>
            <w:div w:id="937175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12762">
      <w:bodyDiv w:val="1"/>
      <w:marLeft w:val="0"/>
      <w:marRight w:val="0"/>
      <w:marTop w:val="0"/>
      <w:marBottom w:val="0"/>
      <w:divBdr>
        <w:top w:val="none" w:sz="0" w:space="0" w:color="auto"/>
        <w:left w:val="none" w:sz="0" w:space="0" w:color="auto"/>
        <w:bottom w:val="none" w:sz="0" w:space="0" w:color="auto"/>
        <w:right w:val="none" w:sz="0" w:space="0" w:color="auto"/>
      </w:divBdr>
      <w:divsChild>
        <w:div w:id="470094235">
          <w:marLeft w:val="0"/>
          <w:marRight w:val="0"/>
          <w:marTop w:val="0"/>
          <w:marBottom w:val="0"/>
          <w:divBdr>
            <w:top w:val="none" w:sz="0" w:space="0" w:color="auto"/>
            <w:left w:val="none" w:sz="0" w:space="0" w:color="auto"/>
            <w:bottom w:val="none" w:sz="0" w:space="0" w:color="auto"/>
            <w:right w:val="none" w:sz="0" w:space="0" w:color="auto"/>
          </w:divBdr>
        </w:div>
        <w:div w:id="243760036">
          <w:marLeft w:val="0"/>
          <w:marRight w:val="0"/>
          <w:marTop w:val="150"/>
          <w:marBottom w:val="0"/>
          <w:divBdr>
            <w:top w:val="none" w:sz="0" w:space="0" w:color="auto"/>
            <w:left w:val="none" w:sz="0" w:space="0" w:color="auto"/>
            <w:bottom w:val="none" w:sz="0" w:space="0" w:color="auto"/>
            <w:right w:val="none" w:sz="0" w:space="0" w:color="auto"/>
          </w:divBdr>
          <w:divsChild>
            <w:div w:id="1244294760">
              <w:marLeft w:val="1155"/>
              <w:marRight w:val="0"/>
              <w:marTop w:val="0"/>
              <w:marBottom w:val="0"/>
              <w:divBdr>
                <w:top w:val="none" w:sz="0" w:space="0" w:color="auto"/>
                <w:left w:val="none" w:sz="0" w:space="0" w:color="auto"/>
                <w:bottom w:val="none" w:sz="0" w:space="0" w:color="auto"/>
                <w:right w:val="none" w:sz="0" w:space="0" w:color="auto"/>
              </w:divBdr>
            </w:div>
            <w:div w:id="1028680469">
              <w:marLeft w:val="1155"/>
              <w:marRight w:val="0"/>
              <w:marTop w:val="0"/>
              <w:marBottom w:val="0"/>
              <w:divBdr>
                <w:top w:val="none" w:sz="0" w:space="0" w:color="auto"/>
                <w:left w:val="none" w:sz="0" w:space="0" w:color="auto"/>
                <w:bottom w:val="none" w:sz="0" w:space="0" w:color="auto"/>
                <w:right w:val="none" w:sz="0" w:space="0" w:color="auto"/>
              </w:divBdr>
            </w:div>
            <w:div w:id="44908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436543">
      <w:bodyDiv w:val="1"/>
      <w:marLeft w:val="0"/>
      <w:marRight w:val="0"/>
      <w:marTop w:val="0"/>
      <w:marBottom w:val="0"/>
      <w:divBdr>
        <w:top w:val="none" w:sz="0" w:space="0" w:color="auto"/>
        <w:left w:val="none" w:sz="0" w:space="0" w:color="auto"/>
        <w:bottom w:val="none" w:sz="0" w:space="0" w:color="auto"/>
        <w:right w:val="none" w:sz="0" w:space="0" w:color="auto"/>
      </w:divBdr>
      <w:divsChild>
        <w:div w:id="1995794550">
          <w:marLeft w:val="0"/>
          <w:marRight w:val="0"/>
          <w:marTop w:val="0"/>
          <w:marBottom w:val="0"/>
          <w:divBdr>
            <w:top w:val="none" w:sz="0" w:space="0" w:color="auto"/>
            <w:left w:val="none" w:sz="0" w:space="0" w:color="auto"/>
            <w:bottom w:val="none" w:sz="0" w:space="0" w:color="auto"/>
            <w:right w:val="none" w:sz="0" w:space="0" w:color="auto"/>
          </w:divBdr>
        </w:div>
        <w:div w:id="517425577">
          <w:marLeft w:val="0"/>
          <w:marRight w:val="0"/>
          <w:marTop w:val="150"/>
          <w:marBottom w:val="0"/>
          <w:divBdr>
            <w:top w:val="none" w:sz="0" w:space="0" w:color="auto"/>
            <w:left w:val="none" w:sz="0" w:space="0" w:color="auto"/>
            <w:bottom w:val="none" w:sz="0" w:space="0" w:color="auto"/>
            <w:right w:val="none" w:sz="0" w:space="0" w:color="auto"/>
          </w:divBdr>
          <w:divsChild>
            <w:div w:id="590699147">
              <w:marLeft w:val="1155"/>
              <w:marRight w:val="0"/>
              <w:marTop w:val="0"/>
              <w:marBottom w:val="0"/>
              <w:divBdr>
                <w:top w:val="none" w:sz="0" w:space="0" w:color="auto"/>
                <w:left w:val="none" w:sz="0" w:space="0" w:color="auto"/>
                <w:bottom w:val="none" w:sz="0" w:space="0" w:color="auto"/>
                <w:right w:val="none" w:sz="0" w:space="0" w:color="auto"/>
              </w:divBdr>
            </w:div>
            <w:div w:id="576718860">
              <w:marLeft w:val="1155"/>
              <w:marRight w:val="0"/>
              <w:marTop w:val="0"/>
              <w:marBottom w:val="0"/>
              <w:divBdr>
                <w:top w:val="none" w:sz="0" w:space="0" w:color="auto"/>
                <w:left w:val="none" w:sz="0" w:space="0" w:color="auto"/>
                <w:bottom w:val="none" w:sz="0" w:space="0" w:color="auto"/>
                <w:right w:val="none" w:sz="0" w:space="0" w:color="auto"/>
              </w:divBdr>
            </w:div>
            <w:div w:id="873345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6823">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026192">
      <w:bodyDiv w:val="1"/>
      <w:marLeft w:val="0"/>
      <w:marRight w:val="0"/>
      <w:marTop w:val="0"/>
      <w:marBottom w:val="0"/>
      <w:divBdr>
        <w:top w:val="none" w:sz="0" w:space="0" w:color="auto"/>
        <w:left w:val="none" w:sz="0" w:space="0" w:color="auto"/>
        <w:bottom w:val="none" w:sz="0" w:space="0" w:color="auto"/>
        <w:right w:val="none" w:sz="0" w:space="0" w:color="auto"/>
      </w:divBdr>
      <w:divsChild>
        <w:div w:id="299700610">
          <w:marLeft w:val="0"/>
          <w:marRight w:val="0"/>
          <w:marTop w:val="0"/>
          <w:marBottom w:val="0"/>
          <w:divBdr>
            <w:top w:val="none" w:sz="0" w:space="0" w:color="auto"/>
            <w:left w:val="none" w:sz="0" w:space="0" w:color="auto"/>
            <w:bottom w:val="none" w:sz="0" w:space="0" w:color="auto"/>
            <w:right w:val="none" w:sz="0" w:space="0" w:color="auto"/>
          </w:divBdr>
        </w:div>
        <w:div w:id="1193032831">
          <w:marLeft w:val="0"/>
          <w:marRight w:val="0"/>
          <w:marTop w:val="150"/>
          <w:marBottom w:val="0"/>
          <w:divBdr>
            <w:top w:val="none" w:sz="0" w:space="0" w:color="auto"/>
            <w:left w:val="none" w:sz="0" w:space="0" w:color="auto"/>
            <w:bottom w:val="none" w:sz="0" w:space="0" w:color="auto"/>
            <w:right w:val="none" w:sz="0" w:space="0" w:color="auto"/>
          </w:divBdr>
          <w:divsChild>
            <w:div w:id="158736563">
              <w:marLeft w:val="1155"/>
              <w:marRight w:val="0"/>
              <w:marTop w:val="0"/>
              <w:marBottom w:val="0"/>
              <w:divBdr>
                <w:top w:val="none" w:sz="0" w:space="0" w:color="auto"/>
                <w:left w:val="none" w:sz="0" w:space="0" w:color="auto"/>
                <w:bottom w:val="none" w:sz="0" w:space="0" w:color="auto"/>
                <w:right w:val="none" w:sz="0" w:space="0" w:color="auto"/>
              </w:divBdr>
            </w:div>
            <w:div w:id="2032030966">
              <w:marLeft w:val="1155"/>
              <w:marRight w:val="0"/>
              <w:marTop w:val="0"/>
              <w:marBottom w:val="0"/>
              <w:divBdr>
                <w:top w:val="none" w:sz="0" w:space="0" w:color="auto"/>
                <w:left w:val="none" w:sz="0" w:space="0" w:color="auto"/>
                <w:bottom w:val="none" w:sz="0" w:space="0" w:color="auto"/>
                <w:right w:val="none" w:sz="0" w:space="0" w:color="auto"/>
              </w:divBdr>
            </w:div>
            <w:div w:id="1944997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218798">
      <w:bodyDiv w:val="1"/>
      <w:marLeft w:val="0"/>
      <w:marRight w:val="0"/>
      <w:marTop w:val="0"/>
      <w:marBottom w:val="0"/>
      <w:divBdr>
        <w:top w:val="none" w:sz="0" w:space="0" w:color="auto"/>
        <w:left w:val="none" w:sz="0" w:space="0" w:color="auto"/>
        <w:bottom w:val="none" w:sz="0" w:space="0" w:color="auto"/>
        <w:right w:val="none" w:sz="0" w:space="0" w:color="auto"/>
      </w:divBdr>
      <w:divsChild>
        <w:div w:id="487137087">
          <w:marLeft w:val="0"/>
          <w:marRight w:val="0"/>
          <w:marTop w:val="0"/>
          <w:marBottom w:val="0"/>
          <w:divBdr>
            <w:top w:val="none" w:sz="0" w:space="0" w:color="auto"/>
            <w:left w:val="none" w:sz="0" w:space="0" w:color="auto"/>
            <w:bottom w:val="none" w:sz="0" w:space="0" w:color="auto"/>
            <w:right w:val="none" w:sz="0" w:space="0" w:color="auto"/>
          </w:divBdr>
        </w:div>
        <w:div w:id="29183378">
          <w:marLeft w:val="0"/>
          <w:marRight w:val="0"/>
          <w:marTop w:val="150"/>
          <w:marBottom w:val="0"/>
          <w:divBdr>
            <w:top w:val="none" w:sz="0" w:space="0" w:color="auto"/>
            <w:left w:val="none" w:sz="0" w:space="0" w:color="auto"/>
            <w:bottom w:val="none" w:sz="0" w:space="0" w:color="auto"/>
            <w:right w:val="none" w:sz="0" w:space="0" w:color="auto"/>
          </w:divBdr>
          <w:divsChild>
            <w:div w:id="1314598338">
              <w:marLeft w:val="1155"/>
              <w:marRight w:val="0"/>
              <w:marTop w:val="0"/>
              <w:marBottom w:val="0"/>
              <w:divBdr>
                <w:top w:val="none" w:sz="0" w:space="0" w:color="auto"/>
                <w:left w:val="none" w:sz="0" w:space="0" w:color="auto"/>
                <w:bottom w:val="none" w:sz="0" w:space="0" w:color="auto"/>
                <w:right w:val="none" w:sz="0" w:space="0" w:color="auto"/>
              </w:divBdr>
            </w:div>
            <w:div w:id="304942277">
              <w:marLeft w:val="1155"/>
              <w:marRight w:val="0"/>
              <w:marTop w:val="0"/>
              <w:marBottom w:val="0"/>
              <w:divBdr>
                <w:top w:val="none" w:sz="0" w:space="0" w:color="auto"/>
                <w:left w:val="none" w:sz="0" w:space="0" w:color="auto"/>
                <w:bottom w:val="none" w:sz="0" w:space="0" w:color="auto"/>
                <w:right w:val="none" w:sz="0" w:space="0" w:color="auto"/>
              </w:divBdr>
            </w:div>
            <w:div w:id="1983538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600361">
      <w:bodyDiv w:val="1"/>
      <w:marLeft w:val="0"/>
      <w:marRight w:val="0"/>
      <w:marTop w:val="0"/>
      <w:marBottom w:val="0"/>
      <w:divBdr>
        <w:top w:val="none" w:sz="0" w:space="0" w:color="auto"/>
        <w:left w:val="none" w:sz="0" w:space="0" w:color="auto"/>
        <w:bottom w:val="none" w:sz="0" w:space="0" w:color="auto"/>
        <w:right w:val="none" w:sz="0" w:space="0" w:color="auto"/>
      </w:divBdr>
      <w:divsChild>
        <w:div w:id="94592850">
          <w:marLeft w:val="0"/>
          <w:marRight w:val="0"/>
          <w:marTop w:val="0"/>
          <w:marBottom w:val="0"/>
          <w:divBdr>
            <w:top w:val="none" w:sz="0" w:space="0" w:color="auto"/>
            <w:left w:val="none" w:sz="0" w:space="0" w:color="auto"/>
            <w:bottom w:val="none" w:sz="0" w:space="0" w:color="auto"/>
            <w:right w:val="none" w:sz="0" w:space="0" w:color="auto"/>
          </w:divBdr>
        </w:div>
        <w:div w:id="1561624561">
          <w:marLeft w:val="0"/>
          <w:marRight w:val="0"/>
          <w:marTop w:val="150"/>
          <w:marBottom w:val="0"/>
          <w:divBdr>
            <w:top w:val="none" w:sz="0" w:space="0" w:color="auto"/>
            <w:left w:val="none" w:sz="0" w:space="0" w:color="auto"/>
            <w:bottom w:val="none" w:sz="0" w:space="0" w:color="auto"/>
            <w:right w:val="none" w:sz="0" w:space="0" w:color="auto"/>
          </w:divBdr>
          <w:divsChild>
            <w:div w:id="1728257802">
              <w:marLeft w:val="1155"/>
              <w:marRight w:val="0"/>
              <w:marTop w:val="0"/>
              <w:marBottom w:val="0"/>
              <w:divBdr>
                <w:top w:val="none" w:sz="0" w:space="0" w:color="auto"/>
                <w:left w:val="none" w:sz="0" w:space="0" w:color="auto"/>
                <w:bottom w:val="none" w:sz="0" w:space="0" w:color="auto"/>
                <w:right w:val="none" w:sz="0" w:space="0" w:color="auto"/>
              </w:divBdr>
            </w:div>
            <w:div w:id="1570190658">
              <w:marLeft w:val="1155"/>
              <w:marRight w:val="0"/>
              <w:marTop w:val="0"/>
              <w:marBottom w:val="0"/>
              <w:divBdr>
                <w:top w:val="none" w:sz="0" w:space="0" w:color="auto"/>
                <w:left w:val="none" w:sz="0" w:space="0" w:color="auto"/>
                <w:bottom w:val="none" w:sz="0" w:space="0" w:color="auto"/>
                <w:right w:val="none" w:sz="0" w:space="0" w:color="auto"/>
              </w:divBdr>
            </w:div>
            <w:div w:id="90452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333921">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719843">
      <w:bodyDiv w:val="1"/>
      <w:marLeft w:val="0"/>
      <w:marRight w:val="0"/>
      <w:marTop w:val="0"/>
      <w:marBottom w:val="0"/>
      <w:divBdr>
        <w:top w:val="none" w:sz="0" w:space="0" w:color="auto"/>
        <w:left w:val="none" w:sz="0" w:space="0" w:color="auto"/>
        <w:bottom w:val="none" w:sz="0" w:space="0" w:color="auto"/>
        <w:right w:val="none" w:sz="0" w:space="0" w:color="auto"/>
      </w:divBdr>
      <w:divsChild>
        <w:div w:id="267129048">
          <w:marLeft w:val="0"/>
          <w:marRight w:val="0"/>
          <w:marTop w:val="0"/>
          <w:marBottom w:val="0"/>
          <w:divBdr>
            <w:top w:val="none" w:sz="0" w:space="0" w:color="auto"/>
            <w:left w:val="none" w:sz="0" w:space="0" w:color="auto"/>
            <w:bottom w:val="none" w:sz="0" w:space="0" w:color="auto"/>
            <w:right w:val="none" w:sz="0" w:space="0" w:color="auto"/>
          </w:divBdr>
        </w:div>
        <w:div w:id="522129228">
          <w:marLeft w:val="0"/>
          <w:marRight w:val="0"/>
          <w:marTop w:val="150"/>
          <w:marBottom w:val="0"/>
          <w:divBdr>
            <w:top w:val="none" w:sz="0" w:space="0" w:color="auto"/>
            <w:left w:val="none" w:sz="0" w:space="0" w:color="auto"/>
            <w:bottom w:val="none" w:sz="0" w:space="0" w:color="auto"/>
            <w:right w:val="none" w:sz="0" w:space="0" w:color="auto"/>
          </w:divBdr>
          <w:divsChild>
            <w:div w:id="2008172140">
              <w:marLeft w:val="1155"/>
              <w:marRight w:val="0"/>
              <w:marTop w:val="0"/>
              <w:marBottom w:val="0"/>
              <w:divBdr>
                <w:top w:val="none" w:sz="0" w:space="0" w:color="auto"/>
                <w:left w:val="none" w:sz="0" w:space="0" w:color="auto"/>
                <w:bottom w:val="none" w:sz="0" w:space="0" w:color="auto"/>
                <w:right w:val="none" w:sz="0" w:space="0" w:color="auto"/>
              </w:divBdr>
            </w:div>
            <w:div w:id="854031614">
              <w:marLeft w:val="1155"/>
              <w:marRight w:val="0"/>
              <w:marTop w:val="0"/>
              <w:marBottom w:val="0"/>
              <w:divBdr>
                <w:top w:val="none" w:sz="0" w:space="0" w:color="auto"/>
                <w:left w:val="none" w:sz="0" w:space="0" w:color="auto"/>
                <w:bottom w:val="none" w:sz="0" w:space="0" w:color="auto"/>
                <w:right w:val="none" w:sz="0" w:space="0" w:color="auto"/>
              </w:divBdr>
            </w:div>
            <w:div w:id="14838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7126">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46628">
      <w:bodyDiv w:val="1"/>
      <w:marLeft w:val="0"/>
      <w:marRight w:val="0"/>
      <w:marTop w:val="0"/>
      <w:marBottom w:val="0"/>
      <w:divBdr>
        <w:top w:val="none" w:sz="0" w:space="0" w:color="auto"/>
        <w:left w:val="none" w:sz="0" w:space="0" w:color="auto"/>
        <w:bottom w:val="none" w:sz="0" w:space="0" w:color="auto"/>
        <w:right w:val="none" w:sz="0" w:space="0" w:color="auto"/>
      </w:divBdr>
      <w:divsChild>
        <w:div w:id="638802332">
          <w:marLeft w:val="0"/>
          <w:marRight w:val="0"/>
          <w:marTop w:val="0"/>
          <w:marBottom w:val="0"/>
          <w:divBdr>
            <w:top w:val="none" w:sz="0" w:space="0" w:color="auto"/>
            <w:left w:val="none" w:sz="0" w:space="0" w:color="auto"/>
            <w:bottom w:val="none" w:sz="0" w:space="0" w:color="auto"/>
            <w:right w:val="none" w:sz="0" w:space="0" w:color="auto"/>
          </w:divBdr>
        </w:div>
        <w:div w:id="1161117400">
          <w:marLeft w:val="0"/>
          <w:marRight w:val="0"/>
          <w:marTop w:val="150"/>
          <w:marBottom w:val="0"/>
          <w:divBdr>
            <w:top w:val="none" w:sz="0" w:space="0" w:color="auto"/>
            <w:left w:val="none" w:sz="0" w:space="0" w:color="auto"/>
            <w:bottom w:val="none" w:sz="0" w:space="0" w:color="auto"/>
            <w:right w:val="none" w:sz="0" w:space="0" w:color="auto"/>
          </w:divBdr>
          <w:divsChild>
            <w:div w:id="1449274496">
              <w:marLeft w:val="1155"/>
              <w:marRight w:val="0"/>
              <w:marTop w:val="0"/>
              <w:marBottom w:val="0"/>
              <w:divBdr>
                <w:top w:val="none" w:sz="0" w:space="0" w:color="auto"/>
                <w:left w:val="none" w:sz="0" w:space="0" w:color="auto"/>
                <w:bottom w:val="none" w:sz="0" w:space="0" w:color="auto"/>
                <w:right w:val="none" w:sz="0" w:space="0" w:color="auto"/>
              </w:divBdr>
            </w:div>
            <w:div w:id="1313635178">
              <w:marLeft w:val="1155"/>
              <w:marRight w:val="0"/>
              <w:marTop w:val="0"/>
              <w:marBottom w:val="0"/>
              <w:divBdr>
                <w:top w:val="none" w:sz="0" w:space="0" w:color="auto"/>
                <w:left w:val="none" w:sz="0" w:space="0" w:color="auto"/>
                <w:bottom w:val="none" w:sz="0" w:space="0" w:color="auto"/>
                <w:right w:val="none" w:sz="0" w:space="0" w:color="auto"/>
              </w:divBdr>
            </w:div>
            <w:div w:id="90252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295317">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6963">
      <w:bodyDiv w:val="1"/>
      <w:marLeft w:val="0"/>
      <w:marRight w:val="0"/>
      <w:marTop w:val="0"/>
      <w:marBottom w:val="0"/>
      <w:divBdr>
        <w:top w:val="none" w:sz="0" w:space="0" w:color="auto"/>
        <w:left w:val="none" w:sz="0" w:space="0" w:color="auto"/>
        <w:bottom w:val="none" w:sz="0" w:space="0" w:color="auto"/>
        <w:right w:val="none" w:sz="0" w:space="0" w:color="auto"/>
      </w:divBdr>
      <w:divsChild>
        <w:div w:id="1475757160">
          <w:marLeft w:val="0"/>
          <w:marRight w:val="0"/>
          <w:marTop w:val="0"/>
          <w:marBottom w:val="0"/>
          <w:divBdr>
            <w:top w:val="none" w:sz="0" w:space="0" w:color="auto"/>
            <w:left w:val="none" w:sz="0" w:space="0" w:color="auto"/>
            <w:bottom w:val="none" w:sz="0" w:space="0" w:color="auto"/>
            <w:right w:val="none" w:sz="0" w:space="0" w:color="auto"/>
          </w:divBdr>
        </w:div>
        <w:div w:id="1235817129">
          <w:marLeft w:val="0"/>
          <w:marRight w:val="0"/>
          <w:marTop w:val="150"/>
          <w:marBottom w:val="0"/>
          <w:divBdr>
            <w:top w:val="none" w:sz="0" w:space="0" w:color="auto"/>
            <w:left w:val="none" w:sz="0" w:space="0" w:color="auto"/>
            <w:bottom w:val="none" w:sz="0" w:space="0" w:color="auto"/>
            <w:right w:val="none" w:sz="0" w:space="0" w:color="auto"/>
          </w:divBdr>
          <w:divsChild>
            <w:div w:id="1883056850">
              <w:marLeft w:val="1155"/>
              <w:marRight w:val="0"/>
              <w:marTop w:val="0"/>
              <w:marBottom w:val="0"/>
              <w:divBdr>
                <w:top w:val="none" w:sz="0" w:space="0" w:color="auto"/>
                <w:left w:val="none" w:sz="0" w:space="0" w:color="auto"/>
                <w:bottom w:val="none" w:sz="0" w:space="0" w:color="auto"/>
                <w:right w:val="none" w:sz="0" w:space="0" w:color="auto"/>
              </w:divBdr>
            </w:div>
            <w:div w:id="1573812555">
              <w:marLeft w:val="1155"/>
              <w:marRight w:val="0"/>
              <w:marTop w:val="0"/>
              <w:marBottom w:val="0"/>
              <w:divBdr>
                <w:top w:val="none" w:sz="0" w:space="0" w:color="auto"/>
                <w:left w:val="none" w:sz="0" w:space="0" w:color="auto"/>
                <w:bottom w:val="none" w:sz="0" w:space="0" w:color="auto"/>
                <w:right w:val="none" w:sz="0" w:space="0" w:color="auto"/>
              </w:divBdr>
            </w:div>
            <w:div w:id="189734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072280">
      <w:bodyDiv w:val="1"/>
      <w:marLeft w:val="0"/>
      <w:marRight w:val="0"/>
      <w:marTop w:val="0"/>
      <w:marBottom w:val="0"/>
      <w:divBdr>
        <w:top w:val="none" w:sz="0" w:space="0" w:color="auto"/>
        <w:left w:val="none" w:sz="0" w:space="0" w:color="auto"/>
        <w:bottom w:val="none" w:sz="0" w:space="0" w:color="auto"/>
        <w:right w:val="none" w:sz="0" w:space="0" w:color="auto"/>
      </w:divBdr>
      <w:divsChild>
        <w:div w:id="1986667468">
          <w:marLeft w:val="0"/>
          <w:marRight w:val="0"/>
          <w:marTop w:val="0"/>
          <w:marBottom w:val="0"/>
          <w:divBdr>
            <w:top w:val="none" w:sz="0" w:space="0" w:color="auto"/>
            <w:left w:val="none" w:sz="0" w:space="0" w:color="auto"/>
            <w:bottom w:val="none" w:sz="0" w:space="0" w:color="auto"/>
            <w:right w:val="none" w:sz="0" w:space="0" w:color="auto"/>
          </w:divBdr>
        </w:div>
        <w:div w:id="75707775">
          <w:marLeft w:val="0"/>
          <w:marRight w:val="0"/>
          <w:marTop w:val="150"/>
          <w:marBottom w:val="0"/>
          <w:divBdr>
            <w:top w:val="none" w:sz="0" w:space="0" w:color="auto"/>
            <w:left w:val="none" w:sz="0" w:space="0" w:color="auto"/>
            <w:bottom w:val="none" w:sz="0" w:space="0" w:color="auto"/>
            <w:right w:val="none" w:sz="0" w:space="0" w:color="auto"/>
          </w:divBdr>
          <w:divsChild>
            <w:div w:id="1265381439">
              <w:marLeft w:val="1155"/>
              <w:marRight w:val="0"/>
              <w:marTop w:val="0"/>
              <w:marBottom w:val="0"/>
              <w:divBdr>
                <w:top w:val="none" w:sz="0" w:space="0" w:color="auto"/>
                <w:left w:val="none" w:sz="0" w:space="0" w:color="auto"/>
                <w:bottom w:val="none" w:sz="0" w:space="0" w:color="auto"/>
                <w:right w:val="none" w:sz="0" w:space="0" w:color="auto"/>
              </w:divBdr>
            </w:div>
            <w:div w:id="2052489106">
              <w:marLeft w:val="1155"/>
              <w:marRight w:val="0"/>
              <w:marTop w:val="0"/>
              <w:marBottom w:val="0"/>
              <w:divBdr>
                <w:top w:val="none" w:sz="0" w:space="0" w:color="auto"/>
                <w:left w:val="none" w:sz="0" w:space="0" w:color="auto"/>
                <w:bottom w:val="none" w:sz="0" w:space="0" w:color="auto"/>
                <w:right w:val="none" w:sz="0" w:space="0" w:color="auto"/>
              </w:divBdr>
            </w:div>
            <w:div w:id="109682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88645">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35357">
      <w:bodyDiv w:val="1"/>
      <w:marLeft w:val="0"/>
      <w:marRight w:val="0"/>
      <w:marTop w:val="0"/>
      <w:marBottom w:val="0"/>
      <w:divBdr>
        <w:top w:val="none" w:sz="0" w:space="0" w:color="auto"/>
        <w:left w:val="none" w:sz="0" w:space="0" w:color="auto"/>
        <w:bottom w:val="none" w:sz="0" w:space="0" w:color="auto"/>
        <w:right w:val="none" w:sz="0" w:space="0" w:color="auto"/>
      </w:divBdr>
      <w:divsChild>
        <w:div w:id="1531183936">
          <w:marLeft w:val="0"/>
          <w:marRight w:val="0"/>
          <w:marTop w:val="0"/>
          <w:marBottom w:val="0"/>
          <w:divBdr>
            <w:top w:val="none" w:sz="0" w:space="0" w:color="auto"/>
            <w:left w:val="none" w:sz="0" w:space="0" w:color="auto"/>
            <w:bottom w:val="none" w:sz="0" w:space="0" w:color="auto"/>
            <w:right w:val="none" w:sz="0" w:space="0" w:color="auto"/>
          </w:divBdr>
        </w:div>
        <w:div w:id="990404814">
          <w:marLeft w:val="0"/>
          <w:marRight w:val="0"/>
          <w:marTop w:val="150"/>
          <w:marBottom w:val="0"/>
          <w:divBdr>
            <w:top w:val="none" w:sz="0" w:space="0" w:color="auto"/>
            <w:left w:val="none" w:sz="0" w:space="0" w:color="auto"/>
            <w:bottom w:val="none" w:sz="0" w:space="0" w:color="auto"/>
            <w:right w:val="none" w:sz="0" w:space="0" w:color="auto"/>
          </w:divBdr>
          <w:divsChild>
            <w:div w:id="411464638">
              <w:marLeft w:val="1155"/>
              <w:marRight w:val="0"/>
              <w:marTop w:val="0"/>
              <w:marBottom w:val="0"/>
              <w:divBdr>
                <w:top w:val="none" w:sz="0" w:space="0" w:color="auto"/>
                <w:left w:val="none" w:sz="0" w:space="0" w:color="auto"/>
                <w:bottom w:val="none" w:sz="0" w:space="0" w:color="auto"/>
                <w:right w:val="none" w:sz="0" w:space="0" w:color="auto"/>
              </w:divBdr>
            </w:div>
            <w:div w:id="2035498056">
              <w:marLeft w:val="1155"/>
              <w:marRight w:val="0"/>
              <w:marTop w:val="0"/>
              <w:marBottom w:val="0"/>
              <w:divBdr>
                <w:top w:val="none" w:sz="0" w:space="0" w:color="auto"/>
                <w:left w:val="none" w:sz="0" w:space="0" w:color="auto"/>
                <w:bottom w:val="none" w:sz="0" w:space="0" w:color="auto"/>
                <w:right w:val="none" w:sz="0" w:space="0" w:color="auto"/>
              </w:divBdr>
            </w:div>
            <w:div w:id="939530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46651">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196980">
      <w:bodyDiv w:val="1"/>
      <w:marLeft w:val="0"/>
      <w:marRight w:val="0"/>
      <w:marTop w:val="0"/>
      <w:marBottom w:val="0"/>
      <w:divBdr>
        <w:top w:val="none" w:sz="0" w:space="0" w:color="auto"/>
        <w:left w:val="none" w:sz="0" w:space="0" w:color="auto"/>
        <w:bottom w:val="none" w:sz="0" w:space="0" w:color="auto"/>
        <w:right w:val="none" w:sz="0" w:space="0" w:color="auto"/>
      </w:divBdr>
      <w:divsChild>
        <w:div w:id="613946748">
          <w:marLeft w:val="0"/>
          <w:marRight w:val="0"/>
          <w:marTop w:val="0"/>
          <w:marBottom w:val="0"/>
          <w:divBdr>
            <w:top w:val="none" w:sz="0" w:space="0" w:color="auto"/>
            <w:left w:val="none" w:sz="0" w:space="0" w:color="auto"/>
            <w:bottom w:val="none" w:sz="0" w:space="0" w:color="auto"/>
            <w:right w:val="none" w:sz="0" w:space="0" w:color="auto"/>
          </w:divBdr>
        </w:div>
        <w:div w:id="1119682740">
          <w:marLeft w:val="0"/>
          <w:marRight w:val="0"/>
          <w:marTop w:val="150"/>
          <w:marBottom w:val="0"/>
          <w:divBdr>
            <w:top w:val="none" w:sz="0" w:space="0" w:color="auto"/>
            <w:left w:val="none" w:sz="0" w:space="0" w:color="auto"/>
            <w:bottom w:val="none" w:sz="0" w:space="0" w:color="auto"/>
            <w:right w:val="none" w:sz="0" w:space="0" w:color="auto"/>
          </w:divBdr>
          <w:divsChild>
            <w:div w:id="423691896">
              <w:marLeft w:val="1155"/>
              <w:marRight w:val="0"/>
              <w:marTop w:val="0"/>
              <w:marBottom w:val="0"/>
              <w:divBdr>
                <w:top w:val="none" w:sz="0" w:space="0" w:color="auto"/>
                <w:left w:val="none" w:sz="0" w:space="0" w:color="auto"/>
                <w:bottom w:val="none" w:sz="0" w:space="0" w:color="auto"/>
                <w:right w:val="none" w:sz="0" w:space="0" w:color="auto"/>
              </w:divBdr>
            </w:div>
            <w:div w:id="631788397">
              <w:marLeft w:val="1155"/>
              <w:marRight w:val="0"/>
              <w:marTop w:val="0"/>
              <w:marBottom w:val="0"/>
              <w:divBdr>
                <w:top w:val="none" w:sz="0" w:space="0" w:color="auto"/>
                <w:left w:val="none" w:sz="0" w:space="0" w:color="auto"/>
                <w:bottom w:val="none" w:sz="0" w:space="0" w:color="auto"/>
                <w:right w:val="none" w:sz="0" w:space="0" w:color="auto"/>
              </w:divBdr>
            </w:div>
            <w:div w:id="476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661229">
      <w:bodyDiv w:val="1"/>
      <w:marLeft w:val="0"/>
      <w:marRight w:val="0"/>
      <w:marTop w:val="0"/>
      <w:marBottom w:val="0"/>
      <w:divBdr>
        <w:top w:val="none" w:sz="0" w:space="0" w:color="auto"/>
        <w:left w:val="none" w:sz="0" w:space="0" w:color="auto"/>
        <w:bottom w:val="none" w:sz="0" w:space="0" w:color="auto"/>
        <w:right w:val="none" w:sz="0" w:space="0" w:color="auto"/>
      </w:divBdr>
    </w:div>
    <w:div w:id="186066271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14098">
      <w:bodyDiv w:val="1"/>
      <w:marLeft w:val="0"/>
      <w:marRight w:val="0"/>
      <w:marTop w:val="0"/>
      <w:marBottom w:val="0"/>
      <w:divBdr>
        <w:top w:val="none" w:sz="0" w:space="0" w:color="auto"/>
        <w:left w:val="none" w:sz="0" w:space="0" w:color="auto"/>
        <w:bottom w:val="none" w:sz="0" w:space="0" w:color="auto"/>
        <w:right w:val="none" w:sz="0" w:space="0" w:color="auto"/>
      </w:divBdr>
      <w:divsChild>
        <w:div w:id="1524709446">
          <w:marLeft w:val="0"/>
          <w:marRight w:val="0"/>
          <w:marTop w:val="0"/>
          <w:marBottom w:val="0"/>
          <w:divBdr>
            <w:top w:val="none" w:sz="0" w:space="0" w:color="auto"/>
            <w:left w:val="none" w:sz="0" w:space="0" w:color="auto"/>
            <w:bottom w:val="none" w:sz="0" w:space="0" w:color="auto"/>
            <w:right w:val="none" w:sz="0" w:space="0" w:color="auto"/>
          </w:divBdr>
        </w:div>
        <w:div w:id="1368287883">
          <w:marLeft w:val="0"/>
          <w:marRight w:val="0"/>
          <w:marTop w:val="150"/>
          <w:marBottom w:val="0"/>
          <w:divBdr>
            <w:top w:val="none" w:sz="0" w:space="0" w:color="auto"/>
            <w:left w:val="none" w:sz="0" w:space="0" w:color="auto"/>
            <w:bottom w:val="none" w:sz="0" w:space="0" w:color="auto"/>
            <w:right w:val="none" w:sz="0" w:space="0" w:color="auto"/>
          </w:divBdr>
          <w:divsChild>
            <w:div w:id="779645092">
              <w:marLeft w:val="1155"/>
              <w:marRight w:val="0"/>
              <w:marTop w:val="0"/>
              <w:marBottom w:val="0"/>
              <w:divBdr>
                <w:top w:val="none" w:sz="0" w:space="0" w:color="auto"/>
                <w:left w:val="none" w:sz="0" w:space="0" w:color="auto"/>
                <w:bottom w:val="none" w:sz="0" w:space="0" w:color="auto"/>
                <w:right w:val="none" w:sz="0" w:space="0" w:color="auto"/>
              </w:divBdr>
            </w:div>
            <w:div w:id="1850951819">
              <w:marLeft w:val="1155"/>
              <w:marRight w:val="0"/>
              <w:marTop w:val="0"/>
              <w:marBottom w:val="0"/>
              <w:divBdr>
                <w:top w:val="none" w:sz="0" w:space="0" w:color="auto"/>
                <w:left w:val="none" w:sz="0" w:space="0" w:color="auto"/>
                <w:bottom w:val="none" w:sz="0" w:space="0" w:color="auto"/>
                <w:right w:val="none" w:sz="0" w:space="0" w:color="auto"/>
              </w:divBdr>
            </w:div>
            <w:div w:id="38194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59507">
      <w:bodyDiv w:val="1"/>
      <w:marLeft w:val="0"/>
      <w:marRight w:val="0"/>
      <w:marTop w:val="0"/>
      <w:marBottom w:val="0"/>
      <w:divBdr>
        <w:top w:val="none" w:sz="0" w:space="0" w:color="auto"/>
        <w:left w:val="none" w:sz="0" w:space="0" w:color="auto"/>
        <w:bottom w:val="none" w:sz="0" w:space="0" w:color="auto"/>
        <w:right w:val="none" w:sz="0" w:space="0" w:color="auto"/>
      </w:divBdr>
      <w:divsChild>
        <w:div w:id="570236071">
          <w:marLeft w:val="0"/>
          <w:marRight w:val="0"/>
          <w:marTop w:val="0"/>
          <w:marBottom w:val="0"/>
          <w:divBdr>
            <w:top w:val="none" w:sz="0" w:space="0" w:color="auto"/>
            <w:left w:val="none" w:sz="0" w:space="0" w:color="auto"/>
            <w:bottom w:val="none" w:sz="0" w:space="0" w:color="auto"/>
            <w:right w:val="none" w:sz="0" w:space="0" w:color="auto"/>
          </w:divBdr>
        </w:div>
        <w:div w:id="84427286">
          <w:marLeft w:val="0"/>
          <w:marRight w:val="0"/>
          <w:marTop w:val="150"/>
          <w:marBottom w:val="0"/>
          <w:divBdr>
            <w:top w:val="none" w:sz="0" w:space="0" w:color="auto"/>
            <w:left w:val="none" w:sz="0" w:space="0" w:color="auto"/>
            <w:bottom w:val="none" w:sz="0" w:space="0" w:color="auto"/>
            <w:right w:val="none" w:sz="0" w:space="0" w:color="auto"/>
          </w:divBdr>
          <w:divsChild>
            <w:div w:id="937715798">
              <w:marLeft w:val="1155"/>
              <w:marRight w:val="0"/>
              <w:marTop w:val="0"/>
              <w:marBottom w:val="0"/>
              <w:divBdr>
                <w:top w:val="none" w:sz="0" w:space="0" w:color="auto"/>
                <w:left w:val="none" w:sz="0" w:space="0" w:color="auto"/>
                <w:bottom w:val="none" w:sz="0" w:space="0" w:color="auto"/>
                <w:right w:val="none" w:sz="0" w:space="0" w:color="auto"/>
              </w:divBdr>
            </w:div>
            <w:div w:id="1216887756">
              <w:marLeft w:val="1155"/>
              <w:marRight w:val="0"/>
              <w:marTop w:val="0"/>
              <w:marBottom w:val="0"/>
              <w:divBdr>
                <w:top w:val="none" w:sz="0" w:space="0" w:color="auto"/>
                <w:left w:val="none" w:sz="0" w:space="0" w:color="auto"/>
                <w:bottom w:val="none" w:sz="0" w:space="0" w:color="auto"/>
                <w:right w:val="none" w:sz="0" w:space="0" w:color="auto"/>
              </w:divBdr>
            </w:div>
            <w:div w:id="515850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507644">
      <w:bodyDiv w:val="1"/>
      <w:marLeft w:val="0"/>
      <w:marRight w:val="0"/>
      <w:marTop w:val="0"/>
      <w:marBottom w:val="0"/>
      <w:divBdr>
        <w:top w:val="none" w:sz="0" w:space="0" w:color="auto"/>
        <w:left w:val="none" w:sz="0" w:space="0" w:color="auto"/>
        <w:bottom w:val="none" w:sz="0" w:space="0" w:color="auto"/>
        <w:right w:val="none" w:sz="0" w:space="0" w:color="auto"/>
      </w:divBdr>
    </w:div>
    <w:div w:id="1861552110">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1972191">
      <w:bodyDiv w:val="1"/>
      <w:marLeft w:val="0"/>
      <w:marRight w:val="0"/>
      <w:marTop w:val="0"/>
      <w:marBottom w:val="0"/>
      <w:divBdr>
        <w:top w:val="none" w:sz="0" w:space="0" w:color="auto"/>
        <w:left w:val="none" w:sz="0" w:space="0" w:color="auto"/>
        <w:bottom w:val="none" w:sz="0" w:space="0" w:color="auto"/>
        <w:right w:val="none" w:sz="0" w:space="0" w:color="auto"/>
      </w:divBdr>
      <w:divsChild>
        <w:div w:id="2070766333">
          <w:marLeft w:val="0"/>
          <w:marRight w:val="0"/>
          <w:marTop w:val="0"/>
          <w:marBottom w:val="0"/>
          <w:divBdr>
            <w:top w:val="none" w:sz="0" w:space="0" w:color="auto"/>
            <w:left w:val="none" w:sz="0" w:space="0" w:color="auto"/>
            <w:bottom w:val="none" w:sz="0" w:space="0" w:color="auto"/>
            <w:right w:val="none" w:sz="0" w:space="0" w:color="auto"/>
          </w:divBdr>
        </w:div>
        <w:div w:id="937058694">
          <w:marLeft w:val="0"/>
          <w:marRight w:val="0"/>
          <w:marTop w:val="150"/>
          <w:marBottom w:val="0"/>
          <w:divBdr>
            <w:top w:val="none" w:sz="0" w:space="0" w:color="auto"/>
            <w:left w:val="none" w:sz="0" w:space="0" w:color="auto"/>
            <w:bottom w:val="none" w:sz="0" w:space="0" w:color="auto"/>
            <w:right w:val="none" w:sz="0" w:space="0" w:color="auto"/>
          </w:divBdr>
          <w:divsChild>
            <w:div w:id="2142770940">
              <w:marLeft w:val="1155"/>
              <w:marRight w:val="0"/>
              <w:marTop w:val="0"/>
              <w:marBottom w:val="0"/>
              <w:divBdr>
                <w:top w:val="none" w:sz="0" w:space="0" w:color="auto"/>
                <w:left w:val="none" w:sz="0" w:space="0" w:color="auto"/>
                <w:bottom w:val="none" w:sz="0" w:space="0" w:color="auto"/>
                <w:right w:val="none" w:sz="0" w:space="0" w:color="auto"/>
              </w:divBdr>
            </w:div>
            <w:div w:id="1647970972">
              <w:marLeft w:val="1155"/>
              <w:marRight w:val="0"/>
              <w:marTop w:val="0"/>
              <w:marBottom w:val="0"/>
              <w:divBdr>
                <w:top w:val="none" w:sz="0" w:space="0" w:color="auto"/>
                <w:left w:val="none" w:sz="0" w:space="0" w:color="auto"/>
                <w:bottom w:val="none" w:sz="0" w:space="0" w:color="auto"/>
                <w:right w:val="none" w:sz="0" w:space="0" w:color="auto"/>
              </w:divBdr>
            </w:div>
            <w:div w:id="377633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199131">
      <w:bodyDiv w:val="1"/>
      <w:marLeft w:val="0"/>
      <w:marRight w:val="0"/>
      <w:marTop w:val="0"/>
      <w:marBottom w:val="0"/>
      <w:divBdr>
        <w:top w:val="none" w:sz="0" w:space="0" w:color="auto"/>
        <w:left w:val="none" w:sz="0" w:space="0" w:color="auto"/>
        <w:bottom w:val="none" w:sz="0" w:space="0" w:color="auto"/>
        <w:right w:val="none" w:sz="0" w:space="0" w:color="auto"/>
      </w:divBdr>
      <w:divsChild>
        <w:div w:id="107429173">
          <w:marLeft w:val="0"/>
          <w:marRight w:val="0"/>
          <w:marTop w:val="0"/>
          <w:marBottom w:val="0"/>
          <w:divBdr>
            <w:top w:val="none" w:sz="0" w:space="0" w:color="auto"/>
            <w:left w:val="none" w:sz="0" w:space="0" w:color="auto"/>
            <w:bottom w:val="none" w:sz="0" w:space="0" w:color="auto"/>
            <w:right w:val="none" w:sz="0" w:space="0" w:color="auto"/>
          </w:divBdr>
        </w:div>
        <w:div w:id="1849368494">
          <w:marLeft w:val="0"/>
          <w:marRight w:val="0"/>
          <w:marTop w:val="150"/>
          <w:marBottom w:val="0"/>
          <w:divBdr>
            <w:top w:val="none" w:sz="0" w:space="0" w:color="auto"/>
            <w:left w:val="none" w:sz="0" w:space="0" w:color="auto"/>
            <w:bottom w:val="none" w:sz="0" w:space="0" w:color="auto"/>
            <w:right w:val="none" w:sz="0" w:space="0" w:color="auto"/>
          </w:divBdr>
          <w:divsChild>
            <w:div w:id="278536349">
              <w:marLeft w:val="1155"/>
              <w:marRight w:val="0"/>
              <w:marTop w:val="0"/>
              <w:marBottom w:val="0"/>
              <w:divBdr>
                <w:top w:val="none" w:sz="0" w:space="0" w:color="auto"/>
                <w:left w:val="none" w:sz="0" w:space="0" w:color="auto"/>
                <w:bottom w:val="none" w:sz="0" w:space="0" w:color="auto"/>
                <w:right w:val="none" w:sz="0" w:space="0" w:color="auto"/>
              </w:divBdr>
            </w:div>
            <w:div w:id="1184052897">
              <w:marLeft w:val="1155"/>
              <w:marRight w:val="0"/>
              <w:marTop w:val="0"/>
              <w:marBottom w:val="0"/>
              <w:divBdr>
                <w:top w:val="none" w:sz="0" w:space="0" w:color="auto"/>
                <w:left w:val="none" w:sz="0" w:space="0" w:color="auto"/>
                <w:bottom w:val="none" w:sz="0" w:space="0" w:color="auto"/>
                <w:right w:val="none" w:sz="0" w:space="0" w:color="auto"/>
              </w:divBdr>
            </w:div>
            <w:div w:id="140675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545077">
      <w:bodyDiv w:val="1"/>
      <w:marLeft w:val="0"/>
      <w:marRight w:val="0"/>
      <w:marTop w:val="0"/>
      <w:marBottom w:val="0"/>
      <w:divBdr>
        <w:top w:val="none" w:sz="0" w:space="0" w:color="auto"/>
        <w:left w:val="none" w:sz="0" w:space="0" w:color="auto"/>
        <w:bottom w:val="none" w:sz="0" w:space="0" w:color="auto"/>
        <w:right w:val="none" w:sz="0" w:space="0" w:color="auto"/>
      </w:divBdr>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4780851">
      <w:bodyDiv w:val="1"/>
      <w:marLeft w:val="0"/>
      <w:marRight w:val="0"/>
      <w:marTop w:val="0"/>
      <w:marBottom w:val="0"/>
      <w:divBdr>
        <w:top w:val="none" w:sz="0" w:space="0" w:color="auto"/>
        <w:left w:val="none" w:sz="0" w:space="0" w:color="auto"/>
        <w:bottom w:val="none" w:sz="0" w:space="0" w:color="auto"/>
        <w:right w:val="none" w:sz="0" w:space="0" w:color="auto"/>
      </w:divBdr>
    </w:div>
    <w:div w:id="1864896986">
      <w:bodyDiv w:val="1"/>
      <w:marLeft w:val="0"/>
      <w:marRight w:val="0"/>
      <w:marTop w:val="0"/>
      <w:marBottom w:val="0"/>
      <w:divBdr>
        <w:top w:val="none" w:sz="0" w:space="0" w:color="auto"/>
        <w:left w:val="none" w:sz="0" w:space="0" w:color="auto"/>
        <w:bottom w:val="none" w:sz="0" w:space="0" w:color="auto"/>
        <w:right w:val="none" w:sz="0" w:space="0" w:color="auto"/>
      </w:divBdr>
      <w:divsChild>
        <w:div w:id="2023041924">
          <w:marLeft w:val="0"/>
          <w:marRight w:val="0"/>
          <w:marTop w:val="0"/>
          <w:marBottom w:val="0"/>
          <w:divBdr>
            <w:top w:val="none" w:sz="0" w:space="0" w:color="auto"/>
            <w:left w:val="none" w:sz="0" w:space="0" w:color="auto"/>
            <w:bottom w:val="none" w:sz="0" w:space="0" w:color="auto"/>
            <w:right w:val="none" w:sz="0" w:space="0" w:color="auto"/>
          </w:divBdr>
        </w:div>
        <w:div w:id="864441263">
          <w:marLeft w:val="0"/>
          <w:marRight w:val="0"/>
          <w:marTop w:val="150"/>
          <w:marBottom w:val="0"/>
          <w:divBdr>
            <w:top w:val="none" w:sz="0" w:space="0" w:color="auto"/>
            <w:left w:val="none" w:sz="0" w:space="0" w:color="auto"/>
            <w:bottom w:val="none" w:sz="0" w:space="0" w:color="auto"/>
            <w:right w:val="none" w:sz="0" w:space="0" w:color="auto"/>
          </w:divBdr>
          <w:divsChild>
            <w:div w:id="2041977832">
              <w:marLeft w:val="1155"/>
              <w:marRight w:val="0"/>
              <w:marTop w:val="0"/>
              <w:marBottom w:val="0"/>
              <w:divBdr>
                <w:top w:val="none" w:sz="0" w:space="0" w:color="auto"/>
                <w:left w:val="none" w:sz="0" w:space="0" w:color="auto"/>
                <w:bottom w:val="none" w:sz="0" w:space="0" w:color="auto"/>
                <w:right w:val="none" w:sz="0" w:space="0" w:color="auto"/>
              </w:divBdr>
            </w:div>
            <w:div w:id="607472494">
              <w:marLeft w:val="1155"/>
              <w:marRight w:val="0"/>
              <w:marTop w:val="0"/>
              <w:marBottom w:val="0"/>
              <w:divBdr>
                <w:top w:val="none" w:sz="0" w:space="0" w:color="auto"/>
                <w:left w:val="none" w:sz="0" w:space="0" w:color="auto"/>
                <w:bottom w:val="none" w:sz="0" w:space="0" w:color="auto"/>
                <w:right w:val="none" w:sz="0" w:space="0" w:color="auto"/>
              </w:divBdr>
            </w:div>
            <w:div w:id="157327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598">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6037">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063">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376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28371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298266">
      <w:bodyDiv w:val="1"/>
      <w:marLeft w:val="0"/>
      <w:marRight w:val="0"/>
      <w:marTop w:val="0"/>
      <w:marBottom w:val="0"/>
      <w:divBdr>
        <w:top w:val="none" w:sz="0" w:space="0" w:color="auto"/>
        <w:left w:val="none" w:sz="0" w:space="0" w:color="auto"/>
        <w:bottom w:val="none" w:sz="0" w:space="0" w:color="auto"/>
        <w:right w:val="none" w:sz="0" w:space="0" w:color="auto"/>
      </w:divBdr>
      <w:divsChild>
        <w:div w:id="2051177654">
          <w:marLeft w:val="0"/>
          <w:marRight w:val="0"/>
          <w:marTop w:val="0"/>
          <w:marBottom w:val="0"/>
          <w:divBdr>
            <w:top w:val="none" w:sz="0" w:space="0" w:color="auto"/>
            <w:left w:val="none" w:sz="0" w:space="0" w:color="auto"/>
            <w:bottom w:val="none" w:sz="0" w:space="0" w:color="auto"/>
            <w:right w:val="none" w:sz="0" w:space="0" w:color="auto"/>
          </w:divBdr>
        </w:div>
        <w:div w:id="1730571528">
          <w:marLeft w:val="0"/>
          <w:marRight w:val="0"/>
          <w:marTop w:val="150"/>
          <w:marBottom w:val="0"/>
          <w:divBdr>
            <w:top w:val="none" w:sz="0" w:space="0" w:color="auto"/>
            <w:left w:val="none" w:sz="0" w:space="0" w:color="auto"/>
            <w:bottom w:val="none" w:sz="0" w:space="0" w:color="auto"/>
            <w:right w:val="none" w:sz="0" w:space="0" w:color="auto"/>
          </w:divBdr>
          <w:divsChild>
            <w:div w:id="648511095">
              <w:marLeft w:val="1155"/>
              <w:marRight w:val="0"/>
              <w:marTop w:val="0"/>
              <w:marBottom w:val="0"/>
              <w:divBdr>
                <w:top w:val="none" w:sz="0" w:space="0" w:color="auto"/>
                <w:left w:val="none" w:sz="0" w:space="0" w:color="auto"/>
                <w:bottom w:val="none" w:sz="0" w:space="0" w:color="auto"/>
                <w:right w:val="none" w:sz="0" w:space="0" w:color="auto"/>
              </w:divBdr>
            </w:div>
            <w:div w:id="1053118658">
              <w:marLeft w:val="1155"/>
              <w:marRight w:val="0"/>
              <w:marTop w:val="0"/>
              <w:marBottom w:val="0"/>
              <w:divBdr>
                <w:top w:val="none" w:sz="0" w:space="0" w:color="auto"/>
                <w:left w:val="none" w:sz="0" w:space="0" w:color="auto"/>
                <w:bottom w:val="none" w:sz="0" w:space="0" w:color="auto"/>
                <w:right w:val="none" w:sz="0" w:space="0" w:color="auto"/>
              </w:divBdr>
            </w:div>
            <w:div w:id="119611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22661">
      <w:bodyDiv w:val="1"/>
      <w:marLeft w:val="0"/>
      <w:marRight w:val="0"/>
      <w:marTop w:val="0"/>
      <w:marBottom w:val="0"/>
      <w:divBdr>
        <w:top w:val="none" w:sz="0" w:space="0" w:color="auto"/>
        <w:left w:val="none" w:sz="0" w:space="0" w:color="auto"/>
        <w:bottom w:val="none" w:sz="0" w:space="0" w:color="auto"/>
        <w:right w:val="none" w:sz="0" w:space="0" w:color="auto"/>
      </w:divBdr>
      <w:divsChild>
        <w:div w:id="1279218657">
          <w:marLeft w:val="0"/>
          <w:marRight w:val="0"/>
          <w:marTop w:val="0"/>
          <w:marBottom w:val="0"/>
          <w:divBdr>
            <w:top w:val="none" w:sz="0" w:space="0" w:color="auto"/>
            <w:left w:val="none" w:sz="0" w:space="0" w:color="auto"/>
            <w:bottom w:val="none" w:sz="0" w:space="0" w:color="auto"/>
            <w:right w:val="none" w:sz="0" w:space="0" w:color="auto"/>
          </w:divBdr>
        </w:div>
        <w:div w:id="654643601">
          <w:marLeft w:val="0"/>
          <w:marRight w:val="0"/>
          <w:marTop w:val="150"/>
          <w:marBottom w:val="0"/>
          <w:divBdr>
            <w:top w:val="none" w:sz="0" w:space="0" w:color="auto"/>
            <w:left w:val="none" w:sz="0" w:space="0" w:color="auto"/>
            <w:bottom w:val="none" w:sz="0" w:space="0" w:color="auto"/>
            <w:right w:val="none" w:sz="0" w:space="0" w:color="auto"/>
          </w:divBdr>
          <w:divsChild>
            <w:div w:id="1495335595">
              <w:marLeft w:val="1155"/>
              <w:marRight w:val="0"/>
              <w:marTop w:val="0"/>
              <w:marBottom w:val="0"/>
              <w:divBdr>
                <w:top w:val="none" w:sz="0" w:space="0" w:color="auto"/>
                <w:left w:val="none" w:sz="0" w:space="0" w:color="auto"/>
                <w:bottom w:val="none" w:sz="0" w:space="0" w:color="auto"/>
                <w:right w:val="none" w:sz="0" w:space="0" w:color="auto"/>
              </w:divBdr>
            </w:div>
            <w:div w:id="1415282559">
              <w:marLeft w:val="1155"/>
              <w:marRight w:val="0"/>
              <w:marTop w:val="0"/>
              <w:marBottom w:val="0"/>
              <w:divBdr>
                <w:top w:val="none" w:sz="0" w:space="0" w:color="auto"/>
                <w:left w:val="none" w:sz="0" w:space="0" w:color="auto"/>
                <w:bottom w:val="none" w:sz="0" w:space="0" w:color="auto"/>
                <w:right w:val="none" w:sz="0" w:space="0" w:color="auto"/>
              </w:divBdr>
            </w:div>
            <w:div w:id="137877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335894">
      <w:bodyDiv w:val="1"/>
      <w:marLeft w:val="0"/>
      <w:marRight w:val="0"/>
      <w:marTop w:val="0"/>
      <w:marBottom w:val="0"/>
      <w:divBdr>
        <w:top w:val="none" w:sz="0" w:space="0" w:color="auto"/>
        <w:left w:val="none" w:sz="0" w:space="0" w:color="auto"/>
        <w:bottom w:val="none" w:sz="0" w:space="0" w:color="auto"/>
        <w:right w:val="none" w:sz="0" w:space="0" w:color="auto"/>
      </w:divBdr>
      <w:divsChild>
        <w:div w:id="1044712250">
          <w:marLeft w:val="0"/>
          <w:marRight w:val="0"/>
          <w:marTop w:val="0"/>
          <w:marBottom w:val="0"/>
          <w:divBdr>
            <w:top w:val="none" w:sz="0" w:space="0" w:color="auto"/>
            <w:left w:val="none" w:sz="0" w:space="0" w:color="auto"/>
            <w:bottom w:val="none" w:sz="0" w:space="0" w:color="auto"/>
            <w:right w:val="none" w:sz="0" w:space="0" w:color="auto"/>
          </w:divBdr>
        </w:div>
        <w:div w:id="87971809">
          <w:marLeft w:val="0"/>
          <w:marRight w:val="0"/>
          <w:marTop w:val="150"/>
          <w:marBottom w:val="0"/>
          <w:divBdr>
            <w:top w:val="none" w:sz="0" w:space="0" w:color="auto"/>
            <w:left w:val="none" w:sz="0" w:space="0" w:color="auto"/>
            <w:bottom w:val="none" w:sz="0" w:space="0" w:color="auto"/>
            <w:right w:val="none" w:sz="0" w:space="0" w:color="auto"/>
          </w:divBdr>
          <w:divsChild>
            <w:div w:id="597757934">
              <w:marLeft w:val="1155"/>
              <w:marRight w:val="0"/>
              <w:marTop w:val="0"/>
              <w:marBottom w:val="0"/>
              <w:divBdr>
                <w:top w:val="none" w:sz="0" w:space="0" w:color="auto"/>
                <w:left w:val="none" w:sz="0" w:space="0" w:color="auto"/>
                <w:bottom w:val="none" w:sz="0" w:space="0" w:color="auto"/>
                <w:right w:val="none" w:sz="0" w:space="0" w:color="auto"/>
              </w:divBdr>
            </w:div>
            <w:div w:id="605506879">
              <w:marLeft w:val="1155"/>
              <w:marRight w:val="0"/>
              <w:marTop w:val="0"/>
              <w:marBottom w:val="0"/>
              <w:divBdr>
                <w:top w:val="none" w:sz="0" w:space="0" w:color="auto"/>
                <w:left w:val="none" w:sz="0" w:space="0" w:color="auto"/>
                <w:bottom w:val="none" w:sz="0" w:space="0" w:color="auto"/>
                <w:right w:val="none" w:sz="0" w:space="0" w:color="auto"/>
              </w:divBdr>
            </w:div>
            <w:div w:id="2081563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532688">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2185314">
      <w:bodyDiv w:val="1"/>
      <w:marLeft w:val="0"/>
      <w:marRight w:val="0"/>
      <w:marTop w:val="0"/>
      <w:marBottom w:val="0"/>
      <w:divBdr>
        <w:top w:val="none" w:sz="0" w:space="0" w:color="auto"/>
        <w:left w:val="none" w:sz="0" w:space="0" w:color="auto"/>
        <w:bottom w:val="none" w:sz="0" w:space="0" w:color="auto"/>
        <w:right w:val="none" w:sz="0" w:space="0" w:color="auto"/>
      </w:divBdr>
      <w:divsChild>
        <w:div w:id="1921675863">
          <w:marLeft w:val="0"/>
          <w:marRight w:val="0"/>
          <w:marTop w:val="0"/>
          <w:marBottom w:val="0"/>
          <w:divBdr>
            <w:top w:val="none" w:sz="0" w:space="0" w:color="auto"/>
            <w:left w:val="none" w:sz="0" w:space="0" w:color="auto"/>
            <w:bottom w:val="none" w:sz="0" w:space="0" w:color="auto"/>
            <w:right w:val="none" w:sz="0" w:space="0" w:color="auto"/>
          </w:divBdr>
        </w:div>
        <w:div w:id="1370910300">
          <w:marLeft w:val="0"/>
          <w:marRight w:val="0"/>
          <w:marTop w:val="150"/>
          <w:marBottom w:val="0"/>
          <w:divBdr>
            <w:top w:val="none" w:sz="0" w:space="0" w:color="auto"/>
            <w:left w:val="none" w:sz="0" w:space="0" w:color="auto"/>
            <w:bottom w:val="none" w:sz="0" w:space="0" w:color="auto"/>
            <w:right w:val="none" w:sz="0" w:space="0" w:color="auto"/>
          </w:divBdr>
          <w:divsChild>
            <w:div w:id="406852638">
              <w:marLeft w:val="1155"/>
              <w:marRight w:val="0"/>
              <w:marTop w:val="0"/>
              <w:marBottom w:val="0"/>
              <w:divBdr>
                <w:top w:val="none" w:sz="0" w:space="0" w:color="auto"/>
                <w:left w:val="none" w:sz="0" w:space="0" w:color="auto"/>
                <w:bottom w:val="none" w:sz="0" w:space="0" w:color="auto"/>
                <w:right w:val="none" w:sz="0" w:space="0" w:color="auto"/>
              </w:divBdr>
            </w:div>
            <w:div w:id="1567839186">
              <w:marLeft w:val="1155"/>
              <w:marRight w:val="0"/>
              <w:marTop w:val="0"/>
              <w:marBottom w:val="0"/>
              <w:divBdr>
                <w:top w:val="none" w:sz="0" w:space="0" w:color="auto"/>
                <w:left w:val="none" w:sz="0" w:space="0" w:color="auto"/>
                <w:bottom w:val="none" w:sz="0" w:space="0" w:color="auto"/>
                <w:right w:val="none" w:sz="0" w:space="0" w:color="auto"/>
              </w:divBdr>
            </w:div>
            <w:div w:id="1188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7192">
      <w:bodyDiv w:val="1"/>
      <w:marLeft w:val="0"/>
      <w:marRight w:val="0"/>
      <w:marTop w:val="0"/>
      <w:marBottom w:val="0"/>
      <w:divBdr>
        <w:top w:val="none" w:sz="0" w:space="0" w:color="auto"/>
        <w:left w:val="none" w:sz="0" w:space="0" w:color="auto"/>
        <w:bottom w:val="none" w:sz="0" w:space="0" w:color="auto"/>
        <w:right w:val="none" w:sz="0" w:space="0" w:color="auto"/>
      </w:divBdr>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729954">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308">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4086">
      <w:bodyDiv w:val="1"/>
      <w:marLeft w:val="0"/>
      <w:marRight w:val="0"/>
      <w:marTop w:val="0"/>
      <w:marBottom w:val="0"/>
      <w:divBdr>
        <w:top w:val="none" w:sz="0" w:space="0" w:color="auto"/>
        <w:left w:val="none" w:sz="0" w:space="0" w:color="auto"/>
        <w:bottom w:val="none" w:sz="0" w:space="0" w:color="auto"/>
        <w:right w:val="none" w:sz="0" w:space="0" w:color="auto"/>
      </w:divBdr>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1737">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086674">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554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28513">
      <w:bodyDiv w:val="1"/>
      <w:marLeft w:val="0"/>
      <w:marRight w:val="0"/>
      <w:marTop w:val="0"/>
      <w:marBottom w:val="0"/>
      <w:divBdr>
        <w:top w:val="none" w:sz="0" w:space="0" w:color="auto"/>
        <w:left w:val="none" w:sz="0" w:space="0" w:color="auto"/>
        <w:bottom w:val="none" w:sz="0" w:space="0" w:color="auto"/>
        <w:right w:val="none" w:sz="0" w:space="0" w:color="auto"/>
      </w:divBdr>
      <w:divsChild>
        <w:div w:id="328949774">
          <w:marLeft w:val="0"/>
          <w:marRight w:val="0"/>
          <w:marTop w:val="0"/>
          <w:marBottom w:val="0"/>
          <w:divBdr>
            <w:top w:val="none" w:sz="0" w:space="0" w:color="auto"/>
            <w:left w:val="none" w:sz="0" w:space="0" w:color="auto"/>
            <w:bottom w:val="none" w:sz="0" w:space="0" w:color="auto"/>
            <w:right w:val="none" w:sz="0" w:space="0" w:color="auto"/>
          </w:divBdr>
        </w:div>
        <w:div w:id="2022118234">
          <w:marLeft w:val="0"/>
          <w:marRight w:val="0"/>
          <w:marTop w:val="150"/>
          <w:marBottom w:val="0"/>
          <w:divBdr>
            <w:top w:val="none" w:sz="0" w:space="0" w:color="auto"/>
            <w:left w:val="none" w:sz="0" w:space="0" w:color="auto"/>
            <w:bottom w:val="none" w:sz="0" w:space="0" w:color="auto"/>
            <w:right w:val="none" w:sz="0" w:space="0" w:color="auto"/>
          </w:divBdr>
          <w:divsChild>
            <w:div w:id="2046904014">
              <w:marLeft w:val="1155"/>
              <w:marRight w:val="0"/>
              <w:marTop w:val="0"/>
              <w:marBottom w:val="0"/>
              <w:divBdr>
                <w:top w:val="none" w:sz="0" w:space="0" w:color="auto"/>
                <w:left w:val="none" w:sz="0" w:space="0" w:color="auto"/>
                <w:bottom w:val="none" w:sz="0" w:space="0" w:color="auto"/>
                <w:right w:val="none" w:sz="0" w:space="0" w:color="auto"/>
              </w:divBdr>
            </w:div>
            <w:div w:id="1859352299">
              <w:marLeft w:val="1155"/>
              <w:marRight w:val="0"/>
              <w:marTop w:val="0"/>
              <w:marBottom w:val="0"/>
              <w:divBdr>
                <w:top w:val="none" w:sz="0" w:space="0" w:color="auto"/>
                <w:left w:val="none" w:sz="0" w:space="0" w:color="auto"/>
                <w:bottom w:val="none" w:sz="0" w:space="0" w:color="auto"/>
                <w:right w:val="none" w:sz="0" w:space="0" w:color="auto"/>
              </w:divBdr>
            </w:div>
            <w:div w:id="999700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354851">
      <w:bodyDiv w:val="1"/>
      <w:marLeft w:val="0"/>
      <w:marRight w:val="0"/>
      <w:marTop w:val="0"/>
      <w:marBottom w:val="0"/>
      <w:divBdr>
        <w:top w:val="none" w:sz="0" w:space="0" w:color="auto"/>
        <w:left w:val="none" w:sz="0" w:space="0" w:color="auto"/>
        <w:bottom w:val="none" w:sz="0" w:space="0" w:color="auto"/>
        <w:right w:val="none" w:sz="0" w:space="0" w:color="auto"/>
      </w:divBdr>
      <w:divsChild>
        <w:div w:id="121583324">
          <w:marLeft w:val="0"/>
          <w:marRight w:val="0"/>
          <w:marTop w:val="0"/>
          <w:marBottom w:val="0"/>
          <w:divBdr>
            <w:top w:val="none" w:sz="0" w:space="0" w:color="auto"/>
            <w:left w:val="none" w:sz="0" w:space="0" w:color="auto"/>
            <w:bottom w:val="none" w:sz="0" w:space="0" w:color="auto"/>
            <w:right w:val="none" w:sz="0" w:space="0" w:color="auto"/>
          </w:divBdr>
        </w:div>
        <w:div w:id="1168861024">
          <w:marLeft w:val="0"/>
          <w:marRight w:val="0"/>
          <w:marTop w:val="150"/>
          <w:marBottom w:val="0"/>
          <w:divBdr>
            <w:top w:val="none" w:sz="0" w:space="0" w:color="auto"/>
            <w:left w:val="none" w:sz="0" w:space="0" w:color="auto"/>
            <w:bottom w:val="none" w:sz="0" w:space="0" w:color="auto"/>
            <w:right w:val="none" w:sz="0" w:space="0" w:color="auto"/>
          </w:divBdr>
          <w:divsChild>
            <w:div w:id="1381444305">
              <w:marLeft w:val="1155"/>
              <w:marRight w:val="0"/>
              <w:marTop w:val="0"/>
              <w:marBottom w:val="0"/>
              <w:divBdr>
                <w:top w:val="none" w:sz="0" w:space="0" w:color="auto"/>
                <w:left w:val="none" w:sz="0" w:space="0" w:color="auto"/>
                <w:bottom w:val="none" w:sz="0" w:space="0" w:color="auto"/>
                <w:right w:val="none" w:sz="0" w:space="0" w:color="auto"/>
              </w:divBdr>
            </w:div>
            <w:div w:id="796335277">
              <w:marLeft w:val="1155"/>
              <w:marRight w:val="0"/>
              <w:marTop w:val="0"/>
              <w:marBottom w:val="0"/>
              <w:divBdr>
                <w:top w:val="none" w:sz="0" w:space="0" w:color="auto"/>
                <w:left w:val="none" w:sz="0" w:space="0" w:color="auto"/>
                <w:bottom w:val="none" w:sz="0" w:space="0" w:color="auto"/>
                <w:right w:val="none" w:sz="0" w:space="0" w:color="auto"/>
              </w:divBdr>
            </w:div>
            <w:div w:id="851992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212">
      <w:bodyDiv w:val="1"/>
      <w:marLeft w:val="0"/>
      <w:marRight w:val="0"/>
      <w:marTop w:val="0"/>
      <w:marBottom w:val="0"/>
      <w:divBdr>
        <w:top w:val="none" w:sz="0" w:space="0" w:color="auto"/>
        <w:left w:val="none" w:sz="0" w:space="0" w:color="auto"/>
        <w:bottom w:val="none" w:sz="0" w:space="0" w:color="auto"/>
        <w:right w:val="none" w:sz="0" w:space="0" w:color="auto"/>
      </w:divBdr>
      <w:divsChild>
        <w:div w:id="1696341223">
          <w:marLeft w:val="0"/>
          <w:marRight w:val="0"/>
          <w:marTop w:val="0"/>
          <w:marBottom w:val="0"/>
          <w:divBdr>
            <w:top w:val="none" w:sz="0" w:space="0" w:color="auto"/>
            <w:left w:val="none" w:sz="0" w:space="0" w:color="auto"/>
            <w:bottom w:val="none" w:sz="0" w:space="0" w:color="auto"/>
            <w:right w:val="none" w:sz="0" w:space="0" w:color="auto"/>
          </w:divBdr>
        </w:div>
        <w:div w:id="150606475">
          <w:marLeft w:val="0"/>
          <w:marRight w:val="0"/>
          <w:marTop w:val="150"/>
          <w:marBottom w:val="0"/>
          <w:divBdr>
            <w:top w:val="none" w:sz="0" w:space="0" w:color="auto"/>
            <w:left w:val="none" w:sz="0" w:space="0" w:color="auto"/>
            <w:bottom w:val="none" w:sz="0" w:space="0" w:color="auto"/>
            <w:right w:val="none" w:sz="0" w:space="0" w:color="auto"/>
          </w:divBdr>
          <w:divsChild>
            <w:div w:id="1157840135">
              <w:marLeft w:val="1155"/>
              <w:marRight w:val="0"/>
              <w:marTop w:val="0"/>
              <w:marBottom w:val="0"/>
              <w:divBdr>
                <w:top w:val="none" w:sz="0" w:space="0" w:color="auto"/>
                <w:left w:val="none" w:sz="0" w:space="0" w:color="auto"/>
                <w:bottom w:val="none" w:sz="0" w:space="0" w:color="auto"/>
                <w:right w:val="none" w:sz="0" w:space="0" w:color="auto"/>
              </w:divBdr>
            </w:div>
            <w:div w:id="1392651684">
              <w:marLeft w:val="1155"/>
              <w:marRight w:val="0"/>
              <w:marTop w:val="0"/>
              <w:marBottom w:val="0"/>
              <w:divBdr>
                <w:top w:val="none" w:sz="0" w:space="0" w:color="auto"/>
                <w:left w:val="none" w:sz="0" w:space="0" w:color="auto"/>
                <w:bottom w:val="none" w:sz="0" w:space="0" w:color="auto"/>
                <w:right w:val="none" w:sz="0" w:space="0" w:color="auto"/>
              </w:divBdr>
            </w:div>
            <w:div w:id="85687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087550">
      <w:bodyDiv w:val="1"/>
      <w:marLeft w:val="0"/>
      <w:marRight w:val="0"/>
      <w:marTop w:val="0"/>
      <w:marBottom w:val="0"/>
      <w:divBdr>
        <w:top w:val="none" w:sz="0" w:space="0" w:color="auto"/>
        <w:left w:val="none" w:sz="0" w:space="0" w:color="auto"/>
        <w:bottom w:val="none" w:sz="0" w:space="0" w:color="auto"/>
        <w:right w:val="none" w:sz="0" w:space="0" w:color="auto"/>
      </w:divBdr>
      <w:divsChild>
        <w:div w:id="1535342706">
          <w:marLeft w:val="0"/>
          <w:marRight w:val="0"/>
          <w:marTop w:val="0"/>
          <w:marBottom w:val="0"/>
          <w:divBdr>
            <w:top w:val="none" w:sz="0" w:space="0" w:color="auto"/>
            <w:left w:val="none" w:sz="0" w:space="0" w:color="auto"/>
            <w:bottom w:val="none" w:sz="0" w:space="0" w:color="auto"/>
            <w:right w:val="none" w:sz="0" w:space="0" w:color="auto"/>
          </w:divBdr>
        </w:div>
        <w:div w:id="1235629700">
          <w:marLeft w:val="0"/>
          <w:marRight w:val="0"/>
          <w:marTop w:val="150"/>
          <w:marBottom w:val="0"/>
          <w:divBdr>
            <w:top w:val="none" w:sz="0" w:space="0" w:color="auto"/>
            <w:left w:val="none" w:sz="0" w:space="0" w:color="auto"/>
            <w:bottom w:val="none" w:sz="0" w:space="0" w:color="auto"/>
            <w:right w:val="none" w:sz="0" w:space="0" w:color="auto"/>
          </w:divBdr>
          <w:divsChild>
            <w:div w:id="1946108069">
              <w:marLeft w:val="1155"/>
              <w:marRight w:val="0"/>
              <w:marTop w:val="0"/>
              <w:marBottom w:val="0"/>
              <w:divBdr>
                <w:top w:val="none" w:sz="0" w:space="0" w:color="auto"/>
                <w:left w:val="none" w:sz="0" w:space="0" w:color="auto"/>
                <w:bottom w:val="none" w:sz="0" w:space="0" w:color="auto"/>
                <w:right w:val="none" w:sz="0" w:space="0" w:color="auto"/>
              </w:divBdr>
            </w:div>
            <w:div w:id="179583755">
              <w:marLeft w:val="1155"/>
              <w:marRight w:val="0"/>
              <w:marTop w:val="0"/>
              <w:marBottom w:val="0"/>
              <w:divBdr>
                <w:top w:val="none" w:sz="0" w:space="0" w:color="auto"/>
                <w:left w:val="none" w:sz="0" w:space="0" w:color="auto"/>
                <w:bottom w:val="none" w:sz="0" w:space="0" w:color="auto"/>
                <w:right w:val="none" w:sz="0" w:space="0" w:color="auto"/>
              </w:divBdr>
            </w:div>
            <w:div w:id="1081176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746524">
      <w:bodyDiv w:val="1"/>
      <w:marLeft w:val="0"/>
      <w:marRight w:val="0"/>
      <w:marTop w:val="0"/>
      <w:marBottom w:val="0"/>
      <w:divBdr>
        <w:top w:val="none" w:sz="0" w:space="0" w:color="auto"/>
        <w:left w:val="none" w:sz="0" w:space="0" w:color="auto"/>
        <w:bottom w:val="none" w:sz="0" w:space="0" w:color="auto"/>
        <w:right w:val="none" w:sz="0" w:space="0" w:color="auto"/>
      </w:divBdr>
      <w:divsChild>
        <w:div w:id="2136824928">
          <w:marLeft w:val="0"/>
          <w:marRight w:val="0"/>
          <w:marTop w:val="0"/>
          <w:marBottom w:val="0"/>
          <w:divBdr>
            <w:top w:val="none" w:sz="0" w:space="0" w:color="auto"/>
            <w:left w:val="none" w:sz="0" w:space="0" w:color="auto"/>
            <w:bottom w:val="none" w:sz="0" w:space="0" w:color="auto"/>
            <w:right w:val="none" w:sz="0" w:space="0" w:color="auto"/>
          </w:divBdr>
        </w:div>
        <w:div w:id="573782580">
          <w:marLeft w:val="0"/>
          <w:marRight w:val="0"/>
          <w:marTop w:val="150"/>
          <w:marBottom w:val="0"/>
          <w:divBdr>
            <w:top w:val="none" w:sz="0" w:space="0" w:color="auto"/>
            <w:left w:val="none" w:sz="0" w:space="0" w:color="auto"/>
            <w:bottom w:val="none" w:sz="0" w:space="0" w:color="auto"/>
            <w:right w:val="none" w:sz="0" w:space="0" w:color="auto"/>
          </w:divBdr>
          <w:divsChild>
            <w:div w:id="767191128">
              <w:marLeft w:val="1155"/>
              <w:marRight w:val="0"/>
              <w:marTop w:val="0"/>
              <w:marBottom w:val="0"/>
              <w:divBdr>
                <w:top w:val="none" w:sz="0" w:space="0" w:color="auto"/>
                <w:left w:val="none" w:sz="0" w:space="0" w:color="auto"/>
                <w:bottom w:val="none" w:sz="0" w:space="0" w:color="auto"/>
                <w:right w:val="none" w:sz="0" w:space="0" w:color="auto"/>
              </w:divBdr>
            </w:div>
            <w:div w:id="639044195">
              <w:marLeft w:val="1155"/>
              <w:marRight w:val="0"/>
              <w:marTop w:val="0"/>
              <w:marBottom w:val="0"/>
              <w:divBdr>
                <w:top w:val="none" w:sz="0" w:space="0" w:color="auto"/>
                <w:left w:val="none" w:sz="0" w:space="0" w:color="auto"/>
                <w:bottom w:val="none" w:sz="0" w:space="0" w:color="auto"/>
                <w:right w:val="none" w:sz="0" w:space="0" w:color="auto"/>
              </w:divBdr>
            </w:div>
            <w:div w:id="1945259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0233">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548969">
      <w:bodyDiv w:val="1"/>
      <w:marLeft w:val="0"/>
      <w:marRight w:val="0"/>
      <w:marTop w:val="0"/>
      <w:marBottom w:val="0"/>
      <w:divBdr>
        <w:top w:val="none" w:sz="0" w:space="0" w:color="auto"/>
        <w:left w:val="none" w:sz="0" w:space="0" w:color="auto"/>
        <w:bottom w:val="none" w:sz="0" w:space="0" w:color="auto"/>
        <w:right w:val="none" w:sz="0" w:space="0" w:color="auto"/>
      </w:divBdr>
      <w:divsChild>
        <w:div w:id="580530050">
          <w:marLeft w:val="0"/>
          <w:marRight w:val="0"/>
          <w:marTop w:val="0"/>
          <w:marBottom w:val="0"/>
          <w:divBdr>
            <w:top w:val="none" w:sz="0" w:space="0" w:color="auto"/>
            <w:left w:val="none" w:sz="0" w:space="0" w:color="auto"/>
            <w:bottom w:val="none" w:sz="0" w:space="0" w:color="auto"/>
            <w:right w:val="none" w:sz="0" w:space="0" w:color="auto"/>
          </w:divBdr>
        </w:div>
        <w:div w:id="1721394850">
          <w:marLeft w:val="0"/>
          <w:marRight w:val="0"/>
          <w:marTop w:val="150"/>
          <w:marBottom w:val="0"/>
          <w:divBdr>
            <w:top w:val="none" w:sz="0" w:space="0" w:color="auto"/>
            <w:left w:val="none" w:sz="0" w:space="0" w:color="auto"/>
            <w:bottom w:val="none" w:sz="0" w:space="0" w:color="auto"/>
            <w:right w:val="none" w:sz="0" w:space="0" w:color="auto"/>
          </w:divBdr>
          <w:divsChild>
            <w:div w:id="1722710160">
              <w:marLeft w:val="1155"/>
              <w:marRight w:val="0"/>
              <w:marTop w:val="0"/>
              <w:marBottom w:val="0"/>
              <w:divBdr>
                <w:top w:val="none" w:sz="0" w:space="0" w:color="auto"/>
                <w:left w:val="none" w:sz="0" w:space="0" w:color="auto"/>
                <w:bottom w:val="none" w:sz="0" w:space="0" w:color="auto"/>
                <w:right w:val="none" w:sz="0" w:space="0" w:color="auto"/>
              </w:divBdr>
            </w:div>
            <w:div w:id="1290668468">
              <w:marLeft w:val="1155"/>
              <w:marRight w:val="0"/>
              <w:marTop w:val="0"/>
              <w:marBottom w:val="0"/>
              <w:divBdr>
                <w:top w:val="none" w:sz="0" w:space="0" w:color="auto"/>
                <w:left w:val="none" w:sz="0" w:space="0" w:color="auto"/>
                <w:bottom w:val="none" w:sz="0" w:space="0" w:color="auto"/>
                <w:right w:val="none" w:sz="0" w:space="0" w:color="auto"/>
              </w:divBdr>
            </w:div>
            <w:div w:id="1025399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57235">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099329">
      <w:bodyDiv w:val="1"/>
      <w:marLeft w:val="0"/>
      <w:marRight w:val="0"/>
      <w:marTop w:val="0"/>
      <w:marBottom w:val="0"/>
      <w:divBdr>
        <w:top w:val="none" w:sz="0" w:space="0" w:color="auto"/>
        <w:left w:val="none" w:sz="0" w:space="0" w:color="auto"/>
        <w:bottom w:val="none" w:sz="0" w:space="0" w:color="auto"/>
        <w:right w:val="none" w:sz="0" w:space="0" w:color="auto"/>
      </w:divBdr>
      <w:divsChild>
        <w:div w:id="752318036">
          <w:marLeft w:val="0"/>
          <w:marRight w:val="0"/>
          <w:marTop w:val="0"/>
          <w:marBottom w:val="0"/>
          <w:divBdr>
            <w:top w:val="none" w:sz="0" w:space="0" w:color="auto"/>
            <w:left w:val="none" w:sz="0" w:space="0" w:color="auto"/>
            <w:bottom w:val="none" w:sz="0" w:space="0" w:color="auto"/>
            <w:right w:val="none" w:sz="0" w:space="0" w:color="auto"/>
          </w:divBdr>
        </w:div>
        <w:div w:id="1816870102">
          <w:marLeft w:val="0"/>
          <w:marRight w:val="0"/>
          <w:marTop w:val="150"/>
          <w:marBottom w:val="0"/>
          <w:divBdr>
            <w:top w:val="none" w:sz="0" w:space="0" w:color="auto"/>
            <w:left w:val="none" w:sz="0" w:space="0" w:color="auto"/>
            <w:bottom w:val="none" w:sz="0" w:space="0" w:color="auto"/>
            <w:right w:val="none" w:sz="0" w:space="0" w:color="auto"/>
          </w:divBdr>
          <w:divsChild>
            <w:div w:id="538857948">
              <w:marLeft w:val="1155"/>
              <w:marRight w:val="0"/>
              <w:marTop w:val="0"/>
              <w:marBottom w:val="0"/>
              <w:divBdr>
                <w:top w:val="none" w:sz="0" w:space="0" w:color="auto"/>
                <w:left w:val="none" w:sz="0" w:space="0" w:color="auto"/>
                <w:bottom w:val="none" w:sz="0" w:space="0" w:color="auto"/>
                <w:right w:val="none" w:sz="0" w:space="0" w:color="auto"/>
              </w:divBdr>
            </w:div>
            <w:div w:id="101613502">
              <w:marLeft w:val="1155"/>
              <w:marRight w:val="0"/>
              <w:marTop w:val="0"/>
              <w:marBottom w:val="0"/>
              <w:divBdr>
                <w:top w:val="none" w:sz="0" w:space="0" w:color="auto"/>
                <w:left w:val="none" w:sz="0" w:space="0" w:color="auto"/>
                <w:bottom w:val="none" w:sz="0" w:space="0" w:color="auto"/>
                <w:right w:val="none" w:sz="0" w:space="0" w:color="auto"/>
              </w:divBdr>
            </w:div>
            <w:div w:id="142668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360355">
      <w:bodyDiv w:val="1"/>
      <w:marLeft w:val="0"/>
      <w:marRight w:val="0"/>
      <w:marTop w:val="0"/>
      <w:marBottom w:val="0"/>
      <w:divBdr>
        <w:top w:val="none" w:sz="0" w:space="0" w:color="auto"/>
        <w:left w:val="none" w:sz="0" w:space="0" w:color="auto"/>
        <w:bottom w:val="none" w:sz="0" w:space="0" w:color="auto"/>
        <w:right w:val="none" w:sz="0" w:space="0" w:color="auto"/>
      </w:divBdr>
      <w:divsChild>
        <w:div w:id="1964380981">
          <w:marLeft w:val="0"/>
          <w:marRight w:val="0"/>
          <w:marTop w:val="0"/>
          <w:marBottom w:val="0"/>
          <w:divBdr>
            <w:top w:val="none" w:sz="0" w:space="0" w:color="auto"/>
            <w:left w:val="none" w:sz="0" w:space="0" w:color="auto"/>
            <w:bottom w:val="none" w:sz="0" w:space="0" w:color="auto"/>
            <w:right w:val="none" w:sz="0" w:space="0" w:color="auto"/>
          </w:divBdr>
        </w:div>
        <w:div w:id="2045523878">
          <w:marLeft w:val="0"/>
          <w:marRight w:val="0"/>
          <w:marTop w:val="150"/>
          <w:marBottom w:val="0"/>
          <w:divBdr>
            <w:top w:val="none" w:sz="0" w:space="0" w:color="auto"/>
            <w:left w:val="none" w:sz="0" w:space="0" w:color="auto"/>
            <w:bottom w:val="none" w:sz="0" w:space="0" w:color="auto"/>
            <w:right w:val="none" w:sz="0" w:space="0" w:color="auto"/>
          </w:divBdr>
          <w:divsChild>
            <w:div w:id="710350628">
              <w:marLeft w:val="1155"/>
              <w:marRight w:val="0"/>
              <w:marTop w:val="0"/>
              <w:marBottom w:val="0"/>
              <w:divBdr>
                <w:top w:val="none" w:sz="0" w:space="0" w:color="auto"/>
                <w:left w:val="none" w:sz="0" w:space="0" w:color="auto"/>
                <w:bottom w:val="none" w:sz="0" w:space="0" w:color="auto"/>
                <w:right w:val="none" w:sz="0" w:space="0" w:color="auto"/>
              </w:divBdr>
            </w:div>
            <w:div w:id="1594046427">
              <w:marLeft w:val="1155"/>
              <w:marRight w:val="0"/>
              <w:marTop w:val="0"/>
              <w:marBottom w:val="0"/>
              <w:divBdr>
                <w:top w:val="none" w:sz="0" w:space="0" w:color="auto"/>
                <w:left w:val="none" w:sz="0" w:space="0" w:color="auto"/>
                <w:bottom w:val="none" w:sz="0" w:space="0" w:color="auto"/>
                <w:right w:val="none" w:sz="0" w:space="0" w:color="auto"/>
              </w:divBdr>
            </w:div>
            <w:div w:id="1726416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678495">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526003">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88605">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7910500">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544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217959">
      <w:bodyDiv w:val="1"/>
      <w:marLeft w:val="0"/>
      <w:marRight w:val="0"/>
      <w:marTop w:val="0"/>
      <w:marBottom w:val="0"/>
      <w:divBdr>
        <w:top w:val="none" w:sz="0" w:space="0" w:color="auto"/>
        <w:left w:val="none" w:sz="0" w:space="0" w:color="auto"/>
        <w:bottom w:val="none" w:sz="0" w:space="0" w:color="auto"/>
        <w:right w:val="none" w:sz="0" w:space="0" w:color="auto"/>
      </w:divBdr>
      <w:divsChild>
        <w:div w:id="682896629">
          <w:marLeft w:val="0"/>
          <w:marRight w:val="0"/>
          <w:marTop w:val="0"/>
          <w:marBottom w:val="0"/>
          <w:divBdr>
            <w:top w:val="none" w:sz="0" w:space="0" w:color="auto"/>
            <w:left w:val="none" w:sz="0" w:space="0" w:color="auto"/>
            <w:bottom w:val="none" w:sz="0" w:space="0" w:color="auto"/>
            <w:right w:val="none" w:sz="0" w:space="0" w:color="auto"/>
          </w:divBdr>
        </w:div>
        <w:div w:id="1638680103">
          <w:marLeft w:val="0"/>
          <w:marRight w:val="0"/>
          <w:marTop w:val="150"/>
          <w:marBottom w:val="0"/>
          <w:divBdr>
            <w:top w:val="none" w:sz="0" w:space="0" w:color="auto"/>
            <w:left w:val="none" w:sz="0" w:space="0" w:color="auto"/>
            <w:bottom w:val="none" w:sz="0" w:space="0" w:color="auto"/>
            <w:right w:val="none" w:sz="0" w:space="0" w:color="auto"/>
          </w:divBdr>
          <w:divsChild>
            <w:div w:id="820847237">
              <w:marLeft w:val="1155"/>
              <w:marRight w:val="0"/>
              <w:marTop w:val="0"/>
              <w:marBottom w:val="0"/>
              <w:divBdr>
                <w:top w:val="none" w:sz="0" w:space="0" w:color="auto"/>
                <w:left w:val="none" w:sz="0" w:space="0" w:color="auto"/>
                <w:bottom w:val="none" w:sz="0" w:space="0" w:color="auto"/>
                <w:right w:val="none" w:sz="0" w:space="0" w:color="auto"/>
              </w:divBdr>
            </w:div>
            <w:div w:id="1549731179">
              <w:marLeft w:val="1155"/>
              <w:marRight w:val="0"/>
              <w:marTop w:val="0"/>
              <w:marBottom w:val="0"/>
              <w:divBdr>
                <w:top w:val="none" w:sz="0" w:space="0" w:color="auto"/>
                <w:left w:val="none" w:sz="0" w:space="0" w:color="auto"/>
                <w:bottom w:val="none" w:sz="0" w:space="0" w:color="auto"/>
                <w:right w:val="none" w:sz="0" w:space="0" w:color="auto"/>
              </w:divBdr>
            </w:div>
            <w:div w:id="166077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26833">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198595">
      <w:bodyDiv w:val="1"/>
      <w:marLeft w:val="0"/>
      <w:marRight w:val="0"/>
      <w:marTop w:val="0"/>
      <w:marBottom w:val="0"/>
      <w:divBdr>
        <w:top w:val="none" w:sz="0" w:space="0" w:color="auto"/>
        <w:left w:val="none" w:sz="0" w:space="0" w:color="auto"/>
        <w:bottom w:val="none" w:sz="0" w:space="0" w:color="auto"/>
        <w:right w:val="none" w:sz="0" w:space="0" w:color="auto"/>
      </w:divBdr>
      <w:divsChild>
        <w:div w:id="1153521317">
          <w:marLeft w:val="0"/>
          <w:marRight w:val="0"/>
          <w:marTop w:val="0"/>
          <w:marBottom w:val="0"/>
          <w:divBdr>
            <w:top w:val="none" w:sz="0" w:space="0" w:color="auto"/>
            <w:left w:val="none" w:sz="0" w:space="0" w:color="auto"/>
            <w:bottom w:val="none" w:sz="0" w:space="0" w:color="auto"/>
            <w:right w:val="none" w:sz="0" w:space="0" w:color="auto"/>
          </w:divBdr>
        </w:div>
        <w:div w:id="70934694">
          <w:marLeft w:val="0"/>
          <w:marRight w:val="0"/>
          <w:marTop w:val="150"/>
          <w:marBottom w:val="0"/>
          <w:divBdr>
            <w:top w:val="none" w:sz="0" w:space="0" w:color="auto"/>
            <w:left w:val="none" w:sz="0" w:space="0" w:color="auto"/>
            <w:bottom w:val="none" w:sz="0" w:space="0" w:color="auto"/>
            <w:right w:val="none" w:sz="0" w:space="0" w:color="auto"/>
          </w:divBdr>
          <w:divsChild>
            <w:div w:id="943537898">
              <w:marLeft w:val="1155"/>
              <w:marRight w:val="0"/>
              <w:marTop w:val="0"/>
              <w:marBottom w:val="0"/>
              <w:divBdr>
                <w:top w:val="none" w:sz="0" w:space="0" w:color="auto"/>
                <w:left w:val="none" w:sz="0" w:space="0" w:color="auto"/>
                <w:bottom w:val="none" w:sz="0" w:space="0" w:color="auto"/>
                <w:right w:val="none" w:sz="0" w:space="0" w:color="auto"/>
              </w:divBdr>
            </w:div>
            <w:div w:id="1058824327">
              <w:marLeft w:val="1155"/>
              <w:marRight w:val="0"/>
              <w:marTop w:val="0"/>
              <w:marBottom w:val="0"/>
              <w:divBdr>
                <w:top w:val="none" w:sz="0" w:space="0" w:color="auto"/>
                <w:left w:val="none" w:sz="0" w:space="0" w:color="auto"/>
                <w:bottom w:val="none" w:sz="0" w:space="0" w:color="auto"/>
                <w:right w:val="none" w:sz="0" w:space="0" w:color="auto"/>
              </w:divBdr>
            </w:div>
            <w:div w:id="755856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4468175">
      <w:bodyDiv w:val="1"/>
      <w:marLeft w:val="0"/>
      <w:marRight w:val="0"/>
      <w:marTop w:val="0"/>
      <w:marBottom w:val="0"/>
      <w:divBdr>
        <w:top w:val="none" w:sz="0" w:space="0" w:color="auto"/>
        <w:left w:val="none" w:sz="0" w:space="0" w:color="auto"/>
        <w:bottom w:val="none" w:sz="0" w:space="0" w:color="auto"/>
        <w:right w:val="none" w:sz="0" w:space="0" w:color="auto"/>
      </w:divBdr>
    </w:div>
    <w:div w:id="1894610273">
      <w:bodyDiv w:val="1"/>
      <w:marLeft w:val="0"/>
      <w:marRight w:val="0"/>
      <w:marTop w:val="0"/>
      <w:marBottom w:val="0"/>
      <w:divBdr>
        <w:top w:val="none" w:sz="0" w:space="0" w:color="auto"/>
        <w:left w:val="none" w:sz="0" w:space="0" w:color="auto"/>
        <w:bottom w:val="none" w:sz="0" w:space="0" w:color="auto"/>
        <w:right w:val="none" w:sz="0" w:space="0" w:color="auto"/>
      </w:divBdr>
    </w:div>
    <w:div w:id="1894654146">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7535">
      <w:bodyDiv w:val="1"/>
      <w:marLeft w:val="0"/>
      <w:marRight w:val="0"/>
      <w:marTop w:val="0"/>
      <w:marBottom w:val="0"/>
      <w:divBdr>
        <w:top w:val="none" w:sz="0" w:space="0" w:color="auto"/>
        <w:left w:val="none" w:sz="0" w:space="0" w:color="auto"/>
        <w:bottom w:val="none" w:sz="0" w:space="0" w:color="auto"/>
        <w:right w:val="none" w:sz="0" w:space="0" w:color="auto"/>
      </w:divBdr>
      <w:divsChild>
        <w:div w:id="561141033">
          <w:marLeft w:val="0"/>
          <w:marRight w:val="0"/>
          <w:marTop w:val="0"/>
          <w:marBottom w:val="0"/>
          <w:divBdr>
            <w:top w:val="none" w:sz="0" w:space="0" w:color="auto"/>
            <w:left w:val="none" w:sz="0" w:space="0" w:color="auto"/>
            <w:bottom w:val="none" w:sz="0" w:space="0" w:color="auto"/>
            <w:right w:val="none" w:sz="0" w:space="0" w:color="auto"/>
          </w:divBdr>
        </w:div>
        <w:div w:id="1771200555">
          <w:marLeft w:val="0"/>
          <w:marRight w:val="0"/>
          <w:marTop w:val="150"/>
          <w:marBottom w:val="0"/>
          <w:divBdr>
            <w:top w:val="none" w:sz="0" w:space="0" w:color="auto"/>
            <w:left w:val="none" w:sz="0" w:space="0" w:color="auto"/>
            <w:bottom w:val="none" w:sz="0" w:space="0" w:color="auto"/>
            <w:right w:val="none" w:sz="0" w:space="0" w:color="auto"/>
          </w:divBdr>
          <w:divsChild>
            <w:div w:id="663120739">
              <w:marLeft w:val="1155"/>
              <w:marRight w:val="0"/>
              <w:marTop w:val="0"/>
              <w:marBottom w:val="0"/>
              <w:divBdr>
                <w:top w:val="none" w:sz="0" w:space="0" w:color="auto"/>
                <w:left w:val="none" w:sz="0" w:space="0" w:color="auto"/>
                <w:bottom w:val="none" w:sz="0" w:space="0" w:color="auto"/>
                <w:right w:val="none" w:sz="0" w:space="0" w:color="auto"/>
              </w:divBdr>
            </w:div>
            <w:div w:id="1629047288">
              <w:marLeft w:val="1155"/>
              <w:marRight w:val="0"/>
              <w:marTop w:val="0"/>
              <w:marBottom w:val="0"/>
              <w:divBdr>
                <w:top w:val="none" w:sz="0" w:space="0" w:color="auto"/>
                <w:left w:val="none" w:sz="0" w:space="0" w:color="auto"/>
                <w:bottom w:val="none" w:sz="0" w:space="0" w:color="auto"/>
                <w:right w:val="none" w:sz="0" w:space="0" w:color="auto"/>
              </w:divBdr>
            </w:div>
            <w:div w:id="1114246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4197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1611">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092608">
      <w:bodyDiv w:val="1"/>
      <w:marLeft w:val="0"/>
      <w:marRight w:val="0"/>
      <w:marTop w:val="0"/>
      <w:marBottom w:val="0"/>
      <w:divBdr>
        <w:top w:val="none" w:sz="0" w:space="0" w:color="auto"/>
        <w:left w:val="none" w:sz="0" w:space="0" w:color="auto"/>
        <w:bottom w:val="none" w:sz="0" w:space="0" w:color="auto"/>
        <w:right w:val="none" w:sz="0" w:space="0" w:color="auto"/>
      </w:divBdr>
    </w:div>
    <w:div w:id="1900170089">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088784">
      <w:bodyDiv w:val="1"/>
      <w:marLeft w:val="0"/>
      <w:marRight w:val="0"/>
      <w:marTop w:val="0"/>
      <w:marBottom w:val="0"/>
      <w:divBdr>
        <w:top w:val="none" w:sz="0" w:space="0" w:color="auto"/>
        <w:left w:val="none" w:sz="0" w:space="0" w:color="auto"/>
        <w:bottom w:val="none" w:sz="0" w:space="0" w:color="auto"/>
        <w:right w:val="none" w:sz="0" w:space="0" w:color="auto"/>
      </w:divBdr>
      <w:divsChild>
        <w:div w:id="220407182">
          <w:marLeft w:val="0"/>
          <w:marRight w:val="0"/>
          <w:marTop w:val="0"/>
          <w:marBottom w:val="0"/>
          <w:divBdr>
            <w:top w:val="none" w:sz="0" w:space="0" w:color="auto"/>
            <w:left w:val="none" w:sz="0" w:space="0" w:color="auto"/>
            <w:bottom w:val="none" w:sz="0" w:space="0" w:color="auto"/>
            <w:right w:val="none" w:sz="0" w:space="0" w:color="auto"/>
          </w:divBdr>
        </w:div>
        <w:div w:id="1792893254">
          <w:marLeft w:val="0"/>
          <w:marRight w:val="0"/>
          <w:marTop w:val="150"/>
          <w:marBottom w:val="0"/>
          <w:divBdr>
            <w:top w:val="none" w:sz="0" w:space="0" w:color="auto"/>
            <w:left w:val="none" w:sz="0" w:space="0" w:color="auto"/>
            <w:bottom w:val="none" w:sz="0" w:space="0" w:color="auto"/>
            <w:right w:val="none" w:sz="0" w:space="0" w:color="auto"/>
          </w:divBdr>
          <w:divsChild>
            <w:div w:id="1963923629">
              <w:marLeft w:val="1155"/>
              <w:marRight w:val="0"/>
              <w:marTop w:val="0"/>
              <w:marBottom w:val="0"/>
              <w:divBdr>
                <w:top w:val="none" w:sz="0" w:space="0" w:color="auto"/>
                <w:left w:val="none" w:sz="0" w:space="0" w:color="auto"/>
                <w:bottom w:val="none" w:sz="0" w:space="0" w:color="auto"/>
                <w:right w:val="none" w:sz="0" w:space="0" w:color="auto"/>
              </w:divBdr>
            </w:div>
            <w:div w:id="1104691262">
              <w:marLeft w:val="1155"/>
              <w:marRight w:val="0"/>
              <w:marTop w:val="0"/>
              <w:marBottom w:val="0"/>
              <w:divBdr>
                <w:top w:val="none" w:sz="0" w:space="0" w:color="auto"/>
                <w:left w:val="none" w:sz="0" w:space="0" w:color="auto"/>
                <w:bottom w:val="none" w:sz="0" w:space="0" w:color="auto"/>
                <w:right w:val="none" w:sz="0" w:space="0" w:color="auto"/>
              </w:divBdr>
            </w:div>
            <w:div w:id="43090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09390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0823">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2983008">
      <w:bodyDiv w:val="1"/>
      <w:marLeft w:val="0"/>
      <w:marRight w:val="0"/>
      <w:marTop w:val="0"/>
      <w:marBottom w:val="0"/>
      <w:divBdr>
        <w:top w:val="none" w:sz="0" w:space="0" w:color="auto"/>
        <w:left w:val="none" w:sz="0" w:space="0" w:color="auto"/>
        <w:bottom w:val="none" w:sz="0" w:space="0" w:color="auto"/>
        <w:right w:val="none" w:sz="0" w:space="0" w:color="auto"/>
      </w:divBdr>
      <w:divsChild>
        <w:div w:id="42756513">
          <w:marLeft w:val="0"/>
          <w:marRight w:val="0"/>
          <w:marTop w:val="0"/>
          <w:marBottom w:val="0"/>
          <w:divBdr>
            <w:top w:val="none" w:sz="0" w:space="0" w:color="auto"/>
            <w:left w:val="none" w:sz="0" w:space="0" w:color="auto"/>
            <w:bottom w:val="none" w:sz="0" w:space="0" w:color="auto"/>
            <w:right w:val="none" w:sz="0" w:space="0" w:color="auto"/>
          </w:divBdr>
        </w:div>
        <w:div w:id="670178742">
          <w:marLeft w:val="0"/>
          <w:marRight w:val="0"/>
          <w:marTop w:val="150"/>
          <w:marBottom w:val="0"/>
          <w:divBdr>
            <w:top w:val="none" w:sz="0" w:space="0" w:color="auto"/>
            <w:left w:val="none" w:sz="0" w:space="0" w:color="auto"/>
            <w:bottom w:val="none" w:sz="0" w:space="0" w:color="auto"/>
            <w:right w:val="none" w:sz="0" w:space="0" w:color="auto"/>
          </w:divBdr>
          <w:divsChild>
            <w:div w:id="1082411724">
              <w:marLeft w:val="1155"/>
              <w:marRight w:val="0"/>
              <w:marTop w:val="0"/>
              <w:marBottom w:val="0"/>
              <w:divBdr>
                <w:top w:val="none" w:sz="0" w:space="0" w:color="auto"/>
                <w:left w:val="none" w:sz="0" w:space="0" w:color="auto"/>
                <w:bottom w:val="none" w:sz="0" w:space="0" w:color="auto"/>
                <w:right w:val="none" w:sz="0" w:space="0" w:color="auto"/>
              </w:divBdr>
            </w:div>
            <w:div w:id="423652233">
              <w:marLeft w:val="1155"/>
              <w:marRight w:val="0"/>
              <w:marTop w:val="0"/>
              <w:marBottom w:val="0"/>
              <w:divBdr>
                <w:top w:val="none" w:sz="0" w:space="0" w:color="auto"/>
                <w:left w:val="none" w:sz="0" w:space="0" w:color="auto"/>
                <w:bottom w:val="none" w:sz="0" w:space="0" w:color="auto"/>
                <w:right w:val="none" w:sz="0" w:space="0" w:color="auto"/>
              </w:divBdr>
            </w:div>
            <w:div w:id="20889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76623">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0879">
      <w:bodyDiv w:val="1"/>
      <w:marLeft w:val="0"/>
      <w:marRight w:val="0"/>
      <w:marTop w:val="0"/>
      <w:marBottom w:val="0"/>
      <w:divBdr>
        <w:top w:val="none" w:sz="0" w:space="0" w:color="auto"/>
        <w:left w:val="none" w:sz="0" w:space="0" w:color="auto"/>
        <w:bottom w:val="none" w:sz="0" w:space="0" w:color="auto"/>
        <w:right w:val="none" w:sz="0" w:space="0" w:color="auto"/>
      </w:divBdr>
      <w:divsChild>
        <w:div w:id="693768199">
          <w:marLeft w:val="0"/>
          <w:marRight w:val="0"/>
          <w:marTop w:val="0"/>
          <w:marBottom w:val="0"/>
          <w:divBdr>
            <w:top w:val="none" w:sz="0" w:space="0" w:color="auto"/>
            <w:left w:val="none" w:sz="0" w:space="0" w:color="auto"/>
            <w:bottom w:val="none" w:sz="0" w:space="0" w:color="auto"/>
            <w:right w:val="none" w:sz="0" w:space="0" w:color="auto"/>
          </w:divBdr>
        </w:div>
        <w:div w:id="372852597">
          <w:marLeft w:val="0"/>
          <w:marRight w:val="0"/>
          <w:marTop w:val="150"/>
          <w:marBottom w:val="0"/>
          <w:divBdr>
            <w:top w:val="none" w:sz="0" w:space="0" w:color="auto"/>
            <w:left w:val="none" w:sz="0" w:space="0" w:color="auto"/>
            <w:bottom w:val="none" w:sz="0" w:space="0" w:color="auto"/>
            <w:right w:val="none" w:sz="0" w:space="0" w:color="auto"/>
          </w:divBdr>
          <w:divsChild>
            <w:div w:id="1523130169">
              <w:marLeft w:val="1155"/>
              <w:marRight w:val="0"/>
              <w:marTop w:val="0"/>
              <w:marBottom w:val="0"/>
              <w:divBdr>
                <w:top w:val="none" w:sz="0" w:space="0" w:color="auto"/>
                <w:left w:val="none" w:sz="0" w:space="0" w:color="auto"/>
                <w:bottom w:val="none" w:sz="0" w:space="0" w:color="auto"/>
                <w:right w:val="none" w:sz="0" w:space="0" w:color="auto"/>
              </w:divBdr>
            </w:div>
            <w:div w:id="1759400168">
              <w:marLeft w:val="1155"/>
              <w:marRight w:val="0"/>
              <w:marTop w:val="0"/>
              <w:marBottom w:val="0"/>
              <w:divBdr>
                <w:top w:val="none" w:sz="0" w:space="0" w:color="auto"/>
                <w:left w:val="none" w:sz="0" w:space="0" w:color="auto"/>
                <w:bottom w:val="none" w:sz="0" w:space="0" w:color="auto"/>
                <w:right w:val="none" w:sz="0" w:space="0" w:color="auto"/>
              </w:divBdr>
            </w:div>
            <w:div w:id="182342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565118">
      <w:bodyDiv w:val="1"/>
      <w:marLeft w:val="0"/>
      <w:marRight w:val="0"/>
      <w:marTop w:val="0"/>
      <w:marBottom w:val="0"/>
      <w:divBdr>
        <w:top w:val="none" w:sz="0" w:space="0" w:color="auto"/>
        <w:left w:val="none" w:sz="0" w:space="0" w:color="auto"/>
        <w:bottom w:val="none" w:sz="0" w:space="0" w:color="auto"/>
        <w:right w:val="none" w:sz="0" w:space="0" w:color="auto"/>
      </w:divBdr>
      <w:divsChild>
        <w:div w:id="1812675140">
          <w:marLeft w:val="0"/>
          <w:marRight w:val="0"/>
          <w:marTop w:val="0"/>
          <w:marBottom w:val="0"/>
          <w:divBdr>
            <w:top w:val="none" w:sz="0" w:space="0" w:color="auto"/>
            <w:left w:val="none" w:sz="0" w:space="0" w:color="auto"/>
            <w:bottom w:val="none" w:sz="0" w:space="0" w:color="auto"/>
            <w:right w:val="none" w:sz="0" w:space="0" w:color="auto"/>
          </w:divBdr>
        </w:div>
        <w:div w:id="1752199192">
          <w:marLeft w:val="0"/>
          <w:marRight w:val="0"/>
          <w:marTop w:val="150"/>
          <w:marBottom w:val="0"/>
          <w:divBdr>
            <w:top w:val="none" w:sz="0" w:space="0" w:color="auto"/>
            <w:left w:val="none" w:sz="0" w:space="0" w:color="auto"/>
            <w:bottom w:val="none" w:sz="0" w:space="0" w:color="auto"/>
            <w:right w:val="none" w:sz="0" w:space="0" w:color="auto"/>
          </w:divBdr>
          <w:divsChild>
            <w:div w:id="1922789043">
              <w:marLeft w:val="1155"/>
              <w:marRight w:val="0"/>
              <w:marTop w:val="0"/>
              <w:marBottom w:val="0"/>
              <w:divBdr>
                <w:top w:val="none" w:sz="0" w:space="0" w:color="auto"/>
                <w:left w:val="none" w:sz="0" w:space="0" w:color="auto"/>
                <w:bottom w:val="none" w:sz="0" w:space="0" w:color="auto"/>
                <w:right w:val="none" w:sz="0" w:space="0" w:color="auto"/>
              </w:divBdr>
            </w:div>
            <w:div w:id="1855652383">
              <w:marLeft w:val="1155"/>
              <w:marRight w:val="0"/>
              <w:marTop w:val="0"/>
              <w:marBottom w:val="0"/>
              <w:divBdr>
                <w:top w:val="none" w:sz="0" w:space="0" w:color="auto"/>
                <w:left w:val="none" w:sz="0" w:space="0" w:color="auto"/>
                <w:bottom w:val="none" w:sz="0" w:space="0" w:color="auto"/>
                <w:right w:val="none" w:sz="0" w:space="0" w:color="auto"/>
              </w:divBdr>
            </w:div>
            <w:div w:id="1467702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874919">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88763">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377668">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448575">
      <w:bodyDiv w:val="1"/>
      <w:marLeft w:val="0"/>
      <w:marRight w:val="0"/>
      <w:marTop w:val="0"/>
      <w:marBottom w:val="0"/>
      <w:divBdr>
        <w:top w:val="none" w:sz="0" w:space="0" w:color="auto"/>
        <w:left w:val="none" w:sz="0" w:space="0" w:color="auto"/>
        <w:bottom w:val="none" w:sz="0" w:space="0" w:color="auto"/>
        <w:right w:val="none" w:sz="0" w:space="0" w:color="auto"/>
      </w:divBdr>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373272">
      <w:bodyDiv w:val="1"/>
      <w:marLeft w:val="0"/>
      <w:marRight w:val="0"/>
      <w:marTop w:val="0"/>
      <w:marBottom w:val="0"/>
      <w:divBdr>
        <w:top w:val="none" w:sz="0" w:space="0" w:color="auto"/>
        <w:left w:val="none" w:sz="0" w:space="0" w:color="auto"/>
        <w:bottom w:val="none" w:sz="0" w:space="0" w:color="auto"/>
        <w:right w:val="none" w:sz="0" w:space="0" w:color="auto"/>
      </w:divBdr>
      <w:divsChild>
        <w:div w:id="1128206403">
          <w:marLeft w:val="0"/>
          <w:marRight w:val="0"/>
          <w:marTop w:val="0"/>
          <w:marBottom w:val="0"/>
          <w:divBdr>
            <w:top w:val="none" w:sz="0" w:space="0" w:color="auto"/>
            <w:left w:val="none" w:sz="0" w:space="0" w:color="auto"/>
            <w:bottom w:val="none" w:sz="0" w:space="0" w:color="auto"/>
            <w:right w:val="none" w:sz="0" w:space="0" w:color="auto"/>
          </w:divBdr>
        </w:div>
        <w:div w:id="1844513595">
          <w:marLeft w:val="0"/>
          <w:marRight w:val="0"/>
          <w:marTop w:val="150"/>
          <w:marBottom w:val="0"/>
          <w:divBdr>
            <w:top w:val="none" w:sz="0" w:space="0" w:color="auto"/>
            <w:left w:val="none" w:sz="0" w:space="0" w:color="auto"/>
            <w:bottom w:val="none" w:sz="0" w:space="0" w:color="auto"/>
            <w:right w:val="none" w:sz="0" w:space="0" w:color="auto"/>
          </w:divBdr>
          <w:divsChild>
            <w:div w:id="2066373447">
              <w:marLeft w:val="1155"/>
              <w:marRight w:val="0"/>
              <w:marTop w:val="0"/>
              <w:marBottom w:val="0"/>
              <w:divBdr>
                <w:top w:val="none" w:sz="0" w:space="0" w:color="auto"/>
                <w:left w:val="none" w:sz="0" w:space="0" w:color="auto"/>
                <w:bottom w:val="none" w:sz="0" w:space="0" w:color="auto"/>
                <w:right w:val="none" w:sz="0" w:space="0" w:color="auto"/>
              </w:divBdr>
            </w:div>
            <w:div w:id="1669749474">
              <w:marLeft w:val="1155"/>
              <w:marRight w:val="0"/>
              <w:marTop w:val="0"/>
              <w:marBottom w:val="0"/>
              <w:divBdr>
                <w:top w:val="none" w:sz="0" w:space="0" w:color="auto"/>
                <w:left w:val="none" w:sz="0" w:space="0" w:color="auto"/>
                <w:bottom w:val="none" w:sz="0" w:space="0" w:color="auto"/>
                <w:right w:val="none" w:sz="0" w:space="0" w:color="auto"/>
              </w:divBdr>
            </w:div>
            <w:div w:id="87997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07211">
      <w:bodyDiv w:val="1"/>
      <w:marLeft w:val="0"/>
      <w:marRight w:val="0"/>
      <w:marTop w:val="0"/>
      <w:marBottom w:val="0"/>
      <w:divBdr>
        <w:top w:val="none" w:sz="0" w:space="0" w:color="auto"/>
        <w:left w:val="none" w:sz="0" w:space="0" w:color="auto"/>
        <w:bottom w:val="none" w:sz="0" w:space="0" w:color="auto"/>
        <w:right w:val="none" w:sz="0" w:space="0" w:color="auto"/>
      </w:divBdr>
    </w:div>
    <w:div w:id="1908686060">
      <w:bodyDiv w:val="1"/>
      <w:marLeft w:val="0"/>
      <w:marRight w:val="0"/>
      <w:marTop w:val="0"/>
      <w:marBottom w:val="0"/>
      <w:divBdr>
        <w:top w:val="none" w:sz="0" w:space="0" w:color="auto"/>
        <w:left w:val="none" w:sz="0" w:space="0" w:color="auto"/>
        <w:bottom w:val="none" w:sz="0" w:space="0" w:color="auto"/>
        <w:right w:val="none" w:sz="0" w:space="0" w:color="auto"/>
      </w:divBdr>
      <w:divsChild>
        <w:div w:id="1918904175">
          <w:marLeft w:val="0"/>
          <w:marRight w:val="0"/>
          <w:marTop w:val="0"/>
          <w:marBottom w:val="0"/>
          <w:divBdr>
            <w:top w:val="none" w:sz="0" w:space="0" w:color="auto"/>
            <w:left w:val="none" w:sz="0" w:space="0" w:color="auto"/>
            <w:bottom w:val="none" w:sz="0" w:space="0" w:color="auto"/>
            <w:right w:val="none" w:sz="0" w:space="0" w:color="auto"/>
          </w:divBdr>
        </w:div>
        <w:div w:id="244075435">
          <w:marLeft w:val="0"/>
          <w:marRight w:val="0"/>
          <w:marTop w:val="150"/>
          <w:marBottom w:val="0"/>
          <w:divBdr>
            <w:top w:val="none" w:sz="0" w:space="0" w:color="auto"/>
            <w:left w:val="none" w:sz="0" w:space="0" w:color="auto"/>
            <w:bottom w:val="none" w:sz="0" w:space="0" w:color="auto"/>
            <w:right w:val="none" w:sz="0" w:space="0" w:color="auto"/>
          </w:divBdr>
          <w:divsChild>
            <w:div w:id="1160315217">
              <w:marLeft w:val="1155"/>
              <w:marRight w:val="0"/>
              <w:marTop w:val="0"/>
              <w:marBottom w:val="0"/>
              <w:divBdr>
                <w:top w:val="none" w:sz="0" w:space="0" w:color="auto"/>
                <w:left w:val="none" w:sz="0" w:space="0" w:color="auto"/>
                <w:bottom w:val="none" w:sz="0" w:space="0" w:color="auto"/>
                <w:right w:val="none" w:sz="0" w:space="0" w:color="auto"/>
              </w:divBdr>
            </w:div>
            <w:div w:id="66195386">
              <w:marLeft w:val="1155"/>
              <w:marRight w:val="0"/>
              <w:marTop w:val="0"/>
              <w:marBottom w:val="0"/>
              <w:divBdr>
                <w:top w:val="none" w:sz="0" w:space="0" w:color="auto"/>
                <w:left w:val="none" w:sz="0" w:space="0" w:color="auto"/>
                <w:bottom w:val="none" w:sz="0" w:space="0" w:color="auto"/>
                <w:right w:val="none" w:sz="0" w:space="0" w:color="auto"/>
              </w:divBdr>
            </w:div>
            <w:div w:id="1501002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0186">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732184">
      <w:bodyDiv w:val="1"/>
      <w:marLeft w:val="0"/>
      <w:marRight w:val="0"/>
      <w:marTop w:val="0"/>
      <w:marBottom w:val="0"/>
      <w:divBdr>
        <w:top w:val="none" w:sz="0" w:space="0" w:color="auto"/>
        <w:left w:val="none" w:sz="0" w:space="0" w:color="auto"/>
        <w:bottom w:val="none" w:sz="0" w:space="0" w:color="auto"/>
        <w:right w:val="none" w:sz="0" w:space="0" w:color="auto"/>
      </w:divBdr>
      <w:divsChild>
        <w:div w:id="740248064">
          <w:marLeft w:val="0"/>
          <w:marRight w:val="0"/>
          <w:marTop w:val="0"/>
          <w:marBottom w:val="0"/>
          <w:divBdr>
            <w:top w:val="none" w:sz="0" w:space="0" w:color="auto"/>
            <w:left w:val="none" w:sz="0" w:space="0" w:color="auto"/>
            <w:bottom w:val="none" w:sz="0" w:space="0" w:color="auto"/>
            <w:right w:val="none" w:sz="0" w:space="0" w:color="auto"/>
          </w:divBdr>
        </w:div>
        <w:div w:id="1913814655">
          <w:marLeft w:val="0"/>
          <w:marRight w:val="0"/>
          <w:marTop w:val="150"/>
          <w:marBottom w:val="0"/>
          <w:divBdr>
            <w:top w:val="none" w:sz="0" w:space="0" w:color="auto"/>
            <w:left w:val="none" w:sz="0" w:space="0" w:color="auto"/>
            <w:bottom w:val="none" w:sz="0" w:space="0" w:color="auto"/>
            <w:right w:val="none" w:sz="0" w:space="0" w:color="auto"/>
          </w:divBdr>
          <w:divsChild>
            <w:div w:id="1615556887">
              <w:marLeft w:val="1155"/>
              <w:marRight w:val="0"/>
              <w:marTop w:val="0"/>
              <w:marBottom w:val="0"/>
              <w:divBdr>
                <w:top w:val="none" w:sz="0" w:space="0" w:color="auto"/>
                <w:left w:val="none" w:sz="0" w:space="0" w:color="auto"/>
                <w:bottom w:val="none" w:sz="0" w:space="0" w:color="auto"/>
                <w:right w:val="none" w:sz="0" w:space="0" w:color="auto"/>
              </w:divBdr>
            </w:div>
            <w:div w:id="402337558">
              <w:marLeft w:val="1155"/>
              <w:marRight w:val="0"/>
              <w:marTop w:val="0"/>
              <w:marBottom w:val="0"/>
              <w:divBdr>
                <w:top w:val="none" w:sz="0" w:space="0" w:color="auto"/>
                <w:left w:val="none" w:sz="0" w:space="0" w:color="auto"/>
                <w:bottom w:val="none" w:sz="0" w:space="0" w:color="auto"/>
                <w:right w:val="none" w:sz="0" w:space="0" w:color="auto"/>
              </w:divBdr>
            </w:div>
            <w:div w:id="2097626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262680">
      <w:bodyDiv w:val="1"/>
      <w:marLeft w:val="0"/>
      <w:marRight w:val="0"/>
      <w:marTop w:val="0"/>
      <w:marBottom w:val="0"/>
      <w:divBdr>
        <w:top w:val="none" w:sz="0" w:space="0" w:color="auto"/>
        <w:left w:val="none" w:sz="0" w:space="0" w:color="auto"/>
        <w:bottom w:val="none" w:sz="0" w:space="0" w:color="auto"/>
        <w:right w:val="none" w:sz="0" w:space="0" w:color="auto"/>
      </w:divBdr>
      <w:divsChild>
        <w:div w:id="1887839839">
          <w:marLeft w:val="0"/>
          <w:marRight w:val="0"/>
          <w:marTop w:val="0"/>
          <w:marBottom w:val="0"/>
          <w:divBdr>
            <w:top w:val="none" w:sz="0" w:space="0" w:color="auto"/>
            <w:left w:val="none" w:sz="0" w:space="0" w:color="auto"/>
            <w:bottom w:val="none" w:sz="0" w:space="0" w:color="auto"/>
            <w:right w:val="none" w:sz="0" w:space="0" w:color="auto"/>
          </w:divBdr>
        </w:div>
        <w:div w:id="1861771877">
          <w:marLeft w:val="0"/>
          <w:marRight w:val="0"/>
          <w:marTop w:val="150"/>
          <w:marBottom w:val="0"/>
          <w:divBdr>
            <w:top w:val="none" w:sz="0" w:space="0" w:color="auto"/>
            <w:left w:val="none" w:sz="0" w:space="0" w:color="auto"/>
            <w:bottom w:val="none" w:sz="0" w:space="0" w:color="auto"/>
            <w:right w:val="none" w:sz="0" w:space="0" w:color="auto"/>
          </w:divBdr>
          <w:divsChild>
            <w:div w:id="1114440513">
              <w:marLeft w:val="1155"/>
              <w:marRight w:val="0"/>
              <w:marTop w:val="0"/>
              <w:marBottom w:val="0"/>
              <w:divBdr>
                <w:top w:val="none" w:sz="0" w:space="0" w:color="auto"/>
                <w:left w:val="none" w:sz="0" w:space="0" w:color="auto"/>
                <w:bottom w:val="none" w:sz="0" w:space="0" w:color="auto"/>
                <w:right w:val="none" w:sz="0" w:space="0" w:color="auto"/>
              </w:divBdr>
            </w:div>
            <w:div w:id="1310478686">
              <w:marLeft w:val="1155"/>
              <w:marRight w:val="0"/>
              <w:marTop w:val="0"/>
              <w:marBottom w:val="0"/>
              <w:divBdr>
                <w:top w:val="none" w:sz="0" w:space="0" w:color="auto"/>
                <w:left w:val="none" w:sz="0" w:space="0" w:color="auto"/>
                <w:bottom w:val="none" w:sz="0" w:space="0" w:color="auto"/>
                <w:right w:val="none" w:sz="0" w:space="0" w:color="auto"/>
              </w:divBdr>
            </w:div>
            <w:div w:id="562302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2107">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648156">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1882532">
      <w:bodyDiv w:val="1"/>
      <w:marLeft w:val="0"/>
      <w:marRight w:val="0"/>
      <w:marTop w:val="0"/>
      <w:marBottom w:val="0"/>
      <w:divBdr>
        <w:top w:val="none" w:sz="0" w:space="0" w:color="auto"/>
        <w:left w:val="none" w:sz="0" w:space="0" w:color="auto"/>
        <w:bottom w:val="none" w:sz="0" w:space="0" w:color="auto"/>
        <w:right w:val="none" w:sz="0" w:space="0" w:color="auto"/>
      </w:divBdr>
      <w:divsChild>
        <w:div w:id="499975899">
          <w:marLeft w:val="0"/>
          <w:marRight w:val="0"/>
          <w:marTop w:val="0"/>
          <w:marBottom w:val="0"/>
          <w:divBdr>
            <w:top w:val="none" w:sz="0" w:space="0" w:color="auto"/>
            <w:left w:val="none" w:sz="0" w:space="0" w:color="auto"/>
            <w:bottom w:val="none" w:sz="0" w:space="0" w:color="auto"/>
            <w:right w:val="none" w:sz="0" w:space="0" w:color="auto"/>
          </w:divBdr>
        </w:div>
        <w:div w:id="508720486">
          <w:marLeft w:val="0"/>
          <w:marRight w:val="0"/>
          <w:marTop w:val="150"/>
          <w:marBottom w:val="0"/>
          <w:divBdr>
            <w:top w:val="none" w:sz="0" w:space="0" w:color="auto"/>
            <w:left w:val="none" w:sz="0" w:space="0" w:color="auto"/>
            <w:bottom w:val="none" w:sz="0" w:space="0" w:color="auto"/>
            <w:right w:val="none" w:sz="0" w:space="0" w:color="auto"/>
          </w:divBdr>
          <w:divsChild>
            <w:div w:id="1831174046">
              <w:marLeft w:val="1155"/>
              <w:marRight w:val="0"/>
              <w:marTop w:val="0"/>
              <w:marBottom w:val="0"/>
              <w:divBdr>
                <w:top w:val="none" w:sz="0" w:space="0" w:color="auto"/>
                <w:left w:val="none" w:sz="0" w:space="0" w:color="auto"/>
                <w:bottom w:val="none" w:sz="0" w:space="0" w:color="auto"/>
                <w:right w:val="none" w:sz="0" w:space="0" w:color="auto"/>
              </w:divBdr>
            </w:div>
            <w:div w:id="294257418">
              <w:marLeft w:val="1155"/>
              <w:marRight w:val="0"/>
              <w:marTop w:val="0"/>
              <w:marBottom w:val="0"/>
              <w:divBdr>
                <w:top w:val="none" w:sz="0" w:space="0" w:color="auto"/>
                <w:left w:val="none" w:sz="0" w:space="0" w:color="auto"/>
                <w:bottom w:val="none" w:sz="0" w:space="0" w:color="auto"/>
                <w:right w:val="none" w:sz="0" w:space="0" w:color="auto"/>
              </w:divBdr>
            </w:div>
            <w:div w:id="418136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033827">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125838">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3013">
      <w:bodyDiv w:val="1"/>
      <w:marLeft w:val="0"/>
      <w:marRight w:val="0"/>
      <w:marTop w:val="0"/>
      <w:marBottom w:val="0"/>
      <w:divBdr>
        <w:top w:val="none" w:sz="0" w:space="0" w:color="auto"/>
        <w:left w:val="none" w:sz="0" w:space="0" w:color="auto"/>
        <w:bottom w:val="none" w:sz="0" w:space="0" w:color="auto"/>
        <w:right w:val="none" w:sz="0" w:space="0" w:color="auto"/>
      </w:divBdr>
      <w:divsChild>
        <w:div w:id="1530991141">
          <w:marLeft w:val="0"/>
          <w:marRight w:val="0"/>
          <w:marTop w:val="0"/>
          <w:marBottom w:val="0"/>
          <w:divBdr>
            <w:top w:val="none" w:sz="0" w:space="0" w:color="auto"/>
            <w:left w:val="none" w:sz="0" w:space="0" w:color="auto"/>
            <w:bottom w:val="none" w:sz="0" w:space="0" w:color="auto"/>
            <w:right w:val="none" w:sz="0" w:space="0" w:color="auto"/>
          </w:divBdr>
        </w:div>
        <w:div w:id="913583293">
          <w:marLeft w:val="0"/>
          <w:marRight w:val="0"/>
          <w:marTop w:val="150"/>
          <w:marBottom w:val="0"/>
          <w:divBdr>
            <w:top w:val="none" w:sz="0" w:space="0" w:color="auto"/>
            <w:left w:val="none" w:sz="0" w:space="0" w:color="auto"/>
            <w:bottom w:val="none" w:sz="0" w:space="0" w:color="auto"/>
            <w:right w:val="none" w:sz="0" w:space="0" w:color="auto"/>
          </w:divBdr>
          <w:divsChild>
            <w:div w:id="776557106">
              <w:marLeft w:val="1155"/>
              <w:marRight w:val="0"/>
              <w:marTop w:val="0"/>
              <w:marBottom w:val="0"/>
              <w:divBdr>
                <w:top w:val="none" w:sz="0" w:space="0" w:color="auto"/>
                <w:left w:val="none" w:sz="0" w:space="0" w:color="auto"/>
                <w:bottom w:val="none" w:sz="0" w:space="0" w:color="auto"/>
                <w:right w:val="none" w:sz="0" w:space="0" w:color="auto"/>
              </w:divBdr>
            </w:div>
            <w:div w:id="1697191162">
              <w:marLeft w:val="1155"/>
              <w:marRight w:val="0"/>
              <w:marTop w:val="0"/>
              <w:marBottom w:val="0"/>
              <w:divBdr>
                <w:top w:val="none" w:sz="0" w:space="0" w:color="auto"/>
                <w:left w:val="none" w:sz="0" w:space="0" w:color="auto"/>
                <w:bottom w:val="none" w:sz="0" w:space="0" w:color="auto"/>
                <w:right w:val="none" w:sz="0" w:space="0" w:color="auto"/>
              </w:divBdr>
            </w:div>
            <w:div w:id="1003781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4854272">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552817">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58980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089432">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19934">
      <w:bodyDiv w:val="1"/>
      <w:marLeft w:val="0"/>
      <w:marRight w:val="0"/>
      <w:marTop w:val="0"/>
      <w:marBottom w:val="0"/>
      <w:divBdr>
        <w:top w:val="none" w:sz="0" w:space="0" w:color="auto"/>
        <w:left w:val="none" w:sz="0" w:space="0" w:color="auto"/>
        <w:bottom w:val="none" w:sz="0" w:space="0" w:color="auto"/>
        <w:right w:val="none" w:sz="0" w:space="0" w:color="auto"/>
      </w:divBdr>
      <w:divsChild>
        <w:div w:id="130564876">
          <w:marLeft w:val="0"/>
          <w:marRight w:val="0"/>
          <w:marTop w:val="0"/>
          <w:marBottom w:val="0"/>
          <w:divBdr>
            <w:top w:val="none" w:sz="0" w:space="0" w:color="auto"/>
            <w:left w:val="none" w:sz="0" w:space="0" w:color="auto"/>
            <w:bottom w:val="none" w:sz="0" w:space="0" w:color="auto"/>
            <w:right w:val="none" w:sz="0" w:space="0" w:color="auto"/>
          </w:divBdr>
        </w:div>
        <w:div w:id="1809128179">
          <w:marLeft w:val="0"/>
          <w:marRight w:val="0"/>
          <w:marTop w:val="150"/>
          <w:marBottom w:val="0"/>
          <w:divBdr>
            <w:top w:val="none" w:sz="0" w:space="0" w:color="auto"/>
            <w:left w:val="none" w:sz="0" w:space="0" w:color="auto"/>
            <w:bottom w:val="none" w:sz="0" w:space="0" w:color="auto"/>
            <w:right w:val="none" w:sz="0" w:space="0" w:color="auto"/>
          </w:divBdr>
          <w:divsChild>
            <w:div w:id="979185792">
              <w:marLeft w:val="1155"/>
              <w:marRight w:val="0"/>
              <w:marTop w:val="0"/>
              <w:marBottom w:val="0"/>
              <w:divBdr>
                <w:top w:val="none" w:sz="0" w:space="0" w:color="auto"/>
                <w:left w:val="none" w:sz="0" w:space="0" w:color="auto"/>
                <w:bottom w:val="none" w:sz="0" w:space="0" w:color="auto"/>
                <w:right w:val="none" w:sz="0" w:space="0" w:color="auto"/>
              </w:divBdr>
            </w:div>
            <w:div w:id="1194878393">
              <w:marLeft w:val="1155"/>
              <w:marRight w:val="0"/>
              <w:marTop w:val="0"/>
              <w:marBottom w:val="0"/>
              <w:divBdr>
                <w:top w:val="none" w:sz="0" w:space="0" w:color="auto"/>
                <w:left w:val="none" w:sz="0" w:space="0" w:color="auto"/>
                <w:bottom w:val="none" w:sz="0" w:space="0" w:color="auto"/>
                <w:right w:val="none" w:sz="0" w:space="0" w:color="auto"/>
              </w:divBdr>
            </w:div>
            <w:div w:id="490872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895172">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8964">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704867">
      <w:bodyDiv w:val="1"/>
      <w:marLeft w:val="0"/>
      <w:marRight w:val="0"/>
      <w:marTop w:val="0"/>
      <w:marBottom w:val="0"/>
      <w:divBdr>
        <w:top w:val="none" w:sz="0" w:space="0" w:color="auto"/>
        <w:left w:val="none" w:sz="0" w:space="0" w:color="auto"/>
        <w:bottom w:val="none" w:sz="0" w:space="0" w:color="auto"/>
        <w:right w:val="none" w:sz="0" w:space="0" w:color="auto"/>
      </w:divBdr>
      <w:divsChild>
        <w:div w:id="392431899">
          <w:marLeft w:val="0"/>
          <w:marRight w:val="0"/>
          <w:marTop w:val="0"/>
          <w:marBottom w:val="0"/>
          <w:divBdr>
            <w:top w:val="none" w:sz="0" w:space="0" w:color="auto"/>
            <w:left w:val="none" w:sz="0" w:space="0" w:color="auto"/>
            <w:bottom w:val="none" w:sz="0" w:space="0" w:color="auto"/>
            <w:right w:val="none" w:sz="0" w:space="0" w:color="auto"/>
          </w:divBdr>
        </w:div>
        <w:div w:id="97607666">
          <w:marLeft w:val="0"/>
          <w:marRight w:val="0"/>
          <w:marTop w:val="150"/>
          <w:marBottom w:val="0"/>
          <w:divBdr>
            <w:top w:val="none" w:sz="0" w:space="0" w:color="auto"/>
            <w:left w:val="none" w:sz="0" w:space="0" w:color="auto"/>
            <w:bottom w:val="none" w:sz="0" w:space="0" w:color="auto"/>
            <w:right w:val="none" w:sz="0" w:space="0" w:color="auto"/>
          </w:divBdr>
          <w:divsChild>
            <w:div w:id="1740251567">
              <w:marLeft w:val="1155"/>
              <w:marRight w:val="0"/>
              <w:marTop w:val="0"/>
              <w:marBottom w:val="0"/>
              <w:divBdr>
                <w:top w:val="none" w:sz="0" w:space="0" w:color="auto"/>
                <w:left w:val="none" w:sz="0" w:space="0" w:color="auto"/>
                <w:bottom w:val="none" w:sz="0" w:space="0" w:color="auto"/>
                <w:right w:val="none" w:sz="0" w:space="0" w:color="auto"/>
              </w:divBdr>
            </w:div>
            <w:div w:id="1231042034">
              <w:marLeft w:val="1155"/>
              <w:marRight w:val="0"/>
              <w:marTop w:val="0"/>
              <w:marBottom w:val="0"/>
              <w:divBdr>
                <w:top w:val="none" w:sz="0" w:space="0" w:color="auto"/>
                <w:left w:val="none" w:sz="0" w:space="0" w:color="auto"/>
                <w:bottom w:val="none" w:sz="0" w:space="0" w:color="auto"/>
                <w:right w:val="none" w:sz="0" w:space="0" w:color="auto"/>
              </w:divBdr>
            </w:div>
            <w:div w:id="211037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092662">
      <w:bodyDiv w:val="1"/>
      <w:marLeft w:val="0"/>
      <w:marRight w:val="0"/>
      <w:marTop w:val="0"/>
      <w:marBottom w:val="0"/>
      <w:divBdr>
        <w:top w:val="none" w:sz="0" w:space="0" w:color="auto"/>
        <w:left w:val="none" w:sz="0" w:space="0" w:color="auto"/>
        <w:bottom w:val="none" w:sz="0" w:space="0" w:color="auto"/>
        <w:right w:val="none" w:sz="0" w:space="0" w:color="auto"/>
      </w:divBdr>
      <w:divsChild>
        <w:div w:id="2037267144">
          <w:marLeft w:val="0"/>
          <w:marRight w:val="0"/>
          <w:marTop w:val="0"/>
          <w:marBottom w:val="0"/>
          <w:divBdr>
            <w:top w:val="none" w:sz="0" w:space="0" w:color="auto"/>
            <w:left w:val="none" w:sz="0" w:space="0" w:color="auto"/>
            <w:bottom w:val="none" w:sz="0" w:space="0" w:color="auto"/>
            <w:right w:val="none" w:sz="0" w:space="0" w:color="auto"/>
          </w:divBdr>
        </w:div>
        <w:div w:id="1554804366">
          <w:marLeft w:val="0"/>
          <w:marRight w:val="0"/>
          <w:marTop w:val="150"/>
          <w:marBottom w:val="0"/>
          <w:divBdr>
            <w:top w:val="none" w:sz="0" w:space="0" w:color="auto"/>
            <w:left w:val="none" w:sz="0" w:space="0" w:color="auto"/>
            <w:bottom w:val="none" w:sz="0" w:space="0" w:color="auto"/>
            <w:right w:val="none" w:sz="0" w:space="0" w:color="auto"/>
          </w:divBdr>
          <w:divsChild>
            <w:div w:id="671835832">
              <w:marLeft w:val="1155"/>
              <w:marRight w:val="0"/>
              <w:marTop w:val="0"/>
              <w:marBottom w:val="0"/>
              <w:divBdr>
                <w:top w:val="none" w:sz="0" w:space="0" w:color="auto"/>
                <w:left w:val="none" w:sz="0" w:space="0" w:color="auto"/>
                <w:bottom w:val="none" w:sz="0" w:space="0" w:color="auto"/>
                <w:right w:val="none" w:sz="0" w:space="0" w:color="auto"/>
              </w:divBdr>
            </w:div>
            <w:div w:id="1390497382">
              <w:marLeft w:val="1155"/>
              <w:marRight w:val="0"/>
              <w:marTop w:val="0"/>
              <w:marBottom w:val="0"/>
              <w:divBdr>
                <w:top w:val="none" w:sz="0" w:space="0" w:color="auto"/>
                <w:left w:val="none" w:sz="0" w:space="0" w:color="auto"/>
                <w:bottom w:val="none" w:sz="0" w:space="0" w:color="auto"/>
                <w:right w:val="none" w:sz="0" w:space="0" w:color="auto"/>
              </w:divBdr>
            </w:div>
            <w:div w:id="105489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13318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448358">
      <w:bodyDiv w:val="1"/>
      <w:marLeft w:val="0"/>
      <w:marRight w:val="0"/>
      <w:marTop w:val="0"/>
      <w:marBottom w:val="0"/>
      <w:divBdr>
        <w:top w:val="none" w:sz="0" w:space="0" w:color="auto"/>
        <w:left w:val="none" w:sz="0" w:space="0" w:color="auto"/>
        <w:bottom w:val="none" w:sz="0" w:space="0" w:color="auto"/>
        <w:right w:val="none" w:sz="0" w:space="0" w:color="auto"/>
      </w:divBdr>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030256">
      <w:bodyDiv w:val="1"/>
      <w:marLeft w:val="0"/>
      <w:marRight w:val="0"/>
      <w:marTop w:val="0"/>
      <w:marBottom w:val="0"/>
      <w:divBdr>
        <w:top w:val="none" w:sz="0" w:space="0" w:color="auto"/>
        <w:left w:val="none" w:sz="0" w:space="0" w:color="auto"/>
        <w:bottom w:val="none" w:sz="0" w:space="0" w:color="auto"/>
        <w:right w:val="none" w:sz="0" w:space="0" w:color="auto"/>
      </w:divBdr>
      <w:divsChild>
        <w:div w:id="494497146">
          <w:marLeft w:val="0"/>
          <w:marRight w:val="0"/>
          <w:marTop w:val="0"/>
          <w:marBottom w:val="0"/>
          <w:divBdr>
            <w:top w:val="none" w:sz="0" w:space="0" w:color="auto"/>
            <w:left w:val="none" w:sz="0" w:space="0" w:color="auto"/>
            <w:bottom w:val="none" w:sz="0" w:space="0" w:color="auto"/>
            <w:right w:val="none" w:sz="0" w:space="0" w:color="auto"/>
          </w:divBdr>
        </w:div>
        <w:div w:id="1143040684">
          <w:marLeft w:val="0"/>
          <w:marRight w:val="0"/>
          <w:marTop w:val="150"/>
          <w:marBottom w:val="0"/>
          <w:divBdr>
            <w:top w:val="none" w:sz="0" w:space="0" w:color="auto"/>
            <w:left w:val="none" w:sz="0" w:space="0" w:color="auto"/>
            <w:bottom w:val="none" w:sz="0" w:space="0" w:color="auto"/>
            <w:right w:val="none" w:sz="0" w:space="0" w:color="auto"/>
          </w:divBdr>
          <w:divsChild>
            <w:div w:id="728725528">
              <w:marLeft w:val="1155"/>
              <w:marRight w:val="0"/>
              <w:marTop w:val="0"/>
              <w:marBottom w:val="0"/>
              <w:divBdr>
                <w:top w:val="none" w:sz="0" w:space="0" w:color="auto"/>
                <w:left w:val="none" w:sz="0" w:space="0" w:color="auto"/>
                <w:bottom w:val="none" w:sz="0" w:space="0" w:color="auto"/>
                <w:right w:val="none" w:sz="0" w:space="0" w:color="auto"/>
              </w:divBdr>
            </w:div>
            <w:div w:id="1553810792">
              <w:marLeft w:val="1155"/>
              <w:marRight w:val="0"/>
              <w:marTop w:val="0"/>
              <w:marBottom w:val="0"/>
              <w:divBdr>
                <w:top w:val="none" w:sz="0" w:space="0" w:color="auto"/>
                <w:left w:val="none" w:sz="0" w:space="0" w:color="auto"/>
                <w:bottom w:val="none" w:sz="0" w:space="0" w:color="auto"/>
                <w:right w:val="none" w:sz="0" w:space="0" w:color="auto"/>
              </w:divBdr>
            </w:div>
            <w:div w:id="1430811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6501">
      <w:bodyDiv w:val="1"/>
      <w:marLeft w:val="0"/>
      <w:marRight w:val="0"/>
      <w:marTop w:val="0"/>
      <w:marBottom w:val="0"/>
      <w:divBdr>
        <w:top w:val="none" w:sz="0" w:space="0" w:color="auto"/>
        <w:left w:val="none" w:sz="0" w:space="0" w:color="auto"/>
        <w:bottom w:val="none" w:sz="0" w:space="0" w:color="auto"/>
        <w:right w:val="none" w:sz="0" w:space="0" w:color="auto"/>
      </w:divBdr>
      <w:divsChild>
        <w:div w:id="1272977053">
          <w:marLeft w:val="0"/>
          <w:marRight w:val="0"/>
          <w:marTop w:val="0"/>
          <w:marBottom w:val="0"/>
          <w:divBdr>
            <w:top w:val="none" w:sz="0" w:space="0" w:color="auto"/>
            <w:left w:val="none" w:sz="0" w:space="0" w:color="auto"/>
            <w:bottom w:val="none" w:sz="0" w:space="0" w:color="auto"/>
            <w:right w:val="none" w:sz="0" w:space="0" w:color="auto"/>
          </w:divBdr>
        </w:div>
        <w:div w:id="313796697">
          <w:marLeft w:val="0"/>
          <w:marRight w:val="0"/>
          <w:marTop w:val="150"/>
          <w:marBottom w:val="0"/>
          <w:divBdr>
            <w:top w:val="none" w:sz="0" w:space="0" w:color="auto"/>
            <w:left w:val="none" w:sz="0" w:space="0" w:color="auto"/>
            <w:bottom w:val="none" w:sz="0" w:space="0" w:color="auto"/>
            <w:right w:val="none" w:sz="0" w:space="0" w:color="auto"/>
          </w:divBdr>
          <w:divsChild>
            <w:div w:id="288974913">
              <w:marLeft w:val="1155"/>
              <w:marRight w:val="0"/>
              <w:marTop w:val="0"/>
              <w:marBottom w:val="0"/>
              <w:divBdr>
                <w:top w:val="none" w:sz="0" w:space="0" w:color="auto"/>
                <w:left w:val="none" w:sz="0" w:space="0" w:color="auto"/>
                <w:bottom w:val="none" w:sz="0" w:space="0" w:color="auto"/>
                <w:right w:val="none" w:sz="0" w:space="0" w:color="auto"/>
              </w:divBdr>
            </w:div>
            <w:div w:id="632559617">
              <w:marLeft w:val="1155"/>
              <w:marRight w:val="0"/>
              <w:marTop w:val="0"/>
              <w:marBottom w:val="0"/>
              <w:divBdr>
                <w:top w:val="none" w:sz="0" w:space="0" w:color="auto"/>
                <w:left w:val="none" w:sz="0" w:space="0" w:color="auto"/>
                <w:bottom w:val="none" w:sz="0" w:space="0" w:color="auto"/>
                <w:right w:val="none" w:sz="0" w:space="0" w:color="auto"/>
              </w:divBdr>
            </w:div>
            <w:div w:id="211335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25043">
      <w:bodyDiv w:val="1"/>
      <w:marLeft w:val="0"/>
      <w:marRight w:val="0"/>
      <w:marTop w:val="0"/>
      <w:marBottom w:val="0"/>
      <w:divBdr>
        <w:top w:val="none" w:sz="0" w:space="0" w:color="auto"/>
        <w:left w:val="none" w:sz="0" w:space="0" w:color="auto"/>
        <w:bottom w:val="none" w:sz="0" w:space="0" w:color="auto"/>
        <w:right w:val="none" w:sz="0" w:space="0" w:color="auto"/>
      </w:divBdr>
      <w:divsChild>
        <w:div w:id="613168567">
          <w:marLeft w:val="0"/>
          <w:marRight w:val="0"/>
          <w:marTop w:val="0"/>
          <w:marBottom w:val="0"/>
          <w:divBdr>
            <w:top w:val="none" w:sz="0" w:space="0" w:color="auto"/>
            <w:left w:val="none" w:sz="0" w:space="0" w:color="auto"/>
            <w:bottom w:val="none" w:sz="0" w:space="0" w:color="auto"/>
            <w:right w:val="none" w:sz="0" w:space="0" w:color="auto"/>
          </w:divBdr>
        </w:div>
        <w:div w:id="1480920598">
          <w:marLeft w:val="0"/>
          <w:marRight w:val="0"/>
          <w:marTop w:val="150"/>
          <w:marBottom w:val="0"/>
          <w:divBdr>
            <w:top w:val="none" w:sz="0" w:space="0" w:color="auto"/>
            <w:left w:val="none" w:sz="0" w:space="0" w:color="auto"/>
            <w:bottom w:val="none" w:sz="0" w:space="0" w:color="auto"/>
            <w:right w:val="none" w:sz="0" w:space="0" w:color="auto"/>
          </w:divBdr>
          <w:divsChild>
            <w:div w:id="764375108">
              <w:marLeft w:val="1155"/>
              <w:marRight w:val="0"/>
              <w:marTop w:val="0"/>
              <w:marBottom w:val="0"/>
              <w:divBdr>
                <w:top w:val="none" w:sz="0" w:space="0" w:color="auto"/>
                <w:left w:val="none" w:sz="0" w:space="0" w:color="auto"/>
                <w:bottom w:val="none" w:sz="0" w:space="0" w:color="auto"/>
                <w:right w:val="none" w:sz="0" w:space="0" w:color="auto"/>
              </w:divBdr>
            </w:div>
            <w:div w:id="431971093">
              <w:marLeft w:val="1155"/>
              <w:marRight w:val="0"/>
              <w:marTop w:val="0"/>
              <w:marBottom w:val="0"/>
              <w:divBdr>
                <w:top w:val="none" w:sz="0" w:space="0" w:color="auto"/>
                <w:left w:val="none" w:sz="0" w:space="0" w:color="auto"/>
                <w:bottom w:val="none" w:sz="0" w:space="0" w:color="auto"/>
                <w:right w:val="none" w:sz="0" w:space="0" w:color="auto"/>
              </w:divBdr>
            </w:div>
            <w:div w:id="1592356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12519">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06098">
      <w:bodyDiv w:val="1"/>
      <w:marLeft w:val="0"/>
      <w:marRight w:val="0"/>
      <w:marTop w:val="0"/>
      <w:marBottom w:val="0"/>
      <w:divBdr>
        <w:top w:val="none" w:sz="0" w:space="0" w:color="auto"/>
        <w:left w:val="none" w:sz="0" w:space="0" w:color="auto"/>
        <w:bottom w:val="none" w:sz="0" w:space="0" w:color="auto"/>
        <w:right w:val="none" w:sz="0" w:space="0" w:color="auto"/>
      </w:divBdr>
      <w:divsChild>
        <w:div w:id="543180498">
          <w:marLeft w:val="0"/>
          <w:marRight w:val="0"/>
          <w:marTop w:val="0"/>
          <w:marBottom w:val="0"/>
          <w:divBdr>
            <w:top w:val="none" w:sz="0" w:space="0" w:color="auto"/>
            <w:left w:val="none" w:sz="0" w:space="0" w:color="auto"/>
            <w:bottom w:val="none" w:sz="0" w:space="0" w:color="auto"/>
            <w:right w:val="none" w:sz="0" w:space="0" w:color="auto"/>
          </w:divBdr>
        </w:div>
        <w:div w:id="228737465">
          <w:marLeft w:val="0"/>
          <w:marRight w:val="0"/>
          <w:marTop w:val="150"/>
          <w:marBottom w:val="0"/>
          <w:divBdr>
            <w:top w:val="none" w:sz="0" w:space="0" w:color="auto"/>
            <w:left w:val="none" w:sz="0" w:space="0" w:color="auto"/>
            <w:bottom w:val="none" w:sz="0" w:space="0" w:color="auto"/>
            <w:right w:val="none" w:sz="0" w:space="0" w:color="auto"/>
          </w:divBdr>
          <w:divsChild>
            <w:div w:id="677119725">
              <w:marLeft w:val="1155"/>
              <w:marRight w:val="0"/>
              <w:marTop w:val="0"/>
              <w:marBottom w:val="0"/>
              <w:divBdr>
                <w:top w:val="none" w:sz="0" w:space="0" w:color="auto"/>
                <w:left w:val="none" w:sz="0" w:space="0" w:color="auto"/>
                <w:bottom w:val="none" w:sz="0" w:space="0" w:color="auto"/>
                <w:right w:val="none" w:sz="0" w:space="0" w:color="auto"/>
              </w:divBdr>
            </w:div>
            <w:div w:id="731076316">
              <w:marLeft w:val="1155"/>
              <w:marRight w:val="0"/>
              <w:marTop w:val="0"/>
              <w:marBottom w:val="0"/>
              <w:divBdr>
                <w:top w:val="none" w:sz="0" w:space="0" w:color="auto"/>
                <w:left w:val="none" w:sz="0" w:space="0" w:color="auto"/>
                <w:bottom w:val="none" w:sz="0" w:space="0" w:color="auto"/>
                <w:right w:val="none" w:sz="0" w:space="0" w:color="auto"/>
              </w:divBdr>
            </w:div>
            <w:div w:id="173134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37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688235">
      <w:bodyDiv w:val="1"/>
      <w:marLeft w:val="0"/>
      <w:marRight w:val="0"/>
      <w:marTop w:val="0"/>
      <w:marBottom w:val="0"/>
      <w:divBdr>
        <w:top w:val="none" w:sz="0" w:space="0" w:color="auto"/>
        <w:left w:val="none" w:sz="0" w:space="0" w:color="auto"/>
        <w:bottom w:val="none" w:sz="0" w:space="0" w:color="auto"/>
        <w:right w:val="none" w:sz="0" w:space="0" w:color="auto"/>
      </w:divBdr>
      <w:divsChild>
        <w:div w:id="10494183">
          <w:marLeft w:val="0"/>
          <w:marRight w:val="0"/>
          <w:marTop w:val="0"/>
          <w:marBottom w:val="0"/>
          <w:divBdr>
            <w:top w:val="none" w:sz="0" w:space="0" w:color="auto"/>
            <w:left w:val="none" w:sz="0" w:space="0" w:color="auto"/>
            <w:bottom w:val="none" w:sz="0" w:space="0" w:color="auto"/>
            <w:right w:val="none" w:sz="0" w:space="0" w:color="auto"/>
          </w:divBdr>
        </w:div>
        <w:div w:id="401606496">
          <w:marLeft w:val="0"/>
          <w:marRight w:val="0"/>
          <w:marTop w:val="150"/>
          <w:marBottom w:val="0"/>
          <w:divBdr>
            <w:top w:val="none" w:sz="0" w:space="0" w:color="auto"/>
            <w:left w:val="none" w:sz="0" w:space="0" w:color="auto"/>
            <w:bottom w:val="none" w:sz="0" w:space="0" w:color="auto"/>
            <w:right w:val="none" w:sz="0" w:space="0" w:color="auto"/>
          </w:divBdr>
          <w:divsChild>
            <w:div w:id="615599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8031505">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27107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195478">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0244">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998398">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17115">
      <w:bodyDiv w:val="1"/>
      <w:marLeft w:val="0"/>
      <w:marRight w:val="0"/>
      <w:marTop w:val="0"/>
      <w:marBottom w:val="0"/>
      <w:divBdr>
        <w:top w:val="none" w:sz="0" w:space="0" w:color="auto"/>
        <w:left w:val="none" w:sz="0" w:space="0" w:color="auto"/>
        <w:bottom w:val="none" w:sz="0" w:space="0" w:color="auto"/>
        <w:right w:val="none" w:sz="0" w:space="0" w:color="auto"/>
      </w:divBdr>
      <w:divsChild>
        <w:div w:id="894124331">
          <w:marLeft w:val="0"/>
          <w:marRight w:val="0"/>
          <w:marTop w:val="0"/>
          <w:marBottom w:val="0"/>
          <w:divBdr>
            <w:top w:val="none" w:sz="0" w:space="0" w:color="auto"/>
            <w:left w:val="none" w:sz="0" w:space="0" w:color="auto"/>
            <w:bottom w:val="none" w:sz="0" w:space="0" w:color="auto"/>
            <w:right w:val="none" w:sz="0" w:space="0" w:color="auto"/>
          </w:divBdr>
        </w:div>
        <w:div w:id="1658992580">
          <w:marLeft w:val="0"/>
          <w:marRight w:val="0"/>
          <w:marTop w:val="150"/>
          <w:marBottom w:val="0"/>
          <w:divBdr>
            <w:top w:val="none" w:sz="0" w:space="0" w:color="auto"/>
            <w:left w:val="none" w:sz="0" w:space="0" w:color="auto"/>
            <w:bottom w:val="none" w:sz="0" w:space="0" w:color="auto"/>
            <w:right w:val="none" w:sz="0" w:space="0" w:color="auto"/>
          </w:divBdr>
          <w:divsChild>
            <w:div w:id="692462611">
              <w:marLeft w:val="1155"/>
              <w:marRight w:val="0"/>
              <w:marTop w:val="0"/>
              <w:marBottom w:val="0"/>
              <w:divBdr>
                <w:top w:val="none" w:sz="0" w:space="0" w:color="auto"/>
                <w:left w:val="none" w:sz="0" w:space="0" w:color="auto"/>
                <w:bottom w:val="none" w:sz="0" w:space="0" w:color="auto"/>
                <w:right w:val="none" w:sz="0" w:space="0" w:color="auto"/>
              </w:divBdr>
            </w:div>
            <w:div w:id="1876775883">
              <w:marLeft w:val="1155"/>
              <w:marRight w:val="0"/>
              <w:marTop w:val="0"/>
              <w:marBottom w:val="0"/>
              <w:divBdr>
                <w:top w:val="none" w:sz="0" w:space="0" w:color="auto"/>
                <w:left w:val="none" w:sz="0" w:space="0" w:color="auto"/>
                <w:bottom w:val="none" w:sz="0" w:space="0" w:color="auto"/>
                <w:right w:val="none" w:sz="0" w:space="0" w:color="auto"/>
              </w:divBdr>
            </w:div>
            <w:div w:id="920219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230240">
      <w:bodyDiv w:val="1"/>
      <w:marLeft w:val="0"/>
      <w:marRight w:val="0"/>
      <w:marTop w:val="0"/>
      <w:marBottom w:val="0"/>
      <w:divBdr>
        <w:top w:val="none" w:sz="0" w:space="0" w:color="auto"/>
        <w:left w:val="none" w:sz="0" w:space="0" w:color="auto"/>
        <w:bottom w:val="none" w:sz="0" w:space="0" w:color="auto"/>
        <w:right w:val="none" w:sz="0" w:space="0" w:color="auto"/>
      </w:divBdr>
      <w:divsChild>
        <w:div w:id="1977443954">
          <w:marLeft w:val="0"/>
          <w:marRight w:val="0"/>
          <w:marTop w:val="0"/>
          <w:marBottom w:val="0"/>
          <w:divBdr>
            <w:top w:val="none" w:sz="0" w:space="0" w:color="auto"/>
            <w:left w:val="none" w:sz="0" w:space="0" w:color="auto"/>
            <w:bottom w:val="none" w:sz="0" w:space="0" w:color="auto"/>
            <w:right w:val="none" w:sz="0" w:space="0" w:color="auto"/>
          </w:divBdr>
        </w:div>
        <w:div w:id="1829438110">
          <w:marLeft w:val="0"/>
          <w:marRight w:val="0"/>
          <w:marTop w:val="150"/>
          <w:marBottom w:val="0"/>
          <w:divBdr>
            <w:top w:val="none" w:sz="0" w:space="0" w:color="auto"/>
            <w:left w:val="none" w:sz="0" w:space="0" w:color="auto"/>
            <w:bottom w:val="none" w:sz="0" w:space="0" w:color="auto"/>
            <w:right w:val="none" w:sz="0" w:space="0" w:color="auto"/>
          </w:divBdr>
          <w:divsChild>
            <w:div w:id="885292446">
              <w:marLeft w:val="1155"/>
              <w:marRight w:val="0"/>
              <w:marTop w:val="0"/>
              <w:marBottom w:val="0"/>
              <w:divBdr>
                <w:top w:val="none" w:sz="0" w:space="0" w:color="auto"/>
                <w:left w:val="none" w:sz="0" w:space="0" w:color="auto"/>
                <w:bottom w:val="none" w:sz="0" w:space="0" w:color="auto"/>
                <w:right w:val="none" w:sz="0" w:space="0" w:color="auto"/>
              </w:divBdr>
            </w:div>
            <w:div w:id="1031225800">
              <w:marLeft w:val="1155"/>
              <w:marRight w:val="0"/>
              <w:marTop w:val="0"/>
              <w:marBottom w:val="0"/>
              <w:divBdr>
                <w:top w:val="none" w:sz="0" w:space="0" w:color="auto"/>
                <w:left w:val="none" w:sz="0" w:space="0" w:color="auto"/>
                <w:bottom w:val="none" w:sz="0" w:space="0" w:color="auto"/>
                <w:right w:val="none" w:sz="0" w:space="0" w:color="auto"/>
              </w:divBdr>
            </w:div>
            <w:div w:id="98107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68866">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15368">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583170">
      <w:bodyDiv w:val="1"/>
      <w:marLeft w:val="0"/>
      <w:marRight w:val="0"/>
      <w:marTop w:val="0"/>
      <w:marBottom w:val="0"/>
      <w:divBdr>
        <w:top w:val="none" w:sz="0" w:space="0" w:color="auto"/>
        <w:left w:val="none" w:sz="0" w:space="0" w:color="auto"/>
        <w:bottom w:val="none" w:sz="0" w:space="0" w:color="auto"/>
        <w:right w:val="none" w:sz="0" w:space="0" w:color="auto"/>
      </w:divBdr>
      <w:divsChild>
        <w:div w:id="1632905206">
          <w:marLeft w:val="0"/>
          <w:marRight w:val="0"/>
          <w:marTop w:val="0"/>
          <w:marBottom w:val="0"/>
          <w:divBdr>
            <w:top w:val="none" w:sz="0" w:space="0" w:color="auto"/>
            <w:left w:val="none" w:sz="0" w:space="0" w:color="auto"/>
            <w:bottom w:val="none" w:sz="0" w:space="0" w:color="auto"/>
            <w:right w:val="none" w:sz="0" w:space="0" w:color="auto"/>
          </w:divBdr>
        </w:div>
        <w:div w:id="443501906">
          <w:marLeft w:val="0"/>
          <w:marRight w:val="0"/>
          <w:marTop w:val="150"/>
          <w:marBottom w:val="0"/>
          <w:divBdr>
            <w:top w:val="none" w:sz="0" w:space="0" w:color="auto"/>
            <w:left w:val="none" w:sz="0" w:space="0" w:color="auto"/>
            <w:bottom w:val="none" w:sz="0" w:space="0" w:color="auto"/>
            <w:right w:val="none" w:sz="0" w:space="0" w:color="auto"/>
          </w:divBdr>
          <w:divsChild>
            <w:div w:id="220822889">
              <w:marLeft w:val="1155"/>
              <w:marRight w:val="0"/>
              <w:marTop w:val="0"/>
              <w:marBottom w:val="0"/>
              <w:divBdr>
                <w:top w:val="none" w:sz="0" w:space="0" w:color="auto"/>
                <w:left w:val="none" w:sz="0" w:space="0" w:color="auto"/>
                <w:bottom w:val="none" w:sz="0" w:space="0" w:color="auto"/>
                <w:right w:val="none" w:sz="0" w:space="0" w:color="auto"/>
              </w:divBdr>
            </w:div>
            <w:div w:id="1513304093">
              <w:marLeft w:val="1155"/>
              <w:marRight w:val="0"/>
              <w:marTop w:val="0"/>
              <w:marBottom w:val="0"/>
              <w:divBdr>
                <w:top w:val="none" w:sz="0" w:space="0" w:color="auto"/>
                <w:left w:val="none" w:sz="0" w:space="0" w:color="auto"/>
                <w:bottom w:val="none" w:sz="0" w:space="0" w:color="auto"/>
                <w:right w:val="none" w:sz="0" w:space="0" w:color="auto"/>
              </w:divBdr>
            </w:div>
            <w:div w:id="1332299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703996">
      <w:bodyDiv w:val="1"/>
      <w:marLeft w:val="0"/>
      <w:marRight w:val="0"/>
      <w:marTop w:val="0"/>
      <w:marBottom w:val="0"/>
      <w:divBdr>
        <w:top w:val="none" w:sz="0" w:space="0" w:color="auto"/>
        <w:left w:val="none" w:sz="0" w:space="0" w:color="auto"/>
        <w:bottom w:val="none" w:sz="0" w:space="0" w:color="auto"/>
        <w:right w:val="none" w:sz="0" w:space="0" w:color="auto"/>
      </w:divBdr>
      <w:divsChild>
        <w:div w:id="229267485">
          <w:marLeft w:val="0"/>
          <w:marRight w:val="0"/>
          <w:marTop w:val="0"/>
          <w:marBottom w:val="0"/>
          <w:divBdr>
            <w:top w:val="none" w:sz="0" w:space="0" w:color="auto"/>
            <w:left w:val="none" w:sz="0" w:space="0" w:color="auto"/>
            <w:bottom w:val="none" w:sz="0" w:space="0" w:color="auto"/>
            <w:right w:val="none" w:sz="0" w:space="0" w:color="auto"/>
          </w:divBdr>
        </w:div>
        <w:div w:id="545989991">
          <w:marLeft w:val="0"/>
          <w:marRight w:val="0"/>
          <w:marTop w:val="150"/>
          <w:marBottom w:val="0"/>
          <w:divBdr>
            <w:top w:val="none" w:sz="0" w:space="0" w:color="auto"/>
            <w:left w:val="none" w:sz="0" w:space="0" w:color="auto"/>
            <w:bottom w:val="none" w:sz="0" w:space="0" w:color="auto"/>
            <w:right w:val="none" w:sz="0" w:space="0" w:color="auto"/>
          </w:divBdr>
          <w:divsChild>
            <w:div w:id="64450208">
              <w:marLeft w:val="1155"/>
              <w:marRight w:val="0"/>
              <w:marTop w:val="0"/>
              <w:marBottom w:val="0"/>
              <w:divBdr>
                <w:top w:val="none" w:sz="0" w:space="0" w:color="auto"/>
                <w:left w:val="none" w:sz="0" w:space="0" w:color="auto"/>
                <w:bottom w:val="none" w:sz="0" w:space="0" w:color="auto"/>
                <w:right w:val="none" w:sz="0" w:space="0" w:color="auto"/>
              </w:divBdr>
            </w:div>
            <w:div w:id="392585626">
              <w:marLeft w:val="1155"/>
              <w:marRight w:val="0"/>
              <w:marTop w:val="0"/>
              <w:marBottom w:val="0"/>
              <w:divBdr>
                <w:top w:val="none" w:sz="0" w:space="0" w:color="auto"/>
                <w:left w:val="none" w:sz="0" w:space="0" w:color="auto"/>
                <w:bottom w:val="none" w:sz="0" w:space="0" w:color="auto"/>
                <w:right w:val="none" w:sz="0" w:space="0" w:color="auto"/>
              </w:divBdr>
            </w:div>
            <w:div w:id="17614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521916">
      <w:bodyDiv w:val="1"/>
      <w:marLeft w:val="0"/>
      <w:marRight w:val="0"/>
      <w:marTop w:val="0"/>
      <w:marBottom w:val="0"/>
      <w:divBdr>
        <w:top w:val="none" w:sz="0" w:space="0" w:color="auto"/>
        <w:left w:val="none" w:sz="0" w:space="0" w:color="auto"/>
        <w:bottom w:val="none" w:sz="0" w:space="0" w:color="auto"/>
        <w:right w:val="none" w:sz="0" w:space="0" w:color="auto"/>
      </w:divBdr>
      <w:divsChild>
        <w:div w:id="1033072324">
          <w:marLeft w:val="0"/>
          <w:marRight w:val="0"/>
          <w:marTop w:val="0"/>
          <w:marBottom w:val="0"/>
          <w:divBdr>
            <w:top w:val="none" w:sz="0" w:space="0" w:color="auto"/>
            <w:left w:val="none" w:sz="0" w:space="0" w:color="auto"/>
            <w:bottom w:val="none" w:sz="0" w:space="0" w:color="auto"/>
            <w:right w:val="none" w:sz="0" w:space="0" w:color="auto"/>
          </w:divBdr>
        </w:div>
        <w:div w:id="1097410996">
          <w:marLeft w:val="0"/>
          <w:marRight w:val="0"/>
          <w:marTop w:val="150"/>
          <w:marBottom w:val="0"/>
          <w:divBdr>
            <w:top w:val="none" w:sz="0" w:space="0" w:color="auto"/>
            <w:left w:val="none" w:sz="0" w:space="0" w:color="auto"/>
            <w:bottom w:val="none" w:sz="0" w:space="0" w:color="auto"/>
            <w:right w:val="none" w:sz="0" w:space="0" w:color="auto"/>
          </w:divBdr>
          <w:divsChild>
            <w:div w:id="2054961090">
              <w:marLeft w:val="1155"/>
              <w:marRight w:val="0"/>
              <w:marTop w:val="0"/>
              <w:marBottom w:val="0"/>
              <w:divBdr>
                <w:top w:val="none" w:sz="0" w:space="0" w:color="auto"/>
                <w:left w:val="none" w:sz="0" w:space="0" w:color="auto"/>
                <w:bottom w:val="none" w:sz="0" w:space="0" w:color="auto"/>
                <w:right w:val="none" w:sz="0" w:space="0" w:color="auto"/>
              </w:divBdr>
            </w:div>
            <w:div w:id="471678527">
              <w:marLeft w:val="1155"/>
              <w:marRight w:val="0"/>
              <w:marTop w:val="0"/>
              <w:marBottom w:val="0"/>
              <w:divBdr>
                <w:top w:val="none" w:sz="0" w:space="0" w:color="auto"/>
                <w:left w:val="none" w:sz="0" w:space="0" w:color="auto"/>
                <w:bottom w:val="none" w:sz="0" w:space="0" w:color="auto"/>
                <w:right w:val="none" w:sz="0" w:space="0" w:color="auto"/>
              </w:divBdr>
            </w:div>
            <w:div w:id="266544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665700">
      <w:bodyDiv w:val="1"/>
      <w:marLeft w:val="0"/>
      <w:marRight w:val="0"/>
      <w:marTop w:val="0"/>
      <w:marBottom w:val="0"/>
      <w:divBdr>
        <w:top w:val="none" w:sz="0" w:space="0" w:color="auto"/>
        <w:left w:val="none" w:sz="0" w:space="0" w:color="auto"/>
        <w:bottom w:val="none" w:sz="0" w:space="0" w:color="auto"/>
        <w:right w:val="none" w:sz="0" w:space="0" w:color="auto"/>
      </w:divBdr>
      <w:divsChild>
        <w:div w:id="1270429548">
          <w:marLeft w:val="0"/>
          <w:marRight w:val="0"/>
          <w:marTop w:val="0"/>
          <w:marBottom w:val="0"/>
          <w:divBdr>
            <w:top w:val="none" w:sz="0" w:space="0" w:color="auto"/>
            <w:left w:val="none" w:sz="0" w:space="0" w:color="auto"/>
            <w:bottom w:val="none" w:sz="0" w:space="0" w:color="auto"/>
            <w:right w:val="none" w:sz="0" w:space="0" w:color="auto"/>
          </w:divBdr>
        </w:div>
        <w:div w:id="1519390327">
          <w:marLeft w:val="0"/>
          <w:marRight w:val="0"/>
          <w:marTop w:val="150"/>
          <w:marBottom w:val="0"/>
          <w:divBdr>
            <w:top w:val="none" w:sz="0" w:space="0" w:color="auto"/>
            <w:left w:val="none" w:sz="0" w:space="0" w:color="auto"/>
            <w:bottom w:val="none" w:sz="0" w:space="0" w:color="auto"/>
            <w:right w:val="none" w:sz="0" w:space="0" w:color="auto"/>
          </w:divBdr>
          <w:divsChild>
            <w:div w:id="861893971">
              <w:marLeft w:val="1155"/>
              <w:marRight w:val="0"/>
              <w:marTop w:val="0"/>
              <w:marBottom w:val="0"/>
              <w:divBdr>
                <w:top w:val="none" w:sz="0" w:space="0" w:color="auto"/>
                <w:left w:val="none" w:sz="0" w:space="0" w:color="auto"/>
                <w:bottom w:val="none" w:sz="0" w:space="0" w:color="auto"/>
                <w:right w:val="none" w:sz="0" w:space="0" w:color="auto"/>
              </w:divBdr>
            </w:div>
            <w:div w:id="156768588">
              <w:marLeft w:val="1155"/>
              <w:marRight w:val="0"/>
              <w:marTop w:val="0"/>
              <w:marBottom w:val="0"/>
              <w:divBdr>
                <w:top w:val="none" w:sz="0" w:space="0" w:color="auto"/>
                <w:left w:val="none" w:sz="0" w:space="0" w:color="auto"/>
                <w:bottom w:val="none" w:sz="0" w:space="0" w:color="auto"/>
                <w:right w:val="none" w:sz="0" w:space="0" w:color="auto"/>
              </w:divBdr>
            </w:div>
            <w:div w:id="88086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2553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292898">
      <w:bodyDiv w:val="1"/>
      <w:marLeft w:val="0"/>
      <w:marRight w:val="0"/>
      <w:marTop w:val="0"/>
      <w:marBottom w:val="0"/>
      <w:divBdr>
        <w:top w:val="none" w:sz="0" w:space="0" w:color="auto"/>
        <w:left w:val="none" w:sz="0" w:space="0" w:color="auto"/>
        <w:bottom w:val="none" w:sz="0" w:space="0" w:color="auto"/>
        <w:right w:val="none" w:sz="0" w:space="0" w:color="auto"/>
      </w:divBdr>
      <w:divsChild>
        <w:div w:id="1550730297">
          <w:marLeft w:val="0"/>
          <w:marRight w:val="0"/>
          <w:marTop w:val="0"/>
          <w:marBottom w:val="0"/>
          <w:divBdr>
            <w:top w:val="none" w:sz="0" w:space="0" w:color="auto"/>
            <w:left w:val="none" w:sz="0" w:space="0" w:color="auto"/>
            <w:bottom w:val="none" w:sz="0" w:space="0" w:color="auto"/>
            <w:right w:val="none" w:sz="0" w:space="0" w:color="auto"/>
          </w:divBdr>
        </w:div>
        <w:div w:id="172384339">
          <w:marLeft w:val="0"/>
          <w:marRight w:val="0"/>
          <w:marTop w:val="150"/>
          <w:marBottom w:val="0"/>
          <w:divBdr>
            <w:top w:val="none" w:sz="0" w:space="0" w:color="auto"/>
            <w:left w:val="none" w:sz="0" w:space="0" w:color="auto"/>
            <w:bottom w:val="none" w:sz="0" w:space="0" w:color="auto"/>
            <w:right w:val="none" w:sz="0" w:space="0" w:color="auto"/>
          </w:divBdr>
          <w:divsChild>
            <w:div w:id="872307815">
              <w:marLeft w:val="1155"/>
              <w:marRight w:val="0"/>
              <w:marTop w:val="0"/>
              <w:marBottom w:val="0"/>
              <w:divBdr>
                <w:top w:val="none" w:sz="0" w:space="0" w:color="auto"/>
                <w:left w:val="none" w:sz="0" w:space="0" w:color="auto"/>
                <w:bottom w:val="none" w:sz="0" w:space="0" w:color="auto"/>
                <w:right w:val="none" w:sz="0" w:space="0" w:color="auto"/>
              </w:divBdr>
            </w:div>
            <w:div w:id="1895122067">
              <w:marLeft w:val="1155"/>
              <w:marRight w:val="0"/>
              <w:marTop w:val="0"/>
              <w:marBottom w:val="0"/>
              <w:divBdr>
                <w:top w:val="none" w:sz="0" w:space="0" w:color="auto"/>
                <w:left w:val="none" w:sz="0" w:space="0" w:color="auto"/>
                <w:bottom w:val="none" w:sz="0" w:space="0" w:color="auto"/>
                <w:right w:val="none" w:sz="0" w:space="0" w:color="auto"/>
              </w:divBdr>
            </w:div>
            <w:div w:id="1570649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01163">
      <w:bodyDiv w:val="1"/>
      <w:marLeft w:val="0"/>
      <w:marRight w:val="0"/>
      <w:marTop w:val="0"/>
      <w:marBottom w:val="0"/>
      <w:divBdr>
        <w:top w:val="none" w:sz="0" w:space="0" w:color="auto"/>
        <w:left w:val="none" w:sz="0" w:space="0" w:color="auto"/>
        <w:bottom w:val="none" w:sz="0" w:space="0" w:color="auto"/>
        <w:right w:val="none" w:sz="0" w:space="0" w:color="auto"/>
      </w:divBdr>
      <w:divsChild>
        <w:div w:id="1567373080">
          <w:marLeft w:val="0"/>
          <w:marRight w:val="0"/>
          <w:marTop w:val="0"/>
          <w:marBottom w:val="0"/>
          <w:divBdr>
            <w:top w:val="none" w:sz="0" w:space="0" w:color="auto"/>
            <w:left w:val="none" w:sz="0" w:space="0" w:color="auto"/>
            <w:bottom w:val="none" w:sz="0" w:space="0" w:color="auto"/>
            <w:right w:val="none" w:sz="0" w:space="0" w:color="auto"/>
          </w:divBdr>
        </w:div>
        <w:div w:id="1530293856">
          <w:marLeft w:val="0"/>
          <w:marRight w:val="0"/>
          <w:marTop w:val="150"/>
          <w:marBottom w:val="0"/>
          <w:divBdr>
            <w:top w:val="none" w:sz="0" w:space="0" w:color="auto"/>
            <w:left w:val="none" w:sz="0" w:space="0" w:color="auto"/>
            <w:bottom w:val="none" w:sz="0" w:space="0" w:color="auto"/>
            <w:right w:val="none" w:sz="0" w:space="0" w:color="auto"/>
          </w:divBdr>
          <w:divsChild>
            <w:div w:id="456413962">
              <w:marLeft w:val="1155"/>
              <w:marRight w:val="0"/>
              <w:marTop w:val="0"/>
              <w:marBottom w:val="0"/>
              <w:divBdr>
                <w:top w:val="none" w:sz="0" w:space="0" w:color="auto"/>
                <w:left w:val="none" w:sz="0" w:space="0" w:color="auto"/>
                <w:bottom w:val="none" w:sz="0" w:space="0" w:color="auto"/>
                <w:right w:val="none" w:sz="0" w:space="0" w:color="auto"/>
              </w:divBdr>
            </w:div>
            <w:div w:id="1060130410">
              <w:marLeft w:val="1155"/>
              <w:marRight w:val="0"/>
              <w:marTop w:val="0"/>
              <w:marBottom w:val="0"/>
              <w:divBdr>
                <w:top w:val="none" w:sz="0" w:space="0" w:color="auto"/>
                <w:left w:val="none" w:sz="0" w:space="0" w:color="auto"/>
                <w:bottom w:val="none" w:sz="0" w:space="0" w:color="auto"/>
                <w:right w:val="none" w:sz="0" w:space="0" w:color="auto"/>
              </w:divBdr>
            </w:div>
            <w:div w:id="1487090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763739">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486668">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05661">
      <w:bodyDiv w:val="1"/>
      <w:marLeft w:val="0"/>
      <w:marRight w:val="0"/>
      <w:marTop w:val="0"/>
      <w:marBottom w:val="0"/>
      <w:divBdr>
        <w:top w:val="none" w:sz="0" w:space="0" w:color="auto"/>
        <w:left w:val="none" w:sz="0" w:space="0" w:color="auto"/>
        <w:bottom w:val="none" w:sz="0" w:space="0" w:color="auto"/>
        <w:right w:val="none" w:sz="0" w:space="0" w:color="auto"/>
      </w:divBdr>
      <w:divsChild>
        <w:div w:id="350568826">
          <w:marLeft w:val="0"/>
          <w:marRight w:val="0"/>
          <w:marTop w:val="0"/>
          <w:marBottom w:val="0"/>
          <w:divBdr>
            <w:top w:val="none" w:sz="0" w:space="0" w:color="auto"/>
            <w:left w:val="none" w:sz="0" w:space="0" w:color="auto"/>
            <w:bottom w:val="none" w:sz="0" w:space="0" w:color="auto"/>
            <w:right w:val="none" w:sz="0" w:space="0" w:color="auto"/>
          </w:divBdr>
        </w:div>
        <w:div w:id="553395249">
          <w:marLeft w:val="0"/>
          <w:marRight w:val="0"/>
          <w:marTop w:val="150"/>
          <w:marBottom w:val="0"/>
          <w:divBdr>
            <w:top w:val="none" w:sz="0" w:space="0" w:color="auto"/>
            <w:left w:val="none" w:sz="0" w:space="0" w:color="auto"/>
            <w:bottom w:val="none" w:sz="0" w:space="0" w:color="auto"/>
            <w:right w:val="none" w:sz="0" w:space="0" w:color="auto"/>
          </w:divBdr>
          <w:divsChild>
            <w:div w:id="1017073519">
              <w:marLeft w:val="1155"/>
              <w:marRight w:val="0"/>
              <w:marTop w:val="0"/>
              <w:marBottom w:val="0"/>
              <w:divBdr>
                <w:top w:val="none" w:sz="0" w:space="0" w:color="auto"/>
                <w:left w:val="none" w:sz="0" w:space="0" w:color="auto"/>
                <w:bottom w:val="none" w:sz="0" w:space="0" w:color="auto"/>
                <w:right w:val="none" w:sz="0" w:space="0" w:color="auto"/>
              </w:divBdr>
            </w:div>
            <w:div w:id="1870676692">
              <w:marLeft w:val="1155"/>
              <w:marRight w:val="0"/>
              <w:marTop w:val="0"/>
              <w:marBottom w:val="0"/>
              <w:divBdr>
                <w:top w:val="none" w:sz="0" w:space="0" w:color="auto"/>
                <w:left w:val="none" w:sz="0" w:space="0" w:color="auto"/>
                <w:bottom w:val="none" w:sz="0" w:space="0" w:color="auto"/>
                <w:right w:val="none" w:sz="0" w:space="0" w:color="auto"/>
              </w:divBdr>
            </w:div>
            <w:div w:id="1841579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146878">
      <w:bodyDiv w:val="1"/>
      <w:marLeft w:val="0"/>
      <w:marRight w:val="0"/>
      <w:marTop w:val="0"/>
      <w:marBottom w:val="0"/>
      <w:divBdr>
        <w:top w:val="none" w:sz="0" w:space="0" w:color="auto"/>
        <w:left w:val="none" w:sz="0" w:space="0" w:color="auto"/>
        <w:bottom w:val="none" w:sz="0" w:space="0" w:color="auto"/>
        <w:right w:val="none" w:sz="0" w:space="0" w:color="auto"/>
      </w:divBdr>
      <w:divsChild>
        <w:div w:id="1128402520">
          <w:marLeft w:val="0"/>
          <w:marRight w:val="0"/>
          <w:marTop w:val="0"/>
          <w:marBottom w:val="0"/>
          <w:divBdr>
            <w:top w:val="none" w:sz="0" w:space="0" w:color="auto"/>
            <w:left w:val="none" w:sz="0" w:space="0" w:color="auto"/>
            <w:bottom w:val="none" w:sz="0" w:space="0" w:color="auto"/>
            <w:right w:val="none" w:sz="0" w:space="0" w:color="auto"/>
          </w:divBdr>
        </w:div>
        <w:div w:id="1587231604">
          <w:marLeft w:val="0"/>
          <w:marRight w:val="0"/>
          <w:marTop w:val="150"/>
          <w:marBottom w:val="0"/>
          <w:divBdr>
            <w:top w:val="none" w:sz="0" w:space="0" w:color="auto"/>
            <w:left w:val="none" w:sz="0" w:space="0" w:color="auto"/>
            <w:bottom w:val="none" w:sz="0" w:space="0" w:color="auto"/>
            <w:right w:val="none" w:sz="0" w:space="0" w:color="auto"/>
          </w:divBdr>
          <w:divsChild>
            <w:div w:id="2134201824">
              <w:marLeft w:val="1155"/>
              <w:marRight w:val="0"/>
              <w:marTop w:val="0"/>
              <w:marBottom w:val="0"/>
              <w:divBdr>
                <w:top w:val="none" w:sz="0" w:space="0" w:color="auto"/>
                <w:left w:val="none" w:sz="0" w:space="0" w:color="auto"/>
                <w:bottom w:val="none" w:sz="0" w:space="0" w:color="auto"/>
                <w:right w:val="none" w:sz="0" w:space="0" w:color="auto"/>
              </w:divBdr>
            </w:div>
            <w:div w:id="51585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414373">
      <w:bodyDiv w:val="1"/>
      <w:marLeft w:val="0"/>
      <w:marRight w:val="0"/>
      <w:marTop w:val="0"/>
      <w:marBottom w:val="0"/>
      <w:divBdr>
        <w:top w:val="none" w:sz="0" w:space="0" w:color="auto"/>
        <w:left w:val="none" w:sz="0" w:space="0" w:color="auto"/>
        <w:bottom w:val="none" w:sz="0" w:space="0" w:color="auto"/>
        <w:right w:val="none" w:sz="0" w:space="0" w:color="auto"/>
      </w:divBdr>
      <w:divsChild>
        <w:div w:id="1515344043">
          <w:marLeft w:val="0"/>
          <w:marRight w:val="0"/>
          <w:marTop w:val="0"/>
          <w:marBottom w:val="0"/>
          <w:divBdr>
            <w:top w:val="none" w:sz="0" w:space="0" w:color="auto"/>
            <w:left w:val="none" w:sz="0" w:space="0" w:color="auto"/>
            <w:bottom w:val="none" w:sz="0" w:space="0" w:color="auto"/>
            <w:right w:val="none" w:sz="0" w:space="0" w:color="auto"/>
          </w:divBdr>
        </w:div>
        <w:div w:id="218564348">
          <w:marLeft w:val="0"/>
          <w:marRight w:val="0"/>
          <w:marTop w:val="150"/>
          <w:marBottom w:val="0"/>
          <w:divBdr>
            <w:top w:val="none" w:sz="0" w:space="0" w:color="auto"/>
            <w:left w:val="none" w:sz="0" w:space="0" w:color="auto"/>
            <w:bottom w:val="none" w:sz="0" w:space="0" w:color="auto"/>
            <w:right w:val="none" w:sz="0" w:space="0" w:color="auto"/>
          </w:divBdr>
          <w:divsChild>
            <w:div w:id="325789673">
              <w:marLeft w:val="1155"/>
              <w:marRight w:val="0"/>
              <w:marTop w:val="0"/>
              <w:marBottom w:val="0"/>
              <w:divBdr>
                <w:top w:val="none" w:sz="0" w:space="0" w:color="auto"/>
                <w:left w:val="none" w:sz="0" w:space="0" w:color="auto"/>
                <w:bottom w:val="none" w:sz="0" w:space="0" w:color="auto"/>
                <w:right w:val="none" w:sz="0" w:space="0" w:color="auto"/>
              </w:divBdr>
            </w:div>
            <w:div w:id="867908296">
              <w:marLeft w:val="1155"/>
              <w:marRight w:val="0"/>
              <w:marTop w:val="0"/>
              <w:marBottom w:val="0"/>
              <w:divBdr>
                <w:top w:val="none" w:sz="0" w:space="0" w:color="auto"/>
                <w:left w:val="none" w:sz="0" w:space="0" w:color="auto"/>
                <w:bottom w:val="none" w:sz="0" w:space="0" w:color="auto"/>
                <w:right w:val="none" w:sz="0" w:space="0" w:color="auto"/>
              </w:divBdr>
            </w:div>
            <w:div w:id="90213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4997016">
      <w:bodyDiv w:val="1"/>
      <w:marLeft w:val="0"/>
      <w:marRight w:val="0"/>
      <w:marTop w:val="0"/>
      <w:marBottom w:val="0"/>
      <w:divBdr>
        <w:top w:val="none" w:sz="0" w:space="0" w:color="auto"/>
        <w:left w:val="none" w:sz="0" w:space="0" w:color="auto"/>
        <w:bottom w:val="none" w:sz="0" w:space="0" w:color="auto"/>
        <w:right w:val="none" w:sz="0" w:space="0" w:color="auto"/>
      </w:divBdr>
      <w:divsChild>
        <w:div w:id="1420518805">
          <w:marLeft w:val="0"/>
          <w:marRight w:val="0"/>
          <w:marTop w:val="0"/>
          <w:marBottom w:val="0"/>
          <w:divBdr>
            <w:top w:val="none" w:sz="0" w:space="0" w:color="auto"/>
            <w:left w:val="none" w:sz="0" w:space="0" w:color="auto"/>
            <w:bottom w:val="none" w:sz="0" w:space="0" w:color="auto"/>
            <w:right w:val="none" w:sz="0" w:space="0" w:color="auto"/>
          </w:divBdr>
        </w:div>
        <w:div w:id="1886135795">
          <w:marLeft w:val="0"/>
          <w:marRight w:val="0"/>
          <w:marTop w:val="150"/>
          <w:marBottom w:val="0"/>
          <w:divBdr>
            <w:top w:val="none" w:sz="0" w:space="0" w:color="auto"/>
            <w:left w:val="none" w:sz="0" w:space="0" w:color="auto"/>
            <w:bottom w:val="none" w:sz="0" w:space="0" w:color="auto"/>
            <w:right w:val="none" w:sz="0" w:space="0" w:color="auto"/>
          </w:divBdr>
          <w:divsChild>
            <w:div w:id="803472125">
              <w:marLeft w:val="1155"/>
              <w:marRight w:val="0"/>
              <w:marTop w:val="0"/>
              <w:marBottom w:val="0"/>
              <w:divBdr>
                <w:top w:val="none" w:sz="0" w:space="0" w:color="auto"/>
                <w:left w:val="none" w:sz="0" w:space="0" w:color="auto"/>
                <w:bottom w:val="none" w:sz="0" w:space="0" w:color="auto"/>
                <w:right w:val="none" w:sz="0" w:space="0" w:color="auto"/>
              </w:divBdr>
            </w:div>
            <w:div w:id="626357626">
              <w:marLeft w:val="1155"/>
              <w:marRight w:val="0"/>
              <w:marTop w:val="0"/>
              <w:marBottom w:val="0"/>
              <w:divBdr>
                <w:top w:val="none" w:sz="0" w:space="0" w:color="auto"/>
                <w:left w:val="none" w:sz="0" w:space="0" w:color="auto"/>
                <w:bottom w:val="none" w:sz="0" w:space="0" w:color="auto"/>
                <w:right w:val="none" w:sz="0" w:space="0" w:color="auto"/>
              </w:divBdr>
            </w:div>
            <w:div w:id="2078940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570827">
      <w:bodyDiv w:val="1"/>
      <w:marLeft w:val="0"/>
      <w:marRight w:val="0"/>
      <w:marTop w:val="0"/>
      <w:marBottom w:val="0"/>
      <w:divBdr>
        <w:top w:val="none" w:sz="0" w:space="0" w:color="auto"/>
        <w:left w:val="none" w:sz="0" w:space="0" w:color="auto"/>
        <w:bottom w:val="none" w:sz="0" w:space="0" w:color="auto"/>
        <w:right w:val="none" w:sz="0" w:space="0" w:color="auto"/>
      </w:divBdr>
      <w:divsChild>
        <w:div w:id="1434671967">
          <w:marLeft w:val="0"/>
          <w:marRight w:val="0"/>
          <w:marTop w:val="0"/>
          <w:marBottom w:val="0"/>
          <w:divBdr>
            <w:top w:val="none" w:sz="0" w:space="0" w:color="auto"/>
            <w:left w:val="none" w:sz="0" w:space="0" w:color="auto"/>
            <w:bottom w:val="none" w:sz="0" w:space="0" w:color="auto"/>
            <w:right w:val="none" w:sz="0" w:space="0" w:color="auto"/>
          </w:divBdr>
        </w:div>
        <w:div w:id="940987641">
          <w:marLeft w:val="0"/>
          <w:marRight w:val="0"/>
          <w:marTop w:val="150"/>
          <w:marBottom w:val="0"/>
          <w:divBdr>
            <w:top w:val="none" w:sz="0" w:space="0" w:color="auto"/>
            <w:left w:val="none" w:sz="0" w:space="0" w:color="auto"/>
            <w:bottom w:val="none" w:sz="0" w:space="0" w:color="auto"/>
            <w:right w:val="none" w:sz="0" w:space="0" w:color="auto"/>
          </w:divBdr>
          <w:divsChild>
            <w:div w:id="1849638679">
              <w:marLeft w:val="1155"/>
              <w:marRight w:val="0"/>
              <w:marTop w:val="0"/>
              <w:marBottom w:val="0"/>
              <w:divBdr>
                <w:top w:val="none" w:sz="0" w:space="0" w:color="auto"/>
                <w:left w:val="none" w:sz="0" w:space="0" w:color="auto"/>
                <w:bottom w:val="none" w:sz="0" w:space="0" w:color="auto"/>
                <w:right w:val="none" w:sz="0" w:space="0" w:color="auto"/>
              </w:divBdr>
            </w:div>
            <w:div w:id="1959871513">
              <w:marLeft w:val="1155"/>
              <w:marRight w:val="0"/>
              <w:marTop w:val="0"/>
              <w:marBottom w:val="0"/>
              <w:divBdr>
                <w:top w:val="none" w:sz="0" w:space="0" w:color="auto"/>
                <w:left w:val="none" w:sz="0" w:space="0" w:color="auto"/>
                <w:bottom w:val="none" w:sz="0" w:space="0" w:color="auto"/>
                <w:right w:val="none" w:sz="0" w:space="0" w:color="auto"/>
              </w:divBdr>
            </w:div>
            <w:div w:id="342780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76310">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23371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661651">
      <w:bodyDiv w:val="1"/>
      <w:marLeft w:val="0"/>
      <w:marRight w:val="0"/>
      <w:marTop w:val="0"/>
      <w:marBottom w:val="0"/>
      <w:divBdr>
        <w:top w:val="none" w:sz="0" w:space="0" w:color="auto"/>
        <w:left w:val="none" w:sz="0" w:space="0" w:color="auto"/>
        <w:bottom w:val="none" w:sz="0" w:space="0" w:color="auto"/>
        <w:right w:val="none" w:sz="0" w:space="0" w:color="auto"/>
      </w:divBdr>
      <w:divsChild>
        <w:div w:id="1833139689">
          <w:marLeft w:val="0"/>
          <w:marRight w:val="0"/>
          <w:marTop w:val="0"/>
          <w:marBottom w:val="0"/>
          <w:divBdr>
            <w:top w:val="none" w:sz="0" w:space="0" w:color="auto"/>
            <w:left w:val="none" w:sz="0" w:space="0" w:color="auto"/>
            <w:bottom w:val="none" w:sz="0" w:space="0" w:color="auto"/>
            <w:right w:val="none" w:sz="0" w:space="0" w:color="auto"/>
          </w:divBdr>
        </w:div>
        <w:div w:id="2106802811">
          <w:marLeft w:val="0"/>
          <w:marRight w:val="0"/>
          <w:marTop w:val="150"/>
          <w:marBottom w:val="0"/>
          <w:divBdr>
            <w:top w:val="none" w:sz="0" w:space="0" w:color="auto"/>
            <w:left w:val="none" w:sz="0" w:space="0" w:color="auto"/>
            <w:bottom w:val="none" w:sz="0" w:space="0" w:color="auto"/>
            <w:right w:val="none" w:sz="0" w:space="0" w:color="auto"/>
          </w:divBdr>
          <w:divsChild>
            <w:div w:id="1732118787">
              <w:marLeft w:val="1155"/>
              <w:marRight w:val="0"/>
              <w:marTop w:val="0"/>
              <w:marBottom w:val="0"/>
              <w:divBdr>
                <w:top w:val="none" w:sz="0" w:space="0" w:color="auto"/>
                <w:left w:val="none" w:sz="0" w:space="0" w:color="auto"/>
                <w:bottom w:val="none" w:sz="0" w:space="0" w:color="auto"/>
                <w:right w:val="none" w:sz="0" w:space="0" w:color="auto"/>
              </w:divBdr>
            </w:div>
            <w:div w:id="872036579">
              <w:marLeft w:val="1155"/>
              <w:marRight w:val="0"/>
              <w:marTop w:val="0"/>
              <w:marBottom w:val="0"/>
              <w:divBdr>
                <w:top w:val="none" w:sz="0" w:space="0" w:color="auto"/>
                <w:left w:val="none" w:sz="0" w:space="0" w:color="auto"/>
                <w:bottom w:val="none" w:sz="0" w:space="0" w:color="auto"/>
                <w:right w:val="none" w:sz="0" w:space="0" w:color="auto"/>
              </w:divBdr>
            </w:div>
            <w:div w:id="1868715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198376">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163835">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4852">
      <w:bodyDiv w:val="1"/>
      <w:marLeft w:val="0"/>
      <w:marRight w:val="0"/>
      <w:marTop w:val="0"/>
      <w:marBottom w:val="0"/>
      <w:divBdr>
        <w:top w:val="none" w:sz="0" w:space="0" w:color="auto"/>
        <w:left w:val="none" w:sz="0" w:space="0" w:color="auto"/>
        <w:bottom w:val="none" w:sz="0" w:space="0" w:color="auto"/>
        <w:right w:val="none" w:sz="0" w:space="0" w:color="auto"/>
      </w:divBdr>
      <w:divsChild>
        <w:div w:id="1052776143">
          <w:marLeft w:val="0"/>
          <w:marRight w:val="0"/>
          <w:marTop w:val="0"/>
          <w:marBottom w:val="0"/>
          <w:divBdr>
            <w:top w:val="none" w:sz="0" w:space="0" w:color="auto"/>
            <w:left w:val="none" w:sz="0" w:space="0" w:color="auto"/>
            <w:bottom w:val="none" w:sz="0" w:space="0" w:color="auto"/>
            <w:right w:val="none" w:sz="0" w:space="0" w:color="auto"/>
          </w:divBdr>
        </w:div>
        <w:div w:id="875889010">
          <w:marLeft w:val="0"/>
          <w:marRight w:val="0"/>
          <w:marTop w:val="150"/>
          <w:marBottom w:val="0"/>
          <w:divBdr>
            <w:top w:val="none" w:sz="0" w:space="0" w:color="auto"/>
            <w:left w:val="none" w:sz="0" w:space="0" w:color="auto"/>
            <w:bottom w:val="none" w:sz="0" w:space="0" w:color="auto"/>
            <w:right w:val="none" w:sz="0" w:space="0" w:color="auto"/>
          </w:divBdr>
          <w:divsChild>
            <w:div w:id="900293799">
              <w:marLeft w:val="1155"/>
              <w:marRight w:val="0"/>
              <w:marTop w:val="0"/>
              <w:marBottom w:val="0"/>
              <w:divBdr>
                <w:top w:val="none" w:sz="0" w:space="0" w:color="auto"/>
                <w:left w:val="none" w:sz="0" w:space="0" w:color="auto"/>
                <w:bottom w:val="none" w:sz="0" w:space="0" w:color="auto"/>
                <w:right w:val="none" w:sz="0" w:space="0" w:color="auto"/>
              </w:divBdr>
            </w:div>
            <w:div w:id="315457520">
              <w:marLeft w:val="1155"/>
              <w:marRight w:val="0"/>
              <w:marTop w:val="0"/>
              <w:marBottom w:val="0"/>
              <w:divBdr>
                <w:top w:val="none" w:sz="0" w:space="0" w:color="auto"/>
                <w:left w:val="none" w:sz="0" w:space="0" w:color="auto"/>
                <w:bottom w:val="none" w:sz="0" w:space="0" w:color="auto"/>
                <w:right w:val="none" w:sz="0" w:space="0" w:color="auto"/>
              </w:divBdr>
            </w:div>
            <w:div w:id="1233851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349616">
      <w:bodyDiv w:val="1"/>
      <w:marLeft w:val="0"/>
      <w:marRight w:val="0"/>
      <w:marTop w:val="0"/>
      <w:marBottom w:val="0"/>
      <w:divBdr>
        <w:top w:val="none" w:sz="0" w:space="0" w:color="auto"/>
        <w:left w:val="none" w:sz="0" w:space="0" w:color="auto"/>
        <w:bottom w:val="none" w:sz="0" w:space="0" w:color="auto"/>
        <w:right w:val="none" w:sz="0" w:space="0" w:color="auto"/>
      </w:divBdr>
    </w:div>
    <w:div w:id="1951353093">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349418">
      <w:bodyDiv w:val="1"/>
      <w:marLeft w:val="0"/>
      <w:marRight w:val="0"/>
      <w:marTop w:val="0"/>
      <w:marBottom w:val="0"/>
      <w:divBdr>
        <w:top w:val="none" w:sz="0" w:space="0" w:color="auto"/>
        <w:left w:val="none" w:sz="0" w:space="0" w:color="auto"/>
        <w:bottom w:val="none" w:sz="0" w:space="0" w:color="auto"/>
        <w:right w:val="none" w:sz="0" w:space="0" w:color="auto"/>
      </w:divBdr>
      <w:divsChild>
        <w:div w:id="1594051986">
          <w:marLeft w:val="0"/>
          <w:marRight w:val="0"/>
          <w:marTop w:val="0"/>
          <w:marBottom w:val="0"/>
          <w:divBdr>
            <w:top w:val="none" w:sz="0" w:space="0" w:color="auto"/>
            <w:left w:val="none" w:sz="0" w:space="0" w:color="auto"/>
            <w:bottom w:val="none" w:sz="0" w:space="0" w:color="auto"/>
            <w:right w:val="none" w:sz="0" w:space="0" w:color="auto"/>
          </w:divBdr>
        </w:div>
        <w:div w:id="152575511">
          <w:marLeft w:val="0"/>
          <w:marRight w:val="0"/>
          <w:marTop w:val="150"/>
          <w:marBottom w:val="0"/>
          <w:divBdr>
            <w:top w:val="none" w:sz="0" w:space="0" w:color="auto"/>
            <w:left w:val="none" w:sz="0" w:space="0" w:color="auto"/>
            <w:bottom w:val="none" w:sz="0" w:space="0" w:color="auto"/>
            <w:right w:val="none" w:sz="0" w:space="0" w:color="auto"/>
          </w:divBdr>
          <w:divsChild>
            <w:div w:id="560336379">
              <w:marLeft w:val="1155"/>
              <w:marRight w:val="0"/>
              <w:marTop w:val="0"/>
              <w:marBottom w:val="0"/>
              <w:divBdr>
                <w:top w:val="none" w:sz="0" w:space="0" w:color="auto"/>
                <w:left w:val="none" w:sz="0" w:space="0" w:color="auto"/>
                <w:bottom w:val="none" w:sz="0" w:space="0" w:color="auto"/>
                <w:right w:val="none" w:sz="0" w:space="0" w:color="auto"/>
              </w:divBdr>
            </w:div>
            <w:div w:id="1612009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001">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442230">
      <w:bodyDiv w:val="1"/>
      <w:marLeft w:val="0"/>
      <w:marRight w:val="0"/>
      <w:marTop w:val="0"/>
      <w:marBottom w:val="0"/>
      <w:divBdr>
        <w:top w:val="none" w:sz="0" w:space="0" w:color="auto"/>
        <w:left w:val="none" w:sz="0" w:space="0" w:color="auto"/>
        <w:bottom w:val="none" w:sz="0" w:space="0" w:color="auto"/>
        <w:right w:val="none" w:sz="0" w:space="0" w:color="auto"/>
      </w:divBdr>
      <w:divsChild>
        <w:div w:id="460806298">
          <w:marLeft w:val="0"/>
          <w:marRight w:val="0"/>
          <w:marTop w:val="0"/>
          <w:marBottom w:val="0"/>
          <w:divBdr>
            <w:top w:val="none" w:sz="0" w:space="0" w:color="auto"/>
            <w:left w:val="none" w:sz="0" w:space="0" w:color="auto"/>
            <w:bottom w:val="none" w:sz="0" w:space="0" w:color="auto"/>
            <w:right w:val="none" w:sz="0" w:space="0" w:color="auto"/>
          </w:divBdr>
        </w:div>
        <w:div w:id="241069927">
          <w:marLeft w:val="0"/>
          <w:marRight w:val="0"/>
          <w:marTop w:val="150"/>
          <w:marBottom w:val="0"/>
          <w:divBdr>
            <w:top w:val="none" w:sz="0" w:space="0" w:color="auto"/>
            <w:left w:val="none" w:sz="0" w:space="0" w:color="auto"/>
            <w:bottom w:val="none" w:sz="0" w:space="0" w:color="auto"/>
            <w:right w:val="none" w:sz="0" w:space="0" w:color="auto"/>
          </w:divBdr>
          <w:divsChild>
            <w:div w:id="735133165">
              <w:marLeft w:val="1155"/>
              <w:marRight w:val="0"/>
              <w:marTop w:val="0"/>
              <w:marBottom w:val="0"/>
              <w:divBdr>
                <w:top w:val="none" w:sz="0" w:space="0" w:color="auto"/>
                <w:left w:val="none" w:sz="0" w:space="0" w:color="auto"/>
                <w:bottom w:val="none" w:sz="0" w:space="0" w:color="auto"/>
                <w:right w:val="none" w:sz="0" w:space="0" w:color="auto"/>
              </w:divBdr>
            </w:div>
            <w:div w:id="1062171832">
              <w:marLeft w:val="1155"/>
              <w:marRight w:val="0"/>
              <w:marTop w:val="0"/>
              <w:marBottom w:val="0"/>
              <w:divBdr>
                <w:top w:val="none" w:sz="0" w:space="0" w:color="auto"/>
                <w:left w:val="none" w:sz="0" w:space="0" w:color="auto"/>
                <w:bottom w:val="none" w:sz="0" w:space="0" w:color="auto"/>
                <w:right w:val="none" w:sz="0" w:space="0" w:color="auto"/>
              </w:divBdr>
            </w:div>
            <w:div w:id="1600408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509174">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60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092494">
      <w:bodyDiv w:val="1"/>
      <w:marLeft w:val="0"/>
      <w:marRight w:val="0"/>
      <w:marTop w:val="0"/>
      <w:marBottom w:val="0"/>
      <w:divBdr>
        <w:top w:val="none" w:sz="0" w:space="0" w:color="auto"/>
        <w:left w:val="none" w:sz="0" w:space="0" w:color="auto"/>
        <w:bottom w:val="none" w:sz="0" w:space="0" w:color="auto"/>
        <w:right w:val="none" w:sz="0" w:space="0" w:color="auto"/>
      </w:divBdr>
    </w:div>
    <w:div w:id="1954164672">
      <w:bodyDiv w:val="1"/>
      <w:marLeft w:val="0"/>
      <w:marRight w:val="0"/>
      <w:marTop w:val="0"/>
      <w:marBottom w:val="0"/>
      <w:divBdr>
        <w:top w:val="none" w:sz="0" w:space="0" w:color="auto"/>
        <w:left w:val="none" w:sz="0" w:space="0" w:color="auto"/>
        <w:bottom w:val="none" w:sz="0" w:space="0" w:color="auto"/>
        <w:right w:val="none" w:sz="0" w:space="0" w:color="auto"/>
      </w:divBdr>
      <w:divsChild>
        <w:div w:id="1391073477">
          <w:marLeft w:val="0"/>
          <w:marRight w:val="0"/>
          <w:marTop w:val="0"/>
          <w:marBottom w:val="0"/>
          <w:divBdr>
            <w:top w:val="none" w:sz="0" w:space="0" w:color="auto"/>
            <w:left w:val="none" w:sz="0" w:space="0" w:color="auto"/>
            <w:bottom w:val="none" w:sz="0" w:space="0" w:color="auto"/>
            <w:right w:val="none" w:sz="0" w:space="0" w:color="auto"/>
          </w:divBdr>
        </w:div>
        <w:div w:id="913858903">
          <w:marLeft w:val="0"/>
          <w:marRight w:val="0"/>
          <w:marTop w:val="150"/>
          <w:marBottom w:val="0"/>
          <w:divBdr>
            <w:top w:val="none" w:sz="0" w:space="0" w:color="auto"/>
            <w:left w:val="none" w:sz="0" w:space="0" w:color="auto"/>
            <w:bottom w:val="none" w:sz="0" w:space="0" w:color="auto"/>
            <w:right w:val="none" w:sz="0" w:space="0" w:color="auto"/>
          </w:divBdr>
          <w:divsChild>
            <w:div w:id="335499459">
              <w:marLeft w:val="1155"/>
              <w:marRight w:val="0"/>
              <w:marTop w:val="0"/>
              <w:marBottom w:val="0"/>
              <w:divBdr>
                <w:top w:val="none" w:sz="0" w:space="0" w:color="auto"/>
                <w:left w:val="none" w:sz="0" w:space="0" w:color="auto"/>
                <w:bottom w:val="none" w:sz="0" w:space="0" w:color="auto"/>
                <w:right w:val="none" w:sz="0" w:space="0" w:color="auto"/>
              </w:divBdr>
            </w:div>
            <w:div w:id="1824006105">
              <w:marLeft w:val="1155"/>
              <w:marRight w:val="0"/>
              <w:marTop w:val="0"/>
              <w:marBottom w:val="0"/>
              <w:divBdr>
                <w:top w:val="none" w:sz="0" w:space="0" w:color="auto"/>
                <w:left w:val="none" w:sz="0" w:space="0" w:color="auto"/>
                <w:bottom w:val="none" w:sz="0" w:space="0" w:color="auto"/>
                <w:right w:val="none" w:sz="0" w:space="0" w:color="auto"/>
              </w:divBdr>
            </w:div>
            <w:div w:id="137646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525012">
      <w:bodyDiv w:val="1"/>
      <w:marLeft w:val="0"/>
      <w:marRight w:val="0"/>
      <w:marTop w:val="0"/>
      <w:marBottom w:val="0"/>
      <w:divBdr>
        <w:top w:val="none" w:sz="0" w:space="0" w:color="auto"/>
        <w:left w:val="none" w:sz="0" w:space="0" w:color="auto"/>
        <w:bottom w:val="none" w:sz="0" w:space="0" w:color="auto"/>
        <w:right w:val="none" w:sz="0" w:space="0" w:color="auto"/>
      </w:divBdr>
      <w:divsChild>
        <w:div w:id="39212586">
          <w:marLeft w:val="0"/>
          <w:marRight w:val="0"/>
          <w:marTop w:val="0"/>
          <w:marBottom w:val="0"/>
          <w:divBdr>
            <w:top w:val="none" w:sz="0" w:space="0" w:color="auto"/>
            <w:left w:val="none" w:sz="0" w:space="0" w:color="auto"/>
            <w:bottom w:val="none" w:sz="0" w:space="0" w:color="auto"/>
            <w:right w:val="none" w:sz="0" w:space="0" w:color="auto"/>
          </w:divBdr>
        </w:div>
        <w:div w:id="1267423745">
          <w:marLeft w:val="0"/>
          <w:marRight w:val="0"/>
          <w:marTop w:val="150"/>
          <w:marBottom w:val="0"/>
          <w:divBdr>
            <w:top w:val="none" w:sz="0" w:space="0" w:color="auto"/>
            <w:left w:val="none" w:sz="0" w:space="0" w:color="auto"/>
            <w:bottom w:val="none" w:sz="0" w:space="0" w:color="auto"/>
            <w:right w:val="none" w:sz="0" w:space="0" w:color="auto"/>
          </w:divBdr>
          <w:divsChild>
            <w:div w:id="1238252081">
              <w:marLeft w:val="1155"/>
              <w:marRight w:val="0"/>
              <w:marTop w:val="0"/>
              <w:marBottom w:val="0"/>
              <w:divBdr>
                <w:top w:val="none" w:sz="0" w:space="0" w:color="auto"/>
                <w:left w:val="none" w:sz="0" w:space="0" w:color="auto"/>
                <w:bottom w:val="none" w:sz="0" w:space="0" w:color="auto"/>
                <w:right w:val="none" w:sz="0" w:space="0" w:color="auto"/>
              </w:divBdr>
            </w:div>
            <w:div w:id="29645255">
              <w:marLeft w:val="1155"/>
              <w:marRight w:val="0"/>
              <w:marTop w:val="0"/>
              <w:marBottom w:val="0"/>
              <w:divBdr>
                <w:top w:val="none" w:sz="0" w:space="0" w:color="auto"/>
                <w:left w:val="none" w:sz="0" w:space="0" w:color="auto"/>
                <w:bottom w:val="none" w:sz="0" w:space="0" w:color="auto"/>
                <w:right w:val="none" w:sz="0" w:space="0" w:color="auto"/>
              </w:divBdr>
            </w:div>
            <w:div w:id="1457749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20828">
      <w:bodyDiv w:val="1"/>
      <w:marLeft w:val="0"/>
      <w:marRight w:val="0"/>
      <w:marTop w:val="0"/>
      <w:marBottom w:val="0"/>
      <w:divBdr>
        <w:top w:val="none" w:sz="0" w:space="0" w:color="auto"/>
        <w:left w:val="none" w:sz="0" w:space="0" w:color="auto"/>
        <w:bottom w:val="none" w:sz="0" w:space="0" w:color="auto"/>
        <w:right w:val="none" w:sz="0" w:space="0" w:color="auto"/>
      </w:divBdr>
      <w:divsChild>
        <w:div w:id="1613513677">
          <w:marLeft w:val="0"/>
          <w:marRight w:val="0"/>
          <w:marTop w:val="0"/>
          <w:marBottom w:val="0"/>
          <w:divBdr>
            <w:top w:val="none" w:sz="0" w:space="0" w:color="auto"/>
            <w:left w:val="none" w:sz="0" w:space="0" w:color="auto"/>
            <w:bottom w:val="none" w:sz="0" w:space="0" w:color="auto"/>
            <w:right w:val="none" w:sz="0" w:space="0" w:color="auto"/>
          </w:divBdr>
        </w:div>
        <w:div w:id="526220119">
          <w:marLeft w:val="0"/>
          <w:marRight w:val="0"/>
          <w:marTop w:val="150"/>
          <w:marBottom w:val="0"/>
          <w:divBdr>
            <w:top w:val="none" w:sz="0" w:space="0" w:color="auto"/>
            <w:left w:val="none" w:sz="0" w:space="0" w:color="auto"/>
            <w:bottom w:val="none" w:sz="0" w:space="0" w:color="auto"/>
            <w:right w:val="none" w:sz="0" w:space="0" w:color="auto"/>
          </w:divBdr>
          <w:divsChild>
            <w:div w:id="679895746">
              <w:marLeft w:val="1155"/>
              <w:marRight w:val="0"/>
              <w:marTop w:val="0"/>
              <w:marBottom w:val="0"/>
              <w:divBdr>
                <w:top w:val="none" w:sz="0" w:space="0" w:color="auto"/>
                <w:left w:val="none" w:sz="0" w:space="0" w:color="auto"/>
                <w:bottom w:val="none" w:sz="0" w:space="0" w:color="auto"/>
                <w:right w:val="none" w:sz="0" w:space="0" w:color="auto"/>
              </w:divBdr>
            </w:div>
            <w:div w:id="1317109232">
              <w:marLeft w:val="1155"/>
              <w:marRight w:val="0"/>
              <w:marTop w:val="0"/>
              <w:marBottom w:val="0"/>
              <w:divBdr>
                <w:top w:val="none" w:sz="0" w:space="0" w:color="auto"/>
                <w:left w:val="none" w:sz="0" w:space="0" w:color="auto"/>
                <w:bottom w:val="none" w:sz="0" w:space="0" w:color="auto"/>
                <w:right w:val="none" w:sz="0" w:space="0" w:color="auto"/>
              </w:divBdr>
            </w:div>
            <w:div w:id="212523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17450">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070657">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59993166">
      <w:bodyDiv w:val="1"/>
      <w:marLeft w:val="0"/>
      <w:marRight w:val="0"/>
      <w:marTop w:val="0"/>
      <w:marBottom w:val="0"/>
      <w:divBdr>
        <w:top w:val="none" w:sz="0" w:space="0" w:color="auto"/>
        <w:left w:val="none" w:sz="0" w:space="0" w:color="auto"/>
        <w:bottom w:val="none" w:sz="0" w:space="0" w:color="auto"/>
        <w:right w:val="none" w:sz="0" w:space="0" w:color="auto"/>
      </w:divBdr>
      <w:divsChild>
        <w:div w:id="227612922">
          <w:marLeft w:val="0"/>
          <w:marRight w:val="0"/>
          <w:marTop w:val="0"/>
          <w:marBottom w:val="0"/>
          <w:divBdr>
            <w:top w:val="none" w:sz="0" w:space="0" w:color="auto"/>
            <w:left w:val="none" w:sz="0" w:space="0" w:color="auto"/>
            <w:bottom w:val="none" w:sz="0" w:space="0" w:color="auto"/>
            <w:right w:val="none" w:sz="0" w:space="0" w:color="auto"/>
          </w:divBdr>
        </w:div>
        <w:div w:id="2117556543">
          <w:marLeft w:val="0"/>
          <w:marRight w:val="0"/>
          <w:marTop w:val="150"/>
          <w:marBottom w:val="0"/>
          <w:divBdr>
            <w:top w:val="none" w:sz="0" w:space="0" w:color="auto"/>
            <w:left w:val="none" w:sz="0" w:space="0" w:color="auto"/>
            <w:bottom w:val="none" w:sz="0" w:space="0" w:color="auto"/>
            <w:right w:val="none" w:sz="0" w:space="0" w:color="auto"/>
          </w:divBdr>
          <w:divsChild>
            <w:div w:id="1893423167">
              <w:marLeft w:val="1155"/>
              <w:marRight w:val="0"/>
              <w:marTop w:val="0"/>
              <w:marBottom w:val="0"/>
              <w:divBdr>
                <w:top w:val="none" w:sz="0" w:space="0" w:color="auto"/>
                <w:left w:val="none" w:sz="0" w:space="0" w:color="auto"/>
                <w:bottom w:val="none" w:sz="0" w:space="0" w:color="auto"/>
                <w:right w:val="none" w:sz="0" w:space="0" w:color="auto"/>
              </w:divBdr>
            </w:div>
            <w:div w:id="255722024">
              <w:marLeft w:val="1155"/>
              <w:marRight w:val="0"/>
              <w:marTop w:val="0"/>
              <w:marBottom w:val="0"/>
              <w:divBdr>
                <w:top w:val="none" w:sz="0" w:space="0" w:color="auto"/>
                <w:left w:val="none" w:sz="0" w:space="0" w:color="auto"/>
                <w:bottom w:val="none" w:sz="0" w:space="0" w:color="auto"/>
                <w:right w:val="none" w:sz="0" w:space="0" w:color="auto"/>
              </w:divBdr>
            </w:div>
            <w:div w:id="1377510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09447">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446998">
      <w:bodyDiv w:val="1"/>
      <w:marLeft w:val="0"/>
      <w:marRight w:val="0"/>
      <w:marTop w:val="0"/>
      <w:marBottom w:val="0"/>
      <w:divBdr>
        <w:top w:val="none" w:sz="0" w:space="0" w:color="auto"/>
        <w:left w:val="none" w:sz="0" w:space="0" w:color="auto"/>
        <w:bottom w:val="none" w:sz="0" w:space="0" w:color="auto"/>
        <w:right w:val="none" w:sz="0" w:space="0" w:color="auto"/>
      </w:divBdr>
      <w:divsChild>
        <w:div w:id="1041787732">
          <w:marLeft w:val="0"/>
          <w:marRight w:val="0"/>
          <w:marTop w:val="0"/>
          <w:marBottom w:val="0"/>
          <w:divBdr>
            <w:top w:val="none" w:sz="0" w:space="0" w:color="auto"/>
            <w:left w:val="none" w:sz="0" w:space="0" w:color="auto"/>
            <w:bottom w:val="none" w:sz="0" w:space="0" w:color="auto"/>
            <w:right w:val="none" w:sz="0" w:space="0" w:color="auto"/>
          </w:divBdr>
        </w:div>
        <w:div w:id="1570068122">
          <w:marLeft w:val="0"/>
          <w:marRight w:val="0"/>
          <w:marTop w:val="150"/>
          <w:marBottom w:val="0"/>
          <w:divBdr>
            <w:top w:val="none" w:sz="0" w:space="0" w:color="auto"/>
            <w:left w:val="none" w:sz="0" w:space="0" w:color="auto"/>
            <w:bottom w:val="none" w:sz="0" w:space="0" w:color="auto"/>
            <w:right w:val="none" w:sz="0" w:space="0" w:color="auto"/>
          </w:divBdr>
          <w:divsChild>
            <w:div w:id="100220505">
              <w:marLeft w:val="1155"/>
              <w:marRight w:val="0"/>
              <w:marTop w:val="0"/>
              <w:marBottom w:val="0"/>
              <w:divBdr>
                <w:top w:val="none" w:sz="0" w:space="0" w:color="auto"/>
                <w:left w:val="none" w:sz="0" w:space="0" w:color="auto"/>
                <w:bottom w:val="none" w:sz="0" w:space="0" w:color="auto"/>
                <w:right w:val="none" w:sz="0" w:space="0" w:color="auto"/>
              </w:divBdr>
            </w:div>
            <w:div w:id="163590899">
              <w:marLeft w:val="1155"/>
              <w:marRight w:val="0"/>
              <w:marTop w:val="0"/>
              <w:marBottom w:val="0"/>
              <w:divBdr>
                <w:top w:val="none" w:sz="0" w:space="0" w:color="auto"/>
                <w:left w:val="none" w:sz="0" w:space="0" w:color="auto"/>
                <w:bottom w:val="none" w:sz="0" w:space="0" w:color="auto"/>
                <w:right w:val="none" w:sz="0" w:space="0" w:color="auto"/>
              </w:divBdr>
            </w:div>
            <w:div w:id="482744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2856">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65038">
      <w:bodyDiv w:val="1"/>
      <w:marLeft w:val="0"/>
      <w:marRight w:val="0"/>
      <w:marTop w:val="0"/>
      <w:marBottom w:val="0"/>
      <w:divBdr>
        <w:top w:val="none" w:sz="0" w:space="0" w:color="auto"/>
        <w:left w:val="none" w:sz="0" w:space="0" w:color="auto"/>
        <w:bottom w:val="none" w:sz="0" w:space="0" w:color="auto"/>
        <w:right w:val="none" w:sz="0" w:space="0" w:color="auto"/>
      </w:divBdr>
      <w:divsChild>
        <w:div w:id="1431199521">
          <w:marLeft w:val="0"/>
          <w:marRight w:val="0"/>
          <w:marTop w:val="0"/>
          <w:marBottom w:val="0"/>
          <w:divBdr>
            <w:top w:val="none" w:sz="0" w:space="0" w:color="auto"/>
            <w:left w:val="none" w:sz="0" w:space="0" w:color="auto"/>
            <w:bottom w:val="none" w:sz="0" w:space="0" w:color="auto"/>
            <w:right w:val="none" w:sz="0" w:space="0" w:color="auto"/>
          </w:divBdr>
        </w:div>
        <w:div w:id="810098970">
          <w:marLeft w:val="0"/>
          <w:marRight w:val="0"/>
          <w:marTop w:val="150"/>
          <w:marBottom w:val="0"/>
          <w:divBdr>
            <w:top w:val="none" w:sz="0" w:space="0" w:color="auto"/>
            <w:left w:val="none" w:sz="0" w:space="0" w:color="auto"/>
            <w:bottom w:val="none" w:sz="0" w:space="0" w:color="auto"/>
            <w:right w:val="none" w:sz="0" w:space="0" w:color="auto"/>
          </w:divBdr>
          <w:divsChild>
            <w:div w:id="130681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3880757">
      <w:bodyDiv w:val="1"/>
      <w:marLeft w:val="0"/>
      <w:marRight w:val="0"/>
      <w:marTop w:val="0"/>
      <w:marBottom w:val="0"/>
      <w:divBdr>
        <w:top w:val="none" w:sz="0" w:space="0" w:color="auto"/>
        <w:left w:val="none" w:sz="0" w:space="0" w:color="auto"/>
        <w:bottom w:val="none" w:sz="0" w:space="0" w:color="auto"/>
        <w:right w:val="none" w:sz="0" w:space="0" w:color="auto"/>
      </w:divBdr>
      <w:divsChild>
        <w:div w:id="1708876300">
          <w:marLeft w:val="0"/>
          <w:marRight w:val="0"/>
          <w:marTop w:val="0"/>
          <w:marBottom w:val="0"/>
          <w:divBdr>
            <w:top w:val="none" w:sz="0" w:space="0" w:color="auto"/>
            <w:left w:val="none" w:sz="0" w:space="0" w:color="auto"/>
            <w:bottom w:val="none" w:sz="0" w:space="0" w:color="auto"/>
            <w:right w:val="none" w:sz="0" w:space="0" w:color="auto"/>
          </w:divBdr>
        </w:div>
        <w:div w:id="471947370">
          <w:marLeft w:val="0"/>
          <w:marRight w:val="0"/>
          <w:marTop w:val="150"/>
          <w:marBottom w:val="0"/>
          <w:divBdr>
            <w:top w:val="none" w:sz="0" w:space="0" w:color="auto"/>
            <w:left w:val="none" w:sz="0" w:space="0" w:color="auto"/>
            <w:bottom w:val="none" w:sz="0" w:space="0" w:color="auto"/>
            <w:right w:val="none" w:sz="0" w:space="0" w:color="auto"/>
          </w:divBdr>
          <w:divsChild>
            <w:div w:id="484593058">
              <w:marLeft w:val="1155"/>
              <w:marRight w:val="0"/>
              <w:marTop w:val="0"/>
              <w:marBottom w:val="0"/>
              <w:divBdr>
                <w:top w:val="none" w:sz="0" w:space="0" w:color="auto"/>
                <w:left w:val="none" w:sz="0" w:space="0" w:color="auto"/>
                <w:bottom w:val="none" w:sz="0" w:space="0" w:color="auto"/>
                <w:right w:val="none" w:sz="0" w:space="0" w:color="auto"/>
              </w:divBdr>
            </w:div>
            <w:div w:id="183251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4849633">
      <w:bodyDiv w:val="1"/>
      <w:marLeft w:val="0"/>
      <w:marRight w:val="0"/>
      <w:marTop w:val="0"/>
      <w:marBottom w:val="0"/>
      <w:divBdr>
        <w:top w:val="none" w:sz="0" w:space="0" w:color="auto"/>
        <w:left w:val="none" w:sz="0" w:space="0" w:color="auto"/>
        <w:bottom w:val="none" w:sz="0" w:space="0" w:color="auto"/>
        <w:right w:val="none" w:sz="0" w:space="0" w:color="auto"/>
      </w:divBdr>
    </w:div>
    <w:div w:id="1965041297">
      <w:bodyDiv w:val="1"/>
      <w:marLeft w:val="0"/>
      <w:marRight w:val="0"/>
      <w:marTop w:val="0"/>
      <w:marBottom w:val="0"/>
      <w:divBdr>
        <w:top w:val="none" w:sz="0" w:space="0" w:color="auto"/>
        <w:left w:val="none" w:sz="0" w:space="0" w:color="auto"/>
        <w:bottom w:val="none" w:sz="0" w:space="0" w:color="auto"/>
        <w:right w:val="none" w:sz="0" w:space="0" w:color="auto"/>
      </w:divBdr>
      <w:divsChild>
        <w:div w:id="85270507">
          <w:marLeft w:val="0"/>
          <w:marRight w:val="0"/>
          <w:marTop w:val="0"/>
          <w:marBottom w:val="0"/>
          <w:divBdr>
            <w:top w:val="none" w:sz="0" w:space="0" w:color="auto"/>
            <w:left w:val="none" w:sz="0" w:space="0" w:color="auto"/>
            <w:bottom w:val="none" w:sz="0" w:space="0" w:color="auto"/>
            <w:right w:val="none" w:sz="0" w:space="0" w:color="auto"/>
          </w:divBdr>
        </w:div>
        <w:div w:id="689142202">
          <w:marLeft w:val="0"/>
          <w:marRight w:val="0"/>
          <w:marTop w:val="150"/>
          <w:marBottom w:val="0"/>
          <w:divBdr>
            <w:top w:val="none" w:sz="0" w:space="0" w:color="auto"/>
            <w:left w:val="none" w:sz="0" w:space="0" w:color="auto"/>
            <w:bottom w:val="none" w:sz="0" w:space="0" w:color="auto"/>
            <w:right w:val="none" w:sz="0" w:space="0" w:color="auto"/>
          </w:divBdr>
          <w:divsChild>
            <w:div w:id="536552357">
              <w:marLeft w:val="1155"/>
              <w:marRight w:val="0"/>
              <w:marTop w:val="0"/>
              <w:marBottom w:val="0"/>
              <w:divBdr>
                <w:top w:val="none" w:sz="0" w:space="0" w:color="auto"/>
                <w:left w:val="none" w:sz="0" w:space="0" w:color="auto"/>
                <w:bottom w:val="none" w:sz="0" w:space="0" w:color="auto"/>
                <w:right w:val="none" w:sz="0" w:space="0" w:color="auto"/>
              </w:divBdr>
            </w:div>
            <w:div w:id="2128037267">
              <w:marLeft w:val="1155"/>
              <w:marRight w:val="0"/>
              <w:marTop w:val="0"/>
              <w:marBottom w:val="0"/>
              <w:divBdr>
                <w:top w:val="none" w:sz="0" w:space="0" w:color="auto"/>
                <w:left w:val="none" w:sz="0" w:space="0" w:color="auto"/>
                <w:bottom w:val="none" w:sz="0" w:space="0" w:color="auto"/>
                <w:right w:val="none" w:sz="0" w:space="0" w:color="auto"/>
              </w:divBdr>
            </w:div>
            <w:div w:id="121111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4395">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427114">
      <w:bodyDiv w:val="1"/>
      <w:marLeft w:val="0"/>
      <w:marRight w:val="0"/>
      <w:marTop w:val="0"/>
      <w:marBottom w:val="0"/>
      <w:divBdr>
        <w:top w:val="none" w:sz="0" w:space="0" w:color="auto"/>
        <w:left w:val="none" w:sz="0" w:space="0" w:color="auto"/>
        <w:bottom w:val="none" w:sz="0" w:space="0" w:color="auto"/>
        <w:right w:val="none" w:sz="0" w:space="0" w:color="auto"/>
      </w:divBdr>
      <w:divsChild>
        <w:div w:id="2113628654">
          <w:marLeft w:val="0"/>
          <w:marRight w:val="0"/>
          <w:marTop w:val="0"/>
          <w:marBottom w:val="0"/>
          <w:divBdr>
            <w:top w:val="none" w:sz="0" w:space="0" w:color="auto"/>
            <w:left w:val="none" w:sz="0" w:space="0" w:color="auto"/>
            <w:bottom w:val="none" w:sz="0" w:space="0" w:color="auto"/>
            <w:right w:val="none" w:sz="0" w:space="0" w:color="auto"/>
          </w:divBdr>
        </w:div>
        <w:div w:id="609120777">
          <w:marLeft w:val="0"/>
          <w:marRight w:val="0"/>
          <w:marTop w:val="150"/>
          <w:marBottom w:val="0"/>
          <w:divBdr>
            <w:top w:val="none" w:sz="0" w:space="0" w:color="auto"/>
            <w:left w:val="none" w:sz="0" w:space="0" w:color="auto"/>
            <w:bottom w:val="none" w:sz="0" w:space="0" w:color="auto"/>
            <w:right w:val="none" w:sz="0" w:space="0" w:color="auto"/>
          </w:divBdr>
          <w:divsChild>
            <w:div w:id="103498883">
              <w:marLeft w:val="1155"/>
              <w:marRight w:val="0"/>
              <w:marTop w:val="0"/>
              <w:marBottom w:val="0"/>
              <w:divBdr>
                <w:top w:val="none" w:sz="0" w:space="0" w:color="auto"/>
                <w:left w:val="none" w:sz="0" w:space="0" w:color="auto"/>
                <w:bottom w:val="none" w:sz="0" w:space="0" w:color="auto"/>
                <w:right w:val="none" w:sz="0" w:space="0" w:color="auto"/>
              </w:divBdr>
            </w:div>
            <w:div w:id="1696342938">
              <w:marLeft w:val="1155"/>
              <w:marRight w:val="0"/>
              <w:marTop w:val="0"/>
              <w:marBottom w:val="0"/>
              <w:divBdr>
                <w:top w:val="none" w:sz="0" w:space="0" w:color="auto"/>
                <w:left w:val="none" w:sz="0" w:space="0" w:color="auto"/>
                <w:bottom w:val="none" w:sz="0" w:space="0" w:color="auto"/>
                <w:right w:val="none" w:sz="0" w:space="0" w:color="auto"/>
              </w:divBdr>
            </w:div>
            <w:div w:id="159489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48404">
      <w:bodyDiv w:val="1"/>
      <w:marLeft w:val="0"/>
      <w:marRight w:val="0"/>
      <w:marTop w:val="0"/>
      <w:marBottom w:val="0"/>
      <w:divBdr>
        <w:top w:val="none" w:sz="0" w:space="0" w:color="auto"/>
        <w:left w:val="none" w:sz="0" w:space="0" w:color="auto"/>
        <w:bottom w:val="none" w:sz="0" w:space="0" w:color="auto"/>
        <w:right w:val="none" w:sz="0" w:space="0" w:color="auto"/>
      </w:divBdr>
      <w:divsChild>
        <w:div w:id="926814048">
          <w:marLeft w:val="0"/>
          <w:marRight w:val="0"/>
          <w:marTop w:val="0"/>
          <w:marBottom w:val="0"/>
          <w:divBdr>
            <w:top w:val="none" w:sz="0" w:space="0" w:color="auto"/>
            <w:left w:val="none" w:sz="0" w:space="0" w:color="auto"/>
            <w:bottom w:val="none" w:sz="0" w:space="0" w:color="auto"/>
            <w:right w:val="none" w:sz="0" w:space="0" w:color="auto"/>
          </w:divBdr>
        </w:div>
        <w:div w:id="1986818039">
          <w:marLeft w:val="0"/>
          <w:marRight w:val="0"/>
          <w:marTop w:val="150"/>
          <w:marBottom w:val="0"/>
          <w:divBdr>
            <w:top w:val="none" w:sz="0" w:space="0" w:color="auto"/>
            <w:left w:val="none" w:sz="0" w:space="0" w:color="auto"/>
            <w:bottom w:val="none" w:sz="0" w:space="0" w:color="auto"/>
            <w:right w:val="none" w:sz="0" w:space="0" w:color="auto"/>
          </w:divBdr>
          <w:divsChild>
            <w:div w:id="1519612095">
              <w:marLeft w:val="1155"/>
              <w:marRight w:val="0"/>
              <w:marTop w:val="0"/>
              <w:marBottom w:val="0"/>
              <w:divBdr>
                <w:top w:val="none" w:sz="0" w:space="0" w:color="auto"/>
                <w:left w:val="none" w:sz="0" w:space="0" w:color="auto"/>
                <w:bottom w:val="none" w:sz="0" w:space="0" w:color="auto"/>
                <w:right w:val="none" w:sz="0" w:space="0" w:color="auto"/>
              </w:divBdr>
            </w:div>
            <w:div w:id="1888566646">
              <w:marLeft w:val="1155"/>
              <w:marRight w:val="0"/>
              <w:marTop w:val="0"/>
              <w:marBottom w:val="0"/>
              <w:divBdr>
                <w:top w:val="none" w:sz="0" w:space="0" w:color="auto"/>
                <w:left w:val="none" w:sz="0" w:space="0" w:color="auto"/>
                <w:bottom w:val="none" w:sz="0" w:space="0" w:color="auto"/>
                <w:right w:val="none" w:sz="0" w:space="0" w:color="auto"/>
              </w:divBdr>
            </w:div>
            <w:div w:id="2020741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5080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884605">
      <w:bodyDiv w:val="1"/>
      <w:marLeft w:val="0"/>
      <w:marRight w:val="0"/>
      <w:marTop w:val="0"/>
      <w:marBottom w:val="0"/>
      <w:divBdr>
        <w:top w:val="none" w:sz="0" w:space="0" w:color="auto"/>
        <w:left w:val="none" w:sz="0" w:space="0" w:color="auto"/>
        <w:bottom w:val="none" w:sz="0" w:space="0" w:color="auto"/>
        <w:right w:val="none" w:sz="0" w:space="0" w:color="auto"/>
      </w:divBdr>
    </w:div>
    <w:div w:id="1965960855">
      <w:bodyDiv w:val="1"/>
      <w:marLeft w:val="0"/>
      <w:marRight w:val="0"/>
      <w:marTop w:val="0"/>
      <w:marBottom w:val="0"/>
      <w:divBdr>
        <w:top w:val="none" w:sz="0" w:space="0" w:color="auto"/>
        <w:left w:val="none" w:sz="0" w:space="0" w:color="auto"/>
        <w:bottom w:val="none" w:sz="0" w:space="0" w:color="auto"/>
        <w:right w:val="none" w:sz="0" w:space="0" w:color="auto"/>
      </w:divBdr>
      <w:divsChild>
        <w:div w:id="1164082944">
          <w:marLeft w:val="0"/>
          <w:marRight w:val="0"/>
          <w:marTop w:val="0"/>
          <w:marBottom w:val="0"/>
          <w:divBdr>
            <w:top w:val="none" w:sz="0" w:space="0" w:color="auto"/>
            <w:left w:val="none" w:sz="0" w:space="0" w:color="auto"/>
            <w:bottom w:val="none" w:sz="0" w:space="0" w:color="auto"/>
            <w:right w:val="none" w:sz="0" w:space="0" w:color="auto"/>
          </w:divBdr>
        </w:div>
        <w:div w:id="1833793904">
          <w:marLeft w:val="0"/>
          <w:marRight w:val="0"/>
          <w:marTop w:val="150"/>
          <w:marBottom w:val="0"/>
          <w:divBdr>
            <w:top w:val="none" w:sz="0" w:space="0" w:color="auto"/>
            <w:left w:val="none" w:sz="0" w:space="0" w:color="auto"/>
            <w:bottom w:val="none" w:sz="0" w:space="0" w:color="auto"/>
            <w:right w:val="none" w:sz="0" w:space="0" w:color="auto"/>
          </w:divBdr>
          <w:divsChild>
            <w:div w:id="490483709">
              <w:marLeft w:val="1155"/>
              <w:marRight w:val="0"/>
              <w:marTop w:val="0"/>
              <w:marBottom w:val="0"/>
              <w:divBdr>
                <w:top w:val="none" w:sz="0" w:space="0" w:color="auto"/>
                <w:left w:val="none" w:sz="0" w:space="0" w:color="auto"/>
                <w:bottom w:val="none" w:sz="0" w:space="0" w:color="auto"/>
                <w:right w:val="none" w:sz="0" w:space="0" w:color="auto"/>
              </w:divBdr>
            </w:div>
            <w:div w:id="340084340">
              <w:marLeft w:val="1155"/>
              <w:marRight w:val="0"/>
              <w:marTop w:val="0"/>
              <w:marBottom w:val="0"/>
              <w:divBdr>
                <w:top w:val="none" w:sz="0" w:space="0" w:color="auto"/>
                <w:left w:val="none" w:sz="0" w:space="0" w:color="auto"/>
                <w:bottom w:val="none" w:sz="0" w:space="0" w:color="auto"/>
                <w:right w:val="none" w:sz="0" w:space="0" w:color="auto"/>
              </w:divBdr>
            </w:div>
            <w:div w:id="2003270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3256">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694129">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075478">
      <w:bodyDiv w:val="1"/>
      <w:marLeft w:val="0"/>
      <w:marRight w:val="0"/>
      <w:marTop w:val="0"/>
      <w:marBottom w:val="0"/>
      <w:divBdr>
        <w:top w:val="none" w:sz="0" w:space="0" w:color="auto"/>
        <w:left w:val="none" w:sz="0" w:space="0" w:color="auto"/>
        <w:bottom w:val="none" w:sz="0" w:space="0" w:color="auto"/>
        <w:right w:val="none" w:sz="0" w:space="0" w:color="auto"/>
      </w:divBdr>
      <w:divsChild>
        <w:div w:id="1850369212">
          <w:marLeft w:val="0"/>
          <w:marRight w:val="0"/>
          <w:marTop w:val="0"/>
          <w:marBottom w:val="0"/>
          <w:divBdr>
            <w:top w:val="none" w:sz="0" w:space="0" w:color="auto"/>
            <w:left w:val="none" w:sz="0" w:space="0" w:color="auto"/>
            <w:bottom w:val="none" w:sz="0" w:space="0" w:color="auto"/>
            <w:right w:val="none" w:sz="0" w:space="0" w:color="auto"/>
          </w:divBdr>
        </w:div>
        <w:div w:id="363405521">
          <w:marLeft w:val="0"/>
          <w:marRight w:val="0"/>
          <w:marTop w:val="150"/>
          <w:marBottom w:val="0"/>
          <w:divBdr>
            <w:top w:val="none" w:sz="0" w:space="0" w:color="auto"/>
            <w:left w:val="none" w:sz="0" w:space="0" w:color="auto"/>
            <w:bottom w:val="none" w:sz="0" w:space="0" w:color="auto"/>
            <w:right w:val="none" w:sz="0" w:space="0" w:color="auto"/>
          </w:divBdr>
          <w:divsChild>
            <w:div w:id="699664365">
              <w:marLeft w:val="1155"/>
              <w:marRight w:val="0"/>
              <w:marTop w:val="0"/>
              <w:marBottom w:val="0"/>
              <w:divBdr>
                <w:top w:val="none" w:sz="0" w:space="0" w:color="auto"/>
                <w:left w:val="none" w:sz="0" w:space="0" w:color="auto"/>
                <w:bottom w:val="none" w:sz="0" w:space="0" w:color="auto"/>
                <w:right w:val="none" w:sz="0" w:space="0" w:color="auto"/>
              </w:divBdr>
            </w:div>
            <w:div w:id="133570955">
              <w:marLeft w:val="1155"/>
              <w:marRight w:val="0"/>
              <w:marTop w:val="0"/>
              <w:marBottom w:val="0"/>
              <w:divBdr>
                <w:top w:val="none" w:sz="0" w:space="0" w:color="auto"/>
                <w:left w:val="none" w:sz="0" w:space="0" w:color="auto"/>
                <w:bottom w:val="none" w:sz="0" w:space="0" w:color="auto"/>
                <w:right w:val="none" w:sz="0" w:space="0" w:color="auto"/>
              </w:divBdr>
            </w:div>
            <w:div w:id="1768651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16">
      <w:bodyDiv w:val="1"/>
      <w:marLeft w:val="0"/>
      <w:marRight w:val="0"/>
      <w:marTop w:val="0"/>
      <w:marBottom w:val="0"/>
      <w:divBdr>
        <w:top w:val="none" w:sz="0" w:space="0" w:color="auto"/>
        <w:left w:val="none" w:sz="0" w:space="0" w:color="auto"/>
        <w:bottom w:val="none" w:sz="0" w:space="0" w:color="auto"/>
        <w:right w:val="none" w:sz="0" w:space="0" w:color="auto"/>
      </w:divBdr>
      <w:divsChild>
        <w:div w:id="809638719">
          <w:marLeft w:val="0"/>
          <w:marRight w:val="0"/>
          <w:marTop w:val="0"/>
          <w:marBottom w:val="0"/>
          <w:divBdr>
            <w:top w:val="none" w:sz="0" w:space="0" w:color="auto"/>
            <w:left w:val="none" w:sz="0" w:space="0" w:color="auto"/>
            <w:bottom w:val="none" w:sz="0" w:space="0" w:color="auto"/>
            <w:right w:val="none" w:sz="0" w:space="0" w:color="auto"/>
          </w:divBdr>
        </w:div>
        <w:div w:id="1671983822">
          <w:marLeft w:val="0"/>
          <w:marRight w:val="0"/>
          <w:marTop w:val="150"/>
          <w:marBottom w:val="0"/>
          <w:divBdr>
            <w:top w:val="none" w:sz="0" w:space="0" w:color="auto"/>
            <w:left w:val="none" w:sz="0" w:space="0" w:color="auto"/>
            <w:bottom w:val="none" w:sz="0" w:space="0" w:color="auto"/>
            <w:right w:val="none" w:sz="0" w:space="0" w:color="auto"/>
          </w:divBdr>
          <w:divsChild>
            <w:div w:id="557058285">
              <w:marLeft w:val="1155"/>
              <w:marRight w:val="0"/>
              <w:marTop w:val="0"/>
              <w:marBottom w:val="0"/>
              <w:divBdr>
                <w:top w:val="none" w:sz="0" w:space="0" w:color="auto"/>
                <w:left w:val="none" w:sz="0" w:space="0" w:color="auto"/>
                <w:bottom w:val="none" w:sz="0" w:space="0" w:color="auto"/>
                <w:right w:val="none" w:sz="0" w:space="0" w:color="auto"/>
              </w:divBdr>
            </w:div>
            <w:div w:id="2047097665">
              <w:marLeft w:val="1155"/>
              <w:marRight w:val="0"/>
              <w:marTop w:val="0"/>
              <w:marBottom w:val="0"/>
              <w:divBdr>
                <w:top w:val="none" w:sz="0" w:space="0" w:color="auto"/>
                <w:left w:val="none" w:sz="0" w:space="0" w:color="auto"/>
                <w:bottom w:val="none" w:sz="0" w:space="0" w:color="auto"/>
                <w:right w:val="none" w:sz="0" w:space="0" w:color="auto"/>
              </w:divBdr>
            </w:div>
            <w:div w:id="1466661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659570">
      <w:bodyDiv w:val="1"/>
      <w:marLeft w:val="0"/>
      <w:marRight w:val="0"/>
      <w:marTop w:val="0"/>
      <w:marBottom w:val="0"/>
      <w:divBdr>
        <w:top w:val="none" w:sz="0" w:space="0" w:color="auto"/>
        <w:left w:val="none" w:sz="0" w:space="0" w:color="auto"/>
        <w:bottom w:val="none" w:sz="0" w:space="0" w:color="auto"/>
        <w:right w:val="none" w:sz="0" w:space="0" w:color="auto"/>
      </w:divBdr>
      <w:divsChild>
        <w:div w:id="970592673">
          <w:marLeft w:val="0"/>
          <w:marRight w:val="0"/>
          <w:marTop w:val="0"/>
          <w:marBottom w:val="0"/>
          <w:divBdr>
            <w:top w:val="none" w:sz="0" w:space="0" w:color="auto"/>
            <w:left w:val="none" w:sz="0" w:space="0" w:color="auto"/>
            <w:bottom w:val="none" w:sz="0" w:space="0" w:color="auto"/>
            <w:right w:val="none" w:sz="0" w:space="0" w:color="auto"/>
          </w:divBdr>
        </w:div>
        <w:div w:id="839807357">
          <w:marLeft w:val="0"/>
          <w:marRight w:val="0"/>
          <w:marTop w:val="150"/>
          <w:marBottom w:val="0"/>
          <w:divBdr>
            <w:top w:val="none" w:sz="0" w:space="0" w:color="auto"/>
            <w:left w:val="none" w:sz="0" w:space="0" w:color="auto"/>
            <w:bottom w:val="none" w:sz="0" w:space="0" w:color="auto"/>
            <w:right w:val="none" w:sz="0" w:space="0" w:color="auto"/>
          </w:divBdr>
          <w:divsChild>
            <w:div w:id="589046618">
              <w:marLeft w:val="1155"/>
              <w:marRight w:val="0"/>
              <w:marTop w:val="0"/>
              <w:marBottom w:val="0"/>
              <w:divBdr>
                <w:top w:val="none" w:sz="0" w:space="0" w:color="auto"/>
                <w:left w:val="none" w:sz="0" w:space="0" w:color="auto"/>
                <w:bottom w:val="none" w:sz="0" w:space="0" w:color="auto"/>
                <w:right w:val="none" w:sz="0" w:space="0" w:color="auto"/>
              </w:divBdr>
            </w:div>
            <w:div w:id="970212339">
              <w:marLeft w:val="1155"/>
              <w:marRight w:val="0"/>
              <w:marTop w:val="0"/>
              <w:marBottom w:val="0"/>
              <w:divBdr>
                <w:top w:val="none" w:sz="0" w:space="0" w:color="auto"/>
                <w:left w:val="none" w:sz="0" w:space="0" w:color="auto"/>
                <w:bottom w:val="none" w:sz="0" w:space="0" w:color="auto"/>
                <w:right w:val="none" w:sz="0" w:space="0" w:color="auto"/>
              </w:divBdr>
            </w:div>
            <w:div w:id="1844007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7856932">
      <w:bodyDiv w:val="1"/>
      <w:marLeft w:val="0"/>
      <w:marRight w:val="0"/>
      <w:marTop w:val="0"/>
      <w:marBottom w:val="0"/>
      <w:divBdr>
        <w:top w:val="none" w:sz="0" w:space="0" w:color="auto"/>
        <w:left w:val="none" w:sz="0" w:space="0" w:color="auto"/>
        <w:bottom w:val="none" w:sz="0" w:space="0" w:color="auto"/>
        <w:right w:val="none" w:sz="0" w:space="0" w:color="auto"/>
      </w:divBdr>
    </w:div>
    <w:div w:id="1968075706">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470467">
      <w:bodyDiv w:val="1"/>
      <w:marLeft w:val="0"/>
      <w:marRight w:val="0"/>
      <w:marTop w:val="0"/>
      <w:marBottom w:val="0"/>
      <w:divBdr>
        <w:top w:val="none" w:sz="0" w:space="0" w:color="auto"/>
        <w:left w:val="none" w:sz="0" w:space="0" w:color="auto"/>
        <w:bottom w:val="none" w:sz="0" w:space="0" w:color="auto"/>
        <w:right w:val="none" w:sz="0" w:space="0" w:color="auto"/>
      </w:divBdr>
    </w:div>
    <w:div w:id="1968509342">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622670">
      <w:bodyDiv w:val="1"/>
      <w:marLeft w:val="0"/>
      <w:marRight w:val="0"/>
      <w:marTop w:val="0"/>
      <w:marBottom w:val="0"/>
      <w:divBdr>
        <w:top w:val="none" w:sz="0" w:space="0" w:color="auto"/>
        <w:left w:val="none" w:sz="0" w:space="0" w:color="auto"/>
        <w:bottom w:val="none" w:sz="0" w:space="0" w:color="auto"/>
        <w:right w:val="none" w:sz="0" w:space="0" w:color="auto"/>
      </w:divBdr>
      <w:divsChild>
        <w:div w:id="119306720">
          <w:marLeft w:val="0"/>
          <w:marRight w:val="0"/>
          <w:marTop w:val="0"/>
          <w:marBottom w:val="0"/>
          <w:divBdr>
            <w:top w:val="none" w:sz="0" w:space="0" w:color="auto"/>
            <w:left w:val="none" w:sz="0" w:space="0" w:color="auto"/>
            <w:bottom w:val="none" w:sz="0" w:space="0" w:color="auto"/>
            <w:right w:val="none" w:sz="0" w:space="0" w:color="auto"/>
          </w:divBdr>
        </w:div>
        <w:div w:id="71046232">
          <w:marLeft w:val="0"/>
          <w:marRight w:val="0"/>
          <w:marTop w:val="150"/>
          <w:marBottom w:val="0"/>
          <w:divBdr>
            <w:top w:val="none" w:sz="0" w:space="0" w:color="auto"/>
            <w:left w:val="none" w:sz="0" w:space="0" w:color="auto"/>
            <w:bottom w:val="none" w:sz="0" w:space="0" w:color="auto"/>
            <w:right w:val="none" w:sz="0" w:space="0" w:color="auto"/>
          </w:divBdr>
          <w:divsChild>
            <w:div w:id="109205906">
              <w:marLeft w:val="1155"/>
              <w:marRight w:val="0"/>
              <w:marTop w:val="0"/>
              <w:marBottom w:val="0"/>
              <w:divBdr>
                <w:top w:val="none" w:sz="0" w:space="0" w:color="auto"/>
                <w:left w:val="none" w:sz="0" w:space="0" w:color="auto"/>
                <w:bottom w:val="none" w:sz="0" w:space="0" w:color="auto"/>
                <w:right w:val="none" w:sz="0" w:space="0" w:color="auto"/>
              </w:divBdr>
            </w:div>
            <w:div w:id="1312179643">
              <w:marLeft w:val="1155"/>
              <w:marRight w:val="0"/>
              <w:marTop w:val="0"/>
              <w:marBottom w:val="0"/>
              <w:divBdr>
                <w:top w:val="none" w:sz="0" w:space="0" w:color="auto"/>
                <w:left w:val="none" w:sz="0" w:space="0" w:color="auto"/>
                <w:bottom w:val="none" w:sz="0" w:space="0" w:color="auto"/>
                <w:right w:val="none" w:sz="0" w:space="0" w:color="auto"/>
              </w:divBdr>
            </w:div>
            <w:div w:id="7093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774800">
      <w:bodyDiv w:val="1"/>
      <w:marLeft w:val="0"/>
      <w:marRight w:val="0"/>
      <w:marTop w:val="0"/>
      <w:marBottom w:val="0"/>
      <w:divBdr>
        <w:top w:val="none" w:sz="0" w:space="0" w:color="auto"/>
        <w:left w:val="none" w:sz="0" w:space="0" w:color="auto"/>
        <w:bottom w:val="none" w:sz="0" w:space="0" w:color="auto"/>
        <w:right w:val="none" w:sz="0" w:space="0" w:color="auto"/>
      </w:divBdr>
      <w:divsChild>
        <w:div w:id="1755664133">
          <w:marLeft w:val="0"/>
          <w:marRight w:val="0"/>
          <w:marTop w:val="0"/>
          <w:marBottom w:val="0"/>
          <w:divBdr>
            <w:top w:val="none" w:sz="0" w:space="0" w:color="auto"/>
            <w:left w:val="none" w:sz="0" w:space="0" w:color="auto"/>
            <w:bottom w:val="none" w:sz="0" w:space="0" w:color="auto"/>
            <w:right w:val="none" w:sz="0" w:space="0" w:color="auto"/>
          </w:divBdr>
        </w:div>
        <w:div w:id="411196372">
          <w:marLeft w:val="0"/>
          <w:marRight w:val="0"/>
          <w:marTop w:val="150"/>
          <w:marBottom w:val="0"/>
          <w:divBdr>
            <w:top w:val="none" w:sz="0" w:space="0" w:color="auto"/>
            <w:left w:val="none" w:sz="0" w:space="0" w:color="auto"/>
            <w:bottom w:val="none" w:sz="0" w:space="0" w:color="auto"/>
            <w:right w:val="none" w:sz="0" w:space="0" w:color="auto"/>
          </w:divBdr>
          <w:divsChild>
            <w:div w:id="2002077853">
              <w:marLeft w:val="1155"/>
              <w:marRight w:val="0"/>
              <w:marTop w:val="0"/>
              <w:marBottom w:val="0"/>
              <w:divBdr>
                <w:top w:val="none" w:sz="0" w:space="0" w:color="auto"/>
                <w:left w:val="none" w:sz="0" w:space="0" w:color="auto"/>
                <w:bottom w:val="none" w:sz="0" w:space="0" w:color="auto"/>
                <w:right w:val="none" w:sz="0" w:space="0" w:color="auto"/>
              </w:divBdr>
            </w:div>
            <w:div w:id="1023282762">
              <w:marLeft w:val="1155"/>
              <w:marRight w:val="0"/>
              <w:marTop w:val="0"/>
              <w:marBottom w:val="0"/>
              <w:divBdr>
                <w:top w:val="none" w:sz="0" w:space="0" w:color="auto"/>
                <w:left w:val="none" w:sz="0" w:space="0" w:color="auto"/>
                <w:bottom w:val="none" w:sz="0" w:space="0" w:color="auto"/>
                <w:right w:val="none" w:sz="0" w:space="0" w:color="auto"/>
              </w:divBdr>
            </w:div>
            <w:div w:id="798836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17443">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69968738">
      <w:bodyDiv w:val="1"/>
      <w:marLeft w:val="0"/>
      <w:marRight w:val="0"/>
      <w:marTop w:val="0"/>
      <w:marBottom w:val="0"/>
      <w:divBdr>
        <w:top w:val="none" w:sz="0" w:space="0" w:color="auto"/>
        <w:left w:val="none" w:sz="0" w:space="0" w:color="auto"/>
        <w:bottom w:val="none" w:sz="0" w:space="0" w:color="auto"/>
        <w:right w:val="none" w:sz="0" w:space="0" w:color="auto"/>
      </w:divBdr>
      <w:divsChild>
        <w:div w:id="1880773308">
          <w:marLeft w:val="0"/>
          <w:marRight w:val="0"/>
          <w:marTop w:val="0"/>
          <w:marBottom w:val="0"/>
          <w:divBdr>
            <w:top w:val="none" w:sz="0" w:space="0" w:color="auto"/>
            <w:left w:val="none" w:sz="0" w:space="0" w:color="auto"/>
            <w:bottom w:val="none" w:sz="0" w:space="0" w:color="auto"/>
            <w:right w:val="none" w:sz="0" w:space="0" w:color="auto"/>
          </w:divBdr>
        </w:div>
        <w:div w:id="1129279769">
          <w:marLeft w:val="0"/>
          <w:marRight w:val="0"/>
          <w:marTop w:val="150"/>
          <w:marBottom w:val="0"/>
          <w:divBdr>
            <w:top w:val="none" w:sz="0" w:space="0" w:color="auto"/>
            <w:left w:val="none" w:sz="0" w:space="0" w:color="auto"/>
            <w:bottom w:val="none" w:sz="0" w:space="0" w:color="auto"/>
            <w:right w:val="none" w:sz="0" w:space="0" w:color="auto"/>
          </w:divBdr>
          <w:divsChild>
            <w:div w:id="2030326085">
              <w:marLeft w:val="1155"/>
              <w:marRight w:val="0"/>
              <w:marTop w:val="0"/>
              <w:marBottom w:val="0"/>
              <w:divBdr>
                <w:top w:val="none" w:sz="0" w:space="0" w:color="auto"/>
                <w:left w:val="none" w:sz="0" w:space="0" w:color="auto"/>
                <w:bottom w:val="none" w:sz="0" w:space="0" w:color="auto"/>
                <w:right w:val="none" w:sz="0" w:space="0" w:color="auto"/>
              </w:divBdr>
            </w:div>
            <w:div w:id="1676028873">
              <w:marLeft w:val="1155"/>
              <w:marRight w:val="0"/>
              <w:marTop w:val="0"/>
              <w:marBottom w:val="0"/>
              <w:divBdr>
                <w:top w:val="none" w:sz="0" w:space="0" w:color="auto"/>
                <w:left w:val="none" w:sz="0" w:space="0" w:color="auto"/>
                <w:bottom w:val="none" w:sz="0" w:space="0" w:color="auto"/>
                <w:right w:val="none" w:sz="0" w:space="0" w:color="auto"/>
              </w:divBdr>
            </w:div>
            <w:div w:id="1144809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286">
      <w:bodyDiv w:val="1"/>
      <w:marLeft w:val="0"/>
      <w:marRight w:val="0"/>
      <w:marTop w:val="0"/>
      <w:marBottom w:val="0"/>
      <w:divBdr>
        <w:top w:val="none" w:sz="0" w:space="0" w:color="auto"/>
        <w:left w:val="none" w:sz="0" w:space="0" w:color="auto"/>
        <w:bottom w:val="none" w:sz="0" w:space="0" w:color="auto"/>
        <w:right w:val="none" w:sz="0" w:space="0" w:color="auto"/>
      </w:divBdr>
      <w:divsChild>
        <w:div w:id="677201206">
          <w:marLeft w:val="0"/>
          <w:marRight w:val="0"/>
          <w:marTop w:val="0"/>
          <w:marBottom w:val="0"/>
          <w:divBdr>
            <w:top w:val="none" w:sz="0" w:space="0" w:color="auto"/>
            <w:left w:val="none" w:sz="0" w:space="0" w:color="auto"/>
            <w:bottom w:val="none" w:sz="0" w:space="0" w:color="auto"/>
            <w:right w:val="none" w:sz="0" w:space="0" w:color="auto"/>
          </w:divBdr>
        </w:div>
        <w:div w:id="1894585852">
          <w:marLeft w:val="0"/>
          <w:marRight w:val="0"/>
          <w:marTop w:val="150"/>
          <w:marBottom w:val="0"/>
          <w:divBdr>
            <w:top w:val="none" w:sz="0" w:space="0" w:color="auto"/>
            <w:left w:val="none" w:sz="0" w:space="0" w:color="auto"/>
            <w:bottom w:val="none" w:sz="0" w:space="0" w:color="auto"/>
            <w:right w:val="none" w:sz="0" w:space="0" w:color="auto"/>
          </w:divBdr>
          <w:divsChild>
            <w:div w:id="1917544573">
              <w:marLeft w:val="1155"/>
              <w:marRight w:val="0"/>
              <w:marTop w:val="0"/>
              <w:marBottom w:val="0"/>
              <w:divBdr>
                <w:top w:val="none" w:sz="0" w:space="0" w:color="auto"/>
                <w:left w:val="none" w:sz="0" w:space="0" w:color="auto"/>
                <w:bottom w:val="none" w:sz="0" w:space="0" w:color="auto"/>
                <w:right w:val="none" w:sz="0" w:space="0" w:color="auto"/>
              </w:divBdr>
            </w:div>
            <w:div w:id="658505796">
              <w:marLeft w:val="1155"/>
              <w:marRight w:val="0"/>
              <w:marTop w:val="0"/>
              <w:marBottom w:val="0"/>
              <w:divBdr>
                <w:top w:val="none" w:sz="0" w:space="0" w:color="auto"/>
                <w:left w:val="none" w:sz="0" w:space="0" w:color="auto"/>
                <w:bottom w:val="none" w:sz="0" w:space="0" w:color="auto"/>
                <w:right w:val="none" w:sz="0" w:space="0" w:color="auto"/>
              </w:divBdr>
            </w:div>
            <w:div w:id="1142388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14564">
      <w:bodyDiv w:val="1"/>
      <w:marLeft w:val="0"/>
      <w:marRight w:val="0"/>
      <w:marTop w:val="0"/>
      <w:marBottom w:val="0"/>
      <w:divBdr>
        <w:top w:val="none" w:sz="0" w:space="0" w:color="auto"/>
        <w:left w:val="none" w:sz="0" w:space="0" w:color="auto"/>
        <w:bottom w:val="none" w:sz="0" w:space="0" w:color="auto"/>
        <w:right w:val="none" w:sz="0" w:space="0" w:color="auto"/>
      </w:divBdr>
      <w:divsChild>
        <w:div w:id="2001076712">
          <w:marLeft w:val="0"/>
          <w:marRight w:val="0"/>
          <w:marTop w:val="0"/>
          <w:marBottom w:val="0"/>
          <w:divBdr>
            <w:top w:val="none" w:sz="0" w:space="0" w:color="auto"/>
            <w:left w:val="none" w:sz="0" w:space="0" w:color="auto"/>
            <w:bottom w:val="none" w:sz="0" w:space="0" w:color="auto"/>
            <w:right w:val="none" w:sz="0" w:space="0" w:color="auto"/>
          </w:divBdr>
        </w:div>
        <w:div w:id="1043672967">
          <w:marLeft w:val="0"/>
          <w:marRight w:val="0"/>
          <w:marTop w:val="150"/>
          <w:marBottom w:val="0"/>
          <w:divBdr>
            <w:top w:val="none" w:sz="0" w:space="0" w:color="auto"/>
            <w:left w:val="none" w:sz="0" w:space="0" w:color="auto"/>
            <w:bottom w:val="none" w:sz="0" w:space="0" w:color="auto"/>
            <w:right w:val="none" w:sz="0" w:space="0" w:color="auto"/>
          </w:divBdr>
          <w:divsChild>
            <w:div w:id="64687798">
              <w:marLeft w:val="1155"/>
              <w:marRight w:val="0"/>
              <w:marTop w:val="0"/>
              <w:marBottom w:val="0"/>
              <w:divBdr>
                <w:top w:val="none" w:sz="0" w:space="0" w:color="auto"/>
                <w:left w:val="none" w:sz="0" w:space="0" w:color="auto"/>
                <w:bottom w:val="none" w:sz="0" w:space="0" w:color="auto"/>
                <w:right w:val="none" w:sz="0" w:space="0" w:color="auto"/>
              </w:divBdr>
            </w:div>
            <w:div w:id="1739744652">
              <w:marLeft w:val="1155"/>
              <w:marRight w:val="0"/>
              <w:marTop w:val="0"/>
              <w:marBottom w:val="0"/>
              <w:divBdr>
                <w:top w:val="none" w:sz="0" w:space="0" w:color="auto"/>
                <w:left w:val="none" w:sz="0" w:space="0" w:color="auto"/>
                <w:bottom w:val="none" w:sz="0" w:space="0" w:color="auto"/>
                <w:right w:val="none" w:sz="0" w:space="0" w:color="auto"/>
              </w:divBdr>
            </w:div>
            <w:div w:id="1190409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3699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45248">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75179">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3092">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35843">
      <w:bodyDiv w:val="1"/>
      <w:marLeft w:val="0"/>
      <w:marRight w:val="0"/>
      <w:marTop w:val="0"/>
      <w:marBottom w:val="0"/>
      <w:divBdr>
        <w:top w:val="none" w:sz="0" w:space="0" w:color="auto"/>
        <w:left w:val="none" w:sz="0" w:space="0" w:color="auto"/>
        <w:bottom w:val="none" w:sz="0" w:space="0" w:color="auto"/>
        <w:right w:val="none" w:sz="0" w:space="0" w:color="auto"/>
      </w:divBdr>
      <w:divsChild>
        <w:div w:id="1093627604">
          <w:marLeft w:val="0"/>
          <w:marRight w:val="0"/>
          <w:marTop w:val="0"/>
          <w:marBottom w:val="0"/>
          <w:divBdr>
            <w:top w:val="none" w:sz="0" w:space="0" w:color="auto"/>
            <w:left w:val="none" w:sz="0" w:space="0" w:color="auto"/>
            <w:bottom w:val="none" w:sz="0" w:space="0" w:color="auto"/>
            <w:right w:val="none" w:sz="0" w:space="0" w:color="auto"/>
          </w:divBdr>
        </w:div>
        <w:div w:id="157769938">
          <w:marLeft w:val="0"/>
          <w:marRight w:val="0"/>
          <w:marTop w:val="150"/>
          <w:marBottom w:val="0"/>
          <w:divBdr>
            <w:top w:val="none" w:sz="0" w:space="0" w:color="auto"/>
            <w:left w:val="none" w:sz="0" w:space="0" w:color="auto"/>
            <w:bottom w:val="none" w:sz="0" w:space="0" w:color="auto"/>
            <w:right w:val="none" w:sz="0" w:space="0" w:color="auto"/>
          </w:divBdr>
          <w:divsChild>
            <w:div w:id="1137065306">
              <w:marLeft w:val="1155"/>
              <w:marRight w:val="0"/>
              <w:marTop w:val="0"/>
              <w:marBottom w:val="0"/>
              <w:divBdr>
                <w:top w:val="none" w:sz="0" w:space="0" w:color="auto"/>
                <w:left w:val="none" w:sz="0" w:space="0" w:color="auto"/>
                <w:bottom w:val="none" w:sz="0" w:space="0" w:color="auto"/>
                <w:right w:val="none" w:sz="0" w:space="0" w:color="auto"/>
              </w:divBdr>
            </w:div>
            <w:div w:id="1058747340">
              <w:marLeft w:val="1155"/>
              <w:marRight w:val="0"/>
              <w:marTop w:val="0"/>
              <w:marBottom w:val="0"/>
              <w:divBdr>
                <w:top w:val="none" w:sz="0" w:space="0" w:color="auto"/>
                <w:left w:val="none" w:sz="0" w:space="0" w:color="auto"/>
                <w:bottom w:val="none" w:sz="0" w:space="0" w:color="auto"/>
                <w:right w:val="none" w:sz="0" w:space="0" w:color="auto"/>
              </w:divBdr>
            </w:div>
            <w:div w:id="646085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710534">
      <w:bodyDiv w:val="1"/>
      <w:marLeft w:val="0"/>
      <w:marRight w:val="0"/>
      <w:marTop w:val="0"/>
      <w:marBottom w:val="0"/>
      <w:divBdr>
        <w:top w:val="none" w:sz="0" w:space="0" w:color="auto"/>
        <w:left w:val="none" w:sz="0" w:space="0" w:color="auto"/>
        <w:bottom w:val="none" w:sz="0" w:space="0" w:color="auto"/>
        <w:right w:val="none" w:sz="0" w:space="0" w:color="auto"/>
      </w:divBdr>
      <w:divsChild>
        <w:div w:id="154148631">
          <w:marLeft w:val="0"/>
          <w:marRight w:val="0"/>
          <w:marTop w:val="0"/>
          <w:marBottom w:val="0"/>
          <w:divBdr>
            <w:top w:val="none" w:sz="0" w:space="0" w:color="auto"/>
            <w:left w:val="none" w:sz="0" w:space="0" w:color="auto"/>
            <w:bottom w:val="none" w:sz="0" w:space="0" w:color="auto"/>
            <w:right w:val="none" w:sz="0" w:space="0" w:color="auto"/>
          </w:divBdr>
        </w:div>
        <w:div w:id="750010786">
          <w:marLeft w:val="0"/>
          <w:marRight w:val="0"/>
          <w:marTop w:val="150"/>
          <w:marBottom w:val="0"/>
          <w:divBdr>
            <w:top w:val="none" w:sz="0" w:space="0" w:color="auto"/>
            <w:left w:val="none" w:sz="0" w:space="0" w:color="auto"/>
            <w:bottom w:val="none" w:sz="0" w:space="0" w:color="auto"/>
            <w:right w:val="none" w:sz="0" w:space="0" w:color="auto"/>
          </w:divBdr>
          <w:divsChild>
            <w:div w:id="1790464469">
              <w:marLeft w:val="1155"/>
              <w:marRight w:val="0"/>
              <w:marTop w:val="0"/>
              <w:marBottom w:val="0"/>
              <w:divBdr>
                <w:top w:val="none" w:sz="0" w:space="0" w:color="auto"/>
                <w:left w:val="none" w:sz="0" w:space="0" w:color="auto"/>
                <w:bottom w:val="none" w:sz="0" w:space="0" w:color="auto"/>
                <w:right w:val="none" w:sz="0" w:space="0" w:color="auto"/>
              </w:divBdr>
            </w:div>
            <w:div w:id="18703790">
              <w:marLeft w:val="1155"/>
              <w:marRight w:val="0"/>
              <w:marTop w:val="0"/>
              <w:marBottom w:val="0"/>
              <w:divBdr>
                <w:top w:val="none" w:sz="0" w:space="0" w:color="auto"/>
                <w:left w:val="none" w:sz="0" w:space="0" w:color="auto"/>
                <w:bottom w:val="none" w:sz="0" w:space="0" w:color="auto"/>
                <w:right w:val="none" w:sz="0" w:space="0" w:color="auto"/>
              </w:divBdr>
            </w:div>
            <w:div w:id="1680044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4908">
      <w:bodyDiv w:val="1"/>
      <w:marLeft w:val="0"/>
      <w:marRight w:val="0"/>
      <w:marTop w:val="0"/>
      <w:marBottom w:val="0"/>
      <w:divBdr>
        <w:top w:val="none" w:sz="0" w:space="0" w:color="auto"/>
        <w:left w:val="none" w:sz="0" w:space="0" w:color="auto"/>
        <w:bottom w:val="none" w:sz="0" w:space="0" w:color="auto"/>
        <w:right w:val="none" w:sz="0" w:space="0" w:color="auto"/>
      </w:divBdr>
      <w:divsChild>
        <w:div w:id="2038119367">
          <w:marLeft w:val="0"/>
          <w:marRight w:val="0"/>
          <w:marTop w:val="0"/>
          <w:marBottom w:val="0"/>
          <w:divBdr>
            <w:top w:val="none" w:sz="0" w:space="0" w:color="auto"/>
            <w:left w:val="none" w:sz="0" w:space="0" w:color="auto"/>
            <w:bottom w:val="none" w:sz="0" w:space="0" w:color="auto"/>
            <w:right w:val="none" w:sz="0" w:space="0" w:color="auto"/>
          </w:divBdr>
        </w:div>
        <w:div w:id="804735715">
          <w:marLeft w:val="0"/>
          <w:marRight w:val="0"/>
          <w:marTop w:val="150"/>
          <w:marBottom w:val="0"/>
          <w:divBdr>
            <w:top w:val="none" w:sz="0" w:space="0" w:color="auto"/>
            <w:left w:val="none" w:sz="0" w:space="0" w:color="auto"/>
            <w:bottom w:val="none" w:sz="0" w:space="0" w:color="auto"/>
            <w:right w:val="none" w:sz="0" w:space="0" w:color="auto"/>
          </w:divBdr>
          <w:divsChild>
            <w:div w:id="1060135916">
              <w:marLeft w:val="1155"/>
              <w:marRight w:val="0"/>
              <w:marTop w:val="0"/>
              <w:marBottom w:val="0"/>
              <w:divBdr>
                <w:top w:val="none" w:sz="0" w:space="0" w:color="auto"/>
                <w:left w:val="none" w:sz="0" w:space="0" w:color="auto"/>
                <w:bottom w:val="none" w:sz="0" w:space="0" w:color="auto"/>
                <w:right w:val="none" w:sz="0" w:space="0" w:color="auto"/>
              </w:divBdr>
            </w:div>
            <w:div w:id="216823550">
              <w:marLeft w:val="1155"/>
              <w:marRight w:val="0"/>
              <w:marTop w:val="0"/>
              <w:marBottom w:val="0"/>
              <w:divBdr>
                <w:top w:val="none" w:sz="0" w:space="0" w:color="auto"/>
                <w:left w:val="none" w:sz="0" w:space="0" w:color="auto"/>
                <w:bottom w:val="none" w:sz="0" w:space="0" w:color="auto"/>
                <w:right w:val="none" w:sz="0" w:space="0" w:color="auto"/>
              </w:divBdr>
            </w:div>
            <w:div w:id="558513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400">
      <w:bodyDiv w:val="1"/>
      <w:marLeft w:val="0"/>
      <w:marRight w:val="0"/>
      <w:marTop w:val="0"/>
      <w:marBottom w:val="0"/>
      <w:divBdr>
        <w:top w:val="none" w:sz="0" w:space="0" w:color="auto"/>
        <w:left w:val="none" w:sz="0" w:space="0" w:color="auto"/>
        <w:bottom w:val="none" w:sz="0" w:space="0" w:color="auto"/>
        <w:right w:val="none" w:sz="0" w:space="0" w:color="auto"/>
      </w:divBdr>
      <w:divsChild>
        <w:div w:id="358748692">
          <w:marLeft w:val="0"/>
          <w:marRight w:val="0"/>
          <w:marTop w:val="0"/>
          <w:marBottom w:val="0"/>
          <w:divBdr>
            <w:top w:val="none" w:sz="0" w:space="0" w:color="auto"/>
            <w:left w:val="none" w:sz="0" w:space="0" w:color="auto"/>
            <w:bottom w:val="none" w:sz="0" w:space="0" w:color="auto"/>
            <w:right w:val="none" w:sz="0" w:space="0" w:color="auto"/>
          </w:divBdr>
        </w:div>
        <w:div w:id="264313741">
          <w:marLeft w:val="0"/>
          <w:marRight w:val="0"/>
          <w:marTop w:val="150"/>
          <w:marBottom w:val="0"/>
          <w:divBdr>
            <w:top w:val="none" w:sz="0" w:space="0" w:color="auto"/>
            <w:left w:val="none" w:sz="0" w:space="0" w:color="auto"/>
            <w:bottom w:val="none" w:sz="0" w:space="0" w:color="auto"/>
            <w:right w:val="none" w:sz="0" w:space="0" w:color="auto"/>
          </w:divBdr>
          <w:divsChild>
            <w:div w:id="1589118557">
              <w:marLeft w:val="1155"/>
              <w:marRight w:val="0"/>
              <w:marTop w:val="0"/>
              <w:marBottom w:val="0"/>
              <w:divBdr>
                <w:top w:val="none" w:sz="0" w:space="0" w:color="auto"/>
                <w:left w:val="none" w:sz="0" w:space="0" w:color="auto"/>
                <w:bottom w:val="none" w:sz="0" w:space="0" w:color="auto"/>
                <w:right w:val="none" w:sz="0" w:space="0" w:color="auto"/>
              </w:divBdr>
            </w:div>
            <w:div w:id="368069807">
              <w:marLeft w:val="1155"/>
              <w:marRight w:val="0"/>
              <w:marTop w:val="0"/>
              <w:marBottom w:val="0"/>
              <w:divBdr>
                <w:top w:val="none" w:sz="0" w:space="0" w:color="auto"/>
                <w:left w:val="none" w:sz="0" w:space="0" w:color="auto"/>
                <w:bottom w:val="none" w:sz="0" w:space="0" w:color="auto"/>
                <w:right w:val="none" w:sz="0" w:space="0" w:color="auto"/>
              </w:divBdr>
            </w:div>
            <w:div w:id="189604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19060">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7869">
      <w:bodyDiv w:val="1"/>
      <w:marLeft w:val="0"/>
      <w:marRight w:val="0"/>
      <w:marTop w:val="0"/>
      <w:marBottom w:val="0"/>
      <w:divBdr>
        <w:top w:val="none" w:sz="0" w:space="0" w:color="auto"/>
        <w:left w:val="none" w:sz="0" w:space="0" w:color="auto"/>
        <w:bottom w:val="none" w:sz="0" w:space="0" w:color="auto"/>
        <w:right w:val="none" w:sz="0" w:space="0" w:color="auto"/>
      </w:divBdr>
      <w:divsChild>
        <w:div w:id="1391996648">
          <w:marLeft w:val="0"/>
          <w:marRight w:val="0"/>
          <w:marTop w:val="0"/>
          <w:marBottom w:val="0"/>
          <w:divBdr>
            <w:top w:val="none" w:sz="0" w:space="0" w:color="auto"/>
            <w:left w:val="none" w:sz="0" w:space="0" w:color="auto"/>
            <w:bottom w:val="none" w:sz="0" w:space="0" w:color="auto"/>
            <w:right w:val="none" w:sz="0" w:space="0" w:color="auto"/>
          </w:divBdr>
        </w:div>
        <w:div w:id="1382559240">
          <w:marLeft w:val="0"/>
          <w:marRight w:val="0"/>
          <w:marTop w:val="150"/>
          <w:marBottom w:val="0"/>
          <w:divBdr>
            <w:top w:val="none" w:sz="0" w:space="0" w:color="auto"/>
            <w:left w:val="none" w:sz="0" w:space="0" w:color="auto"/>
            <w:bottom w:val="none" w:sz="0" w:space="0" w:color="auto"/>
            <w:right w:val="none" w:sz="0" w:space="0" w:color="auto"/>
          </w:divBdr>
          <w:divsChild>
            <w:div w:id="834878043">
              <w:marLeft w:val="1155"/>
              <w:marRight w:val="0"/>
              <w:marTop w:val="0"/>
              <w:marBottom w:val="0"/>
              <w:divBdr>
                <w:top w:val="none" w:sz="0" w:space="0" w:color="auto"/>
                <w:left w:val="none" w:sz="0" w:space="0" w:color="auto"/>
                <w:bottom w:val="none" w:sz="0" w:space="0" w:color="auto"/>
                <w:right w:val="none" w:sz="0" w:space="0" w:color="auto"/>
              </w:divBdr>
            </w:div>
            <w:div w:id="1209612833">
              <w:marLeft w:val="1155"/>
              <w:marRight w:val="0"/>
              <w:marTop w:val="0"/>
              <w:marBottom w:val="0"/>
              <w:divBdr>
                <w:top w:val="none" w:sz="0" w:space="0" w:color="auto"/>
                <w:left w:val="none" w:sz="0" w:space="0" w:color="auto"/>
                <w:bottom w:val="none" w:sz="0" w:space="0" w:color="auto"/>
                <w:right w:val="none" w:sz="0" w:space="0" w:color="auto"/>
              </w:divBdr>
            </w:div>
            <w:div w:id="511066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3728">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7247">
      <w:bodyDiv w:val="1"/>
      <w:marLeft w:val="0"/>
      <w:marRight w:val="0"/>
      <w:marTop w:val="0"/>
      <w:marBottom w:val="0"/>
      <w:divBdr>
        <w:top w:val="none" w:sz="0" w:space="0" w:color="auto"/>
        <w:left w:val="none" w:sz="0" w:space="0" w:color="auto"/>
        <w:bottom w:val="none" w:sz="0" w:space="0" w:color="auto"/>
        <w:right w:val="none" w:sz="0" w:space="0" w:color="auto"/>
      </w:divBdr>
      <w:divsChild>
        <w:div w:id="2094356710">
          <w:marLeft w:val="0"/>
          <w:marRight w:val="0"/>
          <w:marTop w:val="0"/>
          <w:marBottom w:val="0"/>
          <w:divBdr>
            <w:top w:val="none" w:sz="0" w:space="0" w:color="auto"/>
            <w:left w:val="none" w:sz="0" w:space="0" w:color="auto"/>
            <w:bottom w:val="none" w:sz="0" w:space="0" w:color="auto"/>
            <w:right w:val="none" w:sz="0" w:space="0" w:color="auto"/>
          </w:divBdr>
        </w:div>
        <w:div w:id="781802092">
          <w:marLeft w:val="0"/>
          <w:marRight w:val="0"/>
          <w:marTop w:val="150"/>
          <w:marBottom w:val="0"/>
          <w:divBdr>
            <w:top w:val="none" w:sz="0" w:space="0" w:color="auto"/>
            <w:left w:val="none" w:sz="0" w:space="0" w:color="auto"/>
            <w:bottom w:val="none" w:sz="0" w:space="0" w:color="auto"/>
            <w:right w:val="none" w:sz="0" w:space="0" w:color="auto"/>
          </w:divBdr>
          <w:divsChild>
            <w:div w:id="1196163594">
              <w:marLeft w:val="1155"/>
              <w:marRight w:val="0"/>
              <w:marTop w:val="0"/>
              <w:marBottom w:val="0"/>
              <w:divBdr>
                <w:top w:val="none" w:sz="0" w:space="0" w:color="auto"/>
                <w:left w:val="none" w:sz="0" w:space="0" w:color="auto"/>
                <w:bottom w:val="none" w:sz="0" w:space="0" w:color="auto"/>
                <w:right w:val="none" w:sz="0" w:space="0" w:color="auto"/>
              </w:divBdr>
            </w:div>
            <w:div w:id="1087072027">
              <w:marLeft w:val="1155"/>
              <w:marRight w:val="0"/>
              <w:marTop w:val="0"/>
              <w:marBottom w:val="0"/>
              <w:divBdr>
                <w:top w:val="none" w:sz="0" w:space="0" w:color="auto"/>
                <w:left w:val="none" w:sz="0" w:space="0" w:color="auto"/>
                <w:bottom w:val="none" w:sz="0" w:space="0" w:color="auto"/>
                <w:right w:val="none" w:sz="0" w:space="0" w:color="auto"/>
              </w:divBdr>
            </w:div>
            <w:div w:id="735518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527405">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365">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0141">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265772">
      <w:bodyDiv w:val="1"/>
      <w:marLeft w:val="0"/>
      <w:marRight w:val="0"/>
      <w:marTop w:val="0"/>
      <w:marBottom w:val="0"/>
      <w:divBdr>
        <w:top w:val="none" w:sz="0" w:space="0" w:color="auto"/>
        <w:left w:val="none" w:sz="0" w:space="0" w:color="auto"/>
        <w:bottom w:val="none" w:sz="0" w:space="0" w:color="auto"/>
        <w:right w:val="none" w:sz="0" w:space="0" w:color="auto"/>
      </w:divBdr>
      <w:divsChild>
        <w:div w:id="1237979304">
          <w:marLeft w:val="0"/>
          <w:marRight w:val="0"/>
          <w:marTop w:val="0"/>
          <w:marBottom w:val="0"/>
          <w:divBdr>
            <w:top w:val="none" w:sz="0" w:space="0" w:color="auto"/>
            <w:left w:val="none" w:sz="0" w:space="0" w:color="auto"/>
            <w:bottom w:val="none" w:sz="0" w:space="0" w:color="auto"/>
            <w:right w:val="none" w:sz="0" w:space="0" w:color="auto"/>
          </w:divBdr>
        </w:div>
        <w:div w:id="866453968">
          <w:marLeft w:val="0"/>
          <w:marRight w:val="0"/>
          <w:marTop w:val="150"/>
          <w:marBottom w:val="0"/>
          <w:divBdr>
            <w:top w:val="none" w:sz="0" w:space="0" w:color="auto"/>
            <w:left w:val="none" w:sz="0" w:space="0" w:color="auto"/>
            <w:bottom w:val="none" w:sz="0" w:space="0" w:color="auto"/>
            <w:right w:val="none" w:sz="0" w:space="0" w:color="auto"/>
          </w:divBdr>
          <w:divsChild>
            <w:div w:id="57945580">
              <w:marLeft w:val="1155"/>
              <w:marRight w:val="0"/>
              <w:marTop w:val="0"/>
              <w:marBottom w:val="0"/>
              <w:divBdr>
                <w:top w:val="none" w:sz="0" w:space="0" w:color="auto"/>
                <w:left w:val="none" w:sz="0" w:space="0" w:color="auto"/>
                <w:bottom w:val="none" w:sz="0" w:space="0" w:color="auto"/>
                <w:right w:val="none" w:sz="0" w:space="0" w:color="auto"/>
              </w:divBdr>
            </w:div>
            <w:div w:id="966736290">
              <w:marLeft w:val="1155"/>
              <w:marRight w:val="0"/>
              <w:marTop w:val="0"/>
              <w:marBottom w:val="0"/>
              <w:divBdr>
                <w:top w:val="none" w:sz="0" w:space="0" w:color="auto"/>
                <w:left w:val="none" w:sz="0" w:space="0" w:color="auto"/>
                <w:bottom w:val="none" w:sz="0" w:space="0" w:color="auto"/>
                <w:right w:val="none" w:sz="0" w:space="0" w:color="auto"/>
              </w:divBdr>
            </w:div>
            <w:div w:id="55358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449546">
      <w:bodyDiv w:val="1"/>
      <w:marLeft w:val="0"/>
      <w:marRight w:val="0"/>
      <w:marTop w:val="0"/>
      <w:marBottom w:val="0"/>
      <w:divBdr>
        <w:top w:val="none" w:sz="0" w:space="0" w:color="auto"/>
        <w:left w:val="none" w:sz="0" w:space="0" w:color="auto"/>
        <w:bottom w:val="none" w:sz="0" w:space="0" w:color="auto"/>
        <w:right w:val="none" w:sz="0" w:space="0" w:color="auto"/>
      </w:divBdr>
      <w:divsChild>
        <w:div w:id="1740981572">
          <w:marLeft w:val="0"/>
          <w:marRight w:val="0"/>
          <w:marTop w:val="0"/>
          <w:marBottom w:val="0"/>
          <w:divBdr>
            <w:top w:val="none" w:sz="0" w:space="0" w:color="auto"/>
            <w:left w:val="none" w:sz="0" w:space="0" w:color="auto"/>
            <w:bottom w:val="none" w:sz="0" w:space="0" w:color="auto"/>
            <w:right w:val="none" w:sz="0" w:space="0" w:color="auto"/>
          </w:divBdr>
        </w:div>
        <w:div w:id="1724017297">
          <w:marLeft w:val="0"/>
          <w:marRight w:val="0"/>
          <w:marTop w:val="150"/>
          <w:marBottom w:val="0"/>
          <w:divBdr>
            <w:top w:val="none" w:sz="0" w:space="0" w:color="auto"/>
            <w:left w:val="none" w:sz="0" w:space="0" w:color="auto"/>
            <w:bottom w:val="none" w:sz="0" w:space="0" w:color="auto"/>
            <w:right w:val="none" w:sz="0" w:space="0" w:color="auto"/>
          </w:divBdr>
          <w:divsChild>
            <w:div w:id="1523275270">
              <w:marLeft w:val="1155"/>
              <w:marRight w:val="0"/>
              <w:marTop w:val="0"/>
              <w:marBottom w:val="0"/>
              <w:divBdr>
                <w:top w:val="none" w:sz="0" w:space="0" w:color="auto"/>
                <w:left w:val="none" w:sz="0" w:space="0" w:color="auto"/>
                <w:bottom w:val="none" w:sz="0" w:space="0" w:color="auto"/>
                <w:right w:val="none" w:sz="0" w:space="0" w:color="auto"/>
              </w:divBdr>
            </w:div>
            <w:div w:id="1170757229">
              <w:marLeft w:val="1155"/>
              <w:marRight w:val="0"/>
              <w:marTop w:val="0"/>
              <w:marBottom w:val="0"/>
              <w:divBdr>
                <w:top w:val="none" w:sz="0" w:space="0" w:color="auto"/>
                <w:left w:val="none" w:sz="0" w:space="0" w:color="auto"/>
                <w:bottom w:val="none" w:sz="0" w:space="0" w:color="auto"/>
                <w:right w:val="none" w:sz="0" w:space="0" w:color="auto"/>
              </w:divBdr>
            </w:div>
            <w:div w:id="706566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37951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885234">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3870">
      <w:bodyDiv w:val="1"/>
      <w:marLeft w:val="0"/>
      <w:marRight w:val="0"/>
      <w:marTop w:val="0"/>
      <w:marBottom w:val="0"/>
      <w:divBdr>
        <w:top w:val="none" w:sz="0" w:space="0" w:color="auto"/>
        <w:left w:val="none" w:sz="0" w:space="0" w:color="auto"/>
        <w:bottom w:val="none" w:sz="0" w:space="0" w:color="auto"/>
        <w:right w:val="none" w:sz="0" w:space="0" w:color="auto"/>
      </w:divBdr>
      <w:divsChild>
        <w:div w:id="282082006">
          <w:marLeft w:val="0"/>
          <w:marRight w:val="0"/>
          <w:marTop w:val="0"/>
          <w:marBottom w:val="0"/>
          <w:divBdr>
            <w:top w:val="none" w:sz="0" w:space="0" w:color="auto"/>
            <w:left w:val="none" w:sz="0" w:space="0" w:color="auto"/>
            <w:bottom w:val="none" w:sz="0" w:space="0" w:color="auto"/>
            <w:right w:val="none" w:sz="0" w:space="0" w:color="auto"/>
          </w:divBdr>
        </w:div>
        <w:div w:id="1989430404">
          <w:marLeft w:val="0"/>
          <w:marRight w:val="0"/>
          <w:marTop w:val="150"/>
          <w:marBottom w:val="0"/>
          <w:divBdr>
            <w:top w:val="none" w:sz="0" w:space="0" w:color="auto"/>
            <w:left w:val="none" w:sz="0" w:space="0" w:color="auto"/>
            <w:bottom w:val="none" w:sz="0" w:space="0" w:color="auto"/>
            <w:right w:val="none" w:sz="0" w:space="0" w:color="auto"/>
          </w:divBdr>
          <w:divsChild>
            <w:div w:id="138155767">
              <w:marLeft w:val="1155"/>
              <w:marRight w:val="0"/>
              <w:marTop w:val="0"/>
              <w:marBottom w:val="0"/>
              <w:divBdr>
                <w:top w:val="none" w:sz="0" w:space="0" w:color="auto"/>
                <w:left w:val="none" w:sz="0" w:space="0" w:color="auto"/>
                <w:bottom w:val="none" w:sz="0" w:space="0" w:color="auto"/>
                <w:right w:val="none" w:sz="0" w:space="0" w:color="auto"/>
              </w:divBdr>
            </w:div>
            <w:div w:id="429207836">
              <w:marLeft w:val="1155"/>
              <w:marRight w:val="0"/>
              <w:marTop w:val="0"/>
              <w:marBottom w:val="0"/>
              <w:divBdr>
                <w:top w:val="none" w:sz="0" w:space="0" w:color="auto"/>
                <w:left w:val="none" w:sz="0" w:space="0" w:color="auto"/>
                <w:bottom w:val="none" w:sz="0" w:space="0" w:color="auto"/>
                <w:right w:val="none" w:sz="0" w:space="0" w:color="auto"/>
              </w:divBdr>
            </w:div>
            <w:div w:id="315494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923571">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351161">
      <w:bodyDiv w:val="1"/>
      <w:marLeft w:val="0"/>
      <w:marRight w:val="0"/>
      <w:marTop w:val="0"/>
      <w:marBottom w:val="0"/>
      <w:divBdr>
        <w:top w:val="none" w:sz="0" w:space="0" w:color="auto"/>
        <w:left w:val="none" w:sz="0" w:space="0" w:color="auto"/>
        <w:bottom w:val="none" w:sz="0" w:space="0" w:color="auto"/>
        <w:right w:val="none" w:sz="0" w:space="0" w:color="auto"/>
      </w:divBdr>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8972465">
      <w:bodyDiv w:val="1"/>
      <w:marLeft w:val="0"/>
      <w:marRight w:val="0"/>
      <w:marTop w:val="0"/>
      <w:marBottom w:val="0"/>
      <w:divBdr>
        <w:top w:val="none" w:sz="0" w:space="0" w:color="auto"/>
        <w:left w:val="none" w:sz="0" w:space="0" w:color="auto"/>
        <w:bottom w:val="none" w:sz="0" w:space="0" w:color="auto"/>
        <w:right w:val="none" w:sz="0" w:space="0" w:color="auto"/>
      </w:divBdr>
      <w:divsChild>
        <w:div w:id="12463271">
          <w:marLeft w:val="0"/>
          <w:marRight w:val="0"/>
          <w:marTop w:val="0"/>
          <w:marBottom w:val="0"/>
          <w:divBdr>
            <w:top w:val="none" w:sz="0" w:space="0" w:color="auto"/>
            <w:left w:val="none" w:sz="0" w:space="0" w:color="auto"/>
            <w:bottom w:val="none" w:sz="0" w:space="0" w:color="auto"/>
            <w:right w:val="none" w:sz="0" w:space="0" w:color="auto"/>
          </w:divBdr>
        </w:div>
        <w:div w:id="645085147">
          <w:marLeft w:val="0"/>
          <w:marRight w:val="0"/>
          <w:marTop w:val="150"/>
          <w:marBottom w:val="0"/>
          <w:divBdr>
            <w:top w:val="none" w:sz="0" w:space="0" w:color="auto"/>
            <w:left w:val="none" w:sz="0" w:space="0" w:color="auto"/>
            <w:bottom w:val="none" w:sz="0" w:space="0" w:color="auto"/>
            <w:right w:val="none" w:sz="0" w:space="0" w:color="auto"/>
          </w:divBdr>
          <w:divsChild>
            <w:div w:id="1830514498">
              <w:marLeft w:val="1155"/>
              <w:marRight w:val="0"/>
              <w:marTop w:val="0"/>
              <w:marBottom w:val="0"/>
              <w:divBdr>
                <w:top w:val="none" w:sz="0" w:space="0" w:color="auto"/>
                <w:left w:val="none" w:sz="0" w:space="0" w:color="auto"/>
                <w:bottom w:val="none" w:sz="0" w:space="0" w:color="auto"/>
                <w:right w:val="none" w:sz="0" w:space="0" w:color="auto"/>
              </w:divBdr>
            </w:div>
            <w:div w:id="1868912218">
              <w:marLeft w:val="1155"/>
              <w:marRight w:val="0"/>
              <w:marTop w:val="0"/>
              <w:marBottom w:val="0"/>
              <w:divBdr>
                <w:top w:val="none" w:sz="0" w:space="0" w:color="auto"/>
                <w:left w:val="none" w:sz="0" w:space="0" w:color="auto"/>
                <w:bottom w:val="none" w:sz="0" w:space="0" w:color="auto"/>
                <w:right w:val="none" w:sz="0" w:space="0" w:color="auto"/>
              </w:divBdr>
            </w:div>
            <w:div w:id="1244602608">
              <w:marLeft w:val="1155"/>
              <w:marRight w:val="0"/>
              <w:marTop w:val="0"/>
              <w:marBottom w:val="0"/>
              <w:divBdr>
                <w:top w:val="none" w:sz="0" w:space="0" w:color="auto"/>
                <w:left w:val="none" w:sz="0" w:space="0" w:color="auto"/>
                <w:bottom w:val="none" w:sz="0" w:space="0" w:color="auto"/>
                <w:right w:val="none" w:sz="0" w:space="0" w:color="auto"/>
              </w:divBdr>
            </w:div>
          </w:divsChild>
        </w:div>
        <w:div w:id="1616403108">
          <w:marLeft w:val="0"/>
          <w:marRight w:val="0"/>
          <w:marTop w:val="0"/>
          <w:marBottom w:val="0"/>
          <w:divBdr>
            <w:top w:val="none" w:sz="0" w:space="0" w:color="auto"/>
            <w:left w:val="none" w:sz="0" w:space="0" w:color="auto"/>
            <w:bottom w:val="none" w:sz="0" w:space="0" w:color="auto"/>
            <w:right w:val="none" w:sz="0" w:space="0" w:color="auto"/>
          </w:divBdr>
        </w:div>
      </w:divsChild>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16633">
      <w:bodyDiv w:val="1"/>
      <w:marLeft w:val="0"/>
      <w:marRight w:val="0"/>
      <w:marTop w:val="0"/>
      <w:marBottom w:val="0"/>
      <w:divBdr>
        <w:top w:val="none" w:sz="0" w:space="0" w:color="auto"/>
        <w:left w:val="none" w:sz="0" w:space="0" w:color="auto"/>
        <w:bottom w:val="none" w:sz="0" w:space="0" w:color="auto"/>
        <w:right w:val="none" w:sz="0" w:space="0" w:color="auto"/>
      </w:divBdr>
      <w:divsChild>
        <w:div w:id="924799768">
          <w:marLeft w:val="0"/>
          <w:marRight w:val="0"/>
          <w:marTop w:val="0"/>
          <w:marBottom w:val="0"/>
          <w:divBdr>
            <w:top w:val="none" w:sz="0" w:space="0" w:color="auto"/>
            <w:left w:val="none" w:sz="0" w:space="0" w:color="auto"/>
            <w:bottom w:val="none" w:sz="0" w:space="0" w:color="auto"/>
            <w:right w:val="none" w:sz="0" w:space="0" w:color="auto"/>
          </w:divBdr>
        </w:div>
        <w:div w:id="1622608146">
          <w:marLeft w:val="0"/>
          <w:marRight w:val="0"/>
          <w:marTop w:val="150"/>
          <w:marBottom w:val="0"/>
          <w:divBdr>
            <w:top w:val="none" w:sz="0" w:space="0" w:color="auto"/>
            <w:left w:val="none" w:sz="0" w:space="0" w:color="auto"/>
            <w:bottom w:val="none" w:sz="0" w:space="0" w:color="auto"/>
            <w:right w:val="none" w:sz="0" w:space="0" w:color="auto"/>
          </w:divBdr>
          <w:divsChild>
            <w:div w:id="1010642089">
              <w:marLeft w:val="1155"/>
              <w:marRight w:val="0"/>
              <w:marTop w:val="0"/>
              <w:marBottom w:val="0"/>
              <w:divBdr>
                <w:top w:val="none" w:sz="0" w:space="0" w:color="auto"/>
                <w:left w:val="none" w:sz="0" w:space="0" w:color="auto"/>
                <w:bottom w:val="none" w:sz="0" w:space="0" w:color="auto"/>
                <w:right w:val="none" w:sz="0" w:space="0" w:color="auto"/>
              </w:divBdr>
            </w:div>
            <w:div w:id="1918204154">
              <w:marLeft w:val="1155"/>
              <w:marRight w:val="0"/>
              <w:marTop w:val="0"/>
              <w:marBottom w:val="0"/>
              <w:divBdr>
                <w:top w:val="none" w:sz="0" w:space="0" w:color="auto"/>
                <w:left w:val="none" w:sz="0" w:space="0" w:color="auto"/>
                <w:bottom w:val="none" w:sz="0" w:space="0" w:color="auto"/>
                <w:right w:val="none" w:sz="0" w:space="0" w:color="auto"/>
              </w:divBdr>
            </w:div>
            <w:div w:id="928776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293152">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3866">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591003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252635">
      <w:bodyDiv w:val="1"/>
      <w:marLeft w:val="0"/>
      <w:marRight w:val="0"/>
      <w:marTop w:val="0"/>
      <w:marBottom w:val="0"/>
      <w:divBdr>
        <w:top w:val="none" w:sz="0" w:space="0" w:color="auto"/>
        <w:left w:val="none" w:sz="0" w:space="0" w:color="auto"/>
        <w:bottom w:val="none" w:sz="0" w:space="0" w:color="auto"/>
        <w:right w:val="none" w:sz="0" w:space="0" w:color="auto"/>
      </w:divBdr>
    </w:div>
    <w:div w:id="1996303606">
      <w:bodyDiv w:val="1"/>
      <w:marLeft w:val="0"/>
      <w:marRight w:val="0"/>
      <w:marTop w:val="0"/>
      <w:marBottom w:val="0"/>
      <w:divBdr>
        <w:top w:val="none" w:sz="0" w:space="0" w:color="auto"/>
        <w:left w:val="none" w:sz="0" w:space="0" w:color="auto"/>
        <w:bottom w:val="none" w:sz="0" w:space="0" w:color="auto"/>
        <w:right w:val="none" w:sz="0" w:space="0" w:color="auto"/>
      </w:divBdr>
      <w:divsChild>
        <w:div w:id="356740293">
          <w:marLeft w:val="0"/>
          <w:marRight w:val="0"/>
          <w:marTop w:val="0"/>
          <w:marBottom w:val="0"/>
          <w:divBdr>
            <w:top w:val="none" w:sz="0" w:space="0" w:color="auto"/>
            <w:left w:val="none" w:sz="0" w:space="0" w:color="auto"/>
            <w:bottom w:val="none" w:sz="0" w:space="0" w:color="auto"/>
            <w:right w:val="none" w:sz="0" w:space="0" w:color="auto"/>
          </w:divBdr>
        </w:div>
        <w:div w:id="1765146824">
          <w:marLeft w:val="0"/>
          <w:marRight w:val="0"/>
          <w:marTop w:val="150"/>
          <w:marBottom w:val="0"/>
          <w:divBdr>
            <w:top w:val="none" w:sz="0" w:space="0" w:color="auto"/>
            <w:left w:val="none" w:sz="0" w:space="0" w:color="auto"/>
            <w:bottom w:val="none" w:sz="0" w:space="0" w:color="auto"/>
            <w:right w:val="none" w:sz="0" w:space="0" w:color="auto"/>
          </w:divBdr>
          <w:divsChild>
            <w:div w:id="38290986">
              <w:marLeft w:val="1155"/>
              <w:marRight w:val="0"/>
              <w:marTop w:val="0"/>
              <w:marBottom w:val="0"/>
              <w:divBdr>
                <w:top w:val="none" w:sz="0" w:space="0" w:color="auto"/>
                <w:left w:val="none" w:sz="0" w:space="0" w:color="auto"/>
                <w:bottom w:val="none" w:sz="0" w:space="0" w:color="auto"/>
                <w:right w:val="none" w:sz="0" w:space="0" w:color="auto"/>
              </w:divBdr>
            </w:div>
            <w:div w:id="1365708828">
              <w:marLeft w:val="1155"/>
              <w:marRight w:val="0"/>
              <w:marTop w:val="0"/>
              <w:marBottom w:val="0"/>
              <w:divBdr>
                <w:top w:val="none" w:sz="0" w:space="0" w:color="auto"/>
                <w:left w:val="none" w:sz="0" w:space="0" w:color="auto"/>
                <w:bottom w:val="none" w:sz="0" w:space="0" w:color="auto"/>
                <w:right w:val="none" w:sz="0" w:space="0" w:color="auto"/>
              </w:divBdr>
            </w:div>
            <w:div w:id="239097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494917">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0983">
      <w:bodyDiv w:val="1"/>
      <w:marLeft w:val="0"/>
      <w:marRight w:val="0"/>
      <w:marTop w:val="0"/>
      <w:marBottom w:val="0"/>
      <w:divBdr>
        <w:top w:val="none" w:sz="0" w:space="0" w:color="auto"/>
        <w:left w:val="none" w:sz="0" w:space="0" w:color="auto"/>
        <w:bottom w:val="none" w:sz="0" w:space="0" w:color="auto"/>
        <w:right w:val="none" w:sz="0" w:space="0" w:color="auto"/>
      </w:divBdr>
      <w:divsChild>
        <w:div w:id="681736145">
          <w:marLeft w:val="0"/>
          <w:marRight w:val="0"/>
          <w:marTop w:val="0"/>
          <w:marBottom w:val="0"/>
          <w:divBdr>
            <w:top w:val="none" w:sz="0" w:space="0" w:color="auto"/>
            <w:left w:val="none" w:sz="0" w:space="0" w:color="auto"/>
            <w:bottom w:val="none" w:sz="0" w:space="0" w:color="auto"/>
            <w:right w:val="none" w:sz="0" w:space="0" w:color="auto"/>
          </w:divBdr>
        </w:div>
        <w:div w:id="32582966">
          <w:marLeft w:val="0"/>
          <w:marRight w:val="0"/>
          <w:marTop w:val="150"/>
          <w:marBottom w:val="0"/>
          <w:divBdr>
            <w:top w:val="none" w:sz="0" w:space="0" w:color="auto"/>
            <w:left w:val="none" w:sz="0" w:space="0" w:color="auto"/>
            <w:bottom w:val="none" w:sz="0" w:space="0" w:color="auto"/>
            <w:right w:val="none" w:sz="0" w:space="0" w:color="auto"/>
          </w:divBdr>
          <w:divsChild>
            <w:div w:id="855457918">
              <w:marLeft w:val="1155"/>
              <w:marRight w:val="0"/>
              <w:marTop w:val="0"/>
              <w:marBottom w:val="0"/>
              <w:divBdr>
                <w:top w:val="none" w:sz="0" w:space="0" w:color="auto"/>
                <w:left w:val="none" w:sz="0" w:space="0" w:color="auto"/>
                <w:bottom w:val="none" w:sz="0" w:space="0" w:color="auto"/>
                <w:right w:val="none" w:sz="0" w:space="0" w:color="auto"/>
              </w:divBdr>
            </w:div>
            <w:div w:id="1052532968">
              <w:marLeft w:val="1155"/>
              <w:marRight w:val="0"/>
              <w:marTop w:val="0"/>
              <w:marBottom w:val="0"/>
              <w:divBdr>
                <w:top w:val="none" w:sz="0" w:space="0" w:color="auto"/>
                <w:left w:val="none" w:sz="0" w:space="0" w:color="auto"/>
                <w:bottom w:val="none" w:sz="0" w:space="0" w:color="auto"/>
                <w:right w:val="none" w:sz="0" w:space="0" w:color="auto"/>
              </w:divBdr>
            </w:div>
            <w:div w:id="144612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1035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05716">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335581">
      <w:bodyDiv w:val="1"/>
      <w:marLeft w:val="0"/>
      <w:marRight w:val="0"/>
      <w:marTop w:val="0"/>
      <w:marBottom w:val="0"/>
      <w:divBdr>
        <w:top w:val="none" w:sz="0" w:space="0" w:color="auto"/>
        <w:left w:val="none" w:sz="0" w:space="0" w:color="auto"/>
        <w:bottom w:val="none" w:sz="0" w:space="0" w:color="auto"/>
        <w:right w:val="none" w:sz="0" w:space="0" w:color="auto"/>
      </w:divBdr>
      <w:divsChild>
        <w:div w:id="1146121433">
          <w:marLeft w:val="0"/>
          <w:marRight w:val="0"/>
          <w:marTop w:val="0"/>
          <w:marBottom w:val="0"/>
          <w:divBdr>
            <w:top w:val="none" w:sz="0" w:space="0" w:color="auto"/>
            <w:left w:val="none" w:sz="0" w:space="0" w:color="auto"/>
            <w:bottom w:val="none" w:sz="0" w:space="0" w:color="auto"/>
            <w:right w:val="none" w:sz="0" w:space="0" w:color="auto"/>
          </w:divBdr>
        </w:div>
        <w:div w:id="1809929318">
          <w:marLeft w:val="0"/>
          <w:marRight w:val="0"/>
          <w:marTop w:val="150"/>
          <w:marBottom w:val="0"/>
          <w:divBdr>
            <w:top w:val="none" w:sz="0" w:space="0" w:color="auto"/>
            <w:left w:val="none" w:sz="0" w:space="0" w:color="auto"/>
            <w:bottom w:val="none" w:sz="0" w:space="0" w:color="auto"/>
            <w:right w:val="none" w:sz="0" w:space="0" w:color="auto"/>
          </w:divBdr>
          <w:divsChild>
            <w:div w:id="82410666">
              <w:marLeft w:val="1155"/>
              <w:marRight w:val="0"/>
              <w:marTop w:val="0"/>
              <w:marBottom w:val="0"/>
              <w:divBdr>
                <w:top w:val="none" w:sz="0" w:space="0" w:color="auto"/>
                <w:left w:val="none" w:sz="0" w:space="0" w:color="auto"/>
                <w:bottom w:val="none" w:sz="0" w:space="0" w:color="auto"/>
                <w:right w:val="none" w:sz="0" w:space="0" w:color="auto"/>
              </w:divBdr>
            </w:div>
            <w:div w:id="1162892003">
              <w:marLeft w:val="1155"/>
              <w:marRight w:val="0"/>
              <w:marTop w:val="0"/>
              <w:marBottom w:val="0"/>
              <w:divBdr>
                <w:top w:val="none" w:sz="0" w:space="0" w:color="auto"/>
                <w:left w:val="none" w:sz="0" w:space="0" w:color="auto"/>
                <w:bottom w:val="none" w:sz="0" w:space="0" w:color="auto"/>
                <w:right w:val="none" w:sz="0" w:space="0" w:color="auto"/>
              </w:divBdr>
            </w:div>
            <w:div w:id="1968050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53287">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729650">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4853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544558">
      <w:bodyDiv w:val="1"/>
      <w:marLeft w:val="0"/>
      <w:marRight w:val="0"/>
      <w:marTop w:val="0"/>
      <w:marBottom w:val="0"/>
      <w:divBdr>
        <w:top w:val="none" w:sz="0" w:space="0" w:color="auto"/>
        <w:left w:val="none" w:sz="0" w:space="0" w:color="auto"/>
        <w:bottom w:val="none" w:sz="0" w:space="0" w:color="auto"/>
        <w:right w:val="none" w:sz="0" w:space="0" w:color="auto"/>
      </w:divBdr>
      <w:divsChild>
        <w:div w:id="2020696768">
          <w:marLeft w:val="0"/>
          <w:marRight w:val="0"/>
          <w:marTop w:val="0"/>
          <w:marBottom w:val="0"/>
          <w:divBdr>
            <w:top w:val="none" w:sz="0" w:space="0" w:color="auto"/>
            <w:left w:val="none" w:sz="0" w:space="0" w:color="auto"/>
            <w:bottom w:val="none" w:sz="0" w:space="0" w:color="auto"/>
            <w:right w:val="none" w:sz="0" w:space="0" w:color="auto"/>
          </w:divBdr>
        </w:div>
        <w:div w:id="2087333811">
          <w:marLeft w:val="0"/>
          <w:marRight w:val="0"/>
          <w:marTop w:val="150"/>
          <w:marBottom w:val="0"/>
          <w:divBdr>
            <w:top w:val="none" w:sz="0" w:space="0" w:color="auto"/>
            <w:left w:val="none" w:sz="0" w:space="0" w:color="auto"/>
            <w:bottom w:val="none" w:sz="0" w:space="0" w:color="auto"/>
            <w:right w:val="none" w:sz="0" w:space="0" w:color="auto"/>
          </w:divBdr>
          <w:divsChild>
            <w:div w:id="2070612535">
              <w:marLeft w:val="1155"/>
              <w:marRight w:val="0"/>
              <w:marTop w:val="0"/>
              <w:marBottom w:val="0"/>
              <w:divBdr>
                <w:top w:val="none" w:sz="0" w:space="0" w:color="auto"/>
                <w:left w:val="none" w:sz="0" w:space="0" w:color="auto"/>
                <w:bottom w:val="none" w:sz="0" w:space="0" w:color="auto"/>
                <w:right w:val="none" w:sz="0" w:space="0" w:color="auto"/>
              </w:divBdr>
            </w:div>
            <w:div w:id="2053072170">
              <w:marLeft w:val="1155"/>
              <w:marRight w:val="0"/>
              <w:marTop w:val="0"/>
              <w:marBottom w:val="0"/>
              <w:divBdr>
                <w:top w:val="none" w:sz="0" w:space="0" w:color="auto"/>
                <w:left w:val="none" w:sz="0" w:space="0" w:color="auto"/>
                <w:bottom w:val="none" w:sz="0" w:space="0" w:color="auto"/>
                <w:right w:val="none" w:sz="0" w:space="0" w:color="auto"/>
              </w:divBdr>
            </w:div>
            <w:div w:id="47121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1960446">
      <w:bodyDiv w:val="1"/>
      <w:marLeft w:val="0"/>
      <w:marRight w:val="0"/>
      <w:marTop w:val="0"/>
      <w:marBottom w:val="0"/>
      <w:divBdr>
        <w:top w:val="none" w:sz="0" w:space="0" w:color="auto"/>
        <w:left w:val="none" w:sz="0" w:space="0" w:color="auto"/>
        <w:bottom w:val="none" w:sz="0" w:space="0" w:color="auto"/>
        <w:right w:val="none" w:sz="0" w:space="0" w:color="auto"/>
      </w:divBdr>
      <w:divsChild>
        <w:div w:id="2140537341">
          <w:marLeft w:val="0"/>
          <w:marRight w:val="0"/>
          <w:marTop w:val="0"/>
          <w:marBottom w:val="0"/>
          <w:divBdr>
            <w:top w:val="none" w:sz="0" w:space="0" w:color="auto"/>
            <w:left w:val="none" w:sz="0" w:space="0" w:color="auto"/>
            <w:bottom w:val="none" w:sz="0" w:space="0" w:color="auto"/>
            <w:right w:val="none" w:sz="0" w:space="0" w:color="auto"/>
          </w:divBdr>
        </w:div>
        <w:div w:id="2078819196">
          <w:marLeft w:val="0"/>
          <w:marRight w:val="0"/>
          <w:marTop w:val="150"/>
          <w:marBottom w:val="0"/>
          <w:divBdr>
            <w:top w:val="none" w:sz="0" w:space="0" w:color="auto"/>
            <w:left w:val="none" w:sz="0" w:space="0" w:color="auto"/>
            <w:bottom w:val="none" w:sz="0" w:space="0" w:color="auto"/>
            <w:right w:val="none" w:sz="0" w:space="0" w:color="auto"/>
          </w:divBdr>
          <w:divsChild>
            <w:div w:id="1098867087">
              <w:marLeft w:val="1155"/>
              <w:marRight w:val="0"/>
              <w:marTop w:val="0"/>
              <w:marBottom w:val="0"/>
              <w:divBdr>
                <w:top w:val="none" w:sz="0" w:space="0" w:color="auto"/>
                <w:left w:val="none" w:sz="0" w:space="0" w:color="auto"/>
                <w:bottom w:val="none" w:sz="0" w:space="0" w:color="auto"/>
                <w:right w:val="none" w:sz="0" w:space="0" w:color="auto"/>
              </w:divBdr>
            </w:div>
            <w:div w:id="1410542050">
              <w:marLeft w:val="1155"/>
              <w:marRight w:val="0"/>
              <w:marTop w:val="0"/>
              <w:marBottom w:val="0"/>
              <w:divBdr>
                <w:top w:val="none" w:sz="0" w:space="0" w:color="auto"/>
                <w:left w:val="none" w:sz="0" w:space="0" w:color="auto"/>
                <w:bottom w:val="none" w:sz="0" w:space="0" w:color="auto"/>
                <w:right w:val="none" w:sz="0" w:space="0" w:color="auto"/>
              </w:divBdr>
            </w:div>
            <w:div w:id="1406099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76614">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05731">
      <w:bodyDiv w:val="1"/>
      <w:marLeft w:val="0"/>
      <w:marRight w:val="0"/>
      <w:marTop w:val="0"/>
      <w:marBottom w:val="0"/>
      <w:divBdr>
        <w:top w:val="none" w:sz="0" w:space="0" w:color="auto"/>
        <w:left w:val="none" w:sz="0" w:space="0" w:color="auto"/>
        <w:bottom w:val="none" w:sz="0" w:space="0" w:color="auto"/>
        <w:right w:val="none" w:sz="0" w:space="0" w:color="auto"/>
      </w:divBdr>
      <w:divsChild>
        <w:div w:id="253050454">
          <w:marLeft w:val="0"/>
          <w:marRight w:val="0"/>
          <w:marTop w:val="0"/>
          <w:marBottom w:val="0"/>
          <w:divBdr>
            <w:top w:val="none" w:sz="0" w:space="0" w:color="auto"/>
            <w:left w:val="none" w:sz="0" w:space="0" w:color="auto"/>
            <w:bottom w:val="none" w:sz="0" w:space="0" w:color="auto"/>
            <w:right w:val="none" w:sz="0" w:space="0" w:color="auto"/>
          </w:divBdr>
        </w:div>
        <w:div w:id="729429112">
          <w:marLeft w:val="0"/>
          <w:marRight w:val="0"/>
          <w:marTop w:val="150"/>
          <w:marBottom w:val="0"/>
          <w:divBdr>
            <w:top w:val="none" w:sz="0" w:space="0" w:color="auto"/>
            <w:left w:val="none" w:sz="0" w:space="0" w:color="auto"/>
            <w:bottom w:val="none" w:sz="0" w:space="0" w:color="auto"/>
            <w:right w:val="none" w:sz="0" w:space="0" w:color="auto"/>
          </w:divBdr>
          <w:divsChild>
            <w:div w:id="1141924402">
              <w:marLeft w:val="1155"/>
              <w:marRight w:val="0"/>
              <w:marTop w:val="0"/>
              <w:marBottom w:val="0"/>
              <w:divBdr>
                <w:top w:val="none" w:sz="0" w:space="0" w:color="auto"/>
                <w:left w:val="none" w:sz="0" w:space="0" w:color="auto"/>
                <w:bottom w:val="none" w:sz="0" w:space="0" w:color="auto"/>
                <w:right w:val="none" w:sz="0" w:space="0" w:color="auto"/>
              </w:divBdr>
            </w:div>
            <w:div w:id="1195928336">
              <w:marLeft w:val="1155"/>
              <w:marRight w:val="0"/>
              <w:marTop w:val="0"/>
              <w:marBottom w:val="0"/>
              <w:divBdr>
                <w:top w:val="none" w:sz="0" w:space="0" w:color="auto"/>
                <w:left w:val="none" w:sz="0" w:space="0" w:color="auto"/>
                <w:bottom w:val="none" w:sz="0" w:space="0" w:color="auto"/>
                <w:right w:val="none" w:sz="0" w:space="0" w:color="auto"/>
              </w:divBdr>
            </w:div>
            <w:div w:id="170605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583395">
      <w:bodyDiv w:val="1"/>
      <w:marLeft w:val="0"/>
      <w:marRight w:val="0"/>
      <w:marTop w:val="0"/>
      <w:marBottom w:val="0"/>
      <w:divBdr>
        <w:top w:val="none" w:sz="0" w:space="0" w:color="auto"/>
        <w:left w:val="none" w:sz="0" w:space="0" w:color="auto"/>
        <w:bottom w:val="none" w:sz="0" w:space="0" w:color="auto"/>
        <w:right w:val="none" w:sz="0" w:space="0" w:color="auto"/>
      </w:divBdr>
      <w:divsChild>
        <w:div w:id="1576012584">
          <w:marLeft w:val="0"/>
          <w:marRight w:val="0"/>
          <w:marTop w:val="0"/>
          <w:marBottom w:val="0"/>
          <w:divBdr>
            <w:top w:val="none" w:sz="0" w:space="0" w:color="auto"/>
            <w:left w:val="none" w:sz="0" w:space="0" w:color="auto"/>
            <w:bottom w:val="none" w:sz="0" w:space="0" w:color="auto"/>
            <w:right w:val="none" w:sz="0" w:space="0" w:color="auto"/>
          </w:divBdr>
        </w:div>
        <w:div w:id="706683169">
          <w:marLeft w:val="0"/>
          <w:marRight w:val="0"/>
          <w:marTop w:val="150"/>
          <w:marBottom w:val="0"/>
          <w:divBdr>
            <w:top w:val="none" w:sz="0" w:space="0" w:color="auto"/>
            <w:left w:val="none" w:sz="0" w:space="0" w:color="auto"/>
            <w:bottom w:val="none" w:sz="0" w:space="0" w:color="auto"/>
            <w:right w:val="none" w:sz="0" w:space="0" w:color="auto"/>
          </w:divBdr>
          <w:divsChild>
            <w:div w:id="1429421144">
              <w:marLeft w:val="1155"/>
              <w:marRight w:val="0"/>
              <w:marTop w:val="0"/>
              <w:marBottom w:val="0"/>
              <w:divBdr>
                <w:top w:val="none" w:sz="0" w:space="0" w:color="auto"/>
                <w:left w:val="none" w:sz="0" w:space="0" w:color="auto"/>
                <w:bottom w:val="none" w:sz="0" w:space="0" w:color="auto"/>
                <w:right w:val="none" w:sz="0" w:space="0" w:color="auto"/>
              </w:divBdr>
            </w:div>
            <w:div w:id="196164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043148">
      <w:bodyDiv w:val="1"/>
      <w:marLeft w:val="0"/>
      <w:marRight w:val="0"/>
      <w:marTop w:val="0"/>
      <w:marBottom w:val="0"/>
      <w:divBdr>
        <w:top w:val="none" w:sz="0" w:space="0" w:color="auto"/>
        <w:left w:val="none" w:sz="0" w:space="0" w:color="auto"/>
        <w:bottom w:val="none" w:sz="0" w:space="0" w:color="auto"/>
        <w:right w:val="none" w:sz="0" w:space="0" w:color="auto"/>
      </w:divBdr>
      <w:divsChild>
        <w:div w:id="1856992652">
          <w:marLeft w:val="0"/>
          <w:marRight w:val="0"/>
          <w:marTop w:val="0"/>
          <w:marBottom w:val="0"/>
          <w:divBdr>
            <w:top w:val="none" w:sz="0" w:space="0" w:color="auto"/>
            <w:left w:val="none" w:sz="0" w:space="0" w:color="auto"/>
            <w:bottom w:val="none" w:sz="0" w:space="0" w:color="auto"/>
            <w:right w:val="none" w:sz="0" w:space="0" w:color="auto"/>
          </w:divBdr>
        </w:div>
        <w:div w:id="685131470">
          <w:marLeft w:val="0"/>
          <w:marRight w:val="0"/>
          <w:marTop w:val="150"/>
          <w:marBottom w:val="0"/>
          <w:divBdr>
            <w:top w:val="none" w:sz="0" w:space="0" w:color="auto"/>
            <w:left w:val="none" w:sz="0" w:space="0" w:color="auto"/>
            <w:bottom w:val="none" w:sz="0" w:space="0" w:color="auto"/>
            <w:right w:val="none" w:sz="0" w:space="0" w:color="auto"/>
          </w:divBdr>
          <w:divsChild>
            <w:div w:id="1648706730">
              <w:marLeft w:val="1155"/>
              <w:marRight w:val="0"/>
              <w:marTop w:val="0"/>
              <w:marBottom w:val="0"/>
              <w:divBdr>
                <w:top w:val="none" w:sz="0" w:space="0" w:color="auto"/>
                <w:left w:val="none" w:sz="0" w:space="0" w:color="auto"/>
                <w:bottom w:val="none" w:sz="0" w:space="0" w:color="auto"/>
                <w:right w:val="none" w:sz="0" w:space="0" w:color="auto"/>
              </w:divBdr>
            </w:div>
            <w:div w:id="1469010351">
              <w:marLeft w:val="1155"/>
              <w:marRight w:val="0"/>
              <w:marTop w:val="0"/>
              <w:marBottom w:val="0"/>
              <w:divBdr>
                <w:top w:val="none" w:sz="0" w:space="0" w:color="auto"/>
                <w:left w:val="none" w:sz="0" w:space="0" w:color="auto"/>
                <w:bottom w:val="none" w:sz="0" w:space="0" w:color="auto"/>
                <w:right w:val="none" w:sz="0" w:space="0" w:color="auto"/>
              </w:divBdr>
            </w:div>
            <w:div w:id="1470442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2253">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34773">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277">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6981133">
      <w:bodyDiv w:val="1"/>
      <w:marLeft w:val="0"/>
      <w:marRight w:val="0"/>
      <w:marTop w:val="0"/>
      <w:marBottom w:val="0"/>
      <w:divBdr>
        <w:top w:val="none" w:sz="0" w:space="0" w:color="auto"/>
        <w:left w:val="none" w:sz="0" w:space="0" w:color="auto"/>
        <w:bottom w:val="none" w:sz="0" w:space="0" w:color="auto"/>
        <w:right w:val="none" w:sz="0" w:space="0" w:color="auto"/>
      </w:divBdr>
      <w:divsChild>
        <w:div w:id="1382443550">
          <w:marLeft w:val="0"/>
          <w:marRight w:val="0"/>
          <w:marTop w:val="0"/>
          <w:marBottom w:val="0"/>
          <w:divBdr>
            <w:top w:val="none" w:sz="0" w:space="0" w:color="auto"/>
            <w:left w:val="none" w:sz="0" w:space="0" w:color="auto"/>
            <w:bottom w:val="none" w:sz="0" w:space="0" w:color="auto"/>
            <w:right w:val="none" w:sz="0" w:space="0" w:color="auto"/>
          </w:divBdr>
        </w:div>
        <w:div w:id="42415027">
          <w:marLeft w:val="0"/>
          <w:marRight w:val="0"/>
          <w:marTop w:val="150"/>
          <w:marBottom w:val="0"/>
          <w:divBdr>
            <w:top w:val="none" w:sz="0" w:space="0" w:color="auto"/>
            <w:left w:val="none" w:sz="0" w:space="0" w:color="auto"/>
            <w:bottom w:val="none" w:sz="0" w:space="0" w:color="auto"/>
            <w:right w:val="none" w:sz="0" w:space="0" w:color="auto"/>
          </w:divBdr>
          <w:divsChild>
            <w:div w:id="1068654167">
              <w:marLeft w:val="1155"/>
              <w:marRight w:val="0"/>
              <w:marTop w:val="0"/>
              <w:marBottom w:val="0"/>
              <w:divBdr>
                <w:top w:val="none" w:sz="0" w:space="0" w:color="auto"/>
                <w:left w:val="none" w:sz="0" w:space="0" w:color="auto"/>
                <w:bottom w:val="none" w:sz="0" w:space="0" w:color="auto"/>
                <w:right w:val="none" w:sz="0" w:space="0" w:color="auto"/>
              </w:divBdr>
            </w:div>
            <w:div w:id="1585382969">
              <w:marLeft w:val="1155"/>
              <w:marRight w:val="0"/>
              <w:marTop w:val="0"/>
              <w:marBottom w:val="0"/>
              <w:divBdr>
                <w:top w:val="none" w:sz="0" w:space="0" w:color="auto"/>
                <w:left w:val="none" w:sz="0" w:space="0" w:color="auto"/>
                <w:bottom w:val="none" w:sz="0" w:space="0" w:color="auto"/>
                <w:right w:val="none" w:sz="0" w:space="0" w:color="auto"/>
              </w:divBdr>
            </w:div>
            <w:div w:id="946154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73819">
      <w:bodyDiv w:val="1"/>
      <w:marLeft w:val="0"/>
      <w:marRight w:val="0"/>
      <w:marTop w:val="0"/>
      <w:marBottom w:val="0"/>
      <w:divBdr>
        <w:top w:val="none" w:sz="0" w:space="0" w:color="auto"/>
        <w:left w:val="none" w:sz="0" w:space="0" w:color="auto"/>
        <w:bottom w:val="none" w:sz="0" w:space="0" w:color="auto"/>
        <w:right w:val="none" w:sz="0" w:space="0" w:color="auto"/>
      </w:divBdr>
      <w:divsChild>
        <w:div w:id="27072602">
          <w:marLeft w:val="0"/>
          <w:marRight w:val="0"/>
          <w:marTop w:val="0"/>
          <w:marBottom w:val="0"/>
          <w:divBdr>
            <w:top w:val="none" w:sz="0" w:space="0" w:color="auto"/>
            <w:left w:val="none" w:sz="0" w:space="0" w:color="auto"/>
            <w:bottom w:val="none" w:sz="0" w:space="0" w:color="auto"/>
            <w:right w:val="none" w:sz="0" w:space="0" w:color="auto"/>
          </w:divBdr>
        </w:div>
        <w:div w:id="367996350">
          <w:marLeft w:val="0"/>
          <w:marRight w:val="0"/>
          <w:marTop w:val="150"/>
          <w:marBottom w:val="0"/>
          <w:divBdr>
            <w:top w:val="none" w:sz="0" w:space="0" w:color="auto"/>
            <w:left w:val="none" w:sz="0" w:space="0" w:color="auto"/>
            <w:bottom w:val="none" w:sz="0" w:space="0" w:color="auto"/>
            <w:right w:val="none" w:sz="0" w:space="0" w:color="auto"/>
          </w:divBdr>
          <w:divsChild>
            <w:div w:id="825828350">
              <w:marLeft w:val="1155"/>
              <w:marRight w:val="0"/>
              <w:marTop w:val="0"/>
              <w:marBottom w:val="0"/>
              <w:divBdr>
                <w:top w:val="none" w:sz="0" w:space="0" w:color="auto"/>
                <w:left w:val="none" w:sz="0" w:space="0" w:color="auto"/>
                <w:bottom w:val="none" w:sz="0" w:space="0" w:color="auto"/>
                <w:right w:val="none" w:sz="0" w:space="0" w:color="auto"/>
              </w:divBdr>
            </w:div>
            <w:div w:id="1579056536">
              <w:marLeft w:val="1155"/>
              <w:marRight w:val="0"/>
              <w:marTop w:val="0"/>
              <w:marBottom w:val="0"/>
              <w:divBdr>
                <w:top w:val="none" w:sz="0" w:space="0" w:color="auto"/>
                <w:left w:val="none" w:sz="0" w:space="0" w:color="auto"/>
                <w:bottom w:val="none" w:sz="0" w:space="0" w:color="auto"/>
                <w:right w:val="none" w:sz="0" w:space="0" w:color="auto"/>
              </w:divBdr>
            </w:div>
            <w:div w:id="165618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592539">
      <w:bodyDiv w:val="1"/>
      <w:marLeft w:val="0"/>
      <w:marRight w:val="0"/>
      <w:marTop w:val="0"/>
      <w:marBottom w:val="0"/>
      <w:divBdr>
        <w:top w:val="none" w:sz="0" w:space="0" w:color="auto"/>
        <w:left w:val="none" w:sz="0" w:space="0" w:color="auto"/>
        <w:bottom w:val="none" w:sz="0" w:space="0" w:color="auto"/>
        <w:right w:val="none" w:sz="0" w:space="0" w:color="auto"/>
      </w:divBdr>
      <w:divsChild>
        <w:div w:id="301466104">
          <w:marLeft w:val="0"/>
          <w:marRight w:val="0"/>
          <w:marTop w:val="0"/>
          <w:marBottom w:val="0"/>
          <w:divBdr>
            <w:top w:val="none" w:sz="0" w:space="0" w:color="auto"/>
            <w:left w:val="none" w:sz="0" w:space="0" w:color="auto"/>
            <w:bottom w:val="none" w:sz="0" w:space="0" w:color="auto"/>
            <w:right w:val="none" w:sz="0" w:space="0" w:color="auto"/>
          </w:divBdr>
        </w:div>
        <w:div w:id="180629610">
          <w:marLeft w:val="0"/>
          <w:marRight w:val="0"/>
          <w:marTop w:val="150"/>
          <w:marBottom w:val="0"/>
          <w:divBdr>
            <w:top w:val="none" w:sz="0" w:space="0" w:color="auto"/>
            <w:left w:val="none" w:sz="0" w:space="0" w:color="auto"/>
            <w:bottom w:val="none" w:sz="0" w:space="0" w:color="auto"/>
            <w:right w:val="none" w:sz="0" w:space="0" w:color="auto"/>
          </w:divBdr>
          <w:divsChild>
            <w:div w:id="101540721">
              <w:marLeft w:val="1155"/>
              <w:marRight w:val="0"/>
              <w:marTop w:val="0"/>
              <w:marBottom w:val="0"/>
              <w:divBdr>
                <w:top w:val="none" w:sz="0" w:space="0" w:color="auto"/>
                <w:left w:val="none" w:sz="0" w:space="0" w:color="auto"/>
                <w:bottom w:val="none" w:sz="0" w:space="0" w:color="auto"/>
                <w:right w:val="none" w:sz="0" w:space="0" w:color="auto"/>
              </w:divBdr>
            </w:div>
            <w:div w:id="316882886">
              <w:marLeft w:val="1155"/>
              <w:marRight w:val="0"/>
              <w:marTop w:val="0"/>
              <w:marBottom w:val="0"/>
              <w:divBdr>
                <w:top w:val="none" w:sz="0" w:space="0" w:color="auto"/>
                <w:left w:val="none" w:sz="0" w:space="0" w:color="auto"/>
                <w:bottom w:val="none" w:sz="0" w:space="0" w:color="auto"/>
                <w:right w:val="none" w:sz="0" w:space="0" w:color="auto"/>
              </w:divBdr>
            </w:div>
            <w:div w:id="723484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090705">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177675">
      <w:bodyDiv w:val="1"/>
      <w:marLeft w:val="0"/>
      <w:marRight w:val="0"/>
      <w:marTop w:val="0"/>
      <w:marBottom w:val="0"/>
      <w:divBdr>
        <w:top w:val="none" w:sz="0" w:space="0" w:color="auto"/>
        <w:left w:val="none" w:sz="0" w:space="0" w:color="auto"/>
        <w:bottom w:val="none" w:sz="0" w:space="0" w:color="auto"/>
        <w:right w:val="none" w:sz="0" w:space="0" w:color="auto"/>
      </w:divBdr>
    </w:div>
    <w:div w:id="2011180819">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37284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2265">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2946553">
      <w:bodyDiv w:val="1"/>
      <w:marLeft w:val="0"/>
      <w:marRight w:val="0"/>
      <w:marTop w:val="0"/>
      <w:marBottom w:val="0"/>
      <w:divBdr>
        <w:top w:val="none" w:sz="0" w:space="0" w:color="auto"/>
        <w:left w:val="none" w:sz="0" w:space="0" w:color="auto"/>
        <w:bottom w:val="none" w:sz="0" w:space="0" w:color="auto"/>
        <w:right w:val="none" w:sz="0" w:space="0" w:color="auto"/>
      </w:divBdr>
      <w:divsChild>
        <w:div w:id="588394197">
          <w:marLeft w:val="0"/>
          <w:marRight w:val="0"/>
          <w:marTop w:val="0"/>
          <w:marBottom w:val="0"/>
          <w:divBdr>
            <w:top w:val="none" w:sz="0" w:space="0" w:color="auto"/>
            <w:left w:val="none" w:sz="0" w:space="0" w:color="auto"/>
            <w:bottom w:val="none" w:sz="0" w:space="0" w:color="auto"/>
            <w:right w:val="none" w:sz="0" w:space="0" w:color="auto"/>
          </w:divBdr>
        </w:div>
        <w:div w:id="10029687">
          <w:marLeft w:val="0"/>
          <w:marRight w:val="0"/>
          <w:marTop w:val="150"/>
          <w:marBottom w:val="0"/>
          <w:divBdr>
            <w:top w:val="none" w:sz="0" w:space="0" w:color="auto"/>
            <w:left w:val="none" w:sz="0" w:space="0" w:color="auto"/>
            <w:bottom w:val="none" w:sz="0" w:space="0" w:color="auto"/>
            <w:right w:val="none" w:sz="0" w:space="0" w:color="auto"/>
          </w:divBdr>
          <w:divsChild>
            <w:div w:id="1885214941">
              <w:marLeft w:val="1155"/>
              <w:marRight w:val="0"/>
              <w:marTop w:val="0"/>
              <w:marBottom w:val="0"/>
              <w:divBdr>
                <w:top w:val="none" w:sz="0" w:space="0" w:color="auto"/>
                <w:left w:val="none" w:sz="0" w:space="0" w:color="auto"/>
                <w:bottom w:val="none" w:sz="0" w:space="0" w:color="auto"/>
                <w:right w:val="none" w:sz="0" w:space="0" w:color="auto"/>
              </w:divBdr>
            </w:div>
            <w:div w:id="1808085421">
              <w:marLeft w:val="1155"/>
              <w:marRight w:val="0"/>
              <w:marTop w:val="0"/>
              <w:marBottom w:val="0"/>
              <w:divBdr>
                <w:top w:val="none" w:sz="0" w:space="0" w:color="auto"/>
                <w:left w:val="none" w:sz="0" w:space="0" w:color="auto"/>
                <w:bottom w:val="none" w:sz="0" w:space="0" w:color="auto"/>
                <w:right w:val="none" w:sz="0" w:space="0" w:color="auto"/>
              </w:divBdr>
            </w:div>
            <w:div w:id="1362584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06678">
      <w:bodyDiv w:val="1"/>
      <w:marLeft w:val="0"/>
      <w:marRight w:val="0"/>
      <w:marTop w:val="0"/>
      <w:marBottom w:val="0"/>
      <w:divBdr>
        <w:top w:val="none" w:sz="0" w:space="0" w:color="auto"/>
        <w:left w:val="none" w:sz="0" w:space="0" w:color="auto"/>
        <w:bottom w:val="none" w:sz="0" w:space="0" w:color="auto"/>
        <w:right w:val="none" w:sz="0" w:space="0" w:color="auto"/>
      </w:divBdr>
      <w:divsChild>
        <w:div w:id="266426598">
          <w:marLeft w:val="0"/>
          <w:marRight w:val="0"/>
          <w:marTop w:val="0"/>
          <w:marBottom w:val="0"/>
          <w:divBdr>
            <w:top w:val="none" w:sz="0" w:space="0" w:color="auto"/>
            <w:left w:val="none" w:sz="0" w:space="0" w:color="auto"/>
            <w:bottom w:val="none" w:sz="0" w:space="0" w:color="auto"/>
            <w:right w:val="none" w:sz="0" w:space="0" w:color="auto"/>
          </w:divBdr>
        </w:div>
        <w:div w:id="653996108">
          <w:marLeft w:val="0"/>
          <w:marRight w:val="0"/>
          <w:marTop w:val="150"/>
          <w:marBottom w:val="0"/>
          <w:divBdr>
            <w:top w:val="none" w:sz="0" w:space="0" w:color="auto"/>
            <w:left w:val="none" w:sz="0" w:space="0" w:color="auto"/>
            <w:bottom w:val="none" w:sz="0" w:space="0" w:color="auto"/>
            <w:right w:val="none" w:sz="0" w:space="0" w:color="auto"/>
          </w:divBdr>
          <w:divsChild>
            <w:div w:id="43408381">
              <w:marLeft w:val="1155"/>
              <w:marRight w:val="0"/>
              <w:marTop w:val="0"/>
              <w:marBottom w:val="0"/>
              <w:divBdr>
                <w:top w:val="none" w:sz="0" w:space="0" w:color="auto"/>
                <w:left w:val="none" w:sz="0" w:space="0" w:color="auto"/>
                <w:bottom w:val="none" w:sz="0" w:space="0" w:color="auto"/>
                <w:right w:val="none" w:sz="0" w:space="0" w:color="auto"/>
              </w:divBdr>
            </w:div>
            <w:div w:id="585192677">
              <w:marLeft w:val="1155"/>
              <w:marRight w:val="0"/>
              <w:marTop w:val="0"/>
              <w:marBottom w:val="0"/>
              <w:divBdr>
                <w:top w:val="none" w:sz="0" w:space="0" w:color="auto"/>
                <w:left w:val="none" w:sz="0" w:space="0" w:color="auto"/>
                <w:bottom w:val="none" w:sz="0" w:space="0" w:color="auto"/>
                <w:right w:val="none" w:sz="0" w:space="0" w:color="auto"/>
              </w:divBdr>
            </w:div>
            <w:div w:id="103886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019091">
      <w:bodyDiv w:val="1"/>
      <w:marLeft w:val="0"/>
      <w:marRight w:val="0"/>
      <w:marTop w:val="0"/>
      <w:marBottom w:val="0"/>
      <w:divBdr>
        <w:top w:val="none" w:sz="0" w:space="0" w:color="auto"/>
        <w:left w:val="none" w:sz="0" w:space="0" w:color="auto"/>
        <w:bottom w:val="none" w:sz="0" w:space="0" w:color="auto"/>
        <w:right w:val="none" w:sz="0" w:space="0" w:color="auto"/>
      </w:divBdr>
    </w:div>
    <w:div w:id="2014062614">
      <w:bodyDiv w:val="1"/>
      <w:marLeft w:val="0"/>
      <w:marRight w:val="0"/>
      <w:marTop w:val="0"/>
      <w:marBottom w:val="0"/>
      <w:divBdr>
        <w:top w:val="none" w:sz="0" w:space="0" w:color="auto"/>
        <w:left w:val="none" w:sz="0" w:space="0" w:color="auto"/>
        <w:bottom w:val="none" w:sz="0" w:space="0" w:color="auto"/>
        <w:right w:val="none" w:sz="0" w:space="0" w:color="auto"/>
      </w:divBdr>
      <w:divsChild>
        <w:div w:id="1572694092">
          <w:marLeft w:val="0"/>
          <w:marRight w:val="0"/>
          <w:marTop w:val="0"/>
          <w:marBottom w:val="0"/>
          <w:divBdr>
            <w:top w:val="none" w:sz="0" w:space="0" w:color="auto"/>
            <w:left w:val="none" w:sz="0" w:space="0" w:color="auto"/>
            <w:bottom w:val="none" w:sz="0" w:space="0" w:color="auto"/>
            <w:right w:val="none" w:sz="0" w:space="0" w:color="auto"/>
          </w:divBdr>
        </w:div>
        <w:div w:id="297147951">
          <w:marLeft w:val="0"/>
          <w:marRight w:val="0"/>
          <w:marTop w:val="150"/>
          <w:marBottom w:val="0"/>
          <w:divBdr>
            <w:top w:val="none" w:sz="0" w:space="0" w:color="auto"/>
            <w:left w:val="none" w:sz="0" w:space="0" w:color="auto"/>
            <w:bottom w:val="none" w:sz="0" w:space="0" w:color="auto"/>
            <w:right w:val="none" w:sz="0" w:space="0" w:color="auto"/>
          </w:divBdr>
          <w:divsChild>
            <w:div w:id="1950813106">
              <w:marLeft w:val="1155"/>
              <w:marRight w:val="0"/>
              <w:marTop w:val="0"/>
              <w:marBottom w:val="0"/>
              <w:divBdr>
                <w:top w:val="none" w:sz="0" w:space="0" w:color="auto"/>
                <w:left w:val="none" w:sz="0" w:space="0" w:color="auto"/>
                <w:bottom w:val="none" w:sz="0" w:space="0" w:color="auto"/>
                <w:right w:val="none" w:sz="0" w:space="0" w:color="auto"/>
              </w:divBdr>
            </w:div>
            <w:div w:id="965428735">
              <w:marLeft w:val="1155"/>
              <w:marRight w:val="0"/>
              <w:marTop w:val="0"/>
              <w:marBottom w:val="0"/>
              <w:divBdr>
                <w:top w:val="none" w:sz="0" w:space="0" w:color="auto"/>
                <w:left w:val="none" w:sz="0" w:space="0" w:color="auto"/>
                <w:bottom w:val="none" w:sz="0" w:space="0" w:color="auto"/>
                <w:right w:val="none" w:sz="0" w:space="0" w:color="auto"/>
              </w:divBdr>
            </w:div>
            <w:div w:id="1761292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067869">
      <w:bodyDiv w:val="1"/>
      <w:marLeft w:val="0"/>
      <w:marRight w:val="0"/>
      <w:marTop w:val="0"/>
      <w:marBottom w:val="0"/>
      <w:divBdr>
        <w:top w:val="none" w:sz="0" w:space="0" w:color="auto"/>
        <w:left w:val="none" w:sz="0" w:space="0" w:color="auto"/>
        <w:bottom w:val="none" w:sz="0" w:space="0" w:color="auto"/>
        <w:right w:val="none" w:sz="0" w:space="0" w:color="auto"/>
      </w:divBdr>
      <w:divsChild>
        <w:div w:id="979307269">
          <w:marLeft w:val="0"/>
          <w:marRight w:val="0"/>
          <w:marTop w:val="0"/>
          <w:marBottom w:val="0"/>
          <w:divBdr>
            <w:top w:val="none" w:sz="0" w:space="0" w:color="auto"/>
            <w:left w:val="none" w:sz="0" w:space="0" w:color="auto"/>
            <w:bottom w:val="none" w:sz="0" w:space="0" w:color="auto"/>
            <w:right w:val="none" w:sz="0" w:space="0" w:color="auto"/>
          </w:divBdr>
        </w:div>
        <w:div w:id="940263726">
          <w:marLeft w:val="0"/>
          <w:marRight w:val="0"/>
          <w:marTop w:val="150"/>
          <w:marBottom w:val="0"/>
          <w:divBdr>
            <w:top w:val="none" w:sz="0" w:space="0" w:color="auto"/>
            <w:left w:val="none" w:sz="0" w:space="0" w:color="auto"/>
            <w:bottom w:val="none" w:sz="0" w:space="0" w:color="auto"/>
            <w:right w:val="none" w:sz="0" w:space="0" w:color="auto"/>
          </w:divBdr>
          <w:divsChild>
            <w:div w:id="1689983114">
              <w:marLeft w:val="1155"/>
              <w:marRight w:val="0"/>
              <w:marTop w:val="0"/>
              <w:marBottom w:val="0"/>
              <w:divBdr>
                <w:top w:val="none" w:sz="0" w:space="0" w:color="auto"/>
                <w:left w:val="none" w:sz="0" w:space="0" w:color="auto"/>
                <w:bottom w:val="none" w:sz="0" w:space="0" w:color="auto"/>
                <w:right w:val="none" w:sz="0" w:space="0" w:color="auto"/>
              </w:divBdr>
            </w:div>
            <w:div w:id="45880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183557">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681874">
      <w:bodyDiv w:val="1"/>
      <w:marLeft w:val="0"/>
      <w:marRight w:val="0"/>
      <w:marTop w:val="0"/>
      <w:marBottom w:val="0"/>
      <w:divBdr>
        <w:top w:val="none" w:sz="0" w:space="0" w:color="auto"/>
        <w:left w:val="none" w:sz="0" w:space="0" w:color="auto"/>
        <w:bottom w:val="none" w:sz="0" w:space="0" w:color="auto"/>
        <w:right w:val="none" w:sz="0" w:space="0" w:color="auto"/>
      </w:divBdr>
      <w:divsChild>
        <w:div w:id="348994093">
          <w:marLeft w:val="0"/>
          <w:marRight w:val="0"/>
          <w:marTop w:val="0"/>
          <w:marBottom w:val="0"/>
          <w:divBdr>
            <w:top w:val="none" w:sz="0" w:space="0" w:color="auto"/>
            <w:left w:val="none" w:sz="0" w:space="0" w:color="auto"/>
            <w:bottom w:val="none" w:sz="0" w:space="0" w:color="auto"/>
            <w:right w:val="none" w:sz="0" w:space="0" w:color="auto"/>
          </w:divBdr>
        </w:div>
        <w:div w:id="1171525883">
          <w:marLeft w:val="0"/>
          <w:marRight w:val="0"/>
          <w:marTop w:val="150"/>
          <w:marBottom w:val="0"/>
          <w:divBdr>
            <w:top w:val="none" w:sz="0" w:space="0" w:color="auto"/>
            <w:left w:val="none" w:sz="0" w:space="0" w:color="auto"/>
            <w:bottom w:val="none" w:sz="0" w:space="0" w:color="auto"/>
            <w:right w:val="none" w:sz="0" w:space="0" w:color="auto"/>
          </w:divBdr>
          <w:divsChild>
            <w:div w:id="2066876720">
              <w:marLeft w:val="1155"/>
              <w:marRight w:val="0"/>
              <w:marTop w:val="0"/>
              <w:marBottom w:val="0"/>
              <w:divBdr>
                <w:top w:val="none" w:sz="0" w:space="0" w:color="auto"/>
                <w:left w:val="none" w:sz="0" w:space="0" w:color="auto"/>
                <w:bottom w:val="none" w:sz="0" w:space="0" w:color="auto"/>
                <w:right w:val="none" w:sz="0" w:space="0" w:color="auto"/>
              </w:divBdr>
            </w:div>
            <w:div w:id="221989661">
              <w:marLeft w:val="1155"/>
              <w:marRight w:val="0"/>
              <w:marTop w:val="0"/>
              <w:marBottom w:val="0"/>
              <w:divBdr>
                <w:top w:val="none" w:sz="0" w:space="0" w:color="auto"/>
                <w:left w:val="none" w:sz="0" w:space="0" w:color="auto"/>
                <w:bottom w:val="none" w:sz="0" w:space="0" w:color="auto"/>
                <w:right w:val="none" w:sz="0" w:space="0" w:color="auto"/>
              </w:divBdr>
            </w:div>
            <w:div w:id="1186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2778">
      <w:bodyDiv w:val="1"/>
      <w:marLeft w:val="0"/>
      <w:marRight w:val="0"/>
      <w:marTop w:val="0"/>
      <w:marBottom w:val="0"/>
      <w:divBdr>
        <w:top w:val="none" w:sz="0" w:space="0" w:color="auto"/>
        <w:left w:val="none" w:sz="0" w:space="0" w:color="auto"/>
        <w:bottom w:val="none" w:sz="0" w:space="0" w:color="auto"/>
        <w:right w:val="none" w:sz="0" w:space="0" w:color="auto"/>
      </w:divBdr>
      <w:divsChild>
        <w:div w:id="528685131">
          <w:marLeft w:val="0"/>
          <w:marRight w:val="0"/>
          <w:marTop w:val="0"/>
          <w:marBottom w:val="0"/>
          <w:divBdr>
            <w:top w:val="none" w:sz="0" w:space="0" w:color="auto"/>
            <w:left w:val="none" w:sz="0" w:space="0" w:color="auto"/>
            <w:bottom w:val="none" w:sz="0" w:space="0" w:color="auto"/>
            <w:right w:val="none" w:sz="0" w:space="0" w:color="auto"/>
          </w:divBdr>
        </w:div>
        <w:div w:id="2046446477">
          <w:marLeft w:val="0"/>
          <w:marRight w:val="0"/>
          <w:marTop w:val="150"/>
          <w:marBottom w:val="0"/>
          <w:divBdr>
            <w:top w:val="none" w:sz="0" w:space="0" w:color="auto"/>
            <w:left w:val="none" w:sz="0" w:space="0" w:color="auto"/>
            <w:bottom w:val="none" w:sz="0" w:space="0" w:color="auto"/>
            <w:right w:val="none" w:sz="0" w:space="0" w:color="auto"/>
          </w:divBdr>
          <w:divsChild>
            <w:div w:id="1980181989">
              <w:marLeft w:val="1155"/>
              <w:marRight w:val="0"/>
              <w:marTop w:val="0"/>
              <w:marBottom w:val="0"/>
              <w:divBdr>
                <w:top w:val="none" w:sz="0" w:space="0" w:color="auto"/>
                <w:left w:val="none" w:sz="0" w:space="0" w:color="auto"/>
                <w:bottom w:val="none" w:sz="0" w:space="0" w:color="auto"/>
                <w:right w:val="none" w:sz="0" w:space="0" w:color="auto"/>
              </w:divBdr>
            </w:div>
            <w:div w:id="1083258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19849549">
      <w:bodyDiv w:val="1"/>
      <w:marLeft w:val="0"/>
      <w:marRight w:val="0"/>
      <w:marTop w:val="0"/>
      <w:marBottom w:val="0"/>
      <w:divBdr>
        <w:top w:val="none" w:sz="0" w:space="0" w:color="auto"/>
        <w:left w:val="none" w:sz="0" w:space="0" w:color="auto"/>
        <w:bottom w:val="none" w:sz="0" w:space="0" w:color="auto"/>
        <w:right w:val="none" w:sz="0" w:space="0" w:color="auto"/>
      </w:divBdr>
    </w:div>
    <w:div w:id="2019849911">
      <w:bodyDiv w:val="1"/>
      <w:marLeft w:val="0"/>
      <w:marRight w:val="0"/>
      <w:marTop w:val="0"/>
      <w:marBottom w:val="0"/>
      <w:divBdr>
        <w:top w:val="none" w:sz="0" w:space="0" w:color="auto"/>
        <w:left w:val="none" w:sz="0" w:space="0" w:color="auto"/>
        <w:bottom w:val="none" w:sz="0" w:space="0" w:color="auto"/>
        <w:right w:val="none" w:sz="0" w:space="0" w:color="auto"/>
      </w:divBdr>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17093">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269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56505">
      <w:bodyDiv w:val="1"/>
      <w:marLeft w:val="0"/>
      <w:marRight w:val="0"/>
      <w:marTop w:val="0"/>
      <w:marBottom w:val="0"/>
      <w:divBdr>
        <w:top w:val="none" w:sz="0" w:space="0" w:color="auto"/>
        <w:left w:val="none" w:sz="0" w:space="0" w:color="auto"/>
        <w:bottom w:val="none" w:sz="0" w:space="0" w:color="auto"/>
        <w:right w:val="none" w:sz="0" w:space="0" w:color="auto"/>
      </w:divBdr>
      <w:divsChild>
        <w:div w:id="1838383044">
          <w:marLeft w:val="0"/>
          <w:marRight w:val="0"/>
          <w:marTop w:val="0"/>
          <w:marBottom w:val="0"/>
          <w:divBdr>
            <w:top w:val="none" w:sz="0" w:space="0" w:color="auto"/>
            <w:left w:val="none" w:sz="0" w:space="0" w:color="auto"/>
            <w:bottom w:val="none" w:sz="0" w:space="0" w:color="auto"/>
            <w:right w:val="none" w:sz="0" w:space="0" w:color="auto"/>
          </w:divBdr>
        </w:div>
        <w:div w:id="580139122">
          <w:marLeft w:val="0"/>
          <w:marRight w:val="0"/>
          <w:marTop w:val="150"/>
          <w:marBottom w:val="0"/>
          <w:divBdr>
            <w:top w:val="none" w:sz="0" w:space="0" w:color="auto"/>
            <w:left w:val="none" w:sz="0" w:space="0" w:color="auto"/>
            <w:bottom w:val="none" w:sz="0" w:space="0" w:color="auto"/>
            <w:right w:val="none" w:sz="0" w:space="0" w:color="auto"/>
          </w:divBdr>
          <w:divsChild>
            <w:div w:id="2029485973">
              <w:marLeft w:val="1155"/>
              <w:marRight w:val="0"/>
              <w:marTop w:val="0"/>
              <w:marBottom w:val="0"/>
              <w:divBdr>
                <w:top w:val="none" w:sz="0" w:space="0" w:color="auto"/>
                <w:left w:val="none" w:sz="0" w:space="0" w:color="auto"/>
                <w:bottom w:val="none" w:sz="0" w:space="0" w:color="auto"/>
                <w:right w:val="none" w:sz="0" w:space="0" w:color="auto"/>
              </w:divBdr>
            </w:div>
            <w:div w:id="581910950">
              <w:marLeft w:val="1155"/>
              <w:marRight w:val="0"/>
              <w:marTop w:val="0"/>
              <w:marBottom w:val="0"/>
              <w:divBdr>
                <w:top w:val="none" w:sz="0" w:space="0" w:color="auto"/>
                <w:left w:val="none" w:sz="0" w:space="0" w:color="auto"/>
                <w:bottom w:val="none" w:sz="0" w:space="0" w:color="auto"/>
                <w:right w:val="none" w:sz="0" w:space="0" w:color="auto"/>
              </w:divBdr>
            </w:div>
            <w:div w:id="36163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168790">
      <w:bodyDiv w:val="1"/>
      <w:marLeft w:val="0"/>
      <w:marRight w:val="0"/>
      <w:marTop w:val="0"/>
      <w:marBottom w:val="0"/>
      <w:divBdr>
        <w:top w:val="none" w:sz="0" w:space="0" w:color="auto"/>
        <w:left w:val="none" w:sz="0" w:space="0" w:color="auto"/>
        <w:bottom w:val="none" w:sz="0" w:space="0" w:color="auto"/>
        <w:right w:val="none" w:sz="0" w:space="0" w:color="auto"/>
      </w:divBdr>
      <w:divsChild>
        <w:div w:id="227886707">
          <w:marLeft w:val="0"/>
          <w:marRight w:val="0"/>
          <w:marTop w:val="0"/>
          <w:marBottom w:val="0"/>
          <w:divBdr>
            <w:top w:val="none" w:sz="0" w:space="0" w:color="auto"/>
            <w:left w:val="none" w:sz="0" w:space="0" w:color="auto"/>
            <w:bottom w:val="none" w:sz="0" w:space="0" w:color="auto"/>
            <w:right w:val="none" w:sz="0" w:space="0" w:color="auto"/>
          </w:divBdr>
        </w:div>
        <w:div w:id="184441862">
          <w:marLeft w:val="0"/>
          <w:marRight w:val="0"/>
          <w:marTop w:val="150"/>
          <w:marBottom w:val="0"/>
          <w:divBdr>
            <w:top w:val="none" w:sz="0" w:space="0" w:color="auto"/>
            <w:left w:val="none" w:sz="0" w:space="0" w:color="auto"/>
            <w:bottom w:val="none" w:sz="0" w:space="0" w:color="auto"/>
            <w:right w:val="none" w:sz="0" w:space="0" w:color="auto"/>
          </w:divBdr>
          <w:divsChild>
            <w:div w:id="44305121">
              <w:marLeft w:val="1155"/>
              <w:marRight w:val="0"/>
              <w:marTop w:val="0"/>
              <w:marBottom w:val="0"/>
              <w:divBdr>
                <w:top w:val="none" w:sz="0" w:space="0" w:color="auto"/>
                <w:left w:val="none" w:sz="0" w:space="0" w:color="auto"/>
                <w:bottom w:val="none" w:sz="0" w:space="0" w:color="auto"/>
                <w:right w:val="none" w:sz="0" w:space="0" w:color="auto"/>
              </w:divBdr>
            </w:div>
            <w:div w:id="1997370193">
              <w:marLeft w:val="1155"/>
              <w:marRight w:val="0"/>
              <w:marTop w:val="0"/>
              <w:marBottom w:val="0"/>
              <w:divBdr>
                <w:top w:val="none" w:sz="0" w:space="0" w:color="auto"/>
                <w:left w:val="none" w:sz="0" w:space="0" w:color="auto"/>
                <w:bottom w:val="none" w:sz="0" w:space="0" w:color="auto"/>
                <w:right w:val="none" w:sz="0" w:space="0" w:color="auto"/>
              </w:divBdr>
            </w:div>
            <w:div w:id="534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432024">
      <w:bodyDiv w:val="1"/>
      <w:marLeft w:val="0"/>
      <w:marRight w:val="0"/>
      <w:marTop w:val="0"/>
      <w:marBottom w:val="0"/>
      <w:divBdr>
        <w:top w:val="none" w:sz="0" w:space="0" w:color="auto"/>
        <w:left w:val="none" w:sz="0" w:space="0" w:color="auto"/>
        <w:bottom w:val="none" w:sz="0" w:space="0" w:color="auto"/>
        <w:right w:val="none" w:sz="0" w:space="0" w:color="auto"/>
      </w:divBdr>
      <w:divsChild>
        <w:div w:id="317266219">
          <w:marLeft w:val="0"/>
          <w:marRight w:val="0"/>
          <w:marTop w:val="0"/>
          <w:marBottom w:val="0"/>
          <w:divBdr>
            <w:top w:val="none" w:sz="0" w:space="0" w:color="auto"/>
            <w:left w:val="none" w:sz="0" w:space="0" w:color="auto"/>
            <w:bottom w:val="none" w:sz="0" w:space="0" w:color="auto"/>
            <w:right w:val="none" w:sz="0" w:space="0" w:color="auto"/>
          </w:divBdr>
        </w:div>
        <w:div w:id="218131890">
          <w:marLeft w:val="0"/>
          <w:marRight w:val="0"/>
          <w:marTop w:val="150"/>
          <w:marBottom w:val="0"/>
          <w:divBdr>
            <w:top w:val="none" w:sz="0" w:space="0" w:color="auto"/>
            <w:left w:val="none" w:sz="0" w:space="0" w:color="auto"/>
            <w:bottom w:val="none" w:sz="0" w:space="0" w:color="auto"/>
            <w:right w:val="none" w:sz="0" w:space="0" w:color="auto"/>
          </w:divBdr>
          <w:divsChild>
            <w:div w:id="1455828542">
              <w:marLeft w:val="1155"/>
              <w:marRight w:val="0"/>
              <w:marTop w:val="0"/>
              <w:marBottom w:val="0"/>
              <w:divBdr>
                <w:top w:val="none" w:sz="0" w:space="0" w:color="auto"/>
                <w:left w:val="none" w:sz="0" w:space="0" w:color="auto"/>
                <w:bottom w:val="none" w:sz="0" w:space="0" w:color="auto"/>
                <w:right w:val="none" w:sz="0" w:space="0" w:color="auto"/>
              </w:divBdr>
            </w:div>
            <w:div w:id="650603783">
              <w:marLeft w:val="1155"/>
              <w:marRight w:val="0"/>
              <w:marTop w:val="0"/>
              <w:marBottom w:val="0"/>
              <w:divBdr>
                <w:top w:val="none" w:sz="0" w:space="0" w:color="auto"/>
                <w:left w:val="none" w:sz="0" w:space="0" w:color="auto"/>
                <w:bottom w:val="none" w:sz="0" w:space="0" w:color="auto"/>
                <w:right w:val="none" w:sz="0" w:space="0" w:color="auto"/>
              </w:divBdr>
            </w:div>
            <w:div w:id="1227181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8932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482">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28410">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861898">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04525">
      <w:bodyDiv w:val="1"/>
      <w:marLeft w:val="0"/>
      <w:marRight w:val="0"/>
      <w:marTop w:val="0"/>
      <w:marBottom w:val="0"/>
      <w:divBdr>
        <w:top w:val="none" w:sz="0" w:space="0" w:color="auto"/>
        <w:left w:val="none" w:sz="0" w:space="0" w:color="auto"/>
        <w:bottom w:val="none" w:sz="0" w:space="0" w:color="auto"/>
        <w:right w:val="none" w:sz="0" w:space="0" w:color="auto"/>
      </w:divBdr>
      <w:divsChild>
        <w:div w:id="1743020324">
          <w:marLeft w:val="0"/>
          <w:marRight w:val="0"/>
          <w:marTop w:val="0"/>
          <w:marBottom w:val="0"/>
          <w:divBdr>
            <w:top w:val="none" w:sz="0" w:space="0" w:color="auto"/>
            <w:left w:val="none" w:sz="0" w:space="0" w:color="auto"/>
            <w:bottom w:val="none" w:sz="0" w:space="0" w:color="auto"/>
            <w:right w:val="none" w:sz="0" w:space="0" w:color="auto"/>
          </w:divBdr>
        </w:div>
        <w:div w:id="1404570314">
          <w:marLeft w:val="0"/>
          <w:marRight w:val="0"/>
          <w:marTop w:val="150"/>
          <w:marBottom w:val="0"/>
          <w:divBdr>
            <w:top w:val="none" w:sz="0" w:space="0" w:color="auto"/>
            <w:left w:val="none" w:sz="0" w:space="0" w:color="auto"/>
            <w:bottom w:val="none" w:sz="0" w:space="0" w:color="auto"/>
            <w:right w:val="none" w:sz="0" w:space="0" w:color="auto"/>
          </w:divBdr>
          <w:divsChild>
            <w:div w:id="1740664620">
              <w:marLeft w:val="1155"/>
              <w:marRight w:val="0"/>
              <w:marTop w:val="0"/>
              <w:marBottom w:val="0"/>
              <w:divBdr>
                <w:top w:val="none" w:sz="0" w:space="0" w:color="auto"/>
                <w:left w:val="none" w:sz="0" w:space="0" w:color="auto"/>
                <w:bottom w:val="none" w:sz="0" w:space="0" w:color="auto"/>
                <w:right w:val="none" w:sz="0" w:space="0" w:color="auto"/>
              </w:divBdr>
            </w:div>
            <w:div w:id="461535439">
              <w:marLeft w:val="1155"/>
              <w:marRight w:val="0"/>
              <w:marTop w:val="0"/>
              <w:marBottom w:val="0"/>
              <w:divBdr>
                <w:top w:val="none" w:sz="0" w:space="0" w:color="auto"/>
                <w:left w:val="none" w:sz="0" w:space="0" w:color="auto"/>
                <w:bottom w:val="none" w:sz="0" w:space="0" w:color="auto"/>
                <w:right w:val="none" w:sz="0" w:space="0" w:color="auto"/>
              </w:divBdr>
            </w:div>
            <w:div w:id="114507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1482">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04518">
      <w:bodyDiv w:val="1"/>
      <w:marLeft w:val="0"/>
      <w:marRight w:val="0"/>
      <w:marTop w:val="0"/>
      <w:marBottom w:val="0"/>
      <w:divBdr>
        <w:top w:val="none" w:sz="0" w:space="0" w:color="auto"/>
        <w:left w:val="none" w:sz="0" w:space="0" w:color="auto"/>
        <w:bottom w:val="none" w:sz="0" w:space="0" w:color="auto"/>
        <w:right w:val="none" w:sz="0" w:space="0" w:color="auto"/>
      </w:divBdr>
      <w:divsChild>
        <w:div w:id="1258060738">
          <w:marLeft w:val="0"/>
          <w:marRight w:val="0"/>
          <w:marTop w:val="0"/>
          <w:marBottom w:val="0"/>
          <w:divBdr>
            <w:top w:val="none" w:sz="0" w:space="0" w:color="auto"/>
            <w:left w:val="none" w:sz="0" w:space="0" w:color="auto"/>
            <w:bottom w:val="none" w:sz="0" w:space="0" w:color="auto"/>
            <w:right w:val="none" w:sz="0" w:space="0" w:color="auto"/>
          </w:divBdr>
        </w:div>
        <w:div w:id="294525203">
          <w:marLeft w:val="0"/>
          <w:marRight w:val="0"/>
          <w:marTop w:val="150"/>
          <w:marBottom w:val="0"/>
          <w:divBdr>
            <w:top w:val="none" w:sz="0" w:space="0" w:color="auto"/>
            <w:left w:val="none" w:sz="0" w:space="0" w:color="auto"/>
            <w:bottom w:val="none" w:sz="0" w:space="0" w:color="auto"/>
            <w:right w:val="none" w:sz="0" w:space="0" w:color="auto"/>
          </w:divBdr>
          <w:divsChild>
            <w:div w:id="205142308">
              <w:marLeft w:val="1155"/>
              <w:marRight w:val="0"/>
              <w:marTop w:val="0"/>
              <w:marBottom w:val="0"/>
              <w:divBdr>
                <w:top w:val="none" w:sz="0" w:space="0" w:color="auto"/>
                <w:left w:val="none" w:sz="0" w:space="0" w:color="auto"/>
                <w:bottom w:val="none" w:sz="0" w:space="0" w:color="auto"/>
                <w:right w:val="none" w:sz="0" w:space="0" w:color="auto"/>
              </w:divBdr>
            </w:div>
            <w:div w:id="974405293">
              <w:marLeft w:val="1155"/>
              <w:marRight w:val="0"/>
              <w:marTop w:val="0"/>
              <w:marBottom w:val="0"/>
              <w:divBdr>
                <w:top w:val="none" w:sz="0" w:space="0" w:color="auto"/>
                <w:left w:val="none" w:sz="0" w:space="0" w:color="auto"/>
                <w:bottom w:val="none" w:sz="0" w:space="0" w:color="auto"/>
                <w:right w:val="none" w:sz="0" w:space="0" w:color="auto"/>
              </w:divBdr>
            </w:div>
            <w:div w:id="121045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86718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061695">
      <w:bodyDiv w:val="1"/>
      <w:marLeft w:val="0"/>
      <w:marRight w:val="0"/>
      <w:marTop w:val="0"/>
      <w:marBottom w:val="0"/>
      <w:divBdr>
        <w:top w:val="none" w:sz="0" w:space="0" w:color="auto"/>
        <w:left w:val="none" w:sz="0" w:space="0" w:color="auto"/>
        <w:bottom w:val="none" w:sz="0" w:space="0" w:color="auto"/>
        <w:right w:val="none" w:sz="0" w:space="0" w:color="auto"/>
      </w:divBdr>
      <w:divsChild>
        <w:div w:id="158229267">
          <w:marLeft w:val="0"/>
          <w:marRight w:val="0"/>
          <w:marTop w:val="0"/>
          <w:marBottom w:val="0"/>
          <w:divBdr>
            <w:top w:val="none" w:sz="0" w:space="0" w:color="auto"/>
            <w:left w:val="none" w:sz="0" w:space="0" w:color="auto"/>
            <w:bottom w:val="none" w:sz="0" w:space="0" w:color="auto"/>
            <w:right w:val="none" w:sz="0" w:space="0" w:color="auto"/>
          </w:divBdr>
        </w:div>
        <w:div w:id="1697270208">
          <w:marLeft w:val="0"/>
          <w:marRight w:val="0"/>
          <w:marTop w:val="150"/>
          <w:marBottom w:val="0"/>
          <w:divBdr>
            <w:top w:val="none" w:sz="0" w:space="0" w:color="auto"/>
            <w:left w:val="none" w:sz="0" w:space="0" w:color="auto"/>
            <w:bottom w:val="none" w:sz="0" w:space="0" w:color="auto"/>
            <w:right w:val="none" w:sz="0" w:space="0" w:color="auto"/>
          </w:divBdr>
          <w:divsChild>
            <w:div w:id="1642734247">
              <w:marLeft w:val="1155"/>
              <w:marRight w:val="0"/>
              <w:marTop w:val="0"/>
              <w:marBottom w:val="0"/>
              <w:divBdr>
                <w:top w:val="none" w:sz="0" w:space="0" w:color="auto"/>
                <w:left w:val="none" w:sz="0" w:space="0" w:color="auto"/>
                <w:bottom w:val="none" w:sz="0" w:space="0" w:color="auto"/>
                <w:right w:val="none" w:sz="0" w:space="0" w:color="auto"/>
              </w:divBdr>
            </w:div>
            <w:div w:id="63260658">
              <w:marLeft w:val="1155"/>
              <w:marRight w:val="0"/>
              <w:marTop w:val="0"/>
              <w:marBottom w:val="0"/>
              <w:divBdr>
                <w:top w:val="none" w:sz="0" w:space="0" w:color="auto"/>
                <w:left w:val="none" w:sz="0" w:space="0" w:color="auto"/>
                <w:bottom w:val="none" w:sz="0" w:space="0" w:color="auto"/>
                <w:right w:val="none" w:sz="0" w:space="0" w:color="auto"/>
              </w:divBdr>
            </w:div>
            <w:div w:id="1010913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34845">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03381">
      <w:bodyDiv w:val="1"/>
      <w:marLeft w:val="0"/>
      <w:marRight w:val="0"/>
      <w:marTop w:val="0"/>
      <w:marBottom w:val="0"/>
      <w:divBdr>
        <w:top w:val="none" w:sz="0" w:space="0" w:color="auto"/>
        <w:left w:val="none" w:sz="0" w:space="0" w:color="auto"/>
        <w:bottom w:val="none" w:sz="0" w:space="0" w:color="auto"/>
        <w:right w:val="none" w:sz="0" w:space="0" w:color="auto"/>
      </w:divBdr>
      <w:divsChild>
        <w:div w:id="1748842875">
          <w:marLeft w:val="0"/>
          <w:marRight w:val="0"/>
          <w:marTop w:val="0"/>
          <w:marBottom w:val="0"/>
          <w:divBdr>
            <w:top w:val="none" w:sz="0" w:space="0" w:color="auto"/>
            <w:left w:val="none" w:sz="0" w:space="0" w:color="auto"/>
            <w:bottom w:val="none" w:sz="0" w:space="0" w:color="auto"/>
            <w:right w:val="none" w:sz="0" w:space="0" w:color="auto"/>
          </w:divBdr>
        </w:div>
        <w:div w:id="54548623">
          <w:marLeft w:val="0"/>
          <w:marRight w:val="0"/>
          <w:marTop w:val="150"/>
          <w:marBottom w:val="0"/>
          <w:divBdr>
            <w:top w:val="none" w:sz="0" w:space="0" w:color="auto"/>
            <w:left w:val="none" w:sz="0" w:space="0" w:color="auto"/>
            <w:bottom w:val="none" w:sz="0" w:space="0" w:color="auto"/>
            <w:right w:val="none" w:sz="0" w:space="0" w:color="auto"/>
          </w:divBdr>
          <w:divsChild>
            <w:div w:id="2011984635">
              <w:marLeft w:val="1155"/>
              <w:marRight w:val="0"/>
              <w:marTop w:val="0"/>
              <w:marBottom w:val="0"/>
              <w:divBdr>
                <w:top w:val="none" w:sz="0" w:space="0" w:color="auto"/>
                <w:left w:val="none" w:sz="0" w:space="0" w:color="auto"/>
                <w:bottom w:val="none" w:sz="0" w:space="0" w:color="auto"/>
                <w:right w:val="none" w:sz="0" w:space="0" w:color="auto"/>
              </w:divBdr>
            </w:div>
            <w:div w:id="910044227">
              <w:marLeft w:val="1155"/>
              <w:marRight w:val="0"/>
              <w:marTop w:val="0"/>
              <w:marBottom w:val="0"/>
              <w:divBdr>
                <w:top w:val="none" w:sz="0" w:space="0" w:color="auto"/>
                <w:left w:val="none" w:sz="0" w:space="0" w:color="auto"/>
                <w:bottom w:val="none" w:sz="0" w:space="0" w:color="auto"/>
                <w:right w:val="none" w:sz="0" w:space="0" w:color="auto"/>
              </w:divBdr>
            </w:div>
            <w:div w:id="711151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838500">
      <w:bodyDiv w:val="1"/>
      <w:marLeft w:val="0"/>
      <w:marRight w:val="0"/>
      <w:marTop w:val="0"/>
      <w:marBottom w:val="0"/>
      <w:divBdr>
        <w:top w:val="none" w:sz="0" w:space="0" w:color="auto"/>
        <w:left w:val="none" w:sz="0" w:space="0" w:color="auto"/>
        <w:bottom w:val="none" w:sz="0" w:space="0" w:color="auto"/>
        <w:right w:val="none" w:sz="0" w:space="0" w:color="auto"/>
      </w:divBdr>
    </w:div>
    <w:div w:id="2030913242">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376876">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219526">
      <w:bodyDiv w:val="1"/>
      <w:marLeft w:val="0"/>
      <w:marRight w:val="0"/>
      <w:marTop w:val="0"/>
      <w:marBottom w:val="0"/>
      <w:divBdr>
        <w:top w:val="none" w:sz="0" w:space="0" w:color="auto"/>
        <w:left w:val="none" w:sz="0" w:space="0" w:color="auto"/>
        <w:bottom w:val="none" w:sz="0" w:space="0" w:color="auto"/>
        <w:right w:val="none" w:sz="0" w:space="0" w:color="auto"/>
      </w:divBdr>
      <w:divsChild>
        <w:div w:id="467163610">
          <w:marLeft w:val="0"/>
          <w:marRight w:val="0"/>
          <w:marTop w:val="0"/>
          <w:marBottom w:val="0"/>
          <w:divBdr>
            <w:top w:val="none" w:sz="0" w:space="0" w:color="auto"/>
            <w:left w:val="none" w:sz="0" w:space="0" w:color="auto"/>
            <w:bottom w:val="none" w:sz="0" w:space="0" w:color="auto"/>
            <w:right w:val="none" w:sz="0" w:space="0" w:color="auto"/>
          </w:divBdr>
        </w:div>
        <w:div w:id="816579347">
          <w:marLeft w:val="0"/>
          <w:marRight w:val="0"/>
          <w:marTop w:val="150"/>
          <w:marBottom w:val="0"/>
          <w:divBdr>
            <w:top w:val="none" w:sz="0" w:space="0" w:color="auto"/>
            <w:left w:val="none" w:sz="0" w:space="0" w:color="auto"/>
            <w:bottom w:val="none" w:sz="0" w:space="0" w:color="auto"/>
            <w:right w:val="none" w:sz="0" w:space="0" w:color="auto"/>
          </w:divBdr>
          <w:divsChild>
            <w:div w:id="2058115877">
              <w:marLeft w:val="1155"/>
              <w:marRight w:val="0"/>
              <w:marTop w:val="0"/>
              <w:marBottom w:val="0"/>
              <w:divBdr>
                <w:top w:val="none" w:sz="0" w:space="0" w:color="auto"/>
                <w:left w:val="none" w:sz="0" w:space="0" w:color="auto"/>
                <w:bottom w:val="none" w:sz="0" w:space="0" w:color="auto"/>
                <w:right w:val="none" w:sz="0" w:space="0" w:color="auto"/>
              </w:divBdr>
            </w:div>
            <w:div w:id="858591322">
              <w:marLeft w:val="1155"/>
              <w:marRight w:val="0"/>
              <w:marTop w:val="0"/>
              <w:marBottom w:val="0"/>
              <w:divBdr>
                <w:top w:val="none" w:sz="0" w:space="0" w:color="auto"/>
                <w:left w:val="none" w:sz="0" w:space="0" w:color="auto"/>
                <w:bottom w:val="none" w:sz="0" w:space="0" w:color="auto"/>
                <w:right w:val="none" w:sz="0" w:space="0" w:color="auto"/>
              </w:divBdr>
            </w:div>
            <w:div w:id="172166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145892">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338093">
      <w:bodyDiv w:val="1"/>
      <w:marLeft w:val="0"/>
      <w:marRight w:val="0"/>
      <w:marTop w:val="0"/>
      <w:marBottom w:val="0"/>
      <w:divBdr>
        <w:top w:val="none" w:sz="0" w:space="0" w:color="auto"/>
        <w:left w:val="none" w:sz="0" w:space="0" w:color="auto"/>
        <w:bottom w:val="none" w:sz="0" w:space="0" w:color="auto"/>
        <w:right w:val="none" w:sz="0" w:space="0" w:color="auto"/>
      </w:divBdr>
      <w:divsChild>
        <w:div w:id="1833452412">
          <w:marLeft w:val="0"/>
          <w:marRight w:val="0"/>
          <w:marTop w:val="0"/>
          <w:marBottom w:val="0"/>
          <w:divBdr>
            <w:top w:val="none" w:sz="0" w:space="0" w:color="auto"/>
            <w:left w:val="none" w:sz="0" w:space="0" w:color="auto"/>
            <w:bottom w:val="none" w:sz="0" w:space="0" w:color="auto"/>
            <w:right w:val="none" w:sz="0" w:space="0" w:color="auto"/>
          </w:divBdr>
        </w:div>
        <w:div w:id="452749766">
          <w:marLeft w:val="0"/>
          <w:marRight w:val="0"/>
          <w:marTop w:val="150"/>
          <w:marBottom w:val="0"/>
          <w:divBdr>
            <w:top w:val="none" w:sz="0" w:space="0" w:color="auto"/>
            <w:left w:val="none" w:sz="0" w:space="0" w:color="auto"/>
            <w:bottom w:val="none" w:sz="0" w:space="0" w:color="auto"/>
            <w:right w:val="none" w:sz="0" w:space="0" w:color="auto"/>
          </w:divBdr>
          <w:divsChild>
            <w:div w:id="1145466221">
              <w:marLeft w:val="1155"/>
              <w:marRight w:val="0"/>
              <w:marTop w:val="0"/>
              <w:marBottom w:val="0"/>
              <w:divBdr>
                <w:top w:val="none" w:sz="0" w:space="0" w:color="auto"/>
                <w:left w:val="none" w:sz="0" w:space="0" w:color="auto"/>
                <w:bottom w:val="none" w:sz="0" w:space="0" w:color="auto"/>
                <w:right w:val="none" w:sz="0" w:space="0" w:color="auto"/>
              </w:divBdr>
            </w:div>
            <w:div w:id="694111121">
              <w:marLeft w:val="1155"/>
              <w:marRight w:val="0"/>
              <w:marTop w:val="0"/>
              <w:marBottom w:val="0"/>
              <w:divBdr>
                <w:top w:val="none" w:sz="0" w:space="0" w:color="auto"/>
                <w:left w:val="none" w:sz="0" w:space="0" w:color="auto"/>
                <w:bottom w:val="none" w:sz="0" w:space="0" w:color="auto"/>
                <w:right w:val="none" w:sz="0" w:space="0" w:color="auto"/>
              </w:divBdr>
            </w:div>
            <w:div w:id="35084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410359">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5507">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80226">
      <w:bodyDiv w:val="1"/>
      <w:marLeft w:val="0"/>
      <w:marRight w:val="0"/>
      <w:marTop w:val="0"/>
      <w:marBottom w:val="0"/>
      <w:divBdr>
        <w:top w:val="none" w:sz="0" w:space="0" w:color="auto"/>
        <w:left w:val="none" w:sz="0" w:space="0" w:color="auto"/>
        <w:bottom w:val="none" w:sz="0" w:space="0" w:color="auto"/>
        <w:right w:val="none" w:sz="0" w:space="0" w:color="auto"/>
      </w:divBdr>
    </w:div>
    <w:div w:id="203608070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265212">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540156">
      <w:bodyDiv w:val="1"/>
      <w:marLeft w:val="0"/>
      <w:marRight w:val="0"/>
      <w:marTop w:val="0"/>
      <w:marBottom w:val="0"/>
      <w:divBdr>
        <w:top w:val="none" w:sz="0" w:space="0" w:color="auto"/>
        <w:left w:val="none" w:sz="0" w:space="0" w:color="auto"/>
        <w:bottom w:val="none" w:sz="0" w:space="0" w:color="auto"/>
        <w:right w:val="none" w:sz="0" w:space="0" w:color="auto"/>
      </w:divBdr>
    </w:div>
    <w:div w:id="2037654434">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8966081">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5134">
      <w:bodyDiv w:val="1"/>
      <w:marLeft w:val="0"/>
      <w:marRight w:val="0"/>
      <w:marTop w:val="0"/>
      <w:marBottom w:val="0"/>
      <w:divBdr>
        <w:top w:val="none" w:sz="0" w:space="0" w:color="auto"/>
        <w:left w:val="none" w:sz="0" w:space="0" w:color="auto"/>
        <w:bottom w:val="none" w:sz="0" w:space="0" w:color="auto"/>
        <w:right w:val="none" w:sz="0" w:space="0" w:color="auto"/>
      </w:divBdr>
      <w:divsChild>
        <w:div w:id="888960086">
          <w:marLeft w:val="0"/>
          <w:marRight w:val="0"/>
          <w:marTop w:val="0"/>
          <w:marBottom w:val="0"/>
          <w:divBdr>
            <w:top w:val="none" w:sz="0" w:space="0" w:color="auto"/>
            <w:left w:val="none" w:sz="0" w:space="0" w:color="auto"/>
            <w:bottom w:val="none" w:sz="0" w:space="0" w:color="auto"/>
            <w:right w:val="none" w:sz="0" w:space="0" w:color="auto"/>
          </w:divBdr>
        </w:div>
        <w:div w:id="1548451595">
          <w:marLeft w:val="0"/>
          <w:marRight w:val="0"/>
          <w:marTop w:val="150"/>
          <w:marBottom w:val="0"/>
          <w:divBdr>
            <w:top w:val="none" w:sz="0" w:space="0" w:color="auto"/>
            <w:left w:val="none" w:sz="0" w:space="0" w:color="auto"/>
            <w:bottom w:val="none" w:sz="0" w:space="0" w:color="auto"/>
            <w:right w:val="none" w:sz="0" w:space="0" w:color="auto"/>
          </w:divBdr>
          <w:divsChild>
            <w:div w:id="1166555394">
              <w:marLeft w:val="1155"/>
              <w:marRight w:val="0"/>
              <w:marTop w:val="0"/>
              <w:marBottom w:val="0"/>
              <w:divBdr>
                <w:top w:val="none" w:sz="0" w:space="0" w:color="auto"/>
                <w:left w:val="none" w:sz="0" w:space="0" w:color="auto"/>
                <w:bottom w:val="none" w:sz="0" w:space="0" w:color="auto"/>
                <w:right w:val="none" w:sz="0" w:space="0" w:color="auto"/>
              </w:divBdr>
            </w:div>
            <w:div w:id="708338532">
              <w:marLeft w:val="1155"/>
              <w:marRight w:val="0"/>
              <w:marTop w:val="0"/>
              <w:marBottom w:val="0"/>
              <w:divBdr>
                <w:top w:val="none" w:sz="0" w:space="0" w:color="auto"/>
                <w:left w:val="none" w:sz="0" w:space="0" w:color="auto"/>
                <w:bottom w:val="none" w:sz="0" w:space="0" w:color="auto"/>
                <w:right w:val="none" w:sz="0" w:space="0" w:color="auto"/>
              </w:divBdr>
            </w:div>
            <w:div w:id="60057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27740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3082">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664347">
      <w:bodyDiv w:val="1"/>
      <w:marLeft w:val="0"/>
      <w:marRight w:val="0"/>
      <w:marTop w:val="0"/>
      <w:marBottom w:val="0"/>
      <w:divBdr>
        <w:top w:val="none" w:sz="0" w:space="0" w:color="auto"/>
        <w:left w:val="none" w:sz="0" w:space="0" w:color="auto"/>
        <w:bottom w:val="none" w:sz="0" w:space="0" w:color="auto"/>
        <w:right w:val="none" w:sz="0" w:space="0" w:color="auto"/>
      </w:divBdr>
      <w:divsChild>
        <w:div w:id="1089083344">
          <w:marLeft w:val="0"/>
          <w:marRight w:val="0"/>
          <w:marTop w:val="0"/>
          <w:marBottom w:val="0"/>
          <w:divBdr>
            <w:top w:val="none" w:sz="0" w:space="0" w:color="auto"/>
            <w:left w:val="none" w:sz="0" w:space="0" w:color="auto"/>
            <w:bottom w:val="none" w:sz="0" w:space="0" w:color="auto"/>
            <w:right w:val="none" w:sz="0" w:space="0" w:color="auto"/>
          </w:divBdr>
        </w:div>
        <w:div w:id="183516824">
          <w:marLeft w:val="0"/>
          <w:marRight w:val="0"/>
          <w:marTop w:val="150"/>
          <w:marBottom w:val="0"/>
          <w:divBdr>
            <w:top w:val="none" w:sz="0" w:space="0" w:color="auto"/>
            <w:left w:val="none" w:sz="0" w:space="0" w:color="auto"/>
            <w:bottom w:val="none" w:sz="0" w:space="0" w:color="auto"/>
            <w:right w:val="none" w:sz="0" w:space="0" w:color="auto"/>
          </w:divBdr>
          <w:divsChild>
            <w:div w:id="462693547">
              <w:marLeft w:val="1155"/>
              <w:marRight w:val="0"/>
              <w:marTop w:val="0"/>
              <w:marBottom w:val="0"/>
              <w:divBdr>
                <w:top w:val="none" w:sz="0" w:space="0" w:color="auto"/>
                <w:left w:val="none" w:sz="0" w:space="0" w:color="auto"/>
                <w:bottom w:val="none" w:sz="0" w:space="0" w:color="auto"/>
                <w:right w:val="none" w:sz="0" w:space="0" w:color="auto"/>
              </w:divBdr>
            </w:div>
            <w:div w:id="985089284">
              <w:marLeft w:val="1155"/>
              <w:marRight w:val="0"/>
              <w:marTop w:val="0"/>
              <w:marBottom w:val="0"/>
              <w:divBdr>
                <w:top w:val="none" w:sz="0" w:space="0" w:color="auto"/>
                <w:left w:val="none" w:sz="0" w:space="0" w:color="auto"/>
                <w:bottom w:val="none" w:sz="0" w:space="0" w:color="auto"/>
                <w:right w:val="none" w:sz="0" w:space="0" w:color="auto"/>
              </w:divBdr>
            </w:div>
            <w:div w:id="112997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243751">
      <w:bodyDiv w:val="1"/>
      <w:marLeft w:val="0"/>
      <w:marRight w:val="0"/>
      <w:marTop w:val="0"/>
      <w:marBottom w:val="0"/>
      <w:divBdr>
        <w:top w:val="none" w:sz="0" w:space="0" w:color="auto"/>
        <w:left w:val="none" w:sz="0" w:space="0" w:color="auto"/>
        <w:bottom w:val="none" w:sz="0" w:space="0" w:color="auto"/>
        <w:right w:val="none" w:sz="0" w:space="0" w:color="auto"/>
      </w:divBdr>
      <w:divsChild>
        <w:div w:id="857619287">
          <w:marLeft w:val="0"/>
          <w:marRight w:val="0"/>
          <w:marTop w:val="0"/>
          <w:marBottom w:val="0"/>
          <w:divBdr>
            <w:top w:val="none" w:sz="0" w:space="0" w:color="auto"/>
            <w:left w:val="none" w:sz="0" w:space="0" w:color="auto"/>
            <w:bottom w:val="none" w:sz="0" w:space="0" w:color="auto"/>
            <w:right w:val="none" w:sz="0" w:space="0" w:color="auto"/>
          </w:divBdr>
        </w:div>
        <w:div w:id="1203666435">
          <w:marLeft w:val="0"/>
          <w:marRight w:val="0"/>
          <w:marTop w:val="150"/>
          <w:marBottom w:val="0"/>
          <w:divBdr>
            <w:top w:val="none" w:sz="0" w:space="0" w:color="auto"/>
            <w:left w:val="none" w:sz="0" w:space="0" w:color="auto"/>
            <w:bottom w:val="none" w:sz="0" w:space="0" w:color="auto"/>
            <w:right w:val="none" w:sz="0" w:space="0" w:color="auto"/>
          </w:divBdr>
          <w:divsChild>
            <w:div w:id="1013335116">
              <w:marLeft w:val="1155"/>
              <w:marRight w:val="0"/>
              <w:marTop w:val="0"/>
              <w:marBottom w:val="0"/>
              <w:divBdr>
                <w:top w:val="none" w:sz="0" w:space="0" w:color="auto"/>
                <w:left w:val="none" w:sz="0" w:space="0" w:color="auto"/>
                <w:bottom w:val="none" w:sz="0" w:space="0" w:color="auto"/>
                <w:right w:val="none" w:sz="0" w:space="0" w:color="auto"/>
              </w:divBdr>
            </w:div>
            <w:div w:id="789864771">
              <w:marLeft w:val="1155"/>
              <w:marRight w:val="0"/>
              <w:marTop w:val="0"/>
              <w:marBottom w:val="0"/>
              <w:divBdr>
                <w:top w:val="none" w:sz="0" w:space="0" w:color="auto"/>
                <w:left w:val="none" w:sz="0" w:space="0" w:color="auto"/>
                <w:bottom w:val="none" w:sz="0" w:space="0" w:color="auto"/>
                <w:right w:val="none" w:sz="0" w:space="0" w:color="auto"/>
              </w:divBdr>
            </w:div>
            <w:div w:id="157890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5578">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288753">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3180">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745975">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251078">
      <w:bodyDiv w:val="1"/>
      <w:marLeft w:val="0"/>
      <w:marRight w:val="0"/>
      <w:marTop w:val="0"/>
      <w:marBottom w:val="0"/>
      <w:divBdr>
        <w:top w:val="none" w:sz="0" w:space="0" w:color="auto"/>
        <w:left w:val="none" w:sz="0" w:space="0" w:color="auto"/>
        <w:bottom w:val="none" w:sz="0" w:space="0" w:color="auto"/>
        <w:right w:val="none" w:sz="0" w:space="0" w:color="auto"/>
      </w:divBdr>
      <w:divsChild>
        <w:div w:id="1795321976">
          <w:marLeft w:val="0"/>
          <w:marRight w:val="0"/>
          <w:marTop w:val="0"/>
          <w:marBottom w:val="0"/>
          <w:divBdr>
            <w:top w:val="none" w:sz="0" w:space="0" w:color="auto"/>
            <w:left w:val="none" w:sz="0" w:space="0" w:color="auto"/>
            <w:bottom w:val="none" w:sz="0" w:space="0" w:color="auto"/>
            <w:right w:val="none" w:sz="0" w:space="0" w:color="auto"/>
          </w:divBdr>
        </w:div>
        <w:div w:id="1481193753">
          <w:marLeft w:val="0"/>
          <w:marRight w:val="0"/>
          <w:marTop w:val="150"/>
          <w:marBottom w:val="0"/>
          <w:divBdr>
            <w:top w:val="none" w:sz="0" w:space="0" w:color="auto"/>
            <w:left w:val="none" w:sz="0" w:space="0" w:color="auto"/>
            <w:bottom w:val="none" w:sz="0" w:space="0" w:color="auto"/>
            <w:right w:val="none" w:sz="0" w:space="0" w:color="auto"/>
          </w:divBdr>
          <w:divsChild>
            <w:div w:id="123427842">
              <w:marLeft w:val="1155"/>
              <w:marRight w:val="0"/>
              <w:marTop w:val="0"/>
              <w:marBottom w:val="0"/>
              <w:divBdr>
                <w:top w:val="none" w:sz="0" w:space="0" w:color="auto"/>
                <w:left w:val="none" w:sz="0" w:space="0" w:color="auto"/>
                <w:bottom w:val="none" w:sz="0" w:space="0" w:color="auto"/>
                <w:right w:val="none" w:sz="0" w:space="0" w:color="auto"/>
              </w:divBdr>
            </w:div>
            <w:div w:id="1436053500">
              <w:marLeft w:val="1155"/>
              <w:marRight w:val="0"/>
              <w:marTop w:val="0"/>
              <w:marBottom w:val="0"/>
              <w:divBdr>
                <w:top w:val="none" w:sz="0" w:space="0" w:color="auto"/>
                <w:left w:val="none" w:sz="0" w:space="0" w:color="auto"/>
                <w:bottom w:val="none" w:sz="0" w:space="0" w:color="auto"/>
                <w:right w:val="none" w:sz="0" w:space="0" w:color="auto"/>
              </w:divBdr>
            </w:div>
            <w:div w:id="124283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44546">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67366">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789178">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371334">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38997">
      <w:bodyDiv w:val="1"/>
      <w:marLeft w:val="0"/>
      <w:marRight w:val="0"/>
      <w:marTop w:val="0"/>
      <w:marBottom w:val="0"/>
      <w:divBdr>
        <w:top w:val="none" w:sz="0" w:space="0" w:color="auto"/>
        <w:left w:val="none" w:sz="0" w:space="0" w:color="auto"/>
        <w:bottom w:val="none" w:sz="0" w:space="0" w:color="auto"/>
        <w:right w:val="none" w:sz="0" w:space="0" w:color="auto"/>
      </w:divBdr>
      <w:divsChild>
        <w:div w:id="1872764294">
          <w:marLeft w:val="0"/>
          <w:marRight w:val="0"/>
          <w:marTop w:val="0"/>
          <w:marBottom w:val="0"/>
          <w:divBdr>
            <w:top w:val="none" w:sz="0" w:space="0" w:color="auto"/>
            <w:left w:val="none" w:sz="0" w:space="0" w:color="auto"/>
            <w:bottom w:val="none" w:sz="0" w:space="0" w:color="auto"/>
            <w:right w:val="none" w:sz="0" w:space="0" w:color="auto"/>
          </w:divBdr>
        </w:div>
        <w:div w:id="1033071690">
          <w:marLeft w:val="0"/>
          <w:marRight w:val="0"/>
          <w:marTop w:val="150"/>
          <w:marBottom w:val="0"/>
          <w:divBdr>
            <w:top w:val="none" w:sz="0" w:space="0" w:color="auto"/>
            <w:left w:val="none" w:sz="0" w:space="0" w:color="auto"/>
            <w:bottom w:val="none" w:sz="0" w:space="0" w:color="auto"/>
            <w:right w:val="none" w:sz="0" w:space="0" w:color="auto"/>
          </w:divBdr>
          <w:divsChild>
            <w:div w:id="528490387">
              <w:marLeft w:val="1155"/>
              <w:marRight w:val="0"/>
              <w:marTop w:val="0"/>
              <w:marBottom w:val="0"/>
              <w:divBdr>
                <w:top w:val="none" w:sz="0" w:space="0" w:color="auto"/>
                <w:left w:val="none" w:sz="0" w:space="0" w:color="auto"/>
                <w:bottom w:val="none" w:sz="0" w:space="0" w:color="auto"/>
                <w:right w:val="none" w:sz="0" w:space="0" w:color="auto"/>
              </w:divBdr>
            </w:div>
            <w:div w:id="1702589651">
              <w:marLeft w:val="1155"/>
              <w:marRight w:val="0"/>
              <w:marTop w:val="0"/>
              <w:marBottom w:val="0"/>
              <w:divBdr>
                <w:top w:val="none" w:sz="0" w:space="0" w:color="auto"/>
                <w:left w:val="none" w:sz="0" w:space="0" w:color="auto"/>
                <w:bottom w:val="none" w:sz="0" w:space="0" w:color="auto"/>
                <w:right w:val="none" w:sz="0" w:space="0" w:color="auto"/>
              </w:divBdr>
            </w:div>
            <w:div w:id="159929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336162">
      <w:bodyDiv w:val="1"/>
      <w:marLeft w:val="0"/>
      <w:marRight w:val="0"/>
      <w:marTop w:val="0"/>
      <w:marBottom w:val="0"/>
      <w:divBdr>
        <w:top w:val="none" w:sz="0" w:space="0" w:color="auto"/>
        <w:left w:val="none" w:sz="0" w:space="0" w:color="auto"/>
        <w:bottom w:val="none" w:sz="0" w:space="0" w:color="auto"/>
        <w:right w:val="none" w:sz="0" w:space="0" w:color="auto"/>
      </w:divBdr>
      <w:divsChild>
        <w:div w:id="862473936">
          <w:marLeft w:val="0"/>
          <w:marRight w:val="0"/>
          <w:marTop w:val="0"/>
          <w:marBottom w:val="0"/>
          <w:divBdr>
            <w:top w:val="none" w:sz="0" w:space="0" w:color="auto"/>
            <w:left w:val="none" w:sz="0" w:space="0" w:color="auto"/>
            <w:bottom w:val="none" w:sz="0" w:space="0" w:color="auto"/>
            <w:right w:val="none" w:sz="0" w:space="0" w:color="auto"/>
          </w:divBdr>
        </w:div>
        <w:div w:id="1524200506">
          <w:marLeft w:val="0"/>
          <w:marRight w:val="0"/>
          <w:marTop w:val="150"/>
          <w:marBottom w:val="0"/>
          <w:divBdr>
            <w:top w:val="none" w:sz="0" w:space="0" w:color="auto"/>
            <w:left w:val="none" w:sz="0" w:space="0" w:color="auto"/>
            <w:bottom w:val="none" w:sz="0" w:space="0" w:color="auto"/>
            <w:right w:val="none" w:sz="0" w:space="0" w:color="auto"/>
          </w:divBdr>
          <w:divsChild>
            <w:div w:id="829059465">
              <w:marLeft w:val="1155"/>
              <w:marRight w:val="0"/>
              <w:marTop w:val="0"/>
              <w:marBottom w:val="0"/>
              <w:divBdr>
                <w:top w:val="none" w:sz="0" w:space="0" w:color="auto"/>
                <w:left w:val="none" w:sz="0" w:space="0" w:color="auto"/>
                <w:bottom w:val="none" w:sz="0" w:space="0" w:color="auto"/>
                <w:right w:val="none" w:sz="0" w:space="0" w:color="auto"/>
              </w:divBdr>
            </w:div>
            <w:div w:id="1001272372">
              <w:marLeft w:val="1155"/>
              <w:marRight w:val="0"/>
              <w:marTop w:val="0"/>
              <w:marBottom w:val="0"/>
              <w:divBdr>
                <w:top w:val="none" w:sz="0" w:space="0" w:color="auto"/>
                <w:left w:val="none" w:sz="0" w:space="0" w:color="auto"/>
                <w:bottom w:val="none" w:sz="0" w:space="0" w:color="auto"/>
                <w:right w:val="none" w:sz="0" w:space="0" w:color="auto"/>
              </w:divBdr>
            </w:div>
            <w:div w:id="973170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681825">
      <w:bodyDiv w:val="1"/>
      <w:marLeft w:val="0"/>
      <w:marRight w:val="0"/>
      <w:marTop w:val="0"/>
      <w:marBottom w:val="0"/>
      <w:divBdr>
        <w:top w:val="none" w:sz="0" w:space="0" w:color="auto"/>
        <w:left w:val="none" w:sz="0" w:space="0" w:color="auto"/>
        <w:bottom w:val="none" w:sz="0" w:space="0" w:color="auto"/>
        <w:right w:val="none" w:sz="0" w:space="0" w:color="auto"/>
      </w:divBdr>
      <w:divsChild>
        <w:div w:id="364213063">
          <w:marLeft w:val="0"/>
          <w:marRight w:val="0"/>
          <w:marTop w:val="0"/>
          <w:marBottom w:val="0"/>
          <w:divBdr>
            <w:top w:val="none" w:sz="0" w:space="0" w:color="auto"/>
            <w:left w:val="none" w:sz="0" w:space="0" w:color="auto"/>
            <w:bottom w:val="none" w:sz="0" w:space="0" w:color="auto"/>
            <w:right w:val="none" w:sz="0" w:space="0" w:color="auto"/>
          </w:divBdr>
        </w:div>
        <w:div w:id="867764101">
          <w:marLeft w:val="0"/>
          <w:marRight w:val="0"/>
          <w:marTop w:val="150"/>
          <w:marBottom w:val="0"/>
          <w:divBdr>
            <w:top w:val="none" w:sz="0" w:space="0" w:color="auto"/>
            <w:left w:val="none" w:sz="0" w:space="0" w:color="auto"/>
            <w:bottom w:val="none" w:sz="0" w:space="0" w:color="auto"/>
            <w:right w:val="none" w:sz="0" w:space="0" w:color="auto"/>
          </w:divBdr>
          <w:divsChild>
            <w:div w:id="1131551813">
              <w:marLeft w:val="1155"/>
              <w:marRight w:val="0"/>
              <w:marTop w:val="0"/>
              <w:marBottom w:val="0"/>
              <w:divBdr>
                <w:top w:val="none" w:sz="0" w:space="0" w:color="auto"/>
                <w:left w:val="none" w:sz="0" w:space="0" w:color="auto"/>
                <w:bottom w:val="none" w:sz="0" w:space="0" w:color="auto"/>
                <w:right w:val="none" w:sz="0" w:space="0" w:color="auto"/>
              </w:divBdr>
            </w:div>
            <w:div w:id="194274904">
              <w:marLeft w:val="1155"/>
              <w:marRight w:val="0"/>
              <w:marTop w:val="0"/>
              <w:marBottom w:val="0"/>
              <w:divBdr>
                <w:top w:val="none" w:sz="0" w:space="0" w:color="auto"/>
                <w:left w:val="none" w:sz="0" w:space="0" w:color="auto"/>
                <w:bottom w:val="none" w:sz="0" w:space="0" w:color="auto"/>
                <w:right w:val="none" w:sz="0" w:space="0" w:color="auto"/>
              </w:divBdr>
            </w:div>
            <w:div w:id="1775436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715579">
      <w:bodyDiv w:val="1"/>
      <w:marLeft w:val="0"/>
      <w:marRight w:val="0"/>
      <w:marTop w:val="0"/>
      <w:marBottom w:val="0"/>
      <w:divBdr>
        <w:top w:val="none" w:sz="0" w:space="0" w:color="auto"/>
        <w:left w:val="none" w:sz="0" w:space="0" w:color="auto"/>
        <w:bottom w:val="none" w:sz="0" w:space="0" w:color="auto"/>
        <w:right w:val="none" w:sz="0" w:space="0" w:color="auto"/>
      </w:divBdr>
    </w:div>
    <w:div w:id="2050717192">
      <w:bodyDiv w:val="1"/>
      <w:marLeft w:val="0"/>
      <w:marRight w:val="0"/>
      <w:marTop w:val="0"/>
      <w:marBottom w:val="0"/>
      <w:divBdr>
        <w:top w:val="none" w:sz="0" w:space="0" w:color="auto"/>
        <w:left w:val="none" w:sz="0" w:space="0" w:color="auto"/>
        <w:bottom w:val="none" w:sz="0" w:space="0" w:color="auto"/>
        <w:right w:val="none" w:sz="0" w:space="0" w:color="auto"/>
      </w:divBdr>
    </w:div>
    <w:div w:id="2050759641">
      <w:bodyDiv w:val="1"/>
      <w:marLeft w:val="0"/>
      <w:marRight w:val="0"/>
      <w:marTop w:val="0"/>
      <w:marBottom w:val="0"/>
      <w:divBdr>
        <w:top w:val="none" w:sz="0" w:space="0" w:color="auto"/>
        <w:left w:val="none" w:sz="0" w:space="0" w:color="auto"/>
        <w:bottom w:val="none" w:sz="0" w:space="0" w:color="auto"/>
        <w:right w:val="none" w:sz="0" w:space="0" w:color="auto"/>
      </w:divBdr>
      <w:divsChild>
        <w:div w:id="1958952431">
          <w:marLeft w:val="0"/>
          <w:marRight w:val="0"/>
          <w:marTop w:val="0"/>
          <w:marBottom w:val="0"/>
          <w:divBdr>
            <w:top w:val="none" w:sz="0" w:space="0" w:color="auto"/>
            <w:left w:val="none" w:sz="0" w:space="0" w:color="auto"/>
            <w:bottom w:val="none" w:sz="0" w:space="0" w:color="auto"/>
            <w:right w:val="none" w:sz="0" w:space="0" w:color="auto"/>
          </w:divBdr>
        </w:div>
        <w:div w:id="1089810852">
          <w:marLeft w:val="0"/>
          <w:marRight w:val="0"/>
          <w:marTop w:val="150"/>
          <w:marBottom w:val="0"/>
          <w:divBdr>
            <w:top w:val="none" w:sz="0" w:space="0" w:color="auto"/>
            <w:left w:val="none" w:sz="0" w:space="0" w:color="auto"/>
            <w:bottom w:val="none" w:sz="0" w:space="0" w:color="auto"/>
            <w:right w:val="none" w:sz="0" w:space="0" w:color="auto"/>
          </w:divBdr>
          <w:divsChild>
            <w:div w:id="1515262256">
              <w:marLeft w:val="1155"/>
              <w:marRight w:val="0"/>
              <w:marTop w:val="0"/>
              <w:marBottom w:val="0"/>
              <w:divBdr>
                <w:top w:val="none" w:sz="0" w:space="0" w:color="auto"/>
                <w:left w:val="none" w:sz="0" w:space="0" w:color="auto"/>
                <w:bottom w:val="none" w:sz="0" w:space="0" w:color="auto"/>
                <w:right w:val="none" w:sz="0" w:space="0" w:color="auto"/>
              </w:divBdr>
            </w:div>
            <w:div w:id="175527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10992">
      <w:bodyDiv w:val="1"/>
      <w:marLeft w:val="0"/>
      <w:marRight w:val="0"/>
      <w:marTop w:val="0"/>
      <w:marBottom w:val="0"/>
      <w:divBdr>
        <w:top w:val="none" w:sz="0" w:space="0" w:color="auto"/>
        <w:left w:val="none" w:sz="0" w:space="0" w:color="auto"/>
        <w:bottom w:val="none" w:sz="0" w:space="0" w:color="auto"/>
        <w:right w:val="none" w:sz="0" w:space="0" w:color="auto"/>
      </w:divBdr>
      <w:divsChild>
        <w:div w:id="86195546">
          <w:marLeft w:val="0"/>
          <w:marRight w:val="0"/>
          <w:marTop w:val="0"/>
          <w:marBottom w:val="0"/>
          <w:divBdr>
            <w:top w:val="none" w:sz="0" w:space="0" w:color="auto"/>
            <w:left w:val="none" w:sz="0" w:space="0" w:color="auto"/>
            <w:bottom w:val="none" w:sz="0" w:space="0" w:color="auto"/>
            <w:right w:val="none" w:sz="0" w:space="0" w:color="auto"/>
          </w:divBdr>
        </w:div>
        <w:div w:id="898319501">
          <w:marLeft w:val="0"/>
          <w:marRight w:val="0"/>
          <w:marTop w:val="150"/>
          <w:marBottom w:val="0"/>
          <w:divBdr>
            <w:top w:val="none" w:sz="0" w:space="0" w:color="auto"/>
            <w:left w:val="none" w:sz="0" w:space="0" w:color="auto"/>
            <w:bottom w:val="none" w:sz="0" w:space="0" w:color="auto"/>
            <w:right w:val="none" w:sz="0" w:space="0" w:color="auto"/>
          </w:divBdr>
          <w:divsChild>
            <w:div w:id="742793705">
              <w:marLeft w:val="1155"/>
              <w:marRight w:val="0"/>
              <w:marTop w:val="0"/>
              <w:marBottom w:val="0"/>
              <w:divBdr>
                <w:top w:val="none" w:sz="0" w:space="0" w:color="auto"/>
                <w:left w:val="none" w:sz="0" w:space="0" w:color="auto"/>
                <w:bottom w:val="none" w:sz="0" w:space="0" w:color="auto"/>
                <w:right w:val="none" w:sz="0" w:space="0" w:color="auto"/>
              </w:divBdr>
            </w:div>
            <w:div w:id="160656020">
              <w:marLeft w:val="1155"/>
              <w:marRight w:val="0"/>
              <w:marTop w:val="0"/>
              <w:marBottom w:val="0"/>
              <w:divBdr>
                <w:top w:val="none" w:sz="0" w:space="0" w:color="auto"/>
                <w:left w:val="none" w:sz="0" w:space="0" w:color="auto"/>
                <w:bottom w:val="none" w:sz="0" w:space="0" w:color="auto"/>
                <w:right w:val="none" w:sz="0" w:space="0" w:color="auto"/>
              </w:divBdr>
            </w:div>
            <w:div w:id="1492915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5278">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493621">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833036">
      <w:bodyDiv w:val="1"/>
      <w:marLeft w:val="0"/>
      <w:marRight w:val="0"/>
      <w:marTop w:val="0"/>
      <w:marBottom w:val="0"/>
      <w:divBdr>
        <w:top w:val="none" w:sz="0" w:space="0" w:color="auto"/>
        <w:left w:val="none" w:sz="0" w:space="0" w:color="auto"/>
        <w:bottom w:val="none" w:sz="0" w:space="0" w:color="auto"/>
        <w:right w:val="none" w:sz="0" w:space="0" w:color="auto"/>
      </w:divBdr>
    </w:div>
    <w:div w:id="2051882355">
      <w:bodyDiv w:val="1"/>
      <w:marLeft w:val="0"/>
      <w:marRight w:val="0"/>
      <w:marTop w:val="0"/>
      <w:marBottom w:val="0"/>
      <w:divBdr>
        <w:top w:val="none" w:sz="0" w:space="0" w:color="auto"/>
        <w:left w:val="none" w:sz="0" w:space="0" w:color="auto"/>
        <w:bottom w:val="none" w:sz="0" w:space="0" w:color="auto"/>
        <w:right w:val="none" w:sz="0" w:space="0" w:color="auto"/>
      </w:divBdr>
      <w:divsChild>
        <w:div w:id="1706100630">
          <w:marLeft w:val="0"/>
          <w:marRight w:val="0"/>
          <w:marTop w:val="0"/>
          <w:marBottom w:val="0"/>
          <w:divBdr>
            <w:top w:val="none" w:sz="0" w:space="0" w:color="auto"/>
            <w:left w:val="none" w:sz="0" w:space="0" w:color="auto"/>
            <w:bottom w:val="none" w:sz="0" w:space="0" w:color="auto"/>
            <w:right w:val="none" w:sz="0" w:space="0" w:color="auto"/>
          </w:divBdr>
        </w:div>
        <w:div w:id="1933314772">
          <w:marLeft w:val="0"/>
          <w:marRight w:val="0"/>
          <w:marTop w:val="150"/>
          <w:marBottom w:val="0"/>
          <w:divBdr>
            <w:top w:val="none" w:sz="0" w:space="0" w:color="auto"/>
            <w:left w:val="none" w:sz="0" w:space="0" w:color="auto"/>
            <w:bottom w:val="none" w:sz="0" w:space="0" w:color="auto"/>
            <w:right w:val="none" w:sz="0" w:space="0" w:color="auto"/>
          </w:divBdr>
          <w:divsChild>
            <w:div w:id="1743797477">
              <w:marLeft w:val="1155"/>
              <w:marRight w:val="0"/>
              <w:marTop w:val="0"/>
              <w:marBottom w:val="0"/>
              <w:divBdr>
                <w:top w:val="none" w:sz="0" w:space="0" w:color="auto"/>
                <w:left w:val="none" w:sz="0" w:space="0" w:color="auto"/>
                <w:bottom w:val="none" w:sz="0" w:space="0" w:color="auto"/>
                <w:right w:val="none" w:sz="0" w:space="0" w:color="auto"/>
              </w:divBdr>
            </w:div>
            <w:div w:id="768237647">
              <w:marLeft w:val="1155"/>
              <w:marRight w:val="0"/>
              <w:marTop w:val="0"/>
              <w:marBottom w:val="0"/>
              <w:divBdr>
                <w:top w:val="none" w:sz="0" w:space="0" w:color="auto"/>
                <w:left w:val="none" w:sz="0" w:space="0" w:color="auto"/>
                <w:bottom w:val="none" w:sz="0" w:space="0" w:color="auto"/>
                <w:right w:val="none" w:sz="0" w:space="0" w:color="auto"/>
              </w:divBdr>
            </w:div>
            <w:div w:id="1372995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143556">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55798">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28823">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78890">
      <w:bodyDiv w:val="1"/>
      <w:marLeft w:val="0"/>
      <w:marRight w:val="0"/>
      <w:marTop w:val="0"/>
      <w:marBottom w:val="0"/>
      <w:divBdr>
        <w:top w:val="none" w:sz="0" w:space="0" w:color="auto"/>
        <w:left w:val="none" w:sz="0" w:space="0" w:color="auto"/>
        <w:bottom w:val="none" w:sz="0" w:space="0" w:color="auto"/>
        <w:right w:val="none" w:sz="0" w:space="0" w:color="auto"/>
      </w:divBdr>
      <w:divsChild>
        <w:div w:id="455954997">
          <w:marLeft w:val="0"/>
          <w:marRight w:val="0"/>
          <w:marTop w:val="0"/>
          <w:marBottom w:val="0"/>
          <w:divBdr>
            <w:top w:val="none" w:sz="0" w:space="0" w:color="auto"/>
            <w:left w:val="none" w:sz="0" w:space="0" w:color="auto"/>
            <w:bottom w:val="none" w:sz="0" w:space="0" w:color="auto"/>
            <w:right w:val="none" w:sz="0" w:space="0" w:color="auto"/>
          </w:divBdr>
        </w:div>
        <w:div w:id="846097225">
          <w:marLeft w:val="0"/>
          <w:marRight w:val="0"/>
          <w:marTop w:val="150"/>
          <w:marBottom w:val="0"/>
          <w:divBdr>
            <w:top w:val="none" w:sz="0" w:space="0" w:color="auto"/>
            <w:left w:val="none" w:sz="0" w:space="0" w:color="auto"/>
            <w:bottom w:val="none" w:sz="0" w:space="0" w:color="auto"/>
            <w:right w:val="none" w:sz="0" w:space="0" w:color="auto"/>
          </w:divBdr>
          <w:divsChild>
            <w:div w:id="454371568">
              <w:marLeft w:val="1155"/>
              <w:marRight w:val="0"/>
              <w:marTop w:val="0"/>
              <w:marBottom w:val="0"/>
              <w:divBdr>
                <w:top w:val="none" w:sz="0" w:space="0" w:color="auto"/>
                <w:left w:val="none" w:sz="0" w:space="0" w:color="auto"/>
                <w:bottom w:val="none" w:sz="0" w:space="0" w:color="auto"/>
                <w:right w:val="none" w:sz="0" w:space="0" w:color="auto"/>
              </w:divBdr>
            </w:div>
            <w:div w:id="394934832">
              <w:marLeft w:val="1155"/>
              <w:marRight w:val="0"/>
              <w:marTop w:val="0"/>
              <w:marBottom w:val="0"/>
              <w:divBdr>
                <w:top w:val="none" w:sz="0" w:space="0" w:color="auto"/>
                <w:left w:val="none" w:sz="0" w:space="0" w:color="auto"/>
                <w:bottom w:val="none" w:sz="0" w:space="0" w:color="auto"/>
                <w:right w:val="none" w:sz="0" w:space="0" w:color="auto"/>
              </w:divBdr>
            </w:div>
            <w:div w:id="128642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073542">
      <w:bodyDiv w:val="1"/>
      <w:marLeft w:val="0"/>
      <w:marRight w:val="0"/>
      <w:marTop w:val="0"/>
      <w:marBottom w:val="0"/>
      <w:divBdr>
        <w:top w:val="none" w:sz="0" w:space="0" w:color="auto"/>
        <w:left w:val="none" w:sz="0" w:space="0" w:color="auto"/>
        <w:bottom w:val="none" w:sz="0" w:space="0" w:color="auto"/>
        <w:right w:val="none" w:sz="0" w:space="0" w:color="auto"/>
      </w:divBdr>
      <w:divsChild>
        <w:div w:id="1097871730">
          <w:marLeft w:val="0"/>
          <w:marRight w:val="0"/>
          <w:marTop w:val="0"/>
          <w:marBottom w:val="0"/>
          <w:divBdr>
            <w:top w:val="none" w:sz="0" w:space="0" w:color="auto"/>
            <w:left w:val="none" w:sz="0" w:space="0" w:color="auto"/>
            <w:bottom w:val="none" w:sz="0" w:space="0" w:color="auto"/>
            <w:right w:val="none" w:sz="0" w:space="0" w:color="auto"/>
          </w:divBdr>
        </w:div>
        <w:div w:id="1385250897">
          <w:marLeft w:val="0"/>
          <w:marRight w:val="0"/>
          <w:marTop w:val="150"/>
          <w:marBottom w:val="0"/>
          <w:divBdr>
            <w:top w:val="none" w:sz="0" w:space="0" w:color="auto"/>
            <w:left w:val="none" w:sz="0" w:space="0" w:color="auto"/>
            <w:bottom w:val="none" w:sz="0" w:space="0" w:color="auto"/>
            <w:right w:val="none" w:sz="0" w:space="0" w:color="auto"/>
          </w:divBdr>
          <w:divsChild>
            <w:div w:id="1583368337">
              <w:marLeft w:val="1155"/>
              <w:marRight w:val="0"/>
              <w:marTop w:val="0"/>
              <w:marBottom w:val="0"/>
              <w:divBdr>
                <w:top w:val="none" w:sz="0" w:space="0" w:color="auto"/>
                <w:left w:val="none" w:sz="0" w:space="0" w:color="auto"/>
                <w:bottom w:val="none" w:sz="0" w:space="0" w:color="auto"/>
                <w:right w:val="none" w:sz="0" w:space="0" w:color="auto"/>
              </w:divBdr>
            </w:div>
            <w:div w:id="1888564592">
              <w:marLeft w:val="1155"/>
              <w:marRight w:val="0"/>
              <w:marTop w:val="0"/>
              <w:marBottom w:val="0"/>
              <w:divBdr>
                <w:top w:val="none" w:sz="0" w:space="0" w:color="auto"/>
                <w:left w:val="none" w:sz="0" w:space="0" w:color="auto"/>
                <w:bottom w:val="none" w:sz="0" w:space="0" w:color="auto"/>
                <w:right w:val="none" w:sz="0" w:space="0" w:color="auto"/>
              </w:divBdr>
            </w:div>
            <w:div w:id="83801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728493">
      <w:bodyDiv w:val="1"/>
      <w:marLeft w:val="0"/>
      <w:marRight w:val="0"/>
      <w:marTop w:val="0"/>
      <w:marBottom w:val="0"/>
      <w:divBdr>
        <w:top w:val="none" w:sz="0" w:space="0" w:color="auto"/>
        <w:left w:val="none" w:sz="0" w:space="0" w:color="auto"/>
        <w:bottom w:val="none" w:sz="0" w:space="0" w:color="auto"/>
        <w:right w:val="none" w:sz="0" w:space="0" w:color="auto"/>
      </w:divBdr>
    </w:div>
    <w:div w:id="2053840506">
      <w:bodyDiv w:val="1"/>
      <w:marLeft w:val="0"/>
      <w:marRight w:val="0"/>
      <w:marTop w:val="0"/>
      <w:marBottom w:val="0"/>
      <w:divBdr>
        <w:top w:val="none" w:sz="0" w:space="0" w:color="auto"/>
        <w:left w:val="none" w:sz="0" w:space="0" w:color="auto"/>
        <w:bottom w:val="none" w:sz="0" w:space="0" w:color="auto"/>
        <w:right w:val="none" w:sz="0" w:space="0" w:color="auto"/>
      </w:divBdr>
    </w:div>
    <w:div w:id="2053848500">
      <w:bodyDiv w:val="1"/>
      <w:marLeft w:val="0"/>
      <w:marRight w:val="0"/>
      <w:marTop w:val="0"/>
      <w:marBottom w:val="0"/>
      <w:divBdr>
        <w:top w:val="none" w:sz="0" w:space="0" w:color="auto"/>
        <w:left w:val="none" w:sz="0" w:space="0" w:color="auto"/>
        <w:bottom w:val="none" w:sz="0" w:space="0" w:color="auto"/>
        <w:right w:val="none" w:sz="0" w:space="0" w:color="auto"/>
      </w:divBdr>
      <w:divsChild>
        <w:div w:id="794376056">
          <w:marLeft w:val="0"/>
          <w:marRight w:val="0"/>
          <w:marTop w:val="0"/>
          <w:marBottom w:val="0"/>
          <w:divBdr>
            <w:top w:val="none" w:sz="0" w:space="0" w:color="auto"/>
            <w:left w:val="none" w:sz="0" w:space="0" w:color="auto"/>
            <w:bottom w:val="none" w:sz="0" w:space="0" w:color="auto"/>
            <w:right w:val="none" w:sz="0" w:space="0" w:color="auto"/>
          </w:divBdr>
        </w:div>
        <w:div w:id="1656496991">
          <w:marLeft w:val="0"/>
          <w:marRight w:val="0"/>
          <w:marTop w:val="150"/>
          <w:marBottom w:val="0"/>
          <w:divBdr>
            <w:top w:val="none" w:sz="0" w:space="0" w:color="auto"/>
            <w:left w:val="none" w:sz="0" w:space="0" w:color="auto"/>
            <w:bottom w:val="none" w:sz="0" w:space="0" w:color="auto"/>
            <w:right w:val="none" w:sz="0" w:space="0" w:color="auto"/>
          </w:divBdr>
          <w:divsChild>
            <w:div w:id="778060539">
              <w:marLeft w:val="1155"/>
              <w:marRight w:val="0"/>
              <w:marTop w:val="0"/>
              <w:marBottom w:val="0"/>
              <w:divBdr>
                <w:top w:val="none" w:sz="0" w:space="0" w:color="auto"/>
                <w:left w:val="none" w:sz="0" w:space="0" w:color="auto"/>
                <w:bottom w:val="none" w:sz="0" w:space="0" w:color="auto"/>
                <w:right w:val="none" w:sz="0" w:space="0" w:color="auto"/>
              </w:divBdr>
            </w:div>
            <w:div w:id="1090272961">
              <w:marLeft w:val="1155"/>
              <w:marRight w:val="0"/>
              <w:marTop w:val="0"/>
              <w:marBottom w:val="0"/>
              <w:divBdr>
                <w:top w:val="none" w:sz="0" w:space="0" w:color="auto"/>
                <w:left w:val="none" w:sz="0" w:space="0" w:color="auto"/>
                <w:bottom w:val="none" w:sz="0" w:space="0" w:color="auto"/>
                <w:right w:val="none" w:sz="0" w:space="0" w:color="auto"/>
              </w:divBdr>
            </w:div>
            <w:div w:id="97214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042128">
      <w:bodyDiv w:val="1"/>
      <w:marLeft w:val="0"/>
      <w:marRight w:val="0"/>
      <w:marTop w:val="0"/>
      <w:marBottom w:val="0"/>
      <w:divBdr>
        <w:top w:val="none" w:sz="0" w:space="0" w:color="auto"/>
        <w:left w:val="none" w:sz="0" w:space="0" w:color="auto"/>
        <w:bottom w:val="none" w:sz="0" w:space="0" w:color="auto"/>
        <w:right w:val="none" w:sz="0" w:space="0" w:color="auto"/>
      </w:divBdr>
      <w:divsChild>
        <w:div w:id="2023238515">
          <w:marLeft w:val="0"/>
          <w:marRight w:val="0"/>
          <w:marTop w:val="0"/>
          <w:marBottom w:val="0"/>
          <w:divBdr>
            <w:top w:val="none" w:sz="0" w:space="0" w:color="auto"/>
            <w:left w:val="none" w:sz="0" w:space="0" w:color="auto"/>
            <w:bottom w:val="none" w:sz="0" w:space="0" w:color="auto"/>
            <w:right w:val="none" w:sz="0" w:space="0" w:color="auto"/>
          </w:divBdr>
        </w:div>
        <w:div w:id="424691313">
          <w:marLeft w:val="0"/>
          <w:marRight w:val="0"/>
          <w:marTop w:val="150"/>
          <w:marBottom w:val="0"/>
          <w:divBdr>
            <w:top w:val="none" w:sz="0" w:space="0" w:color="auto"/>
            <w:left w:val="none" w:sz="0" w:space="0" w:color="auto"/>
            <w:bottom w:val="none" w:sz="0" w:space="0" w:color="auto"/>
            <w:right w:val="none" w:sz="0" w:space="0" w:color="auto"/>
          </w:divBdr>
          <w:divsChild>
            <w:div w:id="1400397431">
              <w:marLeft w:val="1155"/>
              <w:marRight w:val="0"/>
              <w:marTop w:val="0"/>
              <w:marBottom w:val="0"/>
              <w:divBdr>
                <w:top w:val="none" w:sz="0" w:space="0" w:color="auto"/>
                <w:left w:val="none" w:sz="0" w:space="0" w:color="auto"/>
                <w:bottom w:val="none" w:sz="0" w:space="0" w:color="auto"/>
                <w:right w:val="none" w:sz="0" w:space="0" w:color="auto"/>
              </w:divBdr>
            </w:div>
            <w:div w:id="338118249">
              <w:marLeft w:val="1155"/>
              <w:marRight w:val="0"/>
              <w:marTop w:val="0"/>
              <w:marBottom w:val="0"/>
              <w:divBdr>
                <w:top w:val="none" w:sz="0" w:space="0" w:color="auto"/>
                <w:left w:val="none" w:sz="0" w:space="0" w:color="auto"/>
                <w:bottom w:val="none" w:sz="0" w:space="0" w:color="auto"/>
                <w:right w:val="none" w:sz="0" w:space="0" w:color="auto"/>
              </w:divBdr>
            </w:div>
            <w:div w:id="98188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4587">
      <w:bodyDiv w:val="1"/>
      <w:marLeft w:val="0"/>
      <w:marRight w:val="0"/>
      <w:marTop w:val="0"/>
      <w:marBottom w:val="0"/>
      <w:divBdr>
        <w:top w:val="none" w:sz="0" w:space="0" w:color="auto"/>
        <w:left w:val="none" w:sz="0" w:space="0" w:color="auto"/>
        <w:bottom w:val="none" w:sz="0" w:space="0" w:color="auto"/>
        <w:right w:val="none" w:sz="0" w:space="0" w:color="auto"/>
      </w:divBdr>
    </w:div>
    <w:div w:id="2054187856">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576125">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5957631">
      <w:bodyDiv w:val="1"/>
      <w:marLeft w:val="0"/>
      <w:marRight w:val="0"/>
      <w:marTop w:val="0"/>
      <w:marBottom w:val="0"/>
      <w:divBdr>
        <w:top w:val="none" w:sz="0" w:space="0" w:color="auto"/>
        <w:left w:val="none" w:sz="0" w:space="0" w:color="auto"/>
        <w:bottom w:val="none" w:sz="0" w:space="0" w:color="auto"/>
        <w:right w:val="none" w:sz="0" w:space="0" w:color="auto"/>
      </w:divBdr>
      <w:divsChild>
        <w:div w:id="1084763136">
          <w:marLeft w:val="0"/>
          <w:marRight w:val="0"/>
          <w:marTop w:val="0"/>
          <w:marBottom w:val="0"/>
          <w:divBdr>
            <w:top w:val="none" w:sz="0" w:space="0" w:color="auto"/>
            <w:left w:val="none" w:sz="0" w:space="0" w:color="auto"/>
            <w:bottom w:val="none" w:sz="0" w:space="0" w:color="auto"/>
            <w:right w:val="none" w:sz="0" w:space="0" w:color="auto"/>
          </w:divBdr>
        </w:div>
        <w:div w:id="891307706">
          <w:marLeft w:val="0"/>
          <w:marRight w:val="0"/>
          <w:marTop w:val="150"/>
          <w:marBottom w:val="0"/>
          <w:divBdr>
            <w:top w:val="none" w:sz="0" w:space="0" w:color="auto"/>
            <w:left w:val="none" w:sz="0" w:space="0" w:color="auto"/>
            <w:bottom w:val="none" w:sz="0" w:space="0" w:color="auto"/>
            <w:right w:val="none" w:sz="0" w:space="0" w:color="auto"/>
          </w:divBdr>
          <w:divsChild>
            <w:div w:id="18506349">
              <w:marLeft w:val="1155"/>
              <w:marRight w:val="0"/>
              <w:marTop w:val="0"/>
              <w:marBottom w:val="0"/>
              <w:divBdr>
                <w:top w:val="none" w:sz="0" w:space="0" w:color="auto"/>
                <w:left w:val="none" w:sz="0" w:space="0" w:color="auto"/>
                <w:bottom w:val="none" w:sz="0" w:space="0" w:color="auto"/>
                <w:right w:val="none" w:sz="0" w:space="0" w:color="auto"/>
              </w:divBdr>
            </w:div>
            <w:div w:id="635835426">
              <w:marLeft w:val="1155"/>
              <w:marRight w:val="0"/>
              <w:marTop w:val="0"/>
              <w:marBottom w:val="0"/>
              <w:divBdr>
                <w:top w:val="none" w:sz="0" w:space="0" w:color="auto"/>
                <w:left w:val="none" w:sz="0" w:space="0" w:color="auto"/>
                <w:bottom w:val="none" w:sz="0" w:space="0" w:color="auto"/>
                <w:right w:val="none" w:sz="0" w:space="0" w:color="auto"/>
              </w:divBdr>
            </w:div>
            <w:div w:id="1517843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581167">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199432">
      <w:bodyDiv w:val="1"/>
      <w:marLeft w:val="0"/>
      <w:marRight w:val="0"/>
      <w:marTop w:val="0"/>
      <w:marBottom w:val="0"/>
      <w:divBdr>
        <w:top w:val="none" w:sz="0" w:space="0" w:color="auto"/>
        <w:left w:val="none" w:sz="0" w:space="0" w:color="auto"/>
        <w:bottom w:val="none" w:sz="0" w:space="0" w:color="auto"/>
        <w:right w:val="none" w:sz="0" w:space="0" w:color="auto"/>
      </w:divBdr>
    </w:div>
    <w:div w:id="2060279510">
      <w:bodyDiv w:val="1"/>
      <w:marLeft w:val="0"/>
      <w:marRight w:val="0"/>
      <w:marTop w:val="0"/>
      <w:marBottom w:val="0"/>
      <w:divBdr>
        <w:top w:val="none" w:sz="0" w:space="0" w:color="auto"/>
        <w:left w:val="none" w:sz="0" w:space="0" w:color="auto"/>
        <w:bottom w:val="none" w:sz="0" w:space="0" w:color="auto"/>
        <w:right w:val="none" w:sz="0" w:space="0" w:color="auto"/>
      </w:divBdr>
      <w:divsChild>
        <w:div w:id="1095051899">
          <w:marLeft w:val="0"/>
          <w:marRight w:val="0"/>
          <w:marTop w:val="0"/>
          <w:marBottom w:val="0"/>
          <w:divBdr>
            <w:top w:val="none" w:sz="0" w:space="0" w:color="auto"/>
            <w:left w:val="none" w:sz="0" w:space="0" w:color="auto"/>
            <w:bottom w:val="none" w:sz="0" w:space="0" w:color="auto"/>
            <w:right w:val="none" w:sz="0" w:space="0" w:color="auto"/>
          </w:divBdr>
        </w:div>
        <w:div w:id="324824782">
          <w:marLeft w:val="0"/>
          <w:marRight w:val="0"/>
          <w:marTop w:val="150"/>
          <w:marBottom w:val="0"/>
          <w:divBdr>
            <w:top w:val="none" w:sz="0" w:space="0" w:color="auto"/>
            <w:left w:val="none" w:sz="0" w:space="0" w:color="auto"/>
            <w:bottom w:val="none" w:sz="0" w:space="0" w:color="auto"/>
            <w:right w:val="none" w:sz="0" w:space="0" w:color="auto"/>
          </w:divBdr>
          <w:divsChild>
            <w:div w:id="195244184">
              <w:marLeft w:val="1155"/>
              <w:marRight w:val="0"/>
              <w:marTop w:val="0"/>
              <w:marBottom w:val="0"/>
              <w:divBdr>
                <w:top w:val="none" w:sz="0" w:space="0" w:color="auto"/>
                <w:left w:val="none" w:sz="0" w:space="0" w:color="auto"/>
                <w:bottom w:val="none" w:sz="0" w:space="0" w:color="auto"/>
                <w:right w:val="none" w:sz="0" w:space="0" w:color="auto"/>
              </w:divBdr>
            </w:div>
            <w:div w:id="1343437530">
              <w:marLeft w:val="1155"/>
              <w:marRight w:val="0"/>
              <w:marTop w:val="0"/>
              <w:marBottom w:val="0"/>
              <w:divBdr>
                <w:top w:val="none" w:sz="0" w:space="0" w:color="auto"/>
                <w:left w:val="none" w:sz="0" w:space="0" w:color="auto"/>
                <w:bottom w:val="none" w:sz="0" w:space="0" w:color="auto"/>
                <w:right w:val="none" w:sz="0" w:space="0" w:color="auto"/>
              </w:divBdr>
            </w:div>
            <w:div w:id="1176338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36259">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0361">
      <w:bodyDiv w:val="1"/>
      <w:marLeft w:val="0"/>
      <w:marRight w:val="0"/>
      <w:marTop w:val="0"/>
      <w:marBottom w:val="0"/>
      <w:divBdr>
        <w:top w:val="none" w:sz="0" w:space="0" w:color="auto"/>
        <w:left w:val="none" w:sz="0" w:space="0" w:color="auto"/>
        <w:bottom w:val="none" w:sz="0" w:space="0" w:color="auto"/>
        <w:right w:val="none" w:sz="0" w:space="0" w:color="auto"/>
      </w:divBdr>
      <w:divsChild>
        <w:div w:id="73161275">
          <w:marLeft w:val="0"/>
          <w:marRight w:val="0"/>
          <w:marTop w:val="0"/>
          <w:marBottom w:val="0"/>
          <w:divBdr>
            <w:top w:val="none" w:sz="0" w:space="0" w:color="auto"/>
            <w:left w:val="none" w:sz="0" w:space="0" w:color="auto"/>
            <w:bottom w:val="none" w:sz="0" w:space="0" w:color="auto"/>
            <w:right w:val="none" w:sz="0" w:space="0" w:color="auto"/>
          </w:divBdr>
        </w:div>
        <w:div w:id="1386369223">
          <w:marLeft w:val="0"/>
          <w:marRight w:val="0"/>
          <w:marTop w:val="150"/>
          <w:marBottom w:val="0"/>
          <w:divBdr>
            <w:top w:val="none" w:sz="0" w:space="0" w:color="auto"/>
            <w:left w:val="none" w:sz="0" w:space="0" w:color="auto"/>
            <w:bottom w:val="none" w:sz="0" w:space="0" w:color="auto"/>
            <w:right w:val="none" w:sz="0" w:space="0" w:color="auto"/>
          </w:divBdr>
          <w:divsChild>
            <w:div w:id="331178687">
              <w:marLeft w:val="1155"/>
              <w:marRight w:val="0"/>
              <w:marTop w:val="0"/>
              <w:marBottom w:val="0"/>
              <w:divBdr>
                <w:top w:val="none" w:sz="0" w:space="0" w:color="auto"/>
                <w:left w:val="none" w:sz="0" w:space="0" w:color="auto"/>
                <w:bottom w:val="none" w:sz="0" w:space="0" w:color="auto"/>
                <w:right w:val="none" w:sz="0" w:space="0" w:color="auto"/>
              </w:divBdr>
            </w:div>
            <w:div w:id="1503735150">
              <w:marLeft w:val="1155"/>
              <w:marRight w:val="0"/>
              <w:marTop w:val="0"/>
              <w:marBottom w:val="0"/>
              <w:divBdr>
                <w:top w:val="none" w:sz="0" w:space="0" w:color="auto"/>
                <w:left w:val="none" w:sz="0" w:space="0" w:color="auto"/>
                <w:bottom w:val="none" w:sz="0" w:space="0" w:color="auto"/>
                <w:right w:val="none" w:sz="0" w:space="0" w:color="auto"/>
              </w:divBdr>
            </w:div>
            <w:div w:id="153507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286330">
      <w:bodyDiv w:val="1"/>
      <w:marLeft w:val="0"/>
      <w:marRight w:val="0"/>
      <w:marTop w:val="0"/>
      <w:marBottom w:val="0"/>
      <w:divBdr>
        <w:top w:val="none" w:sz="0" w:space="0" w:color="auto"/>
        <w:left w:val="none" w:sz="0" w:space="0" w:color="auto"/>
        <w:bottom w:val="none" w:sz="0" w:space="0" w:color="auto"/>
        <w:right w:val="none" w:sz="0" w:space="0" w:color="auto"/>
      </w:divBdr>
      <w:divsChild>
        <w:div w:id="1322999671">
          <w:marLeft w:val="0"/>
          <w:marRight w:val="0"/>
          <w:marTop w:val="0"/>
          <w:marBottom w:val="0"/>
          <w:divBdr>
            <w:top w:val="none" w:sz="0" w:space="0" w:color="auto"/>
            <w:left w:val="none" w:sz="0" w:space="0" w:color="auto"/>
            <w:bottom w:val="none" w:sz="0" w:space="0" w:color="auto"/>
            <w:right w:val="none" w:sz="0" w:space="0" w:color="auto"/>
          </w:divBdr>
        </w:div>
        <w:div w:id="1350335033">
          <w:marLeft w:val="0"/>
          <w:marRight w:val="0"/>
          <w:marTop w:val="150"/>
          <w:marBottom w:val="0"/>
          <w:divBdr>
            <w:top w:val="none" w:sz="0" w:space="0" w:color="auto"/>
            <w:left w:val="none" w:sz="0" w:space="0" w:color="auto"/>
            <w:bottom w:val="none" w:sz="0" w:space="0" w:color="auto"/>
            <w:right w:val="none" w:sz="0" w:space="0" w:color="auto"/>
          </w:divBdr>
          <w:divsChild>
            <w:div w:id="836309395">
              <w:marLeft w:val="1155"/>
              <w:marRight w:val="0"/>
              <w:marTop w:val="0"/>
              <w:marBottom w:val="0"/>
              <w:divBdr>
                <w:top w:val="none" w:sz="0" w:space="0" w:color="auto"/>
                <w:left w:val="none" w:sz="0" w:space="0" w:color="auto"/>
                <w:bottom w:val="none" w:sz="0" w:space="0" w:color="auto"/>
                <w:right w:val="none" w:sz="0" w:space="0" w:color="auto"/>
              </w:divBdr>
            </w:div>
            <w:div w:id="1352486979">
              <w:marLeft w:val="1155"/>
              <w:marRight w:val="0"/>
              <w:marTop w:val="0"/>
              <w:marBottom w:val="0"/>
              <w:divBdr>
                <w:top w:val="none" w:sz="0" w:space="0" w:color="auto"/>
                <w:left w:val="none" w:sz="0" w:space="0" w:color="auto"/>
                <w:bottom w:val="none" w:sz="0" w:space="0" w:color="auto"/>
                <w:right w:val="none" w:sz="0" w:space="0" w:color="auto"/>
              </w:divBdr>
            </w:div>
            <w:div w:id="741027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794423">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8474">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28598">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51360">
      <w:bodyDiv w:val="1"/>
      <w:marLeft w:val="0"/>
      <w:marRight w:val="0"/>
      <w:marTop w:val="0"/>
      <w:marBottom w:val="0"/>
      <w:divBdr>
        <w:top w:val="none" w:sz="0" w:space="0" w:color="auto"/>
        <w:left w:val="none" w:sz="0" w:space="0" w:color="auto"/>
        <w:bottom w:val="none" w:sz="0" w:space="0" w:color="auto"/>
        <w:right w:val="none" w:sz="0" w:space="0" w:color="auto"/>
      </w:divBdr>
      <w:divsChild>
        <w:div w:id="1812363543">
          <w:marLeft w:val="0"/>
          <w:marRight w:val="0"/>
          <w:marTop w:val="0"/>
          <w:marBottom w:val="0"/>
          <w:divBdr>
            <w:top w:val="none" w:sz="0" w:space="0" w:color="auto"/>
            <w:left w:val="none" w:sz="0" w:space="0" w:color="auto"/>
            <w:bottom w:val="none" w:sz="0" w:space="0" w:color="auto"/>
            <w:right w:val="none" w:sz="0" w:space="0" w:color="auto"/>
          </w:divBdr>
        </w:div>
        <w:div w:id="1292712270">
          <w:marLeft w:val="0"/>
          <w:marRight w:val="0"/>
          <w:marTop w:val="150"/>
          <w:marBottom w:val="0"/>
          <w:divBdr>
            <w:top w:val="none" w:sz="0" w:space="0" w:color="auto"/>
            <w:left w:val="none" w:sz="0" w:space="0" w:color="auto"/>
            <w:bottom w:val="none" w:sz="0" w:space="0" w:color="auto"/>
            <w:right w:val="none" w:sz="0" w:space="0" w:color="auto"/>
          </w:divBdr>
          <w:divsChild>
            <w:div w:id="990255112">
              <w:marLeft w:val="1155"/>
              <w:marRight w:val="0"/>
              <w:marTop w:val="0"/>
              <w:marBottom w:val="0"/>
              <w:divBdr>
                <w:top w:val="none" w:sz="0" w:space="0" w:color="auto"/>
                <w:left w:val="none" w:sz="0" w:space="0" w:color="auto"/>
                <w:bottom w:val="none" w:sz="0" w:space="0" w:color="auto"/>
                <w:right w:val="none" w:sz="0" w:space="0" w:color="auto"/>
              </w:divBdr>
            </w:div>
            <w:div w:id="90471036">
              <w:marLeft w:val="1155"/>
              <w:marRight w:val="0"/>
              <w:marTop w:val="0"/>
              <w:marBottom w:val="0"/>
              <w:divBdr>
                <w:top w:val="none" w:sz="0" w:space="0" w:color="auto"/>
                <w:left w:val="none" w:sz="0" w:space="0" w:color="auto"/>
                <w:bottom w:val="none" w:sz="0" w:space="0" w:color="auto"/>
                <w:right w:val="none" w:sz="0" w:space="0" w:color="auto"/>
              </w:divBdr>
            </w:div>
            <w:div w:id="480855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07470">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651090">
      <w:bodyDiv w:val="1"/>
      <w:marLeft w:val="0"/>
      <w:marRight w:val="0"/>
      <w:marTop w:val="0"/>
      <w:marBottom w:val="0"/>
      <w:divBdr>
        <w:top w:val="none" w:sz="0" w:space="0" w:color="auto"/>
        <w:left w:val="none" w:sz="0" w:space="0" w:color="auto"/>
        <w:bottom w:val="none" w:sz="0" w:space="0" w:color="auto"/>
        <w:right w:val="none" w:sz="0" w:space="0" w:color="auto"/>
      </w:divBdr>
      <w:divsChild>
        <w:div w:id="1871914599">
          <w:marLeft w:val="0"/>
          <w:marRight w:val="0"/>
          <w:marTop w:val="0"/>
          <w:marBottom w:val="0"/>
          <w:divBdr>
            <w:top w:val="none" w:sz="0" w:space="0" w:color="auto"/>
            <w:left w:val="none" w:sz="0" w:space="0" w:color="auto"/>
            <w:bottom w:val="none" w:sz="0" w:space="0" w:color="auto"/>
            <w:right w:val="none" w:sz="0" w:space="0" w:color="auto"/>
          </w:divBdr>
        </w:div>
        <w:div w:id="47151312">
          <w:marLeft w:val="0"/>
          <w:marRight w:val="0"/>
          <w:marTop w:val="150"/>
          <w:marBottom w:val="0"/>
          <w:divBdr>
            <w:top w:val="none" w:sz="0" w:space="0" w:color="auto"/>
            <w:left w:val="none" w:sz="0" w:space="0" w:color="auto"/>
            <w:bottom w:val="none" w:sz="0" w:space="0" w:color="auto"/>
            <w:right w:val="none" w:sz="0" w:space="0" w:color="auto"/>
          </w:divBdr>
          <w:divsChild>
            <w:div w:id="87048467">
              <w:marLeft w:val="1155"/>
              <w:marRight w:val="0"/>
              <w:marTop w:val="0"/>
              <w:marBottom w:val="0"/>
              <w:divBdr>
                <w:top w:val="none" w:sz="0" w:space="0" w:color="auto"/>
                <w:left w:val="none" w:sz="0" w:space="0" w:color="auto"/>
                <w:bottom w:val="none" w:sz="0" w:space="0" w:color="auto"/>
                <w:right w:val="none" w:sz="0" w:space="0" w:color="auto"/>
              </w:divBdr>
            </w:div>
            <w:div w:id="316374697">
              <w:marLeft w:val="1155"/>
              <w:marRight w:val="0"/>
              <w:marTop w:val="0"/>
              <w:marBottom w:val="0"/>
              <w:divBdr>
                <w:top w:val="none" w:sz="0" w:space="0" w:color="auto"/>
                <w:left w:val="none" w:sz="0" w:space="0" w:color="auto"/>
                <w:bottom w:val="none" w:sz="0" w:space="0" w:color="auto"/>
                <w:right w:val="none" w:sz="0" w:space="0" w:color="auto"/>
              </w:divBdr>
            </w:div>
            <w:div w:id="1404912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2563">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302">
      <w:bodyDiv w:val="1"/>
      <w:marLeft w:val="0"/>
      <w:marRight w:val="0"/>
      <w:marTop w:val="0"/>
      <w:marBottom w:val="0"/>
      <w:divBdr>
        <w:top w:val="none" w:sz="0" w:space="0" w:color="auto"/>
        <w:left w:val="none" w:sz="0" w:space="0" w:color="auto"/>
        <w:bottom w:val="none" w:sz="0" w:space="0" w:color="auto"/>
        <w:right w:val="none" w:sz="0" w:space="0" w:color="auto"/>
      </w:divBdr>
      <w:divsChild>
        <w:div w:id="33971980">
          <w:marLeft w:val="0"/>
          <w:marRight w:val="0"/>
          <w:marTop w:val="0"/>
          <w:marBottom w:val="0"/>
          <w:divBdr>
            <w:top w:val="none" w:sz="0" w:space="0" w:color="auto"/>
            <w:left w:val="none" w:sz="0" w:space="0" w:color="auto"/>
            <w:bottom w:val="none" w:sz="0" w:space="0" w:color="auto"/>
            <w:right w:val="none" w:sz="0" w:space="0" w:color="auto"/>
          </w:divBdr>
        </w:div>
        <w:div w:id="1475178013">
          <w:marLeft w:val="0"/>
          <w:marRight w:val="0"/>
          <w:marTop w:val="150"/>
          <w:marBottom w:val="0"/>
          <w:divBdr>
            <w:top w:val="none" w:sz="0" w:space="0" w:color="auto"/>
            <w:left w:val="none" w:sz="0" w:space="0" w:color="auto"/>
            <w:bottom w:val="none" w:sz="0" w:space="0" w:color="auto"/>
            <w:right w:val="none" w:sz="0" w:space="0" w:color="auto"/>
          </w:divBdr>
          <w:divsChild>
            <w:div w:id="1543320878">
              <w:marLeft w:val="1155"/>
              <w:marRight w:val="0"/>
              <w:marTop w:val="0"/>
              <w:marBottom w:val="0"/>
              <w:divBdr>
                <w:top w:val="none" w:sz="0" w:space="0" w:color="auto"/>
                <w:left w:val="none" w:sz="0" w:space="0" w:color="auto"/>
                <w:bottom w:val="none" w:sz="0" w:space="0" w:color="auto"/>
                <w:right w:val="none" w:sz="0" w:space="0" w:color="auto"/>
              </w:divBdr>
            </w:div>
            <w:div w:id="926772264">
              <w:marLeft w:val="1155"/>
              <w:marRight w:val="0"/>
              <w:marTop w:val="0"/>
              <w:marBottom w:val="0"/>
              <w:divBdr>
                <w:top w:val="none" w:sz="0" w:space="0" w:color="auto"/>
                <w:left w:val="none" w:sz="0" w:space="0" w:color="auto"/>
                <w:bottom w:val="none" w:sz="0" w:space="0" w:color="auto"/>
                <w:right w:val="none" w:sz="0" w:space="0" w:color="auto"/>
              </w:divBdr>
            </w:div>
            <w:div w:id="1816986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032564">
      <w:bodyDiv w:val="1"/>
      <w:marLeft w:val="0"/>
      <w:marRight w:val="0"/>
      <w:marTop w:val="0"/>
      <w:marBottom w:val="0"/>
      <w:divBdr>
        <w:top w:val="none" w:sz="0" w:space="0" w:color="auto"/>
        <w:left w:val="none" w:sz="0" w:space="0" w:color="auto"/>
        <w:bottom w:val="none" w:sz="0" w:space="0" w:color="auto"/>
        <w:right w:val="none" w:sz="0" w:space="0" w:color="auto"/>
      </w:divBdr>
      <w:divsChild>
        <w:div w:id="355884628">
          <w:marLeft w:val="0"/>
          <w:marRight w:val="0"/>
          <w:marTop w:val="0"/>
          <w:marBottom w:val="0"/>
          <w:divBdr>
            <w:top w:val="none" w:sz="0" w:space="0" w:color="auto"/>
            <w:left w:val="none" w:sz="0" w:space="0" w:color="auto"/>
            <w:bottom w:val="none" w:sz="0" w:space="0" w:color="auto"/>
            <w:right w:val="none" w:sz="0" w:space="0" w:color="auto"/>
          </w:divBdr>
        </w:div>
        <w:div w:id="2016568370">
          <w:marLeft w:val="0"/>
          <w:marRight w:val="0"/>
          <w:marTop w:val="150"/>
          <w:marBottom w:val="0"/>
          <w:divBdr>
            <w:top w:val="none" w:sz="0" w:space="0" w:color="auto"/>
            <w:left w:val="none" w:sz="0" w:space="0" w:color="auto"/>
            <w:bottom w:val="none" w:sz="0" w:space="0" w:color="auto"/>
            <w:right w:val="none" w:sz="0" w:space="0" w:color="auto"/>
          </w:divBdr>
          <w:divsChild>
            <w:div w:id="1150904394">
              <w:marLeft w:val="1155"/>
              <w:marRight w:val="0"/>
              <w:marTop w:val="0"/>
              <w:marBottom w:val="0"/>
              <w:divBdr>
                <w:top w:val="none" w:sz="0" w:space="0" w:color="auto"/>
                <w:left w:val="none" w:sz="0" w:space="0" w:color="auto"/>
                <w:bottom w:val="none" w:sz="0" w:space="0" w:color="auto"/>
                <w:right w:val="none" w:sz="0" w:space="0" w:color="auto"/>
              </w:divBdr>
            </w:div>
            <w:div w:id="2091810300">
              <w:marLeft w:val="1155"/>
              <w:marRight w:val="0"/>
              <w:marTop w:val="0"/>
              <w:marBottom w:val="0"/>
              <w:divBdr>
                <w:top w:val="none" w:sz="0" w:space="0" w:color="auto"/>
                <w:left w:val="none" w:sz="0" w:space="0" w:color="auto"/>
                <w:bottom w:val="none" w:sz="0" w:space="0" w:color="auto"/>
                <w:right w:val="none" w:sz="0" w:space="0" w:color="auto"/>
              </w:divBdr>
            </w:div>
            <w:div w:id="1726446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08253">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41877">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732487">
      <w:bodyDiv w:val="1"/>
      <w:marLeft w:val="0"/>
      <w:marRight w:val="0"/>
      <w:marTop w:val="0"/>
      <w:marBottom w:val="0"/>
      <w:divBdr>
        <w:top w:val="none" w:sz="0" w:space="0" w:color="auto"/>
        <w:left w:val="none" w:sz="0" w:space="0" w:color="auto"/>
        <w:bottom w:val="none" w:sz="0" w:space="0" w:color="auto"/>
        <w:right w:val="none" w:sz="0" w:space="0" w:color="auto"/>
      </w:divBdr>
      <w:divsChild>
        <w:div w:id="857230986">
          <w:marLeft w:val="0"/>
          <w:marRight w:val="0"/>
          <w:marTop w:val="0"/>
          <w:marBottom w:val="0"/>
          <w:divBdr>
            <w:top w:val="none" w:sz="0" w:space="0" w:color="auto"/>
            <w:left w:val="none" w:sz="0" w:space="0" w:color="auto"/>
            <w:bottom w:val="none" w:sz="0" w:space="0" w:color="auto"/>
            <w:right w:val="none" w:sz="0" w:space="0" w:color="auto"/>
          </w:divBdr>
        </w:div>
        <w:div w:id="314527756">
          <w:marLeft w:val="0"/>
          <w:marRight w:val="0"/>
          <w:marTop w:val="150"/>
          <w:marBottom w:val="0"/>
          <w:divBdr>
            <w:top w:val="none" w:sz="0" w:space="0" w:color="auto"/>
            <w:left w:val="none" w:sz="0" w:space="0" w:color="auto"/>
            <w:bottom w:val="none" w:sz="0" w:space="0" w:color="auto"/>
            <w:right w:val="none" w:sz="0" w:space="0" w:color="auto"/>
          </w:divBdr>
          <w:divsChild>
            <w:div w:id="333649573">
              <w:marLeft w:val="1155"/>
              <w:marRight w:val="0"/>
              <w:marTop w:val="0"/>
              <w:marBottom w:val="0"/>
              <w:divBdr>
                <w:top w:val="none" w:sz="0" w:space="0" w:color="auto"/>
                <w:left w:val="none" w:sz="0" w:space="0" w:color="auto"/>
                <w:bottom w:val="none" w:sz="0" w:space="0" w:color="auto"/>
                <w:right w:val="none" w:sz="0" w:space="0" w:color="auto"/>
              </w:divBdr>
            </w:div>
            <w:div w:id="1406414833">
              <w:marLeft w:val="1155"/>
              <w:marRight w:val="0"/>
              <w:marTop w:val="0"/>
              <w:marBottom w:val="0"/>
              <w:divBdr>
                <w:top w:val="none" w:sz="0" w:space="0" w:color="auto"/>
                <w:left w:val="none" w:sz="0" w:space="0" w:color="auto"/>
                <w:bottom w:val="none" w:sz="0" w:space="0" w:color="auto"/>
                <w:right w:val="none" w:sz="0" w:space="0" w:color="auto"/>
              </w:divBdr>
            </w:div>
            <w:div w:id="105011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124304">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391310">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13065">
      <w:bodyDiv w:val="1"/>
      <w:marLeft w:val="0"/>
      <w:marRight w:val="0"/>
      <w:marTop w:val="0"/>
      <w:marBottom w:val="0"/>
      <w:divBdr>
        <w:top w:val="none" w:sz="0" w:space="0" w:color="auto"/>
        <w:left w:val="none" w:sz="0" w:space="0" w:color="auto"/>
        <w:bottom w:val="none" w:sz="0" w:space="0" w:color="auto"/>
        <w:right w:val="none" w:sz="0" w:space="0" w:color="auto"/>
      </w:divBdr>
      <w:divsChild>
        <w:div w:id="1783185345">
          <w:marLeft w:val="0"/>
          <w:marRight w:val="0"/>
          <w:marTop w:val="0"/>
          <w:marBottom w:val="0"/>
          <w:divBdr>
            <w:top w:val="none" w:sz="0" w:space="0" w:color="auto"/>
            <w:left w:val="none" w:sz="0" w:space="0" w:color="auto"/>
            <w:bottom w:val="none" w:sz="0" w:space="0" w:color="auto"/>
            <w:right w:val="none" w:sz="0" w:space="0" w:color="auto"/>
          </w:divBdr>
        </w:div>
        <w:div w:id="1338146398">
          <w:marLeft w:val="0"/>
          <w:marRight w:val="0"/>
          <w:marTop w:val="150"/>
          <w:marBottom w:val="0"/>
          <w:divBdr>
            <w:top w:val="none" w:sz="0" w:space="0" w:color="auto"/>
            <w:left w:val="none" w:sz="0" w:space="0" w:color="auto"/>
            <w:bottom w:val="none" w:sz="0" w:space="0" w:color="auto"/>
            <w:right w:val="none" w:sz="0" w:space="0" w:color="auto"/>
          </w:divBdr>
          <w:divsChild>
            <w:div w:id="1153063326">
              <w:marLeft w:val="1155"/>
              <w:marRight w:val="0"/>
              <w:marTop w:val="0"/>
              <w:marBottom w:val="0"/>
              <w:divBdr>
                <w:top w:val="none" w:sz="0" w:space="0" w:color="auto"/>
                <w:left w:val="none" w:sz="0" w:space="0" w:color="auto"/>
                <w:bottom w:val="none" w:sz="0" w:space="0" w:color="auto"/>
                <w:right w:val="none" w:sz="0" w:space="0" w:color="auto"/>
              </w:divBdr>
            </w:div>
            <w:div w:id="572353091">
              <w:marLeft w:val="1155"/>
              <w:marRight w:val="0"/>
              <w:marTop w:val="0"/>
              <w:marBottom w:val="0"/>
              <w:divBdr>
                <w:top w:val="none" w:sz="0" w:space="0" w:color="auto"/>
                <w:left w:val="none" w:sz="0" w:space="0" w:color="auto"/>
                <w:bottom w:val="none" w:sz="0" w:space="0" w:color="auto"/>
                <w:right w:val="none" w:sz="0" w:space="0" w:color="auto"/>
              </w:divBdr>
            </w:div>
            <w:div w:id="650721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698474">
      <w:bodyDiv w:val="1"/>
      <w:marLeft w:val="0"/>
      <w:marRight w:val="0"/>
      <w:marTop w:val="0"/>
      <w:marBottom w:val="0"/>
      <w:divBdr>
        <w:top w:val="none" w:sz="0" w:space="0" w:color="auto"/>
        <w:left w:val="none" w:sz="0" w:space="0" w:color="auto"/>
        <w:bottom w:val="none" w:sz="0" w:space="0" w:color="auto"/>
        <w:right w:val="none" w:sz="0" w:space="0" w:color="auto"/>
      </w:divBdr>
      <w:divsChild>
        <w:div w:id="1189873497">
          <w:marLeft w:val="0"/>
          <w:marRight w:val="0"/>
          <w:marTop w:val="0"/>
          <w:marBottom w:val="0"/>
          <w:divBdr>
            <w:top w:val="none" w:sz="0" w:space="0" w:color="auto"/>
            <w:left w:val="none" w:sz="0" w:space="0" w:color="auto"/>
            <w:bottom w:val="none" w:sz="0" w:space="0" w:color="auto"/>
            <w:right w:val="none" w:sz="0" w:space="0" w:color="auto"/>
          </w:divBdr>
        </w:div>
        <w:div w:id="290062359">
          <w:marLeft w:val="0"/>
          <w:marRight w:val="0"/>
          <w:marTop w:val="150"/>
          <w:marBottom w:val="0"/>
          <w:divBdr>
            <w:top w:val="none" w:sz="0" w:space="0" w:color="auto"/>
            <w:left w:val="none" w:sz="0" w:space="0" w:color="auto"/>
            <w:bottom w:val="none" w:sz="0" w:space="0" w:color="auto"/>
            <w:right w:val="none" w:sz="0" w:space="0" w:color="auto"/>
          </w:divBdr>
          <w:divsChild>
            <w:div w:id="120656342">
              <w:marLeft w:val="1155"/>
              <w:marRight w:val="0"/>
              <w:marTop w:val="0"/>
              <w:marBottom w:val="0"/>
              <w:divBdr>
                <w:top w:val="none" w:sz="0" w:space="0" w:color="auto"/>
                <w:left w:val="none" w:sz="0" w:space="0" w:color="auto"/>
                <w:bottom w:val="none" w:sz="0" w:space="0" w:color="auto"/>
                <w:right w:val="none" w:sz="0" w:space="0" w:color="auto"/>
              </w:divBdr>
            </w:div>
            <w:div w:id="1428305453">
              <w:marLeft w:val="1155"/>
              <w:marRight w:val="0"/>
              <w:marTop w:val="0"/>
              <w:marBottom w:val="0"/>
              <w:divBdr>
                <w:top w:val="none" w:sz="0" w:space="0" w:color="auto"/>
                <w:left w:val="none" w:sz="0" w:space="0" w:color="auto"/>
                <w:bottom w:val="none" w:sz="0" w:space="0" w:color="auto"/>
                <w:right w:val="none" w:sz="0" w:space="0" w:color="auto"/>
              </w:divBdr>
            </w:div>
            <w:div w:id="205508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362233">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478038">
      <w:bodyDiv w:val="1"/>
      <w:marLeft w:val="0"/>
      <w:marRight w:val="0"/>
      <w:marTop w:val="0"/>
      <w:marBottom w:val="0"/>
      <w:divBdr>
        <w:top w:val="none" w:sz="0" w:space="0" w:color="auto"/>
        <w:left w:val="none" w:sz="0" w:space="0" w:color="auto"/>
        <w:bottom w:val="none" w:sz="0" w:space="0" w:color="auto"/>
        <w:right w:val="none" w:sz="0" w:space="0" w:color="auto"/>
      </w:divBdr>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40808">
      <w:bodyDiv w:val="1"/>
      <w:marLeft w:val="0"/>
      <w:marRight w:val="0"/>
      <w:marTop w:val="0"/>
      <w:marBottom w:val="0"/>
      <w:divBdr>
        <w:top w:val="none" w:sz="0" w:space="0" w:color="auto"/>
        <w:left w:val="none" w:sz="0" w:space="0" w:color="auto"/>
        <w:bottom w:val="none" w:sz="0" w:space="0" w:color="auto"/>
        <w:right w:val="none" w:sz="0" w:space="0" w:color="auto"/>
      </w:divBdr>
    </w:div>
    <w:div w:id="2080588060">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2612">
      <w:bodyDiv w:val="1"/>
      <w:marLeft w:val="0"/>
      <w:marRight w:val="0"/>
      <w:marTop w:val="0"/>
      <w:marBottom w:val="0"/>
      <w:divBdr>
        <w:top w:val="none" w:sz="0" w:space="0" w:color="auto"/>
        <w:left w:val="none" w:sz="0" w:space="0" w:color="auto"/>
        <w:bottom w:val="none" w:sz="0" w:space="0" w:color="auto"/>
        <w:right w:val="none" w:sz="0" w:space="0" w:color="auto"/>
      </w:divBdr>
      <w:divsChild>
        <w:div w:id="1623153359">
          <w:marLeft w:val="0"/>
          <w:marRight w:val="0"/>
          <w:marTop w:val="0"/>
          <w:marBottom w:val="0"/>
          <w:divBdr>
            <w:top w:val="none" w:sz="0" w:space="0" w:color="auto"/>
            <w:left w:val="none" w:sz="0" w:space="0" w:color="auto"/>
            <w:bottom w:val="none" w:sz="0" w:space="0" w:color="auto"/>
            <w:right w:val="none" w:sz="0" w:space="0" w:color="auto"/>
          </w:divBdr>
        </w:div>
        <w:div w:id="1638686730">
          <w:marLeft w:val="0"/>
          <w:marRight w:val="0"/>
          <w:marTop w:val="150"/>
          <w:marBottom w:val="0"/>
          <w:divBdr>
            <w:top w:val="none" w:sz="0" w:space="0" w:color="auto"/>
            <w:left w:val="none" w:sz="0" w:space="0" w:color="auto"/>
            <w:bottom w:val="none" w:sz="0" w:space="0" w:color="auto"/>
            <w:right w:val="none" w:sz="0" w:space="0" w:color="auto"/>
          </w:divBdr>
          <w:divsChild>
            <w:div w:id="35855204">
              <w:marLeft w:val="1155"/>
              <w:marRight w:val="0"/>
              <w:marTop w:val="0"/>
              <w:marBottom w:val="0"/>
              <w:divBdr>
                <w:top w:val="none" w:sz="0" w:space="0" w:color="auto"/>
                <w:left w:val="none" w:sz="0" w:space="0" w:color="auto"/>
                <w:bottom w:val="none" w:sz="0" w:space="0" w:color="auto"/>
                <w:right w:val="none" w:sz="0" w:space="0" w:color="auto"/>
              </w:divBdr>
            </w:div>
            <w:div w:id="1362627320">
              <w:marLeft w:val="1155"/>
              <w:marRight w:val="0"/>
              <w:marTop w:val="0"/>
              <w:marBottom w:val="0"/>
              <w:divBdr>
                <w:top w:val="none" w:sz="0" w:space="0" w:color="auto"/>
                <w:left w:val="none" w:sz="0" w:space="0" w:color="auto"/>
                <w:bottom w:val="none" w:sz="0" w:space="0" w:color="auto"/>
                <w:right w:val="none" w:sz="0" w:space="0" w:color="auto"/>
              </w:divBdr>
            </w:div>
            <w:div w:id="1436898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871512">
      <w:bodyDiv w:val="1"/>
      <w:marLeft w:val="0"/>
      <w:marRight w:val="0"/>
      <w:marTop w:val="0"/>
      <w:marBottom w:val="0"/>
      <w:divBdr>
        <w:top w:val="none" w:sz="0" w:space="0" w:color="auto"/>
        <w:left w:val="none" w:sz="0" w:space="0" w:color="auto"/>
        <w:bottom w:val="none" w:sz="0" w:space="0" w:color="auto"/>
        <w:right w:val="none" w:sz="0" w:space="0" w:color="auto"/>
      </w:divBdr>
      <w:divsChild>
        <w:div w:id="1527712759">
          <w:marLeft w:val="0"/>
          <w:marRight w:val="0"/>
          <w:marTop w:val="0"/>
          <w:marBottom w:val="0"/>
          <w:divBdr>
            <w:top w:val="none" w:sz="0" w:space="0" w:color="auto"/>
            <w:left w:val="none" w:sz="0" w:space="0" w:color="auto"/>
            <w:bottom w:val="none" w:sz="0" w:space="0" w:color="auto"/>
            <w:right w:val="none" w:sz="0" w:space="0" w:color="auto"/>
          </w:divBdr>
        </w:div>
        <w:div w:id="1799373975">
          <w:marLeft w:val="0"/>
          <w:marRight w:val="0"/>
          <w:marTop w:val="150"/>
          <w:marBottom w:val="0"/>
          <w:divBdr>
            <w:top w:val="none" w:sz="0" w:space="0" w:color="auto"/>
            <w:left w:val="none" w:sz="0" w:space="0" w:color="auto"/>
            <w:bottom w:val="none" w:sz="0" w:space="0" w:color="auto"/>
            <w:right w:val="none" w:sz="0" w:space="0" w:color="auto"/>
          </w:divBdr>
          <w:divsChild>
            <w:div w:id="1359624667">
              <w:marLeft w:val="1155"/>
              <w:marRight w:val="0"/>
              <w:marTop w:val="0"/>
              <w:marBottom w:val="0"/>
              <w:divBdr>
                <w:top w:val="none" w:sz="0" w:space="0" w:color="auto"/>
                <w:left w:val="none" w:sz="0" w:space="0" w:color="auto"/>
                <w:bottom w:val="none" w:sz="0" w:space="0" w:color="auto"/>
                <w:right w:val="none" w:sz="0" w:space="0" w:color="auto"/>
              </w:divBdr>
            </w:div>
            <w:div w:id="254898548">
              <w:marLeft w:val="1155"/>
              <w:marRight w:val="0"/>
              <w:marTop w:val="0"/>
              <w:marBottom w:val="0"/>
              <w:divBdr>
                <w:top w:val="none" w:sz="0" w:space="0" w:color="auto"/>
                <w:left w:val="none" w:sz="0" w:space="0" w:color="auto"/>
                <w:bottom w:val="none" w:sz="0" w:space="0" w:color="auto"/>
                <w:right w:val="none" w:sz="0" w:space="0" w:color="auto"/>
              </w:divBdr>
            </w:div>
            <w:div w:id="27317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528700">
      <w:bodyDiv w:val="1"/>
      <w:marLeft w:val="0"/>
      <w:marRight w:val="0"/>
      <w:marTop w:val="0"/>
      <w:marBottom w:val="0"/>
      <w:divBdr>
        <w:top w:val="none" w:sz="0" w:space="0" w:color="auto"/>
        <w:left w:val="none" w:sz="0" w:space="0" w:color="auto"/>
        <w:bottom w:val="none" w:sz="0" w:space="0" w:color="auto"/>
        <w:right w:val="none" w:sz="0" w:space="0" w:color="auto"/>
      </w:divBdr>
      <w:divsChild>
        <w:div w:id="507989733">
          <w:marLeft w:val="0"/>
          <w:marRight w:val="0"/>
          <w:marTop w:val="0"/>
          <w:marBottom w:val="0"/>
          <w:divBdr>
            <w:top w:val="none" w:sz="0" w:space="0" w:color="auto"/>
            <w:left w:val="none" w:sz="0" w:space="0" w:color="auto"/>
            <w:bottom w:val="none" w:sz="0" w:space="0" w:color="auto"/>
            <w:right w:val="none" w:sz="0" w:space="0" w:color="auto"/>
          </w:divBdr>
        </w:div>
        <w:div w:id="718364485">
          <w:marLeft w:val="0"/>
          <w:marRight w:val="0"/>
          <w:marTop w:val="150"/>
          <w:marBottom w:val="0"/>
          <w:divBdr>
            <w:top w:val="none" w:sz="0" w:space="0" w:color="auto"/>
            <w:left w:val="none" w:sz="0" w:space="0" w:color="auto"/>
            <w:bottom w:val="none" w:sz="0" w:space="0" w:color="auto"/>
            <w:right w:val="none" w:sz="0" w:space="0" w:color="auto"/>
          </w:divBdr>
          <w:divsChild>
            <w:div w:id="1813399980">
              <w:marLeft w:val="1155"/>
              <w:marRight w:val="0"/>
              <w:marTop w:val="0"/>
              <w:marBottom w:val="0"/>
              <w:divBdr>
                <w:top w:val="none" w:sz="0" w:space="0" w:color="auto"/>
                <w:left w:val="none" w:sz="0" w:space="0" w:color="auto"/>
                <w:bottom w:val="none" w:sz="0" w:space="0" w:color="auto"/>
                <w:right w:val="none" w:sz="0" w:space="0" w:color="auto"/>
              </w:divBdr>
            </w:div>
            <w:div w:id="1700740903">
              <w:marLeft w:val="1155"/>
              <w:marRight w:val="0"/>
              <w:marTop w:val="0"/>
              <w:marBottom w:val="0"/>
              <w:divBdr>
                <w:top w:val="none" w:sz="0" w:space="0" w:color="auto"/>
                <w:left w:val="none" w:sz="0" w:space="0" w:color="auto"/>
                <w:bottom w:val="none" w:sz="0" w:space="0" w:color="auto"/>
                <w:right w:val="none" w:sz="0" w:space="0" w:color="auto"/>
              </w:divBdr>
            </w:div>
            <w:div w:id="112689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8760">
      <w:bodyDiv w:val="1"/>
      <w:marLeft w:val="0"/>
      <w:marRight w:val="0"/>
      <w:marTop w:val="0"/>
      <w:marBottom w:val="0"/>
      <w:divBdr>
        <w:top w:val="none" w:sz="0" w:space="0" w:color="auto"/>
        <w:left w:val="none" w:sz="0" w:space="0" w:color="auto"/>
        <w:bottom w:val="none" w:sz="0" w:space="0" w:color="auto"/>
        <w:right w:val="none" w:sz="0" w:space="0" w:color="auto"/>
      </w:divBdr>
      <w:divsChild>
        <w:div w:id="1812819928">
          <w:marLeft w:val="0"/>
          <w:marRight w:val="0"/>
          <w:marTop w:val="0"/>
          <w:marBottom w:val="0"/>
          <w:divBdr>
            <w:top w:val="none" w:sz="0" w:space="0" w:color="auto"/>
            <w:left w:val="none" w:sz="0" w:space="0" w:color="auto"/>
            <w:bottom w:val="none" w:sz="0" w:space="0" w:color="auto"/>
            <w:right w:val="none" w:sz="0" w:space="0" w:color="auto"/>
          </w:divBdr>
        </w:div>
        <w:div w:id="404767795">
          <w:marLeft w:val="0"/>
          <w:marRight w:val="0"/>
          <w:marTop w:val="150"/>
          <w:marBottom w:val="0"/>
          <w:divBdr>
            <w:top w:val="none" w:sz="0" w:space="0" w:color="auto"/>
            <w:left w:val="none" w:sz="0" w:space="0" w:color="auto"/>
            <w:bottom w:val="none" w:sz="0" w:space="0" w:color="auto"/>
            <w:right w:val="none" w:sz="0" w:space="0" w:color="auto"/>
          </w:divBdr>
          <w:divsChild>
            <w:div w:id="1122378700">
              <w:marLeft w:val="1155"/>
              <w:marRight w:val="0"/>
              <w:marTop w:val="0"/>
              <w:marBottom w:val="0"/>
              <w:divBdr>
                <w:top w:val="none" w:sz="0" w:space="0" w:color="auto"/>
                <w:left w:val="none" w:sz="0" w:space="0" w:color="auto"/>
                <w:bottom w:val="none" w:sz="0" w:space="0" w:color="auto"/>
                <w:right w:val="none" w:sz="0" w:space="0" w:color="auto"/>
              </w:divBdr>
            </w:div>
            <w:div w:id="1703047230">
              <w:marLeft w:val="1155"/>
              <w:marRight w:val="0"/>
              <w:marTop w:val="0"/>
              <w:marBottom w:val="0"/>
              <w:divBdr>
                <w:top w:val="none" w:sz="0" w:space="0" w:color="auto"/>
                <w:left w:val="none" w:sz="0" w:space="0" w:color="auto"/>
                <w:bottom w:val="none" w:sz="0" w:space="0" w:color="auto"/>
                <w:right w:val="none" w:sz="0" w:space="0" w:color="auto"/>
              </w:divBdr>
            </w:div>
            <w:div w:id="79725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372601">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0380">
      <w:bodyDiv w:val="1"/>
      <w:marLeft w:val="0"/>
      <w:marRight w:val="0"/>
      <w:marTop w:val="0"/>
      <w:marBottom w:val="0"/>
      <w:divBdr>
        <w:top w:val="none" w:sz="0" w:space="0" w:color="auto"/>
        <w:left w:val="none" w:sz="0" w:space="0" w:color="auto"/>
        <w:bottom w:val="none" w:sz="0" w:space="0" w:color="auto"/>
        <w:right w:val="none" w:sz="0" w:space="0" w:color="auto"/>
      </w:divBdr>
      <w:divsChild>
        <w:div w:id="471481934">
          <w:marLeft w:val="0"/>
          <w:marRight w:val="0"/>
          <w:marTop w:val="0"/>
          <w:marBottom w:val="0"/>
          <w:divBdr>
            <w:top w:val="none" w:sz="0" w:space="0" w:color="auto"/>
            <w:left w:val="none" w:sz="0" w:space="0" w:color="auto"/>
            <w:bottom w:val="none" w:sz="0" w:space="0" w:color="auto"/>
            <w:right w:val="none" w:sz="0" w:space="0" w:color="auto"/>
          </w:divBdr>
        </w:div>
        <w:div w:id="1841847612">
          <w:marLeft w:val="0"/>
          <w:marRight w:val="0"/>
          <w:marTop w:val="150"/>
          <w:marBottom w:val="0"/>
          <w:divBdr>
            <w:top w:val="none" w:sz="0" w:space="0" w:color="auto"/>
            <w:left w:val="none" w:sz="0" w:space="0" w:color="auto"/>
            <w:bottom w:val="none" w:sz="0" w:space="0" w:color="auto"/>
            <w:right w:val="none" w:sz="0" w:space="0" w:color="auto"/>
          </w:divBdr>
          <w:divsChild>
            <w:div w:id="1911037003">
              <w:marLeft w:val="1155"/>
              <w:marRight w:val="0"/>
              <w:marTop w:val="0"/>
              <w:marBottom w:val="0"/>
              <w:divBdr>
                <w:top w:val="none" w:sz="0" w:space="0" w:color="auto"/>
                <w:left w:val="none" w:sz="0" w:space="0" w:color="auto"/>
                <w:bottom w:val="none" w:sz="0" w:space="0" w:color="auto"/>
                <w:right w:val="none" w:sz="0" w:space="0" w:color="auto"/>
              </w:divBdr>
            </w:div>
            <w:div w:id="180319855">
              <w:marLeft w:val="1155"/>
              <w:marRight w:val="0"/>
              <w:marTop w:val="0"/>
              <w:marBottom w:val="0"/>
              <w:divBdr>
                <w:top w:val="none" w:sz="0" w:space="0" w:color="auto"/>
                <w:left w:val="none" w:sz="0" w:space="0" w:color="auto"/>
                <w:bottom w:val="none" w:sz="0" w:space="0" w:color="auto"/>
                <w:right w:val="none" w:sz="0" w:space="0" w:color="auto"/>
              </w:divBdr>
            </w:div>
            <w:div w:id="99013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680668">
      <w:bodyDiv w:val="1"/>
      <w:marLeft w:val="0"/>
      <w:marRight w:val="0"/>
      <w:marTop w:val="0"/>
      <w:marBottom w:val="0"/>
      <w:divBdr>
        <w:top w:val="none" w:sz="0" w:space="0" w:color="auto"/>
        <w:left w:val="none" w:sz="0" w:space="0" w:color="auto"/>
        <w:bottom w:val="none" w:sz="0" w:space="0" w:color="auto"/>
        <w:right w:val="none" w:sz="0" w:space="0" w:color="auto"/>
      </w:divBdr>
      <w:divsChild>
        <w:div w:id="717703841">
          <w:marLeft w:val="0"/>
          <w:marRight w:val="0"/>
          <w:marTop w:val="0"/>
          <w:marBottom w:val="0"/>
          <w:divBdr>
            <w:top w:val="none" w:sz="0" w:space="0" w:color="auto"/>
            <w:left w:val="none" w:sz="0" w:space="0" w:color="auto"/>
            <w:bottom w:val="none" w:sz="0" w:space="0" w:color="auto"/>
            <w:right w:val="none" w:sz="0" w:space="0" w:color="auto"/>
          </w:divBdr>
        </w:div>
        <w:div w:id="380710768">
          <w:marLeft w:val="0"/>
          <w:marRight w:val="0"/>
          <w:marTop w:val="150"/>
          <w:marBottom w:val="0"/>
          <w:divBdr>
            <w:top w:val="none" w:sz="0" w:space="0" w:color="auto"/>
            <w:left w:val="none" w:sz="0" w:space="0" w:color="auto"/>
            <w:bottom w:val="none" w:sz="0" w:space="0" w:color="auto"/>
            <w:right w:val="none" w:sz="0" w:space="0" w:color="auto"/>
          </w:divBdr>
          <w:divsChild>
            <w:div w:id="73866063">
              <w:marLeft w:val="1155"/>
              <w:marRight w:val="0"/>
              <w:marTop w:val="0"/>
              <w:marBottom w:val="0"/>
              <w:divBdr>
                <w:top w:val="none" w:sz="0" w:space="0" w:color="auto"/>
                <w:left w:val="none" w:sz="0" w:space="0" w:color="auto"/>
                <w:bottom w:val="none" w:sz="0" w:space="0" w:color="auto"/>
                <w:right w:val="none" w:sz="0" w:space="0" w:color="auto"/>
              </w:divBdr>
            </w:div>
            <w:div w:id="1019818472">
              <w:marLeft w:val="1155"/>
              <w:marRight w:val="0"/>
              <w:marTop w:val="0"/>
              <w:marBottom w:val="0"/>
              <w:divBdr>
                <w:top w:val="none" w:sz="0" w:space="0" w:color="auto"/>
                <w:left w:val="none" w:sz="0" w:space="0" w:color="auto"/>
                <w:bottom w:val="none" w:sz="0" w:space="0" w:color="auto"/>
                <w:right w:val="none" w:sz="0" w:space="0" w:color="auto"/>
              </w:divBdr>
            </w:div>
            <w:div w:id="76044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4827">
      <w:bodyDiv w:val="1"/>
      <w:marLeft w:val="0"/>
      <w:marRight w:val="0"/>
      <w:marTop w:val="0"/>
      <w:marBottom w:val="0"/>
      <w:divBdr>
        <w:top w:val="none" w:sz="0" w:space="0" w:color="auto"/>
        <w:left w:val="none" w:sz="0" w:space="0" w:color="auto"/>
        <w:bottom w:val="none" w:sz="0" w:space="0" w:color="auto"/>
        <w:right w:val="none" w:sz="0" w:space="0" w:color="auto"/>
      </w:divBdr>
    </w:div>
    <w:div w:id="2086804858">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0407">
      <w:bodyDiv w:val="1"/>
      <w:marLeft w:val="0"/>
      <w:marRight w:val="0"/>
      <w:marTop w:val="0"/>
      <w:marBottom w:val="0"/>
      <w:divBdr>
        <w:top w:val="none" w:sz="0" w:space="0" w:color="auto"/>
        <w:left w:val="none" w:sz="0" w:space="0" w:color="auto"/>
        <w:bottom w:val="none" w:sz="0" w:space="0" w:color="auto"/>
        <w:right w:val="none" w:sz="0" w:space="0" w:color="auto"/>
      </w:divBdr>
      <w:divsChild>
        <w:div w:id="940378953">
          <w:marLeft w:val="0"/>
          <w:marRight w:val="0"/>
          <w:marTop w:val="0"/>
          <w:marBottom w:val="0"/>
          <w:divBdr>
            <w:top w:val="none" w:sz="0" w:space="0" w:color="auto"/>
            <w:left w:val="none" w:sz="0" w:space="0" w:color="auto"/>
            <w:bottom w:val="none" w:sz="0" w:space="0" w:color="auto"/>
            <w:right w:val="none" w:sz="0" w:space="0" w:color="auto"/>
          </w:divBdr>
        </w:div>
        <w:div w:id="1884437194">
          <w:marLeft w:val="0"/>
          <w:marRight w:val="0"/>
          <w:marTop w:val="150"/>
          <w:marBottom w:val="0"/>
          <w:divBdr>
            <w:top w:val="none" w:sz="0" w:space="0" w:color="auto"/>
            <w:left w:val="none" w:sz="0" w:space="0" w:color="auto"/>
            <w:bottom w:val="none" w:sz="0" w:space="0" w:color="auto"/>
            <w:right w:val="none" w:sz="0" w:space="0" w:color="auto"/>
          </w:divBdr>
          <w:divsChild>
            <w:div w:id="926495981">
              <w:marLeft w:val="1155"/>
              <w:marRight w:val="0"/>
              <w:marTop w:val="0"/>
              <w:marBottom w:val="0"/>
              <w:divBdr>
                <w:top w:val="none" w:sz="0" w:space="0" w:color="auto"/>
                <w:left w:val="none" w:sz="0" w:space="0" w:color="auto"/>
                <w:bottom w:val="none" w:sz="0" w:space="0" w:color="auto"/>
                <w:right w:val="none" w:sz="0" w:space="0" w:color="auto"/>
              </w:divBdr>
            </w:div>
            <w:div w:id="1932929596">
              <w:marLeft w:val="1155"/>
              <w:marRight w:val="0"/>
              <w:marTop w:val="0"/>
              <w:marBottom w:val="0"/>
              <w:divBdr>
                <w:top w:val="none" w:sz="0" w:space="0" w:color="auto"/>
                <w:left w:val="none" w:sz="0" w:space="0" w:color="auto"/>
                <w:bottom w:val="none" w:sz="0" w:space="0" w:color="auto"/>
                <w:right w:val="none" w:sz="0" w:space="0" w:color="auto"/>
              </w:divBdr>
            </w:div>
            <w:div w:id="1114641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725268">
      <w:bodyDiv w:val="1"/>
      <w:marLeft w:val="0"/>
      <w:marRight w:val="0"/>
      <w:marTop w:val="0"/>
      <w:marBottom w:val="0"/>
      <w:divBdr>
        <w:top w:val="none" w:sz="0" w:space="0" w:color="auto"/>
        <w:left w:val="none" w:sz="0" w:space="0" w:color="auto"/>
        <w:bottom w:val="none" w:sz="0" w:space="0" w:color="auto"/>
        <w:right w:val="none" w:sz="0" w:space="0" w:color="auto"/>
      </w:divBdr>
      <w:divsChild>
        <w:div w:id="1950235387">
          <w:marLeft w:val="0"/>
          <w:marRight w:val="0"/>
          <w:marTop w:val="150"/>
          <w:marBottom w:val="0"/>
          <w:divBdr>
            <w:top w:val="none" w:sz="0" w:space="0" w:color="auto"/>
            <w:left w:val="none" w:sz="0" w:space="0" w:color="auto"/>
            <w:bottom w:val="none" w:sz="0" w:space="0" w:color="auto"/>
            <w:right w:val="none" w:sz="0" w:space="0" w:color="auto"/>
          </w:divBdr>
          <w:divsChild>
            <w:div w:id="792527430">
              <w:marLeft w:val="1155"/>
              <w:marRight w:val="0"/>
              <w:marTop w:val="0"/>
              <w:marBottom w:val="0"/>
              <w:divBdr>
                <w:top w:val="none" w:sz="0" w:space="0" w:color="auto"/>
                <w:left w:val="none" w:sz="0" w:space="0" w:color="auto"/>
                <w:bottom w:val="none" w:sz="0" w:space="0" w:color="auto"/>
                <w:right w:val="none" w:sz="0" w:space="0" w:color="auto"/>
              </w:divBdr>
            </w:div>
            <w:div w:id="1040864730">
              <w:marLeft w:val="1155"/>
              <w:marRight w:val="0"/>
              <w:marTop w:val="0"/>
              <w:marBottom w:val="0"/>
              <w:divBdr>
                <w:top w:val="none" w:sz="0" w:space="0" w:color="auto"/>
                <w:left w:val="none" w:sz="0" w:space="0" w:color="auto"/>
                <w:bottom w:val="none" w:sz="0" w:space="0" w:color="auto"/>
                <w:right w:val="none" w:sz="0" w:space="0" w:color="auto"/>
              </w:divBdr>
            </w:div>
            <w:div w:id="966854576">
              <w:marLeft w:val="1155"/>
              <w:marRight w:val="0"/>
              <w:marTop w:val="0"/>
              <w:marBottom w:val="0"/>
              <w:divBdr>
                <w:top w:val="none" w:sz="0" w:space="0" w:color="auto"/>
                <w:left w:val="none" w:sz="0" w:space="0" w:color="auto"/>
                <w:bottom w:val="none" w:sz="0" w:space="0" w:color="auto"/>
                <w:right w:val="none" w:sz="0" w:space="0" w:color="auto"/>
              </w:divBdr>
            </w:div>
          </w:divsChild>
        </w:div>
        <w:div w:id="1140347166">
          <w:marLeft w:val="0"/>
          <w:marRight w:val="0"/>
          <w:marTop w:val="0"/>
          <w:marBottom w:val="0"/>
          <w:divBdr>
            <w:top w:val="none" w:sz="0" w:space="0" w:color="auto"/>
            <w:left w:val="none" w:sz="0" w:space="0" w:color="auto"/>
            <w:bottom w:val="none" w:sz="0" w:space="0" w:color="auto"/>
            <w:right w:val="none" w:sz="0" w:space="0" w:color="auto"/>
          </w:divBdr>
        </w:div>
      </w:divsChild>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617103">
      <w:bodyDiv w:val="1"/>
      <w:marLeft w:val="0"/>
      <w:marRight w:val="0"/>
      <w:marTop w:val="0"/>
      <w:marBottom w:val="0"/>
      <w:divBdr>
        <w:top w:val="none" w:sz="0" w:space="0" w:color="auto"/>
        <w:left w:val="none" w:sz="0" w:space="0" w:color="auto"/>
        <w:bottom w:val="none" w:sz="0" w:space="0" w:color="auto"/>
        <w:right w:val="none" w:sz="0" w:space="0" w:color="auto"/>
      </w:divBdr>
    </w:div>
    <w:div w:id="2089762265">
      <w:bodyDiv w:val="1"/>
      <w:marLeft w:val="0"/>
      <w:marRight w:val="0"/>
      <w:marTop w:val="0"/>
      <w:marBottom w:val="0"/>
      <w:divBdr>
        <w:top w:val="none" w:sz="0" w:space="0" w:color="auto"/>
        <w:left w:val="none" w:sz="0" w:space="0" w:color="auto"/>
        <w:bottom w:val="none" w:sz="0" w:space="0" w:color="auto"/>
        <w:right w:val="none" w:sz="0" w:space="0" w:color="auto"/>
      </w:divBdr>
      <w:divsChild>
        <w:div w:id="150105638">
          <w:marLeft w:val="0"/>
          <w:marRight w:val="0"/>
          <w:marTop w:val="0"/>
          <w:marBottom w:val="0"/>
          <w:divBdr>
            <w:top w:val="none" w:sz="0" w:space="0" w:color="auto"/>
            <w:left w:val="none" w:sz="0" w:space="0" w:color="auto"/>
            <w:bottom w:val="none" w:sz="0" w:space="0" w:color="auto"/>
            <w:right w:val="none" w:sz="0" w:space="0" w:color="auto"/>
          </w:divBdr>
        </w:div>
        <w:div w:id="1194268844">
          <w:marLeft w:val="0"/>
          <w:marRight w:val="0"/>
          <w:marTop w:val="150"/>
          <w:marBottom w:val="0"/>
          <w:divBdr>
            <w:top w:val="none" w:sz="0" w:space="0" w:color="auto"/>
            <w:left w:val="none" w:sz="0" w:space="0" w:color="auto"/>
            <w:bottom w:val="none" w:sz="0" w:space="0" w:color="auto"/>
            <w:right w:val="none" w:sz="0" w:space="0" w:color="auto"/>
          </w:divBdr>
          <w:divsChild>
            <w:div w:id="293145067">
              <w:marLeft w:val="1155"/>
              <w:marRight w:val="0"/>
              <w:marTop w:val="0"/>
              <w:marBottom w:val="0"/>
              <w:divBdr>
                <w:top w:val="none" w:sz="0" w:space="0" w:color="auto"/>
                <w:left w:val="none" w:sz="0" w:space="0" w:color="auto"/>
                <w:bottom w:val="none" w:sz="0" w:space="0" w:color="auto"/>
                <w:right w:val="none" w:sz="0" w:space="0" w:color="auto"/>
              </w:divBdr>
            </w:div>
            <w:div w:id="276058823">
              <w:marLeft w:val="1155"/>
              <w:marRight w:val="0"/>
              <w:marTop w:val="0"/>
              <w:marBottom w:val="0"/>
              <w:divBdr>
                <w:top w:val="none" w:sz="0" w:space="0" w:color="auto"/>
                <w:left w:val="none" w:sz="0" w:space="0" w:color="auto"/>
                <w:bottom w:val="none" w:sz="0" w:space="0" w:color="auto"/>
                <w:right w:val="none" w:sz="0" w:space="0" w:color="auto"/>
              </w:divBdr>
            </w:div>
            <w:div w:id="1274169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075554">
      <w:bodyDiv w:val="1"/>
      <w:marLeft w:val="0"/>
      <w:marRight w:val="0"/>
      <w:marTop w:val="0"/>
      <w:marBottom w:val="0"/>
      <w:divBdr>
        <w:top w:val="none" w:sz="0" w:space="0" w:color="auto"/>
        <w:left w:val="none" w:sz="0" w:space="0" w:color="auto"/>
        <w:bottom w:val="none" w:sz="0" w:space="0" w:color="auto"/>
        <w:right w:val="none" w:sz="0" w:space="0" w:color="auto"/>
      </w:divBdr>
    </w:div>
    <w:div w:id="2090231915">
      <w:bodyDiv w:val="1"/>
      <w:marLeft w:val="0"/>
      <w:marRight w:val="0"/>
      <w:marTop w:val="0"/>
      <w:marBottom w:val="0"/>
      <w:divBdr>
        <w:top w:val="none" w:sz="0" w:space="0" w:color="auto"/>
        <w:left w:val="none" w:sz="0" w:space="0" w:color="auto"/>
        <w:bottom w:val="none" w:sz="0" w:space="0" w:color="auto"/>
        <w:right w:val="none" w:sz="0" w:space="0" w:color="auto"/>
      </w:divBdr>
      <w:divsChild>
        <w:div w:id="488601062">
          <w:marLeft w:val="0"/>
          <w:marRight w:val="0"/>
          <w:marTop w:val="0"/>
          <w:marBottom w:val="0"/>
          <w:divBdr>
            <w:top w:val="none" w:sz="0" w:space="0" w:color="auto"/>
            <w:left w:val="none" w:sz="0" w:space="0" w:color="auto"/>
            <w:bottom w:val="none" w:sz="0" w:space="0" w:color="auto"/>
            <w:right w:val="none" w:sz="0" w:space="0" w:color="auto"/>
          </w:divBdr>
        </w:div>
        <w:div w:id="859704040">
          <w:marLeft w:val="0"/>
          <w:marRight w:val="0"/>
          <w:marTop w:val="150"/>
          <w:marBottom w:val="0"/>
          <w:divBdr>
            <w:top w:val="none" w:sz="0" w:space="0" w:color="auto"/>
            <w:left w:val="none" w:sz="0" w:space="0" w:color="auto"/>
            <w:bottom w:val="none" w:sz="0" w:space="0" w:color="auto"/>
            <w:right w:val="none" w:sz="0" w:space="0" w:color="auto"/>
          </w:divBdr>
          <w:divsChild>
            <w:div w:id="1643580783">
              <w:marLeft w:val="1155"/>
              <w:marRight w:val="0"/>
              <w:marTop w:val="0"/>
              <w:marBottom w:val="0"/>
              <w:divBdr>
                <w:top w:val="none" w:sz="0" w:space="0" w:color="auto"/>
                <w:left w:val="none" w:sz="0" w:space="0" w:color="auto"/>
                <w:bottom w:val="none" w:sz="0" w:space="0" w:color="auto"/>
                <w:right w:val="none" w:sz="0" w:space="0" w:color="auto"/>
              </w:divBdr>
            </w:div>
            <w:div w:id="197081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5670">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0928134">
      <w:bodyDiv w:val="1"/>
      <w:marLeft w:val="0"/>
      <w:marRight w:val="0"/>
      <w:marTop w:val="0"/>
      <w:marBottom w:val="0"/>
      <w:divBdr>
        <w:top w:val="none" w:sz="0" w:space="0" w:color="auto"/>
        <w:left w:val="none" w:sz="0" w:space="0" w:color="auto"/>
        <w:bottom w:val="none" w:sz="0" w:space="0" w:color="auto"/>
        <w:right w:val="none" w:sz="0" w:space="0" w:color="auto"/>
      </w:divBdr>
    </w:div>
    <w:div w:id="2090998010">
      <w:bodyDiv w:val="1"/>
      <w:marLeft w:val="0"/>
      <w:marRight w:val="0"/>
      <w:marTop w:val="0"/>
      <w:marBottom w:val="0"/>
      <w:divBdr>
        <w:top w:val="none" w:sz="0" w:space="0" w:color="auto"/>
        <w:left w:val="none" w:sz="0" w:space="0" w:color="auto"/>
        <w:bottom w:val="none" w:sz="0" w:space="0" w:color="auto"/>
        <w:right w:val="none" w:sz="0" w:space="0" w:color="auto"/>
      </w:divBdr>
      <w:divsChild>
        <w:div w:id="636758167">
          <w:marLeft w:val="0"/>
          <w:marRight w:val="0"/>
          <w:marTop w:val="0"/>
          <w:marBottom w:val="0"/>
          <w:divBdr>
            <w:top w:val="none" w:sz="0" w:space="0" w:color="auto"/>
            <w:left w:val="none" w:sz="0" w:space="0" w:color="auto"/>
            <w:bottom w:val="none" w:sz="0" w:space="0" w:color="auto"/>
            <w:right w:val="none" w:sz="0" w:space="0" w:color="auto"/>
          </w:divBdr>
        </w:div>
        <w:div w:id="1364091674">
          <w:marLeft w:val="0"/>
          <w:marRight w:val="0"/>
          <w:marTop w:val="150"/>
          <w:marBottom w:val="0"/>
          <w:divBdr>
            <w:top w:val="none" w:sz="0" w:space="0" w:color="auto"/>
            <w:left w:val="none" w:sz="0" w:space="0" w:color="auto"/>
            <w:bottom w:val="none" w:sz="0" w:space="0" w:color="auto"/>
            <w:right w:val="none" w:sz="0" w:space="0" w:color="auto"/>
          </w:divBdr>
          <w:divsChild>
            <w:div w:id="1813406379">
              <w:marLeft w:val="1155"/>
              <w:marRight w:val="0"/>
              <w:marTop w:val="0"/>
              <w:marBottom w:val="0"/>
              <w:divBdr>
                <w:top w:val="none" w:sz="0" w:space="0" w:color="auto"/>
                <w:left w:val="none" w:sz="0" w:space="0" w:color="auto"/>
                <w:bottom w:val="none" w:sz="0" w:space="0" w:color="auto"/>
                <w:right w:val="none" w:sz="0" w:space="0" w:color="auto"/>
              </w:divBdr>
            </w:div>
            <w:div w:id="1769503846">
              <w:marLeft w:val="1155"/>
              <w:marRight w:val="0"/>
              <w:marTop w:val="0"/>
              <w:marBottom w:val="0"/>
              <w:divBdr>
                <w:top w:val="none" w:sz="0" w:space="0" w:color="auto"/>
                <w:left w:val="none" w:sz="0" w:space="0" w:color="auto"/>
                <w:bottom w:val="none" w:sz="0" w:space="0" w:color="auto"/>
                <w:right w:val="none" w:sz="0" w:space="0" w:color="auto"/>
              </w:divBdr>
            </w:div>
            <w:div w:id="3304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913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69664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775413">
      <w:bodyDiv w:val="1"/>
      <w:marLeft w:val="0"/>
      <w:marRight w:val="0"/>
      <w:marTop w:val="0"/>
      <w:marBottom w:val="0"/>
      <w:divBdr>
        <w:top w:val="none" w:sz="0" w:space="0" w:color="auto"/>
        <w:left w:val="none" w:sz="0" w:space="0" w:color="auto"/>
        <w:bottom w:val="none" w:sz="0" w:space="0" w:color="auto"/>
        <w:right w:val="none" w:sz="0" w:space="0" w:color="auto"/>
      </w:divBdr>
    </w:div>
    <w:div w:id="2092924738">
      <w:bodyDiv w:val="1"/>
      <w:marLeft w:val="0"/>
      <w:marRight w:val="0"/>
      <w:marTop w:val="0"/>
      <w:marBottom w:val="0"/>
      <w:divBdr>
        <w:top w:val="none" w:sz="0" w:space="0" w:color="auto"/>
        <w:left w:val="none" w:sz="0" w:space="0" w:color="auto"/>
        <w:bottom w:val="none" w:sz="0" w:space="0" w:color="auto"/>
        <w:right w:val="none" w:sz="0" w:space="0" w:color="auto"/>
      </w:divBdr>
      <w:divsChild>
        <w:div w:id="135801944">
          <w:marLeft w:val="0"/>
          <w:marRight w:val="0"/>
          <w:marTop w:val="0"/>
          <w:marBottom w:val="0"/>
          <w:divBdr>
            <w:top w:val="none" w:sz="0" w:space="0" w:color="auto"/>
            <w:left w:val="none" w:sz="0" w:space="0" w:color="auto"/>
            <w:bottom w:val="none" w:sz="0" w:space="0" w:color="auto"/>
            <w:right w:val="none" w:sz="0" w:space="0" w:color="auto"/>
          </w:divBdr>
        </w:div>
        <w:div w:id="1337921045">
          <w:marLeft w:val="0"/>
          <w:marRight w:val="0"/>
          <w:marTop w:val="150"/>
          <w:marBottom w:val="0"/>
          <w:divBdr>
            <w:top w:val="none" w:sz="0" w:space="0" w:color="auto"/>
            <w:left w:val="none" w:sz="0" w:space="0" w:color="auto"/>
            <w:bottom w:val="none" w:sz="0" w:space="0" w:color="auto"/>
            <w:right w:val="none" w:sz="0" w:space="0" w:color="auto"/>
          </w:divBdr>
          <w:divsChild>
            <w:div w:id="689065334">
              <w:marLeft w:val="1155"/>
              <w:marRight w:val="0"/>
              <w:marTop w:val="0"/>
              <w:marBottom w:val="0"/>
              <w:divBdr>
                <w:top w:val="none" w:sz="0" w:space="0" w:color="auto"/>
                <w:left w:val="none" w:sz="0" w:space="0" w:color="auto"/>
                <w:bottom w:val="none" w:sz="0" w:space="0" w:color="auto"/>
                <w:right w:val="none" w:sz="0" w:space="0" w:color="auto"/>
              </w:divBdr>
            </w:div>
            <w:div w:id="1000737213">
              <w:marLeft w:val="1155"/>
              <w:marRight w:val="0"/>
              <w:marTop w:val="0"/>
              <w:marBottom w:val="0"/>
              <w:divBdr>
                <w:top w:val="none" w:sz="0" w:space="0" w:color="auto"/>
                <w:left w:val="none" w:sz="0" w:space="0" w:color="auto"/>
                <w:bottom w:val="none" w:sz="0" w:space="0" w:color="auto"/>
                <w:right w:val="none" w:sz="0" w:space="0" w:color="auto"/>
              </w:divBdr>
            </w:div>
            <w:div w:id="788474261">
              <w:marLeft w:val="1155"/>
              <w:marRight w:val="0"/>
              <w:marTop w:val="0"/>
              <w:marBottom w:val="0"/>
              <w:divBdr>
                <w:top w:val="none" w:sz="0" w:space="0" w:color="auto"/>
                <w:left w:val="none" w:sz="0" w:space="0" w:color="auto"/>
                <w:bottom w:val="none" w:sz="0" w:space="0" w:color="auto"/>
                <w:right w:val="none" w:sz="0" w:space="0" w:color="auto"/>
              </w:divBdr>
            </w:div>
          </w:divsChild>
        </w:div>
        <w:div w:id="986935560">
          <w:marLeft w:val="0"/>
          <w:marRight w:val="0"/>
          <w:marTop w:val="0"/>
          <w:marBottom w:val="0"/>
          <w:divBdr>
            <w:top w:val="none" w:sz="0" w:space="0" w:color="auto"/>
            <w:left w:val="none" w:sz="0" w:space="0" w:color="auto"/>
            <w:bottom w:val="none" w:sz="0" w:space="0" w:color="auto"/>
            <w:right w:val="none" w:sz="0" w:space="0" w:color="auto"/>
          </w:divBdr>
        </w:div>
      </w:divsChild>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2967419">
      <w:bodyDiv w:val="1"/>
      <w:marLeft w:val="0"/>
      <w:marRight w:val="0"/>
      <w:marTop w:val="0"/>
      <w:marBottom w:val="0"/>
      <w:divBdr>
        <w:top w:val="none" w:sz="0" w:space="0" w:color="auto"/>
        <w:left w:val="none" w:sz="0" w:space="0" w:color="auto"/>
        <w:bottom w:val="none" w:sz="0" w:space="0" w:color="auto"/>
        <w:right w:val="none" w:sz="0" w:space="0" w:color="auto"/>
      </w:divBdr>
      <w:divsChild>
        <w:div w:id="190187682">
          <w:marLeft w:val="0"/>
          <w:marRight w:val="0"/>
          <w:marTop w:val="0"/>
          <w:marBottom w:val="0"/>
          <w:divBdr>
            <w:top w:val="none" w:sz="0" w:space="0" w:color="auto"/>
            <w:left w:val="none" w:sz="0" w:space="0" w:color="auto"/>
            <w:bottom w:val="none" w:sz="0" w:space="0" w:color="auto"/>
            <w:right w:val="none" w:sz="0" w:space="0" w:color="auto"/>
          </w:divBdr>
        </w:div>
        <w:div w:id="128910486">
          <w:marLeft w:val="0"/>
          <w:marRight w:val="0"/>
          <w:marTop w:val="150"/>
          <w:marBottom w:val="0"/>
          <w:divBdr>
            <w:top w:val="none" w:sz="0" w:space="0" w:color="auto"/>
            <w:left w:val="none" w:sz="0" w:space="0" w:color="auto"/>
            <w:bottom w:val="none" w:sz="0" w:space="0" w:color="auto"/>
            <w:right w:val="none" w:sz="0" w:space="0" w:color="auto"/>
          </w:divBdr>
          <w:divsChild>
            <w:div w:id="1695694188">
              <w:marLeft w:val="1155"/>
              <w:marRight w:val="0"/>
              <w:marTop w:val="0"/>
              <w:marBottom w:val="0"/>
              <w:divBdr>
                <w:top w:val="none" w:sz="0" w:space="0" w:color="auto"/>
                <w:left w:val="none" w:sz="0" w:space="0" w:color="auto"/>
                <w:bottom w:val="none" w:sz="0" w:space="0" w:color="auto"/>
                <w:right w:val="none" w:sz="0" w:space="0" w:color="auto"/>
              </w:divBdr>
            </w:div>
            <w:div w:id="186705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815365">
      <w:bodyDiv w:val="1"/>
      <w:marLeft w:val="0"/>
      <w:marRight w:val="0"/>
      <w:marTop w:val="0"/>
      <w:marBottom w:val="0"/>
      <w:divBdr>
        <w:top w:val="none" w:sz="0" w:space="0" w:color="auto"/>
        <w:left w:val="none" w:sz="0" w:space="0" w:color="auto"/>
        <w:bottom w:val="none" w:sz="0" w:space="0" w:color="auto"/>
        <w:right w:val="none" w:sz="0" w:space="0" w:color="auto"/>
      </w:divBdr>
    </w:div>
    <w:div w:id="2094859518">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275498">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5977088">
      <w:bodyDiv w:val="1"/>
      <w:marLeft w:val="0"/>
      <w:marRight w:val="0"/>
      <w:marTop w:val="0"/>
      <w:marBottom w:val="0"/>
      <w:divBdr>
        <w:top w:val="none" w:sz="0" w:space="0" w:color="auto"/>
        <w:left w:val="none" w:sz="0" w:space="0" w:color="auto"/>
        <w:bottom w:val="none" w:sz="0" w:space="0" w:color="auto"/>
        <w:right w:val="none" w:sz="0" w:space="0" w:color="auto"/>
      </w:divBdr>
      <w:divsChild>
        <w:div w:id="247276183">
          <w:marLeft w:val="0"/>
          <w:marRight w:val="0"/>
          <w:marTop w:val="0"/>
          <w:marBottom w:val="0"/>
          <w:divBdr>
            <w:top w:val="none" w:sz="0" w:space="0" w:color="auto"/>
            <w:left w:val="none" w:sz="0" w:space="0" w:color="auto"/>
            <w:bottom w:val="none" w:sz="0" w:space="0" w:color="auto"/>
            <w:right w:val="none" w:sz="0" w:space="0" w:color="auto"/>
          </w:divBdr>
        </w:div>
        <w:div w:id="1128430510">
          <w:marLeft w:val="0"/>
          <w:marRight w:val="0"/>
          <w:marTop w:val="150"/>
          <w:marBottom w:val="0"/>
          <w:divBdr>
            <w:top w:val="none" w:sz="0" w:space="0" w:color="auto"/>
            <w:left w:val="none" w:sz="0" w:space="0" w:color="auto"/>
            <w:bottom w:val="none" w:sz="0" w:space="0" w:color="auto"/>
            <w:right w:val="none" w:sz="0" w:space="0" w:color="auto"/>
          </w:divBdr>
          <w:divsChild>
            <w:div w:id="1884832051">
              <w:marLeft w:val="1155"/>
              <w:marRight w:val="0"/>
              <w:marTop w:val="0"/>
              <w:marBottom w:val="0"/>
              <w:divBdr>
                <w:top w:val="none" w:sz="0" w:space="0" w:color="auto"/>
                <w:left w:val="none" w:sz="0" w:space="0" w:color="auto"/>
                <w:bottom w:val="none" w:sz="0" w:space="0" w:color="auto"/>
                <w:right w:val="none" w:sz="0" w:space="0" w:color="auto"/>
              </w:divBdr>
            </w:div>
            <w:div w:id="1449665761">
              <w:marLeft w:val="1155"/>
              <w:marRight w:val="0"/>
              <w:marTop w:val="0"/>
              <w:marBottom w:val="0"/>
              <w:divBdr>
                <w:top w:val="none" w:sz="0" w:space="0" w:color="auto"/>
                <w:left w:val="none" w:sz="0" w:space="0" w:color="auto"/>
                <w:bottom w:val="none" w:sz="0" w:space="0" w:color="auto"/>
                <w:right w:val="none" w:sz="0" w:space="0" w:color="auto"/>
              </w:divBdr>
            </w:div>
            <w:div w:id="1405183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783077">
      <w:bodyDiv w:val="1"/>
      <w:marLeft w:val="0"/>
      <w:marRight w:val="0"/>
      <w:marTop w:val="0"/>
      <w:marBottom w:val="0"/>
      <w:divBdr>
        <w:top w:val="none" w:sz="0" w:space="0" w:color="auto"/>
        <w:left w:val="none" w:sz="0" w:space="0" w:color="auto"/>
        <w:bottom w:val="none" w:sz="0" w:space="0" w:color="auto"/>
        <w:right w:val="none" w:sz="0" w:space="0" w:color="auto"/>
      </w:divBdr>
      <w:divsChild>
        <w:div w:id="1319574406">
          <w:marLeft w:val="0"/>
          <w:marRight w:val="0"/>
          <w:marTop w:val="0"/>
          <w:marBottom w:val="0"/>
          <w:divBdr>
            <w:top w:val="none" w:sz="0" w:space="0" w:color="auto"/>
            <w:left w:val="none" w:sz="0" w:space="0" w:color="auto"/>
            <w:bottom w:val="none" w:sz="0" w:space="0" w:color="auto"/>
            <w:right w:val="none" w:sz="0" w:space="0" w:color="auto"/>
          </w:divBdr>
        </w:div>
        <w:div w:id="1644232977">
          <w:marLeft w:val="0"/>
          <w:marRight w:val="0"/>
          <w:marTop w:val="150"/>
          <w:marBottom w:val="0"/>
          <w:divBdr>
            <w:top w:val="none" w:sz="0" w:space="0" w:color="auto"/>
            <w:left w:val="none" w:sz="0" w:space="0" w:color="auto"/>
            <w:bottom w:val="none" w:sz="0" w:space="0" w:color="auto"/>
            <w:right w:val="none" w:sz="0" w:space="0" w:color="auto"/>
          </w:divBdr>
          <w:divsChild>
            <w:div w:id="483787627">
              <w:marLeft w:val="1155"/>
              <w:marRight w:val="0"/>
              <w:marTop w:val="0"/>
              <w:marBottom w:val="0"/>
              <w:divBdr>
                <w:top w:val="none" w:sz="0" w:space="0" w:color="auto"/>
                <w:left w:val="none" w:sz="0" w:space="0" w:color="auto"/>
                <w:bottom w:val="none" w:sz="0" w:space="0" w:color="auto"/>
                <w:right w:val="none" w:sz="0" w:space="0" w:color="auto"/>
              </w:divBdr>
            </w:div>
            <w:div w:id="605816267">
              <w:marLeft w:val="1155"/>
              <w:marRight w:val="0"/>
              <w:marTop w:val="0"/>
              <w:marBottom w:val="0"/>
              <w:divBdr>
                <w:top w:val="none" w:sz="0" w:space="0" w:color="auto"/>
                <w:left w:val="none" w:sz="0" w:space="0" w:color="auto"/>
                <w:bottom w:val="none" w:sz="0" w:space="0" w:color="auto"/>
                <w:right w:val="none" w:sz="0" w:space="0" w:color="auto"/>
              </w:divBdr>
            </w:div>
            <w:div w:id="1009721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3177">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358848">
      <w:bodyDiv w:val="1"/>
      <w:marLeft w:val="0"/>
      <w:marRight w:val="0"/>
      <w:marTop w:val="0"/>
      <w:marBottom w:val="0"/>
      <w:divBdr>
        <w:top w:val="none" w:sz="0" w:space="0" w:color="auto"/>
        <w:left w:val="none" w:sz="0" w:space="0" w:color="auto"/>
        <w:bottom w:val="none" w:sz="0" w:space="0" w:color="auto"/>
        <w:right w:val="none" w:sz="0" w:space="0" w:color="auto"/>
      </w:divBdr>
      <w:divsChild>
        <w:div w:id="1464076542">
          <w:marLeft w:val="0"/>
          <w:marRight w:val="0"/>
          <w:marTop w:val="0"/>
          <w:marBottom w:val="0"/>
          <w:divBdr>
            <w:top w:val="none" w:sz="0" w:space="0" w:color="auto"/>
            <w:left w:val="none" w:sz="0" w:space="0" w:color="auto"/>
            <w:bottom w:val="none" w:sz="0" w:space="0" w:color="auto"/>
            <w:right w:val="none" w:sz="0" w:space="0" w:color="auto"/>
          </w:divBdr>
        </w:div>
        <w:div w:id="611402626">
          <w:marLeft w:val="0"/>
          <w:marRight w:val="0"/>
          <w:marTop w:val="150"/>
          <w:marBottom w:val="0"/>
          <w:divBdr>
            <w:top w:val="none" w:sz="0" w:space="0" w:color="auto"/>
            <w:left w:val="none" w:sz="0" w:space="0" w:color="auto"/>
            <w:bottom w:val="none" w:sz="0" w:space="0" w:color="auto"/>
            <w:right w:val="none" w:sz="0" w:space="0" w:color="auto"/>
          </w:divBdr>
          <w:divsChild>
            <w:div w:id="1680698518">
              <w:marLeft w:val="1155"/>
              <w:marRight w:val="0"/>
              <w:marTop w:val="0"/>
              <w:marBottom w:val="0"/>
              <w:divBdr>
                <w:top w:val="none" w:sz="0" w:space="0" w:color="auto"/>
                <w:left w:val="none" w:sz="0" w:space="0" w:color="auto"/>
                <w:bottom w:val="none" w:sz="0" w:space="0" w:color="auto"/>
                <w:right w:val="none" w:sz="0" w:space="0" w:color="auto"/>
              </w:divBdr>
            </w:div>
            <w:div w:id="1782528782">
              <w:marLeft w:val="1155"/>
              <w:marRight w:val="0"/>
              <w:marTop w:val="0"/>
              <w:marBottom w:val="0"/>
              <w:divBdr>
                <w:top w:val="none" w:sz="0" w:space="0" w:color="auto"/>
                <w:left w:val="none" w:sz="0" w:space="0" w:color="auto"/>
                <w:bottom w:val="none" w:sz="0" w:space="0" w:color="auto"/>
                <w:right w:val="none" w:sz="0" w:space="0" w:color="auto"/>
              </w:divBdr>
            </w:div>
            <w:div w:id="518006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019327">
      <w:bodyDiv w:val="1"/>
      <w:marLeft w:val="0"/>
      <w:marRight w:val="0"/>
      <w:marTop w:val="0"/>
      <w:marBottom w:val="0"/>
      <w:divBdr>
        <w:top w:val="none" w:sz="0" w:space="0" w:color="auto"/>
        <w:left w:val="none" w:sz="0" w:space="0" w:color="auto"/>
        <w:bottom w:val="none" w:sz="0" w:space="0" w:color="auto"/>
        <w:right w:val="none" w:sz="0" w:space="0" w:color="auto"/>
      </w:divBdr>
      <w:divsChild>
        <w:div w:id="1652827177">
          <w:marLeft w:val="0"/>
          <w:marRight w:val="0"/>
          <w:marTop w:val="0"/>
          <w:marBottom w:val="0"/>
          <w:divBdr>
            <w:top w:val="none" w:sz="0" w:space="0" w:color="auto"/>
            <w:left w:val="none" w:sz="0" w:space="0" w:color="auto"/>
            <w:bottom w:val="none" w:sz="0" w:space="0" w:color="auto"/>
            <w:right w:val="none" w:sz="0" w:space="0" w:color="auto"/>
          </w:divBdr>
        </w:div>
        <w:div w:id="958533523">
          <w:marLeft w:val="0"/>
          <w:marRight w:val="0"/>
          <w:marTop w:val="150"/>
          <w:marBottom w:val="0"/>
          <w:divBdr>
            <w:top w:val="none" w:sz="0" w:space="0" w:color="auto"/>
            <w:left w:val="none" w:sz="0" w:space="0" w:color="auto"/>
            <w:bottom w:val="none" w:sz="0" w:space="0" w:color="auto"/>
            <w:right w:val="none" w:sz="0" w:space="0" w:color="auto"/>
          </w:divBdr>
          <w:divsChild>
            <w:div w:id="1342776963">
              <w:marLeft w:val="1155"/>
              <w:marRight w:val="0"/>
              <w:marTop w:val="0"/>
              <w:marBottom w:val="0"/>
              <w:divBdr>
                <w:top w:val="none" w:sz="0" w:space="0" w:color="auto"/>
                <w:left w:val="none" w:sz="0" w:space="0" w:color="auto"/>
                <w:bottom w:val="none" w:sz="0" w:space="0" w:color="auto"/>
                <w:right w:val="none" w:sz="0" w:space="0" w:color="auto"/>
              </w:divBdr>
            </w:div>
            <w:div w:id="299579235">
              <w:marLeft w:val="1155"/>
              <w:marRight w:val="0"/>
              <w:marTop w:val="0"/>
              <w:marBottom w:val="0"/>
              <w:divBdr>
                <w:top w:val="none" w:sz="0" w:space="0" w:color="auto"/>
                <w:left w:val="none" w:sz="0" w:space="0" w:color="auto"/>
                <w:bottom w:val="none" w:sz="0" w:space="0" w:color="auto"/>
                <w:right w:val="none" w:sz="0" w:space="0" w:color="auto"/>
              </w:divBdr>
            </w:div>
            <w:div w:id="1561088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67462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8863890">
      <w:bodyDiv w:val="1"/>
      <w:marLeft w:val="0"/>
      <w:marRight w:val="0"/>
      <w:marTop w:val="0"/>
      <w:marBottom w:val="0"/>
      <w:divBdr>
        <w:top w:val="none" w:sz="0" w:space="0" w:color="auto"/>
        <w:left w:val="none" w:sz="0" w:space="0" w:color="auto"/>
        <w:bottom w:val="none" w:sz="0" w:space="0" w:color="auto"/>
        <w:right w:val="none" w:sz="0" w:space="0" w:color="auto"/>
      </w:divBdr>
      <w:divsChild>
        <w:div w:id="497766987">
          <w:marLeft w:val="0"/>
          <w:marRight w:val="0"/>
          <w:marTop w:val="0"/>
          <w:marBottom w:val="0"/>
          <w:divBdr>
            <w:top w:val="none" w:sz="0" w:space="0" w:color="auto"/>
            <w:left w:val="none" w:sz="0" w:space="0" w:color="auto"/>
            <w:bottom w:val="none" w:sz="0" w:space="0" w:color="auto"/>
            <w:right w:val="none" w:sz="0" w:space="0" w:color="auto"/>
          </w:divBdr>
        </w:div>
        <w:div w:id="463735008">
          <w:marLeft w:val="0"/>
          <w:marRight w:val="0"/>
          <w:marTop w:val="150"/>
          <w:marBottom w:val="0"/>
          <w:divBdr>
            <w:top w:val="none" w:sz="0" w:space="0" w:color="auto"/>
            <w:left w:val="none" w:sz="0" w:space="0" w:color="auto"/>
            <w:bottom w:val="none" w:sz="0" w:space="0" w:color="auto"/>
            <w:right w:val="none" w:sz="0" w:space="0" w:color="auto"/>
          </w:divBdr>
          <w:divsChild>
            <w:div w:id="219437533">
              <w:marLeft w:val="1155"/>
              <w:marRight w:val="0"/>
              <w:marTop w:val="0"/>
              <w:marBottom w:val="0"/>
              <w:divBdr>
                <w:top w:val="none" w:sz="0" w:space="0" w:color="auto"/>
                <w:left w:val="none" w:sz="0" w:space="0" w:color="auto"/>
                <w:bottom w:val="none" w:sz="0" w:space="0" w:color="auto"/>
                <w:right w:val="none" w:sz="0" w:space="0" w:color="auto"/>
              </w:divBdr>
            </w:div>
            <w:div w:id="220794110">
              <w:marLeft w:val="1155"/>
              <w:marRight w:val="0"/>
              <w:marTop w:val="0"/>
              <w:marBottom w:val="0"/>
              <w:divBdr>
                <w:top w:val="none" w:sz="0" w:space="0" w:color="auto"/>
                <w:left w:val="none" w:sz="0" w:space="0" w:color="auto"/>
                <w:bottom w:val="none" w:sz="0" w:space="0" w:color="auto"/>
                <w:right w:val="none" w:sz="0" w:space="0" w:color="auto"/>
              </w:divBdr>
            </w:div>
            <w:div w:id="113596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36386">
      <w:bodyDiv w:val="1"/>
      <w:marLeft w:val="0"/>
      <w:marRight w:val="0"/>
      <w:marTop w:val="0"/>
      <w:marBottom w:val="0"/>
      <w:divBdr>
        <w:top w:val="none" w:sz="0" w:space="0" w:color="auto"/>
        <w:left w:val="none" w:sz="0" w:space="0" w:color="auto"/>
        <w:bottom w:val="none" w:sz="0" w:space="0" w:color="auto"/>
        <w:right w:val="none" w:sz="0" w:space="0" w:color="auto"/>
      </w:divBdr>
      <w:divsChild>
        <w:div w:id="1952204821">
          <w:marLeft w:val="0"/>
          <w:marRight w:val="0"/>
          <w:marTop w:val="0"/>
          <w:marBottom w:val="0"/>
          <w:divBdr>
            <w:top w:val="none" w:sz="0" w:space="0" w:color="auto"/>
            <w:left w:val="none" w:sz="0" w:space="0" w:color="auto"/>
            <w:bottom w:val="none" w:sz="0" w:space="0" w:color="auto"/>
            <w:right w:val="none" w:sz="0" w:space="0" w:color="auto"/>
          </w:divBdr>
        </w:div>
        <w:div w:id="560143408">
          <w:marLeft w:val="0"/>
          <w:marRight w:val="0"/>
          <w:marTop w:val="150"/>
          <w:marBottom w:val="0"/>
          <w:divBdr>
            <w:top w:val="none" w:sz="0" w:space="0" w:color="auto"/>
            <w:left w:val="none" w:sz="0" w:space="0" w:color="auto"/>
            <w:bottom w:val="none" w:sz="0" w:space="0" w:color="auto"/>
            <w:right w:val="none" w:sz="0" w:space="0" w:color="auto"/>
          </w:divBdr>
          <w:divsChild>
            <w:div w:id="414933890">
              <w:marLeft w:val="1155"/>
              <w:marRight w:val="0"/>
              <w:marTop w:val="0"/>
              <w:marBottom w:val="0"/>
              <w:divBdr>
                <w:top w:val="none" w:sz="0" w:space="0" w:color="auto"/>
                <w:left w:val="none" w:sz="0" w:space="0" w:color="auto"/>
                <w:bottom w:val="none" w:sz="0" w:space="0" w:color="auto"/>
                <w:right w:val="none" w:sz="0" w:space="0" w:color="auto"/>
              </w:divBdr>
            </w:div>
            <w:div w:id="594939785">
              <w:marLeft w:val="1155"/>
              <w:marRight w:val="0"/>
              <w:marTop w:val="0"/>
              <w:marBottom w:val="0"/>
              <w:divBdr>
                <w:top w:val="none" w:sz="0" w:space="0" w:color="auto"/>
                <w:left w:val="none" w:sz="0" w:space="0" w:color="auto"/>
                <w:bottom w:val="none" w:sz="0" w:space="0" w:color="auto"/>
                <w:right w:val="none" w:sz="0" w:space="0" w:color="auto"/>
              </w:divBdr>
            </w:div>
            <w:div w:id="343671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279349">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0964">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068">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24889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142491">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680404">
      <w:bodyDiv w:val="1"/>
      <w:marLeft w:val="0"/>
      <w:marRight w:val="0"/>
      <w:marTop w:val="0"/>
      <w:marBottom w:val="0"/>
      <w:divBdr>
        <w:top w:val="none" w:sz="0" w:space="0" w:color="auto"/>
        <w:left w:val="none" w:sz="0" w:space="0" w:color="auto"/>
        <w:bottom w:val="none" w:sz="0" w:space="0" w:color="auto"/>
        <w:right w:val="none" w:sz="0" w:space="0" w:color="auto"/>
      </w:divBdr>
      <w:divsChild>
        <w:div w:id="555357020">
          <w:marLeft w:val="0"/>
          <w:marRight w:val="0"/>
          <w:marTop w:val="0"/>
          <w:marBottom w:val="0"/>
          <w:divBdr>
            <w:top w:val="none" w:sz="0" w:space="0" w:color="auto"/>
            <w:left w:val="none" w:sz="0" w:space="0" w:color="auto"/>
            <w:bottom w:val="none" w:sz="0" w:space="0" w:color="auto"/>
            <w:right w:val="none" w:sz="0" w:space="0" w:color="auto"/>
          </w:divBdr>
        </w:div>
        <w:div w:id="1904102172">
          <w:marLeft w:val="0"/>
          <w:marRight w:val="0"/>
          <w:marTop w:val="150"/>
          <w:marBottom w:val="0"/>
          <w:divBdr>
            <w:top w:val="none" w:sz="0" w:space="0" w:color="auto"/>
            <w:left w:val="none" w:sz="0" w:space="0" w:color="auto"/>
            <w:bottom w:val="none" w:sz="0" w:space="0" w:color="auto"/>
            <w:right w:val="none" w:sz="0" w:space="0" w:color="auto"/>
          </w:divBdr>
          <w:divsChild>
            <w:div w:id="1978144962">
              <w:marLeft w:val="1155"/>
              <w:marRight w:val="0"/>
              <w:marTop w:val="0"/>
              <w:marBottom w:val="0"/>
              <w:divBdr>
                <w:top w:val="none" w:sz="0" w:space="0" w:color="auto"/>
                <w:left w:val="none" w:sz="0" w:space="0" w:color="auto"/>
                <w:bottom w:val="none" w:sz="0" w:space="0" w:color="auto"/>
                <w:right w:val="none" w:sz="0" w:space="0" w:color="auto"/>
              </w:divBdr>
            </w:div>
            <w:div w:id="1345093457">
              <w:marLeft w:val="1155"/>
              <w:marRight w:val="0"/>
              <w:marTop w:val="0"/>
              <w:marBottom w:val="0"/>
              <w:divBdr>
                <w:top w:val="none" w:sz="0" w:space="0" w:color="auto"/>
                <w:left w:val="none" w:sz="0" w:space="0" w:color="auto"/>
                <w:bottom w:val="none" w:sz="0" w:space="0" w:color="auto"/>
                <w:right w:val="none" w:sz="0" w:space="0" w:color="auto"/>
              </w:divBdr>
            </w:div>
            <w:div w:id="1903755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2793317">
      <w:bodyDiv w:val="1"/>
      <w:marLeft w:val="0"/>
      <w:marRight w:val="0"/>
      <w:marTop w:val="0"/>
      <w:marBottom w:val="0"/>
      <w:divBdr>
        <w:top w:val="none" w:sz="0" w:space="0" w:color="auto"/>
        <w:left w:val="none" w:sz="0" w:space="0" w:color="auto"/>
        <w:bottom w:val="none" w:sz="0" w:space="0" w:color="auto"/>
        <w:right w:val="none" w:sz="0" w:space="0" w:color="auto"/>
      </w:divBdr>
      <w:divsChild>
        <w:div w:id="959185475">
          <w:marLeft w:val="0"/>
          <w:marRight w:val="0"/>
          <w:marTop w:val="0"/>
          <w:marBottom w:val="0"/>
          <w:divBdr>
            <w:top w:val="none" w:sz="0" w:space="0" w:color="auto"/>
            <w:left w:val="none" w:sz="0" w:space="0" w:color="auto"/>
            <w:bottom w:val="none" w:sz="0" w:space="0" w:color="auto"/>
            <w:right w:val="none" w:sz="0" w:space="0" w:color="auto"/>
          </w:divBdr>
        </w:div>
        <w:div w:id="1619876150">
          <w:marLeft w:val="0"/>
          <w:marRight w:val="0"/>
          <w:marTop w:val="150"/>
          <w:marBottom w:val="0"/>
          <w:divBdr>
            <w:top w:val="none" w:sz="0" w:space="0" w:color="auto"/>
            <w:left w:val="none" w:sz="0" w:space="0" w:color="auto"/>
            <w:bottom w:val="none" w:sz="0" w:space="0" w:color="auto"/>
            <w:right w:val="none" w:sz="0" w:space="0" w:color="auto"/>
          </w:divBdr>
          <w:divsChild>
            <w:div w:id="937982764">
              <w:marLeft w:val="1155"/>
              <w:marRight w:val="0"/>
              <w:marTop w:val="0"/>
              <w:marBottom w:val="0"/>
              <w:divBdr>
                <w:top w:val="none" w:sz="0" w:space="0" w:color="auto"/>
                <w:left w:val="none" w:sz="0" w:space="0" w:color="auto"/>
                <w:bottom w:val="none" w:sz="0" w:space="0" w:color="auto"/>
                <w:right w:val="none" w:sz="0" w:space="0" w:color="auto"/>
              </w:divBdr>
            </w:div>
            <w:div w:id="1858932820">
              <w:marLeft w:val="1155"/>
              <w:marRight w:val="0"/>
              <w:marTop w:val="0"/>
              <w:marBottom w:val="0"/>
              <w:divBdr>
                <w:top w:val="none" w:sz="0" w:space="0" w:color="auto"/>
                <w:left w:val="none" w:sz="0" w:space="0" w:color="auto"/>
                <w:bottom w:val="none" w:sz="0" w:space="0" w:color="auto"/>
                <w:right w:val="none" w:sz="0" w:space="0" w:color="auto"/>
              </w:divBdr>
            </w:div>
            <w:div w:id="2012564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063482">
      <w:bodyDiv w:val="1"/>
      <w:marLeft w:val="0"/>
      <w:marRight w:val="0"/>
      <w:marTop w:val="0"/>
      <w:marBottom w:val="0"/>
      <w:divBdr>
        <w:top w:val="none" w:sz="0" w:space="0" w:color="auto"/>
        <w:left w:val="none" w:sz="0" w:space="0" w:color="auto"/>
        <w:bottom w:val="none" w:sz="0" w:space="0" w:color="auto"/>
        <w:right w:val="none" w:sz="0" w:space="0" w:color="auto"/>
      </w:divBdr>
      <w:divsChild>
        <w:div w:id="1163281954">
          <w:marLeft w:val="0"/>
          <w:marRight w:val="0"/>
          <w:marTop w:val="0"/>
          <w:marBottom w:val="0"/>
          <w:divBdr>
            <w:top w:val="none" w:sz="0" w:space="0" w:color="auto"/>
            <w:left w:val="none" w:sz="0" w:space="0" w:color="auto"/>
            <w:bottom w:val="none" w:sz="0" w:space="0" w:color="auto"/>
            <w:right w:val="none" w:sz="0" w:space="0" w:color="auto"/>
          </w:divBdr>
        </w:div>
        <w:div w:id="812408291">
          <w:marLeft w:val="0"/>
          <w:marRight w:val="0"/>
          <w:marTop w:val="150"/>
          <w:marBottom w:val="0"/>
          <w:divBdr>
            <w:top w:val="none" w:sz="0" w:space="0" w:color="auto"/>
            <w:left w:val="none" w:sz="0" w:space="0" w:color="auto"/>
            <w:bottom w:val="none" w:sz="0" w:space="0" w:color="auto"/>
            <w:right w:val="none" w:sz="0" w:space="0" w:color="auto"/>
          </w:divBdr>
          <w:divsChild>
            <w:div w:id="1813251888">
              <w:marLeft w:val="1155"/>
              <w:marRight w:val="0"/>
              <w:marTop w:val="0"/>
              <w:marBottom w:val="0"/>
              <w:divBdr>
                <w:top w:val="none" w:sz="0" w:space="0" w:color="auto"/>
                <w:left w:val="none" w:sz="0" w:space="0" w:color="auto"/>
                <w:bottom w:val="none" w:sz="0" w:space="0" w:color="auto"/>
                <w:right w:val="none" w:sz="0" w:space="0" w:color="auto"/>
              </w:divBdr>
            </w:div>
            <w:div w:id="1254821740">
              <w:marLeft w:val="1155"/>
              <w:marRight w:val="0"/>
              <w:marTop w:val="0"/>
              <w:marBottom w:val="0"/>
              <w:divBdr>
                <w:top w:val="none" w:sz="0" w:space="0" w:color="auto"/>
                <w:left w:val="none" w:sz="0" w:space="0" w:color="auto"/>
                <w:bottom w:val="none" w:sz="0" w:space="0" w:color="auto"/>
                <w:right w:val="none" w:sz="0" w:space="0" w:color="auto"/>
              </w:divBdr>
            </w:div>
            <w:div w:id="7771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5500">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07154">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78198">
      <w:bodyDiv w:val="1"/>
      <w:marLeft w:val="0"/>
      <w:marRight w:val="0"/>
      <w:marTop w:val="0"/>
      <w:marBottom w:val="0"/>
      <w:divBdr>
        <w:top w:val="none" w:sz="0" w:space="0" w:color="auto"/>
        <w:left w:val="none" w:sz="0" w:space="0" w:color="auto"/>
        <w:bottom w:val="none" w:sz="0" w:space="0" w:color="auto"/>
        <w:right w:val="none" w:sz="0" w:space="0" w:color="auto"/>
      </w:divBdr>
      <w:divsChild>
        <w:div w:id="594181">
          <w:marLeft w:val="0"/>
          <w:marRight w:val="0"/>
          <w:marTop w:val="0"/>
          <w:marBottom w:val="0"/>
          <w:divBdr>
            <w:top w:val="none" w:sz="0" w:space="0" w:color="auto"/>
            <w:left w:val="none" w:sz="0" w:space="0" w:color="auto"/>
            <w:bottom w:val="none" w:sz="0" w:space="0" w:color="auto"/>
            <w:right w:val="none" w:sz="0" w:space="0" w:color="auto"/>
          </w:divBdr>
        </w:div>
        <w:div w:id="1340087501">
          <w:marLeft w:val="0"/>
          <w:marRight w:val="0"/>
          <w:marTop w:val="150"/>
          <w:marBottom w:val="0"/>
          <w:divBdr>
            <w:top w:val="none" w:sz="0" w:space="0" w:color="auto"/>
            <w:left w:val="none" w:sz="0" w:space="0" w:color="auto"/>
            <w:bottom w:val="none" w:sz="0" w:space="0" w:color="auto"/>
            <w:right w:val="none" w:sz="0" w:space="0" w:color="auto"/>
          </w:divBdr>
          <w:divsChild>
            <w:div w:id="897519934">
              <w:marLeft w:val="1155"/>
              <w:marRight w:val="0"/>
              <w:marTop w:val="0"/>
              <w:marBottom w:val="0"/>
              <w:divBdr>
                <w:top w:val="none" w:sz="0" w:space="0" w:color="auto"/>
                <w:left w:val="none" w:sz="0" w:space="0" w:color="auto"/>
                <w:bottom w:val="none" w:sz="0" w:space="0" w:color="auto"/>
                <w:right w:val="none" w:sz="0" w:space="0" w:color="auto"/>
              </w:divBdr>
            </w:div>
            <w:div w:id="2066903015">
              <w:marLeft w:val="1155"/>
              <w:marRight w:val="0"/>
              <w:marTop w:val="0"/>
              <w:marBottom w:val="0"/>
              <w:divBdr>
                <w:top w:val="none" w:sz="0" w:space="0" w:color="auto"/>
                <w:left w:val="none" w:sz="0" w:space="0" w:color="auto"/>
                <w:bottom w:val="none" w:sz="0" w:space="0" w:color="auto"/>
                <w:right w:val="none" w:sz="0" w:space="0" w:color="auto"/>
              </w:divBdr>
            </w:div>
            <w:div w:id="544634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25248">
      <w:bodyDiv w:val="1"/>
      <w:marLeft w:val="0"/>
      <w:marRight w:val="0"/>
      <w:marTop w:val="0"/>
      <w:marBottom w:val="0"/>
      <w:divBdr>
        <w:top w:val="none" w:sz="0" w:space="0" w:color="auto"/>
        <w:left w:val="none" w:sz="0" w:space="0" w:color="auto"/>
        <w:bottom w:val="none" w:sz="0" w:space="0" w:color="auto"/>
        <w:right w:val="none" w:sz="0" w:space="0" w:color="auto"/>
      </w:divBdr>
      <w:divsChild>
        <w:div w:id="137382191">
          <w:marLeft w:val="0"/>
          <w:marRight w:val="0"/>
          <w:marTop w:val="0"/>
          <w:marBottom w:val="0"/>
          <w:divBdr>
            <w:top w:val="none" w:sz="0" w:space="0" w:color="auto"/>
            <w:left w:val="none" w:sz="0" w:space="0" w:color="auto"/>
            <w:bottom w:val="none" w:sz="0" w:space="0" w:color="auto"/>
            <w:right w:val="none" w:sz="0" w:space="0" w:color="auto"/>
          </w:divBdr>
        </w:div>
        <w:div w:id="875846796">
          <w:marLeft w:val="0"/>
          <w:marRight w:val="0"/>
          <w:marTop w:val="150"/>
          <w:marBottom w:val="0"/>
          <w:divBdr>
            <w:top w:val="none" w:sz="0" w:space="0" w:color="auto"/>
            <w:left w:val="none" w:sz="0" w:space="0" w:color="auto"/>
            <w:bottom w:val="none" w:sz="0" w:space="0" w:color="auto"/>
            <w:right w:val="none" w:sz="0" w:space="0" w:color="auto"/>
          </w:divBdr>
          <w:divsChild>
            <w:div w:id="2146659611">
              <w:marLeft w:val="1155"/>
              <w:marRight w:val="0"/>
              <w:marTop w:val="0"/>
              <w:marBottom w:val="0"/>
              <w:divBdr>
                <w:top w:val="none" w:sz="0" w:space="0" w:color="auto"/>
                <w:left w:val="none" w:sz="0" w:space="0" w:color="auto"/>
                <w:bottom w:val="none" w:sz="0" w:space="0" w:color="auto"/>
                <w:right w:val="none" w:sz="0" w:space="0" w:color="auto"/>
              </w:divBdr>
            </w:div>
            <w:div w:id="1518231879">
              <w:marLeft w:val="1155"/>
              <w:marRight w:val="0"/>
              <w:marTop w:val="0"/>
              <w:marBottom w:val="0"/>
              <w:divBdr>
                <w:top w:val="none" w:sz="0" w:space="0" w:color="auto"/>
                <w:left w:val="none" w:sz="0" w:space="0" w:color="auto"/>
                <w:bottom w:val="none" w:sz="0" w:space="0" w:color="auto"/>
                <w:right w:val="none" w:sz="0" w:space="0" w:color="auto"/>
              </w:divBdr>
            </w:div>
            <w:div w:id="25667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30543">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580808">
      <w:bodyDiv w:val="1"/>
      <w:marLeft w:val="0"/>
      <w:marRight w:val="0"/>
      <w:marTop w:val="0"/>
      <w:marBottom w:val="0"/>
      <w:divBdr>
        <w:top w:val="none" w:sz="0" w:space="0" w:color="auto"/>
        <w:left w:val="none" w:sz="0" w:space="0" w:color="auto"/>
        <w:bottom w:val="none" w:sz="0" w:space="0" w:color="auto"/>
        <w:right w:val="none" w:sz="0" w:space="0" w:color="auto"/>
      </w:divBdr>
    </w:div>
    <w:div w:id="2107581183">
      <w:bodyDiv w:val="1"/>
      <w:marLeft w:val="0"/>
      <w:marRight w:val="0"/>
      <w:marTop w:val="0"/>
      <w:marBottom w:val="0"/>
      <w:divBdr>
        <w:top w:val="none" w:sz="0" w:space="0" w:color="auto"/>
        <w:left w:val="none" w:sz="0" w:space="0" w:color="auto"/>
        <w:bottom w:val="none" w:sz="0" w:space="0" w:color="auto"/>
        <w:right w:val="none" w:sz="0" w:space="0" w:color="auto"/>
      </w:divBdr>
    </w:div>
    <w:div w:id="2107654351">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771029">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4628">
      <w:bodyDiv w:val="1"/>
      <w:marLeft w:val="0"/>
      <w:marRight w:val="0"/>
      <w:marTop w:val="0"/>
      <w:marBottom w:val="0"/>
      <w:divBdr>
        <w:top w:val="none" w:sz="0" w:space="0" w:color="auto"/>
        <w:left w:val="none" w:sz="0" w:space="0" w:color="auto"/>
        <w:bottom w:val="none" w:sz="0" w:space="0" w:color="auto"/>
        <w:right w:val="none" w:sz="0" w:space="0" w:color="auto"/>
      </w:divBdr>
      <w:divsChild>
        <w:div w:id="837161008">
          <w:marLeft w:val="0"/>
          <w:marRight w:val="0"/>
          <w:marTop w:val="0"/>
          <w:marBottom w:val="0"/>
          <w:divBdr>
            <w:top w:val="none" w:sz="0" w:space="0" w:color="auto"/>
            <w:left w:val="none" w:sz="0" w:space="0" w:color="auto"/>
            <w:bottom w:val="none" w:sz="0" w:space="0" w:color="auto"/>
            <w:right w:val="none" w:sz="0" w:space="0" w:color="auto"/>
          </w:divBdr>
        </w:div>
        <w:div w:id="1962607186">
          <w:marLeft w:val="0"/>
          <w:marRight w:val="0"/>
          <w:marTop w:val="150"/>
          <w:marBottom w:val="0"/>
          <w:divBdr>
            <w:top w:val="none" w:sz="0" w:space="0" w:color="auto"/>
            <w:left w:val="none" w:sz="0" w:space="0" w:color="auto"/>
            <w:bottom w:val="none" w:sz="0" w:space="0" w:color="auto"/>
            <w:right w:val="none" w:sz="0" w:space="0" w:color="auto"/>
          </w:divBdr>
          <w:divsChild>
            <w:div w:id="522400559">
              <w:marLeft w:val="1155"/>
              <w:marRight w:val="0"/>
              <w:marTop w:val="0"/>
              <w:marBottom w:val="0"/>
              <w:divBdr>
                <w:top w:val="none" w:sz="0" w:space="0" w:color="auto"/>
                <w:left w:val="none" w:sz="0" w:space="0" w:color="auto"/>
                <w:bottom w:val="none" w:sz="0" w:space="0" w:color="auto"/>
                <w:right w:val="none" w:sz="0" w:space="0" w:color="auto"/>
              </w:divBdr>
            </w:div>
            <w:div w:id="590774169">
              <w:marLeft w:val="1155"/>
              <w:marRight w:val="0"/>
              <w:marTop w:val="0"/>
              <w:marBottom w:val="0"/>
              <w:divBdr>
                <w:top w:val="none" w:sz="0" w:space="0" w:color="auto"/>
                <w:left w:val="none" w:sz="0" w:space="0" w:color="auto"/>
                <w:bottom w:val="none" w:sz="0" w:space="0" w:color="auto"/>
                <w:right w:val="none" w:sz="0" w:space="0" w:color="auto"/>
              </w:divBdr>
            </w:div>
            <w:div w:id="126441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30877">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19740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358229">
      <w:bodyDiv w:val="1"/>
      <w:marLeft w:val="0"/>
      <w:marRight w:val="0"/>
      <w:marTop w:val="0"/>
      <w:marBottom w:val="0"/>
      <w:divBdr>
        <w:top w:val="none" w:sz="0" w:space="0" w:color="auto"/>
        <w:left w:val="none" w:sz="0" w:space="0" w:color="auto"/>
        <w:bottom w:val="none" w:sz="0" w:space="0" w:color="auto"/>
        <w:right w:val="none" w:sz="0" w:space="0" w:color="auto"/>
      </w:divBdr>
      <w:divsChild>
        <w:div w:id="2118332824">
          <w:marLeft w:val="0"/>
          <w:marRight w:val="0"/>
          <w:marTop w:val="0"/>
          <w:marBottom w:val="0"/>
          <w:divBdr>
            <w:top w:val="none" w:sz="0" w:space="0" w:color="auto"/>
            <w:left w:val="none" w:sz="0" w:space="0" w:color="auto"/>
            <w:bottom w:val="none" w:sz="0" w:space="0" w:color="auto"/>
            <w:right w:val="none" w:sz="0" w:space="0" w:color="auto"/>
          </w:divBdr>
        </w:div>
        <w:div w:id="1371607298">
          <w:marLeft w:val="0"/>
          <w:marRight w:val="0"/>
          <w:marTop w:val="150"/>
          <w:marBottom w:val="0"/>
          <w:divBdr>
            <w:top w:val="none" w:sz="0" w:space="0" w:color="auto"/>
            <w:left w:val="none" w:sz="0" w:space="0" w:color="auto"/>
            <w:bottom w:val="none" w:sz="0" w:space="0" w:color="auto"/>
            <w:right w:val="none" w:sz="0" w:space="0" w:color="auto"/>
          </w:divBdr>
          <w:divsChild>
            <w:div w:id="1163009415">
              <w:marLeft w:val="1155"/>
              <w:marRight w:val="0"/>
              <w:marTop w:val="0"/>
              <w:marBottom w:val="0"/>
              <w:divBdr>
                <w:top w:val="none" w:sz="0" w:space="0" w:color="auto"/>
                <w:left w:val="none" w:sz="0" w:space="0" w:color="auto"/>
                <w:bottom w:val="none" w:sz="0" w:space="0" w:color="auto"/>
                <w:right w:val="none" w:sz="0" w:space="0" w:color="auto"/>
              </w:divBdr>
            </w:div>
            <w:div w:id="1166245529">
              <w:marLeft w:val="1155"/>
              <w:marRight w:val="0"/>
              <w:marTop w:val="0"/>
              <w:marBottom w:val="0"/>
              <w:divBdr>
                <w:top w:val="none" w:sz="0" w:space="0" w:color="auto"/>
                <w:left w:val="none" w:sz="0" w:space="0" w:color="auto"/>
                <w:bottom w:val="none" w:sz="0" w:space="0" w:color="auto"/>
                <w:right w:val="none" w:sz="0" w:space="0" w:color="auto"/>
              </w:divBdr>
            </w:div>
            <w:div w:id="1771966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2972092">
      <w:bodyDiv w:val="1"/>
      <w:marLeft w:val="0"/>
      <w:marRight w:val="0"/>
      <w:marTop w:val="0"/>
      <w:marBottom w:val="0"/>
      <w:divBdr>
        <w:top w:val="none" w:sz="0" w:space="0" w:color="auto"/>
        <w:left w:val="none" w:sz="0" w:space="0" w:color="auto"/>
        <w:bottom w:val="none" w:sz="0" w:space="0" w:color="auto"/>
        <w:right w:val="none" w:sz="0" w:space="0" w:color="auto"/>
      </w:divBdr>
      <w:divsChild>
        <w:div w:id="1170171694">
          <w:marLeft w:val="0"/>
          <w:marRight w:val="0"/>
          <w:marTop w:val="0"/>
          <w:marBottom w:val="0"/>
          <w:divBdr>
            <w:top w:val="none" w:sz="0" w:space="0" w:color="auto"/>
            <w:left w:val="none" w:sz="0" w:space="0" w:color="auto"/>
            <w:bottom w:val="none" w:sz="0" w:space="0" w:color="auto"/>
            <w:right w:val="none" w:sz="0" w:space="0" w:color="auto"/>
          </w:divBdr>
        </w:div>
        <w:div w:id="1207449517">
          <w:marLeft w:val="0"/>
          <w:marRight w:val="0"/>
          <w:marTop w:val="150"/>
          <w:marBottom w:val="0"/>
          <w:divBdr>
            <w:top w:val="none" w:sz="0" w:space="0" w:color="auto"/>
            <w:left w:val="none" w:sz="0" w:space="0" w:color="auto"/>
            <w:bottom w:val="none" w:sz="0" w:space="0" w:color="auto"/>
            <w:right w:val="none" w:sz="0" w:space="0" w:color="auto"/>
          </w:divBdr>
          <w:divsChild>
            <w:div w:id="1099134009">
              <w:marLeft w:val="1155"/>
              <w:marRight w:val="0"/>
              <w:marTop w:val="0"/>
              <w:marBottom w:val="0"/>
              <w:divBdr>
                <w:top w:val="none" w:sz="0" w:space="0" w:color="auto"/>
                <w:left w:val="none" w:sz="0" w:space="0" w:color="auto"/>
                <w:bottom w:val="none" w:sz="0" w:space="0" w:color="auto"/>
                <w:right w:val="none" w:sz="0" w:space="0" w:color="auto"/>
              </w:divBdr>
            </w:div>
            <w:div w:id="1755123350">
              <w:marLeft w:val="1155"/>
              <w:marRight w:val="0"/>
              <w:marTop w:val="0"/>
              <w:marBottom w:val="0"/>
              <w:divBdr>
                <w:top w:val="none" w:sz="0" w:space="0" w:color="auto"/>
                <w:left w:val="none" w:sz="0" w:space="0" w:color="auto"/>
                <w:bottom w:val="none" w:sz="0" w:space="0" w:color="auto"/>
                <w:right w:val="none" w:sz="0" w:space="0" w:color="auto"/>
              </w:divBdr>
            </w:div>
            <w:div w:id="462844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622306">
      <w:bodyDiv w:val="1"/>
      <w:marLeft w:val="0"/>
      <w:marRight w:val="0"/>
      <w:marTop w:val="0"/>
      <w:marBottom w:val="0"/>
      <w:divBdr>
        <w:top w:val="none" w:sz="0" w:space="0" w:color="auto"/>
        <w:left w:val="none" w:sz="0" w:space="0" w:color="auto"/>
        <w:bottom w:val="none" w:sz="0" w:space="0" w:color="auto"/>
        <w:right w:val="none" w:sz="0" w:space="0" w:color="auto"/>
      </w:divBdr>
    </w:div>
    <w:div w:id="2113697520">
      <w:bodyDiv w:val="1"/>
      <w:marLeft w:val="0"/>
      <w:marRight w:val="0"/>
      <w:marTop w:val="0"/>
      <w:marBottom w:val="0"/>
      <w:divBdr>
        <w:top w:val="none" w:sz="0" w:space="0" w:color="auto"/>
        <w:left w:val="none" w:sz="0" w:space="0" w:color="auto"/>
        <w:bottom w:val="none" w:sz="0" w:space="0" w:color="auto"/>
        <w:right w:val="none" w:sz="0" w:space="0" w:color="auto"/>
      </w:divBdr>
      <w:divsChild>
        <w:div w:id="2122609114">
          <w:marLeft w:val="0"/>
          <w:marRight w:val="0"/>
          <w:marTop w:val="0"/>
          <w:marBottom w:val="0"/>
          <w:divBdr>
            <w:top w:val="none" w:sz="0" w:space="0" w:color="auto"/>
            <w:left w:val="none" w:sz="0" w:space="0" w:color="auto"/>
            <w:bottom w:val="none" w:sz="0" w:space="0" w:color="auto"/>
            <w:right w:val="none" w:sz="0" w:space="0" w:color="auto"/>
          </w:divBdr>
        </w:div>
        <w:div w:id="1880624239">
          <w:marLeft w:val="0"/>
          <w:marRight w:val="0"/>
          <w:marTop w:val="150"/>
          <w:marBottom w:val="0"/>
          <w:divBdr>
            <w:top w:val="none" w:sz="0" w:space="0" w:color="auto"/>
            <w:left w:val="none" w:sz="0" w:space="0" w:color="auto"/>
            <w:bottom w:val="none" w:sz="0" w:space="0" w:color="auto"/>
            <w:right w:val="none" w:sz="0" w:space="0" w:color="auto"/>
          </w:divBdr>
          <w:divsChild>
            <w:div w:id="1766270698">
              <w:marLeft w:val="1155"/>
              <w:marRight w:val="0"/>
              <w:marTop w:val="0"/>
              <w:marBottom w:val="0"/>
              <w:divBdr>
                <w:top w:val="none" w:sz="0" w:space="0" w:color="auto"/>
                <w:left w:val="none" w:sz="0" w:space="0" w:color="auto"/>
                <w:bottom w:val="none" w:sz="0" w:space="0" w:color="auto"/>
                <w:right w:val="none" w:sz="0" w:space="0" w:color="auto"/>
              </w:divBdr>
            </w:div>
            <w:div w:id="1661692479">
              <w:marLeft w:val="1155"/>
              <w:marRight w:val="0"/>
              <w:marTop w:val="0"/>
              <w:marBottom w:val="0"/>
              <w:divBdr>
                <w:top w:val="none" w:sz="0" w:space="0" w:color="auto"/>
                <w:left w:val="none" w:sz="0" w:space="0" w:color="auto"/>
                <w:bottom w:val="none" w:sz="0" w:space="0" w:color="auto"/>
                <w:right w:val="none" w:sz="0" w:space="0" w:color="auto"/>
              </w:divBdr>
            </w:div>
            <w:div w:id="583760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5942">
      <w:bodyDiv w:val="1"/>
      <w:marLeft w:val="0"/>
      <w:marRight w:val="0"/>
      <w:marTop w:val="0"/>
      <w:marBottom w:val="0"/>
      <w:divBdr>
        <w:top w:val="none" w:sz="0" w:space="0" w:color="auto"/>
        <w:left w:val="none" w:sz="0" w:space="0" w:color="auto"/>
        <w:bottom w:val="none" w:sz="0" w:space="0" w:color="auto"/>
        <w:right w:val="none" w:sz="0" w:space="0" w:color="auto"/>
      </w:divBdr>
      <w:divsChild>
        <w:div w:id="885533679">
          <w:marLeft w:val="0"/>
          <w:marRight w:val="0"/>
          <w:marTop w:val="0"/>
          <w:marBottom w:val="0"/>
          <w:divBdr>
            <w:top w:val="none" w:sz="0" w:space="0" w:color="auto"/>
            <w:left w:val="none" w:sz="0" w:space="0" w:color="auto"/>
            <w:bottom w:val="none" w:sz="0" w:space="0" w:color="auto"/>
            <w:right w:val="none" w:sz="0" w:space="0" w:color="auto"/>
          </w:divBdr>
        </w:div>
        <w:div w:id="512380019">
          <w:marLeft w:val="0"/>
          <w:marRight w:val="0"/>
          <w:marTop w:val="150"/>
          <w:marBottom w:val="0"/>
          <w:divBdr>
            <w:top w:val="none" w:sz="0" w:space="0" w:color="auto"/>
            <w:left w:val="none" w:sz="0" w:space="0" w:color="auto"/>
            <w:bottom w:val="none" w:sz="0" w:space="0" w:color="auto"/>
            <w:right w:val="none" w:sz="0" w:space="0" w:color="auto"/>
          </w:divBdr>
          <w:divsChild>
            <w:div w:id="1857501585">
              <w:marLeft w:val="1155"/>
              <w:marRight w:val="0"/>
              <w:marTop w:val="0"/>
              <w:marBottom w:val="0"/>
              <w:divBdr>
                <w:top w:val="none" w:sz="0" w:space="0" w:color="auto"/>
                <w:left w:val="none" w:sz="0" w:space="0" w:color="auto"/>
                <w:bottom w:val="none" w:sz="0" w:space="0" w:color="auto"/>
                <w:right w:val="none" w:sz="0" w:space="0" w:color="auto"/>
              </w:divBdr>
            </w:div>
            <w:div w:id="367725780">
              <w:marLeft w:val="1155"/>
              <w:marRight w:val="0"/>
              <w:marTop w:val="0"/>
              <w:marBottom w:val="0"/>
              <w:divBdr>
                <w:top w:val="none" w:sz="0" w:space="0" w:color="auto"/>
                <w:left w:val="none" w:sz="0" w:space="0" w:color="auto"/>
                <w:bottom w:val="none" w:sz="0" w:space="0" w:color="auto"/>
                <w:right w:val="none" w:sz="0" w:space="0" w:color="auto"/>
              </w:divBdr>
            </w:div>
            <w:div w:id="100335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37197">
      <w:bodyDiv w:val="1"/>
      <w:marLeft w:val="0"/>
      <w:marRight w:val="0"/>
      <w:marTop w:val="0"/>
      <w:marBottom w:val="0"/>
      <w:divBdr>
        <w:top w:val="none" w:sz="0" w:space="0" w:color="auto"/>
        <w:left w:val="none" w:sz="0" w:space="0" w:color="auto"/>
        <w:bottom w:val="none" w:sz="0" w:space="0" w:color="auto"/>
        <w:right w:val="none" w:sz="0" w:space="0" w:color="auto"/>
      </w:divBdr>
      <w:divsChild>
        <w:div w:id="1086656902">
          <w:marLeft w:val="0"/>
          <w:marRight w:val="0"/>
          <w:marTop w:val="0"/>
          <w:marBottom w:val="0"/>
          <w:divBdr>
            <w:top w:val="none" w:sz="0" w:space="0" w:color="auto"/>
            <w:left w:val="none" w:sz="0" w:space="0" w:color="auto"/>
            <w:bottom w:val="none" w:sz="0" w:space="0" w:color="auto"/>
            <w:right w:val="none" w:sz="0" w:space="0" w:color="auto"/>
          </w:divBdr>
        </w:div>
        <w:div w:id="351492305">
          <w:marLeft w:val="0"/>
          <w:marRight w:val="0"/>
          <w:marTop w:val="150"/>
          <w:marBottom w:val="0"/>
          <w:divBdr>
            <w:top w:val="none" w:sz="0" w:space="0" w:color="auto"/>
            <w:left w:val="none" w:sz="0" w:space="0" w:color="auto"/>
            <w:bottom w:val="none" w:sz="0" w:space="0" w:color="auto"/>
            <w:right w:val="none" w:sz="0" w:space="0" w:color="auto"/>
          </w:divBdr>
          <w:divsChild>
            <w:div w:id="163327780">
              <w:marLeft w:val="1155"/>
              <w:marRight w:val="0"/>
              <w:marTop w:val="0"/>
              <w:marBottom w:val="0"/>
              <w:divBdr>
                <w:top w:val="none" w:sz="0" w:space="0" w:color="auto"/>
                <w:left w:val="none" w:sz="0" w:space="0" w:color="auto"/>
                <w:bottom w:val="none" w:sz="0" w:space="0" w:color="auto"/>
                <w:right w:val="none" w:sz="0" w:space="0" w:color="auto"/>
              </w:divBdr>
            </w:div>
            <w:div w:id="136186509">
              <w:marLeft w:val="1155"/>
              <w:marRight w:val="0"/>
              <w:marTop w:val="0"/>
              <w:marBottom w:val="0"/>
              <w:divBdr>
                <w:top w:val="none" w:sz="0" w:space="0" w:color="auto"/>
                <w:left w:val="none" w:sz="0" w:space="0" w:color="auto"/>
                <w:bottom w:val="none" w:sz="0" w:space="0" w:color="auto"/>
                <w:right w:val="none" w:sz="0" w:space="0" w:color="auto"/>
              </w:divBdr>
            </w:div>
            <w:div w:id="1306426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08424">
      <w:bodyDiv w:val="1"/>
      <w:marLeft w:val="0"/>
      <w:marRight w:val="0"/>
      <w:marTop w:val="0"/>
      <w:marBottom w:val="0"/>
      <w:divBdr>
        <w:top w:val="none" w:sz="0" w:space="0" w:color="auto"/>
        <w:left w:val="none" w:sz="0" w:space="0" w:color="auto"/>
        <w:bottom w:val="none" w:sz="0" w:space="0" w:color="auto"/>
        <w:right w:val="none" w:sz="0" w:space="0" w:color="auto"/>
      </w:divBdr>
      <w:divsChild>
        <w:div w:id="1796679599">
          <w:marLeft w:val="0"/>
          <w:marRight w:val="0"/>
          <w:marTop w:val="0"/>
          <w:marBottom w:val="0"/>
          <w:divBdr>
            <w:top w:val="none" w:sz="0" w:space="0" w:color="auto"/>
            <w:left w:val="none" w:sz="0" w:space="0" w:color="auto"/>
            <w:bottom w:val="none" w:sz="0" w:space="0" w:color="auto"/>
            <w:right w:val="none" w:sz="0" w:space="0" w:color="auto"/>
          </w:divBdr>
        </w:div>
        <w:div w:id="1187988858">
          <w:marLeft w:val="0"/>
          <w:marRight w:val="0"/>
          <w:marTop w:val="150"/>
          <w:marBottom w:val="0"/>
          <w:divBdr>
            <w:top w:val="none" w:sz="0" w:space="0" w:color="auto"/>
            <w:left w:val="none" w:sz="0" w:space="0" w:color="auto"/>
            <w:bottom w:val="none" w:sz="0" w:space="0" w:color="auto"/>
            <w:right w:val="none" w:sz="0" w:space="0" w:color="auto"/>
          </w:divBdr>
          <w:divsChild>
            <w:div w:id="595484964">
              <w:marLeft w:val="1155"/>
              <w:marRight w:val="0"/>
              <w:marTop w:val="0"/>
              <w:marBottom w:val="0"/>
              <w:divBdr>
                <w:top w:val="none" w:sz="0" w:space="0" w:color="auto"/>
                <w:left w:val="none" w:sz="0" w:space="0" w:color="auto"/>
                <w:bottom w:val="none" w:sz="0" w:space="0" w:color="auto"/>
                <w:right w:val="none" w:sz="0" w:space="0" w:color="auto"/>
              </w:divBdr>
            </w:div>
            <w:div w:id="1296570199">
              <w:marLeft w:val="1155"/>
              <w:marRight w:val="0"/>
              <w:marTop w:val="0"/>
              <w:marBottom w:val="0"/>
              <w:divBdr>
                <w:top w:val="none" w:sz="0" w:space="0" w:color="auto"/>
                <w:left w:val="none" w:sz="0" w:space="0" w:color="auto"/>
                <w:bottom w:val="none" w:sz="0" w:space="0" w:color="auto"/>
                <w:right w:val="none" w:sz="0" w:space="0" w:color="auto"/>
              </w:divBdr>
            </w:div>
            <w:div w:id="27535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4178">
      <w:bodyDiv w:val="1"/>
      <w:marLeft w:val="0"/>
      <w:marRight w:val="0"/>
      <w:marTop w:val="0"/>
      <w:marBottom w:val="0"/>
      <w:divBdr>
        <w:top w:val="none" w:sz="0" w:space="0" w:color="auto"/>
        <w:left w:val="none" w:sz="0" w:space="0" w:color="auto"/>
        <w:bottom w:val="none" w:sz="0" w:space="0" w:color="auto"/>
        <w:right w:val="none" w:sz="0" w:space="0" w:color="auto"/>
      </w:divBdr>
      <w:divsChild>
        <w:div w:id="457646184">
          <w:marLeft w:val="0"/>
          <w:marRight w:val="0"/>
          <w:marTop w:val="0"/>
          <w:marBottom w:val="0"/>
          <w:divBdr>
            <w:top w:val="none" w:sz="0" w:space="0" w:color="auto"/>
            <w:left w:val="none" w:sz="0" w:space="0" w:color="auto"/>
            <w:bottom w:val="none" w:sz="0" w:space="0" w:color="auto"/>
            <w:right w:val="none" w:sz="0" w:space="0" w:color="auto"/>
          </w:divBdr>
        </w:div>
        <w:div w:id="1721972046">
          <w:marLeft w:val="0"/>
          <w:marRight w:val="0"/>
          <w:marTop w:val="150"/>
          <w:marBottom w:val="0"/>
          <w:divBdr>
            <w:top w:val="none" w:sz="0" w:space="0" w:color="auto"/>
            <w:left w:val="none" w:sz="0" w:space="0" w:color="auto"/>
            <w:bottom w:val="none" w:sz="0" w:space="0" w:color="auto"/>
            <w:right w:val="none" w:sz="0" w:space="0" w:color="auto"/>
          </w:divBdr>
          <w:divsChild>
            <w:div w:id="1464927345">
              <w:marLeft w:val="1155"/>
              <w:marRight w:val="0"/>
              <w:marTop w:val="0"/>
              <w:marBottom w:val="0"/>
              <w:divBdr>
                <w:top w:val="none" w:sz="0" w:space="0" w:color="auto"/>
                <w:left w:val="none" w:sz="0" w:space="0" w:color="auto"/>
                <w:bottom w:val="none" w:sz="0" w:space="0" w:color="auto"/>
                <w:right w:val="none" w:sz="0" w:space="0" w:color="auto"/>
              </w:divBdr>
            </w:div>
            <w:div w:id="1596091503">
              <w:marLeft w:val="1155"/>
              <w:marRight w:val="0"/>
              <w:marTop w:val="0"/>
              <w:marBottom w:val="0"/>
              <w:divBdr>
                <w:top w:val="none" w:sz="0" w:space="0" w:color="auto"/>
                <w:left w:val="none" w:sz="0" w:space="0" w:color="auto"/>
                <w:bottom w:val="none" w:sz="0" w:space="0" w:color="auto"/>
                <w:right w:val="none" w:sz="0" w:space="0" w:color="auto"/>
              </w:divBdr>
            </w:div>
            <w:div w:id="28963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554823">
      <w:bodyDiv w:val="1"/>
      <w:marLeft w:val="0"/>
      <w:marRight w:val="0"/>
      <w:marTop w:val="0"/>
      <w:marBottom w:val="0"/>
      <w:divBdr>
        <w:top w:val="none" w:sz="0" w:space="0" w:color="auto"/>
        <w:left w:val="none" w:sz="0" w:space="0" w:color="auto"/>
        <w:bottom w:val="none" w:sz="0" w:space="0" w:color="auto"/>
        <w:right w:val="none" w:sz="0" w:space="0" w:color="auto"/>
      </w:divBdr>
      <w:divsChild>
        <w:div w:id="1319387748">
          <w:marLeft w:val="0"/>
          <w:marRight w:val="0"/>
          <w:marTop w:val="0"/>
          <w:marBottom w:val="0"/>
          <w:divBdr>
            <w:top w:val="none" w:sz="0" w:space="0" w:color="auto"/>
            <w:left w:val="none" w:sz="0" w:space="0" w:color="auto"/>
            <w:bottom w:val="none" w:sz="0" w:space="0" w:color="auto"/>
            <w:right w:val="none" w:sz="0" w:space="0" w:color="auto"/>
          </w:divBdr>
        </w:div>
        <w:div w:id="2100636488">
          <w:marLeft w:val="0"/>
          <w:marRight w:val="0"/>
          <w:marTop w:val="150"/>
          <w:marBottom w:val="0"/>
          <w:divBdr>
            <w:top w:val="none" w:sz="0" w:space="0" w:color="auto"/>
            <w:left w:val="none" w:sz="0" w:space="0" w:color="auto"/>
            <w:bottom w:val="none" w:sz="0" w:space="0" w:color="auto"/>
            <w:right w:val="none" w:sz="0" w:space="0" w:color="auto"/>
          </w:divBdr>
          <w:divsChild>
            <w:div w:id="2097551932">
              <w:marLeft w:val="1155"/>
              <w:marRight w:val="0"/>
              <w:marTop w:val="0"/>
              <w:marBottom w:val="0"/>
              <w:divBdr>
                <w:top w:val="none" w:sz="0" w:space="0" w:color="auto"/>
                <w:left w:val="none" w:sz="0" w:space="0" w:color="auto"/>
                <w:bottom w:val="none" w:sz="0" w:space="0" w:color="auto"/>
                <w:right w:val="none" w:sz="0" w:space="0" w:color="auto"/>
              </w:divBdr>
            </w:div>
            <w:div w:id="2041004563">
              <w:marLeft w:val="1155"/>
              <w:marRight w:val="0"/>
              <w:marTop w:val="0"/>
              <w:marBottom w:val="0"/>
              <w:divBdr>
                <w:top w:val="none" w:sz="0" w:space="0" w:color="auto"/>
                <w:left w:val="none" w:sz="0" w:space="0" w:color="auto"/>
                <w:bottom w:val="none" w:sz="0" w:space="0" w:color="auto"/>
                <w:right w:val="none" w:sz="0" w:space="0" w:color="auto"/>
              </w:divBdr>
            </w:div>
            <w:div w:id="14890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448387">
      <w:bodyDiv w:val="1"/>
      <w:marLeft w:val="0"/>
      <w:marRight w:val="0"/>
      <w:marTop w:val="0"/>
      <w:marBottom w:val="0"/>
      <w:divBdr>
        <w:top w:val="none" w:sz="0" w:space="0" w:color="auto"/>
        <w:left w:val="none" w:sz="0" w:space="0" w:color="auto"/>
        <w:bottom w:val="none" w:sz="0" w:space="0" w:color="auto"/>
        <w:right w:val="none" w:sz="0" w:space="0" w:color="auto"/>
      </w:divBdr>
      <w:divsChild>
        <w:div w:id="1940258841">
          <w:marLeft w:val="0"/>
          <w:marRight w:val="0"/>
          <w:marTop w:val="0"/>
          <w:marBottom w:val="0"/>
          <w:divBdr>
            <w:top w:val="none" w:sz="0" w:space="0" w:color="auto"/>
            <w:left w:val="none" w:sz="0" w:space="0" w:color="auto"/>
            <w:bottom w:val="none" w:sz="0" w:space="0" w:color="auto"/>
            <w:right w:val="none" w:sz="0" w:space="0" w:color="auto"/>
          </w:divBdr>
        </w:div>
        <w:div w:id="1250456858">
          <w:marLeft w:val="0"/>
          <w:marRight w:val="0"/>
          <w:marTop w:val="150"/>
          <w:marBottom w:val="0"/>
          <w:divBdr>
            <w:top w:val="none" w:sz="0" w:space="0" w:color="auto"/>
            <w:left w:val="none" w:sz="0" w:space="0" w:color="auto"/>
            <w:bottom w:val="none" w:sz="0" w:space="0" w:color="auto"/>
            <w:right w:val="none" w:sz="0" w:space="0" w:color="auto"/>
          </w:divBdr>
          <w:divsChild>
            <w:div w:id="615715129">
              <w:marLeft w:val="1155"/>
              <w:marRight w:val="0"/>
              <w:marTop w:val="0"/>
              <w:marBottom w:val="0"/>
              <w:divBdr>
                <w:top w:val="none" w:sz="0" w:space="0" w:color="auto"/>
                <w:left w:val="none" w:sz="0" w:space="0" w:color="auto"/>
                <w:bottom w:val="none" w:sz="0" w:space="0" w:color="auto"/>
                <w:right w:val="none" w:sz="0" w:space="0" w:color="auto"/>
              </w:divBdr>
            </w:div>
            <w:div w:id="1411195513">
              <w:marLeft w:val="1155"/>
              <w:marRight w:val="0"/>
              <w:marTop w:val="0"/>
              <w:marBottom w:val="0"/>
              <w:divBdr>
                <w:top w:val="none" w:sz="0" w:space="0" w:color="auto"/>
                <w:left w:val="none" w:sz="0" w:space="0" w:color="auto"/>
                <w:bottom w:val="none" w:sz="0" w:space="0" w:color="auto"/>
                <w:right w:val="none" w:sz="0" w:space="0" w:color="auto"/>
              </w:divBdr>
            </w:div>
            <w:div w:id="153033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19913107">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05679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7197">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368051">
      <w:bodyDiv w:val="1"/>
      <w:marLeft w:val="0"/>
      <w:marRight w:val="0"/>
      <w:marTop w:val="0"/>
      <w:marBottom w:val="0"/>
      <w:divBdr>
        <w:top w:val="none" w:sz="0" w:space="0" w:color="auto"/>
        <w:left w:val="none" w:sz="0" w:space="0" w:color="auto"/>
        <w:bottom w:val="none" w:sz="0" w:space="0" w:color="auto"/>
        <w:right w:val="none" w:sz="0" w:space="0" w:color="auto"/>
      </w:divBdr>
      <w:divsChild>
        <w:div w:id="220865507">
          <w:marLeft w:val="0"/>
          <w:marRight w:val="0"/>
          <w:marTop w:val="0"/>
          <w:marBottom w:val="0"/>
          <w:divBdr>
            <w:top w:val="none" w:sz="0" w:space="0" w:color="auto"/>
            <w:left w:val="none" w:sz="0" w:space="0" w:color="auto"/>
            <w:bottom w:val="none" w:sz="0" w:space="0" w:color="auto"/>
            <w:right w:val="none" w:sz="0" w:space="0" w:color="auto"/>
          </w:divBdr>
        </w:div>
        <w:div w:id="364645810">
          <w:marLeft w:val="0"/>
          <w:marRight w:val="0"/>
          <w:marTop w:val="150"/>
          <w:marBottom w:val="0"/>
          <w:divBdr>
            <w:top w:val="none" w:sz="0" w:space="0" w:color="auto"/>
            <w:left w:val="none" w:sz="0" w:space="0" w:color="auto"/>
            <w:bottom w:val="none" w:sz="0" w:space="0" w:color="auto"/>
            <w:right w:val="none" w:sz="0" w:space="0" w:color="auto"/>
          </w:divBdr>
          <w:divsChild>
            <w:div w:id="923221547">
              <w:marLeft w:val="1155"/>
              <w:marRight w:val="0"/>
              <w:marTop w:val="0"/>
              <w:marBottom w:val="0"/>
              <w:divBdr>
                <w:top w:val="none" w:sz="0" w:space="0" w:color="auto"/>
                <w:left w:val="none" w:sz="0" w:space="0" w:color="auto"/>
                <w:bottom w:val="none" w:sz="0" w:space="0" w:color="auto"/>
                <w:right w:val="none" w:sz="0" w:space="0" w:color="auto"/>
              </w:divBdr>
            </w:div>
            <w:div w:id="33635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216381">
      <w:bodyDiv w:val="1"/>
      <w:marLeft w:val="0"/>
      <w:marRight w:val="0"/>
      <w:marTop w:val="0"/>
      <w:marBottom w:val="0"/>
      <w:divBdr>
        <w:top w:val="none" w:sz="0" w:space="0" w:color="auto"/>
        <w:left w:val="none" w:sz="0" w:space="0" w:color="auto"/>
        <w:bottom w:val="none" w:sz="0" w:space="0" w:color="auto"/>
        <w:right w:val="none" w:sz="0" w:space="0" w:color="auto"/>
      </w:divBdr>
      <w:divsChild>
        <w:div w:id="1257396909">
          <w:marLeft w:val="0"/>
          <w:marRight w:val="0"/>
          <w:marTop w:val="0"/>
          <w:marBottom w:val="0"/>
          <w:divBdr>
            <w:top w:val="none" w:sz="0" w:space="0" w:color="auto"/>
            <w:left w:val="none" w:sz="0" w:space="0" w:color="auto"/>
            <w:bottom w:val="none" w:sz="0" w:space="0" w:color="auto"/>
            <w:right w:val="none" w:sz="0" w:space="0" w:color="auto"/>
          </w:divBdr>
        </w:div>
        <w:div w:id="1433429636">
          <w:marLeft w:val="0"/>
          <w:marRight w:val="0"/>
          <w:marTop w:val="150"/>
          <w:marBottom w:val="0"/>
          <w:divBdr>
            <w:top w:val="none" w:sz="0" w:space="0" w:color="auto"/>
            <w:left w:val="none" w:sz="0" w:space="0" w:color="auto"/>
            <w:bottom w:val="none" w:sz="0" w:space="0" w:color="auto"/>
            <w:right w:val="none" w:sz="0" w:space="0" w:color="auto"/>
          </w:divBdr>
          <w:divsChild>
            <w:div w:id="449781980">
              <w:marLeft w:val="1155"/>
              <w:marRight w:val="0"/>
              <w:marTop w:val="0"/>
              <w:marBottom w:val="0"/>
              <w:divBdr>
                <w:top w:val="none" w:sz="0" w:space="0" w:color="auto"/>
                <w:left w:val="none" w:sz="0" w:space="0" w:color="auto"/>
                <w:bottom w:val="none" w:sz="0" w:space="0" w:color="auto"/>
                <w:right w:val="none" w:sz="0" w:space="0" w:color="auto"/>
              </w:divBdr>
            </w:div>
            <w:div w:id="645164997">
              <w:marLeft w:val="1155"/>
              <w:marRight w:val="0"/>
              <w:marTop w:val="0"/>
              <w:marBottom w:val="0"/>
              <w:divBdr>
                <w:top w:val="none" w:sz="0" w:space="0" w:color="auto"/>
                <w:left w:val="none" w:sz="0" w:space="0" w:color="auto"/>
                <w:bottom w:val="none" w:sz="0" w:space="0" w:color="auto"/>
                <w:right w:val="none" w:sz="0" w:space="0" w:color="auto"/>
              </w:divBdr>
            </w:div>
            <w:div w:id="54280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5171">
      <w:bodyDiv w:val="1"/>
      <w:marLeft w:val="0"/>
      <w:marRight w:val="0"/>
      <w:marTop w:val="0"/>
      <w:marBottom w:val="0"/>
      <w:divBdr>
        <w:top w:val="none" w:sz="0" w:space="0" w:color="auto"/>
        <w:left w:val="none" w:sz="0" w:space="0" w:color="auto"/>
        <w:bottom w:val="none" w:sz="0" w:space="0" w:color="auto"/>
        <w:right w:val="none" w:sz="0" w:space="0" w:color="auto"/>
      </w:divBdr>
      <w:divsChild>
        <w:div w:id="1903559730">
          <w:marLeft w:val="0"/>
          <w:marRight w:val="0"/>
          <w:marTop w:val="0"/>
          <w:marBottom w:val="0"/>
          <w:divBdr>
            <w:top w:val="none" w:sz="0" w:space="0" w:color="auto"/>
            <w:left w:val="none" w:sz="0" w:space="0" w:color="auto"/>
            <w:bottom w:val="none" w:sz="0" w:space="0" w:color="auto"/>
            <w:right w:val="none" w:sz="0" w:space="0" w:color="auto"/>
          </w:divBdr>
        </w:div>
        <w:div w:id="406614958">
          <w:marLeft w:val="0"/>
          <w:marRight w:val="0"/>
          <w:marTop w:val="150"/>
          <w:marBottom w:val="0"/>
          <w:divBdr>
            <w:top w:val="none" w:sz="0" w:space="0" w:color="auto"/>
            <w:left w:val="none" w:sz="0" w:space="0" w:color="auto"/>
            <w:bottom w:val="none" w:sz="0" w:space="0" w:color="auto"/>
            <w:right w:val="none" w:sz="0" w:space="0" w:color="auto"/>
          </w:divBdr>
          <w:divsChild>
            <w:div w:id="17244951">
              <w:marLeft w:val="1155"/>
              <w:marRight w:val="0"/>
              <w:marTop w:val="0"/>
              <w:marBottom w:val="0"/>
              <w:divBdr>
                <w:top w:val="none" w:sz="0" w:space="0" w:color="auto"/>
                <w:left w:val="none" w:sz="0" w:space="0" w:color="auto"/>
                <w:bottom w:val="none" w:sz="0" w:space="0" w:color="auto"/>
                <w:right w:val="none" w:sz="0" w:space="0" w:color="auto"/>
              </w:divBdr>
            </w:div>
            <w:div w:id="1301812225">
              <w:marLeft w:val="1155"/>
              <w:marRight w:val="0"/>
              <w:marTop w:val="0"/>
              <w:marBottom w:val="0"/>
              <w:divBdr>
                <w:top w:val="none" w:sz="0" w:space="0" w:color="auto"/>
                <w:left w:val="none" w:sz="0" w:space="0" w:color="auto"/>
                <w:bottom w:val="none" w:sz="0" w:space="0" w:color="auto"/>
                <w:right w:val="none" w:sz="0" w:space="0" w:color="auto"/>
              </w:divBdr>
            </w:div>
            <w:div w:id="2118718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498763">
      <w:bodyDiv w:val="1"/>
      <w:marLeft w:val="0"/>
      <w:marRight w:val="0"/>
      <w:marTop w:val="0"/>
      <w:marBottom w:val="0"/>
      <w:divBdr>
        <w:top w:val="none" w:sz="0" w:space="0" w:color="auto"/>
        <w:left w:val="none" w:sz="0" w:space="0" w:color="auto"/>
        <w:bottom w:val="none" w:sz="0" w:space="0" w:color="auto"/>
        <w:right w:val="none" w:sz="0" w:space="0" w:color="auto"/>
      </w:divBdr>
      <w:divsChild>
        <w:div w:id="44764828">
          <w:marLeft w:val="0"/>
          <w:marRight w:val="0"/>
          <w:marTop w:val="0"/>
          <w:marBottom w:val="0"/>
          <w:divBdr>
            <w:top w:val="none" w:sz="0" w:space="0" w:color="auto"/>
            <w:left w:val="none" w:sz="0" w:space="0" w:color="auto"/>
            <w:bottom w:val="none" w:sz="0" w:space="0" w:color="auto"/>
            <w:right w:val="none" w:sz="0" w:space="0" w:color="auto"/>
          </w:divBdr>
        </w:div>
        <w:div w:id="1773427348">
          <w:marLeft w:val="0"/>
          <w:marRight w:val="0"/>
          <w:marTop w:val="150"/>
          <w:marBottom w:val="0"/>
          <w:divBdr>
            <w:top w:val="none" w:sz="0" w:space="0" w:color="auto"/>
            <w:left w:val="none" w:sz="0" w:space="0" w:color="auto"/>
            <w:bottom w:val="none" w:sz="0" w:space="0" w:color="auto"/>
            <w:right w:val="none" w:sz="0" w:space="0" w:color="auto"/>
          </w:divBdr>
          <w:divsChild>
            <w:div w:id="1809473896">
              <w:marLeft w:val="1155"/>
              <w:marRight w:val="0"/>
              <w:marTop w:val="0"/>
              <w:marBottom w:val="0"/>
              <w:divBdr>
                <w:top w:val="none" w:sz="0" w:space="0" w:color="auto"/>
                <w:left w:val="none" w:sz="0" w:space="0" w:color="auto"/>
                <w:bottom w:val="none" w:sz="0" w:space="0" w:color="auto"/>
                <w:right w:val="none" w:sz="0" w:space="0" w:color="auto"/>
              </w:divBdr>
            </w:div>
            <w:div w:id="2096826229">
              <w:marLeft w:val="1155"/>
              <w:marRight w:val="0"/>
              <w:marTop w:val="0"/>
              <w:marBottom w:val="0"/>
              <w:divBdr>
                <w:top w:val="none" w:sz="0" w:space="0" w:color="auto"/>
                <w:left w:val="none" w:sz="0" w:space="0" w:color="auto"/>
                <w:bottom w:val="none" w:sz="0" w:space="0" w:color="auto"/>
                <w:right w:val="none" w:sz="0" w:space="0" w:color="auto"/>
              </w:divBdr>
            </w:div>
            <w:div w:id="252444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5806526">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267902">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05672">
      <w:bodyDiv w:val="1"/>
      <w:marLeft w:val="0"/>
      <w:marRight w:val="0"/>
      <w:marTop w:val="0"/>
      <w:marBottom w:val="0"/>
      <w:divBdr>
        <w:top w:val="none" w:sz="0" w:space="0" w:color="auto"/>
        <w:left w:val="none" w:sz="0" w:space="0" w:color="auto"/>
        <w:bottom w:val="none" w:sz="0" w:space="0" w:color="auto"/>
        <w:right w:val="none" w:sz="0" w:space="0" w:color="auto"/>
      </w:divBdr>
      <w:divsChild>
        <w:div w:id="1716350060">
          <w:marLeft w:val="0"/>
          <w:marRight w:val="0"/>
          <w:marTop w:val="0"/>
          <w:marBottom w:val="0"/>
          <w:divBdr>
            <w:top w:val="none" w:sz="0" w:space="0" w:color="auto"/>
            <w:left w:val="none" w:sz="0" w:space="0" w:color="auto"/>
            <w:bottom w:val="none" w:sz="0" w:space="0" w:color="auto"/>
            <w:right w:val="none" w:sz="0" w:space="0" w:color="auto"/>
          </w:divBdr>
        </w:div>
        <w:div w:id="2037080014">
          <w:marLeft w:val="0"/>
          <w:marRight w:val="0"/>
          <w:marTop w:val="150"/>
          <w:marBottom w:val="0"/>
          <w:divBdr>
            <w:top w:val="none" w:sz="0" w:space="0" w:color="auto"/>
            <w:left w:val="none" w:sz="0" w:space="0" w:color="auto"/>
            <w:bottom w:val="none" w:sz="0" w:space="0" w:color="auto"/>
            <w:right w:val="none" w:sz="0" w:space="0" w:color="auto"/>
          </w:divBdr>
          <w:divsChild>
            <w:div w:id="2056389986">
              <w:marLeft w:val="1155"/>
              <w:marRight w:val="0"/>
              <w:marTop w:val="0"/>
              <w:marBottom w:val="0"/>
              <w:divBdr>
                <w:top w:val="none" w:sz="0" w:space="0" w:color="auto"/>
                <w:left w:val="none" w:sz="0" w:space="0" w:color="auto"/>
                <w:bottom w:val="none" w:sz="0" w:space="0" w:color="auto"/>
                <w:right w:val="none" w:sz="0" w:space="0" w:color="auto"/>
              </w:divBdr>
            </w:div>
            <w:div w:id="271934108">
              <w:marLeft w:val="1155"/>
              <w:marRight w:val="0"/>
              <w:marTop w:val="0"/>
              <w:marBottom w:val="0"/>
              <w:divBdr>
                <w:top w:val="none" w:sz="0" w:space="0" w:color="auto"/>
                <w:left w:val="none" w:sz="0" w:space="0" w:color="auto"/>
                <w:bottom w:val="none" w:sz="0" w:space="0" w:color="auto"/>
                <w:right w:val="none" w:sz="0" w:space="0" w:color="auto"/>
              </w:divBdr>
            </w:div>
            <w:div w:id="683285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246383">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974392">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2900589">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27669">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515358">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322292">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513335">
      <w:bodyDiv w:val="1"/>
      <w:marLeft w:val="0"/>
      <w:marRight w:val="0"/>
      <w:marTop w:val="0"/>
      <w:marBottom w:val="0"/>
      <w:divBdr>
        <w:top w:val="none" w:sz="0" w:space="0" w:color="auto"/>
        <w:left w:val="none" w:sz="0" w:space="0" w:color="auto"/>
        <w:bottom w:val="none" w:sz="0" w:space="0" w:color="auto"/>
        <w:right w:val="none" w:sz="0" w:space="0" w:color="auto"/>
      </w:divBdr>
      <w:divsChild>
        <w:div w:id="1955936928">
          <w:marLeft w:val="0"/>
          <w:marRight w:val="0"/>
          <w:marTop w:val="0"/>
          <w:marBottom w:val="0"/>
          <w:divBdr>
            <w:top w:val="none" w:sz="0" w:space="0" w:color="auto"/>
            <w:left w:val="none" w:sz="0" w:space="0" w:color="auto"/>
            <w:bottom w:val="none" w:sz="0" w:space="0" w:color="auto"/>
            <w:right w:val="none" w:sz="0" w:space="0" w:color="auto"/>
          </w:divBdr>
        </w:div>
        <w:div w:id="232664748">
          <w:marLeft w:val="0"/>
          <w:marRight w:val="0"/>
          <w:marTop w:val="150"/>
          <w:marBottom w:val="0"/>
          <w:divBdr>
            <w:top w:val="none" w:sz="0" w:space="0" w:color="auto"/>
            <w:left w:val="none" w:sz="0" w:space="0" w:color="auto"/>
            <w:bottom w:val="none" w:sz="0" w:space="0" w:color="auto"/>
            <w:right w:val="none" w:sz="0" w:space="0" w:color="auto"/>
          </w:divBdr>
          <w:divsChild>
            <w:div w:id="343552945">
              <w:marLeft w:val="1155"/>
              <w:marRight w:val="0"/>
              <w:marTop w:val="0"/>
              <w:marBottom w:val="0"/>
              <w:divBdr>
                <w:top w:val="none" w:sz="0" w:space="0" w:color="auto"/>
                <w:left w:val="none" w:sz="0" w:space="0" w:color="auto"/>
                <w:bottom w:val="none" w:sz="0" w:space="0" w:color="auto"/>
                <w:right w:val="none" w:sz="0" w:space="0" w:color="auto"/>
              </w:divBdr>
            </w:div>
            <w:div w:id="884565008">
              <w:marLeft w:val="1155"/>
              <w:marRight w:val="0"/>
              <w:marTop w:val="0"/>
              <w:marBottom w:val="0"/>
              <w:divBdr>
                <w:top w:val="none" w:sz="0" w:space="0" w:color="auto"/>
                <w:left w:val="none" w:sz="0" w:space="0" w:color="auto"/>
                <w:bottom w:val="none" w:sz="0" w:space="0" w:color="auto"/>
                <w:right w:val="none" w:sz="0" w:space="0" w:color="auto"/>
              </w:divBdr>
            </w:div>
            <w:div w:id="1690716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564063">
      <w:bodyDiv w:val="1"/>
      <w:marLeft w:val="0"/>
      <w:marRight w:val="0"/>
      <w:marTop w:val="0"/>
      <w:marBottom w:val="0"/>
      <w:divBdr>
        <w:top w:val="none" w:sz="0" w:space="0" w:color="auto"/>
        <w:left w:val="none" w:sz="0" w:space="0" w:color="auto"/>
        <w:bottom w:val="none" w:sz="0" w:space="0" w:color="auto"/>
        <w:right w:val="none" w:sz="0" w:space="0" w:color="auto"/>
      </w:divBdr>
    </w:div>
    <w:div w:id="2135632606">
      <w:bodyDiv w:val="1"/>
      <w:marLeft w:val="0"/>
      <w:marRight w:val="0"/>
      <w:marTop w:val="0"/>
      <w:marBottom w:val="0"/>
      <w:divBdr>
        <w:top w:val="none" w:sz="0" w:space="0" w:color="auto"/>
        <w:left w:val="none" w:sz="0" w:space="0" w:color="auto"/>
        <w:bottom w:val="none" w:sz="0" w:space="0" w:color="auto"/>
        <w:right w:val="none" w:sz="0" w:space="0" w:color="auto"/>
      </w:divBdr>
      <w:divsChild>
        <w:div w:id="110562371">
          <w:marLeft w:val="0"/>
          <w:marRight w:val="0"/>
          <w:marTop w:val="0"/>
          <w:marBottom w:val="0"/>
          <w:divBdr>
            <w:top w:val="none" w:sz="0" w:space="0" w:color="auto"/>
            <w:left w:val="none" w:sz="0" w:space="0" w:color="auto"/>
            <w:bottom w:val="none" w:sz="0" w:space="0" w:color="auto"/>
            <w:right w:val="none" w:sz="0" w:space="0" w:color="auto"/>
          </w:divBdr>
        </w:div>
        <w:div w:id="902718858">
          <w:marLeft w:val="0"/>
          <w:marRight w:val="0"/>
          <w:marTop w:val="150"/>
          <w:marBottom w:val="0"/>
          <w:divBdr>
            <w:top w:val="none" w:sz="0" w:space="0" w:color="auto"/>
            <w:left w:val="none" w:sz="0" w:space="0" w:color="auto"/>
            <w:bottom w:val="none" w:sz="0" w:space="0" w:color="auto"/>
            <w:right w:val="none" w:sz="0" w:space="0" w:color="auto"/>
          </w:divBdr>
          <w:divsChild>
            <w:div w:id="1767270463">
              <w:marLeft w:val="1155"/>
              <w:marRight w:val="0"/>
              <w:marTop w:val="0"/>
              <w:marBottom w:val="0"/>
              <w:divBdr>
                <w:top w:val="none" w:sz="0" w:space="0" w:color="auto"/>
                <w:left w:val="none" w:sz="0" w:space="0" w:color="auto"/>
                <w:bottom w:val="none" w:sz="0" w:space="0" w:color="auto"/>
                <w:right w:val="none" w:sz="0" w:space="0" w:color="auto"/>
              </w:divBdr>
            </w:div>
            <w:div w:id="1674606416">
              <w:marLeft w:val="1155"/>
              <w:marRight w:val="0"/>
              <w:marTop w:val="0"/>
              <w:marBottom w:val="0"/>
              <w:divBdr>
                <w:top w:val="none" w:sz="0" w:space="0" w:color="auto"/>
                <w:left w:val="none" w:sz="0" w:space="0" w:color="auto"/>
                <w:bottom w:val="none" w:sz="0" w:space="0" w:color="auto"/>
                <w:right w:val="none" w:sz="0" w:space="0" w:color="auto"/>
              </w:divBdr>
            </w:div>
            <w:div w:id="176241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73393">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3648">
      <w:bodyDiv w:val="1"/>
      <w:marLeft w:val="0"/>
      <w:marRight w:val="0"/>
      <w:marTop w:val="0"/>
      <w:marBottom w:val="0"/>
      <w:divBdr>
        <w:top w:val="none" w:sz="0" w:space="0" w:color="auto"/>
        <w:left w:val="none" w:sz="0" w:space="0" w:color="auto"/>
        <w:bottom w:val="none" w:sz="0" w:space="0" w:color="auto"/>
        <w:right w:val="none" w:sz="0" w:space="0" w:color="auto"/>
      </w:divBdr>
      <w:divsChild>
        <w:div w:id="591740156">
          <w:marLeft w:val="0"/>
          <w:marRight w:val="0"/>
          <w:marTop w:val="0"/>
          <w:marBottom w:val="0"/>
          <w:divBdr>
            <w:top w:val="none" w:sz="0" w:space="0" w:color="auto"/>
            <w:left w:val="none" w:sz="0" w:space="0" w:color="auto"/>
            <w:bottom w:val="none" w:sz="0" w:space="0" w:color="auto"/>
            <w:right w:val="none" w:sz="0" w:space="0" w:color="auto"/>
          </w:divBdr>
        </w:div>
        <w:div w:id="845172848">
          <w:marLeft w:val="0"/>
          <w:marRight w:val="0"/>
          <w:marTop w:val="150"/>
          <w:marBottom w:val="0"/>
          <w:divBdr>
            <w:top w:val="none" w:sz="0" w:space="0" w:color="auto"/>
            <w:left w:val="none" w:sz="0" w:space="0" w:color="auto"/>
            <w:bottom w:val="none" w:sz="0" w:space="0" w:color="auto"/>
            <w:right w:val="none" w:sz="0" w:space="0" w:color="auto"/>
          </w:divBdr>
          <w:divsChild>
            <w:div w:id="995650308">
              <w:marLeft w:val="1155"/>
              <w:marRight w:val="0"/>
              <w:marTop w:val="0"/>
              <w:marBottom w:val="0"/>
              <w:divBdr>
                <w:top w:val="none" w:sz="0" w:space="0" w:color="auto"/>
                <w:left w:val="none" w:sz="0" w:space="0" w:color="auto"/>
                <w:bottom w:val="none" w:sz="0" w:space="0" w:color="auto"/>
                <w:right w:val="none" w:sz="0" w:space="0" w:color="auto"/>
              </w:divBdr>
            </w:div>
            <w:div w:id="756438334">
              <w:marLeft w:val="1155"/>
              <w:marRight w:val="0"/>
              <w:marTop w:val="0"/>
              <w:marBottom w:val="0"/>
              <w:divBdr>
                <w:top w:val="none" w:sz="0" w:space="0" w:color="auto"/>
                <w:left w:val="none" w:sz="0" w:space="0" w:color="auto"/>
                <w:bottom w:val="none" w:sz="0" w:space="0" w:color="auto"/>
                <w:right w:val="none" w:sz="0" w:space="0" w:color="auto"/>
              </w:divBdr>
            </w:div>
            <w:div w:id="117807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270">
      <w:bodyDiv w:val="1"/>
      <w:marLeft w:val="0"/>
      <w:marRight w:val="0"/>
      <w:marTop w:val="0"/>
      <w:marBottom w:val="0"/>
      <w:divBdr>
        <w:top w:val="none" w:sz="0" w:space="0" w:color="auto"/>
        <w:left w:val="none" w:sz="0" w:space="0" w:color="auto"/>
        <w:bottom w:val="none" w:sz="0" w:space="0" w:color="auto"/>
        <w:right w:val="none" w:sz="0" w:space="0" w:color="auto"/>
      </w:divBdr>
      <w:divsChild>
        <w:div w:id="310253158">
          <w:marLeft w:val="0"/>
          <w:marRight w:val="0"/>
          <w:marTop w:val="0"/>
          <w:marBottom w:val="0"/>
          <w:divBdr>
            <w:top w:val="none" w:sz="0" w:space="0" w:color="auto"/>
            <w:left w:val="none" w:sz="0" w:space="0" w:color="auto"/>
            <w:bottom w:val="none" w:sz="0" w:space="0" w:color="auto"/>
            <w:right w:val="none" w:sz="0" w:space="0" w:color="auto"/>
          </w:divBdr>
        </w:div>
        <w:div w:id="1257010014">
          <w:marLeft w:val="0"/>
          <w:marRight w:val="0"/>
          <w:marTop w:val="150"/>
          <w:marBottom w:val="0"/>
          <w:divBdr>
            <w:top w:val="none" w:sz="0" w:space="0" w:color="auto"/>
            <w:left w:val="none" w:sz="0" w:space="0" w:color="auto"/>
            <w:bottom w:val="none" w:sz="0" w:space="0" w:color="auto"/>
            <w:right w:val="none" w:sz="0" w:space="0" w:color="auto"/>
          </w:divBdr>
          <w:divsChild>
            <w:div w:id="1268078695">
              <w:marLeft w:val="1155"/>
              <w:marRight w:val="0"/>
              <w:marTop w:val="0"/>
              <w:marBottom w:val="0"/>
              <w:divBdr>
                <w:top w:val="none" w:sz="0" w:space="0" w:color="auto"/>
                <w:left w:val="none" w:sz="0" w:space="0" w:color="auto"/>
                <w:bottom w:val="none" w:sz="0" w:space="0" w:color="auto"/>
                <w:right w:val="none" w:sz="0" w:space="0" w:color="auto"/>
              </w:divBdr>
            </w:div>
            <w:div w:id="189537441">
              <w:marLeft w:val="1155"/>
              <w:marRight w:val="0"/>
              <w:marTop w:val="0"/>
              <w:marBottom w:val="0"/>
              <w:divBdr>
                <w:top w:val="none" w:sz="0" w:space="0" w:color="auto"/>
                <w:left w:val="none" w:sz="0" w:space="0" w:color="auto"/>
                <w:bottom w:val="none" w:sz="0" w:space="0" w:color="auto"/>
                <w:right w:val="none" w:sz="0" w:space="0" w:color="auto"/>
              </w:divBdr>
            </w:div>
            <w:div w:id="1396052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56269">
      <w:bodyDiv w:val="1"/>
      <w:marLeft w:val="0"/>
      <w:marRight w:val="0"/>
      <w:marTop w:val="0"/>
      <w:marBottom w:val="0"/>
      <w:divBdr>
        <w:top w:val="none" w:sz="0" w:space="0" w:color="auto"/>
        <w:left w:val="none" w:sz="0" w:space="0" w:color="auto"/>
        <w:bottom w:val="none" w:sz="0" w:space="0" w:color="auto"/>
        <w:right w:val="none" w:sz="0" w:space="0" w:color="auto"/>
      </w:divBdr>
      <w:divsChild>
        <w:div w:id="973097804">
          <w:marLeft w:val="0"/>
          <w:marRight w:val="0"/>
          <w:marTop w:val="0"/>
          <w:marBottom w:val="0"/>
          <w:divBdr>
            <w:top w:val="none" w:sz="0" w:space="0" w:color="auto"/>
            <w:left w:val="none" w:sz="0" w:space="0" w:color="auto"/>
            <w:bottom w:val="none" w:sz="0" w:space="0" w:color="auto"/>
            <w:right w:val="none" w:sz="0" w:space="0" w:color="auto"/>
          </w:divBdr>
        </w:div>
        <w:div w:id="1764758966">
          <w:marLeft w:val="0"/>
          <w:marRight w:val="0"/>
          <w:marTop w:val="150"/>
          <w:marBottom w:val="0"/>
          <w:divBdr>
            <w:top w:val="none" w:sz="0" w:space="0" w:color="auto"/>
            <w:left w:val="none" w:sz="0" w:space="0" w:color="auto"/>
            <w:bottom w:val="none" w:sz="0" w:space="0" w:color="auto"/>
            <w:right w:val="none" w:sz="0" w:space="0" w:color="auto"/>
          </w:divBdr>
          <w:divsChild>
            <w:div w:id="488912260">
              <w:marLeft w:val="1155"/>
              <w:marRight w:val="0"/>
              <w:marTop w:val="0"/>
              <w:marBottom w:val="0"/>
              <w:divBdr>
                <w:top w:val="none" w:sz="0" w:space="0" w:color="auto"/>
                <w:left w:val="none" w:sz="0" w:space="0" w:color="auto"/>
                <w:bottom w:val="none" w:sz="0" w:space="0" w:color="auto"/>
                <w:right w:val="none" w:sz="0" w:space="0" w:color="auto"/>
              </w:divBdr>
            </w:div>
            <w:div w:id="745491586">
              <w:marLeft w:val="1155"/>
              <w:marRight w:val="0"/>
              <w:marTop w:val="0"/>
              <w:marBottom w:val="0"/>
              <w:divBdr>
                <w:top w:val="none" w:sz="0" w:space="0" w:color="auto"/>
                <w:left w:val="none" w:sz="0" w:space="0" w:color="auto"/>
                <w:bottom w:val="none" w:sz="0" w:space="0" w:color="auto"/>
                <w:right w:val="none" w:sz="0" w:space="0" w:color="auto"/>
              </w:divBdr>
            </w:div>
            <w:div w:id="1119647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147856">
      <w:bodyDiv w:val="1"/>
      <w:marLeft w:val="0"/>
      <w:marRight w:val="0"/>
      <w:marTop w:val="0"/>
      <w:marBottom w:val="0"/>
      <w:divBdr>
        <w:top w:val="none" w:sz="0" w:space="0" w:color="auto"/>
        <w:left w:val="none" w:sz="0" w:space="0" w:color="auto"/>
        <w:bottom w:val="none" w:sz="0" w:space="0" w:color="auto"/>
        <w:right w:val="none" w:sz="0" w:space="0" w:color="auto"/>
      </w:divBdr>
    </w:div>
    <w:div w:id="2141336859">
      <w:bodyDiv w:val="1"/>
      <w:marLeft w:val="0"/>
      <w:marRight w:val="0"/>
      <w:marTop w:val="0"/>
      <w:marBottom w:val="0"/>
      <w:divBdr>
        <w:top w:val="none" w:sz="0" w:space="0" w:color="auto"/>
        <w:left w:val="none" w:sz="0" w:space="0" w:color="auto"/>
        <w:bottom w:val="none" w:sz="0" w:space="0" w:color="auto"/>
        <w:right w:val="none" w:sz="0" w:space="0" w:color="auto"/>
      </w:divBdr>
      <w:divsChild>
        <w:div w:id="5788993">
          <w:marLeft w:val="0"/>
          <w:marRight w:val="0"/>
          <w:marTop w:val="0"/>
          <w:marBottom w:val="0"/>
          <w:divBdr>
            <w:top w:val="none" w:sz="0" w:space="0" w:color="auto"/>
            <w:left w:val="none" w:sz="0" w:space="0" w:color="auto"/>
            <w:bottom w:val="none" w:sz="0" w:space="0" w:color="auto"/>
            <w:right w:val="none" w:sz="0" w:space="0" w:color="auto"/>
          </w:divBdr>
        </w:div>
        <w:div w:id="1091394256">
          <w:marLeft w:val="0"/>
          <w:marRight w:val="0"/>
          <w:marTop w:val="150"/>
          <w:marBottom w:val="0"/>
          <w:divBdr>
            <w:top w:val="none" w:sz="0" w:space="0" w:color="auto"/>
            <w:left w:val="none" w:sz="0" w:space="0" w:color="auto"/>
            <w:bottom w:val="none" w:sz="0" w:space="0" w:color="auto"/>
            <w:right w:val="none" w:sz="0" w:space="0" w:color="auto"/>
          </w:divBdr>
          <w:divsChild>
            <w:div w:id="405806984">
              <w:marLeft w:val="1155"/>
              <w:marRight w:val="0"/>
              <w:marTop w:val="0"/>
              <w:marBottom w:val="0"/>
              <w:divBdr>
                <w:top w:val="none" w:sz="0" w:space="0" w:color="auto"/>
                <w:left w:val="none" w:sz="0" w:space="0" w:color="auto"/>
                <w:bottom w:val="none" w:sz="0" w:space="0" w:color="auto"/>
                <w:right w:val="none" w:sz="0" w:space="0" w:color="auto"/>
              </w:divBdr>
            </w:div>
            <w:div w:id="1117027386">
              <w:marLeft w:val="1155"/>
              <w:marRight w:val="0"/>
              <w:marTop w:val="0"/>
              <w:marBottom w:val="0"/>
              <w:divBdr>
                <w:top w:val="none" w:sz="0" w:space="0" w:color="auto"/>
                <w:left w:val="none" w:sz="0" w:space="0" w:color="auto"/>
                <w:bottom w:val="none" w:sz="0" w:space="0" w:color="auto"/>
                <w:right w:val="none" w:sz="0" w:space="0" w:color="auto"/>
              </w:divBdr>
            </w:div>
            <w:div w:id="1613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022">
      <w:bodyDiv w:val="1"/>
      <w:marLeft w:val="0"/>
      <w:marRight w:val="0"/>
      <w:marTop w:val="0"/>
      <w:marBottom w:val="0"/>
      <w:divBdr>
        <w:top w:val="none" w:sz="0" w:space="0" w:color="auto"/>
        <w:left w:val="none" w:sz="0" w:space="0" w:color="auto"/>
        <w:bottom w:val="none" w:sz="0" w:space="0" w:color="auto"/>
        <w:right w:val="none" w:sz="0" w:space="0" w:color="auto"/>
      </w:divBdr>
      <w:divsChild>
        <w:div w:id="459421592">
          <w:marLeft w:val="0"/>
          <w:marRight w:val="0"/>
          <w:marTop w:val="0"/>
          <w:marBottom w:val="0"/>
          <w:divBdr>
            <w:top w:val="none" w:sz="0" w:space="0" w:color="auto"/>
            <w:left w:val="none" w:sz="0" w:space="0" w:color="auto"/>
            <w:bottom w:val="none" w:sz="0" w:space="0" w:color="auto"/>
            <w:right w:val="none" w:sz="0" w:space="0" w:color="auto"/>
          </w:divBdr>
        </w:div>
        <w:div w:id="228346355">
          <w:marLeft w:val="0"/>
          <w:marRight w:val="0"/>
          <w:marTop w:val="150"/>
          <w:marBottom w:val="0"/>
          <w:divBdr>
            <w:top w:val="none" w:sz="0" w:space="0" w:color="auto"/>
            <w:left w:val="none" w:sz="0" w:space="0" w:color="auto"/>
            <w:bottom w:val="none" w:sz="0" w:space="0" w:color="auto"/>
            <w:right w:val="none" w:sz="0" w:space="0" w:color="auto"/>
          </w:divBdr>
          <w:divsChild>
            <w:div w:id="1969360231">
              <w:marLeft w:val="1155"/>
              <w:marRight w:val="0"/>
              <w:marTop w:val="0"/>
              <w:marBottom w:val="0"/>
              <w:divBdr>
                <w:top w:val="none" w:sz="0" w:space="0" w:color="auto"/>
                <w:left w:val="none" w:sz="0" w:space="0" w:color="auto"/>
                <w:bottom w:val="none" w:sz="0" w:space="0" w:color="auto"/>
                <w:right w:val="none" w:sz="0" w:space="0" w:color="auto"/>
              </w:divBdr>
            </w:div>
            <w:div w:id="879364932">
              <w:marLeft w:val="1155"/>
              <w:marRight w:val="0"/>
              <w:marTop w:val="0"/>
              <w:marBottom w:val="0"/>
              <w:divBdr>
                <w:top w:val="none" w:sz="0" w:space="0" w:color="auto"/>
                <w:left w:val="none" w:sz="0" w:space="0" w:color="auto"/>
                <w:bottom w:val="none" w:sz="0" w:space="0" w:color="auto"/>
                <w:right w:val="none" w:sz="0" w:space="0" w:color="auto"/>
              </w:divBdr>
            </w:div>
            <w:div w:id="1236357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221">
      <w:bodyDiv w:val="1"/>
      <w:marLeft w:val="0"/>
      <w:marRight w:val="0"/>
      <w:marTop w:val="0"/>
      <w:marBottom w:val="0"/>
      <w:divBdr>
        <w:top w:val="none" w:sz="0" w:space="0" w:color="auto"/>
        <w:left w:val="none" w:sz="0" w:space="0" w:color="auto"/>
        <w:bottom w:val="none" w:sz="0" w:space="0" w:color="auto"/>
        <w:right w:val="none" w:sz="0" w:space="0" w:color="auto"/>
      </w:divBdr>
      <w:divsChild>
        <w:div w:id="1550996009">
          <w:marLeft w:val="0"/>
          <w:marRight w:val="0"/>
          <w:marTop w:val="0"/>
          <w:marBottom w:val="0"/>
          <w:divBdr>
            <w:top w:val="none" w:sz="0" w:space="0" w:color="auto"/>
            <w:left w:val="none" w:sz="0" w:space="0" w:color="auto"/>
            <w:bottom w:val="none" w:sz="0" w:space="0" w:color="auto"/>
            <w:right w:val="none" w:sz="0" w:space="0" w:color="auto"/>
          </w:divBdr>
        </w:div>
        <w:div w:id="1704134183">
          <w:marLeft w:val="0"/>
          <w:marRight w:val="0"/>
          <w:marTop w:val="150"/>
          <w:marBottom w:val="0"/>
          <w:divBdr>
            <w:top w:val="none" w:sz="0" w:space="0" w:color="auto"/>
            <w:left w:val="none" w:sz="0" w:space="0" w:color="auto"/>
            <w:bottom w:val="none" w:sz="0" w:space="0" w:color="auto"/>
            <w:right w:val="none" w:sz="0" w:space="0" w:color="auto"/>
          </w:divBdr>
          <w:divsChild>
            <w:div w:id="689839774">
              <w:marLeft w:val="1155"/>
              <w:marRight w:val="0"/>
              <w:marTop w:val="0"/>
              <w:marBottom w:val="0"/>
              <w:divBdr>
                <w:top w:val="none" w:sz="0" w:space="0" w:color="auto"/>
                <w:left w:val="none" w:sz="0" w:space="0" w:color="auto"/>
                <w:bottom w:val="none" w:sz="0" w:space="0" w:color="auto"/>
                <w:right w:val="none" w:sz="0" w:space="0" w:color="auto"/>
              </w:divBdr>
            </w:div>
            <w:div w:id="330453530">
              <w:marLeft w:val="1155"/>
              <w:marRight w:val="0"/>
              <w:marTop w:val="0"/>
              <w:marBottom w:val="0"/>
              <w:divBdr>
                <w:top w:val="none" w:sz="0" w:space="0" w:color="auto"/>
                <w:left w:val="none" w:sz="0" w:space="0" w:color="auto"/>
                <w:bottom w:val="none" w:sz="0" w:space="0" w:color="auto"/>
                <w:right w:val="none" w:sz="0" w:space="0" w:color="auto"/>
              </w:divBdr>
            </w:div>
            <w:div w:id="1081023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3901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653955">
      <w:bodyDiv w:val="1"/>
      <w:marLeft w:val="0"/>
      <w:marRight w:val="0"/>
      <w:marTop w:val="0"/>
      <w:marBottom w:val="0"/>
      <w:divBdr>
        <w:top w:val="none" w:sz="0" w:space="0" w:color="auto"/>
        <w:left w:val="none" w:sz="0" w:space="0" w:color="auto"/>
        <w:bottom w:val="none" w:sz="0" w:space="0" w:color="auto"/>
        <w:right w:val="none" w:sz="0" w:space="0" w:color="auto"/>
      </w:divBdr>
      <w:divsChild>
        <w:div w:id="218979849">
          <w:marLeft w:val="0"/>
          <w:marRight w:val="0"/>
          <w:marTop w:val="0"/>
          <w:marBottom w:val="0"/>
          <w:divBdr>
            <w:top w:val="none" w:sz="0" w:space="0" w:color="auto"/>
            <w:left w:val="none" w:sz="0" w:space="0" w:color="auto"/>
            <w:bottom w:val="none" w:sz="0" w:space="0" w:color="auto"/>
            <w:right w:val="none" w:sz="0" w:space="0" w:color="auto"/>
          </w:divBdr>
        </w:div>
        <w:div w:id="1263949276">
          <w:marLeft w:val="0"/>
          <w:marRight w:val="0"/>
          <w:marTop w:val="150"/>
          <w:marBottom w:val="0"/>
          <w:divBdr>
            <w:top w:val="none" w:sz="0" w:space="0" w:color="auto"/>
            <w:left w:val="none" w:sz="0" w:space="0" w:color="auto"/>
            <w:bottom w:val="none" w:sz="0" w:space="0" w:color="auto"/>
            <w:right w:val="none" w:sz="0" w:space="0" w:color="auto"/>
          </w:divBdr>
          <w:divsChild>
            <w:div w:id="1225335464">
              <w:marLeft w:val="1155"/>
              <w:marRight w:val="0"/>
              <w:marTop w:val="0"/>
              <w:marBottom w:val="0"/>
              <w:divBdr>
                <w:top w:val="none" w:sz="0" w:space="0" w:color="auto"/>
                <w:left w:val="none" w:sz="0" w:space="0" w:color="auto"/>
                <w:bottom w:val="none" w:sz="0" w:space="0" w:color="auto"/>
                <w:right w:val="none" w:sz="0" w:space="0" w:color="auto"/>
              </w:divBdr>
            </w:div>
            <w:div w:id="425348915">
              <w:marLeft w:val="1155"/>
              <w:marRight w:val="0"/>
              <w:marTop w:val="0"/>
              <w:marBottom w:val="0"/>
              <w:divBdr>
                <w:top w:val="none" w:sz="0" w:space="0" w:color="auto"/>
                <w:left w:val="none" w:sz="0" w:space="0" w:color="auto"/>
                <w:bottom w:val="none" w:sz="0" w:space="0" w:color="auto"/>
                <w:right w:val="none" w:sz="0" w:space="0" w:color="auto"/>
              </w:divBdr>
            </w:div>
            <w:div w:id="202670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795789">
      <w:bodyDiv w:val="1"/>
      <w:marLeft w:val="0"/>
      <w:marRight w:val="0"/>
      <w:marTop w:val="0"/>
      <w:marBottom w:val="0"/>
      <w:divBdr>
        <w:top w:val="none" w:sz="0" w:space="0" w:color="auto"/>
        <w:left w:val="none" w:sz="0" w:space="0" w:color="auto"/>
        <w:bottom w:val="none" w:sz="0" w:space="0" w:color="auto"/>
        <w:right w:val="none" w:sz="0" w:space="0" w:color="auto"/>
      </w:divBdr>
      <w:divsChild>
        <w:div w:id="261187806">
          <w:marLeft w:val="0"/>
          <w:marRight w:val="0"/>
          <w:marTop w:val="0"/>
          <w:marBottom w:val="0"/>
          <w:divBdr>
            <w:top w:val="none" w:sz="0" w:space="0" w:color="auto"/>
            <w:left w:val="none" w:sz="0" w:space="0" w:color="auto"/>
            <w:bottom w:val="none" w:sz="0" w:space="0" w:color="auto"/>
            <w:right w:val="none" w:sz="0" w:space="0" w:color="auto"/>
          </w:divBdr>
        </w:div>
        <w:div w:id="313031378">
          <w:marLeft w:val="0"/>
          <w:marRight w:val="0"/>
          <w:marTop w:val="150"/>
          <w:marBottom w:val="0"/>
          <w:divBdr>
            <w:top w:val="none" w:sz="0" w:space="0" w:color="auto"/>
            <w:left w:val="none" w:sz="0" w:space="0" w:color="auto"/>
            <w:bottom w:val="none" w:sz="0" w:space="0" w:color="auto"/>
            <w:right w:val="none" w:sz="0" w:space="0" w:color="auto"/>
          </w:divBdr>
          <w:divsChild>
            <w:div w:id="457526451">
              <w:marLeft w:val="1155"/>
              <w:marRight w:val="0"/>
              <w:marTop w:val="0"/>
              <w:marBottom w:val="0"/>
              <w:divBdr>
                <w:top w:val="none" w:sz="0" w:space="0" w:color="auto"/>
                <w:left w:val="none" w:sz="0" w:space="0" w:color="auto"/>
                <w:bottom w:val="none" w:sz="0" w:space="0" w:color="auto"/>
                <w:right w:val="none" w:sz="0" w:space="0" w:color="auto"/>
              </w:divBdr>
            </w:div>
            <w:div w:id="184828775">
              <w:marLeft w:val="1155"/>
              <w:marRight w:val="0"/>
              <w:marTop w:val="0"/>
              <w:marBottom w:val="0"/>
              <w:divBdr>
                <w:top w:val="none" w:sz="0" w:space="0" w:color="auto"/>
                <w:left w:val="none" w:sz="0" w:space="0" w:color="auto"/>
                <w:bottom w:val="none" w:sz="0" w:space="0" w:color="auto"/>
                <w:right w:val="none" w:sz="0" w:space="0" w:color="auto"/>
              </w:divBdr>
            </w:div>
            <w:div w:id="193851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330">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653694">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5850822">
      <w:bodyDiv w:val="1"/>
      <w:marLeft w:val="0"/>
      <w:marRight w:val="0"/>
      <w:marTop w:val="0"/>
      <w:marBottom w:val="0"/>
      <w:divBdr>
        <w:top w:val="none" w:sz="0" w:space="0" w:color="auto"/>
        <w:left w:val="none" w:sz="0" w:space="0" w:color="auto"/>
        <w:bottom w:val="none" w:sz="0" w:space="0" w:color="auto"/>
        <w:right w:val="none" w:sz="0" w:space="0" w:color="auto"/>
      </w:divBdr>
    </w:div>
    <w:div w:id="2146118277">
      <w:bodyDiv w:val="1"/>
      <w:marLeft w:val="0"/>
      <w:marRight w:val="0"/>
      <w:marTop w:val="0"/>
      <w:marBottom w:val="0"/>
      <w:divBdr>
        <w:top w:val="none" w:sz="0" w:space="0" w:color="auto"/>
        <w:left w:val="none" w:sz="0" w:space="0" w:color="auto"/>
        <w:bottom w:val="none" w:sz="0" w:space="0" w:color="auto"/>
        <w:right w:val="none" w:sz="0" w:space="0" w:color="auto"/>
      </w:divBdr>
      <w:divsChild>
        <w:div w:id="1664966131">
          <w:marLeft w:val="0"/>
          <w:marRight w:val="0"/>
          <w:marTop w:val="0"/>
          <w:marBottom w:val="0"/>
          <w:divBdr>
            <w:top w:val="none" w:sz="0" w:space="0" w:color="auto"/>
            <w:left w:val="none" w:sz="0" w:space="0" w:color="auto"/>
            <w:bottom w:val="none" w:sz="0" w:space="0" w:color="auto"/>
            <w:right w:val="none" w:sz="0" w:space="0" w:color="auto"/>
          </w:divBdr>
        </w:div>
        <w:div w:id="1347369821">
          <w:marLeft w:val="0"/>
          <w:marRight w:val="0"/>
          <w:marTop w:val="150"/>
          <w:marBottom w:val="0"/>
          <w:divBdr>
            <w:top w:val="none" w:sz="0" w:space="0" w:color="auto"/>
            <w:left w:val="none" w:sz="0" w:space="0" w:color="auto"/>
            <w:bottom w:val="none" w:sz="0" w:space="0" w:color="auto"/>
            <w:right w:val="none" w:sz="0" w:space="0" w:color="auto"/>
          </w:divBdr>
          <w:divsChild>
            <w:div w:id="239564447">
              <w:marLeft w:val="1155"/>
              <w:marRight w:val="0"/>
              <w:marTop w:val="0"/>
              <w:marBottom w:val="0"/>
              <w:divBdr>
                <w:top w:val="none" w:sz="0" w:space="0" w:color="auto"/>
                <w:left w:val="none" w:sz="0" w:space="0" w:color="auto"/>
                <w:bottom w:val="none" w:sz="0" w:space="0" w:color="auto"/>
                <w:right w:val="none" w:sz="0" w:space="0" w:color="auto"/>
              </w:divBdr>
            </w:div>
            <w:div w:id="1241670645">
              <w:marLeft w:val="1155"/>
              <w:marRight w:val="0"/>
              <w:marTop w:val="0"/>
              <w:marBottom w:val="0"/>
              <w:divBdr>
                <w:top w:val="none" w:sz="0" w:space="0" w:color="auto"/>
                <w:left w:val="none" w:sz="0" w:space="0" w:color="auto"/>
                <w:bottom w:val="none" w:sz="0" w:space="0" w:color="auto"/>
                <w:right w:val="none" w:sz="0" w:space="0" w:color="auto"/>
              </w:divBdr>
            </w:div>
            <w:div w:id="1515150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044977">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190214</TotalTime>
  <Pages>3</Pages>
  <Words>329</Words>
  <Characters>1879</Characters>
  <Application>Microsoft Office Word</Application>
  <DocSecurity>0</DocSecurity>
  <Lines>15</Lines>
  <Paragraphs>4</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2204</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699</cp:revision>
  <cp:lastPrinted>2009-02-06T05:36:00Z</cp:lastPrinted>
  <dcterms:created xsi:type="dcterms:W3CDTF">2024-01-07T13:43:00Z</dcterms:created>
  <dcterms:modified xsi:type="dcterms:W3CDTF">2025-10-20T08:47:00Z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