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61D9" w14:textId="0768A7F7" w:rsidR="004A5119" w:rsidRDefault="00F306CB" w:rsidP="00F306CB">
      <w:r w:rsidRPr="00F306CB">
        <w:rPr>
          <w:rFonts w:hint="eastAsia"/>
        </w:rPr>
        <w:t>Калинин</w:t>
      </w:r>
      <w:r w:rsidRPr="00F306CB">
        <w:t xml:space="preserve"> </w:t>
      </w:r>
      <w:r w:rsidRPr="00F306CB">
        <w:rPr>
          <w:rFonts w:hint="eastAsia"/>
        </w:rPr>
        <w:t>Иван</w:t>
      </w:r>
      <w:r w:rsidRPr="00F306CB">
        <w:t xml:space="preserve"> </w:t>
      </w:r>
      <w:r w:rsidRPr="00F306CB">
        <w:rPr>
          <w:rFonts w:hint="eastAsia"/>
        </w:rPr>
        <w:t>Владимирович</w:t>
      </w:r>
      <w:r>
        <w:rPr>
          <w:rFonts w:hint="cs"/>
        </w:rPr>
        <w:t xml:space="preserve"> </w:t>
      </w:r>
      <w:r w:rsidRPr="00F306CB">
        <w:rPr>
          <w:rFonts w:hint="eastAsia"/>
        </w:rPr>
        <w:t>Трэвел</w:t>
      </w:r>
      <w:r w:rsidRPr="00F306CB">
        <w:t>-</w:t>
      </w:r>
      <w:r w:rsidRPr="00F306CB">
        <w:rPr>
          <w:rFonts w:hint="eastAsia"/>
        </w:rPr>
        <w:t>медиатекст</w:t>
      </w:r>
      <w:r w:rsidRPr="00F306CB">
        <w:t xml:space="preserve"> </w:t>
      </w:r>
      <w:r w:rsidRPr="00F306CB">
        <w:rPr>
          <w:rFonts w:hint="eastAsia"/>
        </w:rPr>
        <w:t>в</w:t>
      </w:r>
      <w:r w:rsidRPr="00F306CB">
        <w:t xml:space="preserve"> </w:t>
      </w:r>
      <w:r w:rsidRPr="00F306CB">
        <w:rPr>
          <w:rFonts w:hint="eastAsia"/>
        </w:rPr>
        <w:t>современной</w:t>
      </w:r>
      <w:r w:rsidRPr="00F306CB">
        <w:t xml:space="preserve"> </w:t>
      </w:r>
      <w:r w:rsidRPr="00F306CB">
        <w:rPr>
          <w:rFonts w:hint="eastAsia"/>
        </w:rPr>
        <w:t>российской</w:t>
      </w:r>
      <w:r w:rsidRPr="00F306CB">
        <w:t xml:space="preserve"> </w:t>
      </w:r>
      <w:r w:rsidRPr="00F306CB">
        <w:rPr>
          <w:rFonts w:hint="eastAsia"/>
        </w:rPr>
        <w:t>журналистике</w:t>
      </w:r>
      <w:r w:rsidRPr="00F306CB">
        <w:t xml:space="preserve"> (</w:t>
      </w:r>
      <w:r w:rsidRPr="00F306CB">
        <w:rPr>
          <w:rFonts w:hint="eastAsia"/>
        </w:rPr>
        <w:t>на</w:t>
      </w:r>
      <w:r w:rsidRPr="00F306CB">
        <w:t xml:space="preserve"> </w:t>
      </w:r>
      <w:r w:rsidRPr="00F306CB">
        <w:rPr>
          <w:rFonts w:hint="eastAsia"/>
        </w:rPr>
        <w:t>примере</w:t>
      </w:r>
      <w:r w:rsidRPr="00F306CB">
        <w:t xml:space="preserve"> </w:t>
      </w:r>
      <w:r w:rsidRPr="00F306CB">
        <w:rPr>
          <w:rFonts w:hint="eastAsia"/>
        </w:rPr>
        <w:t>глянцевых</w:t>
      </w:r>
      <w:r w:rsidRPr="00F306CB">
        <w:t xml:space="preserve"> </w:t>
      </w:r>
      <w:r w:rsidRPr="00F306CB">
        <w:rPr>
          <w:rFonts w:hint="eastAsia"/>
        </w:rPr>
        <w:t>журналов</w:t>
      </w:r>
      <w:r w:rsidRPr="00F306CB">
        <w:t>)</w:t>
      </w:r>
    </w:p>
    <w:p w14:paraId="7A7C42EE" w14:textId="77777777" w:rsidR="00F306CB" w:rsidRDefault="00F306CB" w:rsidP="00F306CB">
      <w:r>
        <w:rPr>
          <w:rFonts w:hint="eastAsia"/>
        </w:rPr>
        <w:t>ОГЛАВЛЕНИЕ</w:t>
      </w:r>
      <w:r>
        <w:t xml:space="preserve"> </w:t>
      </w:r>
      <w:r>
        <w:rPr>
          <w:rFonts w:hint="eastAsia"/>
        </w:rPr>
        <w:t>ДИССЕРТАЦИИ</w:t>
      </w:r>
    </w:p>
    <w:p w14:paraId="0C208FFD" w14:textId="77777777" w:rsidR="00F306CB" w:rsidRDefault="00F306CB" w:rsidP="00F306CB">
      <w:r>
        <w:rPr>
          <w:rFonts w:hint="eastAsia"/>
        </w:rPr>
        <w:t>кандидат</w:t>
      </w:r>
      <w:r>
        <w:t xml:space="preserve"> </w:t>
      </w:r>
      <w:r>
        <w:rPr>
          <w:rFonts w:hint="eastAsia"/>
        </w:rPr>
        <w:t>наук</w:t>
      </w:r>
      <w:r>
        <w:t xml:space="preserve"> </w:t>
      </w:r>
      <w:r>
        <w:rPr>
          <w:rFonts w:hint="eastAsia"/>
        </w:rPr>
        <w:t>Калинин</w:t>
      </w:r>
      <w:r>
        <w:t xml:space="preserve"> </w:t>
      </w:r>
      <w:r>
        <w:rPr>
          <w:rFonts w:hint="eastAsia"/>
        </w:rPr>
        <w:t>Иван</w:t>
      </w:r>
      <w:r>
        <w:t xml:space="preserve"> </w:t>
      </w:r>
      <w:r>
        <w:rPr>
          <w:rFonts w:hint="eastAsia"/>
        </w:rPr>
        <w:t>Владимирович</w:t>
      </w:r>
    </w:p>
    <w:p w14:paraId="58408333" w14:textId="77777777" w:rsidR="00F306CB" w:rsidRDefault="00F306CB" w:rsidP="00F306CB">
      <w:r>
        <w:rPr>
          <w:rFonts w:hint="eastAsia"/>
        </w:rPr>
        <w:t>ВВЕДЕНИЕ</w:t>
      </w:r>
      <w:r>
        <w:t>.......................................................................................3</w:t>
      </w:r>
    </w:p>
    <w:p w14:paraId="3DF60E66" w14:textId="77777777" w:rsidR="00F306CB" w:rsidRDefault="00F306CB" w:rsidP="00F306CB"/>
    <w:p w14:paraId="239334DA" w14:textId="77777777" w:rsidR="00F306CB" w:rsidRDefault="00F306CB" w:rsidP="00F306CB">
      <w:r>
        <w:rPr>
          <w:rFonts w:hint="eastAsia"/>
        </w:rPr>
        <w:t>Глава</w:t>
      </w:r>
      <w:r>
        <w:t xml:space="preserve"> 1. </w:t>
      </w:r>
      <w:r>
        <w:rPr>
          <w:rFonts w:hint="eastAsia"/>
        </w:rPr>
        <w:t>Трэвел</w:t>
      </w:r>
      <w:r>
        <w:t>-</w:t>
      </w:r>
      <w:r>
        <w:rPr>
          <w:rFonts w:hint="eastAsia"/>
        </w:rPr>
        <w:t>медиатекст</w:t>
      </w:r>
      <w:r>
        <w:t xml:space="preserve"> </w:t>
      </w:r>
      <w:r>
        <w:rPr>
          <w:rFonts w:hint="eastAsia"/>
        </w:rPr>
        <w:t>в</w:t>
      </w:r>
      <w:r>
        <w:t xml:space="preserve"> </w:t>
      </w:r>
      <w:r>
        <w:rPr>
          <w:rFonts w:hint="eastAsia"/>
        </w:rPr>
        <w:t>культурно</w:t>
      </w:r>
      <w:r>
        <w:t>-</w:t>
      </w:r>
      <w:r>
        <w:rPr>
          <w:rFonts w:hint="eastAsia"/>
        </w:rPr>
        <w:t>историческом</w:t>
      </w:r>
      <w:r>
        <w:t xml:space="preserve"> </w:t>
      </w:r>
      <w:r>
        <w:rPr>
          <w:rFonts w:hint="eastAsia"/>
        </w:rPr>
        <w:t>контексте</w:t>
      </w:r>
      <w:r>
        <w:t>..........24</w:t>
      </w:r>
    </w:p>
    <w:p w14:paraId="615F41D8" w14:textId="77777777" w:rsidR="00F306CB" w:rsidRDefault="00F306CB" w:rsidP="00F306CB"/>
    <w:p w14:paraId="1E6DF395" w14:textId="77777777" w:rsidR="00F306CB" w:rsidRDefault="00F306CB" w:rsidP="00F306CB">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текста</w:t>
      </w:r>
      <w:r>
        <w:t xml:space="preserve"> </w:t>
      </w:r>
      <w:r>
        <w:rPr>
          <w:rFonts w:hint="eastAsia"/>
        </w:rPr>
        <w:t>о</w:t>
      </w:r>
      <w:r>
        <w:t xml:space="preserve"> </w:t>
      </w:r>
      <w:r>
        <w:rPr>
          <w:rFonts w:hint="eastAsia"/>
        </w:rPr>
        <w:t>путешествии</w:t>
      </w:r>
      <w:r>
        <w:t xml:space="preserve"> </w:t>
      </w:r>
      <w:r>
        <w:rPr>
          <w:rFonts w:hint="eastAsia"/>
        </w:rPr>
        <w:t>и</w:t>
      </w:r>
      <w:r>
        <w:t xml:space="preserve"> </w:t>
      </w:r>
      <w:r>
        <w:rPr>
          <w:rFonts w:hint="eastAsia"/>
        </w:rPr>
        <w:t>его</w:t>
      </w:r>
      <w:r>
        <w:t xml:space="preserve"> </w:t>
      </w:r>
      <w:r>
        <w:rPr>
          <w:rFonts w:hint="eastAsia"/>
        </w:rPr>
        <w:t>свойства</w:t>
      </w:r>
      <w:r>
        <w:t>.24</w:t>
      </w:r>
    </w:p>
    <w:p w14:paraId="7B26551F" w14:textId="77777777" w:rsidR="00F306CB" w:rsidRDefault="00F306CB" w:rsidP="00F306CB"/>
    <w:p w14:paraId="089C76BC" w14:textId="77777777" w:rsidR="00F306CB" w:rsidRDefault="00F306CB" w:rsidP="00F306CB">
      <w:r>
        <w:t xml:space="preserve">1.2. </w:t>
      </w:r>
      <w:r>
        <w:rPr>
          <w:rFonts w:hint="eastAsia"/>
        </w:rPr>
        <w:t>Генезис</w:t>
      </w:r>
      <w:r>
        <w:t xml:space="preserve"> </w:t>
      </w:r>
      <w:r>
        <w:rPr>
          <w:rFonts w:hint="eastAsia"/>
        </w:rPr>
        <w:t>трэвел</w:t>
      </w:r>
      <w:r>
        <w:t>-</w:t>
      </w:r>
      <w:r>
        <w:rPr>
          <w:rFonts w:hint="eastAsia"/>
        </w:rPr>
        <w:t>медиатекста</w:t>
      </w:r>
      <w:r>
        <w:t>...........................................................67</w:t>
      </w:r>
    </w:p>
    <w:p w14:paraId="7583B022" w14:textId="77777777" w:rsidR="00F306CB" w:rsidRDefault="00F306CB" w:rsidP="00F306CB"/>
    <w:p w14:paraId="5808FE23" w14:textId="77777777" w:rsidR="00F306CB" w:rsidRDefault="00F306CB" w:rsidP="00F306CB">
      <w:r>
        <w:t xml:space="preserve">1.3. </w:t>
      </w:r>
      <w:r>
        <w:rPr>
          <w:rFonts w:hint="eastAsia"/>
        </w:rPr>
        <w:t>Организаторская</w:t>
      </w:r>
      <w:r>
        <w:t xml:space="preserve"> </w:t>
      </w:r>
      <w:r>
        <w:rPr>
          <w:rFonts w:hint="eastAsia"/>
        </w:rPr>
        <w:t>функция</w:t>
      </w:r>
      <w:r>
        <w:t xml:space="preserve"> </w:t>
      </w:r>
      <w:r>
        <w:rPr>
          <w:rFonts w:hint="eastAsia"/>
        </w:rPr>
        <w:t>трэвел</w:t>
      </w:r>
      <w:r>
        <w:t>-</w:t>
      </w:r>
      <w:r>
        <w:rPr>
          <w:rFonts w:hint="eastAsia"/>
        </w:rPr>
        <w:t>медиатекста</w:t>
      </w:r>
      <w:r>
        <w:t xml:space="preserve"> </w:t>
      </w:r>
      <w:r>
        <w:rPr>
          <w:rFonts w:hint="eastAsia"/>
        </w:rPr>
        <w:t>в</w:t>
      </w:r>
      <w:r>
        <w:t xml:space="preserve"> </w:t>
      </w:r>
      <w:r>
        <w:rPr>
          <w:rFonts w:hint="eastAsia"/>
        </w:rPr>
        <w:t>журналах</w:t>
      </w:r>
      <w:r>
        <w:t xml:space="preserve"> </w:t>
      </w:r>
      <w:r>
        <w:rPr>
          <w:rFonts w:hint="eastAsia"/>
        </w:rPr>
        <w:t>начала</w:t>
      </w:r>
      <w:r>
        <w:t xml:space="preserve"> XX </w:t>
      </w:r>
      <w:r>
        <w:rPr>
          <w:rFonts w:hint="eastAsia"/>
        </w:rPr>
        <w:t>в</w:t>
      </w:r>
      <w:r>
        <w:t>....92</w:t>
      </w:r>
    </w:p>
    <w:p w14:paraId="6C0A733B" w14:textId="77777777" w:rsidR="00F306CB" w:rsidRDefault="00F306CB" w:rsidP="00F306CB"/>
    <w:p w14:paraId="67F39B90" w14:textId="77777777" w:rsidR="00F306CB" w:rsidRDefault="00F306CB" w:rsidP="00F306CB">
      <w:r>
        <w:rPr>
          <w:rFonts w:hint="eastAsia"/>
        </w:rPr>
        <w:t>Глава</w:t>
      </w:r>
      <w:r>
        <w:t xml:space="preserve"> 2. </w:t>
      </w:r>
      <w:r>
        <w:rPr>
          <w:rFonts w:hint="eastAsia"/>
        </w:rPr>
        <w:t>Трэвел</w:t>
      </w:r>
      <w:r>
        <w:t>-</w:t>
      </w:r>
      <w:r>
        <w:rPr>
          <w:rFonts w:hint="eastAsia"/>
        </w:rPr>
        <w:t>медиатекст</w:t>
      </w:r>
      <w:r>
        <w:t xml:space="preserve"> </w:t>
      </w:r>
      <w:r>
        <w:rPr>
          <w:rFonts w:hint="eastAsia"/>
        </w:rPr>
        <w:t>в</w:t>
      </w:r>
      <w:r>
        <w:t xml:space="preserve"> </w:t>
      </w:r>
      <w:r>
        <w:rPr>
          <w:rFonts w:hint="eastAsia"/>
        </w:rPr>
        <w:t>современной</w:t>
      </w:r>
      <w:r>
        <w:t xml:space="preserve"> </w:t>
      </w:r>
      <w:r>
        <w:rPr>
          <w:rFonts w:hint="eastAsia"/>
        </w:rPr>
        <w:t>российской</w:t>
      </w:r>
      <w:r>
        <w:t xml:space="preserve"> </w:t>
      </w:r>
      <w:r>
        <w:rPr>
          <w:rFonts w:hint="eastAsia"/>
        </w:rPr>
        <w:t>журналистике</w:t>
      </w:r>
      <w:r>
        <w:t>...116</w:t>
      </w:r>
    </w:p>
    <w:p w14:paraId="07A3CA58" w14:textId="77777777" w:rsidR="00F306CB" w:rsidRDefault="00F306CB" w:rsidP="00F306CB"/>
    <w:p w14:paraId="31963C14" w14:textId="77777777" w:rsidR="00F306CB" w:rsidRDefault="00F306CB" w:rsidP="00F306CB">
      <w:r>
        <w:t xml:space="preserve">2.1. </w:t>
      </w:r>
      <w:r>
        <w:rPr>
          <w:rFonts w:hint="eastAsia"/>
        </w:rPr>
        <w:t>Становление</w:t>
      </w:r>
      <w:r>
        <w:t xml:space="preserve"> </w:t>
      </w:r>
      <w:r>
        <w:rPr>
          <w:rFonts w:hint="eastAsia"/>
        </w:rPr>
        <w:t>трэвел</w:t>
      </w:r>
      <w:r>
        <w:t>-</w:t>
      </w:r>
      <w:r>
        <w:rPr>
          <w:rFonts w:hint="eastAsia"/>
        </w:rPr>
        <w:t>журналистики</w:t>
      </w:r>
      <w:r>
        <w:t xml:space="preserve"> </w:t>
      </w:r>
      <w:r>
        <w:rPr>
          <w:rFonts w:hint="eastAsia"/>
        </w:rPr>
        <w:t>в</w:t>
      </w:r>
      <w:r>
        <w:t xml:space="preserve"> 1990-</w:t>
      </w:r>
      <w:r>
        <w:rPr>
          <w:rFonts w:hint="eastAsia"/>
        </w:rPr>
        <w:t>е</w:t>
      </w:r>
      <w:r>
        <w:t xml:space="preserve"> - 2000-</w:t>
      </w:r>
      <w:r>
        <w:rPr>
          <w:rFonts w:hint="eastAsia"/>
        </w:rPr>
        <w:t>е</w:t>
      </w:r>
      <w:r>
        <w:t xml:space="preserve"> </w:t>
      </w:r>
      <w:r>
        <w:rPr>
          <w:rFonts w:hint="eastAsia"/>
        </w:rPr>
        <w:t>годы</w:t>
      </w:r>
      <w:r>
        <w:t xml:space="preserve">: </w:t>
      </w:r>
      <w:r>
        <w:rPr>
          <w:rFonts w:hint="eastAsia"/>
        </w:rPr>
        <w:t>системообразующие</w:t>
      </w:r>
      <w:r>
        <w:t xml:space="preserve"> </w:t>
      </w:r>
      <w:r>
        <w:rPr>
          <w:rFonts w:hint="eastAsia"/>
        </w:rPr>
        <w:t>факторы</w:t>
      </w:r>
      <w:r>
        <w:t>.............................................................116</w:t>
      </w:r>
    </w:p>
    <w:p w14:paraId="6B8BA840" w14:textId="77777777" w:rsidR="00F306CB" w:rsidRDefault="00F306CB" w:rsidP="00F306CB"/>
    <w:p w14:paraId="67C2890C" w14:textId="77777777" w:rsidR="00F306CB" w:rsidRDefault="00F306CB" w:rsidP="00F306CB">
      <w:r>
        <w:t xml:space="preserve">2.2. </w:t>
      </w:r>
      <w:r>
        <w:rPr>
          <w:rFonts w:hint="eastAsia"/>
        </w:rPr>
        <w:t>Трэвел</w:t>
      </w:r>
      <w:r>
        <w:t>-</w:t>
      </w:r>
      <w:r>
        <w:rPr>
          <w:rFonts w:hint="eastAsia"/>
        </w:rPr>
        <w:t>медиатекст</w:t>
      </w:r>
      <w:r>
        <w:t xml:space="preserve"> </w:t>
      </w:r>
      <w:r>
        <w:rPr>
          <w:rFonts w:hint="eastAsia"/>
        </w:rPr>
        <w:t>в</w:t>
      </w:r>
      <w:r>
        <w:t xml:space="preserve"> </w:t>
      </w:r>
      <w:r>
        <w:rPr>
          <w:rFonts w:hint="eastAsia"/>
        </w:rPr>
        <w:t>аудиовизуальных</w:t>
      </w:r>
      <w:r>
        <w:t xml:space="preserve"> </w:t>
      </w:r>
      <w:r>
        <w:rPr>
          <w:rFonts w:hint="eastAsia"/>
        </w:rPr>
        <w:t>и</w:t>
      </w:r>
      <w:r>
        <w:t xml:space="preserve"> </w:t>
      </w:r>
      <w:r>
        <w:rPr>
          <w:rFonts w:hint="eastAsia"/>
        </w:rPr>
        <w:t>интернет</w:t>
      </w:r>
      <w:r>
        <w:t>-</w:t>
      </w:r>
      <w:r>
        <w:rPr>
          <w:rFonts w:hint="eastAsia"/>
        </w:rPr>
        <w:t>СМИ</w:t>
      </w:r>
      <w:r>
        <w:t>......................133</w:t>
      </w:r>
    </w:p>
    <w:p w14:paraId="2D107D7B" w14:textId="77777777" w:rsidR="00F306CB" w:rsidRDefault="00F306CB" w:rsidP="00F306CB"/>
    <w:p w14:paraId="6CAAB5A4" w14:textId="77777777" w:rsidR="00F306CB" w:rsidRDefault="00F306CB" w:rsidP="00F306CB">
      <w:r>
        <w:t xml:space="preserve">2.2.1. </w:t>
      </w:r>
      <w:r>
        <w:rPr>
          <w:rFonts w:hint="eastAsia"/>
        </w:rPr>
        <w:t>Формат</w:t>
      </w:r>
      <w:r>
        <w:t xml:space="preserve"> </w:t>
      </w:r>
      <w:r>
        <w:rPr>
          <w:rFonts w:hint="eastAsia"/>
        </w:rPr>
        <w:t>трэвел</w:t>
      </w:r>
      <w:r>
        <w:t>-</w:t>
      </w:r>
      <w:r>
        <w:rPr>
          <w:rFonts w:hint="eastAsia"/>
        </w:rPr>
        <w:t>шоу</w:t>
      </w:r>
      <w:r>
        <w:t xml:space="preserve"> </w:t>
      </w:r>
      <w:r>
        <w:rPr>
          <w:rFonts w:hint="eastAsia"/>
        </w:rPr>
        <w:t>на</w:t>
      </w:r>
      <w:r>
        <w:t xml:space="preserve"> </w:t>
      </w:r>
      <w:r>
        <w:rPr>
          <w:rFonts w:hint="eastAsia"/>
        </w:rPr>
        <w:t>телевидении</w:t>
      </w:r>
      <w:r>
        <w:t>..............................................133</w:t>
      </w:r>
    </w:p>
    <w:p w14:paraId="6C074C3C" w14:textId="77777777" w:rsidR="00F306CB" w:rsidRDefault="00F306CB" w:rsidP="00F306CB"/>
    <w:p w14:paraId="6F049D25" w14:textId="77777777" w:rsidR="00F306CB" w:rsidRDefault="00F306CB" w:rsidP="00F306CB">
      <w:r>
        <w:t xml:space="preserve">2.2.2. </w:t>
      </w:r>
      <w:r>
        <w:rPr>
          <w:rFonts w:hint="eastAsia"/>
        </w:rPr>
        <w:t>Специфика</w:t>
      </w:r>
      <w:r>
        <w:t xml:space="preserve"> </w:t>
      </w:r>
      <w:r>
        <w:rPr>
          <w:rFonts w:hint="eastAsia"/>
        </w:rPr>
        <w:t>трэвел</w:t>
      </w:r>
      <w:r>
        <w:t>-</w:t>
      </w:r>
      <w:r>
        <w:rPr>
          <w:rFonts w:hint="eastAsia"/>
        </w:rPr>
        <w:t>медиатекста</w:t>
      </w:r>
      <w:r>
        <w:t xml:space="preserve"> </w:t>
      </w:r>
      <w:r>
        <w:rPr>
          <w:rFonts w:hint="eastAsia"/>
        </w:rPr>
        <w:t>на</w:t>
      </w:r>
      <w:r>
        <w:t xml:space="preserve"> </w:t>
      </w:r>
      <w:r>
        <w:rPr>
          <w:rFonts w:hint="eastAsia"/>
        </w:rPr>
        <w:t>радио</w:t>
      </w:r>
      <w:r>
        <w:t>.......................................144</w:t>
      </w:r>
    </w:p>
    <w:p w14:paraId="1F0D7E51" w14:textId="77777777" w:rsidR="00F306CB" w:rsidRDefault="00F306CB" w:rsidP="00F306CB"/>
    <w:p w14:paraId="63B3B63A" w14:textId="77777777" w:rsidR="00F306CB" w:rsidRDefault="00F306CB" w:rsidP="00F306CB">
      <w:r>
        <w:t xml:space="preserve">2.2.3. </w:t>
      </w:r>
      <w:r>
        <w:rPr>
          <w:rFonts w:hint="eastAsia"/>
        </w:rPr>
        <w:t>Трэвел</w:t>
      </w:r>
      <w:r>
        <w:t>-</w:t>
      </w:r>
      <w:r>
        <w:rPr>
          <w:rFonts w:hint="eastAsia"/>
        </w:rPr>
        <w:t>медиатекст</w:t>
      </w:r>
      <w:r>
        <w:t xml:space="preserve"> </w:t>
      </w:r>
      <w:r>
        <w:rPr>
          <w:rFonts w:hint="eastAsia"/>
        </w:rPr>
        <w:t>в</w:t>
      </w:r>
      <w:r>
        <w:t xml:space="preserve"> </w:t>
      </w:r>
      <w:r>
        <w:rPr>
          <w:rFonts w:hint="eastAsia"/>
        </w:rPr>
        <w:t>пространстве</w:t>
      </w:r>
      <w:r>
        <w:t xml:space="preserve"> </w:t>
      </w:r>
      <w:r>
        <w:rPr>
          <w:rFonts w:hint="eastAsia"/>
        </w:rPr>
        <w:t>социальных</w:t>
      </w:r>
      <w:r>
        <w:t xml:space="preserve"> </w:t>
      </w:r>
      <w:r>
        <w:rPr>
          <w:rFonts w:hint="eastAsia"/>
        </w:rPr>
        <w:t>сетей</w:t>
      </w:r>
      <w:r>
        <w:t xml:space="preserve"> </w:t>
      </w:r>
      <w:r>
        <w:rPr>
          <w:rFonts w:hint="eastAsia"/>
        </w:rPr>
        <w:t>и</w:t>
      </w:r>
      <w:r>
        <w:t xml:space="preserve"> </w:t>
      </w:r>
      <w:r>
        <w:rPr>
          <w:rFonts w:hint="eastAsia"/>
        </w:rPr>
        <w:t>видеоблогов</w:t>
      </w:r>
      <w:r>
        <w:t>.. ..149</w:t>
      </w:r>
    </w:p>
    <w:p w14:paraId="0062AFE2" w14:textId="77777777" w:rsidR="00F306CB" w:rsidRDefault="00F306CB" w:rsidP="00F306CB"/>
    <w:p w14:paraId="6502184A" w14:textId="77777777" w:rsidR="00F306CB" w:rsidRDefault="00F306CB" w:rsidP="00F306CB">
      <w:r>
        <w:t xml:space="preserve">2.3. </w:t>
      </w:r>
      <w:r>
        <w:rPr>
          <w:rFonts w:hint="eastAsia"/>
        </w:rPr>
        <w:t>Трэвел</w:t>
      </w:r>
      <w:r>
        <w:t>-</w:t>
      </w:r>
      <w:r>
        <w:rPr>
          <w:rFonts w:hint="eastAsia"/>
        </w:rPr>
        <w:t>медиатекст</w:t>
      </w:r>
      <w:r>
        <w:t xml:space="preserve"> </w:t>
      </w:r>
      <w:r>
        <w:rPr>
          <w:rFonts w:hint="eastAsia"/>
        </w:rPr>
        <w:t>в</w:t>
      </w:r>
      <w:r>
        <w:t xml:space="preserve"> </w:t>
      </w:r>
      <w:r>
        <w:rPr>
          <w:rFonts w:hint="eastAsia"/>
        </w:rPr>
        <w:t>печатных</w:t>
      </w:r>
      <w:r>
        <w:t xml:space="preserve"> </w:t>
      </w:r>
      <w:r>
        <w:rPr>
          <w:rFonts w:hint="eastAsia"/>
        </w:rPr>
        <w:t>СМИ</w:t>
      </w:r>
      <w:r>
        <w:t>................................................157</w:t>
      </w:r>
    </w:p>
    <w:p w14:paraId="1C6AA8A7" w14:textId="77777777" w:rsidR="00F306CB" w:rsidRDefault="00F306CB" w:rsidP="00F306CB"/>
    <w:p w14:paraId="42D4C165" w14:textId="77777777" w:rsidR="00F306CB" w:rsidRDefault="00F306CB" w:rsidP="00F306CB">
      <w:r>
        <w:t xml:space="preserve">2.3.1. </w:t>
      </w:r>
      <w:r>
        <w:rPr>
          <w:rFonts w:hint="eastAsia"/>
        </w:rPr>
        <w:t>Трэвел</w:t>
      </w:r>
      <w:r>
        <w:t>-</w:t>
      </w:r>
      <w:r>
        <w:rPr>
          <w:rFonts w:hint="eastAsia"/>
        </w:rPr>
        <w:t>тематика</w:t>
      </w:r>
      <w:r>
        <w:t xml:space="preserve"> </w:t>
      </w:r>
      <w:r>
        <w:rPr>
          <w:rFonts w:hint="eastAsia"/>
        </w:rPr>
        <w:t>в</w:t>
      </w:r>
      <w:r>
        <w:t xml:space="preserve"> </w:t>
      </w:r>
      <w:r>
        <w:rPr>
          <w:rFonts w:hint="eastAsia"/>
        </w:rPr>
        <w:t>российских</w:t>
      </w:r>
      <w:r>
        <w:t xml:space="preserve"> </w:t>
      </w:r>
      <w:r>
        <w:rPr>
          <w:rFonts w:hint="eastAsia"/>
        </w:rPr>
        <w:t>газетах</w:t>
      </w:r>
      <w:r>
        <w:t>...........................................157</w:t>
      </w:r>
    </w:p>
    <w:p w14:paraId="770C1867" w14:textId="77777777" w:rsidR="00F306CB" w:rsidRDefault="00F306CB" w:rsidP="00F306CB"/>
    <w:p w14:paraId="26112A05" w14:textId="77777777" w:rsidR="00F306CB" w:rsidRDefault="00F306CB" w:rsidP="00F306CB">
      <w:r>
        <w:t xml:space="preserve">2.3.2. </w:t>
      </w:r>
      <w:r>
        <w:rPr>
          <w:rFonts w:hint="eastAsia"/>
        </w:rPr>
        <w:t>Проблемно</w:t>
      </w:r>
      <w:r>
        <w:t>-</w:t>
      </w:r>
      <w:r>
        <w:rPr>
          <w:rFonts w:hint="eastAsia"/>
        </w:rPr>
        <w:t>политический</w:t>
      </w:r>
      <w:r>
        <w:t xml:space="preserve"> </w:t>
      </w:r>
      <w:r>
        <w:rPr>
          <w:rFonts w:hint="eastAsia"/>
        </w:rPr>
        <w:t>текст</w:t>
      </w:r>
      <w:r>
        <w:t xml:space="preserve"> </w:t>
      </w:r>
      <w:r>
        <w:rPr>
          <w:rFonts w:hint="eastAsia"/>
        </w:rPr>
        <w:t>о</w:t>
      </w:r>
      <w:r>
        <w:t xml:space="preserve"> </w:t>
      </w:r>
      <w:r>
        <w:rPr>
          <w:rFonts w:hint="eastAsia"/>
        </w:rPr>
        <w:t>другой</w:t>
      </w:r>
      <w:r>
        <w:t xml:space="preserve"> </w:t>
      </w:r>
      <w:r>
        <w:rPr>
          <w:rFonts w:hint="eastAsia"/>
        </w:rPr>
        <w:t>стране</w:t>
      </w:r>
      <w:r>
        <w:t xml:space="preserve"> </w:t>
      </w:r>
      <w:r>
        <w:rPr>
          <w:rFonts w:hint="eastAsia"/>
        </w:rPr>
        <w:t>в</w:t>
      </w:r>
      <w:r>
        <w:t xml:space="preserve"> </w:t>
      </w:r>
      <w:r>
        <w:rPr>
          <w:rFonts w:hint="eastAsia"/>
        </w:rPr>
        <w:t>журнале</w:t>
      </w:r>
      <w:r>
        <w:t>-</w:t>
      </w:r>
      <w:r>
        <w:rPr>
          <w:rFonts w:hint="eastAsia"/>
        </w:rPr>
        <w:t>травелоге</w:t>
      </w:r>
      <w:r>
        <w:t>..161</w:t>
      </w:r>
    </w:p>
    <w:p w14:paraId="7B85CC5E" w14:textId="77777777" w:rsidR="00F306CB" w:rsidRDefault="00F306CB" w:rsidP="00F306CB"/>
    <w:p w14:paraId="56FE2816" w14:textId="77777777" w:rsidR="00F306CB" w:rsidRDefault="00F306CB" w:rsidP="00F306CB">
      <w:r>
        <w:t xml:space="preserve">2.3.3. </w:t>
      </w:r>
      <w:r>
        <w:rPr>
          <w:rFonts w:hint="eastAsia"/>
        </w:rPr>
        <w:t>Рекламная</w:t>
      </w:r>
      <w:r>
        <w:t xml:space="preserve"> </w:t>
      </w:r>
      <w:r>
        <w:rPr>
          <w:rFonts w:hint="eastAsia"/>
        </w:rPr>
        <w:t>интенция</w:t>
      </w:r>
      <w:r>
        <w:t xml:space="preserve"> </w:t>
      </w:r>
      <w:r>
        <w:rPr>
          <w:rFonts w:hint="eastAsia"/>
        </w:rPr>
        <w:t>в</w:t>
      </w:r>
      <w:r>
        <w:t xml:space="preserve"> </w:t>
      </w:r>
      <w:r>
        <w:rPr>
          <w:rFonts w:hint="eastAsia"/>
        </w:rPr>
        <w:t>трэвел</w:t>
      </w:r>
      <w:r>
        <w:t>-</w:t>
      </w:r>
      <w:r>
        <w:rPr>
          <w:rFonts w:hint="eastAsia"/>
        </w:rPr>
        <w:t>медиатексте</w:t>
      </w:r>
      <w:r>
        <w:t xml:space="preserve"> lifestyle-</w:t>
      </w:r>
      <w:r>
        <w:rPr>
          <w:rFonts w:hint="eastAsia"/>
        </w:rPr>
        <w:t>журнала</w:t>
      </w:r>
      <w:r>
        <w:t>................173</w:t>
      </w:r>
    </w:p>
    <w:p w14:paraId="6F54AA3B" w14:textId="77777777" w:rsidR="00F306CB" w:rsidRDefault="00F306CB" w:rsidP="00F306CB"/>
    <w:p w14:paraId="1E139C43" w14:textId="77777777" w:rsidR="00F306CB" w:rsidRDefault="00F306CB" w:rsidP="00F306CB">
      <w:r>
        <w:t xml:space="preserve">2.4. </w:t>
      </w:r>
      <w:r>
        <w:rPr>
          <w:rFonts w:hint="eastAsia"/>
        </w:rPr>
        <w:t>Трэвел</w:t>
      </w:r>
      <w:r>
        <w:t>-</w:t>
      </w:r>
      <w:r>
        <w:rPr>
          <w:rFonts w:hint="eastAsia"/>
        </w:rPr>
        <w:t>медиатекст</w:t>
      </w:r>
      <w:r>
        <w:t xml:space="preserve"> </w:t>
      </w:r>
      <w:r>
        <w:rPr>
          <w:rFonts w:hint="eastAsia"/>
        </w:rPr>
        <w:t>туристического</w:t>
      </w:r>
      <w:r>
        <w:t xml:space="preserve"> </w:t>
      </w:r>
      <w:r>
        <w:rPr>
          <w:rFonts w:hint="eastAsia"/>
        </w:rPr>
        <w:t>журнала</w:t>
      </w:r>
      <w:r>
        <w:t xml:space="preserve"> (</w:t>
      </w:r>
      <w:r>
        <w:rPr>
          <w:rFonts w:hint="eastAsia"/>
        </w:rPr>
        <w:t>на</w:t>
      </w:r>
      <w:r>
        <w:t xml:space="preserve"> </w:t>
      </w:r>
      <w:r>
        <w:rPr>
          <w:rFonts w:hint="eastAsia"/>
        </w:rPr>
        <w:t>примере</w:t>
      </w:r>
      <w:r>
        <w:t xml:space="preserve"> </w:t>
      </w:r>
      <w:r>
        <w:rPr>
          <w:rFonts w:hint="eastAsia"/>
        </w:rPr>
        <w:t>«</w:t>
      </w:r>
      <w:r>
        <w:t>National Geographie Traveler</w:t>
      </w:r>
      <w:r>
        <w:rPr>
          <w:rFonts w:hint="eastAsia"/>
        </w:rPr>
        <w:t>»</w:t>
      </w:r>
      <w:r>
        <w:t xml:space="preserve"> </w:t>
      </w:r>
      <w:r>
        <w:rPr>
          <w:rFonts w:hint="eastAsia"/>
        </w:rPr>
        <w:t>и</w:t>
      </w:r>
      <w:r>
        <w:t xml:space="preserve"> </w:t>
      </w:r>
      <w:r>
        <w:rPr>
          <w:rFonts w:hint="eastAsia"/>
        </w:rPr>
        <w:t>«</w:t>
      </w:r>
      <w:r>
        <w:t>Conde Nast Traveller</w:t>
      </w:r>
      <w:r>
        <w:rPr>
          <w:rFonts w:hint="eastAsia"/>
        </w:rPr>
        <w:t>»</w:t>
      </w:r>
      <w:r>
        <w:t>).......................................183</w:t>
      </w:r>
    </w:p>
    <w:p w14:paraId="715E6F82" w14:textId="77777777" w:rsidR="00F306CB" w:rsidRDefault="00F306CB" w:rsidP="00F306CB"/>
    <w:p w14:paraId="4EE8BEC5" w14:textId="77777777" w:rsidR="00F306CB" w:rsidRDefault="00F306CB" w:rsidP="00F306CB">
      <w:r>
        <w:rPr>
          <w:rFonts w:hint="eastAsia"/>
        </w:rPr>
        <w:t>ЗАКЛЮЧЕНИЕ</w:t>
      </w:r>
      <w:r>
        <w:t>................................................................................200</w:t>
      </w:r>
    </w:p>
    <w:p w14:paraId="51EB5ED0" w14:textId="77777777" w:rsidR="00F306CB" w:rsidRDefault="00F306CB" w:rsidP="00F306CB"/>
    <w:p w14:paraId="4DA123D5" w14:textId="77777777" w:rsidR="00F306CB" w:rsidRDefault="00F306CB" w:rsidP="00F306CB">
      <w:r>
        <w:rPr>
          <w:rFonts w:hint="eastAsia"/>
        </w:rPr>
        <w:t>Список</w:t>
      </w:r>
      <w:r>
        <w:t xml:space="preserve"> </w:t>
      </w:r>
      <w:r>
        <w:rPr>
          <w:rFonts w:hint="eastAsia"/>
        </w:rPr>
        <w:t>источников</w:t>
      </w:r>
      <w:r>
        <w:t>..........................................................................209</w:t>
      </w:r>
    </w:p>
    <w:p w14:paraId="39E88D27" w14:textId="77777777" w:rsidR="00F306CB" w:rsidRDefault="00F306CB" w:rsidP="00F306CB"/>
    <w:p w14:paraId="297BE4CA" w14:textId="77777777" w:rsidR="00F306CB" w:rsidRDefault="00F306CB" w:rsidP="00F306CB">
      <w:r>
        <w:rPr>
          <w:rFonts w:hint="eastAsia"/>
        </w:rPr>
        <w:t>Список</w:t>
      </w:r>
      <w:r>
        <w:t xml:space="preserve"> </w:t>
      </w:r>
      <w:r>
        <w:rPr>
          <w:rFonts w:hint="eastAsia"/>
        </w:rPr>
        <w:t>исследований</w:t>
      </w:r>
      <w:r>
        <w:t>.........................................................................217</w:t>
      </w:r>
    </w:p>
    <w:p w14:paraId="1104E823" w14:textId="77777777" w:rsidR="00F306CB" w:rsidRDefault="00F306CB" w:rsidP="00F306CB"/>
    <w:p w14:paraId="044A3686" w14:textId="77777777" w:rsidR="00F306CB" w:rsidRDefault="00F306CB" w:rsidP="00F306CB">
      <w:r>
        <w:rPr>
          <w:rFonts w:hint="eastAsia"/>
        </w:rPr>
        <w:t>Приложение</w:t>
      </w:r>
      <w:r>
        <w:t xml:space="preserve"> 1. </w:t>
      </w:r>
      <w:r>
        <w:rPr>
          <w:rFonts w:hint="eastAsia"/>
        </w:rPr>
        <w:t>Предметное</w:t>
      </w:r>
      <w:r>
        <w:t xml:space="preserve"> </w:t>
      </w:r>
      <w:r>
        <w:rPr>
          <w:rFonts w:hint="eastAsia"/>
        </w:rPr>
        <w:t>интервью</w:t>
      </w:r>
      <w:r>
        <w:t xml:space="preserve"> </w:t>
      </w:r>
      <w:r>
        <w:rPr>
          <w:rFonts w:hint="eastAsia"/>
        </w:rPr>
        <w:t>с</w:t>
      </w:r>
      <w:r>
        <w:t xml:space="preserve"> </w:t>
      </w:r>
      <w:r>
        <w:rPr>
          <w:rFonts w:hint="eastAsia"/>
        </w:rPr>
        <w:t>журналистом</w:t>
      </w:r>
      <w:r>
        <w:t xml:space="preserve"> </w:t>
      </w:r>
      <w:r>
        <w:rPr>
          <w:rFonts w:hint="eastAsia"/>
        </w:rPr>
        <w:t>изданий</w:t>
      </w:r>
      <w:r>
        <w:t xml:space="preserve"> </w:t>
      </w:r>
      <w:r>
        <w:rPr>
          <w:rFonts w:hint="eastAsia"/>
        </w:rPr>
        <w:t>«</w:t>
      </w:r>
      <w:r>
        <w:t>GEO</w:t>
      </w:r>
      <w:r>
        <w:rPr>
          <w:rFonts w:hint="eastAsia"/>
        </w:rPr>
        <w:t>»</w:t>
      </w:r>
      <w:r>
        <w:t xml:space="preserve">, </w:t>
      </w:r>
      <w:r>
        <w:rPr>
          <w:rFonts w:hint="eastAsia"/>
        </w:rPr>
        <w:t>«</w:t>
      </w:r>
      <w:r>
        <w:t>GEO Traveller</w:t>
      </w:r>
      <w:r>
        <w:rPr>
          <w:rFonts w:hint="eastAsia"/>
        </w:rPr>
        <w:t>»</w:t>
      </w:r>
      <w:r>
        <w:t xml:space="preserve">, </w:t>
      </w:r>
      <w:r>
        <w:rPr>
          <w:rFonts w:hint="eastAsia"/>
        </w:rPr>
        <w:t>писателем</w:t>
      </w:r>
      <w:r>
        <w:t xml:space="preserve"> </w:t>
      </w:r>
      <w:r>
        <w:rPr>
          <w:rFonts w:hint="eastAsia"/>
        </w:rPr>
        <w:t>Григорием</w:t>
      </w:r>
      <w:r>
        <w:t xml:space="preserve"> </w:t>
      </w:r>
      <w:r>
        <w:rPr>
          <w:rFonts w:hint="eastAsia"/>
        </w:rPr>
        <w:t>Кубатьяном</w:t>
      </w:r>
      <w:r>
        <w:t>..........................................245</w:t>
      </w:r>
    </w:p>
    <w:p w14:paraId="2E1A61D0" w14:textId="77777777" w:rsidR="00F306CB" w:rsidRDefault="00F306CB" w:rsidP="00F306CB"/>
    <w:p w14:paraId="452725B4" w14:textId="77777777" w:rsidR="00F306CB" w:rsidRDefault="00F306CB" w:rsidP="00F306CB">
      <w:r>
        <w:rPr>
          <w:rFonts w:hint="eastAsia"/>
        </w:rPr>
        <w:t>Приложение</w:t>
      </w:r>
      <w:r>
        <w:t xml:space="preserve"> 2. </w:t>
      </w:r>
      <w:r>
        <w:rPr>
          <w:rFonts w:hint="eastAsia"/>
        </w:rPr>
        <w:t>Предметное</w:t>
      </w:r>
      <w:r>
        <w:t xml:space="preserve"> </w:t>
      </w:r>
      <w:r>
        <w:rPr>
          <w:rFonts w:hint="eastAsia"/>
        </w:rPr>
        <w:t>интервью</w:t>
      </w:r>
      <w:r>
        <w:t xml:space="preserve"> </w:t>
      </w:r>
      <w:r>
        <w:rPr>
          <w:rFonts w:hint="eastAsia"/>
        </w:rPr>
        <w:t>с</w:t>
      </w:r>
      <w:r>
        <w:t xml:space="preserve"> </w:t>
      </w:r>
      <w:r>
        <w:rPr>
          <w:rFonts w:hint="eastAsia"/>
        </w:rPr>
        <w:t>Дарьей</w:t>
      </w:r>
      <w:r>
        <w:t xml:space="preserve"> </w:t>
      </w:r>
      <w:r>
        <w:rPr>
          <w:rFonts w:hint="eastAsia"/>
        </w:rPr>
        <w:t>Петрягиной</w:t>
      </w:r>
      <w:r>
        <w:t xml:space="preserve">, </w:t>
      </w:r>
      <w:r>
        <w:rPr>
          <w:rFonts w:hint="eastAsia"/>
        </w:rPr>
        <w:t>редактором</w:t>
      </w:r>
      <w:r>
        <w:t xml:space="preserve"> </w:t>
      </w:r>
      <w:r>
        <w:rPr>
          <w:rFonts w:hint="eastAsia"/>
        </w:rPr>
        <w:t>интернет</w:t>
      </w:r>
      <w:r>
        <w:t>-</w:t>
      </w:r>
      <w:r>
        <w:rPr>
          <w:rFonts w:hint="eastAsia"/>
        </w:rPr>
        <w:t>сайта</w:t>
      </w:r>
      <w:r>
        <w:t xml:space="preserve"> </w:t>
      </w:r>
      <w:r>
        <w:rPr>
          <w:rFonts w:hint="eastAsia"/>
        </w:rPr>
        <w:t>журнала</w:t>
      </w:r>
      <w:r>
        <w:t xml:space="preserve"> </w:t>
      </w:r>
      <w:r>
        <w:rPr>
          <w:rFonts w:hint="eastAsia"/>
        </w:rPr>
        <w:t>«</w:t>
      </w:r>
      <w:r>
        <w:t>National Geographie Traveler</w:t>
      </w:r>
      <w:r>
        <w:rPr>
          <w:rFonts w:hint="eastAsia"/>
        </w:rPr>
        <w:t>»</w:t>
      </w:r>
      <w:r>
        <w:t>...............................250</w:t>
      </w:r>
    </w:p>
    <w:p w14:paraId="09DE4CA0" w14:textId="77777777" w:rsidR="00F306CB" w:rsidRDefault="00F306CB" w:rsidP="00F306CB"/>
    <w:p w14:paraId="302E4E9F" w14:textId="77777777" w:rsidR="00F306CB" w:rsidRDefault="00F306CB" w:rsidP="00F306CB">
      <w:r>
        <w:rPr>
          <w:rFonts w:hint="eastAsia"/>
        </w:rPr>
        <w:t>Приложение</w:t>
      </w:r>
      <w:r>
        <w:t xml:space="preserve"> 3. </w:t>
      </w:r>
      <w:r>
        <w:rPr>
          <w:rFonts w:hint="eastAsia"/>
        </w:rPr>
        <w:t>Предметное</w:t>
      </w:r>
      <w:r>
        <w:t xml:space="preserve"> </w:t>
      </w:r>
      <w:r>
        <w:rPr>
          <w:rFonts w:hint="eastAsia"/>
        </w:rPr>
        <w:t>интервью</w:t>
      </w:r>
      <w:r>
        <w:t xml:space="preserve"> </w:t>
      </w:r>
      <w:r>
        <w:rPr>
          <w:rFonts w:hint="eastAsia"/>
        </w:rPr>
        <w:t>с</w:t>
      </w:r>
      <w:r>
        <w:t xml:space="preserve"> </w:t>
      </w:r>
      <w:r>
        <w:rPr>
          <w:rFonts w:hint="eastAsia"/>
        </w:rPr>
        <w:t>Надеждой</w:t>
      </w:r>
      <w:r>
        <w:t xml:space="preserve"> </w:t>
      </w:r>
      <w:r>
        <w:rPr>
          <w:rFonts w:hint="eastAsia"/>
        </w:rPr>
        <w:t>Сахаровой</w:t>
      </w:r>
      <w:r>
        <w:t xml:space="preserve">, </w:t>
      </w:r>
      <w:r>
        <w:rPr>
          <w:rFonts w:hint="eastAsia"/>
        </w:rPr>
        <w:t>редактором</w:t>
      </w:r>
      <w:r>
        <w:t xml:space="preserve"> </w:t>
      </w:r>
      <w:r>
        <w:rPr>
          <w:rFonts w:hint="eastAsia"/>
        </w:rPr>
        <w:t>интернет</w:t>
      </w:r>
      <w:r>
        <w:t>-</w:t>
      </w:r>
      <w:r>
        <w:rPr>
          <w:rFonts w:hint="eastAsia"/>
        </w:rPr>
        <w:t>сайта</w:t>
      </w:r>
      <w:r>
        <w:t xml:space="preserve"> </w:t>
      </w:r>
      <w:r>
        <w:rPr>
          <w:rFonts w:hint="eastAsia"/>
        </w:rPr>
        <w:t>журнала</w:t>
      </w:r>
      <w:r>
        <w:t xml:space="preserve"> </w:t>
      </w:r>
      <w:r>
        <w:rPr>
          <w:rFonts w:hint="eastAsia"/>
        </w:rPr>
        <w:t>«</w:t>
      </w:r>
      <w:r>
        <w:t>Conde Nast Traveller</w:t>
      </w:r>
      <w:r>
        <w:rPr>
          <w:rFonts w:hint="eastAsia"/>
        </w:rPr>
        <w:t>»</w:t>
      </w:r>
      <w:r>
        <w:t>......................................253</w:t>
      </w:r>
    </w:p>
    <w:p w14:paraId="7B8B01F3" w14:textId="77777777" w:rsidR="00F306CB" w:rsidRDefault="00F306CB" w:rsidP="00F306CB"/>
    <w:p w14:paraId="1ED6BF77" w14:textId="77777777" w:rsidR="00F306CB" w:rsidRDefault="00F306CB" w:rsidP="00F306CB">
      <w:r>
        <w:rPr>
          <w:rFonts w:hint="eastAsia"/>
        </w:rPr>
        <w:lastRenderedPageBreak/>
        <w:t>Приложение</w:t>
      </w:r>
      <w:r>
        <w:t xml:space="preserve"> 4. </w:t>
      </w:r>
      <w:r>
        <w:rPr>
          <w:rFonts w:hint="eastAsia"/>
        </w:rPr>
        <w:t>Предметное</w:t>
      </w:r>
      <w:r>
        <w:t xml:space="preserve"> </w:t>
      </w:r>
      <w:r>
        <w:rPr>
          <w:rFonts w:hint="eastAsia"/>
        </w:rPr>
        <w:t>интервью</w:t>
      </w:r>
      <w:r>
        <w:t xml:space="preserve"> </w:t>
      </w:r>
      <w:r>
        <w:rPr>
          <w:rFonts w:hint="eastAsia"/>
        </w:rPr>
        <w:t>с</w:t>
      </w:r>
      <w:r>
        <w:t xml:space="preserve"> </w:t>
      </w:r>
      <w:r>
        <w:rPr>
          <w:rFonts w:hint="eastAsia"/>
        </w:rPr>
        <w:t>Анастасией</w:t>
      </w:r>
      <w:r>
        <w:t xml:space="preserve"> </w:t>
      </w:r>
      <w:r>
        <w:rPr>
          <w:rFonts w:hint="eastAsia"/>
        </w:rPr>
        <w:t>Лебезовой</w:t>
      </w:r>
      <w:r>
        <w:t>, PR-</w:t>
      </w:r>
      <w:r>
        <w:rPr>
          <w:rFonts w:hint="eastAsia"/>
        </w:rPr>
        <w:t>директором</w:t>
      </w:r>
      <w:r>
        <w:t xml:space="preserve"> </w:t>
      </w:r>
      <w:r>
        <w:rPr>
          <w:rFonts w:hint="eastAsia"/>
        </w:rPr>
        <w:t>туристического</w:t>
      </w:r>
      <w:r>
        <w:t xml:space="preserve"> </w:t>
      </w:r>
      <w:r>
        <w:rPr>
          <w:rFonts w:hint="eastAsia"/>
        </w:rPr>
        <w:t>журнала</w:t>
      </w:r>
      <w:r>
        <w:t xml:space="preserve"> </w:t>
      </w:r>
      <w:r>
        <w:rPr>
          <w:rFonts w:hint="eastAsia"/>
        </w:rPr>
        <w:t>«</w:t>
      </w:r>
      <w:r>
        <w:rPr>
          <w:rFonts w:hint="eastAsia"/>
        </w:rPr>
        <w:t>Вояж</w:t>
      </w:r>
      <w:r>
        <w:rPr>
          <w:rFonts w:hint="eastAsia"/>
        </w:rPr>
        <w:t>»</w:t>
      </w:r>
      <w:r>
        <w:t>.........................................................258</w:t>
      </w:r>
    </w:p>
    <w:p w14:paraId="2F7BF932" w14:textId="77777777" w:rsidR="00F306CB" w:rsidRDefault="00F306CB" w:rsidP="00F306CB"/>
    <w:p w14:paraId="4213B926" w14:textId="77777777" w:rsidR="00F306CB" w:rsidRDefault="00F306CB" w:rsidP="00F306CB">
      <w:r>
        <w:rPr>
          <w:rFonts w:hint="eastAsia"/>
        </w:rPr>
        <w:t>Приложение</w:t>
      </w:r>
      <w:r>
        <w:t xml:space="preserve"> 5. </w:t>
      </w:r>
      <w:r>
        <w:rPr>
          <w:rFonts w:hint="eastAsia"/>
        </w:rPr>
        <w:t>Предметное</w:t>
      </w:r>
      <w:r>
        <w:t xml:space="preserve"> </w:t>
      </w:r>
      <w:r>
        <w:rPr>
          <w:rFonts w:hint="eastAsia"/>
        </w:rPr>
        <w:t>интервью</w:t>
      </w:r>
      <w:r>
        <w:t xml:space="preserve"> </w:t>
      </w:r>
      <w:r>
        <w:rPr>
          <w:rFonts w:hint="eastAsia"/>
        </w:rPr>
        <w:t>с</w:t>
      </w:r>
      <w:r>
        <w:t xml:space="preserve"> </w:t>
      </w:r>
      <w:r>
        <w:rPr>
          <w:rFonts w:hint="eastAsia"/>
        </w:rPr>
        <w:t>Константином</w:t>
      </w:r>
      <w:r>
        <w:t xml:space="preserve"> </w:t>
      </w:r>
      <w:r>
        <w:rPr>
          <w:rFonts w:hint="eastAsia"/>
        </w:rPr>
        <w:t>Сотсковым</w:t>
      </w:r>
      <w:r>
        <w:t xml:space="preserve">, </w:t>
      </w:r>
      <w:r>
        <w:rPr>
          <w:rFonts w:hint="eastAsia"/>
        </w:rPr>
        <w:t>журналистом</w:t>
      </w:r>
      <w:r>
        <w:t xml:space="preserve"> </w:t>
      </w:r>
      <w:r>
        <w:rPr>
          <w:rFonts w:hint="eastAsia"/>
        </w:rPr>
        <w:t>трэвел</w:t>
      </w:r>
      <w:r>
        <w:t>-</w:t>
      </w:r>
      <w:r>
        <w:rPr>
          <w:rFonts w:hint="eastAsia"/>
        </w:rPr>
        <w:t>канала</w:t>
      </w:r>
      <w:r>
        <w:t xml:space="preserve"> </w:t>
      </w:r>
      <w:r>
        <w:rPr>
          <w:rFonts w:hint="eastAsia"/>
        </w:rPr>
        <w:t>«</w:t>
      </w:r>
      <w:r>
        <w:rPr>
          <w:rFonts w:hint="eastAsia"/>
        </w:rPr>
        <w:t>Пятница</w:t>
      </w:r>
      <w:r>
        <w:t>!</w:t>
      </w:r>
      <w:r>
        <w:rPr>
          <w:rFonts w:hint="eastAsia"/>
        </w:rPr>
        <w:t>»</w:t>
      </w:r>
      <w:r>
        <w:t xml:space="preserve">, </w:t>
      </w:r>
      <w:r>
        <w:rPr>
          <w:rFonts w:hint="eastAsia"/>
        </w:rPr>
        <w:t>креативным</w:t>
      </w:r>
      <w:r>
        <w:t xml:space="preserve"> </w:t>
      </w:r>
      <w:r>
        <w:rPr>
          <w:rFonts w:hint="eastAsia"/>
        </w:rPr>
        <w:t>продюсером</w:t>
      </w:r>
      <w:r>
        <w:t xml:space="preserve"> </w:t>
      </w:r>
      <w:r>
        <w:rPr>
          <w:rFonts w:hint="eastAsia"/>
        </w:rPr>
        <w:t>«</w:t>
      </w:r>
      <w:r>
        <w:rPr>
          <w:rFonts w:hint="eastAsia"/>
        </w:rPr>
        <w:t>Пятого</w:t>
      </w:r>
      <w:r>
        <w:t xml:space="preserve"> </w:t>
      </w:r>
      <w:r>
        <w:rPr>
          <w:rFonts w:hint="eastAsia"/>
        </w:rPr>
        <w:t>канала</w:t>
      </w:r>
      <w:r>
        <w:rPr>
          <w:rFonts w:hint="eastAsia"/>
        </w:rPr>
        <w:t>»</w:t>
      </w:r>
      <w:r>
        <w:t xml:space="preserve"> </w:t>
      </w:r>
      <w:r>
        <w:rPr>
          <w:rFonts w:hint="eastAsia"/>
        </w:rPr>
        <w:t>и</w:t>
      </w:r>
      <w:r>
        <w:t xml:space="preserve"> </w:t>
      </w:r>
      <w:r>
        <w:rPr>
          <w:rFonts w:hint="eastAsia"/>
        </w:rPr>
        <w:t>менеджером</w:t>
      </w:r>
      <w:r>
        <w:t xml:space="preserve"> </w:t>
      </w:r>
      <w:r>
        <w:rPr>
          <w:rFonts w:hint="eastAsia"/>
        </w:rPr>
        <w:t>контента</w:t>
      </w:r>
      <w:r>
        <w:t xml:space="preserve"> </w:t>
      </w:r>
      <w:r>
        <w:rPr>
          <w:rFonts w:hint="eastAsia"/>
        </w:rPr>
        <w:t>российской</w:t>
      </w:r>
      <w:r>
        <w:t xml:space="preserve"> </w:t>
      </w:r>
      <w:r>
        <w:rPr>
          <w:rFonts w:hint="eastAsia"/>
        </w:rPr>
        <w:t>версии</w:t>
      </w:r>
      <w:r>
        <w:t xml:space="preserve"> </w:t>
      </w:r>
      <w:r>
        <w:rPr>
          <w:rFonts w:hint="eastAsia"/>
        </w:rPr>
        <w:t>канала</w:t>
      </w:r>
      <w:r>
        <w:t xml:space="preserve"> </w:t>
      </w:r>
      <w:r>
        <w:rPr>
          <w:rFonts w:hint="eastAsia"/>
        </w:rPr>
        <w:t>«</w:t>
      </w:r>
      <w:r>
        <w:t>Discovery</w:t>
      </w:r>
      <w:r>
        <w:rPr>
          <w:rFonts w:hint="eastAsia"/>
        </w:rPr>
        <w:t>»</w:t>
      </w:r>
      <w:r>
        <w:t>.......262</w:t>
      </w:r>
    </w:p>
    <w:p w14:paraId="09B2B34F" w14:textId="77777777" w:rsidR="00F306CB" w:rsidRDefault="00F306CB" w:rsidP="00F306CB"/>
    <w:p w14:paraId="0AC1888F" w14:textId="2795A2A3" w:rsidR="00F306CB" w:rsidRPr="00F306CB" w:rsidRDefault="00F306CB" w:rsidP="00F306CB">
      <w:r>
        <w:rPr>
          <w:rFonts w:hint="eastAsia"/>
        </w:rPr>
        <w:t>Приложение</w:t>
      </w:r>
      <w:r>
        <w:t xml:space="preserve"> 6. </w:t>
      </w:r>
      <w:r>
        <w:rPr>
          <w:rFonts w:hint="eastAsia"/>
        </w:rPr>
        <w:t>Интервью</w:t>
      </w:r>
      <w:r>
        <w:t xml:space="preserve"> </w:t>
      </w:r>
      <w:r>
        <w:rPr>
          <w:rFonts w:hint="eastAsia"/>
        </w:rPr>
        <w:t>с</w:t>
      </w:r>
      <w:r>
        <w:t xml:space="preserve"> </w:t>
      </w:r>
      <w:r>
        <w:rPr>
          <w:rFonts w:hint="eastAsia"/>
        </w:rPr>
        <w:t>редактором</w:t>
      </w:r>
      <w:r>
        <w:t xml:space="preserve"> </w:t>
      </w:r>
      <w:r>
        <w:rPr>
          <w:rFonts w:hint="eastAsia"/>
        </w:rPr>
        <w:t>журнала</w:t>
      </w:r>
      <w:r>
        <w:t xml:space="preserve"> </w:t>
      </w:r>
      <w:r>
        <w:rPr>
          <w:rFonts w:hint="eastAsia"/>
        </w:rPr>
        <w:t>«</w:t>
      </w:r>
      <w:r>
        <w:t>GEO</w:t>
      </w:r>
      <w:r>
        <w:rPr>
          <w:rFonts w:hint="eastAsia"/>
        </w:rPr>
        <w:t>»</w:t>
      </w:r>
      <w:r>
        <w:t xml:space="preserve"> </w:t>
      </w:r>
      <w:r>
        <w:rPr>
          <w:rFonts w:hint="eastAsia"/>
        </w:rPr>
        <w:t>Владимиром</w:t>
      </w:r>
      <w:r>
        <w:t xml:space="preserve"> </w:t>
      </w:r>
      <w:r>
        <w:rPr>
          <w:rFonts w:hint="eastAsia"/>
        </w:rPr>
        <w:t>Есиповым</w:t>
      </w:r>
      <w:r>
        <w:t xml:space="preserve"> (</w:t>
      </w:r>
      <w:r>
        <w:rPr>
          <w:rFonts w:hint="eastAsia"/>
        </w:rPr>
        <w:t>интервьюер</w:t>
      </w:r>
      <w:r>
        <w:t xml:space="preserve"> - </w:t>
      </w:r>
      <w:r>
        <w:rPr>
          <w:rFonts w:hint="eastAsia"/>
        </w:rPr>
        <w:t>автор</w:t>
      </w:r>
      <w:r>
        <w:t xml:space="preserve"> YouTube-</w:t>
      </w:r>
      <w:r>
        <w:rPr>
          <w:rFonts w:hint="eastAsia"/>
        </w:rPr>
        <w:t>канала</w:t>
      </w:r>
      <w:r>
        <w:t xml:space="preserve"> </w:t>
      </w:r>
      <w:r>
        <w:rPr>
          <w:rFonts w:hint="eastAsia"/>
        </w:rPr>
        <w:t>Илья</w:t>
      </w:r>
      <w:r>
        <w:t xml:space="preserve"> </w:t>
      </w:r>
      <w:r>
        <w:rPr>
          <w:rFonts w:hint="eastAsia"/>
        </w:rPr>
        <w:t>Табаченко</w:t>
      </w:r>
      <w:r>
        <w:t>)..............................268</w:t>
      </w:r>
    </w:p>
    <w:sectPr w:rsidR="00F306CB" w:rsidRPr="00F306CB" w:rsidSect="002530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A5E5" w14:textId="77777777" w:rsidR="00253094" w:rsidRDefault="00253094">
      <w:pPr>
        <w:spacing w:after="0" w:line="240" w:lineRule="auto"/>
      </w:pPr>
      <w:r>
        <w:separator/>
      </w:r>
    </w:p>
  </w:endnote>
  <w:endnote w:type="continuationSeparator" w:id="0">
    <w:p w14:paraId="31B19A64" w14:textId="77777777" w:rsidR="00253094" w:rsidRDefault="0025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48E2" w14:textId="77777777" w:rsidR="00253094" w:rsidRDefault="00253094"/>
    <w:p w14:paraId="35DDE6AF" w14:textId="77777777" w:rsidR="00253094" w:rsidRDefault="00253094"/>
    <w:p w14:paraId="1CE7A696" w14:textId="77777777" w:rsidR="00253094" w:rsidRDefault="00253094"/>
    <w:p w14:paraId="7DEE8841" w14:textId="77777777" w:rsidR="00253094" w:rsidRDefault="00253094"/>
    <w:p w14:paraId="42EE158E" w14:textId="77777777" w:rsidR="00253094" w:rsidRDefault="00253094"/>
    <w:p w14:paraId="42BDD0D0" w14:textId="77777777" w:rsidR="00253094" w:rsidRDefault="00253094"/>
    <w:p w14:paraId="07008871" w14:textId="77777777" w:rsidR="00253094" w:rsidRDefault="002530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F572D" wp14:editId="1E4041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5E43" w14:textId="77777777" w:rsidR="00253094" w:rsidRDefault="002530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F57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385E43" w14:textId="77777777" w:rsidR="00253094" w:rsidRDefault="002530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7F1877" w14:textId="77777777" w:rsidR="00253094" w:rsidRDefault="00253094"/>
    <w:p w14:paraId="38DA56A9" w14:textId="77777777" w:rsidR="00253094" w:rsidRDefault="00253094"/>
    <w:p w14:paraId="2B3B6B89" w14:textId="77777777" w:rsidR="00253094" w:rsidRDefault="002530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263106" wp14:editId="2E336C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7884" w14:textId="77777777" w:rsidR="00253094" w:rsidRDefault="00253094"/>
                          <w:p w14:paraId="4BD9171A" w14:textId="77777777" w:rsidR="00253094" w:rsidRDefault="002530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631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E17884" w14:textId="77777777" w:rsidR="00253094" w:rsidRDefault="00253094"/>
                    <w:p w14:paraId="4BD9171A" w14:textId="77777777" w:rsidR="00253094" w:rsidRDefault="002530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92DF4" w14:textId="77777777" w:rsidR="00253094" w:rsidRDefault="00253094"/>
    <w:p w14:paraId="0C84B28D" w14:textId="77777777" w:rsidR="00253094" w:rsidRDefault="00253094">
      <w:pPr>
        <w:rPr>
          <w:sz w:val="2"/>
          <w:szCs w:val="2"/>
        </w:rPr>
      </w:pPr>
    </w:p>
    <w:p w14:paraId="59C27495" w14:textId="77777777" w:rsidR="00253094" w:rsidRDefault="00253094"/>
    <w:p w14:paraId="13FF5C29" w14:textId="77777777" w:rsidR="00253094" w:rsidRDefault="00253094">
      <w:pPr>
        <w:spacing w:after="0" w:line="240" w:lineRule="auto"/>
      </w:pPr>
    </w:p>
  </w:footnote>
  <w:footnote w:type="continuationSeparator" w:id="0">
    <w:p w14:paraId="2B399E79" w14:textId="77777777" w:rsidR="00253094" w:rsidRDefault="0025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94"/>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39548</TotalTime>
  <Pages>3</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5203</cp:revision>
  <cp:lastPrinted>2009-02-06T05:36:00Z</cp:lastPrinted>
  <dcterms:created xsi:type="dcterms:W3CDTF">2024-01-07T13:43:00Z</dcterms:created>
  <dcterms:modified xsi:type="dcterms:W3CDTF">2024-03-09T17:15:00Z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