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22959" w14:textId="77777777" w:rsidR="003517F1" w:rsidRDefault="003517F1" w:rsidP="003517F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Лопес Ривера, Хуан Гильермо</w:t>
      </w:r>
    </w:p>
    <w:p w14:paraId="5CF91D09" w14:textId="77777777" w:rsidR="003517F1" w:rsidRDefault="003517F1" w:rsidP="003517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BDBDD13" w14:textId="77777777" w:rsidR="003517F1" w:rsidRDefault="003517F1" w:rsidP="003517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I. Общие сведения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района.^</w:t>
      </w:r>
      <w:proofErr w:type="gramEnd"/>
    </w:p>
    <w:p w14:paraId="1CBD16F1" w14:textId="77777777" w:rsidR="003517F1" w:rsidRDefault="003517F1" w:rsidP="003517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Физико-географические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сведения .Я</w:t>
      </w:r>
      <w:proofErr w:type="gramEnd"/>
    </w:p>
    <w:p w14:paraId="1D25EAC1" w14:textId="77777777" w:rsidR="003517F1" w:rsidRDefault="003517F1" w:rsidP="003517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Степень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изученности.Я</w:t>
      </w:r>
      <w:proofErr w:type="spellEnd"/>
      <w:proofErr w:type="gramEnd"/>
    </w:p>
    <w:p w14:paraId="52ABA15D" w14:textId="77777777" w:rsidR="003517F1" w:rsidRDefault="003517F1" w:rsidP="003517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Краткий обзор взглядов о геологическом строении Кубы.</w:t>
      </w:r>
    </w:p>
    <w:p w14:paraId="1D5A4FEB" w14:textId="77777777" w:rsidR="003517F1" w:rsidRDefault="003517F1" w:rsidP="003517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 Краткий анализ истории поисково-разведочных работ на нефть 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газ.*</w:t>
      </w:r>
      <w:proofErr w:type="gramEnd"/>
      <w:r>
        <w:rPr>
          <w:rFonts w:ascii="Arial" w:hAnsi="Arial" w:cs="Arial"/>
          <w:color w:val="333333"/>
          <w:sz w:val="21"/>
          <w:szCs w:val="21"/>
        </w:rPr>
        <w:t>О</w:t>
      </w:r>
    </w:p>
    <w:p w14:paraId="2CB8A9C3" w14:textId="77777777" w:rsidR="003517F1" w:rsidRDefault="003517F1" w:rsidP="003517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Литолого-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стратиграфичеекая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характеристика разреза.2 о</w:t>
      </w:r>
    </w:p>
    <w:p w14:paraId="43556AF1" w14:textId="77777777" w:rsidR="003517F1" w:rsidRDefault="003517F1" w:rsidP="003517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Тектоника.</w:t>
      </w:r>
    </w:p>
    <w:p w14:paraId="3EF475DE" w14:textId="77777777" w:rsidR="003517F1" w:rsidRDefault="003517F1" w:rsidP="003517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Обще положения.</w:t>
      </w:r>
    </w:p>
    <w:p w14:paraId="435AA914" w14:textId="77777777" w:rsidR="003517F1" w:rsidRDefault="003517F1" w:rsidP="003517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Положение Кубы в структуре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Карибско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-Мексиканского региона.</w:t>
      </w:r>
    </w:p>
    <w:p w14:paraId="08153F88" w14:textId="77777777" w:rsidR="003517F1" w:rsidRDefault="003517F1" w:rsidP="003517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Тектоническое районирование Кубы и характеристика основных структурных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элементов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</w:t>
      </w:r>
    </w:p>
    <w:p w14:paraId="32330106" w14:textId="77777777" w:rsidR="003517F1" w:rsidRDefault="003517F1" w:rsidP="003517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Тектоническое районирование западной Кубы</w:t>
      </w:r>
    </w:p>
    <w:p w14:paraId="69BB1AFE" w14:textId="77777777" w:rsidR="003517F1" w:rsidRDefault="003517F1" w:rsidP="003517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Основные черты геологического строения фундамента западной Кубы.</w:t>
      </w:r>
    </w:p>
    <w:p w14:paraId="4A077DFB" w14:textId="77777777" w:rsidR="003517F1" w:rsidRDefault="003517F1" w:rsidP="003517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3.6. Основные характеристики осадочного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чехла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с{</w:t>
      </w:r>
    </w:p>
    <w:p w14:paraId="1C78DBC1" w14:textId="77777777" w:rsidR="003517F1" w:rsidRDefault="003517F1" w:rsidP="003517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Структурно-тектоническая зональность.</w:t>
      </w:r>
    </w:p>
    <w:p w14:paraId="63933F39" w14:textId="77777777" w:rsidR="003517F1" w:rsidRDefault="003517F1" w:rsidP="003517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История геологического развития.</w:t>
      </w:r>
    </w:p>
    <w:p w14:paraId="22ED4BD2" w14:textId="77777777" w:rsidR="003517F1" w:rsidRDefault="003517F1" w:rsidP="003517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1У.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Ыефтегазоносность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.М</w:t>
      </w:r>
      <w:proofErr w:type="gramEnd"/>
    </w:p>
    <w:p w14:paraId="0482702A" w14:textId="77777777" w:rsidR="003517F1" w:rsidRDefault="003517F1" w:rsidP="003517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Нефтегеологическое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районирование.</w:t>
      </w:r>
    </w:p>
    <w:p w14:paraId="1B15A991" w14:textId="77777777" w:rsidR="003517F1" w:rsidRDefault="003517F1" w:rsidP="003517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Условия формирования скоплений нефти 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газа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°!Ъ</w:t>
      </w:r>
      <w:proofErr w:type="gramEnd"/>
    </w:p>
    <w:p w14:paraId="2916DCE5" w14:textId="77777777" w:rsidR="003517F1" w:rsidRDefault="003517F1" w:rsidP="003517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Оценка перспектив нефтегазоносности. Основные направления геолого-поисковых работ.</w:t>
      </w:r>
    </w:p>
    <w:p w14:paraId="6D250006" w14:textId="77777777" w:rsidR="003517F1" w:rsidRDefault="003517F1" w:rsidP="003517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5.1. Анализ критериев перспектив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нефтегазоносности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¿</w:t>
      </w:r>
    </w:p>
    <w:p w14:paraId="3F7EE748" w14:textId="77777777" w:rsidR="003517F1" w:rsidRDefault="003517F1" w:rsidP="003517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Оценка перспектив разных земель.40Ь</w:t>
      </w:r>
    </w:p>
    <w:p w14:paraId="027B8DCD" w14:textId="77777777" w:rsidR="003517F1" w:rsidRDefault="003517F1" w:rsidP="003517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5.3. Основные направления поисково-разведочных работ на ближайшую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перспективу .Ш</w:t>
      </w:r>
      <w:proofErr w:type="gramEnd"/>
    </w:p>
    <w:p w14:paraId="5DA9ADB1" w14:textId="5B6BA942" w:rsidR="00927C48" w:rsidRPr="003517F1" w:rsidRDefault="00927C48" w:rsidP="003517F1"/>
    <w:sectPr w:rsidR="00927C48" w:rsidRPr="003517F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624E3" w14:textId="77777777" w:rsidR="002A65C0" w:rsidRDefault="002A65C0">
      <w:pPr>
        <w:spacing w:after="0" w:line="240" w:lineRule="auto"/>
      </w:pPr>
      <w:r>
        <w:separator/>
      </w:r>
    </w:p>
  </w:endnote>
  <w:endnote w:type="continuationSeparator" w:id="0">
    <w:p w14:paraId="029E51EF" w14:textId="77777777" w:rsidR="002A65C0" w:rsidRDefault="002A6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0B42A" w14:textId="77777777" w:rsidR="002A65C0" w:rsidRDefault="002A65C0">
      <w:pPr>
        <w:spacing w:after="0" w:line="240" w:lineRule="auto"/>
      </w:pPr>
      <w:r>
        <w:separator/>
      </w:r>
    </w:p>
  </w:footnote>
  <w:footnote w:type="continuationSeparator" w:id="0">
    <w:p w14:paraId="5091B1F2" w14:textId="77777777" w:rsidR="002A65C0" w:rsidRDefault="002A6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A65C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29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D799D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7409A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A7ECB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1D9F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65C0"/>
    <w:rsid w:val="002A6740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49A2"/>
    <w:rsid w:val="002E49CA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17F1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2500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1349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B717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13BD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6CFA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3C05"/>
    <w:rsid w:val="006D416D"/>
    <w:rsid w:val="006D4F3D"/>
    <w:rsid w:val="006D6A73"/>
    <w:rsid w:val="006E216A"/>
    <w:rsid w:val="006E21C4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46F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81E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3CA3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2D82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2FBB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307A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2F5E"/>
    <w:rsid w:val="00C4393A"/>
    <w:rsid w:val="00C445E7"/>
    <w:rsid w:val="00C447F4"/>
    <w:rsid w:val="00C44F8E"/>
    <w:rsid w:val="00C45811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79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728F8"/>
    <w:rsid w:val="00D813C1"/>
    <w:rsid w:val="00D8232E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601D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11612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1456</cp:revision>
  <dcterms:created xsi:type="dcterms:W3CDTF">2024-06-20T08:51:00Z</dcterms:created>
  <dcterms:modified xsi:type="dcterms:W3CDTF">2024-07-02T12:37:00Z</dcterms:modified>
  <cp:category/>
</cp:coreProperties>
</file>