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986CAF" w14:textId="3A44B443" w:rsidR="00387AB8" w:rsidRDefault="00047E9D" w:rsidP="00047E9D">
      <w:r w:rsidRPr="00047E9D">
        <w:rPr>
          <w:rFonts w:hint="eastAsia"/>
        </w:rPr>
        <w:t>Виногорова</w:t>
      </w:r>
      <w:r w:rsidRPr="00047E9D">
        <w:t xml:space="preserve"> </w:t>
      </w:r>
      <w:r w:rsidRPr="00047E9D">
        <w:rPr>
          <w:rFonts w:hint="eastAsia"/>
        </w:rPr>
        <w:t>Виктория</w:t>
      </w:r>
      <w:r w:rsidRPr="00047E9D">
        <w:t xml:space="preserve"> </w:t>
      </w:r>
      <w:r w:rsidRPr="00047E9D">
        <w:rPr>
          <w:rFonts w:hint="eastAsia"/>
        </w:rPr>
        <w:t>Николаевна</w:t>
      </w:r>
      <w:r>
        <w:t xml:space="preserve"> </w:t>
      </w:r>
      <w:r w:rsidRPr="00047E9D">
        <w:rPr>
          <w:rFonts w:hint="eastAsia"/>
        </w:rPr>
        <w:t>Управление</w:t>
      </w:r>
      <w:r w:rsidRPr="00047E9D">
        <w:t xml:space="preserve"> </w:t>
      </w:r>
      <w:r w:rsidRPr="00047E9D">
        <w:rPr>
          <w:rFonts w:hint="eastAsia"/>
        </w:rPr>
        <w:t>инновационной</w:t>
      </w:r>
      <w:r w:rsidRPr="00047E9D">
        <w:t xml:space="preserve"> </w:t>
      </w:r>
      <w:r w:rsidRPr="00047E9D">
        <w:rPr>
          <w:rFonts w:hint="eastAsia"/>
        </w:rPr>
        <w:t>инфраструктурой</w:t>
      </w:r>
      <w:r w:rsidRPr="00047E9D">
        <w:t xml:space="preserve"> </w:t>
      </w:r>
      <w:r w:rsidRPr="00047E9D">
        <w:rPr>
          <w:rFonts w:hint="eastAsia"/>
        </w:rPr>
        <w:t>предприятий</w:t>
      </w:r>
      <w:r w:rsidRPr="00047E9D">
        <w:t xml:space="preserve"> </w:t>
      </w:r>
      <w:r w:rsidRPr="00047E9D">
        <w:rPr>
          <w:rFonts w:hint="eastAsia"/>
        </w:rPr>
        <w:t>нефтегазового</w:t>
      </w:r>
      <w:r w:rsidRPr="00047E9D">
        <w:t xml:space="preserve"> </w:t>
      </w:r>
      <w:r w:rsidRPr="00047E9D">
        <w:rPr>
          <w:rFonts w:hint="eastAsia"/>
        </w:rPr>
        <w:t>комплекса</w:t>
      </w:r>
    </w:p>
    <w:p w14:paraId="38A2425B" w14:textId="77777777" w:rsidR="00047E9D" w:rsidRDefault="00047E9D" w:rsidP="00047E9D">
      <w:r>
        <w:rPr>
          <w:rFonts w:hint="eastAsia"/>
        </w:rPr>
        <w:t>ОГЛАВЛЕНИЕ</w:t>
      </w:r>
      <w:r>
        <w:t xml:space="preserve"> </w:t>
      </w:r>
      <w:r>
        <w:rPr>
          <w:rFonts w:hint="eastAsia"/>
        </w:rPr>
        <w:t>ДИССЕРТАЦИИ</w:t>
      </w:r>
    </w:p>
    <w:p w14:paraId="43D8745A" w14:textId="77777777" w:rsidR="00047E9D" w:rsidRDefault="00047E9D" w:rsidP="00047E9D">
      <w:r>
        <w:rPr>
          <w:rFonts w:hint="eastAsia"/>
        </w:rPr>
        <w:t>кандидат</w:t>
      </w:r>
      <w:r>
        <w:t xml:space="preserve"> </w:t>
      </w:r>
      <w:r>
        <w:rPr>
          <w:rFonts w:hint="eastAsia"/>
        </w:rPr>
        <w:t>наук</w:t>
      </w:r>
      <w:r>
        <w:t xml:space="preserve"> </w:t>
      </w:r>
      <w:r>
        <w:rPr>
          <w:rFonts w:hint="eastAsia"/>
        </w:rPr>
        <w:t>Виногорова</w:t>
      </w:r>
      <w:r>
        <w:t xml:space="preserve"> </w:t>
      </w:r>
      <w:r>
        <w:rPr>
          <w:rFonts w:hint="eastAsia"/>
        </w:rPr>
        <w:t>Виктория</w:t>
      </w:r>
      <w:r>
        <w:t xml:space="preserve"> </w:t>
      </w:r>
      <w:r>
        <w:rPr>
          <w:rFonts w:hint="eastAsia"/>
        </w:rPr>
        <w:t>Николаевна</w:t>
      </w:r>
    </w:p>
    <w:p w14:paraId="61F46B9F" w14:textId="77777777" w:rsidR="00047E9D" w:rsidRDefault="00047E9D" w:rsidP="00047E9D">
      <w:r>
        <w:rPr>
          <w:rFonts w:hint="eastAsia"/>
        </w:rPr>
        <w:t>Оглавление</w:t>
      </w:r>
    </w:p>
    <w:p w14:paraId="78D1A52D" w14:textId="77777777" w:rsidR="00047E9D" w:rsidRDefault="00047E9D" w:rsidP="00047E9D"/>
    <w:p w14:paraId="1DBA9733" w14:textId="77777777" w:rsidR="00047E9D" w:rsidRDefault="00047E9D" w:rsidP="00047E9D">
      <w:r>
        <w:rPr>
          <w:rFonts w:hint="eastAsia"/>
        </w:rPr>
        <w:t>ГЛАВА</w:t>
      </w:r>
      <w:r>
        <w:t xml:space="preserve"> 1 </w:t>
      </w:r>
      <w:r>
        <w:rPr>
          <w:rFonts w:hint="eastAsia"/>
        </w:rPr>
        <w:t>ТЕОРЕТИЧЕСКИЕ</w:t>
      </w:r>
      <w:r>
        <w:t xml:space="preserve"> </w:t>
      </w:r>
      <w:r>
        <w:rPr>
          <w:rFonts w:hint="eastAsia"/>
        </w:rPr>
        <w:t>ОСНОВЫ</w:t>
      </w:r>
      <w:r>
        <w:t xml:space="preserve"> </w:t>
      </w:r>
      <w:r>
        <w:rPr>
          <w:rFonts w:hint="eastAsia"/>
        </w:rPr>
        <w:t>УПРАВЛЕНИЯ</w:t>
      </w:r>
      <w:r>
        <w:t xml:space="preserve"> </w:t>
      </w:r>
      <w:r>
        <w:rPr>
          <w:rFonts w:hint="eastAsia"/>
        </w:rPr>
        <w:t>РАЗВИТИЕМ</w:t>
      </w:r>
      <w:r>
        <w:t xml:space="preserve"> </w:t>
      </w:r>
      <w:r>
        <w:rPr>
          <w:rFonts w:hint="eastAsia"/>
        </w:rPr>
        <w:t>ИННОВАЦИОННОЙ</w:t>
      </w:r>
      <w:r>
        <w:t xml:space="preserve"> </w:t>
      </w:r>
      <w:r>
        <w:rPr>
          <w:rFonts w:hint="eastAsia"/>
        </w:rPr>
        <w:t>ИНФРАСТРУКТУРЫ</w:t>
      </w:r>
      <w:r>
        <w:t xml:space="preserve"> </w:t>
      </w:r>
      <w:r>
        <w:rPr>
          <w:rFonts w:hint="eastAsia"/>
        </w:rPr>
        <w:t>ПРОМЫШЛЕННОГО</w:t>
      </w:r>
      <w:r>
        <w:t xml:space="preserve"> </w:t>
      </w:r>
      <w:r>
        <w:rPr>
          <w:rFonts w:hint="eastAsia"/>
        </w:rPr>
        <w:t>ПРЕДПРИЯТИЯ</w:t>
      </w:r>
    </w:p>
    <w:p w14:paraId="1A475014" w14:textId="77777777" w:rsidR="00047E9D" w:rsidRDefault="00047E9D" w:rsidP="00047E9D"/>
    <w:p w14:paraId="3CD7CCDB" w14:textId="77777777" w:rsidR="00047E9D" w:rsidRDefault="00047E9D" w:rsidP="00047E9D">
      <w:r>
        <w:t xml:space="preserve">1.1 </w:t>
      </w:r>
      <w:r>
        <w:rPr>
          <w:rFonts w:hint="eastAsia"/>
        </w:rPr>
        <w:t>Сущность</w:t>
      </w:r>
      <w:r>
        <w:t xml:space="preserve"> </w:t>
      </w:r>
      <w:r>
        <w:rPr>
          <w:rFonts w:hint="eastAsia"/>
        </w:rPr>
        <w:t>инновационной</w:t>
      </w:r>
      <w:r>
        <w:t xml:space="preserve"> </w:t>
      </w:r>
      <w:r>
        <w:rPr>
          <w:rFonts w:hint="eastAsia"/>
        </w:rPr>
        <w:t>инфраструктуры</w:t>
      </w:r>
      <w:r>
        <w:t xml:space="preserve"> </w:t>
      </w:r>
      <w:r>
        <w:rPr>
          <w:rFonts w:hint="eastAsia"/>
        </w:rPr>
        <w:t>промышленного</w:t>
      </w:r>
      <w:r>
        <w:t xml:space="preserve"> </w:t>
      </w:r>
      <w:r>
        <w:rPr>
          <w:rFonts w:hint="eastAsia"/>
        </w:rPr>
        <w:t>предприятия</w:t>
      </w:r>
    </w:p>
    <w:p w14:paraId="3DDAD33D" w14:textId="77777777" w:rsidR="00047E9D" w:rsidRDefault="00047E9D" w:rsidP="00047E9D"/>
    <w:p w14:paraId="0EE6914C" w14:textId="77777777" w:rsidR="00047E9D" w:rsidRDefault="00047E9D" w:rsidP="00047E9D">
      <w:r>
        <w:t xml:space="preserve">1.2 </w:t>
      </w:r>
      <w:r>
        <w:rPr>
          <w:rFonts w:hint="eastAsia"/>
        </w:rPr>
        <w:t>Управление</w:t>
      </w:r>
      <w:r>
        <w:t xml:space="preserve"> </w:t>
      </w:r>
      <w:r>
        <w:rPr>
          <w:rFonts w:hint="eastAsia"/>
        </w:rPr>
        <w:t>развитием</w:t>
      </w:r>
      <w:r>
        <w:t xml:space="preserve"> </w:t>
      </w:r>
      <w:r>
        <w:rPr>
          <w:rFonts w:hint="eastAsia"/>
        </w:rPr>
        <w:t>инновационной</w:t>
      </w:r>
      <w:r>
        <w:t xml:space="preserve"> </w:t>
      </w:r>
      <w:r>
        <w:rPr>
          <w:rFonts w:hint="eastAsia"/>
        </w:rPr>
        <w:t>инфраструктуры</w:t>
      </w:r>
      <w:r>
        <w:t xml:space="preserve"> </w:t>
      </w:r>
      <w:r>
        <w:rPr>
          <w:rFonts w:hint="eastAsia"/>
        </w:rPr>
        <w:t>промышленной</w:t>
      </w:r>
      <w:r>
        <w:t xml:space="preserve"> </w:t>
      </w:r>
      <w:r>
        <w:rPr>
          <w:rFonts w:hint="eastAsia"/>
        </w:rPr>
        <w:t>предприятия</w:t>
      </w:r>
    </w:p>
    <w:p w14:paraId="3E60C4AF" w14:textId="77777777" w:rsidR="00047E9D" w:rsidRDefault="00047E9D" w:rsidP="00047E9D"/>
    <w:p w14:paraId="216650A2" w14:textId="77777777" w:rsidR="00047E9D" w:rsidRDefault="00047E9D" w:rsidP="00047E9D">
      <w:r>
        <w:t xml:space="preserve">1.3 </w:t>
      </w:r>
      <w:r>
        <w:rPr>
          <w:rFonts w:hint="eastAsia"/>
        </w:rPr>
        <w:t>Анализ</w:t>
      </w:r>
      <w:r>
        <w:t xml:space="preserve"> </w:t>
      </w:r>
      <w:r>
        <w:rPr>
          <w:rFonts w:hint="eastAsia"/>
        </w:rPr>
        <w:t>состояния</w:t>
      </w:r>
      <w:r>
        <w:t xml:space="preserve"> </w:t>
      </w:r>
      <w:r>
        <w:rPr>
          <w:rFonts w:hint="eastAsia"/>
        </w:rPr>
        <w:t>инновационной</w:t>
      </w:r>
      <w:r>
        <w:t xml:space="preserve"> </w:t>
      </w:r>
      <w:r>
        <w:rPr>
          <w:rFonts w:hint="eastAsia"/>
        </w:rPr>
        <w:t>инфраструктуры</w:t>
      </w:r>
      <w:r>
        <w:t xml:space="preserve"> </w:t>
      </w:r>
      <w:r>
        <w:rPr>
          <w:rFonts w:hint="eastAsia"/>
        </w:rPr>
        <w:t>предприятий</w:t>
      </w:r>
      <w:r>
        <w:t xml:space="preserve"> </w:t>
      </w:r>
      <w:r>
        <w:rPr>
          <w:rFonts w:hint="eastAsia"/>
        </w:rPr>
        <w:t>нефтегазового</w:t>
      </w:r>
      <w:r>
        <w:t xml:space="preserve"> </w:t>
      </w:r>
      <w:r>
        <w:rPr>
          <w:rFonts w:hint="eastAsia"/>
        </w:rPr>
        <w:t>комплекса</w:t>
      </w:r>
    </w:p>
    <w:p w14:paraId="6D300F45" w14:textId="77777777" w:rsidR="00047E9D" w:rsidRDefault="00047E9D" w:rsidP="00047E9D"/>
    <w:p w14:paraId="67C6C1A6" w14:textId="77777777" w:rsidR="00047E9D" w:rsidRDefault="00047E9D" w:rsidP="00047E9D">
      <w:r>
        <w:t xml:space="preserve">1.4 </w:t>
      </w:r>
      <w:r>
        <w:rPr>
          <w:rFonts w:hint="eastAsia"/>
        </w:rPr>
        <w:t>Государственное</w:t>
      </w:r>
      <w:r>
        <w:t xml:space="preserve"> </w:t>
      </w:r>
      <w:r>
        <w:rPr>
          <w:rFonts w:hint="eastAsia"/>
        </w:rPr>
        <w:t>управление</w:t>
      </w:r>
      <w:r>
        <w:t xml:space="preserve"> </w:t>
      </w:r>
      <w:r>
        <w:rPr>
          <w:rFonts w:hint="eastAsia"/>
        </w:rPr>
        <w:t>развитием</w:t>
      </w:r>
      <w:r>
        <w:t xml:space="preserve"> </w:t>
      </w:r>
      <w:r>
        <w:rPr>
          <w:rFonts w:hint="eastAsia"/>
        </w:rPr>
        <w:t>инновационной</w:t>
      </w:r>
      <w:r>
        <w:t xml:space="preserve"> </w:t>
      </w:r>
      <w:r>
        <w:rPr>
          <w:rFonts w:hint="eastAsia"/>
        </w:rPr>
        <w:t>деятельности</w:t>
      </w:r>
    </w:p>
    <w:p w14:paraId="4EFFF99C" w14:textId="77777777" w:rsidR="00047E9D" w:rsidRDefault="00047E9D" w:rsidP="00047E9D"/>
    <w:p w14:paraId="4D17BC9F" w14:textId="77777777" w:rsidR="00047E9D" w:rsidRDefault="00047E9D" w:rsidP="00047E9D">
      <w:r>
        <w:rPr>
          <w:rFonts w:hint="eastAsia"/>
        </w:rPr>
        <w:t>ГЛАВА</w:t>
      </w:r>
      <w:r>
        <w:t xml:space="preserve"> 2 </w:t>
      </w:r>
      <w:r>
        <w:rPr>
          <w:rFonts w:hint="eastAsia"/>
        </w:rPr>
        <w:t>УПРАВЛЕНИЕ</w:t>
      </w:r>
      <w:r>
        <w:t xml:space="preserve"> </w:t>
      </w:r>
      <w:r>
        <w:rPr>
          <w:rFonts w:hint="eastAsia"/>
        </w:rPr>
        <w:t>ИННОВАЦИОННОЙ</w:t>
      </w:r>
      <w:r>
        <w:t xml:space="preserve"> </w:t>
      </w:r>
      <w:r>
        <w:rPr>
          <w:rFonts w:hint="eastAsia"/>
        </w:rPr>
        <w:t>ИНФРАСТРУКТУРОЙ</w:t>
      </w:r>
      <w:r>
        <w:t xml:space="preserve"> </w:t>
      </w:r>
      <w:r>
        <w:rPr>
          <w:rFonts w:hint="eastAsia"/>
        </w:rPr>
        <w:t>ПРЕДПРИЯТИЙ</w:t>
      </w:r>
      <w:r>
        <w:t xml:space="preserve"> </w:t>
      </w:r>
      <w:r>
        <w:rPr>
          <w:rFonts w:hint="eastAsia"/>
        </w:rPr>
        <w:t>НЕФТЕГАЗОВОГО</w:t>
      </w:r>
      <w:r>
        <w:t xml:space="preserve"> </w:t>
      </w:r>
      <w:r>
        <w:rPr>
          <w:rFonts w:hint="eastAsia"/>
        </w:rPr>
        <w:t>КОМПЛЕКСА</w:t>
      </w:r>
    </w:p>
    <w:p w14:paraId="22AC0FA2" w14:textId="77777777" w:rsidR="00047E9D" w:rsidRDefault="00047E9D" w:rsidP="00047E9D"/>
    <w:p w14:paraId="3DE07499" w14:textId="77777777" w:rsidR="00047E9D" w:rsidRDefault="00047E9D" w:rsidP="00047E9D">
      <w:r>
        <w:t xml:space="preserve">2.1 </w:t>
      </w:r>
      <w:r>
        <w:rPr>
          <w:rFonts w:hint="eastAsia"/>
        </w:rPr>
        <w:t>Методы</w:t>
      </w:r>
      <w:r>
        <w:t xml:space="preserve"> </w:t>
      </w:r>
      <w:r>
        <w:rPr>
          <w:rFonts w:hint="eastAsia"/>
        </w:rPr>
        <w:t>управления</w:t>
      </w:r>
      <w:r>
        <w:t xml:space="preserve"> </w:t>
      </w:r>
      <w:r>
        <w:rPr>
          <w:rFonts w:hint="eastAsia"/>
        </w:rPr>
        <w:t>инновационной</w:t>
      </w:r>
      <w:r>
        <w:t xml:space="preserve"> </w:t>
      </w:r>
      <w:r>
        <w:rPr>
          <w:rFonts w:hint="eastAsia"/>
        </w:rPr>
        <w:t>инфраструктурой</w:t>
      </w:r>
      <w:r>
        <w:t xml:space="preserve"> </w:t>
      </w:r>
      <w:r>
        <w:rPr>
          <w:rFonts w:hint="eastAsia"/>
        </w:rPr>
        <w:t>предприятия</w:t>
      </w:r>
      <w:r>
        <w:t xml:space="preserve"> </w:t>
      </w:r>
      <w:r>
        <w:rPr>
          <w:rFonts w:hint="eastAsia"/>
        </w:rPr>
        <w:t>НГК</w:t>
      </w:r>
    </w:p>
    <w:p w14:paraId="66E5D4A4" w14:textId="77777777" w:rsidR="00047E9D" w:rsidRDefault="00047E9D" w:rsidP="00047E9D"/>
    <w:p w14:paraId="1A1B8739" w14:textId="77777777" w:rsidR="00047E9D" w:rsidRDefault="00047E9D" w:rsidP="00047E9D">
      <w:r>
        <w:t xml:space="preserve">2.2 </w:t>
      </w:r>
      <w:r>
        <w:rPr>
          <w:rFonts w:hint="eastAsia"/>
        </w:rPr>
        <w:t>Стратегия</w:t>
      </w:r>
      <w:r>
        <w:t xml:space="preserve"> </w:t>
      </w:r>
      <w:r>
        <w:rPr>
          <w:rFonts w:hint="eastAsia"/>
        </w:rPr>
        <w:t>формирования</w:t>
      </w:r>
      <w:r>
        <w:t xml:space="preserve"> </w:t>
      </w:r>
      <w:r>
        <w:rPr>
          <w:rFonts w:hint="eastAsia"/>
        </w:rPr>
        <w:t>и</w:t>
      </w:r>
      <w:r>
        <w:t xml:space="preserve"> </w:t>
      </w:r>
      <w:r>
        <w:rPr>
          <w:rFonts w:hint="eastAsia"/>
        </w:rPr>
        <w:t>развития</w:t>
      </w:r>
      <w:r>
        <w:t xml:space="preserve"> </w:t>
      </w:r>
      <w:r>
        <w:rPr>
          <w:rFonts w:hint="eastAsia"/>
        </w:rPr>
        <w:t>инновационной</w:t>
      </w:r>
      <w:r>
        <w:t xml:space="preserve"> </w:t>
      </w:r>
      <w:r>
        <w:rPr>
          <w:rFonts w:hint="eastAsia"/>
        </w:rPr>
        <w:t>инфраструктуры</w:t>
      </w:r>
      <w:r>
        <w:t xml:space="preserve"> </w:t>
      </w:r>
      <w:r>
        <w:rPr>
          <w:rFonts w:hint="eastAsia"/>
        </w:rPr>
        <w:t>предприятия</w:t>
      </w:r>
      <w:r>
        <w:t xml:space="preserve"> </w:t>
      </w:r>
      <w:r>
        <w:rPr>
          <w:rFonts w:hint="eastAsia"/>
        </w:rPr>
        <w:t>НГК</w:t>
      </w:r>
    </w:p>
    <w:p w14:paraId="2D1F61E9" w14:textId="77777777" w:rsidR="00047E9D" w:rsidRDefault="00047E9D" w:rsidP="00047E9D"/>
    <w:p w14:paraId="27FBF712" w14:textId="77777777" w:rsidR="00047E9D" w:rsidRDefault="00047E9D" w:rsidP="00047E9D">
      <w:r>
        <w:t xml:space="preserve">2.3 </w:t>
      </w:r>
      <w:r>
        <w:rPr>
          <w:rFonts w:hint="eastAsia"/>
        </w:rPr>
        <w:t>Модель</w:t>
      </w:r>
      <w:r>
        <w:t xml:space="preserve"> </w:t>
      </w:r>
      <w:r>
        <w:rPr>
          <w:rFonts w:hint="eastAsia"/>
        </w:rPr>
        <w:t>оценки</w:t>
      </w:r>
      <w:r>
        <w:t xml:space="preserve"> </w:t>
      </w:r>
      <w:r>
        <w:rPr>
          <w:rFonts w:hint="eastAsia"/>
        </w:rPr>
        <w:t>дохода</w:t>
      </w:r>
      <w:r>
        <w:t xml:space="preserve"> </w:t>
      </w:r>
      <w:r>
        <w:rPr>
          <w:rFonts w:hint="eastAsia"/>
        </w:rPr>
        <w:t>от</w:t>
      </w:r>
      <w:r>
        <w:t xml:space="preserve"> </w:t>
      </w:r>
      <w:r>
        <w:rPr>
          <w:rFonts w:hint="eastAsia"/>
        </w:rPr>
        <w:t>использования</w:t>
      </w:r>
      <w:r>
        <w:t xml:space="preserve"> </w:t>
      </w:r>
      <w:r>
        <w:rPr>
          <w:rFonts w:hint="eastAsia"/>
        </w:rPr>
        <w:t>инновационной</w:t>
      </w:r>
      <w:r>
        <w:t xml:space="preserve"> </w:t>
      </w:r>
      <w:r>
        <w:rPr>
          <w:rFonts w:hint="eastAsia"/>
        </w:rPr>
        <w:t>инфраструктуры</w:t>
      </w:r>
      <w:r>
        <w:t xml:space="preserve"> </w:t>
      </w:r>
      <w:r>
        <w:rPr>
          <w:rFonts w:hint="eastAsia"/>
        </w:rPr>
        <w:t>предприятия</w:t>
      </w:r>
      <w:r>
        <w:t xml:space="preserve"> </w:t>
      </w:r>
      <w:r>
        <w:rPr>
          <w:rFonts w:hint="eastAsia"/>
        </w:rPr>
        <w:t>НГК</w:t>
      </w:r>
    </w:p>
    <w:p w14:paraId="084235B3" w14:textId="77777777" w:rsidR="00047E9D" w:rsidRDefault="00047E9D" w:rsidP="00047E9D"/>
    <w:p w14:paraId="6F12C46E" w14:textId="77777777" w:rsidR="00047E9D" w:rsidRDefault="00047E9D" w:rsidP="00047E9D">
      <w:r>
        <w:rPr>
          <w:rFonts w:hint="eastAsia"/>
        </w:rPr>
        <w:lastRenderedPageBreak/>
        <w:t>ГЛАВА</w:t>
      </w:r>
      <w:r>
        <w:t xml:space="preserve"> 3 </w:t>
      </w:r>
      <w:r>
        <w:rPr>
          <w:rFonts w:hint="eastAsia"/>
        </w:rPr>
        <w:t>ОРГАНИЗАЦИЯ</w:t>
      </w:r>
      <w:r>
        <w:t xml:space="preserve"> </w:t>
      </w:r>
      <w:r>
        <w:rPr>
          <w:rFonts w:hint="eastAsia"/>
        </w:rPr>
        <w:t>ИННОВАЦИОННОЙ</w:t>
      </w:r>
      <w:r>
        <w:t xml:space="preserve"> </w:t>
      </w:r>
      <w:r>
        <w:rPr>
          <w:rFonts w:hint="eastAsia"/>
        </w:rPr>
        <w:t>ИНФРАСТРУКТУРЫ</w:t>
      </w:r>
      <w:r>
        <w:t xml:space="preserve"> </w:t>
      </w:r>
      <w:r>
        <w:rPr>
          <w:rFonts w:hint="eastAsia"/>
        </w:rPr>
        <w:t>ПРЕДПРИЯТИЙ</w:t>
      </w:r>
      <w:r>
        <w:t xml:space="preserve"> </w:t>
      </w:r>
      <w:r>
        <w:rPr>
          <w:rFonts w:hint="eastAsia"/>
        </w:rPr>
        <w:t>НЕФТЕГАЗОВОГО</w:t>
      </w:r>
      <w:r>
        <w:t xml:space="preserve"> </w:t>
      </w:r>
      <w:r>
        <w:rPr>
          <w:rFonts w:hint="eastAsia"/>
        </w:rPr>
        <w:t>КОМПЛЕКСА</w:t>
      </w:r>
    </w:p>
    <w:p w14:paraId="3E0696D7" w14:textId="77777777" w:rsidR="00047E9D" w:rsidRDefault="00047E9D" w:rsidP="00047E9D"/>
    <w:p w14:paraId="1DD578B8" w14:textId="77777777" w:rsidR="00047E9D" w:rsidRDefault="00047E9D" w:rsidP="00047E9D">
      <w:r>
        <w:t xml:space="preserve">3.1 </w:t>
      </w:r>
      <w:r>
        <w:rPr>
          <w:rFonts w:hint="eastAsia"/>
        </w:rPr>
        <w:t>Организация</w:t>
      </w:r>
      <w:r>
        <w:t xml:space="preserve"> </w:t>
      </w:r>
      <w:r>
        <w:rPr>
          <w:rFonts w:hint="eastAsia"/>
        </w:rPr>
        <w:t>инновационной</w:t>
      </w:r>
      <w:r>
        <w:t xml:space="preserve"> </w:t>
      </w:r>
      <w:r>
        <w:rPr>
          <w:rFonts w:hint="eastAsia"/>
        </w:rPr>
        <w:t>деятельности</w:t>
      </w:r>
      <w:r>
        <w:t xml:space="preserve"> </w:t>
      </w:r>
      <w:r>
        <w:rPr>
          <w:rFonts w:hint="eastAsia"/>
        </w:rPr>
        <w:t>предприятий</w:t>
      </w:r>
      <w:r>
        <w:t xml:space="preserve"> </w:t>
      </w:r>
      <w:r>
        <w:rPr>
          <w:rFonts w:hint="eastAsia"/>
        </w:rPr>
        <w:t>нефтегазового</w:t>
      </w:r>
      <w:r>
        <w:t xml:space="preserve"> </w:t>
      </w:r>
      <w:r>
        <w:rPr>
          <w:rFonts w:hint="eastAsia"/>
        </w:rPr>
        <w:t>комплекса</w:t>
      </w:r>
    </w:p>
    <w:p w14:paraId="2184F0AE" w14:textId="77777777" w:rsidR="00047E9D" w:rsidRDefault="00047E9D" w:rsidP="00047E9D"/>
    <w:p w14:paraId="041201C8" w14:textId="77777777" w:rsidR="00047E9D" w:rsidRDefault="00047E9D" w:rsidP="00047E9D">
      <w:r>
        <w:t xml:space="preserve">3.2 </w:t>
      </w:r>
      <w:r>
        <w:rPr>
          <w:rFonts w:hint="eastAsia"/>
        </w:rPr>
        <w:t>Формирование</w:t>
      </w:r>
      <w:r>
        <w:t xml:space="preserve"> </w:t>
      </w:r>
      <w:r>
        <w:rPr>
          <w:rFonts w:hint="eastAsia"/>
        </w:rPr>
        <w:t>организационной</w:t>
      </w:r>
      <w:r>
        <w:t xml:space="preserve"> </w:t>
      </w:r>
      <w:r>
        <w:rPr>
          <w:rFonts w:hint="eastAsia"/>
        </w:rPr>
        <w:t>структуры</w:t>
      </w:r>
      <w:r>
        <w:t xml:space="preserve"> </w:t>
      </w:r>
      <w:r>
        <w:rPr>
          <w:rFonts w:hint="eastAsia"/>
        </w:rPr>
        <w:t>Центра</w:t>
      </w:r>
      <w:r>
        <w:t xml:space="preserve"> </w:t>
      </w:r>
      <w:r>
        <w:rPr>
          <w:rFonts w:hint="eastAsia"/>
        </w:rPr>
        <w:t>фундаментальных</w:t>
      </w:r>
      <w:r>
        <w:t xml:space="preserve"> </w:t>
      </w:r>
      <w:r>
        <w:rPr>
          <w:rFonts w:hint="eastAsia"/>
        </w:rPr>
        <w:t>и</w:t>
      </w:r>
      <w:r>
        <w:t xml:space="preserve"> </w:t>
      </w:r>
      <w:r>
        <w:rPr>
          <w:rFonts w:hint="eastAsia"/>
        </w:rPr>
        <w:t>прикладных</w:t>
      </w:r>
      <w:r>
        <w:t xml:space="preserve"> </w:t>
      </w:r>
      <w:r>
        <w:rPr>
          <w:rFonts w:hint="eastAsia"/>
        </w:rPr>
        <w:t>проблем</w:t>
      </w:r>
      <w:r>
        <w:t xml:space="preserve"> </w:t>
      </w:r>
      <w:r>
        <w:rPr>
          <w:rFonts w:hint="eastAsia"/>
        </w:rPr>
        <w:t>нефтегазового</w:t>
      </w:r>
      <w:r>
        <w:t xml:space="preserve"> </w:t>
      </w:r>
      <w:r>
        <w:rPr>
          <w:rFonts w:hint="eastAsia"/>
        </w:rPr>
        <w:t>комплекса</w:t>
      </w:r>
    </w:p>
    <w:p w14:paraId="41DAFC78" w14:textId="77777777" w:rsidR="00047E9D" w:rsidRDefault="00047E9D" w:rsidP="00047E9D"/>
    <w:p w14:paraId="091464E2" w14:textId="77777777" w:rsidR="00047E9D" w:rsidRDefault="00047E9D" w:rsidP="00047E9D">
      <w:r>
        <w:t xml:space="preserve">3.3 </w:t>
      </w:r>
      <w:r>
        <w:rPr>
          <w:rFonts w:hint="eastAsia"/>
        </w:rPr>
        <w:t>Интегральный</w:t>
      </w:r>
      <w:r>
        <w:t xml:space="preserve"> </w:t>
      </w:r>
      <w:r>
        <w:rPr>
          <w:rFonts w:hint="eastAsia"/>
        </w:rPr>
        <w:t>показатель</w:t>
      </w:r>
      <w:r>
        <w:t xml:space="preserve"> </w:t>
      </w:r>
      <w:r>
        <w:rPr>
          <w:rFonts w:hint="eastAsia"/>
        </w:rPr>
        <w:t>оценки</w:t>
      </w:r>
      <w:r>
        <w:t xml:space="preserve"> </w:t>
      </w:r>
      <w:r>
        <w:rPr>
          <w:rFonts w:hint="eastAsia"/>
        </w:rPr>
        <w:t>развития</w:t>
      </w:r>
      <w:r>
        <w:t xml:space="preserve"> </w:t>
      </w:r>
      <w:r>
        <w:rPr>
          <w:rFonts w:hint="eastAsia"/>
        </w:rPr>
        <w:t>инновационной</w:t>
      </w:r>
      <w:r>
        <w:t xml:space="preserve"> </w:t>
      </w:r>
      <w:r>
        <w:rPr>
          <w:rFonts w:hint="eastAsia"/>
        </w:rPr>
        <w:t>инфраструктуры</w:t>
      </w:r>
      <w:r>
        <w:t xml:space="preserve"> </w:t>
      </w:r>
      <w:r>
        <w:rPr>
          <w:rFonts w:hint="eastAsia"/>
        </w:rPr>
        <w:t>предприятия</w:t>
      </w:r>
      <w:r>
        <w:t xml:space="preserve"> </w:t>
      </w:r>
      <w:r>
        <w:rPr>
          <w:rFonts w:hint="eastAsia"/>
        </w:rPr>
        <w:t>НГК</w:t>
      </w:r>
    </w:p>
    <w:p w14:paraId="6E6EEB0B" w14:textId="77777777" w:rsidR="00047E9D" w:rsidRDefault="00047E9D" w:rsidP="00047E9D"/>
    <w:p w14:paraId="303C06FF" w14:textId="77777777" w:rsidR="00047E9D" w:rsidRDefault="00047E9D" w:rsidP="00047E9D">
      <w:r>
        <w:rPr>
          <w:rFonts w:hint="eastAsia"/>
        </w:rPr>
        <w:t>ЗАКЛЮЧЕНИЕ</w:t>
      </w:r>
    </w:p>
    <w:p w14:paraId="09E5442D" w14:textId="77777777" w:rsidR="00047E9D" w:rsidRDefault="00047E9D" w:rsidP="00047E9D"/>
    <w:p w14:paraId="1A5FFD6C" w14:textId="3B75162A" w:rsidR="00047E9D" w:rsidRPr="00047E9D" w:rsidRDefault="00047E9D" w:rsidP="00047E9D">
      <w:r>
        <w:rPr>
          <w:rFonts w:hint="eastAsia"/>
        </w:rPr>
        <w:t>БИБЛИОГРАФИЧЕСКИЙ</w:t>
      </w:r>
      <w:r>
        <w:t xml:space="preserve"> </w:t>
      </w:r>
      <w:r>
        <w:rPr>
          <w:rFonts w:hint="eastAsia"/>
        </w:rPr>
        <w:t>СПИСОК</w:t>
      </w:r>
    </w:p>
    <w:sectPr w:rsidR="00047E9D" w:rsidRPr="00047E9D" w:rsidSect="00301409">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EBE819" w14:textId="77777777" w:rsidR="00301409" w:rsidRDefault="00301409">
      <w:pPr>
        <w:spacing w:after="0" w:line="240" w:lineRule="auto"/>
      </w:pPr>
      <w:r>
        <w:separator/>
      </w:r>
    </w:p>
  </w:endnote>
  <w:endnote w:type="continuationSeparator" w:id="0">
    <w:p w14:paraId="2FE091AF" w14:textId="77777777" w:rsidR="00301409" w:rsidRDefault="003014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E36A7E" w14:textId="77777777" w:rsidR="00301409" w:rsidRDefault="00301409"/>
    <w:p w14:paraId="5F794794" w14:textId="77777777" w:rsidR="00301409" w:rsidRDefault="00301409"/>
    <w:p w14:paraId="4ABBD082" w14:textId="77777777" w:rsidR="00301409" w:rsidRDefault="00301409"/>
    <w:p w14:paraId="223AD99B" w14:textId="77777777" w:rsidR="00301409" w:rsidRDefault="00301409"/>
    <w:p w14:paraId="46BAC2A2" w14:textId="77777777" w:rsidR="00301409" w:rsidRDefault="00301409"/>
    <w:p w14:paraId="05C9AAF4" w14:textId="77777777" w:rsidR="00301409" w:rsidRDefault="00301409"/>
    <w:p w14:paraId="24B00DE9" w14:textId="77777777" w:rsidR="00301409" w:rsidRDefault="00301409">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E134844" wp14:editId="34C832C5">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5604EC" w14:textId="77777777" w:rsidR="00301409" w:rsidRDefault="0030140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E134844"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635604EC" w14:textId="77777777" w:rsidR="00301409" w:rsidRDefault="0030140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1127120" w14:textId="77777777" w:rsidR="00301409" w:rsidRDefault="00301409"/>
    <w:p w14:paraId="0B8A8510" w14:textId="77777777" w:rsidR="00301409" w:rsidRDefault="00301409"/>
    <w:p w14:paraId="5C1F5F46" w14:textId="77777777" w:rsidR="00301409" w:rsidRDefault="00301409">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F506FC7" wp14:editId="4BDD18AF">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455877" w14:textId="77777777" w:rsidR="00301409" w:rsidRDefault="00301409"/>
                          <w:p w14:paraId="425F8CB2" w14:textId="77777777" w:rsidR="00301409" w:rsidRDefault="0030140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F506FC7"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1F455877" w14:textId="77777777" w:rsidR="00301409" w:rsidRDefault="00301409"/>
                    <w:p w14:paraId="425F8CB2" w14:textId="77777777" w:rsidR="00301409" w:rsidRDefault="0030140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A96DD91" w14:textId="77777777" w:rsidR="00301409" w:rsidRDefault="00301409"/>
    <w:p w14:paraId="48BED50C" w14:textId="77777777" w:rsidR="00301409" w:rsidRDefault="00301409">
      <w:pPr>
        <w:rPr>
          <w:sz w:val="2"/>
          <w:szCs w:val="2"/>
        </w:rPr>
      </w:pPr>
    </w:p>
    <w:p w14:paraId="5C00113D" w14:textId="77777777" w:rsidR="00301409" w:rsidRDefault="00301409"/>
    <w:p w14:paraId="09A22FE0" w14:textId="77777777" w:rsidR="00301409" w:rsidRDefault="00301409">
      <w:pPr>
        <w:spacing w:after="0" w:line="240" w:lineRule="auto"/>
      </w:pPr>
    </w:p>
  </w:footnote>
  <w:footnote w:type="continuationSeparator" w:id="0">
    <w:p w14:paraId="76DE0548" w14:textId="77777777" w:rsidR="00301409" w:rsidRDefault="003014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FE"/>
    <w:rsid w:val="00092535"/>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66"/>
    <w:rsid w:val="0015339F"/>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82"/>
    <w:rsid w:val="00296526"/>
    <w:rsid w:val="00296543"/>
    <w:rsid w:val="002965D4"/>
    <w:rsid w:val="002965D5"/>
    <w:rsid w:val="0029669B"/>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09"/>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72D"/>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0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CE"/>
    <w:rsid w:val="003F7684"/>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B9"/>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D55"/>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596"/>
    <w:rsid w:val="0049060F"/>
    <w:rsid w:val="00490715"/>
    <w:rsid w:val="00490898"/>
    <w:rsid w:val="004908D0"/>
    <w:rsid w:val="0049091E"/>
    <w:rsid w:val="00490A74"/>
    <w:rsid w:val="00490B46"/>
    <w:rsid w:val="00490C02"/>
    <w:rsid w:val="00490C77"/>
    <w:rsid w:val="00490C9D"/>
    <w:rsid w:val="00490CAD"/>
    <w:rsid w:val="00490CBF"/>
    <w:rsid w:val="00490EA5"/>
    <w:rsid w:val="00490F14"/>
    <w:rsid w:val="00490F5F"/>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31"/>
    <w:rsid w:val="004F22AD"/>
    <w:rsid w:val="004F232C"/>
    <w:rsid w:val="004F2387"/>
    <w:rsid w:val="004F23B5"/>
    <w:rsid w:val="004F2476"/>
    <w:rsid w:val="004F253F"/>
    <w:rsid w:val="004F256F"/>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12"/>
    <w:rsid w:val="0053669B"/>
    <w:rsid w:val="005366E4"/>
    <w:rsid w:val="0053681B"/>
    <w:rsid w:val="00536828"/>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2BB"/>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A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23"/>
    <w:rsid w:val="0084297A"/>
    <w:rsid w:val="00842A78"/>
    <w:rsid w:val="00842AB2"/>
    <w:rsid w:val="00842AE8"/>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C4"/>
    <w:rsid w:val="008522F5"/>
    <w:rsid w:val="008522F6"/>
    <w:rsid w:val="00852362"/>
    <w:rsid w:val="008523C9"/>
    <w:rsid w:val="008523D9"/>
    <w:rsid w:val="008523E7"/>
    <w:rsid w:val="0085243C"/>
    <w:rsid w:val="00852565"/>
    <w:rsid w:val="008525AD"/>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4F"/>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BF3"/>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D6"/>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0F"/>
    <w:rsid w:val="00A14840"/>
    <w:rsid w:val="00A148A3"/>
    <w:rsid w:val="00A14965"/>
    <w:rsid w:val="00A149DC"/>
    <w:rsid w:val="00A14B28"/>
    <w:rsid w:val="00A14B66"/>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10"/>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71"/>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A35"/>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25"/>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8D5"/>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11A"/>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62"/>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A8A"/>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9774</TotalTime>
  <Pages>2</Pages>
  <Words>198</Words>
  <Characters>1133</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1329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1353</cp:revision>
  <cp:lastPrinted>2009-02-06T05:36:00Z</cp:lastPrinted>
  <dcterms:created xsi:type="dcterms:W3CDTF">2024-04-09T10:20:00Z</dcterms:created>
  <dcterms:modified xsi:type="dcterms:W3CDTF">2024-04-22T09:51:00Z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