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506" w:rsidRDefault="002D0506" w:rsidP="002D050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Шульгай Анна-Марія Аркадіївна</w:t>
      </w:r>
      <w:r>
        <w:rPr>
          <w:rFonts w:ascii="CIDFont+F3" w:hAnsi="CIDFont+F3" w:cs="CIDFont+F3"/>
          <w:kern w:val="0"/>
          <w:sz w:val="28"/>
          <w:szCs w:val="28"/>
          <w:lang w:eastAsia="ru-RU"/>
        </w:rPr>
        <w:t>, аспірант Тернопільського</w:t>
      </w:r>
    </w:p>
    <w:p w:rsidR="002D0506" w:rsidRDefault="002D0506" w:rsidP="002D050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національного медичного університету імені І.Я. Горбачевського, тема</w:t>
      </w:r>
    </w:p>
    <w:p w:rsidR="002D0506" w:rsidRDefault="002D0506" w:rsidP="002D050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«Діагностика та прогнозування кардіометаболічних</w:t>
      </w:r>
    </w:p>
    <w:p w:rsidR="002D0506" w:rsidRDefault="002D0506" w:rsidP="002D050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порушень та вітамін D статусу у дітей підліткового віку з надмірною</w:t>
      </w:r>
    </w:p>
    <w:p w:rsidR="002D0506" w:rsidRDefault="002D0506" w:rsidP="002D050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масою тіла та ожирінням», (228 Педіатрія). Спеціалізована вчена рада</w:t>
      </w:r>
    </w:p>
    <w:p w:rsidR="002D0506" w:rsidRDefault="002D0506" w:rsidP="002D050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ДФ 58.601.013 у Тернопільському національному медичному</w:t>
      </w:r>
    </w:p>
    <w:p w:rsidR="00D66F00" w:rsidRPr="002D0506" w:rsidRDefault="002D0506" w:rsidP="002D0506">
      <w:r>
        <w:rPr>
          <w:rFonts w:ascii="CIDFont+F3" w:hAnsi="CIDFont+F3" w:cs="CIDFont+F3"/>
          <w:kern w:val="0"/>
          <w:sz w:val="28"/>
          <w:szCs w:val="28"/>
          <w:lang w:eastAsia="ru-RU"/>
        </w:rPr>
        <w:t>університеті імені І. Я. Горбачевського</w:t>
      </w:r>
    </w:p>
    <w:sectPr w:rsidR="00D66F00" w:rsidRPr="002D050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2D0506" w:rsidRPr="002D050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FF6F3-A146-4C38-9690-7CDB3EE4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2348</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2021-12-23T09:52:00Z</dcterms:created>
  <dcterms:modified xsi:type="dcterms:W3CDTF">2021-12-26T10:03:00Z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