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6D43" w14:textId="77777777" w:rsidR="00A22CA0" w:rsidRDefault="00A22CA0" w:rsidP="00A22CA0">
      <w:pPr>
        <w:pStyle w:val="afffffffffffffffffffffffffff5"/>
        <w:rPr>
          <w:rFonts w:ascii="Verdana" w:hAnsi="Verdana"/>
          <w:color w:val="000000"/>
          <w:sz w:val="21"/>
          <w:szCs w:val="21"/>
        </w:rPr>
      </w:pPr>
      <w:r>
        <w:rPr>
          <w:rFonts w:ascii="Helvetica" w:hAnsi="Helvetica" w:cs="Helvetica"/>
          <w:b/>
          <w:bCs w:val="0"/>
          <w:color w:val="222222"/>
          <w:sz w:val="21"/>
          <w:szCs w:val="21"/>
        </w:rPr>
        <w:t>Пряхин, Владимир Федорович.</w:t>
      </w:r>
      <w:r>
        <w:rPr>
          <w:rFonts w:ascii="Helvetica" w:hAnsi="Helvetica" w:cs="Helvetica"/>
          <w:color w:val="222222"/>
          <w:sz w:val="21"/>
          <w:szCs w:val="21"/>
        </w:rPr>
        <w:br/>
        <w:t>Роль Организации по безопасности и сотрудничеству в Европе в урегулировании региональных конфликтов на постсоветском пространстве в ближнем зарубежье : Политологический анализ : диссертация ... доктора политических наук : 23.00.02. - Москва, 2002. - 427 с. : ил.</w:t>
      </w:r>
    </w:p>
    <w:p w14:paraId="7F235FF4" w14:textId="77777777" w:rsidR="00A22CA0" w:rsidRDefault="00A22CA0" w:rsidP="00A22CA0">
      <w:pPr>
        <w:pStyle w:val="20"/>
        <w:spacing w:before="0" w:after="312"/>
        <w:rPr>
          <w:rFonts w:ascii="Arial" w:hAnsi="Arial" w:cs="Arial"/>
          <w:caps/>
          <w:color w:val="333333"/>
          <w:sz w:val="27"/>
          <w:szCs w:val="27"/>
        </w:rPr>
      </w:pPr>
    </w:p>
    <w:p w14:paraId="0B2511D3" w14:textId="77777777" w:rsidR="00A22CA0" w:rsidRDefault="00A22CA0" w:rsidP="00A22CA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Пряхин, Владимир Федорович</w:t>
      </w:r>
    </w:p>
    <w:p w14:paraId="28297AA2"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526E6B"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ПОЛИТОЛОГИЧЕСКОГО АНАЛИЗА ПРОБЛЕМЫ УРЕГУЛИРОВАНИЯ</w:t>
      </w:r>
    </w:p>
    <w:p w14:paraId="2762E959"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РЕГИОНАЛЬНЫХ КОНФЛИКТОВ</w:t>
      </w:r>
    </w:p>
    <w:p w14:paraId="189EB315"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направления в развитии региональной конфликтологии* до окончания «холодной войны»</w:t>
      </w:r>
    </w:p>
    <w:p w14:paraId="1B48E581"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подходы к региональным конфликтам после ■ 36 «холодной войны»</w:t>
      </w:r>
    </w:p>
    <w:p w14:paraId="5699342B"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 Региональные конфликты на постсоветском пространстве в зарубежной и отечественной политологии</w:t>
      </w:r>
    </w:p>
    <w:p w14:paraId="4E733933"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Основные направления совершенствования методологии изучения региональных конфликтов в будущем</w:t>
      </w:r>
    </w:p>
    <w:p w14:paraId="356642BA"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УЧАСТИЕ ОБСЕ В ФОРМИРОВАНИИ МЕХАНИЗМА УРЕГУЛИРОВАНИЯ КОНФЛИКТОВ КАК ВАЖНЕЙШАЯ СОСТАВНАЯ ЧАСТЬ ФОРМИРОВАНИЯ НОВОГО МИРОПОРЯДКА ПОСЛЕ «ХОЛОДНОЙ ВОЙНЫ»</w:t>
      </w:r>
    </w:p>
    <w:p w14:paraId="2F1AB44F"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 Формирование нового миропорядка после «холодной войны» и региональные конфликты</w:t>
      </w:r>
    </w:p>
    <w:p w14:paraId="2E841344"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Общие черты постсоветских региональных конфликтов с другими конфликтами на пространстве ОБСЕ и за его пределами</w:t>
      </w:r>
    </w:p>
    <w:p w14:paraId="1BE3E601"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Региональные конфликты как форма проявления глобальной тенденции «диффузии власти» на международной арене</w:t>
      </w:r>
    </w:p>
    <w:p w14:paraId="10FB8716"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Общность генезиса и конкретная специфика конфликтов на постсоветском пространстве</w:t>
      </w:r>
    </w:p>
    <w:p w14:paraId="1C7A1EDA"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Специфические черты ОБСЕ как международной организации в 130 период после «холодной войны» Под понятием «региональной конфликтологии» здесь и далее имеется в виду направление конфликтологических исследований применительно к сфере региональных конфликтов.</w:t>
      </w:r>
    </w:p>
    <w:p w14:paraId="13FE4C18"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Две тенденции в адаптации ОБСЕ к объективным реалиям современного миропорядка в контексте предотвращения и I урегулирования конфликтов</w:t>
      </w:r>
    </w:p>
    <w:p w14:paraId="1DB9DF5B"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Роль ОБСЕ в урегулировании региональных конфликтов на постсоветском пространстве</w:t>
      </w:r>
    </w:p>
    <w:p w14:paraId="7EBA6718"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МЕХАНИЗМЫ ОБСЕ В УРЕГУЛИРОВАНИИ КОНФЛИКТОВ НА ПОСТСОВЕТСКОМ ПРОСТРАНСТВЕ</w:t>
      </w:r>
    </w:p>
    <w:p w14:paraId="5011F708"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Гражданская война в Таджикистане и международное сообщество</w:t>
      </w:r>
    </w:p>
    <w:p w14:paraId="5C3EDCB9"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Конфликт, являющийся предметом обсуждения на Минской конференции ОБСЕ</w:t>
      </w:r>
    </w:p>
    <w:p w14:paraId="72A697D8"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Конфликты в постсоветской Грузии и ОБСЕ</w:t>
      </w:r>
    </w:p>
    <w:p w14:paraId="7C1C3639"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Приднестровское урегулирование и приоритеты ОБСЕ</w:t>
      </w:r>
    </w:p>
    <w:p w14:paraId="6159132E"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НАПРАВЛЕНИЯ ГЛУБОКОЙ РЕФОРМЫ ОБСЕ С УЧЕТОМ ПРИОРИТЕТОВ УРЕГУЛИРОВАНИЯ КОНФЛИКТОВ И ПРОТИВОСТОЯНИЯ НОВЫМ Г ЛОБАЛЬНЫМ ВЫЗОВАМ</w:t>
      </w:r>
    </w:p>
    <w:p w14:paraId="3141A9E6"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Необходимость формирования нового демократического миропорядка для противостояния центробежным тенденциям и глобальным вызовам</w:t>
      </w:r>
    </w:p>
    <w:p w14:paraId="3F1F9C65"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Международные организации и новый миропорядок Формирование региональных структур поддержания безопасности и миротворчества</w:t>
      </w:r>
    </w:p>
    <w:p w14:paraId="3ABF9F3D"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Ликвидация политического преобладания «основных стран» и демократизация кадровой политики</w:t>
      </w:r>
    </w:p>
    <w:p w14:paraId="644CCB1D" w14:textId="77777777" w:rsidR="00A22CA0" w:rsidRDefault="00A22CA0" w:rsidP="00A22C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Формирование новой ^интернационалистской демократической идеологии</w:t>
      </w:r>
    </w:p>
    <w:p w14:paraId="7823CDB0" w14:textId="72BD7067" w:rsidR="00F37380" w:rsidRPr="00A22CA0" w:rsidRDefault="00F37380" w:rsidP="00A22CA0"/>
    <w:sectPr w:rsidR="00F37380" w:rsidRPr="00A22C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C43E" w14:textId="77777777" w:rsidR="00D47AA4" w:rsidRDefault="00D47AA4">
      <w:pPr>
        <w:spacing w:after="0" w:line="240" w:lineRule="auto"/>
      </w:pPr>
      <w:r>
        <w:separator/>
      </w:r>
    </w:p>
  </w:endnote>
  <w:endnote w:type="continuationSeparator" w:id="0">
    <w:p w14:paraId="491DC4C8" w14:textId="77777777" w:rsidR="00D47AA4" w:rsidRDefault="00D4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F925" w14:textId="77777777" w:rsidR="00D47AA4" w:rsidRDefault="00D47AA4"/>
    <w:p w14:paraId="21F1D4F6" w14:textId="77777777" w:rsidR="00D47AA4" w:rsidRDefault="00D47AA4"/>
    <w:p w14:paraId="5583B702" w14:textId="77777777" w:rsidR="00D47AA4" w:rsidRDefault="00D47AA4"/>
    <w:p w14:paraId="3910B92B" w14:textId="77777777" w:rsidR="00D47AA4" w:rsidRDefault="00D47AA4"/>
    <w:p w14:paraId="519C809C" w14:textId="77777777" w:rsidR="00D47AA4" w:rsidRDefault="00D47AA4"/>
    <w:p w14:paraId="7BFEC047" w14:textId="77777777" w:rsidR="00D47AA4" w:rsidRDefault="00D47AA4"/>
    <w:p w14:paraId="77235B4D" w14:textId="77777777" w:rsidR="00D47AA4" w:rsidRDefault="00D47A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5F1C54" wp14:editId="13CE7B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ACDF" w14:textId="77777777" w:rsidR="00D47AA4" w:rsidRDefault="00D47A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F1C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FBACDF" w14:textId="77777777" w:rsidR="00D47AA4" w:rsidRDefault="00D47A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728E63" w14:textId="77777777" w:rsidR="00D47AA4" w:rsidRDefault="00D47AA4"/>
    <w:p w14:paraId="1FCD37B8" w14:textId="77777777" w:rsidR="00D47AA4" w:rsidRDefault="00D47AA4"/>
    <w:p w14:paraId="1EDF59D3" w14:textId="77777777" w:rsidR="00D47AA4" w:rsidRDefault="00D47A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6EB8FC" wp14:editId="79BB90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EBD62" w14:textId="77777777" w:rsidR="00D47AA4" w:rsidRDefault="00D47AA4"/>
                          <w:p w14:paraId="7DD44279" w14:textId="77777777" w:rsidR="00D47AA4" w:rsidRDefault="00D47A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6EB8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9EBD62" w14:textId="77777777" w:rsidR="00D47AA4" w:rsidRDefault="00D47AA4"/>
                    <w:p w14:paraId="7DD44279" w14:textId="77777777" w:rsidR="00D47AA4" w:rsidRDefault="00D47A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85AE2B" w14:textId="77777777" w:rsidR="00D47AA4" w:rsidRDefault="00D47AA4"/>
    <w:p w14:paraId="1877A282" w14:textId="77777777" w:rsidR="00D47AA4" w:rsidRDefault="00D47AA4">
      <w:pPr>
        <w:rPr>
          <w:sz w:val="2"/>
          <w:szCs w:val="2"/>
        </w:rPr>
      </w:pPr>
    </w:p>
    <w:p w14:paraId="40A20482" w14:textId="77777777" w:rsidR="00D47AA4" w:rsidRDefault="00D47AA4"/>
    <w:p w14:paraId="2293BA4F" w14:textId="77777777" w:rsidR="00D47AA4" w:rsidRDefault="00D47AA4">
      <w:pPr>
        <w:spacing w:after="0" w:line="240" w:lineRule="auto"/>
      </w:pPr>
    </w:p>
  </w:footnote>
  <w:footnote w:type="continuationSeparator" w:id="0">
    <w:p w14:paraId="6A825C4B" w14:textId="77777777" w:rsidR="00D47AA4" w:rsidRDefault="00D47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AA4"/>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76578</TotalTime>
  <Pages>2</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2093</cp:revision>
  <cp:lastPrinted>2009-02-06T05:36:00Z</cp:lastPrinted>
  <dcterms:created xsi:type="dcterms:W3CDTF">2024-01-07T13:43:00Z</dcterms:created>
  <dcterms:modified xsi:type="dcterms:W3CDTF">2025-04-20T14:24:00Z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