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3824" w14:textId="07FF526D" w:rsidR="008A6281" w:rsidRDefault="00141232" w:rsidP="00141232">
      <w:r w:rsidRPr="00141232">
        <w:rPr>
          <w:rFonts w:hint="eastAsia"/>
        </w:rPr>
        <w:t>Кондрашенко</w:t>
      </w:r>
      <w:r w:rsidRPr="00141232">
        <w:t xml:space="preserve"> </w:t>
      </w:r>
      <w:r w:rsidRPr="00141232">
        <w:rPr>
          <w:rFonts w:hint="eastAsia"/>
        </w:rPr>
        <w:t>Станислав</w:t>
      </w:r>
      <w:r w:rsidRPr="00141232">
        <w:t xml:space="preserve"> </w:t>
      </w:r>
      <w:r w:rsidRPr="00141232">
        <w:rPr>
          <w:rFonts w:hint="eastAsia"/>
        </w:rPr>
        <w:t>ИгоревичИсследование</w:t>
      </w:r>
      <w:r w:rsidRPr="00141232">
        <w:t xml:space="preserve"> </w:t>
      </w:r>
      <w:r w:rsidRPr="00141232">
        <w:rPr>
          <w:rFonts w:hint="eastAsia"/>
        </w:rPr>
        <w:t>и</w:t>
      </w:r>
      <w:r w:rsidRPr="00141232">
        <w:t xml:space="preserve"> </w:t>
      </w:r>
      <w:r w:rsidRPr="00141232">
        <w:rPr>
          <w:rFonts w:hint="eastAsia"/>
        </w:rPr>
        <w:t>разработка</w:t>
      </w:r>
      <w:r w:rsidRPr="00141232">
        <w:t xml:space="preserve"> </w:t>
      </w:r>
      <w:r w:rsidRPr="00141232">
        <w:rPr>
          <w:rFonts w:hint="eastAsia"/>
        </w:rPr>
        <w:t>способа</w:t>
      </w:r>
      <w:r w:rsidRPr="00141232">
        <w:t xml:space="preserve"> </w:t>
      </w:r>
      <w:r w:rsidRPr="00141232">
        <w:rPr>
          <w:rFonts w:hint="eastAsia"/>
        </w:rPr>
        <w:t>нагрева</w:t>
      </w:r>
      <w:r w:rsidRPr="00141232">
        <w:t xml:space="preserve"> </w:t>
      </w:r>
      <w:r w:rsidRPr="00141232">
        <w:rPr>
          <w:rFonts w:hint="eastAsia"/>
        </w:rPr>
        <w:t>стальной</w:t>
      </w:r>
      <w:r w:rsidRPr="00141232">
        <w:t xml:space="preserve"> </w:t>
      </w:r>
      <w:r w:rsidRPr="00141232">
        <w:rPr>
          <w:rFonts w:hint="eastAsia"/>
        </w:rPr>
        <w:t>ленты</w:t>
      </w:r>
      <w:r w:rsidRPr="00141232">
        <w:t xml:space="preserve"> </w:t>
      </w:r>
      <w:r w:rsidRPr="00141232">
        <w:rPr>
          <w:rFonts w:hint="eastAsia"/>
        </w:rPr>
        <w:t>струями</w:t>
      </w:r>
      <w:r w:rsidRPr="00141232">
        <w:t xml:space="preserve"> </w:t>
      </w:r>
      <w:r w:rsidRPr="00141232">
        <w:rPr>
          <w:rFonts w:hint="eastAsia"/>
        </w:rPr>
        <w:t>высокотемпературного</w:t>
      </w:r>
      <w:r w:rsidRPr="00141232">
        <w:t xml:space="preserve"> </w:t>
      </w:r>
      <w:r w:rsidRPr="00141232">
        <w:rPr>
          <w:rFonts w:hint="eastAsia"/>
        </w:rPr>
        <w:t>азота</w:t>
      </w:r>
    </w:p>
    <w:p w14:paraId="343B5239" w14:textId="77777777" w:rsidR="00141232" w:rsidRDefault="00141232" w:rsidP="00141232">
      <w:r>
        <w:rPr>
          <w:rFonts w:hint="eastAsia"/>
        </w:rPr>
        <w:t>ОГЛАВЛЕНИЕ</w:t>
      </w:r>
      <w:r>
        <w:t xml:space="preserve"> </w:t>
      </w:r>
      <w:r>
        <w:rPr>
          <w:rFonts w:hint="eastAsia"/>
        </w:rPr>
        <w:t>ДИССЕРТАЦИИ</w:t>
      </w:r>
    </w:p>
    <w:p w14:paraId="62CE1A63" w14:textId="77777777" w:rsidR="00141232" w:rsidRDefault="00141232" w:rsidP="00141232">
      <w:r>
        <w:rPr>
          <w:rFonts w:hint="eastAsia"/>
        </w:rPr>
        <w:t>кандидат</w:t>
      </w:r>
      <w:r>
        <w:t xml:space="preserve"> </w:t>
      </w:r>
      <w:r>
        <w:rPr>
          <w:rFonts w:hint="eastAsia"/>
        </w:rPr>
        <w:t>наук</w:t>
      </w:r>
      <w:r>
        <w:t xml:space="preserve"> </w:t>
      </w:r>
      <w:r>
        <w:rPr>
          <w:rFonts w:hint="eastAsia"/>
        </w:rPr>
        <w:t>Кондрашенко</w:t>
      </w:r>
      <w:r>
        <w:t xml:space="preserve"> </w:t>
      </w:r>
      <w:r>
        <w:rPr>
          <w:rFonts w:hint="eastAsia"/>
        </w:rPr>
        <w:t>Станислав</w:t>
      </w:r>
      <w:r>
        <w:t xml:space="preserve"> </w:t>
      </w:r>
      <w:r>
        <w:rPr>
          <w:rFonts w:hint="eastAsia"/>
        </w:rPr>
        <w:t>Игоревич</w:t>
      </w:r>
    </w:p>
    <w:p w14:paraId="17D74553" w14:textId="77777777" w:rsidR="00141232" w:rsidRDefault="00141232" w:rsidP="00141232">
      <w:r>
        <w:rPr>
          <w:rFonts w:hint="eastAsia"/>
        </w:rPr>
        <w:t>ВЕДЕНИЕ</w:t>
      </w:r>
    </w:p>
    <w:p w14:paraId="388B3035" w14:textId="77777777" w:rsidR="00141232" w:rsidRDefault="00141232" w:rsidP="00141232"/>
    <w:p w14:paraId="4EC53DCA" w14:textId="77777777" w:rsidR="00141232" w:rsidRDefault="00141232" w:rsidP="00141232">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ИССЛЕВАНИЯ</w:t>
      </w:r>
    </w:p>
    <w:p w14:paraId="7FE054BB" w14:textId="77777777" w:rsidR="00141232" w:rsidRDefault="00141232" w:rsidP="00141232"/>
    <w:p w14:paraId="5C1F8EC8" w14:textId="77777777" w:rsidR="00141232" w:rsidRDefault="00141232" w:rsidP="00141232">
      <w:r>
        <w:t xml:space="preserve">1.1 </w:t>
      </w:r>
      <w:r>
        <w:rPr>
          <w:rFonts w:hint="eastAsia"/>
        </w:rPr>
        <w:t>Схемы</w:t>
      </w:r>
      <w:r>
        <w:t xml:space="preserve"> </w:t>
      </w:r>
      <w:r>
        <w:rPr>
          <w:rFonts w:hint="eastAsia"/>
        </w:rPr>
        <w:t>нагрева</w:t>
      </w:r>
      <w:r>
        <w:t xml:space="preserve"> </w:t>
      </w:r>
      <w:r>
        <w:rPr>
          <w:rFonts w:hint="eastAsia"/>
        </w:rPr>
        <w:t>металла</w:t>
      </w:r>
      <w:r>
        <w:t xml:space="preserve"> </w:t>
      </w:r>
      <w:r>
        <w:rPr>
          <w:rFonts w:hint="eastAsia"/>
        </w:rPr>
        <w:t>струями</w:t>
      </w:r>
      <w:r>
        <w:t xml:space="preserve"> </w:t>
      </w:r>
      <w:r>
        <w:rPr>
          <w:rFonts w:hint="eastAsia"/>
        </w:rPr>
        <w:t>перед</w:t>
      </w:r>
      <w:r>
        <w:t xml:space="preserve"> </w:t>
      </w:r>
      <w:r>
        <w:rPr>
          <w:rFonts w:hint="eastAsia"/>
        </w:rPr>
        <w:t>операциями</w:t>
      </w:r>
      <w:r>
        <w:t xml:space="preserve"> </w:t>
      </w:r>
      <w:r>
        <w:rPr>
          <w:rFonts w:hint="eastAsia"/>
        </w:rPr>
        <w:t>обработки</w:t>
      </w:r>
      <w:r>
        <w:t xml:space="preserve"> </w:t>
      </w:r>
      <w:r>
        <w:rPr>
          <w:rFonts w:hint="eastAsia"/>
        </w:rPr>
        <w:t>металлов</w:t>
      </w:r>
      <w:r>
        <w:t xml:space="preserve"> </w:t>
      </w:r>
      <w:r>
        <w:rPr>
          <w:rFonts w:hint="eastAsia"/>
        </w:rPr>
        <w:t>давлением</w:t>
      </w:r>
      <w:r>
        <w:t xml:space="preserve"> (</w:t>
      </w:r>
      <w:r>
        <w:rPr>
          <w:rFonts w:hint="eastAsia"/>
        </w:rPr>
        <w:t>ОМД</w:t>
      </w:r>
      <w:r>
        <w:t xml:space="preserve">), </w:t>
      </w:r>
      <w:r>
        <w:rPr>
          <w:rFonts w:hint="eastAsia"/>
        </w:rPr>
        <w:t>термообработки</w:t>
      </w:r>
      <w:r>
        <w:t xml:space="preserve"> (</w:t>
      </w:r>
      <w:r>
        <w:rPr>
          <w:rFonts w:hint="eastAsia"/>
        </w:rPr>
        <w:t>ТО</w:t>
      </w:r>
      <w:r>
        <w:t xml:space="preserve">), </w:t>
      </w:r>
      <w:r>
        <w:rPr>
          <w:rFonts w:hint="eastAsia"/>
        </w:rPr>
        <w:t>термохимической</w:t>
      </w:r>
      <w:r>
        <w:t xml:space="preserve"> </w:t>
      </w:r>
      <w:r>
        <w:rPr>
          <w:rFonts w:hint="eastAsia"/>
        </w:rPr>
        <w:t>обработки</w:t>
      </w:r>
      <w:r>
        <w:t xml:space="preserve"> (</w:t>
      </w:r>
      <w:r>
        <w:rPr>
          <w:rFonts w:hint="eastAsia"/>
        </w:rPr>
        <w:t>ТХО</w:t>
      </w:r>
      <w:r>
        <w:t xml:space="preserve">) </w:t>
      </w:r>
      <w:r>
        <w:rPr>
          <w:rFonts w:hint="eastAsia"/>
        </w:rPr>
        <w:t>с</w:t>
      </w:r>
      <w:r>
        <w:t xml:space="preserve"> </w:t>
      </w:r>
      <w:r>
        <w:rPr>
          <w:rFonts w:hint="eastAsia"/>
        </w:rPr>
        <w:t>использованием</w:t>
      </w:r>
      <w:r>
        <w:t xml:space="preserve"> </w:t>
      </w:r>
      <w:r>
        <w:rPr>
          <w:rFonts w:hint="eastAsia"/>
        </w:rPr>
        <w:t>атакующих</w:t>
      </w:r>
      <w:r>
        <w:t xml:space="preserve"> (</w:t>
      </w:r>
      <w:r>
        <w:rPr>
          <w:rFonts w:hint="eastAsia"/>
        </w:rPr>
        <w:t>ударных</w:t>
      </w:r>
      <w:r>
        <w:t xml:space="preserve">) </w:t>
      </w:r>
      <w:r>
        <w:rPr>
          <w:rFonts w:hint="eastAsia"/>
        </w:rPr>
        <w:t>струй</w:t>
      </w:r>
    </w:p>
    <w:p w14:paraId="41B56A72" w14:textId="77777777" w:rsidR="00141232" w:rsidRDefault="00141232" w:rsidP="00141232"/>
    <w:p w14:paraId="67C15E72" w14:textId="77777777" w:rsidR="00141232" w:rsidRDefault="00141232" w:rsidP="00141232">
      <w:r>
        <w:t xml:space="preserve">1.1.1 </w:t>
      </w:r>
      <w:r>
        <w:rPr>
          <w:rFonts w:hint="eastAsia"/>
        </w:rPr>
        <w:t>Струйно</w:t>
      </w:r>
      <w:r>
        <w:t>-</w:t>
      </w:r>
      <w:r>
        <w:rPr>
          <w:rFonts w:hint="eastAsia"/>
        </w:rPr>
        <w:t>факельный</w:t>
      </w:r>
      <w:r>
        <w:t xml:space="preserve"> </w:t>
      </w:r>
      <w:r>
        <w:rPr>
          <w:rFonts w:hint="eastAsia"/>
        </w:rPr>
        <w:t>нагрев</w:t>
      </w:r>
    </w:p>
    <w:p w14:paraId="00511CC0" w14:textId="77777777" w:rsidR="00141232" w:rsidRDefault="00141232" w:rsidP="00141232"/>
    <w:p w14:paraId="42C8A35A" w14:textId="77777777" w:rsidR="00141232" w:rsidRDefault="00141232" w:rsidP="00141232">
      <w:r>
        <w:t xml:space="preserve">1.1.2 </w:t>
      </w:r>
      <w:r>
        <w:rPr>
          <w:rFonts w:hint="eastAsia"/>
        </w:rPr>
        <w:t>Нагрев</w:t>
      </w:r>
      <w:r>
        <w:t xml:space="preserve"> </w:t>
      </w:r>
      <w:r>
        <w:rPr>
          <w:rFonts w:hint="eastAsia"/>
        </w:rPr>
        <w:t>горячими</w:t>
      </w:r>
      <w:r>
        <w:t xml:space="preserve"> </w:t>
      </w:r>
      <w:r>
        <w:rPr>
          <w:rFonts w:hint="eastAsia"/>
        </w:rPr>
        <w:t>струями</w:t>
      </w:r>
    </w:p>
    <w:p w14:paraId="262F96FB" w14:textId="77777777" w:rsidR="00141232" w:rsidRDefault="00141232" w:rsidP="00141232"/>
    <w:p w14:paraId="0ABFD089" w14:textId="77777777" w:rsidR="00141232" w:rsidRDefault="00141232" w:rsidP="00141232">
      <w:r>
        <w:t xml:space="preserve">1.1.3 </w:t>
      </w:r>
      <w:r>
        <w:rPr>
          <w:rFonts w:hint="eastAsia"/>
        </w:rPr>
        <w:t>Импульсно</w:t>
      </w:r>
      <w:r>
        <w:t>-</w:t>
      </w:r>
      <w:r>
        <w:rPr>
          <w:rFonts w:hint="eastAsia"/>
        </w:rPr>
        <w:t>скоростной</w:t>
      </w:r>
      <w:r>
        <w:t xml:space="preserve"> </w:t>
      </w:r>
      <w:r>
        <w:rPr>
          <w:rFonts w:hint="eastAsia"/>
        </w:rPr>
        <w:t>нагрев</w:t>
      </w:r>
    </w:p>
    <w:p w14:paraId="7BAFD7D4" w14:textId="77777777" w:rsidR="00141232" w:rsidRDefault="00141232" w:rsidP="00141232"/>
    <w:p w14:paraId="23F7EBD5" w14:textId="77777777" w:rsidR="00141232" w:rsidRDefault="00141232" w:rsidP="00141232">
      <w:r>
        <w:t xml:space="preserve">1.2 </w:t>
      </w:r>
      <w:r>
        <w:rPr>
          <w:rFonts w:hint="eastAsia"/>
        </w:rPr>
        <w:t>Азот</w:t>
      </w:r>
      <w:r>
        <w:t xml:space="preserve">, </w:t>
      </w:r>
      <w:r>
        <w:rPr>
          <w:rFonts w:hint="eastAsia"/>
        </w:rPr>
        <w:t>получение</w:t>
      </w:r>
      <w:r>
        <w:t xml:space="preserve"> </w:t>
      </w:r>
      <w:r>
        <w:rPr>
          <w:rFonts w:hint="eastAsia"/>
        </w:rPr>
        <w:t>и</w:t>
      </w:r>
      <w:r>
        <w:t xml:space="preserve"> </w:t>
      </w:r>
      <w:r>
        <w:rPr>
          <w:rFonts w:hint="eastAsia"/>
        </w:rPr>
        <w:t>хранение</w:t>
      </w:r>
    </w:p>
    <w:p w14:paraId="791F221E" w14:textId="77777777" w:rsidR="00141232" w:rsidRDefault="00141232" w:rsidP="00141232"/>
    <w:p w14:paraId="3A6CCDA3" w14:textId="77777777" w:rsidR="00141232" w:rsidRDefault="00141232" w:rsidP="00141232">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7B19C00D" w14:textId="77777777" w:rsidR="00141232" w:rsidRDefault="00141232" w:rsidP="00141232"/>
    <w:p w14:paraId="25E9AAC2" w14:textId="77777777" w:rsidR="00141232" w:rsidRDefault="00141232" w:rsidP="00141232">
      <w:r>
        <w:t xml:space="preserve">2 </w:t>
      </w:r>
      <w:r>
        <w:rPr>
          <w:rFonts w:hint="eastAsia"/>
        </w:rPr>
        <w:t>МЕТОДИКА</w:t>
      </w:r>
      <w:r>
        <w:t xml:space="preserve"> </w:t>
      </w:r>
      <w:r>
        <w:rPr>
          <w:rFonts w:hint="eastAsia"/>
        </w:rPr>
        <w:t>ИССЛЕДОВАНИЯ</w:t>
      </w:r>
    </w:p>
    <w:p w14:paraId="1048AE05" w14:textId="77777777" w:rsidR="00141232" w:rsidRDefault="00141232" w:rsidP="00141232"/>
    <w:p w14:paraId="4F48AB9D" w14:textId="77777777" w:rsidR="00141232" w:rsidRDefault="00141232" w:rsidP="00141232">
      <w:r>
        <w:t xml:space="preserve">2.1 </w:t>
      </w:r>
      <w:r>
        <w:rPr>
          <w:rFonts w:hint="eastAsia"/>
        </w:rPr>
        <w:t>Существующие</w:t>
      </w:r>
      <w:r>
        <w:t xml:space="preserve"> </w:t>
      </w:r>
      <w:r>
        <w:rPr>
          <w:rFonts w:hint="eastAsia"/>
        </w:rPr>
        <w:t>методы</w:t>
      </w:r>
      <w:r>
        <w:t xml:space="preserve"> </w:t>
      </w:r>
      <w:r>
        <w:rPr>
          <w:rFonts w:hint="eastAsia"/>
        </w:rPr>
        <w:t>исследования</w:t>
      </w:r>
    </w:p>
    <w:p w14:paraId="31EC8FE9" w14:textId="77777777" w:rsidR="00141232" w:rsidRDefault="00141232" w:rsidP="00141232"/>
    <w:p w14:paraId="5B59AA5F" w14:textId="77777777" w:rsidR="00141232" w:rsidRDefault="00141232" w:rsidP="00141232">
      <w:r>
        <w:t xml:space="preserve">2.2 </w:t>
      </w:r>
      <w:r>
        <w:rPr>
          <w:rFonts w:hint="eastAsia"/>
        </w:rPr>
        <w:t>Использование</w:t>
      </w:r>
      <w:r>
        <w:t xml:space="preserve"> </w:t>
      </w:r>
      <w:r>
        <w:rPr>
          <w:rFonts w:hint="eastAsia"/>
        </w:rPr>
        <w:t>программных</w:t>
      </w:r>
      <w:r>
        <w:t xml:space="preserve"> </w:t>
      </w:r>
      <w:r>
        <w:rPr>
          <w:rFonts w:hint="eastAsia"/>
        </w:rPr>
        <w:t>продуктов</w:t>
      </w:r>
      <w:r>
        <w:t xml:space="preserve"> </w:t>
      </w:r>
      <w:r>
        <w:rPr>
          <w:rFonts w:hint="eastAsia"/>
        </w:rPr>
        <w:t>при</w:t>
      </w:r>
      <w:r>
        <w:t xml:space="preserve"> </w:t>
      </w:r>
      <w:r>
        <w:rPr>
          <w:rFonts w:hint="eastAsia"/>
        </w:rPr>
        <w:t>исследовании</w:t>
      </w:r>
      <w:r>
        <w:t xml:space="preserve"> </w:t>
      </w:r>
      <w:r>
        <w:rPr>
          <w:rFonts w:hint="eastAsia"/>
        </w:rPr>
        <w:t>и</w:t>
      </w:r>
      <w:r>
        <w:t xml:space="preserve"> </w:t>
      </w:r>
      <w:r>
        <w:rPr>
          <w:rFonts w:hint="eastAsia"/>
        </w:rPr>
        <w:t>оптимизации</w:t>
      </w:r>
      <w:r>
        <w:t xml:space="preserve"> </w:t>
      </w:r>
      <w:r>
        <w:rPr>
          <w:rFonts w:hint="eastAsia"/>
        </w:rPr>
        <w:t>технологических</w:t>
      </w:r>
      <w:r>
        <w:t xml:space="preserve"> </w:t>
      </w:r>
      <w:r>
        <w:rPr>
          <w:rFonts w:hint="eastAsia"/>
        </w:rPr>
        <w:t>процессов</w:t>
      </w:r>
    </w:p>
    <w:p w14:paraId="19E9D85A" w14:textId="77777777" w:rsidR="00141232" w:rsidRDefault="00141232" w:rsidP="00141232"/>
    <w:p w14:paraId="3B1DC65E" w14:textId="77777777" w:rsidR="00141232" w:rsidRDefault="00141232" w:rsidP="00141232">
      <w:r>
        <w:t xml:space="preserve">2.2.1 </w:t>
      </w:r>
      <w:r>
        <w:rPr>
          <w:rFonts w:hint="eastAsia"/>
        </w:rPr>
        <w:t>Моделирование</w:t>
      </w:r>
      <w:r>
        <w:t xml:space="preserve"> </w:t>
      </w:r>
      <w:r>
        <w:rPr>
          <w:rFonts w:hint="eastAsia"/>
        </w:rPr>
        <w:t>турбулентности</w:t>
      </w:r>
    </w:p>
    <w:p w14:paraId="004FDD8B" w14:textId="77777777" w:rsidR="00141232" w:rsidRDefault="00141232" w:rsidP="00141232"/>
    <w:p w14:paraId="12F2C55C" w14:textId="77777777" w:rsidR="00141232" w:rsidRDefault="00141232" w:rsidP="00141232">
      <w:r>
        <w:t xml:space="preserve">2.3 </w:t>
      </w:r>
      <w:r>
        <w:rPr>
          <w:rFonts w:hint="eastAsia"/>
        </w:rPr>
        <w:t>Численное</w:t>
      </w:r>
      <w:r>
        <w:t xml:space="preserve"> </w:t>
      </w:r>
      <w:r>
        <w:rPr>
          <w:rFonts w:hint="eastAsia"/>
        </w:rPr>
        <w:t>моделирование</w:t>
      </w:r>
      <w:r>
        <w:t xml:space="preserve"> </w:t>
      </w:r>
      <w:r>
        <w:rPr>
          <w:rFonts w:hint="eastAsia"/>
        </w:rPr>
        <w:t>с</w:t>
      </w:r>
      <w:r>
        <w:t xml:space="preserve"> </w:t>
      </w:r>
      <w:r>
        <w:rPr>
          <w:rFonts w:hint="eastAsia"/>
        </w:rPr>
        <w:t>помощью</w:t>
      </w:r>
      <w:r>
        <w:t xml:space="preserve"> </w:t>
      </w:r>
      <w:r>
        <w:rPr>
          <w:rFonts w:hint="eastAsia"/>
        </w:rPr>
        <w:t>программно</w:t>
      </w:r>
      <w:r>
        <w:t xml:space="preserve"> </w:t>
      </w:r>
      <w:r>
        <w:rPr>
          <w:rFonts w:hint="eastAsia"/>
        </w:rPr>
        <w:t>вычислительного</w:t>
      </w:r>
      <w:r>
        <w:t xml:space="preserve"> </w:t>
      </w:r>
      <w:r>
        <w:rPr>
          <w:rFonts w:hint="eastAsia"/>
        </w:rPr>
        <w:t>комплекса</w:t>
      </w:r>
      <w:r>
        <w:t xml:space="preserve"> </w:t>
      </w:r>
      <w:r>
        <w:rPr>
          <w:rFonts w:hint="eastAsia"/>
        </w:rPr>
        <w:t>Е</w:t>
      </w:r>
      <w:r>
        <w:t>1</w:t>
      </w:r>
      <w:r>
        <w:rPr>
          <w:rFonts w:hint="eastAsia"/>
        </w:rPr>
        <w:t>оЕБВ</w:t>
      </w:r>
    </w:p>
    <w:p w14:paraId="068A262E" w14:textId="77777777" w:rsidR="00141232" w:rsidRDefault="00141232" w:rsidP="00141232"/>
    <w:p w14:paraId="7CE766B0" w14:textId="77777777" w:rsidR="00141232" w:rsidRDefault="00141232" w:rsidP="00141232">
      <w:r>
        <w:t xml:space="preserve">2.4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принятые</w:t>
      </w:r>
      <w:r>
        <w:t xml:space="preserve"> </w:t>
      </w:r>
      <w:r>
        <w:rPr>
          <w:rFonts w:hint="eastAsia"/>
        </w:rPr>
        <w:t>допущения</w:t>
      </w:r>
      <w:r>
        <w:t xml:space="preserve">. </w:t>
      </w:r>
      <w:r>
        <w:rPr>
          <w:rFonts w:hint="eastAsia"/>
        </w:rPr>
        <w:t>Определение</w:t>
      </w:r>
      <w:r>
        <w:t xml:space="preserve"> </w:t>
      </w:r>
      <w:r>
        <w:rPr>
          <w:rFonts w:hint="eastAsia"/>
        </w:rPr>
        <w:t>начальных</w:t>
      </w:r>
      <w:r>
        <w:t xml:space="preserve"> </w:t>
      </w:r>
      <w:r>
        <w:rPr>
          <w:rFonts w:hint="eastAsia"/>
        </w:rPr>
        <w:t>и</w:t>
      </w:r>
      <w:r>
        <w:t xml:space="preserve"> </w:t>
      </w:r>
      <w:r>
        <w:rPr>
          <w:rFonts w:hint="eastAsia"/>
        </w:rPr>
        <w:t>граничных</w:t>
      </w:r>
      <w:r>
        <w:t xml:space="preserve"> </w:t>
      </w:r>
      <w:r>
        <w:rPr>
          <w:rFonts w:hint="eastAsia"/>
        </w:rPr>
        <w:t>условий</w:t>
      </w:r>
    </w:p>
    <w:p w14:paraId="545B783C" w14:textId="77777777" w:rsidR="00141232" w:rsidRDefault="00141232" w:rsidP="00141232"/>
    <w:p w14:paraId="5420836B" w14:textId="77777777" w:rsidR="00141232" w:rsidRDefault="00141232" w:rsidP="00141232">
      <w:r>
        <w:t xml:space="preserve">2.4.1 </w:t>
      </w:r>
      <w:r>
        <w:rPr>
          <w:rFonts w:hint="eastAsia"/>
        </w:rPr>
        <w:t>Решаемые</w:t>
      </w:r>
      <w:r>
        <w:t xml:space="preserve"> </w:t>
      </w:r>
      <w:r>
        <w:rPr>
          <w:rFonts w:hint="eastAsia"/>
        </w:rPr>
        <w:t>дифференциальные</w:t>
      </w:r>
      <w:r>
        <w:t xml:space="preserve"> </w:t>
      </w:r>
      <w:r>
        <w:rPr>
          <w:rFonts w:hint="eastAsia"/>
        </w:rPr>
        <w:t>уравнения</w:t>
      </w:r>
    </w:p>
    <w:p w14:paraId="7E5E6FBE" w14:textId="77777777" w:rsidR="00141232" w:rsidRDefault="00141232" w:rsidP="00141232"/>
    <w:p w14:paraId="07F1BDFE" w14:textId="77777777" w:rsidR="00141232" w:rsidRDefault="00141232" w:rsidP="00141232">
      <w:r>
        <w:rPr>
          <w:rFonts w:hint="eastAsia"/>
        </w:rPr>
        <w:t>Выводы</w:t>
      </w:r>
      <w:r>
        <w:t xml:space="preserve"> </w:t>
      </w:r>
      <w:r>
        <w:rPr>
          <w:rFonts w:hint="eastAsia"/>
        </w:rPr>
        <w:t>по</w:t>
      </w:r>
      <w:r>
        <w:t xml:space="preserve"> </w:t>
      </w:r>
      <w:r>
        <w:rPr>
          <w:rFonts w:hint="eastAsia"/>
        </w:rPr>
        <w:t>главе</w:t>
      </w:r>
    </w:p>
    <w:p w14:paraId="60127763" w14:textId="77777777" w:rsidR="00141232" w:rsidRDefault="00141232" w:rsidP="00141232"/>
    <w:p w14:paraId="3F7B010F" w14:textId="77777777" w:rsidR="00141232" w:rsidRDefault="00141232" w:rsidP="00141232">
      <w:r>
        <w:t xml:space="preserve">3 </w:t>
      </w:r>
      <w:r>
        <w:rPr>
          <w:rFonts w:hint="eastAsia"/>
        </w:rPr>
        <w:t>АЭРОДИНАМИКА</w:t>
      </w:r>
      <w:r>
        <w:t xml:space="preserve"> </w:t>
      </w:r>
      <w:r>
        <w:rPr>
          <w:rFonts w:hint="eastAsia"/>
        </w:rPr>
        <w:t>И</w:t>
      </w:r>
      <w:r>
        <w:t xml:space="preserve"> </w:t>
      </w:r>
      <w:r>
        <w:rPr>
          <w:rFonts w:hint="eastAsia"/>
        </w:rPr>
        <w:t>ТЕПЛОВОЕ</w:t>
      </w:r>
      <w:r>
        <w:t xml:space="preserve"> </w:t>
      </w:r>
      <w:r>
        <w:rPr>
          <w:rFonts w:hint="eastAsia"/>
        </w:rPr>
        <w:t>СОСТОЯНИЕ</w:t>
      </w:r>
      <w:r>
        <w:t xml:space="preserve"> </w:t>
      </w:r>
      <w:r>
        <w:rPr>
          <w:rFonts w:hint="eastAsia"/>
        </w:rPr>
        <w:t>ОДИНОЧНОЙ</w:t>
      </w:r>
      <w:r>
        <w:t xml:space="preserve"> </w:t>
      </w:r>
      <w:r>
        <w:rPr>
          <w:rFonts w:hint="eastAsia"/>
        </w:rPr>
        <w:t>КРУГЛОЙ</w:t>
      </w:r>
      <w:r>
        <w:t xml:space="preserve"> </w:t>
      </w:r>
      <w:r>
        <w:rPr>
          <w:rFonts w:hint="eastAsia"/>
        </w:rPr>
        <w:t>СТРУИ</w:t>
      </w:r>
      <w:r>
        <w:t xml:space="preserve"> </w:t>
      </w:r>
      <w:r>
        <w:rPr>
          <w:rFonts w:hint="eastAsia"/>
        </w:rPr>
        <w:t>АЗОТА</w:t>
      </w:r>
      <w:r>
        <w:t xml:space="preserve">, </w:t>
      </w:r>
      <w:r>
        <w:rPr>
          <w:rFonts w:hint="eastAsia"/>
        </w:rPr>
        <w:t>ВЗАИМОДЕЙСТВУЮЩЕЙ</w:t>
      </w:r>
      <w:r>
        <w:t xml:space="preserve"> </w:t>
      </w:r>
      <w:r>
        <w:rPr>
          <w:rFonts w:hint="eastAsia"/>
        </w:rPr>
        <w:t>С</w:t>
      </w:r>
      <w:r>
        <w:t xml:space="preserve"> </w:t>
      </w:r>
      <w:r>
        <w:rPr>
          <w:rFonts w:hint="eastAsia"/>
        </w:rPr>
        <w:t>ТВЕРДОЙ</w:t>
      </w:r>
      <w:r>
        <w:t xml:space="preserve"> </w:t>
      </w:r>
      <w:r>
        <w:rPr>
          <w:rFonts w:hint="eastAsia"/>
        </w:rPr>
        <w:t>ПОВЕРХНОСТЬЮ</w:t>
      </w:r>
    </w:p>
    <w:p w14:paraId="6CE46C18" w14:textId="77777777" w:rsidR="00141232" w:rsidRDefault="00141232" w:rsidP="00141232"/>
    <w:p w14:paraId="1213D825" w14:textId="77777777" w:rsidR="00141232" w:rsidRDefault="00141232" w:rsidP="00141232">
      <w:r>
        <w:t xml:space="preserve">3.1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полей</w:t>
      </w:r>
      <w:r>
        <w:t xml:space="preserve"> </w:t>
      </w:r>
      <w:r>
        <w:rPr>
          <w:rFonts w:hint="eastAsia"/>
        </w:rPr>
        <w:t>скорости</w:t>
      </w:r>
      <w:r>
        <w:t xml:space="preserve"> </w:t>
      </w:r>
      <w:r>
        <w:rPr>
          <w:rFonts w:hint="eastAsia"/>
        </w:rPr>
        <w:t>свободной</w:t>
      </w:r>
      <w:r>
        <w:t xml:space="preserve"> </w:t>
      </w:r>
      <w:r>
        <w:rPr>
          <w:rFonts w:hint="eastAsia"/>
        </w:rPr>
        <w:t>струи</w:t>
      </w:r>
    </w:p>
    <w:p w14:paraId="1E57CDFF" w14:textId="77777777" w:rsidR="00141232" w:rsidRDefault="00141232" w:rsidP="00141232"/>
    <w:p w14:paraId="29867F36" w14:textId="77777777" w:rsidR="00141232" w:rsidRDefault="00141232" w:rsidP="00141232">
      <w:r>
        <w:t xml:space="preserve">3.2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полей</w:t>
      </w:r>
      <w:r>
        <w:t xml:space="preserve"> </w:t>
      </w:r>
      <w:r>
        <w:rPr>
          <w:rFonts w:hint="eastAsia"/>
        </w:rPr>
        <w:t>скорости</w:t>
      </w:r>
      <w:r>
        <w:t xml:space="preserve"> </w:t>
      </w:r>
      <w:r>
        <w:rPr>
          <w:rFonts w:hint="eastAsia"/>
        </w:rPr>
        <w:t>струи</w:t>
      </w:r>
      <w:r>
        <w:t xml:space="preserve">, </w:t>
      </w:r>
      <w:r>
        <w:rPr>
          <w:rFonts w:hint="eastAsia"/>
        </w:rPr>
        <w:t>взаимодействующей</w:t>
      </w:r>
      <w:r>
        <w:t xml:space="preserve"> </w:t>
      </w:r>
      <w:r>
        <w:rPr>
          <w:rFonts w:hint="eastAsia"/>
        </w:rPr>
        <w:t>с</w:t>
      </w:r>
      <w:r>
        <w:t xml:space="preserve"> </w:t>
      </w:r>
      <w:r>
        <w:rPr>
          <w:rFonts w:hint="eastAsia"/>
        </w:rPr>
        <w:t>поверхностью</w:t>
      </w:r>
    </w:p>
    <w:p w14:paraId="27CB10B6" w14:textId="77777777" w:rsidR="00141232" w:rsidRDefault="00141232" w:rsidP="00141232"/>
    <w:p w14:paraId="344CE4A5" w14:textId="77777777" w:rsidR="00141232" w:rsidRDefault="00141232" w:rsidP="00141232">
      <w:r>
        <w:t xml:space="preserve">3.2.1 </w:t>
      </w:r>
      <w:r>
        <w:rPr>
          <w:rFonts w:hint="eastAsia"/>
        </w:rPr>
        <w:t>Влияние</w:t>
      </w:r>
      <w:r>
        <w:t xml:space="preserve"> </w:t>
      </w:r>
      <w:r>
        <w:rPr>
          <w:rFonts w:hint="eastAsia"/>
        </w:rPr>
        <w:t>отношения</w:t>
      </w:r>
      <w:r>
        <w:t xml:space="preserve"> </w:t>
      </w:r>
      <w:r>
        <w:rPr>
          <w:rFonts w:hint="eastAsia"/>
        </w:rPr>
        <w:t>и</w:t>
      </w:r>
      <w:r>
        <w:t xml:space="preserve"> </w:t>
      </w:r>
      <w:r>
        <w:rPr>
          <w:rFonts w:hint="eastAsia"/>
        </w:rPr>
        <w:t>скорости</w:t>
      </w:r>
      <w:r>
        <w:t xml:space="preserve"> </w:t>
      </w:r>
      <w:r>
        <w:rPr>
          <w:rFonts w:hint="eastAsia"/>
        </w:rPr>
        <w:t>истечения</w:t>
      </w:r>
      <w:r>
        <w:t xml:space="preserve"> </w:t>
      </w:r>
      <w:r>
        <w:rPr>
          <w:rFonts w:hint="eastAsia"/>
        </w:rPr>
        <w:t>азота</w:t>
      </w:r>
      <w:r>
        <w:t xml:space="preserve"> </w:t>
      </w:r>
      <w:r>
        <w:rPr>
          <w:rFonts w:hint="eastAsia"/>
        </w:rPr>
        <w:t>на</w:t>
      </w:r>
      <w:r>
        <w:t xml:space="preserve"> </w:t>
      </w:r>
      <w:r>
        <w:rPr>
          <w:rFonts w:hint="eastAsia"/>
        </w:rPr>
        <w:t>аэродинамику</w:t>
      </w:r>
      <w:r>
        <w:t xml:space="preserve"> </w:t>
      </w:r>
      <w:r>
        <w:rPr>
          <w:rFonts w:hint="eastAsia"/>
        </w:rPr>
        <w:t>и</w:t>
      </w:r>
      <w:r>
        <w:t xml:space="preserve"> </w:t>
      </w:r>
      <w:r>
        <w:rPr>
          <w:rFonts w:hint="eastAsia"/>
        </w:rPr>
        <w:t>структуру</w:t>
      </w:r>
    </w:p>
    <w:p w14:paraId="04EC4F35" w14:textId="77777777" w:rsidR="00141232" w:rsidRDefault="00141232" w:rsidP="00141232"/>
    <w:p w14:paraId="78A75FBE" w14:textId="77777777" w:rsidR="00141232" w:rsidRDefault="00141232" w:rsidP="00141232">
      <w:r>
        <w:t xml:space="preserve">3.2.2 </w:t>
      </w:r>
      <w:r>
        <w:rPr>
          <w:rFonts w:hint="eastAsia"/>
        </w:rPr>
        <w:t>Влияние</w:t>
      </w:r>
      <w:r>
        <w:t xml:space="preserve"> </w:t>
      </w:r>
      <w:r>
        <w:rPr>
          <w:rFonts w:hint="eastAsia"/>
        </w:rPr>
        <w:t>температурного</w:t>
      </w:r>
      <w:r>
        <w:t xml:space="preserve"> </w:t>
      </w:r>
      <w:r>
        <w:rPr>
          <w:rFonts w:hint="eastAsia"/>
        </w:rPr>
        <w:t>фактора</w:t>
      </w:r>
      <w:r>
        <w:t xml:space="preserve"> </w:t>
      </w:r>
      <w:r>
        <w:rPr>
          <w:rFonts w:hint="eastAsia"/>
        </w:rPr>
        <w:t>на</w:t>
      </w:r>
      <w:r>
        <w:t xml:space="preserve"> </w:t>
      </w:r>
      <w:r>
        <w:rPr>
          <w:rFonts w:hint="eastAsia"/>
        </w:rPr>
        <w:t>аэродинамику</w:t>
      </w:r>
      <w:r>
        <w:t xml:space="preserve"> </w:t>
      </w:r>
      <w:r>
        <w:rPr>
          <w:rFonts w:hint="eastAsia"/>
        </w:rPr>
        <w:t>и</w:t>
      </w:r>
      <w:r>
        <w:t xml:space="preserve"> </w:t>
      </w:r>
      <w:r>
        <w:rPr>
          <w:rFonts w:hint="eastAsia"/>
        </w:rPr>
        <w:t>структуру</w:t>
      </w:r>
    </w:p>
    <w:p w14:paraId="481104C4" w14:textId="77777777" w:rsidR="00141232" w:rsidRDefault="00141232" w:rsidP="00141232"/>
    <w:p w14:paraId="4FF0C013" w14:textId="77777777" w:rsidR="00141232" w:rsidRDefault="00141232" w:rsidP="00141232">
      <w:r>
        <w:t xml:space="preserve">3.3 </w:t>
      </w:r>
      <w:r>
        <w:rPr>
          <w:rFonts w:hint="eastAsia"/>
        </w:rPr>
        <w:t>Исследование</w:t>
      </w:r>
      <w:r>
        <w:t xml:space="preserve"> </w:t>
      </w:r>
      <w:r>
        <w:rPr>
          <w:rFonts w:hint="eastAsia"/>
        </w:rPr>
        <w:t>структуры</w:t>
      </w:r>
      <w:r>
        <w:t xml:space="preserve"> </w:t>
      </w:r>
      <w:r>
        <w:rPr>
          <w:rFonts w:hint="eastAsia"/>
        </w:rPr>
        <w:t>температурных</w:t>
      </w:r>
      <w:r>
        <w:t xml:space="preserve"> </w:t>
      </w:r>
      <w:r>
        <w:rPr>
          <w:rFonts w:hint="eastAsia"/>
        </w:rPr>
        <w:t>полей</w:t>
      </w:r>
      <w:r>
        <w:t xml:space="preserve"> </w:t>
      </w:r>
      <w:r>
        <w:rPr>
          <w:rFonts w:hint="eastAsia"/>
        </w:rPr>
        <w:t>струи</w:t>
      </w:r>
    </w:p>
    <w:p w14:paraId="62056FD1" w14:textId="77777777" w:rsidR="00141232" w:rsidRDefault="00141232" w:rsidP="00141232"/>
    <w:p w14:paraId="059F99BE" w14:textId="77777777" w:rsidR="00141232" w:rsidRDefault="00141232" w:rsidP="00141232">
      <w:r>
        <w:t xml:space="preserve">3.3.1 </w:t>
      </w:r>
      <w:r>
        <w:rPr>
          <w:rFonts w:hint="eastAsia"/>
        </w:rPr>
        <w:t>Тепловое</w:t>
      </w:r>
      <w:r>
        <w:t xml:space="preserve"> </w:t>
      </w:r>
      <w:r>
        <w:rPr>
          <w:rFonts w:hint="eastAsia"/>
        </w:rPr>
        <w:t>состояние</w:t>
      </w:r>
      <w:r>
        <w:t xml:space="preserve"> </w:t>
      </w:r>
      <w:r>
        <w:rPr>
          <w:rFonts w:hint="eastAsia"/>
        </w:rPr>
        <w:t>свободной</w:t>
      </w:r>
      <w:r>
        <w:t xml:space="preserve"> </w:t>
      </w:r>
      <w:r>
        <w:rPr>
          <w:rFonts w:hint="eastAsia"/>
        </w:rPr>
        <w:t>струи</w:t>
      </w:r>
    </w:p>
    <w:p w14:paraId="56D9C851" w14:textId="77777777" w:rsidR="00141232" w:rsidRDefault="00141232" w:rsidP="00141232"/>
    <w:p w14:paraId="7BE6B166" w14:textId="77777777" w:rsidR="00141232" w:rsidRDefault="00141232" w:rsidP="00141232">
      <w:r>
        <w:t xml:space="preserve">3.3.2 </w:t>
      </w:r>
      <w:r>
        <w:rPr>
          <w:rFonts w:hint="eastAsia"/>
        </w:rPr>
        <w:t>Исследование</w:t>
      </w:r>
      <w:r>
        <w:t xml:space="preserve"> </w:t>
      </w:r>
      <w:r>
        <w:rPr>
          <w:rFonts w:hint="eastAsia"/>
        </w:rPr>
        <w:t>температурного</w:t>
      </w:r>
      <w:r>
        <w:t xml:space="preserve"> </w:t>
      </w:r>
      <w:r>
        <w:rPr>
          <w:rFonts w:hint="eastAsia"/>
        </w:rPr>
        <w:t>поля</w:t>
      </w:r>
      <w:r>
        <w:t xml:space="preserve"> </w:t>
      </w:r>
      <w:r>
        <w:rPr>
          <w:rFonts w:hint="eastAsia"/>
        </w:rPr>
        <w:t>одиночной</w:t>
      </w:r>
      <w:r>
        <w:t xml:space="preserve"> </w:t>
      </w:r>
      <w:r>
        <w:rPr>
          <w:rFonts w:hint="eastAsia"/>
        </w:rPr>
        <w:t>струи</w:t>
      </w:r>
      <w:r>
        <w:t xml:space="preserve">, </w:t>
      </w:r>
      <w:r>
        <w:rPr>
          <w:rFonts w:hint="eastAsia"/>
        </w:rPr>
        <w:t>истекающей</w:t>
      </w:r>
      <w:r>
        <w:t xml:space="preserve"> </w:t>
      </w:r>
      <w:r>
        <w:rPr>
          <w:rFonts w:hint="eastAsia"/>
        </w:rPr>
        <w:t>из</w:t>
      </w:r>
      <w:r>
        <w:t xml:space="preserve"> </w:t>
      </w:r>
      <w:r>
        <w:rPr>
          <w:rFonts w:hint="eastAsia"/>
        </w:rPr>
        <w:t>круглого</w:t>
      </w:r>
      <w:r>
        <w:t xml:space="preserve"> </w:t>
      </w:r>
      <w:r>
        <w:rPr>
          <w:rFonts w:hint="eastAsia"/>
        </w:rPr>
        <w:t>сопла</w:t>
      </w:r>
      <w:r>
        <w:t xml:space="preserve"> </w:t>
      </w:r>
      <w:r>
        <w:rPr>
          <w:rFonts w:hint="eastAsia"/>
        </w:rPr>
        <w:t>и</w:t>
      </w:r>
      <w:r>
        <w:t xml:space="preserve"> </w:t>
      </w:r>
      <w:r>
        <w:rPr>
          <w:rFonts w:hint="eastAsia"/>
        </w:rPr>
        <w:t>взаимодействующей</w:t>
      </w:r>
      <w:r>
        <w:t xml:space="preserve"> </w:t>
      </w:r>
      <w:r>
        <w:rPr>
          <w:rFonts w:hint="eastAsia"/>
        </w:rPr>
        <w:t>с</w:t>
      </w:r>
      <w:r>
        <w:t xml:space="preserve"> </w:t>
      </w:r>
      <w:r>
        <w:rPr>
          <w:rFonts w:hint="eastAsia"/>
        </w:rPr>
        <w:t>плоской</w:t>
      </w:r>
      <w:r>
        <w:t xml:space="preserve"> </w:t>
      </w:r>
      <w:r>
        <w:rPr>
          <w:rFonts w:hint="eastAsia"/>
        </w:rPr>
        <w:t>поверхностью</w:t>
      </w:r>
      <w:r>
        <w:t xml:space="preserve"> </w:t>
      </w:r>
      <w:r>
        <w:rPr>
          <w:rFonts w:hint="eastAsia"/>
        </w:rPr>
        <w:t>при</w:t>
      </w:r>
      <w:r>
        <w:t xml:space="preserve"> </w:t>
      </w:r>
      <w:r>
        <w:rPr>
          <w:rFonts w:hint="eastAsia"/>
        </w:rPr>
        <w:t>изменении</w:t>
      </w:r>
      <w:r>
        <w:t xml:space="preserve"> </w:t>
      </w:r>
      <w:r>
        <w:rPr>
          <w:rFonts w:hint="eastAsia"/>
        </w:rPr>
        <w:t>скорост</w:t>
      </w:r>
      <w:r>
        <w:rPr>
          <w:rFonts w:hint="eastAsia"/>
        </w:rPr>
        <w:lastRenderedPageBreak/>
        <w:t>и</w:t>
      </w:r>
      <w:r>
        <w:t xml:space="preserve"> </w:t>
      </w:r>
      <w:r>
        <w:rPr>
          <w:rFonts w:hint="eastAsia"/>
        </w:rPr>
        <w:t>и</w:t>
      </w:r>
      <w:r>
        <w:t xml:space="preserve"> </w:t>
      </w:r>
      <w:r>
        <w:rPr>
          <w:rFonts w:hint="eastAsia"/>
        </w:rPr>
        <w:t>температуры</w:t>
      </w:r>
      <w:r>
        <w:t xml:space="preserve"> </w:t>
      </w:r>
      <w:r>
        <w:rPr>
          <w:rFonts w:hint="eastAsia"/>
        </w:rPr>
        <w:t>истечения</w:t>
      </w:r>
      <w:r>
        <w:t xml:space="preserve"> </w:t>
      </w:r>
      <w:r>
        <w:rPr>
          <w:rFonts w:hint="eastAsia"/>
        </w:rPr>
        <w:t>азота</w:t>
      </w:r>
      <w:r>
        <w:t xml:space="preserve"> </w:t>
      </w:r>
      <w:r>
        <w:rPr>
          <w:rFonts w:hint="eastAsia"/>
        </w:rPr>
        <w:t>и</w:t>
      </w:r>
      <w:r>
        <w:t xml:space="preserve"> </w:t>
      </w:r>
      <w:r>
        <w:rPr>
          <w:rFonts w:hint="eastAsia"/>
        </w:rPr>
        <w:t>отношения</w:t>
      </w:r>
      <w:r>
        <w:t xml:space="preserve"> h/d</w:t>
      </w:r>
      <w:r>
        <w:rPr>
          <w:rFonts w:hint="eastAsia"/>
        </w:rPr>
        <w:t>о</w:t>
      </w:r>
    </w:p>
    <w:p w14:paraId="5C309E6C" w14:textId="77777777" w:rsidR="00141232" w:rsidRDefault="00141232" w:rsidP="00141232"/>
    <w:p w14:paraId="503A858D" w14:textId="77777777" w:rsidR="00141232" w:rsidRDefault="00141232" w:rsidP="00141232">
      <w:r>
        <w:t xml:space="preserve">3.4 </w:t>
      </w:r>
      <w:r>
        <w:rPr>
          <w:rFonts w:hint="eastAsia"/>
        </w:rPr>
        <w:t>Исследование</w:t>
      </w:r>
      <w:r>
        <w:t xml:space="preserve"> </w:t>
      </w:r>
      <w:r>
        <w:rPr>
          <w:rFonts w:hint="eastAsia"/>
        </w:rPr>
        <w:t>температурных</w:t>
      </w:r>
      <w:r>
        <w:t xml:space="preserve"> </w:t>
      </w:r>
      <w:r>
        <w:rPr>
          <w:rFonts w:hint="eastAsia"/>
        </w:rPr>
        <w:t>полей</w:t>
      </w:r>
      <w:r>
        <w:t xml:space="preserve"> </w:t>
      </w:r>
      <w:r>
        <w:rPr>
          <w:rFonts w:hint="eastAsia"/>
        </w:rPr>
        <w:t>металла</w:t>
      </w:r>
    </w:p>
    <w:p w14:paraId="702256C6" w14:textId="77777777" w:rsidR="00141232" w:rsidRDefault="00141232" w:rsidP="00141232"/>
    <w:p w14:paraId="7067E0FD" w14:textId="77777777" w:rsidR="00141232" w:rsidRDefault="00141232" w:rsidP="00141232">
      <w:r>
        <w:t xml:space="preserve">3.4.1 </w:t>
      </w:r>
      <w:r>
        <w:rPr>
          <w:rFonts w:hint="eastAsia"/>
        </w:rPr>
        <w:t>Исследование</w:t>
      </w:r>
      <w:r>
        <w:t xml:space="preserve"> </w:t>
      </w:r>
      <w:r>
        <w:rPr>
          <w:rFonts w:hint="eastAsia"/>
        </w:rPr>
        <w:t>теплового</w:t>
      </w:r>
      <w:r>
        <w:t xml:space="preserve"> </w:t>
      </w:r>
      <w:r>
        <w:rPr>
          <w:rFonts w:hint="eastAsia"/>
        </w:rPr>
        <w:t>состояние</w:t>
      </w:r>
      <w:r>
        <w:t xml:space="preserve"> </w:t>
      </w:r>
      <w:r>
        <w:rPr>
          <w:rFonts w:hint="eastAsia"/>
        </w:rPr>
        <w:t>металла</w:t>
      </w:r>
      <w:r>
        <w:t xml:space="preserve"> </w:t>
      </w:r>
      <w:r>
        <w:rPr>
          <w:rFonts w:hint="eastAsia"/>
        </w:rPr>
        <w:t>в</w:t>
      </w:r>
      <w:r>
        <w:t xml:space="preserve"> </w:t>
      </w:r>
      <w:r>
        <w:rPr>
          <w:rFonts w:hint="eastAsia"/>
        </w:rPr>
        <w:t>условиях</w:t>
      </w:r>
      <w:r>
        <w:t xml:space="preserve"> </w:t>
      </w:r>
      <w:r>
        <w:rPr>
          <w:rFonts w:hint="eastAsia"/>
        </w:rPr>
        <w:t>наличия</w:t>
      </w:r>
      <w:r>
        <w:t xml:space="preserve"> </w:t>
      </w:r>
      <w:r>
        <w:rPr>
          <w:rFonts w:hint="eastAsia"/>
        </w:rPr>
        <w:t>и</w:t>
      </w:r>
      <w:r>
        <w:t xml:space="preserve"> </w:t>
      </w:r>
      <w:r>
        <w:rPr>
          <w:rFonts w:hint="eastAsia"/>
        </w:rPr>
        <w:t>отсутствия</w:t>
      </w:r>
    </w:p>
    <w:p w14:paraId="5C2F3BE0" w14:textId="77777777" w:rsidR="00141232" w:rsidRDefault="00141232" w:rsidP="00141232"/>
    <w:p w14:paraId="1B18E4DB" w14:textId="77777777" w:rsidR="00141232" w:rsidRDefault="00141232" w:rsidP="00141232">
      <w:r>
        <w:rPr>
          <w:rFonts w:hint="eastAsia"/>
        </w:rPr>
        <w:t>радиальных</w:t>
      </w:r>
      <w:r>
        <w:t xml:space="preserve"> </w:t>
      </w:r>
      <w:r>
        <w:rPr>
          <w:rFonts w:hint="eastAsia"/>
        </w:rPr>
        <w:t>перетоков</w:t>
      </w:r>
      <w:r>
        <w:t xml:space="preserve"> </w:t>
      </w:r>
      <w:r>
        <w:rPr>
          <w:rFonts w:hint="eastAsia"/>
        </w:rPr>
        <w:t>теплоты</w:t>
      </w:r>
    </w:p>
    <w:p w14:paraId="25106F4A" w14:textId="77777777" w:rsidR="00141232" w:rsidRDefault="00141232" w:rsidP="00141232"/>
    <w:p w14:paraId="028A3989" w14:textId="77777777" w:rsidR="00141232" w:rsidRDefault="00141232" w:rsidP="00141232">
      <w:r>
        <w:t xml:space="preserve">3.5 </w:t>
      </w:r>
      <w:r>
        <w:rPr>
          <w:rFonts w:hint="eastAsia"/>
        </w:rPr>
        <w:t>Экспериментальные</w:t>
      </w:r>
      <w:r>
        <w:t xml:space="preserve"> </w:t>
      </w:r>
      <w:r>
        <w:rPr>
          <w:rFonts w:hint="eastAsia"/>
        </w:rPr>
        <w:t>исследования</w:t>
      </w:r>
      <w:r>
        <w:t xml:space="preserve"> </w:t>
      </w:r>
      <w:r>
        <w:rPr>
          <w:rFonts w:hint="eastAsia"/>
        </w:rPr>
        <w:t>конвективной</w:t>
      </w:r>
      <w:r>
        <w:t xml:space="preserve"> </w:t>
      </w:r>
      <w:r>
        <w:rPr>
          <w:rFonts w:hint="eastAsia"/>
        </w:rPr>
        <w:t>теплоотдачи</w:t>
      </w:r>
    </w:p>
    <w:p w14:paraId="0BCDF378" w14:textId="77777777" w:rsidR="00141232" w:rsidRDefault="00141232" w:rsidP="00141232"/>
    <w:p w14:paraId="77020CFF" w14:textId="77777777" w:rsidR="00141232" w:rsidRDefault="00141232" w:rsidP="00141232">
      <w:r>
        <w:t xml:space="preserve">3.5.1 </w:t>
      </w:r>
      <w:r>
        <w:rPr>
          <w:rFonts w:hint="eastAsia"/>
        </w:rPr>
        <w:t>Описание</w:t>
      </w:r>
      <w:r>
        <w:t xml:space="preserve"> </w:t>
      </w:r>
      <w:r>
        <w:rPr>
          <w:rFonts w:hint="eastAsia"/>
        </w:rPr>
        <w:t>экспериментального</w:t>
      </w:r>
      <w:r>
        <w:t xml:space="preserve"> </w:t>
      </w:r>
      <w:r>
        <w:rPr>
          <w:rFonts w:hint="eastAsia"/>
        </w:rPr>
        <w:t>стенда</w:t>
      </w:r>
    </w:p>
    <w:p w14:paraId="24B991A2" w14:textId="77777777" w:rsidR="00141232" w:rsidRDefault="00141232" w:rsidP="00141232"/>
    <w:p w14:paraId="7E14B9E8" w14:textId="77777777" w:rsidR="00141232" w:rsidRDefault="00141232" w:rsidP="00141232">
      <w:r>
        <w:t xml:space="preserve">3.5.2 </w:t>
      </w:r>
      <w:r>
        <w:rPr>
          <w:rFonts w:hint="eastAsia"/>
        </w:rPr>
        <w:t>Методика</w:t>
      </w:r>
      <w:r>
        <w:t xml:space="preserve"> </w:t>
      </w:r>
      <w:r>
        <w:rPr>
          <w:rFonts w:hint="eastAsia"/>
        </w:rPr>
        <w:t>расчета</w:t>
      </w:r>
      <w:r>
        <w:t xml:space="preserve"> </w:t>
      </w:r>
      <w:r>
        <w:rPr>
          <w:rFonts w:hint="eastAsia"/>
        </w:rPr>
        <w:t>величины</w:t>
      </w:r>
      <w:r>
        <w:t xml:space="preserve"> </w:t>
      </w:r>
      <w:r>
        <w:rPr>
          <w:rFonts w:hint="eastAsia"/>
        </w:rPr>
        <w:t>плотности</w:t>
      </w:r>
      <w:r>
        <w:t xml:space="preserve"> </w:t>
      </w:r>
      <w:r>
        <w:rPr>
          <w:rFonts w:hint="eastAsia"/>
        </w:rPr>
        <w:t>теплового</w:t>
      </w:r>
      <w:r>
        <w:t xml:space="preserve"> </w:t>
      </w:r>
      <w:r>
        <w:rPr>
          <w:rFonts w:hint="eastAsia"/>
        </w:rPr>
        <w:t>потока</w:t>
      </w:r>
    </w:p>
    <w:p w14:paraId="7C2CF31C" w14:textId="77777777" w:rsidR="00141232" w:rsidRDefault="00141232" w:rsidP="00141232"/>
    <w:p w14:paraId="637786DC" w14:textId="77777777" w:rsidR="00141232" w:rsidRDefault="00141232" w:rsidP="00141232">
      <w:r>
        <w:t xml:space="preserve">3.5.3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7B7D9257" w14:textId="77777777" w:rsidR="00141232" w:rsidRDefault="00141232" w:rsidP="00141232"/>
    <w:p w14:paraId="1B640D71" w14:textId="77777777" w:rsidR="00141232" w:rsidRDefault="00141232" w:rsidP="00141232">
      <w:r>
        <w:rPr>
          <w:rFonts w:hint="eastAsia"/>
        </w:rPr>
        <w:t>Выводы</w:t>
      </w:r>
      <w:r>
        <w:t xml:space="preserve"> </w:t>
      </w:r>
      <w:r>
        <w:rPr>
          <w:rFonts w:hint="eastAsia"/>
        </w:rPr>
        <w:t>по</w:t>
      </w:r>
      <w:r>
        <w:t xml:space="preserve"> </w:t>
      </w:r>
      <w:r>
        <w:rPr>
          <w:rFonts w:hint="eastAsia"/>
        </w:rPr>
        <w:t>главе</w:t>
      </w:r>
    </w:p>
    <w:p w14:paraId="68646903" w14:textId="77777777" w:rsidR="00141232" w:rsidRDefault="00141232" w:rsidP="00141232"/>
    <w:p w14:paraId="6F1D846F" w14:textId="77777777" w:rsidR="00141232" w:rsidRDefault="00141232" w:rsidP="00141232">
      <w:r>
        <w:t xml:space="preserve">4 </w:t>
      </w:r>
      <w:r>
        <w:rPr>
          <w:rFonts w:hint="eastAsia"/>
        </w:rPr>
        <w:t>ИССЛЕДОВАНИЕ</w:t>
      </w:r>
      <w:r>
        <w:t xml:space="preserve"> </w:t>
      </w:r>
      <w:r>
        <w:rPr>
          <w:rFonts w:hint="eastAsia"/>
        </w:rPr>
        <w:t>АЭРОДИНАМИКИ</w:t>
      </w:r>
      <w:r>
        <w:t xml:space="preserve"> </w:t>
      </w:r>
      <w:r>
        <w:rPr>
          <w:rFonts w:hint="eastAsia"/>
        </w:rPr>
        <w:t>И</w:t>
      </w:r>
      <w:r>
        <w:t xml:space="preserve"> </w:t>
      </w:r>
      <w:r>
        <w:rPr>
          <w:rFonts w:hint="eastAsia"/>
        </w:rPr>
        <w:t>ТЕПЛОВОГО</w:t>
      </w:r>
      <w:r>
        <w:t xml:space="preserve"> </w:t>
      </w:r>
      <w:r>
        <w:rPr>
          <w:rFonts w:hint="eastAsia"/>
        </w:rPr>
        <w:t>СОСТОЯНИЯ</w:t>
      </w:r>
      <w:r>
        <w:t xml:space="preserve"> </w:t>
      </w:r>
      <w:r>
        <w:rPr>
          <w:rFonts w:hint="eastAsia"/>
        </w:rPr>
        <w:t>ПРИ</w:t>
      </w:r>
      <w:r>
        <w:t xml:space="preserve"> </w:t>
      </w:r>
      <w:r>
        <w:rPr>
          <w:rFonts w:hint="eastAsia"/>
        </w:rPr>
        <w:t>ВЗАИМОДЕЙСТВИИ</w:t>
      </w:r>
      <w:r>
        <w:t xml:space="preserve"> </w:t>
      </w:r>
      <w:r>
        <w:rPr>
          <w:rFonts w:hint="eastAsia"/>
        </w:rPr>
        <w:t>СИСТЕМЫ</w:t>
      </w:r>
      <w:r>
        <w:t xml:space="preserve"> </w:t>
      </w:r>
      <w:r>
        <w:rPr>
          <w:rFonts w:hint="eastAsia"/>
        </w:rPr>
        <w:t>СТРУЙ</w:t>
      </w:r>
    </w:p>
    <w:p w14:paraId="5A6E8930" w14:textId="77777777" w:rsidR="00141232" w:rsidRDefault="00141232" w:rsidP="00141232"/>
    <w:p w14:paraId="5D91E1CF" w14:textId="77777777" w:rsidR="00141232" w:rsidRDefault="00141232" w:rsidP="00141232">
      <w:r>
        <w:t xml:space="preserve">4.1 </w:t>
      </w:r>
      <w:r>
        <w:rPr>
          <w:rFonts w:hint="eastAsia"/>
        </w:rPr>
        <w:t>Схема</w:t>
      </w:r>
      <w:r>
        <w:t xml:space="preserve"> </w:t>
      </w:r>
      <w:r>
        <w:rPr>
          <w:rFonts w:hint="eastAsia"/>
        </w:rPr>
        <w:t>расчетного</w:t>
      </w:r>
      <w:r>
        <w:t xml:space="preserve"> </w:t>
      </w:r>
      <w:r>
        <w:rPr>
          <w:rFonts w:hint="eastAsia"/>
        </w:rPr>
        <w:t>участка</w:t>
      </w:r>
    </w:p>
    <w:p w14:paraId="4090A734" w14:textId="77777777" w:rsidR="00141232" w:rsidRDefault="00141232" w:rsidP="00141232"/>
    <w:p w14:paraId="086B4A0A" w14:textId="77777777" w:rsidR="00141232" w:rsidRDefault="00141232" w:rsidP="00141232">
      <w:r>
        <w:t xml:space="preserve">4.2 </w:t>
      </w:r>
      <w:r>
        <w:rPr>
          <w:rFonts w:hint="eastAsia"/>
        </w:rPr>
        <w:t>Исследование</w:t>
      </w:r>
      <w:r>
        <w:t xml:space="preserve"> </w:t>
      </w:r>
      <w:r>
        <w:rPr>
          <w:rFonts w:hint="eastAsia"/>
        </w:rPr>
        <w:t>аэродинамики</w:t>
      </w:r>
      <w:r>
        <w:t xml:space="preserve"> </w:t>
      </w:r>
      <w:r>
        <w:rPr>
          <w:rFonts w:hint="eastAsia"/>
        </w:rPr>
        <w:t>при</w:t>
      </w:r>
      <w:r>
        <w:t xml:space="preserve"> </w:t>
      </w:r>
      <w:r>
        <w:rPr>
          <w:rFonts w:hint="eastAsia"/>
        </w:rPr>
        <w:t>изменении</w:t>
      </w:r>
      <w:r>
        <w:t xml:space="preserve"> </w:t>
      </w:r>
      <w:r>
        <w:rPr>
          <w:rFonts w:hint="eastAsia"/>
        </w:rPr>
        <w:t>Б</w:t>
      </w:r>
      <w:r>
        <w:t>/</w:t>
      </w:r>
      <w:r>
        <w:rPr>
          <w:rFonts w:hint="eastAsia"/>
        </w:rPr>
        <w:t>ё</w:t>
      </w:r>
      <w:r>
        <w:t xml:space="preserve">0 </w:t>
      </w:r>
      <w:r>
        <w:rPr>
          <w:rFonts w:hint="eastAsia"/>
        </w:rPr>
        <w:t>и</w:t>
      </w:r>
      <w:r>
        <w:t xml:space="preserve"> </w:t>
      </w:r>
      <w:r>
        <w:rPr>
          <w:rFonts w:hint="eastAsia"/>
        </w:rPr>
        <w:t>Ь</w:t>
      </w:r>
      <w:r>
        <w:t>/</w:t>
      </w:r>
      <w:r>
        <w:rPr>
          <w:rFonts w:hint="eastAsia"/>
        </w:rPr>
        <w:t>ё</w:t>
      </w:r>
      <w:r>
        <w:t>0</w:t>
      </w:r>
    </w:p>
    <w:p w14:paraId="17041470" w14:textId="77777777" w:rsidR="00141232" w:rsidRDefault="00141232" w:rsidP="00141232"/>
    <w:p w14:paraId="1290C603" w14:textId="77777777" w:rsidR="00141232" w:rsidRDefault="00141232" w:rsidP="00141232">
      <w:r>
        <w:t xml:space="preserve">4.3 </w:t>
      </w:r>
      <w:r>
        <w:rPr>
          <w:rFonts w:hint="eastAsia"/>
        </w:rPr>
        <w:t>Исследование</w:t>
      </w:r>
      <w:r>
        <w:t xml:space="preserve"> </w:t>
      </w:r>
      <w:r>
        <w:rPr>
          <w:rFonts w:hint="eastAsia"/>
        </w:rPr>
        <w:t>поля</w:t>
      </w:r>
      <w:r>
        <w:t xml:space="preserve"> </w:t>
      </w:r>
      <w:r>
        <w:rPr>
          <w:rFonts w:hint="eastAsia"/>
        </w:rPr>
        <w:t>температур</w:t>
      </w:r>
      <w:r>
        <w:t xml:space="preserve"> </w:t>
      </w:r>
      <w:r>
        <w:rPr>
          <w:rFonts w:hint="eastAsia"/>
        </w:rPr>
        <w:t>для</w:t>
      </w:r>
      <w:r>
        <w:t xml:space="preserve"> </w:t>
      </w:r>
      <w:r>
        <w:rPr>
          <w:rFonts w:hint="eastAsia"/>
        </w:rPr>
        <w:t>системы</w:t>
      </w:r>
      <w:r>
        <w:t xml:space="preserve"> </w:t>
      </w:r>
      <w:r>
        <w:rPr>
          <w:rFonts w:hint="eastAsia"/>
        </w:rPr>
        <w:t>истечения</w:t>
      </w:r>
      <w:r>
        <w:t xml:space="preserve"> </w:t>
      </w:r>
      <w:r>
        <w:rPr>
          <w:rFonts w:hint="eastAsia"/>
        </w:rPr>
        <w:t>струй</w:t>
      </w:r>
      <w:r>
        <w:t xml:space="preserve"> </w:t>
      </w:r>
      <w:r>
        <w:rPr>
          <w:rFonts w:hint="eastAsia"/>
        </w:rPr>
        <w:t>азота</w:t>
      </w:r>
      <w:r>
        <w:t xml:space="preserve"> </w:t>
      </w:r>
      <w:r>
        <w:rPr>
          <w:rFonts w:hint="eastAsia"/>
        </w:rPr>
        <w:t>при</w:t>
      </w:r>
      <w:r>
        <w:t xml:space="preserve"> </w:t>
      </w:r>
      <w:r>
        <w:rPr>
          <w:rFonts w:hint="eastAsia"/>
        </w:rPr>
        <w:t>изменении</w:t>
      </w:r>
      <w:r>
        <w:t xml:space="preserve"> </w:t>
      </w:r>
      <w:r>
        <w:rPr>
          <w:rFonts w:hint="eastAsia"/>
        </w:rPr>
        <w:t>Б</w:t>
      </w:r>
      <w:r>
        <w:t>/</w:t>
      </w:r>
      <w:r>
        <w:rPr>
          <w:rFonts w:hint="eastAsia"/>
        </w:rPr>
        <w:t>ё</w:t>
      </w:r>
      <w:r>
        <w:t xml:space="preserve">0 </w:t>
      </w:r>
      <w:r>
        <w:rPr>
          <w:rFonts w:hint="eastAsia"/>
        </w:rPr>
        <w:t>и</w:t>
      </w:r>
      <w:r>
        <w:t xml:space="preserve"> </w:t>
      </w:r>
      <w:r>
        <w:rPr>
          <w:rFonts w:hint="eastAsia"/>
        </w:rPr>
        <w:t>Ш</w:t>
      </w:r>
      <w:r>
        <w:t>0</w:t>
      </w:r>
    </w:p>
    <w:p w14:paraId="570912D7" w14:textId="77777777" w:rsidR="00141232" w:rsidRDefault="00141232" w:rsidP="00141232"/>
    <w:p w14:paraId="1224B353" w14:textId="77777777" w:rsidR="00141232" w:rsidRDefault="00141232" w:rsidP="00141232">
      <w:r>
        <w:lastRenderedPageBreak/>
        <w:t xml:space="preserve">4.4 </w:t>
      </w:r>
      <w:r>
        <w:rPr>
          <w:rFonts w:hint="eastAsia"/>
        </w:rPr>
        <w:t>Исследование</w:t>
      </w:r>
      <w:r>
        <w:t xml:space="preserve"> </w:t>
      </w:r>
      <w:r>
        <w:rPr>
          <w:rFonts w:hint="eastAsia"/>
        </w:rPr>
        <w:t>температурных</w:t>
      </w:r>
      <w:r>
        <w:t xml:space="preserve"> </w:t>
      </w:r>
      <w:r>
        <w:rPr>
          <w:rFonts w:hint="eastAsia"/>
        </w:rPr>
        <w:t>полей</w:t>
      </w:r>
      <w:r>
        <w:t xml:space="preserve"> </w:t>
      </w:r>
      <w:r>
        <w:rPr>
          <w:rFonts w:hint="eastAsia"/>
        </w:rPr>
        <w:t>металла</w:t>
      </w:r>
      <w:r>
        <w:t xml:space="preserve"> </w:t>
      </w:r>
      <w:r>
        <w:rPr>
          <w:rFonts w:hint="eastAsia"/>
        </w:rPr>
        <w:t>для</w:t>
      </w:r>
      <w:r>
        <w:t xml:space="preserve"> </w:t>
      </w:r>
      <w:r>
        <w:rPr>
          <w:rFonts w:hint="eastAsia"/>
        </w:rPr>
        <w:t>системы</w:t>
      </w:r>
      <w:r>
        <w:t xml:space="preserve"> </w:t>
      </w:r>
      <w:r>
        <w:rPr>
          <w:rFonts w:hint="eastAsia"/>
        </w:rPr>
        <w:t>истечения</w:t>
      </w:r>
      <w:r>
        <w:t xml:space="preserve"> </w:t>
      </w:r>
      <w:r>
        <w:rPr>
          <w:rFonts w:hint="eastAsia"/>
        </w:rPr>
        <w:t>струй</w:t>
      </w:r>
      <w:r>
        <w:t xml:space="preserve"> </w:t>
      </w:r>
      <w:r>
        <w:rPr>
          <w:rFonts w:hint="eastAsia"/>
        </w:rPr>
        <w:t>азота</w:t>
      </w:r>
      <w:r>
        <w:t xml:space="preserve"> </w:t>
      </w:r>
      <w:r>
        <w:rPr>
          <w:rFonts w:hint="eastAsia"/>
        </w:rPr>
        <w:t>при</w:t>
      </w:r>
      <w:r>
        <w:t xml:space="preserve"> </w:t>
      </w:r>
      <w:r>
        <w:rPr>
          <w:rFonts w:hint="eastAsia"/>
        </w:rPr>
        <w:t>изменении</w:t>
      </w:r>
      <w:r>
        <w:t xml:space="preserve"> </w:t>
      </w:r>
      <w:r>
        <w:rPr>
          <w:rFonts w:hint="eastAsia"/>
        </w:rPr>
        <w:t>Б</w:t>
      </w:r>
      <w:r>
        <w:t>/</w:t>
      </w:r>
      <w:r>
        <w:rPr>
          <w:rFonts w:hint="eastAsia"/>
        </w:rPr>
        <w:t>ё</w:t>
      </w:r>
      <w:r>
        <w:t xml:space="preserve">0 </w:t>
      </w:r>
      <w:r>
        <w:rPr>
          <w:rFonts w:hint="eastAsia"/>
        </w:rPr>
        <w:t>и</w:t>
      </w:r>
      <w:r>
        <w:t xml:space="preserve"> </w:t>
      </w:r>
      <w:r>
        <w:rPr>
          <w:rFonts w:hint="eastAsia"/>
        </w:rPr>
        <w:t>Ь</w:t>
      </w:r>
      <w:r>
        <w:t>/</w:t>
      </w:r>
      <w:r>
        <w:rPr>
          <w:rFonts w:hint="eastAsia"/>
        </w:rPr>
        <w:t>ё</w:t>
      </w:r>
      <w:r>
        <w:t>0</w:t>
      </w:r>
    </w:p>
    <w:p w14:paraId="25003C3D" w14:textId="77777777" w:rsidR="00141232" w:rsidRDefault="00141232" w:rsidP="00141232"/>
    <w:p w14:paraId="1513B5C6" w14:textId="77777777" w:rsidR="00141232" w:rsidRDefault="00141232" w:rsidP="00141232">
      <w:r>
        <w:rPr>
          <w:rFonts w:hint="eastAsia"/>
        </w:rPr>
        <w:t>Выводы</w:t>
      </w:r>
      <w:r>
        <w:t xml:space="preserve"> </w:t>
      </w:r>
      <w:r>
        <w:rPr>
          <w:rFonts w:hint="eastAsia"/>
        </w:rPr>
        <w:t>по</w:t>
      </w:r>
      <w:r>
        <w:t xml:space="preserve"> </w:t>
      </w:r>
      <w:r>
        <w:rPr>
          <w:rFonts w:hint="eastAsia"/>
        </w:rPr>
        <w:t>главе</w:t>
      </w:r>
    </w:p>
    <w:p w14:paraId="30311697" w14:textId="77777777" w:rsidR="00141232" w:rsidRDefault="00141232" w:rsidP="00141232"/>
    <w:p w14:paraId="663C7865" w14:textId="77777777" w:rsidR="00141232" w:rsidRDefault="00141232" w:rsidP="00141232">
      <w:r>
        <w:t xml:space="preserve">5 </w:t>
      </w:r>
      <w:r>
        <w:rPr>
          <w:rFonts w:hint="eastAsia"/>
        </w:rPr>
        <w:t>РАЗРАБОТКА</w:t>
      </w:r>
      <w:r>
        <w:t xml:space="preserve"> </w:t>
      </w:r>
      <w:r>
        <w:rPr>
          <w:rFonts w:hint="eastAsia"/>
        </w:rPr>
        <w:t>МЕТОДА</w:t>
      </w:r>
      <w:r>
        <w:t xml:space="preserve"> </w:t>
      </w:r>
      <w:r>
        <w:rPr>
          <w:rFonts w:hint="eastAsia"/>
        </w:rPr>
        <w:t>РАСЧЕТА</w:t>
      </w:r>
      <w:r>
        <w:t xml:space="preserve"> </w:t>
      </w:r>
      <w:r>
        <w:rPr>
          <w:rFonts w:hint="eastAsia"/>
        </w:rPr>
        <w:t>КОНВЕКТИВНОЙ</w:t>
      </w:r>
      <w:r>
        <w:t xml:space="preserve"> </w:t>
      </w:r>
      <w:r>
        <w:rPr>
          <w:rFonts w:hint="eastAsia"/>
        </w:rPr>
        <w:t>ТЕПЛООТДАЧИ</w:t>
      </w:r>
      <w:r>
        <w:t xml:space="preserve"> </w:t>
      </w:r>
      <w:r>
        <w:rPr>
          <w:rFonts w:hint="eastAsia"/>
        </w:rPr>
        <w:t>ПРИ</w:t>
      </w:r>
      <w:r>
        <w:t xml:space="preserve"> </w:t>
      </w:r>
      <w:r>
        <w:rPr>
          <w:rFonts w:hint="eastAsia"/>
        </w:rPr>
        <w:t>ВЗАИМОДЕЙСТВИИ</w:t>
      </w:r>
      <w:r>
        <w:t xml:space="preserve"> </w:t>
      </w:r>
      <w:r>
        <w:rPr>
          <w:rFonts w:hint="eastAsia"/>
        </w:rPr>
        <w:t>СТРУИ</w:t>
      </w:r>
      <w:r>
        <w:t xml:space="preserve"> </w:t>
      </w:r>
      <w:r>
        <w:rPr>
          <w:rFonts w:hint="eastAsia"/>
        </w:rPr>
        <w:t>С</w:t>
      </w:r>
      <w:r>
        <w:t xml:space="preserve"> </w:t>
      </w:r>
      <w:r>
        <w:rPr>
          <w:rFonts w:hint="eastAsia"/>
        </w:rPr>
        <w:t>ОГРАНИЧИВАЮЩЕЙ</w:t>
      </w:r>
      <w:r>
        <w:t xml:space="preserve"> </w:t>
      </w:r>
      <w:r>
        <w:rPr>
          <w:rFonts w:hint="eastAsia"/>
        </w:rPr>
        <w:t>ПОВЕРХНОСТЬЮ</w:t>
      </w:r>
    </w:p>
    <w:p w14:paraId="38E396DB" w14:textId="77777777" w:rsidR="00141232" w:rsidRDefault="00141232" w:rsidP="00141232"/>
    <w:p w14:paraId="0E1F1313" w14:textId="77777777" w:rsidR="00141232" w:rsidRDefault="00141232" w:rsidP="00141232">
      <w:r>
        <w:t xml:space="preserve">5.1 </w:t>
      </w:r>
      <w:r>
        <w:rPr>
          <w:rFonts w:hint="eastAsia"/>
        </w:rPr>
        <w:t>Энергодинамический</w:t>
      </w:r>
      <w:r>
        <w:t xml:space="preserve"> </w:t>
      </w:r>
      <w:r>
        <w:rPr>
          <w:rFonts w:hint="eastAsia"/>
        </w:rPr>
        <w:t>потенциал</w:t>
      </w:r>
      <w:r>
        <w:t xml:space="preserve"> (</w:t>
      </w:r>
      <w:r>
        <w:rPr>
          <w:rFonts w:hint="eastAsia"/>
        </w:rPr>
        <w:t>ЭДП</w:t>
      </w:r>
      <w:r>
        <w:t xml:space="preserve">). </w:t>
      </w:r>
      <w:r>
        <w:rPr>
          <w:rFonts w:hint="eastAsia"/>
        </w:rPr>
        <w:t>Энергетическая</w:t>
      </w:r>
      <w:r>
        <w:t xml:space="preserve"> </w:t>
      </w:r>
      <w:r>
        <w:rPr>
          <w:rFonts w:hint="eastAsia"/>
        </w:rPr>
        <w:t>мощность</w:t>
      </w:r>
    </w:p>
    <w:p w14:paraId="592B6644" w14:textId="77777777" w:rsidR="00141232" w:rsidRDefault="00141232" w:rsidP="00141232"/>
    <w:p w14:paraId="70FF188A" w14:textId="77777777" w:rsidR="00141232" w:rsidRDefault="00141232" w:rsidP="00141232">
      <w:r>
        <w:rPr>
          <w:rFonts w:hint="eastAsia"/>
        </w:rPr>
        <w:t>Выводы</w:t>
      </w:r>
      <w:r>
        <w:t xml:space="preserve"> </w:t>
      </w:r>
      <w:r>
        <w:rPr>
          <w:rFonts w:hint="eastAsia"/>
        </w:rPr>
        <w:t>по</w:t>
      </w:r>
      <w:r>
        <w:t xml:space="preserve"> </w:t>
      </w:r>
      <w:r>
        <w:rPr>
          <w:rFonts w:hint="eastAsia"/>
        </w:rPr>
        <w:t>главе</w:t>
      </w:r>
    </w:p>
    <w:p w14:paraId="055D5E2C" w14:textId="77777777" w:rsidR="00141232" w:rsidRDefault="00141232" w:rsidP="00141232"/>
    <w:p w14:paraId="69F27128" w14:textId="77777777" w:rsidR="00141232" w:rsidRDefault="00141232" w:rsidP="00141232">
      <w:r>
        <w:t xml:space="preserve">6 </w:t>
      </w:r>
      <w:r>
        <w:rPr>
          <w:rFonts w:hint="eastAsia"/>
        </w:rPr>
        <w:t>ПРАКТИЧЕСКОЕ</w:t>
      </w:r>
      <w:r>
        <w:t xml:space="preserve"> </w:t>
      </w:r>
      <w:r>
        <w:rPr>
          <w:rFonts w:hint="eastAsia"/>
        </w:rPr>
        <w:t>ИСПОЛЬЗОВАНИЕ</w:t>
      </w:r>
      <w:r>
        <w:t xml:space="preserve"> </w:t>
      </w:r>
      <w:r>
        <w:rPr>
          <w:rFonts w:hint="eastAsia"/>
        </w:rPr>
        <w:t>РЕЗУЛЬТАТОВ</w:t>
      </w:r>
    </w:p>
    <w:p w14:paraId="14EC0E0F" w14:textId="77777777" w:rsidR="00141232" w:rsidRDefault="00141232" w:rsidP="00141232"/>
    <w:p w14:paraId="3EE418F6" w14:textId="77777777" w:rsidR="00141232" w:rsidRDefault="00141232" w:rsidP="00141232">
      <w:r>
        <w:t xml:space="preserve">6.1 </w:t>
      </w:r>
      <w:r>
        <w:rPr>
          <w:rFonts w:hint="eastAsia"/>
        </w:rPr>
        <w:t>Устройство</w:t>
      </w:r>
      <w:r>
        <w:t xml:space="preserve"> </w:t>
      </w:r>
      <w:r>
        <w:rPr>
          <w:rFonts w:hint="eastAsia"/>
        </w:rPr>
        <w:t>нагрева</w:t>
      </w:r>
      <w:r>
        <w:t xml:space="preserve"> </w:t>
      </w:r>
      <w:r>
        <w:rPr>
          <w:rFonts w:hint="eastAsia"/>
        </w:rPr>
        <w:t>азота</w:t>
      </w:r>
    </w:p>
    <w:p w14:paraId="4F9E6218" w14:textId="77777777" w:rsidR="00141232" w:rsidRDefault="00141232" w:rsidP="00141232"/>
    <w:p w14:paraId="0A260C90" w14:textId="77777777" w:rsidR="00141232" w:rsidRDefault="00141232" w:rsidP="00141232">
      <w:r>
        <w:t xml:space="preserve">6.2 </w:t>
      </w:r>
      <w:r>
        <w:rPr>
          <w:rFonts w:hint="eastAsia"/>
        </w:rPr>
        <w:t>Разработка</w:t>
      </w:r>
      <w:r>
        <w:t xml:space="preserve"> </w:t>
      </w:r>
      <w:r>
        <w:rPr>
          <w:rFonts w:hint="eastAsia"/>
        </w:rPr>
        <w:t>принципа</w:t>
      </w:r>
      <w:r>
        <w:t xml:space="preserve"> </w:t>
      </w:r>
      <w:r>
        <w:rPr>
          <w:rFonts w:hint="eastAsia"/>
        </w:rPr>
        <w:t>и</w:t>
      </w:r>
      <w:r>
        <w:t xml:space="preserve"> </w:t>
      </w:r>
      <w:r>
        <w:rPr>
          <w:rFonts w:hint="eastAsia"/>
        </w:rPr>
        <w:t>конструкции</w:t>
      </w:r>
      <w:r>
        <w:t xml:space="preserve"> </w:t>
      </w:r>
      <w:r>
        <w:rPr>
          <w:rFonts w:hint="eastAsia"/>
        </w:rPr>
        <w:t>установки</w:t>
      </w:r>
      <w:r>
        <w:t xml:space="preserve"> </w:t>
      </w:r>
      <w:r>
        <w:rPr>
          <w:rFonts w:hint="eastAsia"/>
        </w:rPr>
        <w:t>струйного</w:t>
      </w:r>
      <w:r>
        <w:t xml:space="preserve"> </w:t>
      </w:r>
      <w:r>
        <w:rPr>
          <w:rFonts w:hint="eastAsia"/>
        </w:rPr>
        <w:t>нагрева</w:t>
      </w:r>
      <w:r>
        <w:t xml:space="preserve"> </w:t>
      </w:r>
      <w:r>
        <w:rPr>
          <w:rFonts w:hint="eastAsia"/>
        </w:rPr>
        <w:t>азотом</w:t>
      </w:r>
    </w:p>
    <w:p w14:paraId="70BC9B9E" w14:textId="77777777" w:rsidR="00141232" w:rsidRDefault="00141232" w:rsidP="00141232"/>
    <w:p w14:paraId="0EAAFC28" w14:textId="77777777" w:rsidR="00141232" w:rsidRDefault="00141232" w:rsidP="00141232">
      <w:r>
        <w:t xml:space="preserve">6.3 </w:t>
      </w:r>
      <w:r>
        <w:rPr>
          <w:rFonts w:hint="eastAsia"/>
        </w:rPr>
        <w:t>Общая</w:t>
      </w:r>
      <w:r>
        <w:t xml:space="preserve"> </w:t>
      </w:r>
      <w:r>
        <w:rPr>
          <w:rFonts w:hint="eastAsia"/>
        </w:rPr>
        <w:t>схема</w:t>
      </w:r>
      <w:r>
        <w:t xml:space="preserve"> </w:t>
      </w:r>
      <w:r>
        <w:rPr>
          <w:rFonts w:hint="eastAsia"/>
        </w:rPr>
        <w:t>нагревающей</w:t>
      </w:r>
      <w:r>
        <w:t xml:space="preserve"> </w:t>
      </w:r>
      <w:r>
        <w:rPr>
          <w:rFonts w:hint="eastAsia"/>
        </w:rPr>
        <w:t>установки</w:t>
      </w:r>
    </w:p>
    <w:p w14:paraId="50983278" w14:textId="77777777" w:rsidR="00141232" w:rsidRDefault="00141232" w:rsidP="00141232"/>
    <w:p w14:paraId="79D4F850" w14:textId="77777777" w:rsidR="00141232" w:rsidRDefault="00141232" w:rsidP="00141232">
      <w:r>
        <w:rPr>
          <w:rFonts w:hint="eastAsia"/>
        </w:rPr>
        <w:t>Выводы</w:t>
      </w:r>
      <w:r>
        <w:t xml:space="preserve"> </w:t>
      </w:r>
      <w:r>
        <w:rPr>
          <w:rFonts w:hint="eastAsia"/>
        </w:rPr>
        <w:t>по</w:t>
      </w:r>
      <w:r>
        <w:t xml:space="preserve"> </w:t>
      </w:r>
      <w:r>
        <w:rPr>
          <w:rFonts w:hint="eastAsia"/>
        </w:rPr>
        <w:t>главе</w:t>
      </w:r>
    </w:p>
    <w:p w14:paraId="7A470347" w14:textId="77777777" w:rsidR="00141232" w:rsidRDefault="00141232" w:rsidP="00141232"/>
    <w:p w14:paraId="1155C27E" w14:textId="77777777" w:rsidR="00141232" w:rsidRDefault="00141232" w:rsidP="00141232">
      <w:r>
        <w:rPr>
          <w:rFonts w:hint="eastAsia"/>
        </w:rPr>
        <w:t>ЗАКЛЮЧЕНИЕ</w:t>
      </w:r>
    </w:p>
    <w:p w14:paraId="22130D74" w14:textId="77777777" w:rsidR="00141232" w:rsidRDefault="00141232" w:rsidP="00141232"/>
    <w:p w14:paraId="4FF7DF06" w14:textId="77777777" w:rsidR="00141232" w:rsidRDefault="00141232" w:rsidP="00141232">
      <w:r>
        <w:rPr>
          <w:rFonts w:hint="eastAsia"/>
        </w:rPr>
        <w:t>СПИСОК</w:t>
      </w:r>
      <w:r>
        <w:t xml:space="preserve"> </w:t>
      </w:r>
      <w:r>
        <w:rPr>
          <w:rFonts w:hint="eastAsia"/>
        </w:rPr>
        <w:t>ЛИТЕРАТУРЫ</w:t>
      </w:r>
    </w:p>
    <w:p w14:paraId="7333D8BF" w14:textId="77777777" w:rsidR="00141232" w:rsidRDefault="00141232" w:rsidP="00141232"/>
    <w:p w14:paraId="371A76D9" w14:textId="270F02FC" w:rsidR="00141232" w:rsidRPr="00141232" w:rsidRDefault="00141232" w:rsidP="00141232">
      <w:r>
        <w:rPr>
          <w:rFonts w:hint="eastAsia"/>
        </w:rPr>
        <w:t>ПРИЛОЖЕНИЕ</w:t>
      </w:r>
      <w:r>
        <w:t xml:space="preserve"> </w:t>
      </w:r>
      <w:r>
        <w:rPr>
          <w:rFonts w:hint="eastAsia"/>
        </w:rPr>
        <w:t>А</w:t>
      </w:r>
      <w:r>
        <w:t xml:space="preserve">. </w:t>
      </w:r>
      <w:r>
        <w:rPr>
          <w:rFonts w:hint="eastAsia"/>
        </w:rPr>
        <w:t>ПРОТОКОЛ</w:t>
      </w:r>
      <w:r>
        <w:t xml:space="preserve"> </w:t>
      </w:r>
      <w:r>
        <w:rPr>
          <w:rFonts w:hint="eastAsia"/>
        </w:rPr>
        <w:t>ТЕХНИЧЕСКОГО</w:t>
      </w:r>
      <w:r>
        <w:t xml:space="preserve"> </w:t>
      </w:r>
      <w:r>
        <w:rPr>
          <w:rFonts w:hint="eastAsia"/>
        </w:rPr>
        <w:t>СОВЕЩНИЯ</w:t>
      </w:r>
    </w:p>
    <w:sectPr w:rsidR="00141232" w:rsidRPr="00141232" w:rsidSect="007B33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7961" w14:textId="77777777" w:rsidR="007B337A" w:rsidRDefault="007B337A">
      <w:pPr>
        <w:spacing w:after="0" w:line="240" w:lineRule="auto"/>
      </w:pPr>
      <w:r>
        <w:separator/>
      </w:r>
    </w:p>
  </w:endnote>
  <w:endnote w:type="continuationSeparator" w:id="0">
    <w:p w14:paraId="072B847D" w14:textId="77777777" w:rsidR="007B337A" w:rsidRDefault="007B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AA56" w14:textId="77777777" w:rsidR="007B337A" w:rsidRDefault="007B337A"/>
    <w:p w14:paraId="6AE09FE6" w14:textId="77777777" w:rsidR="007B337A" w:rsidRDefault="007B337A"/>
    <w:p w14:paraId="466321BB" w14:textId="77777777" w:rsidR="007B337A" w:rsidRDefault="007B337A"/>
    <w:p w14:paraId="6411E16B" w14:textId="77777777" w:rsidR="007B337A" w:rsidRDefault="007B337A"/>
    <w:p w14:paraId="1D01A196" w14:textId="77777777" w:rsidR="007B337A" w:rsidRDefault="007B337A"/>
    <w:p w14:paraId="62A0B78E" w14:textId="77777777" w:rsidR="007B337A" w:rsidRDefault="007B337A"/>
    <w:p w14:paraId="4AAEA80A" w14:textId="77777777" w:rsidR="007B337A" w:rsidRDefault="007B33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9C1703" wp14:editId="202B7E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60B3" w14:textId="77777777" w:rsidR="007B337A" w:rsidRDefault="007B3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C17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6360B3" w14:textId="77777777" w:rsidR="007B337A" w:rsidRDefault="007B3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715F3A" w14:textId="77777777" w:rsidR="007B337A" w:rsidRDefault="007B337A"/>
    <w:p w14:paraId="7D5EF481" w14:textId="77777777" w:rsidR="007B337A" w:rsidRDefault="007B337A"/>
    <w:p w14:paraId="3ED70129" w14:textId="77777777" w:rsidR="007B337A" w:rsidRDefault="007B33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A36E85" wp14:editId="7BD3C9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062B" w14:textId="77777777" w:rsidR="007B337A" w:rsidRDefault="007B337A"/>
                          <w:p w14:paraId="404263A8" w14:textId="77777777" w:rsidR="007B337A" w:rsidRDefault="007B3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36E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DD062B" w14:textId="77777777" w:rsidR="007B337A" w:rsidRDefault="007B337A"/>
                    <w:p w14:paraId="404263A8" w14:textId="77777777" w:rsidR="007B337A" w:rsidRDefault="007B3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5444F4" w14:textId="77777777" w:rsidR="007B337A" w:rsidRDefault="007B337A"/>
    <w:p w14:paraId="10E63449" w14:textId="77777777" w:rsidR="007B337A" w:rsidRDefault="007B337A">
      <w:pPr>
        <w:rPr>
          <w:sz w:val="2"/>
          <w:szCs w:val="2"/>
        </w:rPr>
      </w:pPr>
    </w:p>
    <w:p w14:paraId="6A70A0B8" w14:textId="77777777" w:rsidR="007B337A" w:rsidRDefault="007B337A"/>
    <w:p w14:paraId="7DD2A8A1" w14:textId="77777777" w:rsidR="007B337A" w:rsidRDefault="007B337A">
      <w:pPr>
        <w:spacing w:after="0" w:line="240" w:lineRule="auto"/>
      </w:pPr>
    </w:p>
  </w:footnote>
  <w:footnote w:type="continuationSeparator" w:id="0">
    <w:p w14:paraId="6E78C650" w14:textId="77777777" w:rsidR="007B337A" w:rsidRDefault="007B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7A"/>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27198</TotalTime>
  <Pages>4</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3535</cp:revision>
  <cp:lastPrinted>2009-02-06T05:36:00Z</cp:lastPrinted>
  <dcterms:created xsi:type="dcterms:W3CDTF">2024-01-07T13:43:00Z</dcterms:created>
  <dcterms:modified xsi:type="dcterms:W3CDTF">2024-02-20T21:08:00Z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