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FF5A" w14:textId="667B2BD2" w:rsidR="006E186A" w:rsidRDefault="000936CF" w:rsidP="000936CF">
      <w:r w:rsidRPr="000936CF">
        <w:rPr>
          <w:rFonts w:hint="eastAsia"/>
        </w:rPr>
        <w:t>Нгуен</w:t>
      </w:r>
      <w:r w:rsidRPr="000936CF">
        <w:t xml:space="preserve"> </w:t>
      </w:r>
      <w:r w:rsidRPr="000936CF">
        <w:rPr>
          <w:rFonts w:hint="eastAsia"/>
        </w:rPr>
        <w:t>Тиен</w:t>
      </w:r>
      <w:r w:rsidRPr="000936CF">
        <w:t xml:space="preserve"> </w:t>
      </w:r>
      <w:r w:rsidRPr="000936CF">
        <w:rPr>
          <w:rFonts w:hint="eastAsia"/>
        </w:rPr>
        <w:t>Хиеп</w:t>
      </w:r>
      <w:r>
        <w:rPr>
          <w:rFonts w:hint="cs"/>
        </w:rPr>
        <w:t xml:space="preserve"> </w:t>
      </w:r>
      <w:r w:rsidRPr="000936CF">
        <w:rPr>
          <w:rFonts w:hint="eastAsia"/>
        </w:rPr>
        <w:t>Получение</w:t>
      </w:r>
      <w:r w:rsidRPr="000936CF">
        <w:t xml:space="preserve"> Fe-Co-Ni </w:t>
      </w:r>
      <w:r w:rsidRPr="000936CF">
        <w:rPr>
          <w:rFonts w:hint="eastAsia"/>
        </w:rPr>
        <w:t>нанопорошков</w:t>
      </w:r>
      <w:r w:rsidRPr="000936CF">
        <w:t xml:space="preserve"> </w:t>
      </w:r>
      <w:r w:rsidRPr="000936CF">
        <w:rPr>
          <w:rFonts w:hint="eastAsia"/>
        </w:rPr>
        <w:t>для</w:t>
      </w:r>
      <w:r w:rsidRPr="000936CF">
        <w:t xml:space="preserve"> </w:t>
      </w:r>
      <w:r w:rsidRPr="000936CF">
        <w:rPr>
          <w:rFonts w:hint="eastAsia"/>
        </w:rPr>
        <w:t>создания</w:t>
      </w:r>
      <w:r w:rsidRPr="000936CF">
        <w:t xml:space="preserve"> </w:t>
      </w:r>
      <w:r w:rsidRPr="000936CF">
        <w:rPr>
          <w:rFonts w:hint="eastAsia"/>
        </w:rPr>
        <w:t>магнитных</w:t>
      </w:r>
      <w:r w:rsidRPr="000936CF">
        <w:t xml:space="preserve"> </w:t>
      </w:r>
      <w:r w:rsidRPr="000936CF">
        <w:rPr>
          <w:rFonts w:hint="eastAsia"/>
        </w:rPr>
        <w:t>материалов</w:t>
      </w:r>
      <w:r w:rsidRPr="000936CF">
        <w:t xml:space="preserve"> </w:t>
      </w:r>
      <w:r w:rsidRPr="000936CF">
        <w:rPr>
          <w:rFonts w:hint="eastAsia"/>
        </w:rPr>
        <w:t>и</w:t>
      </w:r>
      <w:r w:rsidRPr="000936CF">
        <w:t xml:space="preserve"> </w:t>
      </w:r>
      <w:r w:rsidRPr="000936CF">
        <w:rPr>
          <w:rFonts w:hint="eastAsia"/>
        </w:rPr>
        <w:t>спеченных</w:t>
      </w:r>
      <w:r w:rsidRPr="000936CF">
        <w:t xml:space="preserve"> </w:t>
      </w:r>
      <w:r w:rsidRPr="000936CF">
        <w:rPr>
          <w:rFonts w:hint="eastAsia"/>
        </w:rPr>
        <w:t>изделий</w:t>
      </w:r>
      <w:r w:rsidRPr="000936CF">
        <w:t xml:space="preserve"> </w:t>
      </w:r>
      <w:r w:rsidRPr="000936CF">
        <w:rPr>
          <w:rFonts w:hint="eastAsia"/>
        </w:rPr>
        <w:t>с</w:t>
      </w:r>
      <w:r w:rsidRPr="000936CF">
        <w:t xml:space="preserve"> </w:t>
      </w:r>
      <w:r w:rsidRPr="000936CF">
        <w:rPr>
          <w:rFonts w:hint="eastAsia"/>
        </w:rPr>
        <w:t>улучшенными</w:t>
      </w:r>
      <w:r w:rsidRPr="000936CF">
        <w:t xml:space="preserve"> </w:t>
      </w:r>
      <w:r w:rsidRPr="000936CF">
        <w:rPr>
          <w:rFonts w:hint="eastAsia"/>
        </w:rPr>
        <w:t>механическими</w:t>
      </w:r>
      <w:r w:rsidRPr="000936CF">
        <w:t xml:space="preserve"> </w:t>
      </w:r>
      <w:r w:rsidRPr="000936CF">
        <w:rPr>
          <w:rFonts w:hint="eastAsia"/>
        </w:rPr>
        <w:t>свойствами</w:t>
      </w:r>
    </w:p>
    <w:p w14:paraId="28468D26" w14:textId="77777777" w:rsidR="000936CF" w:rsidRDefault="000936CF" w:rsidP="000936CF">
      <w:r>
        <w:rPr>
          <w:rFonts w:hint="eastAsia"/>
        </w:rPr>
        <w:t>ОГЛАВЛЕНИЕ</w:t>
      </w:r>
      <w:r>
        <w:t xml:space="preserve"> </w:t>
      </w:r>
      <w:r>
        <w:rPr>
          <w:rFonts w:hint="eastAsia"/>
        </w:rPr>
        <w:t>ДИССЕРТАЦИИ</w:t>
      </w:r>
    </w:p>
    <w:p w14:paraId="35A1B2E3" w14:textId="77777777" w:rsidR="000936CF" w:rsidRDefault="000936CF" w:rsidP="000936CF">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Тиен</w:t>
      </w:r>
      <w:r>
        <w:t xml:space="preserve"> </w:t>
      </w:r>
      <w:r>
        <w:rPr>
          <w:rFonts w:hint="eastAsia"/>
        </w:rPr>
        <w:t>Хиеп</w:t>
      </w:r>
    </w:p>
    <w:p w14:paraId="17587E44" w14:textId="77777777" w:rsidR="000936CF" w:rsidRDefault="000936CF" w:rsidP="000936CF">
      <w:r>
        <w:rPr>
          <w:rFonts w:hint="eastAsia"/>
        </w:rPr>
        <w:t>ПЕРЕЧЕНЬ</w:t>
      </w:r>
      <w:r>
        <w:t xml:space="preserve"> </w:t>
      </w:r>
      <w:r>
        <w:rPr>
          <w:rFonts w:hint="eastAsia"/>
        </w:rPr>
        <w:t>СОКРАЩЕНИЙ</w:t>
      </w:r>
    </w:p>
    <w:p w14:paraId="38F0BB57" w14:textId="77777777" w:rsidR="000936CF" w:rsidRDefault="000936CF" w:rsidP="000936CF"/>
    <w:p w14:paraId="064FBAC5" w14:textId="77777777" w:rsidR="000936CF" w:rsidRDefault="000936CF" w:rsidP="000936CF">
      <w:r>
        <w:rPr>
          <w:rFonts w:hint="eastAsia"/>
        </w:rPr>
        <w:t>ВВЕДЕНИЕ</w:t>
      </w:r>
    </w:p>
    <w:p w14:paraId="3BBCD9F4" w14:textId="77777777" w:rsidR="000936CF" w:rsidRDefault="000936CF" w:rsidP="000936CF"/>
    <w:p w14:paraId="57023CEE" w14:textId="77777777" w:rsidR="000936CF" w:rsidRDefault="000936CF" w:rsidP="000936CF">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p>
    <w:p w14:paraId="0BE867C2" w14:textId="77777777" w:rsidR="000936CF" w:rsidRDefault="000936CF" w:rsidP="000936CF"/>
    <w:p w14:paraId="6DE1232A" w14:textId="77777777" w:rsidR="000936CF" w:rsidRDefault="000936CF" w:rsidP="000936CF">
      <w:r>
        <w:t xml:space="preserve">1.1. </w:t>
      </w:r>
      <w:r>
        <w:rPr>
          <w:rFonts w:hint="eastAsia"/>
        </w:rPr>
        <w:t>Методы</w:t>
      </w:r>
      <w:r>
        <w:t xml:space="preserve"> </w:t>
      </w:r>
      <w:r>
        <w:rPr>
          <w:rFonts w:hint="eastAsia"/>
        </w:rPr>
        <w:t>получения</w:t>
      </w:r>
      <w:r>
        <w:t xml:space="preserve"> </w:t>
      </w:r>
      <w:r>
        <w:rPr>
          <w:rFonts w:hint="eastAsia"/>
        </w:rPr>
        <w:t>наноматериалов</w:t>
      </w:r>
    </w:p>
    <w:p w14:paraId="710EEA1B" w14:textId="77777777" w:rsidR="000936CF" w:rsidRDefault="000936CF" w:rsidP="000936CF"/>
    <w:p w14:paraId="643804B8" w14:textId="77777777" w:rsidR="000936CF" w:rsidRDefault="000936CF" w:rsidP="000936CF">
      <w:r>
        <w:t xml:space="preserve">1.1.1. </w:t>
      </w:r>
      <w:r>
        <w:rPr>
          <w:rFonts w:hint="eastAsia"/>
        </w:rPr>
        <w:t>Механические</w:t>
      </w:r>
      <w:r>
        <w:t xml:space="preserve"> </w:t>
      </w:r>
      <w:r>
        <w:rPr>
          <w:rFonts w:hint="eastAsia"/>
        </w:rPr>
        <w:t>методы</w:t>
      </w:r>
    </w:p>
    <w:p w14:paraId="5419EADF" w14:textId="77777777" w:rsidR="000936CF" w:rsidRDefault="000936CF" w:rsidP="000936CF"/>
    <w:p w14:paraId="015459A9" w14:textId="77777777" w:rsidR="000936CF" w:rsidRDefault="000936CF" w:rsidP="000936CF">
      <w:r>
        <w:t xml:space="preserve">1.1.2. </w:t>
      </w:r>
      <w:r>
        <w:rPr>
          <w:rFonts w:hint="eastAsia"/>
        </w:rPr>
        <w:t>Физические</w:t>
      </w:r>
      <w:r>
        <w:t xml:space="preserve"> </w:t>
      </w:r>
      <w:r>
        <w:rPr>
          <w:rFonts w:hint="eastAsia"/>
        </w:rPr>
        <w:t>методы</w:t>
      </w:r>
    </w:p>
    <w:p w14:paraId="1C006A69" w14:textId="77777777" w:rsidR="000936CF" w:rsidRDefault="000936CF" w:rsidP="000936CF"/>
    <w:p w14:paraId="56FEF298" w14:textId="77777777" w:rsidR="000936CF" w:rsidRDefault="000936CF" w:rsidP="000936CF">
      <w:r>
        <w:t xml:space="preserve">1.1.3. </w:t>
      </w:r>
      <w:r>
        <w:rPr>
          <w:rFonts w:hint="eastAsia"/>
        </w:rPr>
        <w:t>Химические</w:t>
      </w:r>
      <w:r>
        <w:t xml:space="preserve"> </w:t>
      </w:r>
      <w:r>
        <w:rPr>
          <w:rFonts w:hint="eastAsia"/>
        </w:rPr>
        <w:t>методы</w:t>
      </w:r>
    </w:p>
    <w:p w14:paraId="0DAD9C42" w14:textId="77777777" w:rsidR="000936CF" w:rsidRDefault="000936CF" w:rsidP="000936CF"/>
    <w:p w14:paraId="5850427A" w14:textId="77777777" w:rsidR="000936CF" w:rsidRDefault="000936CF" w:rsidP="000936CF">
      <w:r>
        <w:t xml:space="preserve">1.1.4. </w:t>
      </w:r>
      <w:r>
        <w:rPr>
          <w:rFonts w:hint="eastAsia"/>
        </w:rPr>
        <w:t>Основные</w:t>
      </w:r>
      <w:r>
        <w:t xml:space="preserve"> </w:t>
      </w:r>
      <w:r>
        <w:rPr>
          <w:rFonts w:hint="eastAsia"/>
        </w:rPr>
        <w:t>области</w:t>
      </w:r>
      <w:r>
        <w:t xml:space="preserve"> </w:t>
      </w:r>
      <w:r>
        <w:rPr>
          <w:rFonts w:hint="eastAsia"/>
        </w:rPr>
        <w:t>применения</w:t>
      </w:r>
      <w:r>
        <w:t xml:space="preserve"> </w:t>
      </w:r>
      <w:r>
        <w:rPr>
          <w:rFonts w:hint="eastAsia"/>
        </w:rPr>
        <w:t>наноматериалов</w:t>
      </w:r>
      <w:r>
        <w:t xml:space="preserve"> </w:t>
      </w:r>
      <w:r>
        <w:rPr>
          <w:rFonts w:hint="eastAsia"/>
        </w:rPr>
        <w:t>на</w:t>
      </w:r>
      <w:r>
        <w:t xml:space="preserve"> </w:t>
      </w:r>
      <w:r>
        <w:rPr>
          <w:rFonts w:hint="eastAsia"/>
        </w:rPr>
        <w:t>основе</w:t>
      </w:r>
      <w:r>
        <w:t xml:space="preserve"> Fe, </w:t>
      </w:r>
      <w:r>
        <w:rPr>
          <w:rFonts w:hint="eastAsia"/>
        </w:rPr>
        <w:t>Со</w:t>
      </w:r>
      <w:r>
        <w:t xml:space="preserve"> </w:t>
      </w:r>
      <w:r>
        <w:rPr>
          <w:rFonts w:hint="eastAsia"/>
        </w:rPr>
        <w:t>и</w:t>
      </w:r>
      <w:r>
        <w:t xml:space="preserve"> </w:t>
      </w:r>
      <w:r>
        <w:rPr>
          <w:rFonts w:hint="eastAsia"/>
        </w:rPr>
        <w:t>№</w:t>
      </w:r>
    </w:p>
    <w:p w14:paraId="1A132C7F" w14:textId="77777777" w:rsidR="000936CF" w:rsidRDefault="000936CF" w:rsidP="000936CF"/>
    <w:p w14:paraId="6C9EC65F" w14:textId="77777777" w:rsidR="000936CF" w:rsidRDefault="000936CF" w:rsidP="000936CF">
      <w:r>
        <w:t xml:space="preserve">1.2. </w:t>
      </w:r>
      <w:r>
        <w:rPr>
          <w:rFonts w:hint="eastAsia"/>
        </w:rPr>
        <w:t>Формирование</w:t>
      </w:r>
      <w:r>
        <w:t xml:space="preserve"> </w:t>
      </w:r>
      <w:r>
        <w:rPr>
          <w:rFonts w:hint="eastAsia"/>
        </w:rPr>
        <w:t>наноструктур</w:t>
      </w:r>
      <w:r>
        <w:t xml:space="preserve"> </w:t>
      </w:r>
      <w:r>
        <w:rPr>
          <w:rFonts w:hint="eastAsia"/>
        </w:rPr>
        <w:t>в</w:t>
      </w:r>
      <w:r>
        <w:t xml:space="preserve"> </w:t>
      </w:r>
      <w:r>
        <w:rPr>
          <w:rFonts w:hint="eastAsia"/>
        </w:rPr>
        <w:t>присутствии</w:t>
      </w:r>
      <w:r>
        <w:t xml:space="preserve"> </w:t>
      </w:r>
      <w:r>
        <w:rPr>
          <w:rFonts w:hint="eastAsia"/>
        </w:rPr>
        <w:t>поверхностно</w:t>
      </w:r>
      <w:r>
        <w:t>-</w:t>
      </w:r>
      <w:r>
        <w:rPr>
          <w:rFonts w:hint="eastAsia"/>
        </w:rPr>
        <w:t>активных</w:t>
      </w:r>
      <w:r>
        <w:t xml:space="preserve"> </w:t>
      </w:r>
      <w:r>
        <w:rPr>
          <w:rFonts w:hint="eastAsia"/>
        </w:rPr>
        <w:t>веществ</w:t>
      </w:r>
    </w:p>
    <w:p w14:paraId="222D1A3B" w14:textId="77777777" w:rsidR="000936CF" w:rsidRDefault="000936CF" w:rsidP="000936CF"/>
    <w:p w14:paraId="37541CAE" w14:textId="77777777" w:rsidR="000936CF" w:rsidRDefault="000936CF" w:rsidP="000936CF">
      <w:r>
        <w:t xml:space="preserve">1.2.1. </w:t>
      </w:r>
      <w:r>
        <w:rPr>
          <w:rFonts w:hint="eastAsia"/>
        </w:rPr>
        <w:t>Характеристика</w:t>
      </w:r>
      <w:r>
        <w:t xml:space="preserve"> </w:t>
      </w:r>
      <w:r>
        <w:rPr>
          <w:rFonts w:hint="eastAsia"/>
        </w:rPr>
        <w:t>поверхностно</w:t>
      </w:r>
      <w:r>
        <w:t>-</w:t>
      </w:r>
      <w:r>
        <w:rPr>
          <w:rFonts w:hint="eastAsia"/>
        </w:rPr>
        <w:t>активных</w:t>
      </w:r>
      <w:r>
        <w:t xml:space="preserve"> </w:t>
      </w:r>
      <w:r>
        <w:rPr>
          <w:rFonts w:hint="eastAsia"/>
        </w:rPr>
        <w:t>веществ</w:t>
      </w:r>
    </w:p>
    <w:p w14:paraId="30DD117C" w14:textId="77777777" w:rsidR="000936CF" w:rsidRDefault="000936CF" w:rsidP="000936CF"/>
    <w:p w14:paraId="2BF48675" w14:textId="77777777" w:rsidR="000936CF" w:rsidRDefault="000936CF" w:rsidP="000936CF">
      <w:r>
        <w:t xml:space="preserve">1.2.2. </w:t>
      </w:r>
      <w:r>
        <w:rPr>
          <w:rFonts w:hint="eastAsia"/>
        </w:rPr>
        <w:t>Влияние</w:t>
      </w:r>
      <w:r>
        <w:t xml:space="preserve"> </w:t>
      </w:r>
      <w:r>
        <w:rPr>
          <w:rFonts w:hint="eastAsia"/>
        </w:rPr>
        <w:t>поверхностно</w:t>
      </w:r>
      <w:r>
        <w:t>-</w:t>
      </w:r>
      <w:r>
        <w:rPr>
          <w:rFonts w:hint="eastAsia"/>
        </w:rPr>
        <w:t>активных</w:t>
      </w:r>
      <w:r>
        <w:t xml:space="preserve"> </w:t>
      </w:r>
      <w:r>
        <w:rPr>
          <w:rFonts w:hint="eastAsia"/>
        </w:rPr>
        <w:t>веществ</w:t>
      </w:r>
      <w:r>
        <w:t xml:space="preserve"> </w:t>
      </w:r>
      <w:r>
        <w:rPr>
          <w:rFonts w:hint="eastAsia"/>
        </w:rPr>
        <w:t>на</w:t>
      </w:r>
      <w:r>
        <w:t xml:space="preserve"> </w:t>
      </w:r>
      <w:r>
        <w:rPr>
          <w:rFonts w:hint="eastAsia"/>
        </w:rPr>
        <w:t>свойства</w:t>
      </w:r>
      <w:r>
        <w:t xml:space="preserve"> </w:t>
      </w:r>
      <w:r>
        <w:rPr>
          <w:rFonts w:hint="eastAsia"/>
        </w:rPr>
        <w:t>наночастиц</w:t>
      </w:r>
    </w:p>
    <w:p w14:paraId="5ED70A1F" w14:textId="77777777" w:rsidR="000936CF" w:rsidRDefault="000936CF" w:rsidP="000936CF"/>
    <w:p w14:paraId="7AAC3C5F" w14:textId="77777777" w:rsidR="000936CF" w:rsidRDefault="000936CF" w:rsidP="000936CF">
      <w:r>
        <w:t xml:space="preserve">1.3. </w:t>
      </w:r>
      <w:r>
        <w:rPr>
          <w:rFonts w:hint="eastAsia"/>
        </w:rPr>
        <w:t>Методы</w:t>
      </w:r>
      <w:r>
        <w:t xml:space="preserve"> </w:t>
      </w:r>
      <w:r>
        <w:rPr>
          <w:rFonts w:hint="eastAsia"/>
        </w:rPr>
        <w:t>механоактивации</w:t>
      </w:r>
      <w:r>
        <w:t xml:space="preserve"> </w:t>
      </w:r>
      <w:r>
        <w:rPr>
          <w:rFonts w:hint="eastAsia"/>
        </w:rPr>
        <w:t>и</w:t>
      </w:r>
      <w:r>
        <w:t xml:space="preserve"> </w:t>
      </w:r>
      <w:r>
        <w:rPr>
          <w:rFonts w:hint="eastAsia"/>
        </w:rPr>
        <w:t>гомогенизации</w:t>
      </w:r>
      <w:r>
        <w:t xml:space="preserve"> </w:t>
      </w:r>
      <w:r>
        <w:rPr>
          <w:rFonts w:hint="eastAsia"/>
        </w:rPr>
        <w:t>полидисперсных</w:t>
      </w:r>
      <w:r>
        <w:t xml:space="preserve"> </w:t>
      </w:r>
      <w:r>
        <w:rPr>
          <w:rFonts w:hint="eastAsia"/>
        </w:rPr>
        <w:t>порошковых</w:t>
      </w:r>
      <w:r>
        <w:t xml:space="preserve"> </w:t>
      </w:r>
      <w:r>
        <w:rPr>
          <w:rFonts w:hint="eastAsia"/>
        </w:rPr>
        <w:t>систем</w:t>
      </w:r>
    </w:p>
    <w:p w14:paraId="3C95050B" w14:textId="77777777" w:rsidR="000936CF" w:rsidRDefault="000936CF" w:rsidP="000936CF"/>
    <w:p w14:paraId="3BEF4CA4" w14:textId="77777777" w:rsidR="000936CF" w:rsidRDefault="000936CF" w:rsidP="000936CF">
      <w:r>
        <w:t xml:space="preserve">1.4. </w:t>
      </w:r>
      <w:r>
        <w:rPr>
          <w:rFonts w:hint="eastAsia"/>
        </w:rPr>
        <w:t>Фазовая</w:t>
      </w:r>
      <w:r>
        <w:t xml:space="preserve"> </w:t>
      </w:r>
      <w:r>
        <w:rPr>
          <w:rFonts w:hint="eastAsia"/>
        </w:rPr>
        <w:t>диаграмма</w:t>
      </w:r>
      <w:r>
        <w:t xml:space="preserve"> </w:t>
      </w:r>
      <w:r>
        <w:rPr>
          <w:rFonts w:hint="eastAsia"/>
        </w:rPr>
        <w:t>состояния</w:t>
      </w:r>
      <w:r>
        <w:t xml:space="preserve"> </w:t>
      </w:r>
      <w:r>
        <w:rPr>
          <w:rFonts w:hint="eastAsia"/>
        </w:rPr>
        <w:t>системы</w:t>
      </w:r>
      <w:r>
        <w:t xml:space="preserve"> Fe-Co-Ni</w:t>
      </w:r>
    </w:p>
    <w:p w14:paraId="665BFAA7" w14:textId="77777777" w:rsidR="000936CF" w:rsidRDefault="000936CF" w:rsidP="000936CF"/>
    <w:p w14:paraId="71ABD904" w14:textId="77777777" w:rsidR="000936CF" w:rsidRDefault="000936CF" w:rsidP="000936CF">
      <w:r>
        <w:t xml:space="preserve">1.5. </w:t>
      </w:r>
      <w:r>
        <w:rPr>
          <w:rFonts w:hint="eastAsia"/>
        </w:rPr>
        <w:t>Магнитные</w:t>
      </w:r>
      <w:r>
        <w:t xml:space="preserve"> </w:t>
      </w:r>
      <w:r>
        <w:rPr>
          <w:rFonts w:hint="eastAsia"/>
        </w:rPr>
        <w:t>свойства</w:t>
      </w:r>
      <w:r>
        <w:t xml:space="preserve"> </w:t>
      </w:r>
      <w:r>
        <w:rPr>
          <w:rFonts w:hint="eastAsia"/>
        </w:rPr>
        <w:t>наноразмерных</w:t>
      </w:r>
      <w:r>
        <w:t xml:space="preserve"> </w:t>
      </w:r>
      <w:r>
        <w:rPr>
          <w:rFonts w:hint="eastAsia"/>
        </w:rPr>
        <w:t>материалов</w:t>
      </w:r>
    </w:p>
    <w:p w14:paraId="68B1746C" w14:textId="77777777" w:rsidR="000936CF" w:rsidRDefault="000936CF" w:rsidP="000936CF"/>
    <w:p w14:paraId="7ACC4ABE" w14:textId="77777777" w:rsidR="000936CF" w:rsidRDefault="000936CF" w:rsidP="000936CF">
      <w:r>
        <w:t xml:space="preserve">1.5.1. </w:t>
      </w:r>
      <w:r>
        <w:rPr>
          <w:rFonts w:hint="eastAsia"/>
        </w:rPr>
        <w:t>Особенности</w:t>
      </w:r>
      <w:r>
        <w:t xml:space="preserve"> </w:t>
      </w:r>
      <w:r>
        <w:rPr>
          <w:rFonts w:hint="eastAsia"/>
        </w:rPr>
        <w:t>магнитных</w:t>
      </w:r>
      <w:r>
        <w:t xml:space="preserve"> </w:t>
      </w:r>
      <w:r>
        <w:rPr>
          <w:rFonts w:hint="eastAsia"/>
        </w:rPr>
        <w:t>свойств</w:t>
      </w:r>
      <w:r>
        <w:t xml:space="preserve"> </w:t>
      </w:r>
      <w:r>
        <w:rPr>
          <w:rFonts w:hint="eastAsia"/>
        </w:rPr>
        <w:t>наноразмерных</w:t>
      </w:r>
      <w:r>
        <w:t xml:space="preserve"> </w:t>
      </w:r>
      <w:r>
        <w:rPr>
          <w:rFonts w:hint="eastAsia"/>
        </w:rPr>
        <w:t>материалов</w:t>
      </w:r>
    </w:p>
    <w:p w14:paraId="0A5C505D" w14:textId="77777777" w:rsidR="000936CF" w:rsidRDefault="000936CF" w:rsidP="000936CF"/>
    <w:p w14:paraId="1283C4A6" w14:textId="77777777" w:rsidR="000936CF" w:rsidRDefault="000936CF" w:rsidP="000936CF">
      <w:r>
        <w:t xml:space="preserve">1.5.2. </w:t>
      </w:r>
      <w:r>
        <w:rPr>
          <w:rFonts w:hint="eastAsia"/>
        </w:rPr>
        <w:t>Основные</w:t>
      </w:r>
      <w:r>
        <w:t xml:space="preserve"> </w:t>
      </w:r>
      <w:r>
        <w:rPr>
          <w:rFonts w:hint="eastAsia"/>
        </w:rPr>
        <w:t>методы</w:t>
      </w:r>
      <w:r>
        <w:t xml:space="preserve"> </w:t>
      </w:r>
      <w:r>
        <w:rPr>
          <w:rFonts w:hint="eastAsia"/>
        </w:rPr>
        <w:t>химического</w:t>
      </w:r>
      <w:r>
        <w:t xml:space="preserve"> </w:t>
      </w:r>
      <w:r>
        <w:rPr>
          <w:rFonts w:hint="eastAsia"/>
        </w:rPr>
        <w:t>синтеза</w:t>
      </w:r>
      <w:r>
        <w:t xml:space="preserve"> </w:t>
      </w:r>
      <w:r>
        <w:rPr>
          <w:rFonts w:hint="eastAsia"/>
        </w:rPr>
        <w:t>наноразмерных</w:t>
      </w:r>
      <w:r>
        <w:t xml:space="preserve"> </w:t>
      </w:r>
      <w:r>
        <w:rPr>
          <w:rFonts w:hint="eastAsia"/>
        </w:rPr>
        <w:t>магнитных</w:t>
      </w:r>
      <w:r>
        <w:t xml:space="preserve"> </w:t>
      </w:r>
      <w:r>
        <w:rPr>
          <w:rFonts w:hint="eastAsia"/>
        </w:rPr>
        <w:t>материалов</w:t>
      </w:r>
    </w:p>
    <w:p w14:paraId="641BC502" w14:textId="77777777" w:rsidR="000936CF" w:rsidRDefault="000936CF" w:rsidP="000936CF"/>
    <w:p w14:paraId="1861BA1E" w14:textId="77777777" w:rsidR="000936CF" w:rsidRDefault="000936CF" w:rsidP="000936CF">
      <w:r>
        <w:t xml:space="preserve">1.5.3. </w:t>
      </w:r>
      <w:r>
        <w:rPr>
          <w:rFonts w:hint="eastAsia"/>
        </w:rPr>
        <w:t>Применение</w:t>
      </w:r>
      <w:r>
        <w:t xml:space="preserve"> </w:t>
      </w:r>
      <w:r>
        <w:rPr>
          <w:rFonts w:hint="eastAsia"/>
        </w:rPr>
        <w:t>наноразмерных</w:t>
      </w:r>
      <w:r>
        <w:t xml:space="preserve"> </w:t>
      </w:r>
      <w:r>
        <w:rPr>
          <w:rFonts w:hint="eastAsia"/>
        </w:rPr>
        <w:t>магнитных</w:t>
      </w:r>
      <w:r>
        <w:t xml:space="preserve"> </w:t>
      </w:r>
      <w:r>
        <w:rPr>
          <w:rFonts w:hint="eastAsia"/>
        </w:rPr>
        <w:t>материалов</w:t>
      </w:r>
    </w:p>
    <w:p w14:paraId="782DC2F3" w14:textId="77777777" w:rsidR="000936CF" w:rsidRDefault="000936CF" w:rsidP="000936CF"/>
    <w:p w14:paraId="0E9CCB02" w14:textId="77777777" w:rsidR="000936CF" w:rsidRDefault="000936CF" w:rsidP="000936CF">
      <w:r>
        <w:t xml:space="preserve">1.6. </w:t>
      </w:r>
      <w:r>
        <w:rPr>
          <w:rFonts w:hint="eastAsia"/>
        </w:rPr>
        <w:t>Спекание</w:t>
      </w:r>
      <w:r>
        <w:t xml:space="preserve"> </w:t>
      </w:r>
      <w:r>
        <w:rPr>
          <w:rFonts w:hint="eastAsia"/>
        </w:rPr>
        <w:t>порошковых</w:t>
      </w:r>
      <w:r>
        <w:t xml:space="preserve"> </w:t>
      </w:r>
      <w:r>
        <w:rPr>
          <w:rFonts w:hint="eastAsia"/>
        </w:rPr>
        <w:t>материалов</w:t>
      </w:r>
    </w:p>
    <w:p w14:paraId="3024C067" w14:textId="77777777" w:rsidR="000936CF" w:rsidRDefault="000936CF" w:rsidP="000936CF"/>
    <w:p w14:paraId="0CF5FD7F" w14:textId="77777777" w:rsidR="000936CF" w:rsidRDefault="000936CF" w:rsidP="000936CF">
      <w:r>
        <w:t xml:space="preserve">1.6.1. </w:t>
      </w:r>
      <w:r>
        <w:rPr>
          <w:rFonts w:hint="eastAsia"/>
        </w:rPr>
        <w:t>Классификация</w:t>
      </w:r>
      <w:r>
        <w:t xml:space="preserve"> </w:t>
      </w:r>
      <w:r>
        <w:rPr>
          <w:rFonts w:hint="eastAsia"/>
        </w:rPr>
        <w:t>методов</w:t>
      </w:r>
      <w:r>
        <w:t xml:space="preserve"> </w:t>
      </w:r>
      <w:r>
        <w:rPr>
          <w:rFonts w:hint="eastAsia"/>
        </w:rPr>
        <w:t>спекания</w:t>
      </w:r>
    </w:p>
    <w:p w14:paraId="540AAEF4" w14:textId="77777777" w:rsidR="000936CF" w:rsidRDefault="000936CF" w:rsidP="000936CF"/>
    <w:p w14:paraId="38E69ADC" w14:textId="77777777" w:rsidR="000936CF" w:rsidRDefault="000936CF" w:rsidP="000936CF">
      <w:r>
        <w:t xml:space="preserve">1.6.2. </w:t>
      </w:r>
      <w:r>
        <w:rPr>
          <w:rFonts w:hint="eastAsia"/>
        </w:rPr>
        <w:t>Механизм</w:t>
      </w:r>
      <w:r>
        <w:t xml:space="preserve"> </w:t>
      </w:r>
      <w:r>
        <w:rPr>
          <w:rFonts w:hint="eastAsia"/>
        </w:rPr>
        <w:t>спекания</w:t>
      </w:r>
      <w:r>
        <w:t xml:space="preserve"> </w:t>
      </w:r>
      <w:r>
        <w:rPr>
          <w:rFonts w:hint="eastAsia"/>
        </w:rPr>
        <w:t>порошков</w:t>
      </w:r>
    </w:p>
    <w:p w14:paraId="01CFCA0F" w14:textId="77777777" w:rsidR="000936CF" w:rsidRDefault="000936CF" w:rsidP="000936CF"/>
    <w:p w14:paraId="1B8756A7" w14:textId="77777777" w:rsidR="000936CF" w:rsidRDefault="000936CF" w:rsidP="000936CF">
      <w:r>
        <w:t xml:space="preserve">1.6.3. </w:t>
      </w:r>
      <w:r>
        <w:rPr>
          <w:rFonts w:hint="eastAsia"/>
        </w:rPr>
        <w:t>Использование</w:t>
      </w:r>
      <w:r>
        <w:t xml:space="preserve"> </w:t>
      </w:r>
      <w:r>
        <w:rPr>
          <w:rFonts w:hint="eastAsia"/>
        </w:rPr>
        <w:t>нанопорошков</w:t>
      </w:r>
      <w:r>
        <w:t xml:space="preserve"> </w:t>
      </w:r>
      <w:r>
        <w:rPr>
          <w:rFonts w:hint="eastAsia"/>
        </w:rPr>
        <w:t>в</w:t>
      </w:r>
      <w:r>
        <w:t xml:space="preserve"> </w:t>
      </w:r>
      <w:r>
        <w:rPr>
          <w:rFonts w:hint="eastAsia"/>
        </w:rPr>
        <w:t>качестве</w:t>
      </w:r>
      <w:r>
        <w:t xml:space="preserve"> </w:t>
      </w:r>
      <w:r>
        <w:rPr>
          <w:rFonts w:hint="eastAsia"/>
        </w:rPr>
        <w:t>активаторов</w:t>
      </w:r>
      <w:r>
        <w:t xml:space="preserve"> </w:t>
      </w:r>
      <w:r>
        <w:rPr>
          <w:rFonts w:hint="eastAsia"/>
        </w:rPr>
        <w:t>процесса</w:t>
      </w:r>
      <w:r>
        <w:t xml:space="preserve"> </w:t>
      </w:r>
      <w:r>
        <w:rPr>
          <w:rFonts w:hint="eastAsia"/>
        </w:rPr>
        <w:t>спекания</w:t>
      </w:r>
    </w:p>
    <w:p w14:paraId="3213F6CC" w14:textId="77777777" w:rsidR="000936CF" w:rsidRDefault="000936CF" w:rsidP="000936CF"/>
    <w:p w14:paraId="42EFCE72" w14:textId="77777777" w:rsidR="000936CF" w:rsidRDefault="000936CF" w:rsidP="000936CF">
      <w:r>
        <w:t xml:space="preserve">1.6.4. </w:t>
      </w:r>
      <w:r>
        <w:rPr>
          <w:rFonts w:hint="eastAsia"/>
        </w:rPr>
        <w:t>Искровое</w:t>
      </w:r>
      <w:r>
        <w:t xml:space="preserve"> </w:t>
      </w:r>
      <w:r>
        <w:rPr>
          <w:rFonts w:hint="eastAsia"/>
        </w:rPr>
        <w:t>плазменное</w:t>
      </w:r>
      <w:r>
        <w:t xml:space="preserve"> </w:t>
      </w:r>
      <w:r>
        <w:rPr>
          <w:rFonts w:hint="eastAsia"/>
        </w:rPr>
        <w:t>спекание</w:t>
      </w:r>
    </w:p>
    <w:p w14:paraId="04CFB932" w14:textId="77777777" w:rsidR="000936CF" w:rsidRDefault="000936CF" w:rsidP="000936CF"/>
    <w:p w14:paraId="3000551C" w14:textId="77777777" w:rsidR="000936CF" w:rsidRDefault="000936CF" w:rsidP="000936CF">
      <w:r>
        <w:t xml:space="preserve">1.7. </w:t>
      </w:r>
      <w:r>
        <w:rPr>
          <w:rFonts w:hint="eastAsia"/>
        </w:rPr>
        <w:t>Заключение</w:t>
      </w:r>
      <w:r>
        <w:t xml:space="preserve"> </w:t>
      </w:r>
      <w:r>
        <w:rPr>
          <w:rFonts w:hint="eastAsia"/>
        </w:rPr>
        <w:t>по</w:t>
      </w:r>
      <w:r>
        <w:t xml:space="preserve"> </w:t>
      </w:r>
      <w:r>
        <w:rPr>
          <w:rFonts w:hint="eastAsia"/>
        </w:rPr>
        <w:t>литературному</w:t>
      </w:r>
      <w:r>
        <w:t xml:space="preserve"> </w:t>
      </w:r>
      <w:r>
        <w:rPr>
          <w:rFonts w:hint="eastAsia"/>
        </w:rPr>
        <w:t>обзору</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17CDD184" w14:textId="77777777" w:rsidR="000936CF" w:rsidRDefault="000936CF" w:rsidP="000936CF"/>
    <w:p w14:paraId="4DEB6D39" w14:textId="77777777" w:rsidR="000936CF" w:rsidRDefault="000936CF" w:rsidP="000936CF">
      <w:r>
        <w:rPr>
          <w:rFonts w:hint="eastAsia"/>
        </w:rPr>
        <w:t>ГЛАВА</w:t>
      </w:r>
      <w:r>
        <w:t xml:space="preserve"> 2. </w:t>
      </w:r>
      <w:r>
        <w:rPr>
          <w:rFonts w:hint="eastAsia"/>
        </w:rPr>
        <w:t>Исходные</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BCA0D5B" w14:textId="77777777" w:rsidR="000936CF" w:rsidRDefault="000936CF" w:rsidP="000936CF"/>
    <w:p w14:paraId="716F3A3E" w14:textId="77777777" w:rsidR="000936CF" w:rsidRDefault="000936CF" w:rsidP="000936CF">
      <w:r>
        <w:t xml:space="preserve">2.1. </w:t>
      </w:r>
      <w:r>
        <w:rPr>
          <w:rFonts w:hint="eastAsia"/>
        </w:rPr>
        <w:t>Исходные</w:t>
      </w:r>
      <w:r>
        <w:t xml:space="preserve">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подготовки</w:t>
      </w:r>
      <w:r>
        <w:t xml:space="preserve"> </w:t>
      </w:r>
      <w:r>
        <w:rPr>
          <w:rFonts w:hint="eastAsia"/>
        </w:rPr>
        <w:t>образцов</w:t>
      </w:r>
    </w:p>
    <w:p w14:paraId="531A42BA" w14:textId="77777777" w:rsidR="000936CF" w:rsidRDefault="000936CF" w:rsidP="000936CF"/>
    <w:p w14:paraId="317EAA1F" w14:textId="77777777" w:rsidR="000936CF" w:rsidRDefault="000936CF" w:rsidP="000936CF">
      <w:r>
        <w:t xml:space="preserve">2.1.1. </w:t>
      </w:r>
      <w:r>
        <w:rPr>
          <w:rFonts w:hint="eastAsia"/>
        </w:rPr>
        <w:t>Получение</w:t>
      </w:r>
      <w:r>
        <w:t xml:space="preserve"> </w:t>
      </w:r>
      <w:r>
        <w:rPr>
          <w:rFonts w:hint="eastAsia"/>
        </w:rPr>
        <w:t>нанопорошков</w:t>
      </w:r>
      <w:r>
        <w:t xml:space="preserve"> Fe, </w:t>
      </w:r>
      <w:r>
        <w:rPr>
          <w:rFonts w:hint="eastAsia"/>
        </w:rPr>
        <w:t>Со</w:t>
      </w:r>
      <w:r>
        <w:t xml:space="preserve">, </w:t>
      </w:r>
      <w:r>
        <w:rPr>
          <w:rFonts w:hint="eastAsia"/>
        </w:rPr>
        <w:t>№</w:t>
      </w:r>
      <w:r>
        <w:t xml:space="preserve"> </w:t>
      </w:r>
      <w:r>
        <w:rPr>
          <w:rFonts w:hint="eastAsia"/>
        </w:rPr>
        <w:t>и</w:t>
      </w:r>
      <w:r>
        <w:t xml:space="preserve"> </w:t>
      </w:r>
      <w:r>
        <w:rPr>
          <w:rFonts w:hint="eastAsia"/>
        </w:rPr>
        <w:t>нанокомпозиций</w:t>
      </w:r>
      <w:r>
        <w:t xml:space="preserve"> </w:t>
      </w:r>
      <w:r>
        <w:rPr>
          <w:rFonts w:hint="eastAsia"/>
        </w:rPr>
        <w:t>на</w:t>
      </w:r>
      <w:r>
        <w:t xml:space="preserve"> </w:t>
      </w:r>
      <w:r>
        <w:rPr>
          <w:rFonts w:hint="eastAsia"/>
        </w:rPr>
        <w:t>их</w:t>
      </w:r>
      <w:r>
        <w:t xml:space="preserve"> </w:t>
      </w:r>
      <w:r>
        <w:rPr>
          <w:rFonts w:hint="eastAsia"/>
        </w:rPr>
        <w:t>основе</w:t>
      </w:r>
      <w:r>
        <w:t xml:space="preserve"> </w:t>
      </w:r>
      <w:r>
        <w:rPr>
          <w:rFonts w:hint="eastAsia"/>
        </w:rPr>
        <w:t>химико</w:t>
      </w:r>
      <w:r>
        <w:t>-</w:t>
      </w:r>
      <w:r>
        <w:rPr>
          <w:rFonts w:hint="eastAsia"/>
        </w:rPr>
        <w:t>металлургическим</w:t>
      </w:r>
      <w:r>
        <w:t xml:space="preserve"> </w:t>
      </w:r>
      <w:r>
        <w:rPr>
          <w:rFonts w:hint="eastAsia"/>
        </w:rPr>
        <w:t>методом</w:t>
      </w:r>
    </w:p>
    <w:p w14:paraId="635124DA" w14:textId="77777777" w:rsidR="000936CF" w:rsidRDefault="000936CF" w:rsidP="000936CF"/>
    <w:p w14:paraId="3AFFA4E0" w14:textId="77777777" w:rsidR="000936CF" w:rsidRDefault="000936CF" w:rsidP="000936CF">
      <w:r>
        <w:t xml:space="preserve">2.1.2. </w:t>
      </w:r>
      <w:r>
        <w:rPr>
          <w:rFonts w:hint="eastAsia"/>
        </w:rPr>
        <w:t>Оборудование</w:t>
      </w:r>
      <w:r>
        <w:t xml:space="preserve"> </w:t>
      </w:r>
      <w:r>
        <w:rPr>
          <w:rFonts w:hint="eastAsia"/>
        </w:rPr>
        <w:t>для</w:t>
      </w:r>
      <w:r>
        <w:t xml:space="preserve"> </w:t>
      </w:r>
      <w:r>
        <w:rPr>
          <w:rFonts w:hint="eastAsia"/>
        </w:rPr>
        <w:t>обработки</w:t>
      </w:r>
      <w:r>
        <w:t xml:space="preserve"> </w:t>
      </w:r>
      <w:r>
        <w:rPr>
          <w:rFonts w:hint="eastAsia"/>
        </w:rPr>
        <w:t>порошковых</w:t>
      </w:r>
      <w:r>
        <w:t xml:space="preserve"> </w:t>
      </w:r>
      <w:r>
        <w:rPr>
          <w:rFonts w:hint="eastAsia"/>
        </w:rPr>
        <w:t>материалов</w:t>
      </w:r>
    </w:p>
    <w:p w14:paraId="7C64EB81" w14:textId="77777777" w:rsidR="000936CF" w:rsidRDefault="000936CF" w:rsidP="000936CF"/>
    <w:p w14:paraId="46ABB4AA" w14:textId="77777777" w:rsidR="000936CF" w:rsidRDefault="000936CF" w:rsidP="000936CF">
      <w:r>
        <w:t xml:space="preserve">2.1.2.1. </w:t>
      </w:r>
      <w:r>
        <w:rPr>
          <w:rFonts w:hint="eastAsia"/>
        </w:rPr>
        <w:t>Магнитная</w:t>
      </w:r>
      <w:r>
        <w:t xml:space="preserve"> </w:t>
      </w:r>
      <w:r>
        <w:rPr>
          <w:rFonts w:hint="eastAsia"/>
        </w:rPr>
        <w:t>мельница</w:t>
      </w:r>
    </w:p>
    <w:p w14:paraId="443EC0E3" w14:textId="77777777" w:rsidR="000936CF" w:rsidRDefault="000936CF" w:rsidP="000936CF"/>
    <w:p w14:paraId="367AAA38" w14:textId="77777777" w:rsidR="000936CF" w:rsidRDefault="000936CF" w:rsidP="000936CF">
      <w:r>
        <w:t xml:space="preserve">2.1.2.2. </w:t>
      </w:r>
      <w:r>
        <w:rPr>
          <w:rFonts w:hint="eastAsia"/>
        </w:rPr>
        <w:t>Турбулентный</w:t>
      </w:r>
      <w:r>
        <w:t xml:space="preserve"> </w:t>
      </w:r>
      <w:r>
        <w:rPr>
          <w:rFonts w:hint="eastAsia"/>
        </w:rPr>
        <w:t>смеситель</w:t>
      </w:r>
    </w:p>
    <w:p w14:paraId="1AE0F373" w14:textId="77777777" w:rsidR="000936CF" w:rsidRDefault="000936CF" w:rsidP="000936CF"/>
    <w:p w14:paraId="42E832BB" w14:textId="77777777" w:rsidR="000936CF" w:rsidRDefault="000936CF" w:rsidP="000936CF">
      <w:r>
        <w:t xml:space="preserve">2.1.3. </w:t>
      </w:r>
      <w:r>
        <w:rPr>
          <w:rFonts w:hint="eastAsia"/>
        </w:rPr>
        <w:t>Методы</w:t>
      </w:r>
      <w:r>
        <w:t xml:space="preserve"> </w:t>
      </w:r>
      <w:r>
        <w:rPr>
          <w:rFonts w:hint="eastAsia"/>
        </w:rPr>
        <w:t>спекания</w:t>
      </w:r>
    </w:p>
    <w:p w14:paraId="60EF135D" w14:textId="77777777" w:rsidR="000936CF" w:rsidRDefault="000936CF" w:rsidP="000936CF"/>
    <w:p w14:paraId="4EC6B20C" w14:textId="77777777" w:rsidR="000936CF" w:rsidRDefault="000936CF" w:rsidP="000936CF">
      <w:r>
        <w:t xml:space="preserve">2.1.3.1. </w:t>
      </w:r>
      <w:r>
        <w:rPr>
          <w:rFonts w:hint="eastAsia"/>
        </w:rPr>
        <w:t>Метод</w:t>
      </w:r>
      <w:r>
        <w:t xml:space="preserve"> </w:t>
      </w:r>
      <w:r>
        <w:rPr>
          <w:rFonts w:hint="eastAsia"/>
        </w:rPr>
        <w:t>искрового</w:t>
      </w:r>
      <w:r>
        <w:t xml:space="preserve"> </w:t>
      </w:r>
      <w:r>
        <w:rPr>
          <w:rFonts w:hint="eastAsia"/>
        </w:rPr>
        <w:t>плазменного</w:t>
      </w:r>
      <w:r>
        <w:t xml:space="preserve"> </w:t>
      </w:r>
      <w:r>
        <w:rPr>
          <w:rFonts w:hint="eastAsia"/>
        </w:rPr>
        <w:t>спекания</w:t>
      </w:r>
    </w:p>
    <w:p w14:paraId="37A95957" w14:textId="77777777" w:rsidR="000936CF" w:rsidRDefault="000936CF" w:rsidP="000936CF"/>
    <w:p w14:paraId="76D5366B" w14:textId="77777777" w:rsidR="000936CF" w:rsidRDefault="000936CF" w:rsidP="000936CF">
      <w:r>
        <w:t xml:space="preserve">2.1.3.2. </w:t>
      </w:r>
      <w:r>
        <w:rPr>
          <w:rFonts w:hint="eastAsia"/>
        </w:rPr>
        <w:t>Метод</w:t>
      </w:r>
      <w:r>
        <w:t xml:space="preserve"> </w:t>
      </w:r>
      <w:r>
        <w:rPr>
          <w:rFonts w:hint="eastAsia"/>
        </w:rPr>
        <w:t>холодного</w:t>
      </w:r>
      <w:r>
        <w:t xml:space="preserve"> </w:t>
      </w:r>
      <w:r>
        <w:rPr>
          <w:rFonts w:hint="eastAsia"/>
        </w:rPr>
        <w:t>прессования</w:t>
      </w:r>
      <w:r>
        <w:t xml:space="preserve"> - </w:t>
      </w:r>
      <w:r>
        <w:rPr>
          <w:rFonts w:hint="eastAsia"/>
        </w:rPr>
        <w:t>спекания</w:t>
      </w:r>
    </w:p>
    <w:p w14:paraId="6C95A293" w14:textId="77777777" w:rsidR="000936CF" w:rsidRDefault="000936CF" w:rsidP="000936CF"/>
    <w:p w14:paraId="438ADD69" w14:textId="77777777" w:rsidR="000936CF" w:rsidRDefault="000936CF" w:rsidP="000936CF">
      <w:r>
        <w:t xml:space="preserve">2.1.4. </w:t>
      </w:r>
      <w:r>
        <w:rPr>
          <w:rFonts w:hint="eastAsia"/>
        </w:rPr>
        <w:t>Приготовление</w:t>
      </w:r>
      <w:r>
        <w:t xml:space="preserve"> </w:t>
      </w:r>
      <w:r>
        <w:rPr>
          <w:rFonts w:hint="eastAsia"/>
        </w:rPr>
        <w:t>материалов</w:t>
      </w:r>
      <w:r>
        <w:t xml:space="preserve"> </w:t>
      </w:r>
      <w:r>
        <w:rPr>
          <w:rFonts w:hint="eastAsia"/>
        </w:rPr>
        <w:t>для</w:t>
      </w:r>
      <w:r>
        <w:t xml:space="preserve"> </w:t>
      </w:r>
      <w:r>
        <w:rPr>
          <w:rFonts w:hint="eastAsia"/>
        </w:rPr>
        <w:t>спекания</w:t>
      </w:r>
    </w:p>
    <w:p w14:paraId="415CD04C" w14:textId="77777777" w:rsidR="000936CF" w:rsidRDefault="000936CF" w:rsidP="000936CF"/>
    <w:p w14:paraId="20AFD492" w14:textId="77777777" w:rsidR="000936CF" w:rsidRDefault="000936CF" w:rsidP="000936CF">
      <w:r>
        <w:t xml:space="preserve">2.2. </w:t>
      </w:r>
      <w:r>
        <w:rPr>
          <w:rFonts w:hint="eastAsia"/>
        </w:rPr>
        <w:t>Методы</w:t>
      </w:r>
      <w:r>
        <w:t xml:space="preserve"> </w:t>
      </w:r>
      <w:r>
        <w:rPr>
          <w:rFonts w:hint="eastAsia"/>
        </w:rPr>
        <w:t>исследования</w:t>
      </w:r>
    </w:p>
    <w:p w14:paraId="147A9A2B" w14:textId="77777777" w:rsidR="000936CF" w:rsidRDefault="000936CF" w:rsidP="000936CF"/>
    <w:p w14:paraId="3E790EC8" w14:textId="77777777" w:rsidR="000936CF" w:rsidRDefault="000936CF" w:rsidP="000936CF">
      <w:r>
        <w:t xml:space="preserve">2.2.1. </w:t>
      </w:r>
      <w:r>
        <w:rPr>
          <w:rFonts w:hint="eastAsia"/>
        </w:rPr>
        <w:t>Термогравиметрические</w:t>
      </w:r>
      <w:r>
        <w:t xml:space="preserve"> </w:t>
      </w:r>
      <w:r>
        <w:rPr>
          <w:rFonts w:hint="eastAsia"/>
        </w:rPr>
        <w:t>исследования</w:t>
      </w:r>
    </w:p>
    <w:p w14:paraId="4538DA1C" w14:textId="77777777" w:rsidR="000936CF" w:rsidRDefault="000936CF" w:rsidP="000936CF"/>
    <w:p w14:paraId="31143AA4" w14:textId="77777777" w:rsidR="000936CF" w:rsidRDefault="000936CF" w:rsidP="000936CF">
      <w:r>
        <w:t xml:space="preserve">2.2.2. </w:t>
      </w:r>
      <w:r>
        <w:rPr>
          <w:rFonts w:hint="eastAsia"/>
        </w:rPr>
        <w:t>Рентгеноструктурный</w:t>
      </w:r>
      <w:r>
        <w:t xml:space="preserve"> </w:t>
      </w:r>
      <w:r>
        <w:rPr>
          <w:rFonts w:hint="eastAsia"/>
        </w:rPr>
        <w:t>и</w:t>
      </w:r>
      <w:r>
        <w:t xml:space="preserve"> </w:t>
      </w:r>
      <w:r>
        <w:rPr>
          <w:rFonts w:hint="eastAsia"/>
        </w:rPr>
        <w:t>рентгенофазовый</w:t>
      </w:r>
      <w:r>
        <w:t xml:space="preserve"> </w:t>
      </w:r>
      <w:r>
        <w:rPr>
          <w:rFonts w:hint="eastAsia"/>
        </w:rPr>
        <w:t>анализ</w:t>
      </w:r>
    </w:p>
    <w:p w14:paraId="701A7094" w14:textId="77777777" w:rsidR="000936CF" w:rsidRDefault="000936CF" w:rsidP="000936CF"/>
    <w:p w14:paraId="415DD726" w14:textId="77777777" w:rsidR="000936CF" w:rsidRDefault="000936CF" w:rsidP="000936CF">
      <w:r>
        <w:t xml:space="preserve">2.2.3. </w:t>
      </w:r>
      <w:r>
        <w:rPr>
          <w:rFonts w:hint="eastAsia"/>
        </w:rPr>
        <w:t>Измерение</w:t>
      </w:r>
      <w:r>
        <w:t xml:space="preserve"> </w:t>
      </w:r>
      <w:r>
        <w:rPr>
          <w:rFonts w:hint="eastAsia"/>
        </w:rPr>
        <w:t>удельной</w:t>
      </w:r>
      <w:r>
        <w:t xml:space="preserve"> </w:t>
      </w:r>
      <w:r>
        <w:rPr>
          <w:rFonts w:hint="eastAsia"/>
        </w:rPr>
        <w:t>поверхности</w:t>
      </w:r>
    </w:p>
    <w:p w14:paraId="4813B089" w14:textId="77777777" w:rsidR="000936CF" w:rsidRDefault="000936CF" w:rsidP="000936CF"/>
    <w:p w14:paraId="3668488B" w14:textId="77777777" w:rsidR="000936CF" w:rsidRDefault="000936CF" w:rsidP="000936CF">
      <w:r>
        <w:t xml:space="preserve">2.2.4. </w:t>
      </w:r>
      <w:r>
        <w:rPr>
          <w:rFonts w:hint="eastAsia"/>
        </w:rPr>
        <w:t>Исследование</w:t>
      </w:r>
      <w:r>
        <w:t xml:space="preserve"> </w:t>
      </w:r>
      <w:r>
        <w:rPr>
          <w:rFonts w:hint="eastAsia"/>
        </w:rPr>
        <w:t>магнитных</w:t>
      </w:r>
      <w:r>
        <w:t xml:space="preserve"> </w:t>
      </w:r>
      <w:r>
        <w:rPr>
          <w:rFonts w:hint="eastAsia"/>
        </w:rPr>
        <w:t>свойств</w:t>
      </w:r>
      <w:r>
        <w:t xml:space="preserve"> </w:t>
      </w:r>
      <w:r>
        <w:rPr>
          <w:rFonts w:hint="eastAsia"/>
        </w:rPr>
        <w:t>материалов</w:t>
      </w:r>
    </w:p>
    <w:p w14:paraId="59B3CEFE" w14:textId="77777777" w:rsidR="000936CF" w:rsidRDefault="000936CF" w:rsidP="000936CF"/>
    <w:p w14:paraId="6218BF96" w14:textId="77777777" w:rsidR="000936CF" w:rsidRDefault="000936CF" w:rsidP="000936CF">
      <w:r>
        <w:t xml:space="preserve">2.2.5. </w:t>
      </w:r>
      <w:r>
        <w:rPr>
          <w:rFonts w:hint="eastAsia"/>
        </w:rPr>
        <w:t>Микроскопические</w:t>
      </w:r>
      <w:r>
        <w:t xml:space="preserve"> </w:t>
      </w:r>
      <w:r>
        <w:rPr>
          <w:rFonts w:hint="eastAsia"/>
        </w:rPr>
        <w:t>исследования</w:t>
      </w:r>
    </w:p>
    <w:p w14:paraId="6A7ACB1C" w14:textId="77777777" w:rsidR="000936CF" w:rsidRDefault="000936CF" w:rsidP="000936CF"/>
    <w:p w14:paraId="03CEE76A" w14:textId="77777777" w:rsidR="000936CF" w:rsidRDefault="000936CF" w:rsidP="000936CF">
      <w:r>
        <w:lastRenderedPageBreak/>
        <w:t xml:space="preserve">2.2.5.1. </w:t>
      </w:r>
      <w:r>
        <w:rPr>
          <w:rFonts w:hint="eastAsia"/>
        </w:rPr>
        <w:t>Сканирующий</w:t>
      </w:r>
      <w:r>
        <w:t xml:space="preserve"> </w:t>
      </w:r>
      <w:r>
        <w:rPr>
          <w:rFonts w:hint="eastAsia"/>
        </w:rPr>
        <w:t>электронный</w:t>
      </w:r>
      <w:r>
        <w:t xml:space="preserve"> </w:t>
      </w:r>
      <w:r>
        <w:rPr>
          <w:rFonts w:hint="eastAsia"/>
        </w:rPr>
        <w:t>микроскоп</w:t>
      </w:r>
    </w:p>
    <w:p w14:paraId="339072C0" w14:textId="77777777" w:rsidR="000936CF" w:rsidRDefault="000936CF" w:rsidP="000936CF"/>
    <w:p w14:paraId="478EEDCA" w14:textId="77777777" w:rsidR="000936CF" w:rsidRDefault="000936CF" w:rsidP="000936CF">
      <w:r>
        <w:t xml:space="preserve">2.2.5.2. </w:t>
      </w:r>
      <w:r>
        <w:rPr>
          <w:rFonts w:hint="eastAsia"/>
        </w:rPr>
        <w:t>Просвечивающий</w:t>
      </w:r>
      <w:r>
        <w:t xml:space="preserve"> </w:t>
      </w:r>
      <w:r>
        <w:rPr>
          <w:rFonts w:hint="eastAsia"/>
        </w:rPr>
        <w:t>электронный</w:t>
      </w:r>
      <w:r>
        <w:t xml:space="preserve"> </w:t>
      </w:r>
      <w:r>
        <w:rPr>
          <w:rFonts w:hint="eastAsia"/>
        </w:rPr>
        <w:t>микроскоп</w:t>
      </w:r>
    </w:p>
    <w:p w14:paraId="51454782" w14:textId="77777777" w:rsidR="000936CF" w:rsidRDefault="000936CF" w:rsidP="000936CF"/>
    <w:p w14:paraId="69D519FF" w14:textId="77777777" w:rsidR="000936CF" w:rsidRDefault="000936CF" w:rsidP="000936CF">
      <w:r>
        <w:t xml:space="preserve">2.2.5.3. </w:t>
      </w:r>
      <w:r>
        <w:rPr>
          <w:rFonts w:hint="eastAsia"/>
        </w:rPr>
        <w:t>Метод</w:t>
      </w:r>
      <w:r>
        <w:t xml:space="preserve"> </w:t>
      </w:r>
      <w:r>
        <w:rPr>
          <w:rFonts w:hint="eastAsia"/>
        </w:rPr>
        <w:t>энергодисперсионной</w:t>
      </w:r>
      <w:r>
        <w:t xml:space="preserve"> </w:t>
      </w:r>
      <w:r>
        <w:rPr>
          <w:rFonts w:hint="eastAsia"/>
        </w:rPr>
        <w:t>спектроскопии</w:t>
      </w:r>
    </w:p>
    <w:p w14:paraId="2F532853" w14:textId="77777777" w:rsidR="000936CF" w:rsidRDefault="000936CF" w:rsidP="000936CF"/>
    <w:p w14:paraId="243EC614" w14:textId="77777777" w:rsidR="000936CF" w:rsidRDefault="000936CF" w:rsidP="000936CF">
      <w:r>
        <w:t xml:space="preserve">2.2.5.4. </w:t>
      </w:r>
      <w:r>
        <w:rPr>
          <w:rFonts w:hint="eastAsia"/>
        </w:rPr>
        <w:t>Оптический</w:t>
      </w:r>
      <w:r>
        <w:t xml:space="preserve"> </w:t>
      </w:r>
      <w:r>
        <w:rPr>
          <w:rFonts w:hint="eastAsia"/>
        </w:rPr>
        <w:t>микроскоп</w:t>
      </w:r>
    </w:p>
    <w:p w14:paraId="1741C383" w14:textId="77777777" w:rsidR="000936CF" w:rsidRDefault="000936CF" w:rsidP="000936CF"/>
    <w:p w14:paraId="50F62EB0" w14:textId="77777777" w:rsidR="000936CF" w:rsidRDefault="000936CF" w:rsidP="000936CF">
      <w:r>
        <w:t xml:space="preserve">2.2.6. </w:t>
      </w:r>
      <w:r>
        <w:rPr>
          <w:rFonts w:hint="eastAsia"/>
        </w:rPr>
        <w:t>Исследование</w:t>
      </w:r>
      <w:r>
        <w:t xml:space="preserve"> </w:t>
      </w:r>
      <w:r>
        <w:rPr>
          <w:rFonts w:hint="eastAsia"/>
        </w:rPr>
        <w:t>механических</w:t>
      </w:r>
      <w:r>
        <w:t xml:space="preserve"> </w:t>
      </w:r>
      <w:r>
        <w:rPr>
          <w:rFonts w:hint="eastAsia"/>
        </w:rPr>
        <w:t>свойств</w:t>
      </w:r>
      <w:r>
        <w:t xml:space="preserve"> </w:t>
      </w:r>
      <w:r>
        <w:rPr>
          <w:rFonts w:hint="eastAsia"/>
        </w:rPr>
        <w:t>материалов</w:t>
      </w:r>
    </w:p>
    <w:p w14:paraId="0F69F553" w14:textId="77777777" w:rsidR="000936CF" w:rsidRDefault="000936CF" w:rsidP="000936CF"/>
    <w:p w14:paraId="6EF52D64" w14:textId="77777777" w:rsidR="000936CF" w:rsidRDefault="000936CF" w:rsidP="000936CF">
      <w:r>
        <w:t xml:space="preserve">2.2.6.1. </w:t>
      </w:r>
      <w:r>
        <w:rPr>
          <w:rFonts w:hint="eastAsia"/>
        </w:rPr>
        <w:t>Измерение</w:t>
      </w:r>
      <w:r>
        <w:t xml:space="preserve"> </w:t>
      </w:r>
      <w:r>
        <w:rPr>
          <w:rFonts w:hint="eastAsia"/>
        </w:rPr>
        <w:t>плотности</w:t>
      </w:r>
      <w:r>
        <w:t xml:space="preserve"> </w:t>
      </w:r>
      <w:r>
        <w:rPr>
          <w:rFonts w:hint="eastAsia"/>
        </w:rPr>
        <w:t>материалов</w:t>
      </w:r>
    </w:p>
    <w:p w14:paraId="4EDB5707" w14:textId="77777777" w:rsidR="000936CF" w:rsidRDefault="000936CF" w:rsidP="000936CF"/>
    <w:p w14:paraId="4FA69191" w14:textId="77777777" w:rsidR="000936CF" w:rsidRDefault="000936CF" w:rsidP="000936CF">
      <w:r>
        <w:t xml:space="preserve">2.2.6.2. </w:t>
      </w:r>
      <w:r>
        <w:rPr>
          <w:rFonts w:hint="eastAsia"/>
        </w:rPr>
        <w:t>Измерение</w:t>
      </w:r>
      <w:r>
        <w:t xml:space="preserve"> </w:t>
      </w:r>
      <w:r>
        <w:rPr>
          <w:rFonts w:hint="eastAsia"/>
        </w:rPr>
        <w:t>твердости</w:t>
      </w:r>
      <w:r>
        <w:t xml:space="preserve"> </w:t>
      </w:r>
      <w:r>
        <w:rPr>
          <w:rFonts w:hint="eastAsia"/>
        </w:rPr>
        <w:t>материалов</w:t>
      </w:r>
    </w:p>
    <w:p w14:paraId="442B4257" w14:textId="77777777" w:rsidR="000936CF" w:rsidRDefault="000936CF" w:rsidP="000936CF"/>
    <w:p w14:paraId="4A9CD534" w14:textId="77777777" w:rsidR="000936CF" w:rsidRDefault="000936CF" w:rsidP="000936CF">
      <w:r>
        <w:t xml:space="preserve">2.2.6.3. </w:t>
      </w:r>
      <w:r>
        <w:rPr>
          <w:rFonts w:hint="eastAsia"/>
        </w:rPr>
        <w:t>Измерение</w:t>
      </w:r>
      <w:r>
        <w:t xml:space="preserve"> </w:t>
      </w:r>
      <w:r>
        <w:rPr>
          <w:rFonts w:hint="eastAsia"/>
        </w:rPr>
        <w:t>прочности</w:t>
      </w:r>
      <w:r>
        <w:t xml:space="preserve"> </w:t>
      </w:r>
      <w:r>
        <w:rPr>
          <w:rFonts w:hint="eastAsia"/>
        </w:rPr>
        <w:t>при</w:t>
      </w:r>
      <w:r>
        <w:t xml:space="preserve"> </w:t>
      </w:r>
      <w:r>
        <w:rPr>
          <w:rFonts w:hint="eastAsia"/>
        </w:rPr>
        <w:t>изгибе</w:t>
      </w:r>
    </w:p>
    <w:p w14:paraId="7DABFE4F" w14:textId="77777777" w:rsidR="000936CF" w:rsidRDefault="000936CF" w:rsidP="000936CF"/>
    <w:p w14:paraId="4A481569" w14:textId="77777777" w:rsidR="000936CF" w:rsidRDefault="000936CF" w:rsidP="000936CF">
      <w:r>
        <w:rPr>
          <w:rFonts w:hint="eastAsia"/>
        </w:rPr>
        <w:t>ГЛАВА</w:t>
      </w:r>
      <w:r>
        <w:t xml:space="preserve"> 3. </w:t>
      </w:r>
      <w:r>
        <w:rPr>
          <w:rFonts w:hint="eastAsia"/>
        </w:rPr>
        <w:t>Влияние</w:t>
      </w:r>
      <w:r>
        <w:t xml:space="preserve"> </w:t>
      </w:r>
      <w:r>
        <w:rPr>
          <w:rFonts w:hint="eastAsia"/>
        </w:rPr>
        <w:t>поверхностно</w:t>
      </w:r>
      <w:r>
        <w:t>-</w:t>
      </w:r>
      <w:r>
        <w:rPr>
          <w:rFonts w:hint="eastAsia"/>
        </w:rPr>
        <w:t>активных</w:t>
      </w:r>
      <w:r>
        <w:t xml:space="preserve"> </w:t>
      </w:r>
      <w:r>
        <w:rPr>
          <w:rFonts w:hint="eastAsia"/>
        </w:rPr>
        <w:t>веществ</w:t>
      </w:r>
      <w:r>
        <w:t xml:space="preserve"> </w:t>
      </w:r>
      <w:r>
        <w:rPr>
          <w:rFonts w:hint="eastAsia"/>
        </w:rPr>
        <w:t>на</w:t>
      </w:r>
      <w:r>
        <w:t xml:space="preserve"> </w:t>
      </w:r>
      <w:r>
        <w:rPr>
          <w:rFonts w:hint="eastAsia"/>
        </w:rPr>
        <w:t>дисперсность</w:t>
      </w:r>
      <w:r>
        <w:t xml:space="preserve"> </w:t>
      </w:r>
      <w:r>
        <w:rPr>
          <w:rFonts w:hint="eastAsia"/>
        </w:rPr>
        <w:t>и</w:t>
      </w:r>
      <w:r>
        <w:t xml:space="preserve"> </w:t>
      </w:r>
      <w:r>
        <w:rPr>
          <w:rFonts w:hint="eastAsia"/>
        </w:rPr>
        <w:t>магнитные</w:t>
      </w:r>
      <w:r>
        <w:t xml:space="preserve"> </w:t>
      </w:r>
      <w:r>
        <w:rPr>
          <w:rFonts w:hint="eastAsia"/>
        </w:rPr>
        <w:t>свойства</w:t>
      </w:r>
      <w:r>
        <w:t xml:space="preserve"> </w:t>
      </w:r>
      <w:r>
        <w:rPr>
          <w:rFonts w:hint="eastAsia"/>
        </w:rPr>
        <w:t>нанопорошков</w:t>
      </w:r>
      <w:r>
        <w:t xml:space="preserve"> Fe, </w:t>
      </w:r>
      <w:r>
        <w:rPr>
          <w:rFonts w:hint="eastAsia"/>
        </w:rPr>
        <w:t>Со</w:t>
      </w:r>
      <w:r>
        <w:t xml:space="preserve"> </w:t>
      </w:r>
      <w:r>
        <w:rPr>
          <w:rFonts w:hint="eastAsia"/>
        </w:rPr>
        <w:t>и</w:t>
      </w:r>
      <w:r>
        <w:t xml:space="preserve"> </w:t>
      </w:r>
      <w:r>
        <w:rPr>
          <w:rFonts w:hint="eastAsia"/>
        </w:rPr>
        <w:t>№</w:t>
      </w:r>
    </w:p>
    <w:p w14:paraId="4A6A2899" w14:textId="77777777" w:rsidR="000936CF" w:rsidRDefault="000936CF" w:rsidP="000936CF"/>
    <w:p w14:paraId="65A44C0C" w14:textId="77777777" w:rsidR="000936CF" w:rsidRDefault="000936CF" w:rsidP="000936CF">
      <w:r>
        <w:t xml:space="preserve">3.1. </w:t>
      </w:r>
      <w:r>
        <w:rPr>
          <w:rFonts w:hint="eastAsia"/>
        </w:rPr>
        <w:t>Изучение</w:t>
      </w:r>
      <w:r>
        <w:t xml:space="preserve"> </w:t>
      </w:r>
      <w:r>
        <w:rPr>
          <w:rFonts w:hint="eastAsia"/>
        </w:rPr>
        <w:t>фазового</w:t>
      </w:r>
      <w:r>
        <w:t xml:space="preserve"> </w:t>
      </w:r>
      <w:r>
        <w:rPr>
          <w:rFonts w:hint="eastAsia"/>
        </w:rPr>
        <w:t>и</w:t>
      </w:r>
      <w:r>
        <w:t xml:space="preserve"> </w:t>
      </w:r>
      <w:r>
        <w:rPr>
          <w:rFonts w:hint="eastAsia"/>
        </w:rPr>
        <w:t>элементного</w:t>
      </w:r>
      <w:r>
        <w:t xml:space="preserve"> </w:t>
      </w:r>
      <w:r>
        <w:rPr>
          <w:rFonts w:hint="eastAsia"/>
        </w:rPr>
        <w:t>составов</w:t>
      </w:r>
      <w:r>
        <w:t xml:space="preserve"> </w:t>
      </w:r>
      <w:r>
        <w:rPr>
          <w:rFonts w:hint="eastAsia"/>
        </w:rPr>
        <w:t>нанопорошков</w:t>
      </w:r>
      <w:r>
        <w:t xml:space="preserve"> Fe, </w:t>
      </w:r>
      <w:r>
        <w:rPr>
          <w:rFonts w:hint="eastAsia"/>
        </w:rPr>
        <w:t>Со</w:t>
      </w:r>
      <w:r>
        <w:t xml:space="preserve"> </w:t>
      </w:r>
      <w:r>
        <w:rPr>
          <w:rFonts w:hint="eastAsia"/>
        </w:rPr>
        <w:t>и</w:t>
      </w:r>
      <w:r>
        <w:t xml:space="preserve"> </w:t>
      </w:r>
      <w:r>
        <w:rPr>
          <w:rFonts w:hint="eastAsia"/>
        </w:rPr>
        <w:t>№</w:t>
      </w:r>
    </w:p>
    <w:p w14:paraId="6B0659B9" w14:textId="77777777" w:rsidR="000936CF" w:rsidRDefault="000936CF" w:rsidP="000936CF"/>
    <w:p w14:paraId="6DAD0797" w14:textId="77777777" w:rsidR="000936CF" w:rsidRDefault="000936CF" w:rsidP="000936CF">
      <w:r>
        <w:t xml:space="preserve">3.2. </w:t>
      </w:r>
      <w:r>
        <w:rPr>
          <w:rFonts w:hint="eastAsia"/>
        </w:rPr>
        <w:t>Влияние</w:t>
      </w:r>
      <w:r>
        <w:t xml:space="preserve"> </w:t>
      </w:r>
      <w:r>
        <w:rPr>
          <w:rFonts w:hint="eastAsia"/>
        </w:rPr>
        <w:t>поверхностно</w:t>
      </w:r>
      <w:r>
        <w:t>-</w:t>
      </w:r>
      <w:r>
        <w:rPr>
          <w:rFonts w:hint="eastAsia"/>
        </w:rPr>
        <w:t>активных</w:t>
      </w:r>
      <w:r>
        <w:t xml:space="preserve"> </w:t>
      </w:r>
      <w:r>
        <w:rPr>
          <w:rFonts w:hint="eastAsia"/>
        </w:rPr>
        <w:t>веществ</w:t>
      </w:r>
      <w:r>
        <w:t xml:space="preserve"> </w:t>
      </w:r>
      <w:r>
        <w:rPr>
          <w:rFonts w:hint="eastAsia"/>
        </w:rPr>
        <w:t>на</w:t>
      </w:r>
      <w:r>
        <w:t xml:space="preserve"> </w:t>
      </w:r>
      <w:r>
        <w:rPr>
          <w:rFonts w:hint="eastAsia"/>
        </w:rPr>
        <w:t>дисперсность</w:t>
      </w:r>
      <w:r>
        <w:t xml:space="preserve"> </w:t>
      </w:r>
      <w:r>
        <w:rPr>
          <w:rFonts w:hint="eastAsia"/>
        </w:rPr>
        <w:t>и</w:t>
      </w:r>
      <w:r>
        <w:t xml:space="preserve"> </w:t>
      </w:r>
      <w:r>
        <w:rPr>
          <w:rFonts w:hint="eastAsia"/>
        </w:rPr>
        <w:t>морфологию</w:t>
      </w:r>
      <w:r>
        <w:t xml:space="preserve"> </w:t>
      </w:r>
      <w:r>
        <w:rPr>
          <w:rFonts w:hint="eastAsia"/>
        </w:rPr>
        <w:t>нанопорошков</w:t>
      </w:r>
      <w:r>
        <w:t xml:space="preserve"> Fe, </w:t>
      </w:r>
      <w:r>
        <w:rPr>
          <w:rFonts w:hint="eastAsia"/>
        </w:rPr>
        <w:t>Со</w:t>
      </w:r>
      <w:r>
        <w:t xml:space="preserve"> </w:t>
      </w:r>
      <w:r>
        <w:rPr>
          <w:rFonts w:hint="eastAsia"/>
        </w:rPr>
        <w:t>и</w:t>
      </w:r>
      <w:r>
        <w:t xml:space="preserve"> </w:t>
      </w:r>
      <w:r>
        <w:rPr>
          <w:rFonts w:hint="eastAsia"/>
        </w:rPr>
        <w:t>№</w:t>
      </w:r>
    </w:p>
    <w:p w14:paraId="22090F96" w14:textId="77777777" w:rsidR="000936CF" w:rsidRDefault="000936CF" w:rsidP="000936CF"/>
    <w:p w14:paraId="50A7BE57" w14:textId="77777777" w:rsidR="000936CF" w:rsidRDefault="000936CF" w:rsidP="000936CF">
      <w:r>
        <w:t xml:space="preserve">3.3. </w:t>
      </w:r>
      <w:r>
        <w:rPr>
          <w:rFonts w:hint="eastAsia"/>
        </w:rPr>
        <w:t>Закономерности</w:t>
      </w:r>
      <w:r>
        <w:t xml:space="preserve"> </w:t>
      </w:r>
      <w:r>
        <w:rPr>
          <w:rFonts w:hint="eastAsia"/>
        </w:rPr>
        <w:t>влияния</w:t>
      </w:r>
      <w:r>
        <w:t xml:space="preserve"> </w:t>
      </w:r>
      <w:r>
        <w:rPr>
          <w:rFonts w:hint="eastAsia"/>
        </w:rPr>
        <w:t>дисперсности</w:t>
      </w:r>
      <w:r>
        <w:t xml:space="preserve"> </w:t>
      </w:r>
      <w:r>
        <w:rPr>
          <w:rFonts w:hint="eastAsia"/>
        </w:rPr>
        <w:t>нанопорошков</w:t>
      </w:r>
      <w:r>
        <w:t xml:space="preserve"> Fe, </w:t>
      </w:r>
      <w:r>
        <w:rPr>
          <w:rFonts w:hint="eastAsia"/>
        </w:rPr>
        <w:t>Со</w:t>
      </w:r>
      <w:r>
        <w:t xml:space="preserve"> </w:t>
      </w:r>
      <w:r>
        <w:rPr>
          <w:rFonts w:hint="eastAsia"/>
        </w:rPr>
        <w:t>и</w:t>
      </w:r>
      <w:r>
        <w:t xml:space="preserve"> </w:t>
      </w:r>
      <w:r>
        <w:rPr>
          <w:rFonts w:hint="eastAsia"/>
        </w:rPr>
        <w:t>№</w:t>
      </w:r>
      <w:r>
        <w:t xml:space="preserve"> </w:t>
      </w:r>
      <w:r>
        <w:rPr>
          <w:rFonts w:hint="eastAsia"/>
        </w:rPr>
        <w:t>на</w:t>
      </w:r>
      <w:r>
        <w:t xml:space="preserve"> </w:t>
      </w:r>
      <w:r>
        <w:rPr>
          <w:rFonts w:hint="eastAsia"/>
        </w:rPr>
        <w:t>их</w:t>
      </w:r>
      <w:r>
        <w:t xml:space="preserve"> </w:t>
      </w:r>
      <w:r>
        <w:rPr>
          <w:rFonts w:hint="eastAsia"/>
        </w:rPr>
        <w:t>магнитные</w:t>
      </w:r>
      <w:r>
        <w:t xml:space="preserve"> </w:t>
      </w:r>
      <w:r>
        <w:rPr>
          <w:rFonts w:hint="eastAsia"/>
        </w:rPr>
        <w:t>свойства</w:t>
      </w:r>
    </w:p>
    <w:p w14:paraId="4E3DE912" w14:textId="77777777" w:rsidR="000936CF" w:rsidRDefault="000936CF" w:rsidP="000936CF"/>
    <w:p w14:paraId="38232CBC" w14:textId="77777777" w:rsidR="000936CF" w:rsidRDefault="000936CF" w:rsidP="000936CF">
      <w:r>
        <w:t xml:space="preserve">3.4. </w:t>
      </w:r>
      <w:r>
        <w:rPr>
          <w:rFonts w:hint="eastAsia"/>
        </w:rPr>
        <w:t>Вывод</w:t>
      </w:r>
      <w:r>
        <w:t xml:space="preserve"> </w:t>
      </w:r>
      <w:r>
        <w:rPr>
          <w:rFonts w:hint="eastAsia"/>
        </w:rPr>
        <w:t>по</w:t>
      </w:r>
      <w:r>
        <w:t xml:space="preserve"> </w:t>
      </w:r>
      <w:r>
        <w:rPr>
          <w:rFonts w:hint="eastAsia"/>
        </w:rPr>
        <w:t>главе</w:t>
      </w:r>
    </w:p>
    <w:p w14:paraId="3877EFEE" w14:textId="77777777" w:rsidR="000936CF" w:rsidRDefault="000936CF" w:rsidP="000936CF"/>
    <w:p w14:paraId="6C3C49CF" w14:textId="77777777" w:rsidR="000936CF" w:rsidRDefault="000936CF" w:rsidP="000936CF">
      <w:r>
        <w:rPr>
          <w:rFonts w:hint="eastAsia"/>
        </w:rPr>
        <w:t>ГЛАВА</w:t>
      </w:r>
      <w:r>
        <w:t xml:space="preserve"> 4. </w:t>
      </w:r>
      <w:r>
        <w:rPr>
          <w:rFonts w:hint="eastAsia"/>
        </w:rPr>
        <w:t>Исследование</w:t>
      </w:r>
      <w:r>
        <w:t xml:space="preserve"> </w:t>
      </w:r>
      <w:r>
        <w:rPr>
          <w:rFonts w:hint="eastAsia"/>
        </w:rPr>
        <w:t>процессов</w:t>
      </w:r>
      <w:r>
        <w:t xml:space="preserve">, </w:t>
      </w:r>
      <w:r>
        <w:rPr>
          <w:rFonts w:hint="eastAsia"/>
        </w:rPr>
        <w:t>протекающих</w:t>
      </w:r>
      <w:r>
        <w:t xml:space="preserve"> </w:t>
      </w:r>
      <w:r>
        <w:rPr>
          <w:rFonts w:hint="eastAsia"/>
        </w:rPr>
        <w:t>в</w:t>
      </w:r>
      <w:r>
        <w:t xml:space="preserve"> </w:t>
      </w:r>
      <w:r>
        <w:rPr>
          <w:rFonts w:hint="eastAsia"/>
        </w:rPr>
        <w:t>хо</w:t>
      </w:r>
      <w:r>
        <w:rPr>
          <w:rFonts w:hint="eastAsia"/>
        </w:rPr>
        <w:lastRenderedPageBreak/>
        <w:t>де</w:t>
      </w:r>
      <w:r>
        <w:t xml:space="preserve"> </w:t>
      </w:r>
      <w:r>
        <w:rPr>
          <w:rFonts w:hint="eastAsia"/>
        </w:rPr>
        <w:t>металлизации</w:t>
      </w:r>
      <w:r>
        <w:t xml:space="preserve"> Fe-Co-Ni </w:t>
      </w:r>
      <w:r>
        <w:rPr>
          <w:rFonts w:hint="eastAsia"/>
        </w:rPr>
        <w:t>нанокомпозиций</w:t>
      </w:r>
      <w:r>
        <w:t xml:space="preserve">, </w:t>
      </w:r>
      <w:r>
        <w:rPr>
          <w:rFonts w:hint="eastAsia"/>
        </w:rPr>
        <w:t>фазового</w:t>
      </w:r>
      <w:r>
        <w:t xml:space="preserve"> </w:t>
      </w:r>
      <w:r>
        <w:rPr>
          <w:rFonts w:hint="eastAsia"/>
        </w:rPr>
        <w:t>состава</w:t>
      </w:r>
      <w:r>
        <w:t xml:space="preserve"> </w:t>
      </w:r>
      <w:r>
        <w:rPr>
          <w:rFonts w:hint="eastAsia"/>
        </w:rPr>
        <w:t>и</w:t>
      </w:r>
      <w:r>
        <w:t xml:space="preserve"> </w:t>
      </w:r>
      <w:r>
        <w:rPr>
          <w:rFonts w:hint="eastAsia"/>
        </w:rPr>
        <w:t>магнитных</w:t>
      </w:r>
      <w:r>
        <w:t xml:space="preserve"> </w:t>
      </w:r>
      <w:r>
        <w:rPr>
          <w:rFonts w:hint="eastAsia"/>
        </w:rPr>
        <w:t>свойств</w:t>
      </w:r>
      <w:r>
        <w:t xml:space="preserve"> </w:t>
      </w:r>
      <w:r>
        <w:rPr>
          <w:rFonts w:hint="eastAsia"/>
        </w:rPr>
        <w:t>образующихся</w:t>
      </w:r>
      <w:r>
        <w:t xml:space="preserve"> </w:t>
      </w:r>
      <w:r>
        <w:rPr>
          <w:rFonts w:hint="eastAsia"/>
        </w:rPr>
        <w:t>соединений</w:t>
      </w:r>
    </w:p>
    <w:p w14:paraId="5FE88DEC" w14:textId="77777777" w:rsidR="000936CF" w:rsidRDefault="000936CF" w:rsidP="000936CF"/>
    <w:p w14:paraId="77997D29" w14:textId="77777777" w:rsidR="000936CF" w:rsidRDefault="000936CF" w:rsidP="000936CF">
      <w:r>
        <w:t xml:space="preserve">4.1. </w:t>
      </w:r>
      <w:r>
        <w:rPr>
          <w:rFonts w:hint="eastAsia"/>
        </w:rPr>
        <w:t>Фазообразование</w:t>
      </w:r>
      <w:r>
        <w:t xml:space="preserve"> Fe-Co-Ni </w:t>
      </w:r>
      <w:r>
        <w:rPr>
          <w:rFonts w:hint="eastAsia"/>
        </w:rPr>
        <w:t>нанокомпозиций</w:t>
      </w:r>
      <w:r>
        <w:t xml:space="preserve"> </w:t>
      </w:r>
      <w:r>
        <w:rPr>
          <w:rFonts w:hint="eastAsia"/>
        </w:rPr>
        <w:t>в</w:t>
      </w:r>
      <w:r>
        <w:t xml:space="preserve"> </w:t>
      </w:r>
      <w:r>
        <w:rPr>
          <w:rFonts w:hint="eastAsia"/>
        </w:rPr>
        <w:t>ходе</w:t>
      </w:r>
      <w:r>
        <w:t xml:space="preserve"> </w:t>
      </w:r>
      <w:r>
        <w:rPr>
          <w:rFonts w:hint="eastAsia"/>
        </w:rPr>
        <w:t>металлизации</w:t>
      </w:r>
      <w:r>
        <w:t xml:space="preserve"> </w:t>
      </w:r>
      <w:r>
        <w:rPr>
          <w:rFonts w:hint="eastAsia"/>
        </w:rPr>
        <w:t>в</w:t>
      </w:r>
      <w:r>
        <w:t xml:space="preserve"> </w:t>
      </w:r>
      <w:r>
        <w:rPr>
          <w:rFonts w:hint="eastAsia"/>
        </w:rPr>
        <w:t>токе</w:t>
      </w:r>
      <w:r>
        <w:t xml:space="preserve"> </w:t>
      </w:r>
      <w:r>
        <w:rPr>
          <w:rFonts w:hint="eastAsia"/>
        </w:rPr>
        <w:t>водорода</w:t>
      </w:r>
    </w:p>
    <w:p w14:paraId="56637359" w14:textId="77777777" w:rsidR="000936CF" w:rsidRDefault="000936CF" w:rsidP="000936CF"/>
    <w:p w14:paraId="404CF513" w14:textId="77777777" w:rsidR="000936CF" w:rsidRDefault="000936CF" w:rsidP="000936CF">
      <w:r>
        <w:t xml:space="preserve">4.2. </w:t>
      </w:r>
      <w:r>
        <w:rPr>
          <w:rFonts w:hint="eastAsia"/>
        </w:rPr>
        <w:t>Результаты</w:t>
      </w:r>
      <w:r>
        <w:t xml:space="preserve"> </w:t>
      </w:r>
      <w:r>
        <w:rPr>
          <w:rFonts w:hint="eastAsia"/>
        </w:rPr>
        <w:t>исследования</w:t>
      </w:r>
      <w:r>
        <w:t xml:space="preserve"> </w:t>
      </w:r>
      <w:r>
        <w:rPr>
          <w:rFonts w:hint="eastAsia"/>
        </w:rPr>
        <w:t>состава</w:t>
      </w:r>
      <w:r>
        <w:t xml:space="preserve"> Fe-Co-Ni </w:t>
      </w:r>
      <w:r>
        <w:rPr>
          <w:rFonts w:hint="eastAsia"/>
        </w:rPr>
        <w:t>нанокомпозиций</w:t>
      </w:r>
      <w:r>
        <w:t xml:space="preserve"> </w:t>
      </w:r>
      <w:r>
        <w:rPr>
          <w:rFonts w:hint="eastAsia"/>
        </w:rPr>
        <w:t>методом</w:t>
      </w:r>
      <w:r>
        <w:t xml:space="preserve"> </w:t>
      </w:r>
      <w:r>
        <w:rPr>
          <w:rFonts w:hint="eastAsia"/>
        </w:rPr>
        <w:t>энергодисперсионной</w:t>
      </w:r>
      <w:r>
        <w:t xml:space="preserve"> </w:t>
      </w:r>
      <w:r>
        <w:rPr>
          <w:rFonts w:hint="eastAsia"/>
        </w:rPr>
        <w:t>спектроскопии</w:t>
      </w:r>
    </w:p>
    <w:p w14:paraId="6362A847" w14:textId="77777777" w:rsidR="000936CF" w:rsidRDefault="000936CF" w:rsidP="000936CF"/>
    <w:p w14:paraId="5ADE857B" w14:textId="77777777" w:rsidR="000936CF" w:rsidRDefault="000936CF" w:rsidP="000936CF">
      <w:r>
        <w:t xml:space="preserve">4.3. </w:t>
      </w:r>
      <w:r>
        <w:rPr>
          <w:rFonts w:hint="eastAsia"/>
        </w:rPr>
        <w:t>Рентгеноструктурный</w:t>
      </w:r>
      <w:r>
        <w:t xml:space="preserve"> </w:t>
      </w:r>
      <w:r>
        <w:rPr>
          <w:rFonts w:hint="eastAsia"/>
        </w:rPr>
        <w:t>анализ</w:t>
      </w:r>
      <w:r>
        <w:t xml:space="preserve"> Fe-Co-Ni </w:t>
      </w:r>
      <w:r>
        <w:rPr>
          <w:rFonts w:hint="eastAsia"/>
        </w:rPr>
        <w:t>нанокомпозиций</w:t>
      </w:r>
    </w:p>
    <w:p w14:paraId="25B3A9C9" w14:textId="77777777" w:rsidR="000936CF" w:rsidRDefault="000936CF" w:rsidP="000936CF"/>
    <w:p w14:paraId="78853F49" w14:textId="77777777" w:rsidR="000936CF" w:rsidRDefault="000936CF" w:rsidP="000936CF">
      <w:r>
        <w:t xml:space="preserve">4.4. </w:t>
      </w:r>
      <w:r>
        <w:rPr>
          <w:rFonts w:hint="eastAsia"/>
        </w:rPr>
        <w:t>Дисперсность</w:t>
      </w:r>
      <w:r>
        <w:t xml:space="preserve"> </w:t>
      </w:r>
      <w:r>
        <w:rPr>
          <w:rFonts w:hint="eastAsia"/>
        </w:rPr>
        <w:t>и</w:t>
      </w:r>
      <w:r>
        <w:t xml:space="preserve"> </w:t>
      </w:r>
      <w:r>
        <w:rPr>
          <w:rFonts w:hint="eastAsia"/>
        </w:rPr>
        <w:t>морфологические</w:t>
      </w:r>
      <w:r>
        <w:t xml:space="preserve"> </w:t>
      </w:r>
      <w:r>
        <w:rPr>
          <w:rFonts w:hint="eastAsia"/>
        </w:rPr>
        <w:t>характеристики</w:t>
      </w:r>
      <w:r>
        <w:t xml:space="preserve"> Fe-Co-Ni </w:t>
      </w:r>
      <w:r>
        <w:rPr>
          <w:rFonts w:hint="eastAsia"/>
        </w:rPr>
        <w:t>нанокомпозиций</w:t>
      </w:r>
    </w:p>
    <w:p w14:paraId="2AD9C75C" w14:textId="77777777" w:rsidR="000936CF" w:rsidRDefault="000936CF" w:rsidP="000936CF"/>
    <w:p w14:paraId="7FC1E75D" w14:textId="77777777" w:rsidR="000936CF" w:rsidRDefault="000936CF" w:rsidP="000936CF">
      <w:r>
        <w:t xml:space="preserve">4.5. </w:t>
      </w:r>
      <w:r>
        <w:rPr>
          <w:rFonts w:hint="eastAsia"/>
        </w:rPr>
        <w:t>Влияние</w:t>
      </w:r>
      <w:r>
        <w:t xml:space="preserve"> </w:t>
      </w:r>
      <w:r>
        <w:rPr>
          <w:rFonts w:hint="eastAsia"/>
        </w:rPr>
        <w:t>состава</w:t>
      </w:r>
      <w:r>
        <w:t xml:space="preserve"> </w:t>
      </w:r>
      <w:r>
        <w:rPr>
          <w:rFonts w:hint="eastAsia"/>
        </w:rPr>
        <w:t>и</w:t>
      </w:r>
      <w:r>
        <w:t xml:space="preserve"> </w:t>
      </w:r>
      <w:r>
        <w:rPr>
          <w:rFonts w:hint="eastAsia"/>
        </w:rPr>
        <w:t>температуры</w:t>
      </w:r>
      <w:r>
        <w:t xml:space="preserve"> </w:t>
      </w:r>
      <w:r>
        <w:rPr>
          <w:rFonts w:hint="eastAsia"/>
        </w:rPr>
        <w:t>восстановления</w:t>
      </w:r>
      <w:r>
        <w:t xml:space="preserve"> </w:t>
      </w:r>
      <w:r>
        <w:rPr>
          <w:rFonts w:hint="eastAsia"/>
        </w:rPr>
        <w:t>на</w:t>
      </w:r>
      <w:r>
        <w:t xml:space="preserve"> </w:t>
      </w:r>
      <w:r>
        <w:rPr>
          <w:rFonts w:hint="eastAsia"/>
        </w:rPr>
        <w:t>магнитные</w:t>
      </w:r>
      <w:r>
        <w:t xml:space="preserve"> </w:t>
      </w:r>
      <w:r>
        <w:rPr>
          <w:rFonts w:hint="eastAsia"/>
        </w:rPr>
        <w:t>свойства</w:t>
      </w:r>
      <w:r>
        <w:t xml:space="preserve"> Fe-Co-Ni </w:t>
      </w:r>
      <w:r>
        <w:rPr>
          <w:rFonts w:hint="eastAsia"/>
        </w:rPr>
        <w:t>нанокомпозиций</w:t>
      </w:r>
    </w:p>
    <w:p w14:paraId="4CD5DDE9" w14:textId="77777777" w:rsidR="000936CF" w:rsidRDefault="000936CF" w:rsidP="000936CF"/>
    <w:p w14:paraId="43AF08B0" w14:textId="77777777" w:rsidR="000936CF" w:rsidRDefault="000936CF" w:rsidP="000936CF">
      <w:r>
        <w:t xml:space="preserve">4.6. </w:t>
      </w:r>
      <w:r>
        <w:rPr>
          <w:rFonts w:hint="eastAsia"/>
        </w:rPr>
        <w:t>Вывод</w:t>
      </w:r>
      <w:r>
        <w:t xml:space="preserve"> </w:t>
      </w:r>
      <w:r>
        <w:rPr>
          <w:rFonts w:hint="eastAsia"/>
        </w:rPr>
        <w:t>по</w:t>
      </w:r>
      <w:r>
        <w:t xml:space="preserve"> </w:t>
      </w:r>
      <w:r>
        <w:rPr>
          <w:rFonts w:hint="eastAsia"/>
        </w:rPr>
        <w:t>главе</w:t>
      </w:r>
    </w:p>
    <w:p w14:paraId="2CED27FF" w14:textId="77777777" w:rsidR="000936CF" w:rsidRDefault="000936CF" w:rsidP="000936CF"/>
    <w:p w14:paraId="2124363C" w14:textId="77777777" w:rsidR="000936CF" w:rsidRDefault="000936CF" w:rsidP="000936CF">
      <w:r>
        <w:rPr>
          <w:rFonts w:hint="eastAsia"/>
        </w:rPr>
        <w:t>ГЛАВА</w:t>
      </w:r>
      <w:r>
        <w:t xml:space="preserve"> 5. </w:t>
      </w:r>
      <w:r>
        <w:rPr>
          <w:rFonts w:hint="eastAsia"/>
        </w:rPr>
        <w:t>Применение</w:t>
      </w:r>
      <w:r>
        <w:t xml:space="preserve"> </w:t>
      </w:r>
      <w:r>
        <w:rPr>
          <w:rFonts w:hint="eastAsia"/>
        </w:rPr>
        <w:t>нанопорошков</w:t>
      </w:r>
      <w:r>
        <w:t xml:space="preserve"> Fe, </w:t>
      </w:r>
      <w:r>
        <w:rPr>
          <w:rFonts w:hint="eastAsia"/>
        </w:rPr>
        <w:t>Со</w:t>
      </w:r>
      <w:r>
        <w:t xml:space="preserve"> </w:t>
      </w:r>
      <w:r>
        <w:rPr>
          <w:rFonts w:hint="eastAsia"/>
        </w:rPr>
        <w:t>и</w:t>
      </w:r>
      <w:r>
        <w:t xml:space="preserve"> </w:t>
      </w:r>
      <w:r>
        <w:rPr>
          <w:rFonts w:hint="eastAsia"/>
        </w:rPr>
        <w:t>№</w:t>
      </w:r>
      <w:r>
        <w:t xml:space="preserve"> </w:t>
      </w:r>
      <w:r>
        <w:rPr>
          <w:rFonts w:hint="eastAsia"/>
        </w:rPr>
        <w:t>в</w:t>
      </w:r>
      <w:r>
        <w:t xml:space="preserve"> </w:t>
      </w:r>
      <w:r>
        <w:rPr>
          <w:rFonts w:hint="eastAsia"/>
        </w:rPr>
        <w:t>качестве</w:t>
      </w:r>
      <w:r>
        <w:t xml:space="preserve"> </w:t>
      </w:r>
      <w:r>
        <w:rPr>
          <w:rFonts w:hint="eastAsia"/>
        </w:rPr>
        <w:t>модификаторов</w:t>
      </w:r>
      <w:r>
        <w:t xml:space="preserve"> </w:t>
      </w:r>
      <w:r>
        <w:rPr>
          <w:rFonts w:hint="eastAsia"/>
        </w:rPr>
        <w:t>улучшения</w:t>
      </w:r>
      <w:r>
        <w:t xml:space="preserve"> </w:t>
      </w:r>
      <w:r>
        <w:rPr>
          <w:rFonts w:hint="eastAsia"/>
        </w:rPr>
        <w:t>механических</w:t>
      </w:r>
      <w:r>
        <w:t xml:space="preserve"> </w:t>
      </w:r>
      <w:r>
        <w:rPr>
          <w:rFonts w:hint="eastAsia"/>
        </w:rPr>
        <w:t>свойств</w:t>
      </w:r>
      <w:r>
        <w:t xml:space="preserve"> </w:t>
      </w:r>
      <w:r>
        <w:rPr>
          <w:rFonts w:hint="eastAsia"/>
        </w:rPr>
        <w:t>изделий</w:t>
      </w:r>
      <w:r>
        <w:t xml:space="preserve">, </w:t>
      </w:r>
      <w:r>
        <w:rPr>
          <w:rFonts w:hint="eastAsia"/>
        </w:rPr>
        <w:t>полученных</w:t>
      </w:r>
      <w:r>
        <w:t xml:space="preserve"> </w:t>
      </w:r>
      <w:r>
        <w:rPr>
          <w:rFonts w:hint="eastAsia"/>
        </w:rPr>
        <w:t>методом</w:t>
      </w:r>
      <w:r>
        <w:t xml:space="preserve"> </w:t>
      </w:r>
      <w:r>
        <w:rPr>
          <w:rFonts w:hint="eastAsia"/>
        </w:rPr>
        <w:t>порошковой</w:t>
      </w:r>
      <w:r>
        <w:t xml:space="preserve"> </w:t>
      </w:r>
      <w:r>
        <w:rPr>
          <w:rFonts w:hint="eastAsia"/>
        </w:rPr>
        <w:t>металлургии</w:t>
      </w:r>
    </w:p>
    <w:p w14:paraId="0541520D" w14:textId="77777777" w:rsidR="000936CF" w:rsidRDefault="000936CF" w:rsidP="000936CF"/>
    <w:p w14:paraId="35F55D51" w14:textId="77777777" w:rsidR="000936CF" w:rsidRDefault="000936CF" w:rsidP="000936CF">
      <w:r>
        <w:t xml:space="preserve">5.1. </w:t>
      </w:r>
      <w:r>
        <w:rPr>
          <w:rFonts w:hint="eastAsia"/>
        </w:rPr>
        <w:t>Применение</w:t>
      </w:r>
      <w:r>
        <w:t xml:space="preserve"> </w:t>
      </w:r>
      <w:r>
        <w:rPr>
          <w:rFonts w:hint="eastAsia"/>
        </w:rPr>
        <w:t>магнитной</w:t>
      </w:r>
      <w:r>
        <w:t xml:space="preserve"> </w:t>
      </w:r>
      <w:r>
        <w:rPr>
          <w:rFonts w:hint="eastAsia"/>
        </w:rPr>
        <w:t>мельницы</w:t>
      </w:r>
      <w:r>
        <w:t xml:space="preserve"> </w:t>
      </w:r>
      <w:r>
        <w:rPr>
          <w:rFonts w:hint="eastAsia"/>
        </w:rPr>
        <w:t>для</w:t>
      </w:r>
      <w:r>
        <w:t xml:space="preserve"> </w:t>
      </w:r>
      <w:r>
        <w:rPr>
          <w:rFonts w:hint="eastAsia"/>
        </w:rPr>
        <w:t>введения</w:t>
      </w:r>
      <w:r>
        <w:t xml:space="preserve"> </w:t>
      </w:r>
      <w:r>
        <w:rPr>
          <w:rFonts w:hint="eastAsia"/>
        </w:rPr>
        <w:t>наночастиц</w:t>
      </w:r>
      <w:r>
        <w:t xml:space="preserve"> </w:t>
      </w:r>
      <w:r>
        <w:rPr>
          <w:rFonts w:hint="eastAsia"/>
        </w:rPr>
        <w:t>в</w:t>
      </w:r>
      <w:r>
        <w:t xml:space="preserve"> </w:t>
      </w:r>
      <w:r>
        <w:rPr>
          <w:rFonts w:hint="eastAsia"/>
        </w:rPr>
        <w:t>порошковую</w:t>
      </w:r>
      <w:r>
        <w:t xml:space="preserve"> </w:t>
      </w:r>
      <w:r>
        <w:rPr>
          <w:rFonts w:hint="eastAsia"/>
        </w:rPr>
        <w:t>шихту</w:t>
      </w:r>
    </w:p>
    <w:p w14:paraId="2109C6CB" w14:textId="77777777" w:rsidR="000936CF" w:rsidRDefault="000936CF" w:rsidP="000936CF"/>
    <w:p w14:paraId="0F1C0F79" w14:textId="77777777" w:rsidR="000936CF" w:rsidRDefault="000936CF" w:rsidP="000936CF">
      <w:r>
        <w:t xml:space="preserve">5.2. </w:t>
      </w:r>
      <w:r>
        <w:rPr>
          <w:rFonts w:hint="eastAsia"/>
        </w:rPr>
        <w:t>Исследование</w:t>
      </w:r>
      <w:r>
        <w:t xml:space="preserve"> </w:t>
      </w:r>
      <w:r>
        <w:rPr>
          <w:rFonts w:hint="eastAsia"/>
        </w:rPr>
        <w:t>влияния</w:t>
      </w:r>
      <w:r>
        <w:t xml:space="preserve"> </w:t>
      </w:r>
      <w:r>
        <w:rPr>
          <w:rFonts w:hint="eastAsia"/>
        </w:rPr>
        <w:t>добавок</w:t>
      </w:r>
      <w:r>
        <w:t xml:space="preserve"> </w:t>
      </w:r>
      <w:r>
        <w:rPr>
          <w:rFonts w:hint="eastAsia"/>
        </w:rPr>
        <w:t>нанопорошков</w:t>
      </w:r>
      <w:r>
        <w:t xml:space="preserve"> Fe, Co </w:t>
      </w:r>
      <w:r>
        <w:rPr>
          <w:rFonts w:hint="eastAsia"/>
        </w:rPr>
        <w:t>и</w:t>
      </w:r>
      <w:r>
        <w:t xml:space="preserve"> Ni </w:t>
      </w:r>
      <w:r>
        <w:rPr>
          <w:rFonts w:hint="eastAsia"/>
        </w:rPr>
        <w:t>на</w:t>
      </w:r>
      <w:r>
        <w:t xml:space="preserve"> </w:t>
      </w:r>
      <w:r>
        <w:rPr>
          <w:rFonts w:hint="eastAsia"/>
        </w:rPr>
        <w:t>микроструктуру</w:t>
      </w:r>
      <w:r>
        <w:t xml:space="preserve"> </w:t>
      </w:r>
      <w:r>
        <w:rPr>
          <w:rFonts w:hint="eastAsia"/>
        </w:rPr>
        <w:t>спеченных</w:t>
      </w:r>
      <w:r>
        <w:t xml:space="preserve"> </w:t>
      </w:r>
      <w:r>
        <w:rPr>
          <w:rFonts w:hint="eastAsia"/>
        </w:rPr>
        <w:t>изделий</w:t>
      </w:r>
    </w:p>
    <w:p w14:paraId="428A5180" w14:textId="77777777" w:rsidR="000936CF" w:rsidRDefault="000936CF" w:rsidP="000936CF"/>
    <w:p w14:paraId="4F656C59" w14:textId="77777777" w:rsidR="000936CF" w:rsidRDefault="000936CF" w:rsidP="000936CF">
      <w:r>
        <w:t xml:space="preserve">5.3. </w:t>
      </w:r>
      <w:r>
        <w:rPr>
          <w:rFonts w:hint="eastAsia"/>
        </w:rPr>
        <w:t>Исследование</w:t>
      </w:r>
      <w:r>
        <w:t xml:space="preserve"> </w:t>
      </w:r>
      <w:r>
        <w:rPr>
          <w:rFonts w:hint="eastAsia"/>
        </w:rPr>
        <w:t>влияния</w:t>
      </w:r>
      <w:r>
        <w:t xml:space="preserve"> </w:t>
      </w:r>
      <w:r>
        <w:rPr>
          <w:rFonts w:hint="eastAsia"/>
        </w:rPr>
        <w:t>добавок</w:t>
      </w:r>
      <w:r>
        <w:t xml:space="preserve"> </w:t>
      </w:r>
      <w:r>
        <w:rPr>
          <w:rFonts w:hint="eastAsia"/>
        </w:rPr>
        <w:t>нанопорошков</w:t>
      </w:r>
      <w:r>
        <w:t xml:space="preserve"> Fe, Co </w:t>
      </w:r>
      <w:r>
        <w:rPr>
          <w:rFonts w:hint="eastAsia"/>
        </w:rPr>
        <w:t>и</w:t>
      </w:r>
      <w:r>
        <w:t xml:space="preserve"> Ni </w:t>
      </w:r>
      <w:r>
        <w:rPr>
          <w:rFonts w:hint="eastAsia"/>
        </w:rPr>
        <w:t>на</w:t>
      </w:r>
      <w:r>
        <w:t xml:space="preserve"> </w:t>
      </w:r>
      <w:r>
        <w:rPr>
          <w:rFonts w:hint="eastAsia"/>
        </w:rPr>
        <w:t>плотность</w:t>
      </w:r>
      <w:r>
        <w:t xml:space="preserve"> </w:t>
      </w:r>
      <w:r>
        <w:rPr>
          <w:rFonts w:hint="eastAsia"/>
        </w:rPr>
        <w:t>спеченных</w:t>
      </w:r>
    </w:p>
    <w:p w14:paraId="00FA6BCD" w14:textId="77777777" w:rsidR="000936CF" w:rsidRDefault="000936CF" w:rsidP="000936CF"/>
    <w:p w14:paraId="2206464E" w14:textId="77777777" w:rsidR="000936CF" w:rsidRDefault="000936CF" w:rsidP="000936CF">
      <w:r>
        <w:rPr>
          <w:rFonts w:hint="eastAsia"/>
        </w:rPr>
        <w:t>изделий</w:t>
      </w:r>
    </w:p>
    <w:p w14:paraId="65C3E5F7" w14:textId="77777777" w:rsidR="000936CF" w:rsidRDefault="000936CF" w:rsidP="000936CF"/>
    <w:p w14:paraId="275A32F3" w14:textId="77777777" w:rsidR="000936CF" w:rsidRDefault="000936CF" w:rsidP="000936CF">
      <w:r>
        <w:t xml:space="preserve">5.4. </w:t>
      </w:r>
      <w:r>
        <w:rPr>
          <w:rFonts w:hint="eastAsia"/>
        </w:rPr>
        <w:t>Механические</w:t>
      </w:r>
      <w:r>
        <w:t xml:space="preserve"> </w:t>
      </w:r>
      <w:r>
        <w:rPr>
          <w:rFonts w:hint="eastAsia"/>
        </w:rPr>
        <w:t>свойства</w:t>
      </w:r>
      <w:r>
        <w:t xml:space="preserve"> </w:t>
      </w:r>
      <w:r>
        <w:rPr>
          <w:rFonts w:hint="eastAsia"/>
        </w:rPr>
        <w:t>наномодифицированных</w:t>
      </w:r>
      <w:r>
        <w:t xml:space="preserve"> </w:t>
      </w:r>
      <w:r>
        <w:rPr>
          <w:rFonts w:hint="eastAsia"/>
        </w:rPr>
        <w:t>спеченных</w:t>
      </w:r>
      <w:r>
        <w:t xml:space="preserve"> </w:t>
      </w:r>
      <w:r>
        <w:rPr>
          <w:rFonts w:hint="eastAsia"/>
        </w:rPr>
        <w:t>изделий</w:t>
      </w:r>
      <w:r>
        <w:t xml:space="preserve"> </w:t>
      </w:r>
      <w:r>
        <w:rPr>
          <w:rFonts w:hint="eastAsia"/>
        </w:rPr>
        <w:t>на</w:t>
      </w:r>
      <w:r>
        <w:t xml:space="preserve"> </w:t>
      </w:r>
      <w:r>
        <w:rPr>
          <w:rFonts w:hint="eastAsia"/>
        </w:rPr>
        <w:t>основе</w:t>
      </w:r>
      <w:r>
        <w:t xml:space="preserve"> </w:t>
      </w:r>
      <w:r>
        <w:rPr>
          <w:rFonts w:hint="eastAsia"/>
        </w:rPr>
        <w:t>кобальта</w:t>
      </w:r>
      <w:r>
        <w:t xml:space="preserve"> </w:t>
      </w:r>
      <w:r>
        <w:rPr>
          <w:rFonts w:hint="eastAsia"/>
        </w:rPr>
        <w:t>и</w:t>
      </w:r>
      <w:r>
        <w:t xml:space="preserve"> </w:t>
      </w:r>
      <w:r>
        <w:rPr>
          <w:rFonts w:hint="eastAsia"/>
        </w:rPr>
        <w:t>железа</w:t>
      </w:r>
    </w:p>
    <w:p w14:paraId="4A6159F6" w14:textId="77777777" w:rsidR="000936CF" w:rsidRDefault="000936CF" w:rsidP="000936CF"/>
    <w:p w14:paraId="13C5095D" w14:textId="77777777" w:rsidR="000936CF" w:rsidRDefault="000936CF" w:rsidP="000936CF">
      <w:r>
        <w:t xml:space="preserve">5.5. </w:t>
      </w:r>
      <w:r>
        <w:rPr>
          <w:rFonts w:hint="eastAsia"/>
        </w:rPr>
        <w:t>Вывод</w:t>
      </w:r>
      <w:r>
        <w:t xml:space="preserve"> </w:t>
      </w:r>
      <w:r>
        <w:rPr>
          <w:rFonts w:hint="eastAsia"/>
        </w:rPr>
        <w:t>по</w:t>
      </w:r>
      <w:r>
        <w:t xml:space="preserve"> </w:t>
      </w:r>
      <w:r>
        <w:rPr>
          <w:rFonts w:hint="eastAsia"/>
        </w:rPr>
        <w:t>главе</w:t>
      </w:r>
    </w:p>
    <w:p w14:paraId="0904E3D8" w14:textId="77777777" w:rsidR="000936CF" w:rsidRDefault="000936CF" w:rsidP="000936CF"/>
    <w:p w14:paraId="099A475A" w14:textId="1BA58BA5" w:rsidR="000936CF" w:rsidRPr="000936CF" w:rsidRDefault="000936CF" w:rsidP="000936CF">
      <w:r>
        <w:rPr>
          <w:rFonts w:hint="eastAsia"/>
        </w:rPr>
        <w:t>ВЫВОДЫ</w:t>
      </w:r>
    </w:p>
    <w:sectPr w:rsidR="000936CF" w:rsidRPr="000936CF" w:rsidSect="002763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EDCD" w14:textId="77777777" w:rsidR="00276301" w:rsidRDefault="00276301">
      <w:pPr>
        <w:spacing w:after="0" w:line="240" w:lineRule="auto"/>
      </w:pPr>
      <w:r>
        <w:separator/>
      </w:r>
    </w:p>
  </w:endnote>
  <w:endnote w:type="continuationSeparator" w:id="0">
    <w:p w14:paraId="5A7ECC83" w14:textId="77777777" w:rsidR="00276301" w:rsidRDefault="0027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7A3D" w14:textId="77777777" w:rsidR="00276301" w:rsidRDefault="00276301"/>
    <w:p w14:paraId="1574473C" w14:textId="77777777" w:rsidR="00276301" w:rsidRDefault="00276301"/>
    <w:p w14:paraId="28DD90CE" w14:textId="77777777" w:rsidR="00276301" w:rsidRDefault="00276301"/>
    <w:p w14:paraId="5708F7AA" w14:textId="77777777" w:rsidR="00276301" w:rsidRDefault="00276301"/>
    <w:p w14:paraId="0E1223E1" w14:textId="77777777" w:rsidR="00276301" w:rsidRDefault="00276301"/>
    <w:p w14:paraId="68F73086" w14:textId="77777777" w:rsidR="00276301" w:rsidRDefault="00276301"/>
    <w:p w14:paraId="6E0D70F3" w14:textId="77777777" w:rsidR="00276301" w:rsidRDefault="00276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B54056" wp14:editId="6071F0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26CD" w14:textId="77777777" w:rsidR="00276301" w:rsidRDefault="0027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540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BC26CD" w14:textId="77777777" w:rsidR="00276301" w:rsidRDefault="0027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B3062D" w14:textId="77777777" w:rsidR="00276301" w:rsidRDefault="00276301"/>
    <w:p w14:paraId="3300B567" w14:textId="77777777" w:rsidR="00276301" w:rsidRDefault="00276301"/>
    <w:p w14:paraId="3D3C0E14" w14:textId="77777777" w:rsidR="00276301" w:rsidRDefault="00276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6D5E7" wp14:editId="02E8AF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21352" w14:textId="77777777" w:rsidR="00276301" w:rsidRDefault="00276301"/>
                          <w:p w14:paraId="246BEC82" w14:textId="77777777" w:rsidR="00276301" w:rsidRDefault="0027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6D5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C21352" w14:textId="77777777" w:rsidR="00276301" w:rsidRDefault="00276301"/>
                    <w:p w14:paraId="246BEC82" w14:textId="77777777" w:rsidR="00276301" w:rsidRDefault="0027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F4F10E" w14:textId="77777777" w:rsidR="00276301" w:rsidRDefault="00276301"/>
    <w:p w14:paraId="26D06D1F" w14:textId="77777777" w:rsidR="00276301" w:rsidRDefault="00276301">
      <w:pPr>
        <w:rPr>
          <w:sz w:val="2"/>
          <w:szCs w:val="2"/>
        </w:rPr>
      </w:pPr>
    </w:p>
    <w:p w14:paraId="24F6F93B" w14:textId="77777777" w:rsidR="00276301" w:rsidRDefault="00276301"/>
    <w:p w14:paraId="31C42467" w14:textId="77777777" w:rsidR="00276301" w:rsidRDefault="00276301">
      <w:pPr>
        <w:spacing w:after="0" w:line="240" w:lineRule="auto"/>
      </w:pPr>
    </w:p>
  </w:footnote>
  <w:footnote w:type="continuationSeparator" w:id="0">
    <w:p w14:paraId="0C6AE13A" w14:textId="77777777" w:rsidR="00276301" w:rsidRDefault="0027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1"/>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28092</TotalTime>
  <Pages>6</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3633</cp:revision>
  <cp:lastPrinted>2009-02-06T05:36:00Z</cp:lastPrinted>
  <dcterms:created xsi:type="dcterms:W3CDTF">2024-01-07T13:43:00Z</dcterms:created>
  <dcterms:modified xsi:type="dcterms:W3CDTF">2024-02-21T13:04:00Z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