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B3A6" w14:textId="75D36F0A" w:rsidR="00BE6C85" w:rsidRDefault="004D05EA" w:rsidP="004D05EA">
      <w:r w:rsidRPr="004D05EA">
        <w:rPr>
          <w:rFonts w:hint="eastAsia"/>
        </w:rPr>
        <w:t>Оценка</w:t>
      </w:r>
      <w:r w:rsidRPr="004D05EA">
        <w:t xml:space="preserve"> </w:t>
      </w:r>
      <w:r w:rsidRPr="004D05EA">
        <w:rPr>
          <w:rFonts w:hint="eastAsia"/>
        </w:rPr>
        <w:t>систолической</w:t>
      </w:r>
      <w:r w:rsidRPr="004D05EA">
        <w:t xml:space="preserve"> </w:t>
      </w:r>
      <w:r w:rsidRPr="004D05EA">
        <w:rPr>
          <w:rFonts w:hint="eastAsia"/>
        </w:rPr>
        <w:t>и</w:t>
      </w:r>
      <w:r w:rsidRPr="004D05EA">
        <w:t xml:space="preserve"> </w:t>
      </w:r>
      <w:r w:rsidRPr="004D05EA">
        <w:rPr>
          <w:rFonts w:hint="eastAsia"/>
        </w:rPr>
        <w:t>диастолической</w:t>
      </w:r>
      <w:r w:rsidRPr="004D05EA">
        <w:t xml:space="preserve"> </w:t>
      </w:r>
      <w:r w:rsidRPr="004D05EA">
        <w:rPr>
          <w:rFonts w:hint="eastAsia"/>
        </w:rPr>
        <w:t>функции</w:t>
      </w:r>
      <w:r w:rsidRPr="004D05EA">
        <w:t xml:space="preserve">, </w:t>
      </w:r>
      <w:r w:rsidRPr="004D05EA">
        <w:rPr>
          <w:rFonts w:hint="eastAsia"/>
        </w:rPr>
        <w:t>гендерных</w:t>
      </w:r>
      <w:r w:rsidRPr="004D05EA">
        <w:t xml:space="preserve"> </w:t>
      </w:r>
      <w:r w:rsidRPr="004D05EA">
        <w:rPr>
          <w:rFonts w:hint="eastAsia"/>
        </w:rPr>
        <w:t>и</w:t>
      </w:r>
      <w:r w:rsidRPr="004D05EA">
        <w:t xml:space="preserve"> </w:t>
      </w:r>
      <w:r w:rsidRPr="004D05EA">
        <w:rPr>
          <w:rFonts w:hint="eastAsia"/>
        </w:rPr>
        <w:t>возрастных</w:t>
      </w:r>
      <w:r w:rsidRPr="004D05EA">
        <w:t xml:space="preserve"> </w:t>
      </w:r>
      <w:r w:rsidRPr="004D05EA">
        <w:rPr>
          <w:rFonts w:hint="eastAsia"/>
        </w:rPr>
        <w:t>отличий</w:t>
      </w:r>
      <w:r w:rsidRPr="004D05EA">
        <w:t xml:space="preserve"> </w:t>
      </w:r>
      <w:r w:rsidRPr="004D05EA">
        <w:rPr>
          <w:rFonts w:hint="eastAsia"/>
        </w:rPr>
        <w:t>у</w:t>
      </w:r>
      <w:r w:rsidRPr="004D05EA">
        <w:t xml:space="preserve"> </w:t>
      </w:r>
      <w:r w:rsidRPr="004D05EA">
        <w:rPr>
          <w:rFonts w:hint="eastAsia"/>
        </w:rPr>
        <w:t>пациентов</w:t>
      </w:r>
      <w:r w:rsidRPr="004D05EA">
        <w:t xml:space="preserve"> </w:t>
      </w:r>
      <w:r w:rsidRPr="004D05EA">
        <w:rPr>
          <w:rFonts w:hint="eastAsia"/>
        </w:rPr>
        <w:t>с</w:t>
      </w:r>
      <w:r w:rsidRPr="004D05EA">
        <w:t xml:space="preserve"> </w:t>
      </w:r>
      <w:r w:rsidRPr="004D05EA">
        <w:rPr>
          <w:rFonts w:hint="eastAsia"/>
        </w:rPr>
        <w:t>изолированным</w:t>
      </w:r>
      <w:r w:rsidRPr="004D05EA">
        <w:t xml:space="preserve"> </w:t>
      </w:r>
      <w:r w:rsidRPr="004D05EA">
        <w:rPr>
          <w:rFonts w:hint="eastAsia"/>
        </w:rPr>
        <w:t>аортальным</w:t>
      </w:r>
      <w:r w:rsidRPr="004D05EA">
        <w:t xml:space="preserve"> </w:t>
      </w:r>
      <w:r w:rsidRPr="004D05EA">
        <w:rPr>
          <w:rFonts w:hint="eastAsia"/>
        </w:rPr>
        <w:t>стенозом</w:t>
      </w:r>
      <w:r>
        <w:t xml:space="preserve"> </w:t>
      </w:r>
      <w:r w:rsidRPr="004D05EA">
        <w:rPr>
          <w:rFonts w:hint="eastAsia"/>
        </w:rPr>
        <w:t>Ковалева</w:t>
      </w:r>
      <w:r w:rsidRPr="004D05EA">
        <w:t xml:space="preserve"> </w:t>
      </w:r>
      <w:r w:rsidRPr="004D05EA">
        <w:rPr>
          <w:rFonts w:hint="eastAsia"/>
        </w:rPr>
        <w:t>Александра</w:t>
      </w:r>
      <w:r w:rsidRPr="004D05EA">
        <w:t xml:space="preserve"> </w:t>
      </w:r>
      <w:r w:rsidRPr="004D05EA">
        <w:rPr>
          <w:rFonts w:hint="eastAsia"/>
        </w:rPr>
        <w:t>Ильдаровна</w:t>
      </w:r>
    </w:p>
    <w:p w14:paraId="0834169A" w14:textId="77777777" w:rsidR="004D05EA" w:rsidRDefault="004D05EA" w:rsidP="004D05EA">
      <w:r>
        <w:rPr>
          <w:rFonts w:hint="eastAsia"/>
        </w:rPr>
        <w:t>ОГЛАВЛЕНИЕ</w:t>
      </w:r>
      <w:r>
        <w:t xml:space="preserve"> </w:t>
      </w:r>
      <w:r>
        <w:rPr>
          <w:rFonts w:hint="eastAsia"/>
        </w:rPr>
        <w:t>ДИССЕРТАЦИИ</w:t>
      </w:r>
    </w:p>
    <w:p w14:paraId="5153C977" w14:textId="77777777" w:rsidR="004D05EA" w:rsidRDefault="004D05EA" w:rsidP="004D05EA">
      <w:r>
        <w:rPr>
          <w:rFonts w:hint="eastAsia"/>
        </w:rPr>
        <w:t>кандидат</w:t>
      </w:r>
      <w:r>
        <w:t xml:space="preserve"> </w:t>
      </w:r>
      <w:r>
        <w:rPr>
          <w:rFonts w:hint="eastAsia"/>
        </w:rPr>
        <w:t>наук</w:t>
      </w:r>
      <w:r>
        <w:t xml:space="preserve"> </w:t>
      </w:r>
      <w:r>
        <w:rPr>
          <w:rFonts w:hint="eastAsia"/>
        </w:rPr>
        <w:t>Ковалева</w:t>
      </w:r>
      <w:r>
        <w:t xml:space="preserve"> </w:t>
      </w:r>
      <w:r>
        <w:rPr>
          <w:rFonts w:hint="eastAsia"/>
        </w:rPr>
        <w:t>Александра</w:t>
      </w:r>
      <w:r>
        <w:t xml:space="preserve"> </w:t>
      </w:r>
      <w:r>
        <w:rPr>
          <w:rFonts w:hint="eastAsia"/>
        </w:rPr>
        <w:t>Ильдаровна</w:t>
      </w:r>
    </w:p>
    <w:p w14:paraId="1664CAED" w14:textId="77777777" w:rsidR="004D05EA" w:rsidRDefault="004D05EA" w:rsidP="004D05EA">
      <w:r>
        <w:rPr>
          <w:rFonts w:hint="eastAsia"/>
        </w:rPr>
        <w:t>Список</w:t>
      </w:r>
      <w:r>
        <w:t xml:space="preserve"> </w:t>
      </w:r>
      <w:r>
        <w:rPr>
          <w:rFonts w:hint="eastAsia"/>
        </w:rPr>
        <w:t>сокращений</w:t>
      </w:r>
    </w:p>
    <w:p w14:paraId="33C9A0C5" w14:textId="77777777" w:rsidR="004D05EA" w:rsidRDefault="004D05EA" w:rsidP="004D05EA"/>
    <w:p w14:paraId="592961A8" w14:textId="77777777" w:rsidR="004D05EA" w:rsidRDefault="004D05EA" w:rsidP="004D05EA">
      <w:r>
        <w:rPr>
          <w:rFonts w:hint="eastAsia"/>
        </w:rPr>
        <w:t>ВВЕДЕНИЕ</w:t>
      </w:r>
    </w:p>
    <w:p w14:paraId="23945DCC" w14:textId="77777777" w:rsidR="004D05EA" w:rsidRDefault="004D05EA" w:rsidP="004D05EA"/>
    <w:p w14:paraId="0DDF26F1" w14:textId="77777777" w:rsidR="004D05EA" w:rsidRDefault="004D05EA" w:rsidP="004D05EA">
      <w:r>
        <w:rPr>
          <w:rFonts w:hint="eastAsia"/>
        </w:rPr>
        <w:t>Цель</w:t>
      </w:r>
      <w:r>
        <w:t xml:space="preserve"> </w:t>
      </w:r>
      <w:r>
        <w:rPr>
          <w:rFonts w:hint="eastAsia"/>
        </w:rPr>
        <w:t>исследования</w:t>
      </w:r>
    </w:p>
    <w:p w14:paraId="44E59822" w14:textId="77777777" w:rsidR="004D05EA" w:rsidRDefault="004D05EA" w:rsidP="004D05EA"/>
    <w:p w14:paraId="370A2D1D" w14:textId="77777777" w:rsidR="004D05EA" w:rsidRDefault="004D05EA" w:rsidP="004D05EA">
      <w:r>
        <w:rPr>
          <w:rFonts w:hint="eastAsia"/>
        </w:rPr>
        <w:t>Задачи</w:t>
      </w:r>
      <w:r>
        <w:t xml:space="preserve"> </w:t>
      </w:r>
      <w:r>
        <w:rPr>
          <w:rFonts w:hint="eastAsia"/>
        </w:rPr>
        <w:t>исследования</w:t>
      </w:r>
    </w:p>
    <w:p w14:paraId="1C71866E" w14:textId="77777777" w:rsidR="004D05EA" w:rsidRDefault="004D05EA" w:rsidP="004D05EA"/>
    <w:p w14:paraId="4A3EFC15" w14:textId="77777777" w:rsidR="004D05EA" w:rsidRDefault="004D05EA" w:rsidP="004D05EA">
      <w:r>
        <w:rPr>
          <w:rFonts w:hint="eastAsia"/>
        </w:rPr>
        <w:t>Научная</w:t>
      </w:r>
      <w:r>
        <w:t xml:space="preserve"> </w:t>
      </w:r>
      <w:r>
        <w:rPr>
          <w:rFonts w:hint="eastAsia"/>
        </w:rPr>
        <w:t>новизна</w:t>
      </w:r>
    </w:p>
    <w:p w14:paraId="6D598E76" w14:textId="77777777" w:rsidR="004D05EA" w:rsidRDefault="004D05EA" w:rsidP="004D05EA"/>
    <w:p w14:paraId="1FBB4718" w14:textId="77777777" w:rsidR="004D05EA" w:rsidRDefault="004D05EA" w:rsidP="004D05EA">
      <w:r>
        <w:rPr>
          <w:rFonts w:hint="eastAsia"/>
        </w:rPr>
        <w:t>Практическая</w:t>
      </w:r>
      <w:r>
        <w:t xml:space="preserve"> </w:t>
      </w:r>
      <w:r>
        <w:rPr>
          <w:rFonts w:hint="eastAsia"/>
        </w:rPr>
        <w:t>значимость</w:t>
      </w:r>
    </w:p>
    <w:p w14:paraId="6EA331DE" w14:textId="77777777" w:rsidR="004D05EA" w:rsidRDefault="004D05EA" w:rsidP="004D05EA"/>
    <w:p w14:paraId="05BCFCCD" w14:textId="77777777" w:rsidR="004D05EA" w:rsidRDefault="004D05EA" w:rsidP="004D05EA">
      <w:r>
        <w:rPr>
          <w:rFonts w:hint="eastAsia"/>
        </w:rPr>
        <w:t>ГЛАВА</w:t>
      </w:r>
      <w:r>
        <w:t xml:space="preserve"> 1. </w:t>
      </w:r>
      <w:r>
        <w:rPr>
          <w:rFonts w:hint="eastAsia"/>
        </w:rPr>
        <w:t>ОБЗОР</w:t>
      </w:r>
      <w:r>
        <w:t xml:space="preserve"> </w:t>
      </w:r>
      <w:r>
        <w:rPr>
          <w:rFonts w:hint="eastAsia"/>
        </w:rPr>
        <w:t>ЛИТЕРАТУРЫ</w:t>
      </w:r>
    </w:p>
    <w:p w14:paraId="3E3AEE5C" w14:textId="77777777" w:rsidR="004D05EA" w:rsidRDefault="004D05EA" w:rsidP="004D05EA"/>
    <w:p w14:paraId="75D70780" w14:textId="77777777" w:rsidR="004D05EA" w:rsidRDefault="004D05EA" w:rsidP="004D05EA">
      <w:r>
        <w:t xml:space="preserve">1.1 </w:t>
      </w:r>
      <w:r>
        <w:rPr>
          <w:rFonts w:hint="eastAsia"/>
        </w:rPr>
        <w:t>Нерешенные</w:t>
      </w:r>
      <w:r>
        <w:t xml:space="preserve"> </w:t>
      </w:r>
      <w:r>
        <w:rPr>
          <w:rFonts w:hint="eastAsia"/>
        </w:rPr>
        <w:t>проблемы</w:t>
      </w:r>
      <w:r>
        <w:t xml:space="preserve"> </w:t>
      </w:r>
      <w:r>
        <w:rPr>
          <w:rFonts w:hint="eastAsia"/>
        </w:rPr>
        <w:t>изолированного</w:t>
      </w:r>
      <w:r>
        <w:t xml:space="preserve"> </w:t>
      </w:r>
      <w:r>
        <w:rPr>
          <w:rFonts w:hint="eastAsia"/>
        </w:rPr>
        <w:t>протезирования</w:t>
      </w:r>
      <w:r>
        <w:t xml:space="preserve"> </w:t>
      </w:r>
      <w:r>
        <w:rPr>
          <w:rFonts w:hint="eastAsia"/>
        </w:rPr>
        <w:t>аортального</w:t>
      </w:r>
      <w:r>
        <w:t xml:space="preserve"> </w:t>
      </w:r>
      <w:r>
        <w:rPr>
          <w:rFonts w:hint="eastAsia"/>
        </w:rPr>
        <w:t>клапана</w:t>
      </w:r>
    </w:p>
    <w:p w14:paraId="5547AFA9" w14:textId="77777777" w:rsidR="004D05EA" w:rsidRDefault="004D05EA" w:rsidP="004D05EA"/>
    <w:p w14:paraId="3A2AD178" w14:textId="77777777" w:rsidR="004D05EA" w:rsidRDefault="004D05EA" w:rsidP="004D05EA">
      <w:r>
        <w:t xml:space="preserve">1.2 </w:t>
      </w:r>
      <w:r>
        <w:rPr>
          <w:rFonts w:hint="eastAsia"/>
        </w:rPr>
        <w:t>Значение</w:t>
      </w:r>
      <w:r>
        <w:t xml:space="preserve"> </w:t>
      </w:r>
      <w:r>
        <w:rPr>
          <w:rFonts w:hint="eastAsia"/>
        </w:rPr>
        <w:t>систолической</w:t>
      </w:r>
      <w:r>
        <w:t xml:space="preserve"> </w:t>
      </w:r>
      <w:r>
        <w:rPr>
          <w:rFonts w:hint="eastAsia"/>
        </w:rPr>
        <w:t>и</w:t>
      </w:r>
      <w:r>
        <w:t xml:space="preserve"> </w:t>
      </w:r>
      <w:r>
        <w:rPr>
          <w:rFonts w:hint="eastAsia"/>
        </w:rPr>
        <w:t>диастолической</w:t>
      </w:r>
      <w:r>
        <w:t xml:space="preserve"> </w:t>
      </w:r>
      <w:r>
        <w:rPr>
          <w:rFonts w:hint="eastAsia"/>
        </w:rPr>
        <w:t>дисфункции</w:t>
      </w:r>
      <w:r>
        <w:t xml:space="preserve"> </w:t>
      </w:r>
      <w:r>
        <w:rPr>
          <w:rFonts w:hint="eastAsia"/>
        </w:rPr>
        <w:t>при</w:t>
      </w:r>
      <w:r>
        <w:t xml:space="preserve"> </w:t>
      </w:r>
      <w:r>
        <w:rPr>
          <w:rFonts w:hint="eastAsia"/>
        </w:rPr>
        <w:t>АС</w:t>
      </w:r>
    </w:p>
    <w:p w14:paraId="17B2B1BA" w14:textId="77777777" w:rsidR="004D05EA" w:rsidRDefault="004D05EA" w:rsidP="004D05EA"/>
    <w:p w14:paraId="3D58EAD6" w14:textId="77777777" w:rsidR="004D05EA" w:rsidRDefault="004D05EA" w:rsidP="004D05EA">
      <w:r>
        <w:t xml:space="preserve">1.3. </w:t>
      </w:r>
      <w:r>
        <w:rPr>
          <w:rFonts w:hint="eastAsia"/>
        </w:rPr>
        <w:t>Методы</w:t>
      </w:r>
      <w:r>
        <w:t xml:space="preserve"> </w:t>
      </w:r>
      <w:r>
        <w:rPr>
          <w:rFonts w:hint="eastAsia"/>
        </w:rPr>
        <w:t>оценки</w:t>
      </w:r>
      <w:r>
        <w:t xml:space="preserve"> </w:t>
      </w:r>
      <w:r>
        <w:rPr>
          <w:rFonts w:hint="eastAsia"/>
        </w:rPr>
        <w:t>диастолической</w:t>
      </w:r>
      <w:r>
        <w:t xml:space="preserve"> </w:t>
      </w:r>
      <w:r>
        <w:rPr>
          <w:rFonts w:hint="eastAsia"/>
        </w:rPr>
        <w:t>функции</w:t>
      </w:r>
    </w:p>
    <w:p w14:paraId="1735EB69" w14:textId="77777777" w:rsidR="004D05EA" w:rsidRDefault="004D05EA" w:rsidP="004D05EA"/>
    <w:p w14:paraId="0A94E28E" w14:textId="77777777" w:rsidR="004D05EA" w:rsidRDefault="004D05EA" w:rsidP="004D05EA">
      <w:r>
        <w:t xml:space="preserve">1.3.2. </w:t>
      </w:r>
      <w:r>
        <w:rPr>
          <w:rFonts w:hint="eastAsia"/>
        </w:rPr>
        <w:t>Другие</w:t>
      </w:r>
      <w:r>
        <w:t xml:space="preserve"> </w:t>
      </w:r>
      <w:r>
        <w:rPr>
          <w:rFonts w:hint="eastAsia"/>
        </w:rPr>
        <w:t>методы</w:t>
      </w:r>
      <w:r>
        <w:t xml:space="preserve"> </w:t>
      </w:r>
      <w:r>
        <w:rPr>
          <w:rFonts w:hint="eastAsia"/>
        </w:rPr>
        <w:t>исследования</w:t>
      </w:r>
      <w:r>
        <w:t xml:space="preserve"> </w:t>
      </w:r>
      <w:r>
        <w:rPr>
          <w:rFonts w:hint="eastAsia"/>
        </w:rPr>
        <w:t>ДФ</w:t>
      </w:r>
      <w:r>
        <w:t xml:space="preserve"> </w:t>
      </w:r>
      <w:r>
        <w:rPr>
          <w:rFonts w:hint="eastAsia"/>
        </w:rPr>
        <w:t>ЛЖ</w:t>
      </w:r>
    </w:p>
    <w:p w14:paraId="0CC41909" w14:textId="77777777" w:rsidR="004D05EA" w:rsidRDefault="004D05EA" w:rsidP="004D05EA"/>
    <w:p w14:paraId="5A0131A1" w14:textId="77777777" w:rsidR="004D05EA" w:rsidRDefault="004D05EA" w:rsidP="004D05EA">
      <w:r>
        <w:t xml:space="preserve">1.3.3. </w:t>
      </w:r>
      <w:r>
        <w:rPr>
          <w:rFonts w:hint="eastAsia"/>
        </w:rPr>
        <w:t>Исследование</w:t>
      </w:r>
      <w:r>
        <w:t xml:space="preserve"> </w:t>
      </w:r>
      <w:r>
        <w:rPr>
          <w:rFonts w:hint="eastAsia"/>
        </w:rPr>
        <w:t>функции</w:t>
      </w:r>
      <w:r>
        <w:t xml:space="preserve"> </w:t>
      </w:r>
      <w:r>
        <w:rPr>
          <w:rFonts w:hint="eastAsia"/>
        </w:rPr>
        <w:t>левого</w:t>
      </w:r>
      <w:r>
        <w:t xml:space="preserve"> </w:t>
      </w:r>
      <w:r>
        <w:rPr>
          <w:rFonts w:hint="eastAsia"/>
        </w:rPr>
        <w:t>предсердия</w:t>
      </w:r>
      <w:r>
        <w:t xml:space="preserve"> </w:t>
      </w:r>
      <w:r>
        <w:rPr>
          <w:rFonts w:hint="eastAsia"/>
        </w:rPr>
        <w:t>в</w:t>
      </w:r>
      <w:r>
        <w:t xml:space="preserve"> </w:t>
      </w:r>
      <w:r>
        <w:rPr>
          <w:rFonts w:hint="eastAsia"/>
        </w:rPr>
        <w:t>качестве</w:t>
      </w:r>
      <w:r>
        <w:t xml:space="preserve"> </w:t>
      </w:r>
      <w:r>
        <w:rPr>
          <w:rFonts w:hint="eastAsia"/>
        </w:rPr>
        <w:t>показателя</w:t>
      </w:r>
      <w:r>
        <w:t xml:space="preserve"> </w:t>
      </w:r>
      <w:r>
        <w:rPr>
          <w:rFonts w:hint="eastAsia"/>
        </w:rPr>
        <w:t>ДД</w:t>
      </w:r>
      <w:r>
        <w:t xml:space="preserve"> </w:t>
      </w:r>
      <w:r>
        <w:rPr>
          <w:rFonts w:hint="eastAsia"/>
        </w:rPr>
        <w:t>ЛЖ</w:t>
      </w:r>
    </w:p>
    <w:p w14:paraId="7AD9D2A3" w14:textId="77777777" w:rsidR="004D05EA" w:rsidRDefault="004D05EA" w:rsidP="004D05EA"/>
    <w:p w14:paraId="1172BFAA" w14:textId="77777777" w:rsidR="004D05EA" w:rsidRDefault="004D05EA" w:rsidP="004D05EA">
      <w:r>
        <w:t xml:space="preserve">1.3.4. </w:t>
      </w:r>
      <w:r>
        <w:rPr>
          <w:rFonts w:hint="eastAsia"/>
        </w:rPr>
        <w:t>Особенности</w:t>
      </w:r>
      <w:r>
        <w:t xml:space="preserve"> </w:t>
      </w:r>
      <w:r>
        <w:rPr>
          <w:rFonts w:hint="eastAsia"/>
        </w:rPr>
        <w:t>АС</w:t>
      </w:r>
      <w:r>
        <w:t xml:space="preserve"> </w:t>
      </w:r>
      <w:r>
        <w:rPr>
          <w:rFonts w:hint="eastAsia"/>
        </w:rPr>
        <w:t>у</w:t>
      </w:r>
      <w:r>
        <w:t xml:space="preserve"> </w:t>
      </w:r>
      <w:r>
        <w:rPr>
          <w:rFonts w:hint="eastAsia"/>
        </w:rPr>
        <w:t>пожилых</w:t>
      </w:r>
    </w:p>
    <w:p w14:paraId="7A2F8764" w14:textId="77777777" w:rsidR="004D05EA" w:rsidRDefault="004D05EA" w:rsidP="004D05EA"/>
    <w:p w14:paraId="0C69EEBC" w14:textId="77777777" w:rsidR="004D05EA" w:rsidRDefault="004D05EA" w:rsidP="004D05EA">
      <w:r>
        <w:t xml:space="preserve">1.3.5. </w:t>
      </w:r>
      <w:r>
        <w:rPr>
          <w:rFonts w:hint="eastAsia"/>
        </w:rPr>
        <w:t>Гендерные</w:t>
      </w:r>
      <w:r>
        <w:t xml:space="preserve"> </w:t>
      </w:r>
      <w:r>
        <w:rPr>
          <w:rFonts w:hint="eastAsia"/>
        </w:rPr>
        <w:t>различия</w:t>
      </w:r>
      <w:r>
        <w:t xml:space="preserve"> </w:t>
      </w:r>
      <w:r>
        <w:rPr>
          <w:rFonts w:hint="eastAsia"/>
        </w:rPr>
        <w:t>у</w:t>
      </w:r>
      <w:r>
        <w:t xml:space="preserve"> </w:t>
      </w:r>
      <w:r>
        <w:rPr>
          <w:rFonts w:hint="eastAsia"/>
        </w:rPr>
        <w:t>оперированных</w:t>
      </w:r>
      <w:r>
        <w:t xml:space="preserve"> </w:t>
      </w:r>
      <w:r>
        <w:rPr>
          <w:rFonts w:hint="eastAsia"/>
        </w:rPr>
        <w:t>и</w:t>
      </w:r>
      <w:r>
        <w:t xml:space="preserve"> </w:t>
      </w:r>
      <w:r>
        <w:rPr>
          <w:rFonts w:hint="eastAsia"/>
        </w:rPr>
        <w:t>неоперированных</w:t>
      </w:r>
      <w:r>
        <w:t xml:space="preserve"> </w:t>
      </w:r>
      <w:r>
        <w:rPr>
          <w:rFonts w:hint="eastAsia"/>
        </w:rPr>
        <w:t>пациентов</w:t>
      </w:r>
      <w:r>
        <w:t xml:space="preserve"> </w:t>
      </w:r>
      <w:r>
        <w:rPr>
          <w:rFonts w:hint="eastAsia"/>
        </w:rPr>
        <w:t>с</w:t>
      </w:r>
      <w:r>
        <w:t xml:space="preserve"> </w:t>
      </w:r>
      <w:r>
        <w:rPr>
          <w:rFonts w:hint="eastAsia"/>
        </w:rPr>
        <w:t>АС</w:t>
      </w:r>
    </w:p>
    <w:p w14:paraId="56F848E2" w14:textId="77777777" w:rsidR="004D05EA" w:rsidRDefault="004D05EA" w:rsidP="004D05EA"/>
    <w:p w14:paraId="0E10F4D9" w14:textId="77777777" w:rsidR="004D05EA" w:rsidRDefault="004D05EA" w:rsidP="004D05EA">
      <w:r>
        <w:t xml:space="preserve">1.3.6. </w:t>
      </w:r>
      <w:r>
        <w:rPr>
          <w:rFonts w:hint="eastAsia"/>
        </w:rPr>
        <w:t>Качество</w:t>
      </w:r>
      <w:r>
        <w:t xml:space="preserve"> </w:t>
      </w:r>
      <w:r>
        <w:rPr>
          <w:rFonts w:hint="eastAsia"/>
        </w:rPr>
        <w:t>жизни</w:t>
      </w:r>
      <w:r>
        <w:t xml:space="preserve"> </w:t>
      </w:r>
      <w:r>
        <w:rPr>
          <w:rFonts w:hint="eastAsia"/>
        </w:rPr>
        <w:t>после</w:t>
      </w:r>
      <w:r>
        <w:t xml:space="preserve"> </w:t>
      </w:r>
      <w:r>
        <w:rPr>
          <w:rFonts w:hint="eastAsia"/>
        </w:rPr>
        <w:t>ПАК</w:t>
      </w:r>
    </w:p>
    <w:p w14:paraId="3B8DEE24" w14:textId="77777777" w:rsidR="004D05EA" w:rsidRDefault="004D05EA" w:rsidP="004D05EA"/>
    <w:p w14:paraId="4EF5B597" w14:textId="77777777" w:rsidR="004D05EA" w:rsidRDefault="004D05EA" w:rsidP="004D05EA">
      <w:r>
        <w:rPr>
          <w:rFonts w:hint="eastAsia"/>
        </w:rPr>
        <w:t>ГЛАВА</w:t>
      </w:r>
      <w:r>
        <w:t xml:space="preserve"> 2.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ОБСЛЕДОВАННЫХ</w:t>
      </w:r>
    </w:p>
    <w:p w14:paraId="43444BE1" w14:textId="77777777" w:rsidR="004D05EA" w:rsidRDefault="004D05EA" w:rsidP="004D05EA"/>
    <w:p w14:paraId="2E1FD167" w14:textId="77777777" w:rsidR="004D05EA" w:rsidRDefault="004D05EA" w:rsidP="004D05EA">
      <w:r>
        <w:rPr>
          <w:rFonts w:hint="eastAsia"/>
        </w:rPr>
        <w:t>БОЛЬНЫХ</w:t>
      </w:r>
    </w:p>
    <w:p w14:paraId="15B12E05" w14:textId="77777777" w:rsidR="004D05EA" w:rsidRDefault="004D05EA" w:rsidP="004D05EA"/>
    <w:p w14:paraId="493F21E0" w14:textId="77777777" w:rsidR="004D05EA" w:rsidRDefault="004D05EA" w:rsidP="004D05EA">
      <w:r>
        <w:t xml:space="preserve">2.1 </w:t>
      </w:r>
      <w:r>
        <w:rPr>
          <w:rFonts w:hint="eastAsia"/>
        </w:rPr>
        <w:t>Статистическая</w:t>
      </w:r>
      <w:r>
        <w:t xml:space="preserve"> </w:t>
      </w:r>
      <w:r>
        <w:rPr>
          <w:rFonts w:hint="eastAsia"/>
        </w:rPr>
        <w:t>обработка</w:t>
      </w:r>
    </w:p>
    <w:p w14:paraId="160360B9" w14:textId="77777777" w:rsidR="004D05EA" w:rsidRDefault="004D05EA" w:rsidP="004D05EA"/>
    <w:p w14:paraId="1AA26496" w14:textId="77777777" w:rsidR="004D05EA" w:rsidRDefault="004D05EA" w:rsidP="004D05EA">
      <w:r>
        <w:t xml:space="preserve">2.2 </w:t>
      </w:r>
      <w:r>
        <w:rPr>
          <w:rFonts w:hint="eastAsia"/>
        </w:rPr>
        <w:t>Эхокардиография</w:t>
      </w:r>
    </w:p>
    <w:p w14:paraId="62F99DFD" w14:textId="77777777" w:rsidR="004D05EA" w:rsidRDefault="004D05EA" w:rsidP="004D05EA"/>
    <w:p w14:paraId="1D2EE866" w14:textId="77777777" w:rsidR="004D05EA" w:rsidRDefault="004D05EA" w:rsidP="004D05EA">
      <w:r>
        <w:t xml:space="preserve">2.3 </w:t>
      </w:r>
      <w:r>
        <w:rPr>
          <w:rFonts w:hint="eastAsia"/>
        </w:rPr>
        <w:t>Исследование</w:t>
      </w:r>
      <w:r>
        <w:t xml:space="preserve"> </w:t>
      </w:r>
      <w:r>
        <w:rPr>
          <w:rFonts w:hint="eastAsia"/>
        </w:rPr>
        <w:t>диастолической</w:t>
      </w:r>
      <w:r>
        <w:t xml:space="preserve"> </w:t>
      </w:r>
      <w:r>
        <w:rPr>
          <w:rFonts w:hint="eastAsia"/>
        </w:rPr>
        <w:t>функции</w:t>
      </w:r>
    </w:p>
    <w:p w14:paraId="2B9663B4" w14:textId="77777777" w:rsidR="004D05EA" w:rsidRDefault="004D05EA" w:rsidP="004D05EA"/>
    <w:p w14:paraId="437BB147" w14:textId="77777777" w:rsidR="004D05EA" w:rsidRDefault="004D05EA" w:rsidP="004D05EA">
      <w:r>
        <w:t xml:space="preserve">2.4 </w:t>
      </w:r>
      <w:r>
        <w:rPr>
          <w:rFonts w:hint="eastAsia"/>
        </w:rPr>
        <w:t>Оценка</w:t>
      </w:r>
      <w:r>
        <w:t xml:space="preserve"> </w:t>
      </w:r>
      <w:r>
        <w:rPr>
          <w:rFonts w:hint="eastAsia"/>
        </w:rPr>
        <w:t>функции</w:t>
      </w:r>
      <w:r>
        <w:t xml:space="preserve"> </w:t>
      </w:r>
      <w:r>
        <w:rPr>
          <w:rFonts w:hint="eastAsia"/>
        </w:rPr>
        <w:t>левого</w:t>
      </w:r>
      <w:r>
        <w:t xml:space="preserve"> </w:t>
      </w:r>
      <w:r>
        <w:rPr>
          <w:rFonts w:hint="eastAsia"/>
        </w:rPr>
        <w:t>предсердия</w:t>
      </w:r>
    </w:p>
    <w:p w14:paraId="7B4CD62B" w14:textId="77777777" w:rsidR="004D05EA" w:rsidRDefault="004D05EA" w:rsidP="004D05EA"/>
    <w:p w14:paraId="4DC1269B" w14:textId="77777777" w:rsidR="004D05EA" w:rsidRDefault="004D05EA" w:rsidP="004D05EA">
      <w:r>
        <w:t xml:space="preserve">2.5 </w:t>
      </w:r>
      <w:r>
        <w:rPr>
          <w:rFonts w:hint="eastAsia"/>
        </w:rPr>
        <w:t>Суточное</w:t>
      </w:r>
      <w:r>
        <w:t xml:space="preserve"> </w:t>
      </w:r>
      <w:r>
        <w:rPr>
          <w:rFonts w:hint="eastAsia"/>
        </w:rPr>
        <w:t>мониторирование</w:t>
      </w:r>
      <w:r>
        <w:t xml:space="preserve"> </w:t>
      </w:r>
      <w:r>
        <w:rPr>
          <w:rFonts w:hint="eastAsia"/>
        </w:rPr>
        <w:t>артериального</w:t>
      </w:r>
      <w:r>
        <w:t xml:space="preserve"> </w:t>
      </w:r>
      <w:r>
        <w:rPr>
          <w:rFonts w:hint="eastAsia"/>
        </w:rPr>
        <w:t>давления</w:t>
      </w:r>
    </w:p>
    <w:p w14:paraId="05F2F33C" w14:textId="77777777" w:rsidR="004D05EA" w:rsidRDefault="004D05EA" w:rsidP="004D05EA"/>
    <w:p w14:paraId="5469FFFD" w14:textId="77777777" w:rsidR="004D05EA" w:rsidRDefault="004D05EA" w:rsidP="004D05EA">
      <w:r>
        <w:t xml:space="preserve">2.6 </w:t>
      </w:r>
      <w:r>
        <w:rPr>
          <w:rFonts w:hint="eastAsia"/>
        </w:rPr>
        <w:t>Исследование</w:t>
      </w:r>
      <w:r>
        <w:t xml:space="preserve"> </w:t>
      </w:r>
      <w:r>
        <w:rPr>
          <w:rFonts w:hint="eastAsia"/>
        </w:rPr>
        <w:t>выраженности</w:t>
      </w:r>
      <w:r>
        <w:t xml:space="preserve"> </w:t>
      </w:r>
      <w:r>
        <w:rPr>
          <w:rFonts w:hint="eastAsia"/>
        </w:rPr>
        <w:t>симптомов</w:t>
      </w:r>
      <w:r>
        <w:t xml:space="preserve"> </w:t>
      </w:r>
      <w:r>
        <w:rPr>
          <w:rFonts w:hint="eastAsia"/>
        </w:rPr>
        <w:t>и</w:t>
      </w:r>
      <w:r>
        <w:t xml:space="preserve"> </w:t>
      </w:r>
      <w:r>
        <w:rPr>
          <w:rFonts w:hint="eastAsia"/>
        </w:rPr>
        <w:t>качества</w:t>
      </w:r>
      <w:r>
        <w:t xml:space="preserve"> </w:t>
      </w:r>
      <w:r>
        <w:rPr>
          <w:rFonts w:hint="eastAsia"/>
        </w:rPr>
        <w:t>жизни</w:t>
      </w:r>
    </w:p>
    <w:p w14:paraId="018E79C9" w14:textId="77777777" w:rsidR="004D05EA" w:rsidRDefault="004D05EA" w:rsidP="004D05EA"/>
    <w:p w14:paraId="51E2C493" w14:textId="77777777" w:rsidR="004D05EA" w:rsidRDefault="004D05EA" w:rsidP="004D05EA">
      <w:r>
        <w:rPr>
          <w:rFonts w:hint="eastAsia"/>
        </w:rPr>
        <w:t>ГЛАВА</w:t>
      </w:r>
      <w:r>
        <w:t xml:space="preserve"> 3. </w:t>
      </w:r>
      <w:r>
        <w:rPr>
          <w:rFonts w:hint="eastAsia"/>
        </w:rPr>
        <w:t>РЕЗУЛЬТАТЫ</w:t>
      </w:r>
    </w:p>
    <w:p w14:paraId="039C09DC" w14:textId="77777777" w:rsidR="004D05EA" w:rsidRDefault="004D05EA" w:rsidP="004D05EA"/>
    <w:p w14:paraId="1432DC52" w14:textId="77777777" w:rsidR="004D05EA" w:rsidRDefault="004D05EA" w:rsidP="004D05EA">
      <w:r>
        <w:rPr>
          <w:rFonts w:hint="eastAsia"/>
        </w:rPr>
        <w:t>ИССЛЕДОВАНИЯ</w:t>
      </w:r>
    </w:p>
    <w:p w14:paraId="7E3AED62" w14:textId="77777777" w:rsidR="004D05EA" w:rsidRDefault="004D05EA" w:rsidP="004D05EA"/>
    <w:p w14:paraId="35B1C043" w14:textId="77777777" w:rsidR="004D05EA" w:rsidRDefault="004D05EA" w:rsidP="004D05EA">
      <w:r>
        <w:t xml:space="preserve">3.1 </w:t>
      </w:r>
      <w:r>
        <w:rPr>
          <w:rFonts w:hint="eastAsia"/>
        </w:rPr>
        <w:t>Периоперационная</w:t>
      </w:r>
      <w:r>
        <w:t xml:space="preserve"> </w:t>
      </w:r>
      <w:r>
        <w:rPr>
          <w:rFonts w:hint="eastAsia"/>
        </w:rPr>
        <w:t>и</w:t>
      </w:r>
      <w:r>
        <w:t xml:space="preserve"> </w:t>
      </w:r>
      <w:r>
        <w:rPr>
          <w:rFonts w:hint="eastAsia"/>
        </w:rPr>
        <w:t>отдаленная</w:t>
      </w:r>
      <w:r>
        <w:t xml:space="preserve"> </w:t>
      </w:r>
      <w:r>
        <w:rPr>
          <w:rFonts w:hint="eastAsia"/>
        </w:rPr>
        <w:t>выживаемость</w:t>
      </w:r>
      <w:r>
        <w:t xml:space="preserve"> </w:t>
      </w:r>
      <w:r>
        <w:rPr>
          <w:rFonts w:hint="eastAsia"/>
        </w:rPr>
        <w:t>больных</w:t>
      </w:r>
      <w:r>
        <w:t xml:space="preserve">, </w:t>
      </w:r>
      <w:r>
        <w:rPr>
          <w:rFonts w:hint="eastAsia"/>
        </w:rPr>
        <w:t>перенесших</w:t>
      </w:r>
      <w:r>
        <w:t xml:space="preserve"> </w:t>
      </w:r>
      <w:r>
        <w:rPr>
          <w:rFonts w:hint="eastAsia"/>
        </w:rPr>
        <w:t>протезирование</w:t>
      </w:r>
      <w:r>
        <w:t xml:space="preserve"> </w:t>
      </w:r>
      <w:r>
        <w:rPr>
          <w:rFonts w:hint="eastAsia"/>
        </w:rPr>
        <w:t>аортального</w:t>
      </w:r>
      <w:r>
        <w:t xml:space="preserve"> </w:t>
      </w:r>
      <w:r>
        <w:rPr>
          <w:rFonts w:hint="eastAsia"/>
        </w:rPr>
        <w:t>клапана</w:t>
      </w:r>
      <w:r>
        <w:t xml:space="preserve"> </w:t>
      </w:r>
      <w:r>
        <w:rPr>
          <w:rFonts w:hint="eastAsia"/>
        </w:rPr>
        <w:t>по</w:t>
      </w:r>
      <w:r>
        <w:t xml:space="preserve"> </w:t>
      </w:r>
      <w:r>
        <w:rPr>
          <w:rFonts w:hint="eastAsia"/>
        </w:rPr>
        <w:t>поводу</w:t>
      </w:r>
      <w:r>
        <w:t xml:space="preserve"> </w:t>
      </w:r>
      <w:r>
        <w:rPr>
          <w:rFonts w:hint="eastAsia"/>
        </w:rPr>
        <w:t>изолированного</w:t>
      </w:r>
      <w:r>
        <w:t xml:space="preserve"> </w:t>
      </w:r>
      <w:r>
        <w:rPr>
          <w:rFonts w:hint="eastAsia"/>
        </w:rPr>
        <w:t>аортального</w:t>
      </w:r>
      <w:r>
        <w:t xml:space="preserve"> </w:t>
      </w:r>
      <w:r>
        <w:rPr>
          <w:rFonts w:hint="eastAsia"/>
        </w:rPr>
        <w:t>стеноза</w:t>
      </w:r>
      <w:r>
        <w:t xml:space="preserve">. </w:t>
      </w:r>
      <w:r>
        <w:rPr>
          <w:rFonts w:hint="eastAsia"/>
        </w:rPr>
        <w:t>Данные</w:t>
      </w:r>
      <w:r>
        <w:t xml:space="preserve"> </w:t>
      </w:r>
      <w:r>
        <w:rPr>
          <w:rFonts w:hint="eastAsia"/>
        </w:rPr>
        <w:t>ретроспективного</w:t>
      </w:r>
      <w:r>
        <w:t xml:space="preserve"> </w:t>
      </w:r>
      <w:r>
        <w:rPr>
          <w:rFonts w:hint="eastAsia"/>
        </w:rPr>
        <w:t>анализа</w:t>
      </w:r>
    </w:p>
    <w:p w14:paraId="7F29A753" w14:textId="77777777" w:rsidR="004D05EA" w:rsidRDefault="004D05EA" w:rsidP="004D05EA"/>
    <w:p w14:paraId="7C0504F3" w14:textId="77777777" w:rsidR="004D05EA" w:rsidRDefault="004D05EA" w:rsidP="004D05EA">
      <w:r>
        <w:t xml:space="preserve">3.2 </w:t>
      </w:r>
      <w:r>
        <w:rPr>
          <w:rFonts w:hint="eastAsia"/>
        </w:rPr>
        <w:t>Гемодинамика</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АС</w:t>
      </w:r>
      <w:r>
        <w:t xml:space="preserve"> </w:t>
      </w:r>
      <w:r>
        <w:rPr>
          <w:rFonts w:hint="eastAsia"/>
        </w:rPr>
        <w:t>до</w:t>
      </w:r>
      <w:r>
        <w:t xml:space="preserve"> </w:t>
      </w:r>
      <w:r>
        <w:rPr>
          <w:rFonts w:hint="eastAsia"/>
        </w:rPr>
        <w:t>и</w:t>
      </w:r>
      <w:r>
        <w:t xml:space="preserve"> </w:t>
      </w:r>
      <w:r>
        <w:rPr>
          <w:rFonts w:hint="eastAsia"/>
        </w:rPr>
        <w:t>п</w:t>
      </w:r>
      <w:r>
        <w:rPr>
          <w:rFonts w:hint="eastAsia"/>
        </w:rPr>
        <w:lastRenderedPageBreak/>
        <w:t>осле</w:t>
      </w:r>
      <w:r>
        <w:t xml:space="preserve"> </w:t>
      </w:r>
      <w:r>
        <w:rPr>
          <w:rFonts w:hint="eastAsia"/>
        </w:rPr>
        <w:t>операции</w:t>
      </w:r>
      <w:r>
        <w:t xml:space="preserve"> </w:t>
      </w:r>
      <w:r>
        <w:rPr>
          <w:rFonts w:hint="eastAsia"/>
        </w:rPr>
        <w:t>протезирования</w:t>
      </w:r>
      <w:r>
        <w:t xml:space="preserve"> </w:t>
      </w:r>
      <w:r>
        <w:rPr>
          <w:rFonts w:hint="eastAsia"/>
        </w:rPr>
        <w:t>аортального</w:t>
      </w:r>
      <w:r>
        <w:t xml:space="preserve"> </w:t>
      </w:r>
      <w:r>
        <w:rPr>
          <w:rFonts w:hint="eastAsia"/>
        </w:rPr>
        <w:t>клапана</w:t>
      </w:r>
    </w:p>
    <w:p w14:paraId="679BCA66" w14:textId="77777777" w:rsidR="004D05EA" w:rsidRDefault="004D05EA" w:rsidP="004D05EA"/>
    <w:p w14:paraId="5EB08917" w14:textId="77777777" w:rsidR="004D05EA" w:rsidRDefault="004D05EA" w:rsidP="004D05EA">
      <w:r>
        <w:t xml:space="preserve">3.2.1. </w:t>
      </w:r>
      <w:r>
        <w:rPr>
          <w:rFonts w:hint="eastAsia"/>
        </w:rPr>
        <w:t>Динамика</w:t>
      </w:r>
      <w:r>
        <w:t xml:space="preserve"> </w:t>
      </w:r>
      <w:r>
        <w:rPr>
          <w:rFonts w:hint="eastAsia"/>
        </w:rPr>
        <w:t>ФИ</w:t>
      </w:r>
      <w:r>
        <w:t xml:space="preserve"> </w:t>
      </w:r>
      <w:r>
        <w:rPr>
          <w:rFonts w:hint="eastAsia"/>
        </w:rPr>
        <w:t>ЛЖ</w:t>
      </w:r>
      <w:r>
        <w:t xml:space="preserve"> </w:t>
      </w:r>
      <w:r>
        <w:rPr>
          <w:rFonts w:hint="eastAsia"/>
        </w:rPr>
        <w:t>и</w:t>
      </w:r>
      <w:r>
        <w:t xml:space="preserve"> </w:t>
      </w:r>
      <w:r>
        <w:rPr>
          <w:rFonts w:hint="eastAsia"/>
        </w:rPr>
        <w:t>других</w:t>
      </w:r>
      <w:r>
        <w:t xml:space="preserve"> </w:t>
      </w:r>
      <w:r>
        <w:rPr>
          <w:rFonts w:hint="eastAsia"/>
        </w:rPr>
        <w:t>показателей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ПАК</w:t>
      </w:r>
      <w:r>
        <w:t xml:space="preserve"> </w:t>
      </w:r>
      <w:r>
        <w:rPr>
          <w:rFonts w:hint="eastAsia"/>
        </w:rPr>
        <w:t>во</w:t>
      </w:r>
      <w:r>
        <w:t xml:space="preserve"> </w:t>
      </w:r>
      <w:r>
        <w:rPr>
          <w:rFonts w:hint="eastAsia"/>
        </w:rPr>
        <w:t>всей</w:t>
      </w:r>
      <w:r>
        <w:t xml:space="preserve"> </w:t>
      </w:r>
      <w:r>
        <w:rPr>
          <w:rFonts w:hint="eastAsia"/>
        </w:rPr>
        <w:t>группе</w:t>
      </w:r>
      <w:r>
        <w:t xml:space="preserve"> </w:t>
      </w:r>
      <w:r>
        <w:rPr>
          <w:rFonts w:hint="eastAsia"/>
        </w:rPr>
        <w:t>больных</w:t>
      </w:r>
      <w:r>
        <w:t xml:space="preserve"> </w:t>
      </w:r>
      <w:r>
        <w:rPr>
          <w:rFonts w:hint="eastAsia"/>
        </w:rPr>
        <w:t>с</w:t>
      </w:r>
      <w:r>
        <w:t xml:space="preserve"> </w:t>
      </w:r>
      <w:r>
        <w:rPr>
          <w:rFonts w:hint="eastAsia"/>
        </w:rPr>
        <w:t>имплантированным</w:t>
      </w:r>
      <w:r>
        <w:t xml:space="preserve"> </w:t>
      </w:r>
      <w:r>
        <w:rPr>
          <w:rFonts w:hint="eastAsia"/>
        </w:rPr>
        <w:t>искусственным</w:t>
      </w:r>
      <w:r>
        <w:t xml:space="preserve"> </w:t>
      </w:r>
      <w:r>
        <w:rPr>
          <w:rFonts w:hint="eastAsia"/>
        </w:rPr>
        <w:t>АК</w:t>
      </w:r>
    </w:p>
    <w:p w14:paraId="35880F9F" w14:textId="77777777" w:rsidR="004D05EA" w:rsidRDefault="004D05EA" w:rsidP="004D05EA"/>
    <w:p w14:paraId="3FCC1F8D" w14:textId="77777777" w:rsidR="004D05EA" w:rsidRDefault="004D05EA" w:rsidP="004D05EA">
      <w:r>
        <w:t xml:space="preserve">3.2.2. </w:t>
      </w:r>
      <w:r>
        <w:rPr>
          <w:rFonts w:hint="eastAsia"/>
        </w:rPr>
        <w:t>Показатели</w:t>
      </w:r>
      <w:r>
        <w:t xml:space="preserve"> </w:t>
      </w:r>
      <w:r>
        <w:rPr>
          <w:rFonts w:hint="eastAsia"/>
        </w:rPr>
        <w:t>ЭХОКГ</w:t>
      </w:r>
      <w:r>
        <w:t xml:space="preserve"> </w:t>
      </w:r>
      <w:r>
        <w:rPr>
          <w:rFonts w:hint="eastAsia"/>
        </w:rPr>
        <w:t>и</w:t>
      </w:r>
      <w:r>
        <w:t xml:space="preserve"> </w:t>
      </w:r>
      <w:r>
        <w:rPr>
          <w:rFonts w:hint="eastAsia"/>
        </w:rPr>
        <w:t>ФК</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ПАК</w:t>
      </w:r>
      <w:r>
        <w:t xml:space="preserve"> </w:t>
      </w:r>
      <w:r>
        <w:rPr>
          <w:rFonts w:hint="eastAsia"/>
        </w:rPr>
        <w:t>в</w:t>
      </w:r>
      <w:r>
        <w:t xml:space="preserve"> </w:t>
      </w:r>
      <w:r>
        <w:rPr>
          <w:rFonts w:hint="eastAsia"/>
        </w:rPr>
        <w:t>возрастных</w:t>
      </w:r>
      <w:r>
        <w:t xml:space="preserve"> </w:t>
      </w:r>
      <w:r>
        <w:rPr>
          <w:rFonts w:hint="eastAsia"/>
        </w:rPr>
        <w:t>подгруппах</w:t>
      </w:r>
      <w:r>
        <w:t xml:space="preserve"> </w:t>
      </w:r>
      <w:r>
        <w:rPr>
          <w:rFonts w:hint="eastAsia"/>
        </w:rPr>
        <w:t>больных</w:t>
      </w:r>
    </w:p>
    <w:p w14:paraId="14E3476E" w14:textId="77777777" w:rsidR="004D05EA" w:rsidRDefault="004D05EA" w:rsidP="004D05EA"/>
    <w:p w14:paraId="6E380D51" w14:textId="77777777" w:rsidR="004D05EA" w:rsidRDefault="004D05EA" w:rsidP="004D05EA">
      <w:r>
        <w:rPr>
          <w:rFonts w:hint="eastAsia"/>
        </w:rPr>
        <w:t>с</w:t>
      </w:r>
      <w:r>
        <w:t xml:space="preserve"> </w:t>
      </w:r>
      <w:r>
        <w:rPr>
          <w:rFonts w:hint="eastAsia"/>
        </w:rPr>
        <w:t>имплантированным</w:t>
      </w:r>
      <w:r>
        <w:t xml:space="preserve"> </w:t>
      </w:r>
      <w:r>
        <w:rPr>
          <w:rFonts w:hint="eastAsia"/>
        </w:rPr>
        <w:t>искусственным</w:t>
      </w:r>
      <w:r>
        <w:t xml:space="preserve"> </w:t>
      </w:r>
      <w:r>
        <w:rPr>
          <w:rFonts w:hint="eastAsia"/>
        </w:rPr>
        <w:t>АК</w:t>
      </w:r>
      <w:r>
        <w:t xml:space="preserve">, </w:t>
      </w:r>
      <w:r>
        <w:rPr>
          <w:rFonts w:hint="eastAsia"/>
        </w:rPr>
        <w:t>сравнение</w:t>
      </w:r>
      <w:r>
        <w:t xml:space="preserve"> </w:t>
      </w:r>
      <w:r>
        <w:rPr>
          <w:rFonts w:hint="eastAsia"/>
        </w:rPr>
        <w:t>с</w:t>
      </w:r>
      <w:r>
        <w:t xml:space="preserve"> </w:t>
      </w:r>
      <w:r>
        <w:rPr>
          <w:rFonts w:hint="eastAsia"/>
        </w:rPr>
        <w:t>группами</w:t>
      </w:r>
      <w:r>
        <w:t xml:space="preserve"> </w:t>
      </w:r>
      <w:r>
        <w:rPr>
          <w:rFonts w:hint="eastAsia"/>
        </w:rPr>
        <w:t>АС</w:t>
      </w:r>
      <w:r>
        <w:t xml:space="preserve"> </w:t>
      </w:r>
      <w:r>
        <w:rPr>
          <w:rFonts w:hint="eastAsia"/>
        </w:rPr>
        <w:t>и</w:t>
      </w:r>
      <w:r>
        <w:t xml:space="preserve"> </w:t>
      </w:r>
      <w:r>
        <w:rPr>
          <w:rFonts w:hint="eastAsia"/>
        </w:rPr>
        <w:t>контроля</w:t>
      </w:r>
    </w:p>
    <w:p w14:paraId="7763CBC4" w14:textId="77777777" w:rsidR="004D05EA" w:rsidRDefault="004D05EA" w:rsidP="004D05EA"/>
    <w:p w14:paraId="4A8D1B68" w14:textId="77777777" w:rsidR="004D05EA" w:rsidRDefault="004D05EA" w:rsidP="004D05EA">
      <w:r>
        <w:t xml:space="preserve">3.2.3. </w:t>
      </w:r>
      <w:r>
        <w:rPr>
          <w:rFonts w:hint="eastAsia"/>
        </w:rPr>
        <w:t>Показатели</w:t>
      </w:r>
      <w:r>
        <w:t xml:space="preserve"> </w:t>
      </w:r>
      <w:r>
        <w:rPr>
          <w:rFonts w:hint="eastAsia"/>
        </w:rPr>
        <w:t>диастолической</w:t>
      </w:r>
      <w:r>
        <w:t xml:space="preserve"> </w:t>
      </w:r>
      <w:r>
        <w:rPr>
          <w:rFonts w:hint="eastAsia"/>
        </w:rPr>
        <w:t>функции</w:t>
      </w:r>
      <w:r>
        <w:t xml:space="preserve"> </w:t>
      </w:r>
      <w:r>
        <w:rPr>
          <w:rFonts w:hint="eastAsia"/>
        </w:rPr>
        <w:t>ЛЖ</w:t>
      </w:r>
      <w:r>
        <w:t xml:space="preserve"> </w:t>
      </w:r>
      <w:r>
        <w:rPr>
          <w:rFonts w:hint="eastAsia"/>
        </w:rPr>
        <w:t>в</w:t>
      </w:r>
      <w:r>
        <w:t xml:space="preserve"> </w:t>
      </w:r>
      <w:r>
        <w:rPr>
          <w:rFonts w:hint="eastAsia"/>
        </w:rPr>
        <w:t>группах</w:t>
      </w:r>
      <w:r>
        <w:t xml:space="preserve"> </w:t>
      </w:r>
      <w:r>
        <w:rPr>
          <w:rFonts w:hint="eastAsia"/>
        </w:rPr>
        <w:t>больных</w:t>
      </w:r>
      <w:r>
        <w:t xml:space="preserve"> </w:t>
      </w:r>
      <w:r>
        <w:rPr>
          <w:rFonts w:hint="eastAsia"/>
        </w:rPr>
        <w:t>после</w:t>
      </w:r>
      <w:r>
        <w:t xml:space="preserve"> </w:t>
      </w:r>
      <w:r>
        <w:rPr>
          <w:rFonts w:hint="eastAsia"/>
        </w:rPr>
        <w:t>ПАК</w:t>
      </w:r>
      <w:r>
        <w:t xml:space="preserve"> </w:t>
      </w:r>
      <w:r>
        <w:rPr>
          <w:rFonts w:hint="eastAsia"/>
        </w:rPr>
        <w:t>со</w:t>
      </w:r>
      <w:r>
        <w:t xml:space="preserve"> </w:t>
      </w:r>
      <w:r>
        <w:rPr>
          <w:rFonts w:hint="eastAsia"/>
        </w:rPr>
        <w:t>сниженной</w:t>
      </w:r>
      <w:r>
        <w:t xml:space="preserve"> </w:t>
      </w:r>
      <w:r>
        <w:rPr>
          <w:rFonts w:hint="eastAsia"/>
        </w:rPr>
        <w:t>исходной</w:t>
      </w:r>
      <w:r>
        <w:t xml:space="preserve"> </w:t>
      </w:r>
      <w:r>
        <w:rPr>
          <w:rFonts w:hint="eastAsia"/>
        </w:rPr>
        <w:t>ФИ</w:t>
      </w:r>
      <w:r>
        <w:t xml:space="preserve"> </w:t>
      </w:r>
      <w:r>
        <w:rPr>
          <w:rFonts w:hint="eastAsia"/>
        </w:rPr>
        <w:t>ЛЖ</w:t>
      </w:r>
      <w:r>
        <w:t xml:space="preserve"> </w:t>
      </w:r>
      <w:r>
        <w:rPr>
          <w:rFonts w:hint="eastAsia"/>
        </w:rPr>
        <w:t>без</w:t>
      </w:r>
      <w:r>
        <w:t xml:space="preserve"> </w:t>
      </w:r>
      <w:r>
        <w:rPr>
          <w:rFonts w:hint="eastAsia"/>
        </w:rPr>
        <w:t>ее</w:t>
      </w:r>
      <w:r>
        <w:t xml:space="preserve"> </w:t>
      </w:r>
      <w:r>
        <w:rPr>
          <w:rFonts w:hint="eastAsia"/>
        </w:rPr>
        <w:t>положительной</w:t>
      </w:r>
      <w:r>
        <w:t xml:space="preserve"> </w:t>
      </w:r>
      <w:r>
        <w:rPr>
          <w:rFonts w:hint="eastAsia"/>
        </w:rPr>
        <w:t>динамики</w:t>
      </w:r>
      <w:r>
        <w:t xml:space="preserve"> </w:t>
      </w:r>
      <w:r>
        <w:rPr>
          <w:rFonts w:hint="eastAsia"/>
        </w:rPr>
        <w:t>сравнении</w:t>
      </w:r>
    </w:p>
    <w:p w14:paraId="226152B4" w14:textId="77777777" w:rsidR="004D05EA" w:rsidRDefault="004D05EA" w:rsidP="004D05EA"/>
    <w:p w14:paraId="0AAE88C7" w14:textId="77777777" w:rsidR="004D05EA" w:rsidRDefault="004D05EA" w:rsidP="004D05EA">
      <w:r>
        <w:rPr>
          <w:rFonts w:hint="eastAsia"/>
        </w:rPr>
        <w:t>с</w:t>
      </w:r>
      <w:r>
        <w:t xml:space="preserve"> </w:t>
      </w:r>
      <w:r>
        <w:rPr>
          <w:rFonts w:hint="eastAsia"/>
        </w:rPr>
        <w:t>группами</w:t>
      </w:r>
      <w:r>
        <w:t xml:space="preserve"> </w:t>
      </w:r>
      <w:r>
        <w:rPr>
          <w:rFonts w:hint="eastAsia"/>
        </w:rPr>
        <w:t>АС</w:t>
      </w:r>
      <w:r>
        <w:t xml:space="preserve"> </w:t>
      </w:r>
      <w:r>
        <w:rPr>
          <w:rFonts w:hint="eastAsia"/>
        </w:rPr>
        <w:t>и</w:t>
      </w:r>
      <w:r>
        <w:t xml:space="preserve"> </w:t>
      </w:r>
      <w:r>
        <w:rPr>
          <w:rFonts w:hint="eastAsia"/>
        </w:rPr>
        <w:t>контроля</w:t>
      </w:r>
    </w:p>
    <w:p w14:paraId="64C1F569" w14:textId="77777777" w:rsidR="004D05EA" w:rsidRDefault="004D05EA" w:rsidP="004D05EA"/>
    <w:p w14:paraId="7FF0A30B" w14:textId="77777777" w:rsidR="004D05EA" w:rsidRDefault="004D05EA" w:rsidP="004D05EA">
      <w:r>
        <w:t xml:space="preserve">3.2.4. </w:t>
      </w:r>
      <w:r>
        <w:rPr>
          <w:rFonts w:hint="eastAsia"/>
        </w:rPr>
        <w:t>Показатели</w:t>
      </w:r>
      <w:r>
        <w:t xml:space="preserve"> </w:t>
      </w:r>
      <w:r>
        <w:rPr>
          <w:rFonts w:hint="eastAsia"/>
        </w:rPr>
        <w:t>диастолической</w:t>
      </w:r>
      <w:r>
        <w:t xml:space="preserve"> </w:t>
      </w:r>
      <w:r>
        <w:rPr>
          <w:rFonts w:hint="eastAsia"/>
        </w:rPr>
        <w:t>функции</w:t>
      </w:r>
      <w:r>
        <w:t xml:space="preserve"> </w:t>
      </w:r>
      <w:r>
        <w:rPr>
          <w:rFonts w:hint="eastAsia"/>
        </w:rPr>
        <w:t>ЛЖ</w:t>
      </w:r>
      <w:r>
        <w:t xml:space="preserve"> </w:t>
      </w:r>
      <w:r>
        <w:rPr>
          <w:rFonts w:hint="eastAsia"/>
        </w:rPr>
        <w:t>в</w:t>
      </w:r>
      <w:r>
        <w:t xml:space="preserve"> </w:t>
      </w:r>
      <w:r>
        <w:rPr>
          <w:rFonts w:hint="eastAsia"/>
        </w:rPr>
        <w:t>группах</w:t>
      </w:r>
      <w:r>
        <w:t xml:space="preserve"> </w:t>
      </w:r>
      <w:r>
        <w:rPr>
          <w:rFonts w:hint="eastAsia"/>
        </w:rPr>
        <w:t>больных</w:t>
      </w:r>
      <w:r>
        <w:t xml:space="preserve"> </w:t>
      </w:r>
      <w:r>
        <w:rPr>
          <w:rFonts w:hint="eastAsia"/>
        </w:rPr>
        <w:t>после</w:t>
      </w:r>
      <w:r>
        <w:t xml:space="preserve"> </w:t>
      </w:r>
      <w:r>
        <w:rPr>
          <w:rFonts w:hint="eastAsia"/>
        </w:rPr>
        <w:t>ПАК</w:t>
      </w:r>
    </w:p>
    <w:p w14:paraId="4DABDE66" w14:textId="77777777" w:rsidR="004D05EA" w:rsidRDefault="004D05EA" w:rsidP="004D05EA"/>
    <w:p w14:paraId="557FBD34" w14:textId="77777777" w:rsidR="004D05EA" w:rsidRDefault="004D05EA" w:rsidP="004D05EA">
      <w:r>
        <w:rPr>
          <w:rFonts w:hint="eastAsia"/>
        </w:rPr>
        <w:t>с</w:t>
      </w:r>
      <w:r>
        <w:t xml:space="preserve"> </w:t>
      </w:r>
      <w:r>
        <w:rPr>
          <w:rFonts w:hint="eastAsia"/>
        </w:rPr>
        <w:t>положительной</w:t>
      </w:r>
      <w:r>
        <w:t xml:space="preserve"> </w:t>
      </w:r>
      <w:r>
        <w:rPr>
          <w:rFonts w:hint="eastAsia"/>
        </w:rPr>
        <w:t>динамикой</w:t>
      </w:r>
      <w:r>
        <w:t xml:space="preserve"> </w:t>
      </w:r>
      <w:r>
        <w:rPr>
          <w:rFonts w:hint="eastAsia"/>
        </w:rPr>
        <w:t>ФИ</w:t>
      </w:r>
      <w:r>
        <w:t xml:space="preserve"> </w:t>
      </w:r>
      <w:r>
        <w:rPr>
          <w:rFonts w:hint="eastAsia"/>
        </w:rPr>
        <w:t>ЛЖ</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группами</w:t>
      </w:r>
      <w:r>
        <w:t xml:space="preserve"> </w:t>
      </w:r>
      <w:r>
        <w:rPr>
          <w:rFonts w:hint="eastAsia"/>
        </w:rPr>
        <w:t>АС</w:t>
      </w:r>
      <w:r>
        <w:t xml:space="preserve"> </w:t>
      </w:r>
      <w:r>
        <w:rPr>
          <w:rFonts w:hint="eastAsia"/>
        </w:rPr>
        <w:t>и</w:t>
      </w:r>
      <w:r>
        <w:t xml:space="preserve"> </w:t>
      </w:r>
      <w:r>
        <w:rPr>
          <w:rFonts w:hint="eastAsia"/>
        </w:rPr>
        <w:t>контроля</w:t>
      </w:r>
    </w:p>
    <w:p w14:paraId="208A5F0A" w14:textId="77777777" w:rsidR="004D05EA" w:rsidRDefault="004D05EA" w:rsidP="004D05EA"/>
    <w:p w14:paraId="776CD2BA" w14:textId="77777777" w:rsidR="004D05EA" w:rsidRDefault="004D05EA" w:rsidP="004D05EA">
      <w:r>
        <w:t xml:space="preserve">3.3. </w:t>
      </w:r>
      <w:r>
        <w:rPr>
          <w:rFonts w:hint="eastAsia"/>
        </w:rPr>
        <w:t>Изучение</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выраженности</w:t>
      </w:r>
      <w:r>
        <w:t xml:space="preserve"> </w:t>
      </w:r>
      <w:r>
        <w:rPr>
          <w:rFonts w:hint="eastAsia"/>
        </w:rPr>
        <w:t>симптомов</w:t>
      </w:r>
      <w:r>
        <w:t xml:space="preserve"> </w:t>
      </w:r>
      <w:r>
        <w:rPr>
          <w:rFonts w:hint="eastAsia"/>
        </w:rPr>
        <w:t>у</w:t>
      </w:r>
      <w:r>
        <w:t xml:space="preserve"> </w:t>
      </w:r>
      <w:r>
        <w:rPr>
          <w:rFonts w:hint="eastAsia"/>
        </w:rPr>
        <w:t>больных</w:t>
      </w:r>
    </w:p>
    <w:p w14:paraId="24DD3071" w14:textId="77777777" w:rsidR="004D05EA" w:rsidRDefault="004D05EA" w:rsidP="004D05EA"/>
    <w:p w14:paraId="54983717" w14:textId="77777777" w:rsidR="004D05EA" w:rsidRDefault="004D05EA" w:rsidP="004D05EA">
      <w:r>
        <w:rPr>
          <w:rFonts w:hint="eastAsia"/>
        </w:rPr>
        <w:t>с</w:t>
      </w:r>
      <w:r>
        <w:t xml:space="preserve"> </w:t>
      </w:r>
      <w:r>
        <w:rPr>
          <w:rFonts w:hint="eastAsia"/>
        </w:rPr>
        <w:t>искусственным</w:t>
      </w:r>
      <w:r>
        <w:t xml:space="preserve"> </w:t>
      </w:r>
      <w:r>
        <w:rPr>
          <w:rFonts w:hint="eastAsia"/>
        </w:rPr>
        <w:t>аортальным</w:t>
      </w:r>
      <w:r>
        <w:t xml:space="preserve"> </w:t>
      </w:r>
      <w:r>
        <w:rPr>
          <w:rFonts w:hint="eastAsia"/>
        </w:rPr>
        <w:t>клапаном</w:t>
      </w:r>
      <w:r>
        <w:t xml:space="preserve"> </w:t>
      </w:r>
      <w:r>
        <w:rPr>
          <w:rFonts w:hint="eastAsia"/>
        </w:rPr>
        <w:t>и</w:t>
      </w:r>
      <w:r>
        <w:t xml:space="preserve"> </w:t>
      </w:r>
      <w:r>
        <w:rPr>
          <w:rFonts w:hint="eastAsia"/>
        </w:rPr>
        <w:t>неоперированных</w:t>
      </w:r>
      <w:r>
        <w:t xml:space="preserve"> </w:t>
      </w:r>
      <w:r>
        <w:rPr>
          <w:rFonts w:hint="eastAsia"/>
        </w:rPr>
        <w:t>пациентов</w:t>
      </w:r>
      <w:r>
        <w:t xml:space="preserve"> </w:t>
      </w:r>
      <w:r>
        <w:rPr>
          <w:rFonts w:hint="eastAsia"/>
        </w:rPr>
        <w:t>с</w:t>
      </w:r>
      <w:r>
        <w:t xml:space="preserve"> </w:t>
      </w:r>
      <w:r>
        <w:rPr>
          <w:rFonts w:hint="eastAsia"/>
        </w:rPr>
        <w:t>АС</w:t>
      </w:r>
    </w:p>
    <w:p w14:paraId="6E86579A" w14:textId="77777777" w:rsidR="004D05EA" w:rsidRDefault="004D05EA" w:rsidP="004D05EA"/>
    <w:p w14:paraId="32DB9E84" w14:textId="77777777" w:rsidR="004D05EA" w:rsidRDefault="004D05EA" w:rsidP="004D05EA">
      <w:r>
        <w:t xml:space="preserve">3.4. </w:t>
      </w:r>
      <w:r>
        <w:rPr>
          <w:rFonts w:hint="eastAsia"/>
        </w:rPr>
        <w:t>Возрастные</w:t>
      </w:r>
      <w:r>
        <w:t xml:space="preserve"> </w:t>
      </w:r>
      <w:r>
        <w:rPr>
          <w:rFonts w:hint="eastAsia"/>
        </w:rPr>
        <w:t>и</w:t>
      </w:r>
      <w:r>
        <w:t xml:space="preserve"> </w:t>
      </w:r>
      <w:r>
        <w:rPr>
          <w:rFonts w:hint="eastAsia"/>
        </w:rPr>
        <w:t>гендерные</w:t>
      </w:r>
      <w:r>
        <w:t xml:space="preserve"> </w:t>
      </w:r>
      <w:r>
        <w:rPr>
          <w:rFonts w:hint="eastAsia"/>
        </w:rPr>
        <w:t>различия</w:t>
      </w:r>
      <w:r>
        <w:t xml:space="preserve"> </w:t>
      </w:r>
      <w:r>
        <w:rPr>
          <w:rFonts w:hint="eastAsia"/>
        </w:rPr>
        <w:t>у</w:t>
      </w:r>
      <w:r>
        <w:t xml:space="preserve"> </w:t>
      </w:r>
      <w:r>
        <w:rPr>
          <w:rFonts w:hint="eastAsia"/>
        </w:rPr>
        <w:t>больных</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ПАК</w:t>
      </w:r>
    </w:p>
    <w:p w14:paraId="2E5CF343" w14:textId="77777777" w:rsidR="004D05EA" w:rsidRDefault="004D05EA" w:rsidP="004D05EA"/>
    <w:p w14:paraId="3EED2BDB" w14:textId="77777777" w:rsidR="004D05EA" w:rsidRDefault="004D05EA" w:rsidP="004D05EA">
      <w:r>
        <w:t xml:space="preserve">3.5. </w:t>
      </w:r>
      <w:r>
        <w:rPr>
          <w:rFonts w:hint="eastAsia"/>
        </w:rPr>
        <w:t>Причины</w:t>
      </w:r>
      <w:r>
        <w:t xml:space="preserve"> </w:t>
      </w:r>
      <w:r>
        <w:rPr>
          <w:rFonts w:hint="eastAsia"/>
        </w:rPr>
        <w:t>смерти</w:t>
      </w:r>
      <w:r>
        <w:t xml:space="preserve"> </w:t>
      </w:r>
      <w:r>
        <w:rPr>
          <w:rFonts w:hint="eastAsia"/>
        </w:rPr>
        <w:t>больных</w:t>
      </w:r>
      <w:r>
        <w:t xml:space="preserve"> </w:t>
      </w:r>
      <w:r>
        <w:rPr>
          <w:rFonts w:hint="eastAsia"/>
        </w:rPr>
        <w:t>АС</w:t>
      </w:r>
      <w:r>
        <w:t xml:space="preserve">. </w:t>
      </w:r>
      <w:r>
        <w:rPr>
          <w:rFonts w:hint="eastAsia"/>
        </w:rPr>
        <w:t>Значение</w:t>
      </w:r>
      <w:r>
        <w:t xml:space="preserve"> </w:t>
      </w:r>
      <w:r>
        <w:rPr>
          <w:rFonts w:hint="eastAsia"/>
        </w:rPr>
        <w:t>фракции</w:t>
      </w:r>
      <w:r>
        <w:t xml:space="preserve"> </w:t>
      </w:r>
      <w:r>
        <w:rPr>
          <w:rFonts w:hint="eastAsia"/>
        </w:rPr>
        <w:t>изгнания</w:t>
      </w:r>
    </w:p>
    <w:p w14:paraId="2BB83438" w14:textId="77777777" w:rsidR="004D05EA" w:rsidRDefault="004D05EA" w:rsidP="004D05EA"/>
    <w:p w14:paraId="54B82302" w14:textId="77777777" w:rsidR="004D05EA" w:rsidRDefault="004D05EA" w:rsidP="004D05EA">
      <w:r>
        <w:rPr>
          <w:rFonts w:hint="eastAsia"/>
        </w:rPr>
        <w:t>левого</w:t>
      </w:r>
      <w:r>
        <w:t xml:space="preserve"> </w:t>
      </w:r>
      <w:r>
        <w:rPr>
          <w:rFonts w:hint="eastAsia"/>
        </w:rPr>
        <w:t>желудочка</w:t>
      </w:r>
      <w:r>
        <w:t xml:space="preserve"> </w:t>
      </w:r>
      <w:r>
        <w:rPr>
          <w:rFonts w:hint="eastAsia"/>
        </w:rPr>
        <w:t>сердца</w:t>
      </w:r>
    </w:p>
    <w:p w14:paraId="3723D553" w14:textId="77777777" w:rsidR="004D05EA" w:rsidRDefault="004D05EA" w:rsidP="004D05EA"/>
    <w:p w14:paraId="74BBA392" w14:textId="77777777" w:rsidR="004D05EA" w:rsidRDefault="004D05EA" w:rsidP="004D05EA">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w:t>
      </w:r>
      <w:r>
        <w:t xml:space="preserve"> </w:t>
      </w:r>
      <w:r>
        <w:rPr>
          <w:rFonts w:hint="eastAsia"/>
        </w:rPr>
        <w:t>ЗАКЛЮЧЕНИЕ</w:t>
      </w:r>
    </w:p>
    <w:p w14:paraId="5D7F10BF" w14:textId="77777777" w:rsidR="004D05EA" w:rsidRDefault="004D05EA" w:rsidP="004D05EA"/>
    <w:p w14:paraId="6EB26133" w14:textId="77777777" w:rsidR="004D05EA" w:rsidRDefault="004D05EA" w:rsidP="004D05EA">
      <w:r>
        <w:rPr>
          <w:rFonts w:hint="eastAsia"/>
        </w:rPr>
        <w:t>ВЫВОДЫ</w:t>
      </w:r>
    </w:p>
    <w:p w14:paraId="4C47DE5C" w14:textId="77777777" w:rsidR="004D05EA" w:rsidRDefault="004D05EA" w:rsidP="004D05EA"/>
    <w:p w14:paraId="7C2A3A92" w14:textId="77777777" w:rsidR="004D05EA" w:rsidRDefault="004D05EA" w:rsidP="004D05EA">
      <w:r>
        <w:rPr>
          <w:rFonts w:hint="eastAsia"/>
        </w:rPr>
        <w:t>ПРАКТИЧЕСКИЕ</w:t>
      </w:r>
      <w:r>
        <w:t xml:space="preserve"> </w:t>
      </w:r>
      <w:r>
        <w:rPr>
          <w:rFonts w:hint="eastAsia"/>
        </w:rPr>
        <w:t>РЕКОМЕНДАЦИИ</w:t>
      </w:r>
    </w:p>
    <w:p w14:paraId="7B15FA5B" w14:textId="77777777" w:rsidR="004D05EA" w:rsidRDefault="004D05EA" w:rsidP="004D05EA"/>
    <w:p w14:paraId="006EADE1" w14:textId="15327710" w:rsidR="004D05EA" w:rsidRPr="004D05EA" w:rsidRDefault="004D05EA" w:rsidP="004D05EA">
      <w:r>
        <w:rPr>
          <w:rFonts w:hint="eastAsia"/>
        </w:rPr>
        <w:t>СПИСОК</w:t>
      </w:r>
      <w:r>
        <w:t xml:space="preserve"> </w:t>
      </w:r>
      <w:r>
        <w:rPr>
          <w:rFonts w:hint="eastAsia"/>
        </w:rPr>
        <w:t>ЛИТЕТАРУТЫ</w:t>
      </w:r>
    </w:p>
    <w:sectPr w:rsidR="004D05EA" w:rsidRPr="004D05E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EF28C" w14:textId="77777777" w:rsidR="00B96A54" w:rsidRPr="008D1934" w:rsidRDefault="00B96A54">
      <w:pPr>
        <w:spacing w:after="0" w:line="240" w:lineRule="auto"/>
      </w:pPr>
      <w:r w:rsidRPr="008D1934">
        <w:separator/>
      </w:r>
    </w:p>
  </w:endnote>
  <w:endnote w:type="continuationSeparator" w:id="0">
    <w:p w14:paraId="71BDBF55" w14:textId="77777777" w:rsidR="00B96A54" w:rsidRPr="008D1934" w:rsidRDefault="00B96A5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9DED7" w14:textId="77777777" w:rsidR="00B96A54" w:rsidRPr="008D1934" w:rsidRDefault="00B96A54"/>
    <w:p w14:paraId="7B16CE92" w14:textId="77777777" w:rsidR="00B96A54" w:rsidRPr="008D1934" w:rsidRDefault="00B96A54"/>
    <w:p w14:paraId="34FFA988" w14:textId="77777777" w:rsidR="00B96A54" w:rsidRPr="008D1934" w:rsidRDefault="00B96A54"/>
    <w:p w14:paraId="4F178EDC" w14:textId="77777777" w:rsidR="00B96A54" w:rsidRPr="008D1934" w:rsidRDefault="00B96A54"/>
    <w:p w14:paraId="55D08090" w14:textId="77777777" w:rsidR="00B96A54" w:rsidRPr="008D1934" w:rsidRDefault="00B96A54"/>
    <w:p w14:paraId="3AE0EAB5" w14:textId="77777777" w:rsidR="00B96A54" w:rsidRPr="008D1934" w:rsidRDefault="00B96A54"/>
    <w:p w14:paraId="6198E5C9" w14:textId="77777777" w:rsidR="00B96A54" w:rsidRPr="008D1934" w:rsidRDefault="00B96A54">
      <w:pPr>
        <w:rPr>
          <w:sz w:val="2"/>
          <w:szCs w:val="2"/>
        </w:rPr>
      </w:pPr>
      <w:r>
        <w:rPr>
          <w:noProof/>
        </w:rPr>
        <mc:AlternateContent>
          <mc:Choice Requires="wps">
            <w:drawing>
              <wp:anchor distT="0" distB="0" distL="63500" distR="63500" simplePos="0" relativeHeight="251660288" behindDoc="1" locked="0" layoutInCell="1" allowOverlap="1" wp14:anchorId="79DD5145" wp14:editId="3A83AE5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60DEF7" w14:textId="77777777" w:rsidR="00B96A54" w:rsidRPr="008D1934" w:rsidRDefault="00B96A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D514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60DEF7" w14:textId="77777777" w:rsidR="00B96A54" w:rsidRPr="008D1934" w:rsidRDefault="00B96A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B44D86" w14:textId="77777777" w:rsidR="00B96A54" w:rsidRPr="008D1934" w:rsidRDefault="00B96A54"/>
    <w:p w14:paraId="3D0EF109" w14:textId="77777777" w:rsidR="00B96A54" w:rsidRPr="008D1934" w:rsidRDefault="00B96A54"/>
    <w:p w14:paraId="0141BA91" w14:textId="77777777" w:rsidR="00B96A54" w:rsidRPr="008D1934" w:rsidRDefault="00B96A54">
      <w:pPr>
        <w:rPr>
          <w:sz w:val="2"/>
          <w:szCs w:val="2"/>
        </w:rPr>
      </w:pPr>
      <w:r>
        <w:rPr>
          <w:noProof/>
        </w:rPr>
        <mc:AlternateContent>
          <mc:Choice Requires="wps">
            <w:drawing>
              <wp:anchor distT="0" distB="0" distL="63500" distR="63500" simplePos="0" relativeHeight="251659264" behindDoc="1" locked="0" layoutInCell="1" allowOverlap="1" wp14:anchorId="68C322C7" wp14:editId="211A25D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4A51FE" w14:textId="77777777" w:rsidR="00B96A54" w:rsidRPr="008D1934" w:rsidRDefault="00B96A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322C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4A51FE" w14:textId="77777777" w:rsidR="00B96A54" w:rsidRPr="008D1934" w:rsidRDefault="00B96A5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19F0D6A" w14:textId="77777777" w:rsidR="00B96A54" w:rsidRPr="008D1934" w:rsidRDefault="00B96A54"/>
    <w:p w14:paraId="5DD272F3" w14:textId="77777777" w:rsidR="00B96A54" w:rsidRPr="008D1934" w:rsidRDefault="00B96A54">
      <w:pPr>
        <w:rPr>
          <w:sz w:val="2"/>
          <w:szCs w:val="2"/>
        </w:rPr>
      </w:pPr>
    </w:p>
    <w:p w14:paraId="6D90B89B" w14:textId="77777777" w:rsidR="00B96A54" w:rsidRPr="008D1934" w:rsidRDefault="00B96A54"/>
    <w:p w14:paraId="6406F476" w14:textId="77777777" w:rsidR="00B96A54" w:rsidRPr="008D1934" w:rsidRDefault="00B96A54">
      <w:pPr>
        <w:spacing w:after="0" w:line="240" w:lineRule="auto"/>
      </w:pPr>
    </w:p>
  </w:footnote>
  <w:footnote w:type="continuationSeparator" w:id="0">
    <w:p w14:paraId="7D816F51" w14:textId="77777777" w:rsidR="00B96A54" w:rsidRPr="008D1934" w:rsidRDefault="00B96A5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54"/>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4</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476</cp:revision>
  <cp:lastPrinted>2024-05-12T14:21:00Z</cp:lastPrinted>
  <dcterms:created xsi:type="dcterms:W3CDTF">2024-05-12T14:37:00Z</dcterms:created>
  <dcterms:modified xsi:type="dcterms:W3CDTF">2024-05-16T13:53:00Z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