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DDD6" w14:textId="557119BA" w:rsidR="00443EE9" w:rsidRDefault="00276ADC" w:rsidP="00276ADC">
      <w:pPr>
        <w:rPr>
          <w:rFonts w:ascii="Times New Roman" w:eastAsia="Arial Unicode MS" w:hAnsi="Times New Roman" w:cs="Times New Roman"/>
          <w:b/>
          <w:bCs/>
          <w:color w:val="000000"/>
          <w:kern w:val="0"/>
          <w:sz w:val="28"/>
          <w:szCs w:val="28"/>
          <w:lang w:eastAsia="ru-RU" w:bidi="uk-UA"/>
        </w:rPr>
      </w:pPr>
      <w:r w:rsidRPr="00276ADC">
        <w:rPr>
          <w:rFonts w:ascii="Times New Roman" w:eastAsia="Arial Unicode MS" w:hAnsi="Times New Roman" w:cs="Times New Roman" w:hint="eastAsia"/>
          <w:b/>
          <w:bCs/>
          <w:color w:val="000000"/>
          <w:kern w:val="0"/>
          <w:sz w:val="28"/>
          <w:szCs w:val="28"/>
          <w:lang w:eastAsia="ru-RU" w:bidi="uk-UA"/>
        </w:rPr>
        <w:t>Игнатьев</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Владимир</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Методы</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математического</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моделирования</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для</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распознавания</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и</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прогнозирования</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характеристик</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областей</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земной</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поверхности</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по</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мультиспектральным</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космическим</w:t>
      </w:r>
      <w:r w:rsidRPr="00276ADC">
        <w:rPr>
          <w:rFonts w:ascii="Times New Roman" w:eastAsia="Arial Unicode MS" w:hAnsi="Times New Roman" w:cs="Times New Roman"/>
          <w:b/>
          <w:bCs/>
          <w:color w:val="000000"/>
          <w:kern w:val="0"/>
          <w:sz w:val="28"/>
          <w:szCs w:val="28"/>
          <w:lang w:eastAsia="ru-RU" w:bidi="uk-UA"/>
        </w:rPr>
        <w:t xml:space="preserve"> </w:t>
      </w:r>
      <w:r w:rsidRPr="00276ADC">
        <w:rPr>
          <w:rFonts w:ascii="Times New Roman" w:eastAsia="Arial Unicode MS" w:hAnsi="Times New Roman" w:cs="Times New Roman" w:hint="eastAsia"/>
          <w:b/>
          <w:bCs/>
          <w:color w:val="000000"/>
          <w:kern w:val="0"/>
          <w:sz w:val="28"/>
          <w:szCs w:val="28"/>
          <w:lang w:eastAsia="ru-RU" w:bidi="uk-UA"/>
        </w:rPr>
        <w:t>изображениям</w:t>
      </w:r>
    </w:p>
    <w:p w14:paraId="2E6BE344" w14:textId="77777777" w:rsidR="00276ADC" w:rsidRDefault="00276ADC" w:rsidP="00276ADC">
      <w:r>
        <w:rPr>
          <w:rFonts w:hint="eastAsia"/>
        </w:rPr>
        <w:t>ОГЛАВЛЕНИЕ</w:t>
      </w:r>
      <w:r>
        <w:t xml:space="preserve"> </w:t>
      </w:r>
      <w:r>
        <w:rPr>
          <w:rFonts w:hint="eastAsia"/>
        </w:rPr>
        <w:t>ДИССЕРТАЦИИ</w:t>
      </w:r>
    </w:p>
    <w:p w14:paraId="7BFA7420" w14:textId="77777777" w:rsidR="00276ADC" w:rsidRDefault="00276ADC" w:rsidP="00276ADC">
      <w:r>
        <w:rPr>
          <w:rFonts w:hint="eastAsia"/>
        </w:rPr>
        <w:t>кандидат</w:t>
      </w:r>
      <w:r>
        <w:t xml:space="preserve"> </w:t>
      </w:r>
      <w:r>
        <w:rPr>
          <w:rFonts w:hint="eastAsia"/>
        </w:rPr>
        <w:t>наук</w:t>
      </w:r>
      <w:r>
        <w:t xml:space="preserve"> </w:t>
      </w:r>
      <w:r>
        <w:rPr>
          <w:rFonts w:hint="eastAsia"/>
        </w:rPr>
        <w:t>Игнатьев</w:t>
      </w:r>
      <w:r>
        <w:t xml:space="preserve">, </w:t>
      </w:r>
      <w:r>
        <w:rPr>
          <w:rFonts w:hint="eastAsia"/>
        </w:rPr>
        <w:t>Владимир</w:t>
      </w:r>
      <w:r>
        <w:t xml:space="preserve"> </w:t>
      </w:r>
      <w:r>
        <w:rPr>
          <w:rFonts w:hint="eastAsia"/>
        </w:rPr>
        <w:t>Юрьевич</w:t>
      </w:r>
    </w:p>
    <w:p w14:paraId="5245FA51" w14:textId="77777777" w:rsidR="00276ADC" w:rsidRDefault="00276ADC" w:rsidP="00276ADC">
      <w:r>
        <w:rPr>
          <w:rFonts w:hint="eastAsia"/>
        </w:rPr>
        <w:t>Оглавление</w:t>
      </w:r>
    </w:p>
    <w:p w14:paraId="61A0D7A8" w14:textId="77777777" w:rsidR="00276ADC" w:rsidRDefault="00276ADC" w:rsidP="00276ADC"/>
    <w:p w14:paraId="727E26E3" w14:textId="77777777" w:rsidR="00276ADC" w:rsidRDefault="00276ADC" w:rsidP="00276ADC">
      <w:r>
        <w:rPr>
          <w:rFonts w:hint="eastAsia"/>
        </w:rPr>
        <w:t>ОГЛАВЛЕНИЕ</w:t>
      </w:r>
      <w:r>
        <w:t>_2</w:t>
      </w:r>
    </w:p>
    <w:p w14:paraId="6CA6D104" w14:textId="77777777" w:rsidR="00276ADC" w:rsidRDefault="00276ADC" w:rsidP="00276ADC"/>
    <w:p w14:paraId="56AD7EB6" w14:textId="77777777" w:rsidR="00276ADC" w:rsidRDefault="00276ADC" w:rsidP="00276ADC">
      <w:r>
        <w:rPr>
          <w:rFonts w:hint="eastAsia"/>
        </w:rPr>
        <w:t>ВВЕДЕНИЕ</w:t>
      </w:r>
    </w:p>
    <w:p w14:paraId="58E2FA7C" w14:textId="77777777" w:rsidR="00276ADC" w:rsidRDefault="00276ADC" w:rsidP="00276ADC"/>
    <w:p w14:paraId="16B0563E" w14:textId="77777777" w:rsidR="00276ADC" w:rsidRDefault="00276ADC" w:rsidP="00276ADC">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МОДЕЛЬНЫХ</w:t>
      </w:r>
      <w:r>
        <w:t xml:space="preserve"> </w:t>
      </w:r>
      <w:r>
        <w:rPr>
          <w:rFonts w:hint="eastAsia"/>
        </w:rPr>
        <w:t>ПРЕДСТАВЛЕНИЙ</w:t>
      </w:r>
      <w:r>
        <w:t xml:space="preserve"> </w:t>
      </w:r>
      <w:r>
        <w:rPr>
          <w:rFonts w:hint="eastAsia"/>
        </w:rPr>
        <w:t>АНАЛИЗА</w:t>
      </w:r>
      <w:r>
        <w:t xml:space="preserve"> </w:t>
      </w:r>
      <w:r>
        <w:rPr>
          <w:rFonts w:hint="eastAsia"/>
        </w:rPr>
        <w:t>ДИНАМИКИ</w:t>
      </w:r>
      <w:r>
        <w:t xml:space="preserve"> </w:t>
      </w:r>
      <w:r>
        <w:rPr>
          <w:rFonts w:hint="eastAsia"/>
        </w:rPr>
        <w:t>И</w:t>
      </w:r>
      <w:r>
        <w:t xml:space="preserve"> </w:t>
      </w:r>
      <w:r>
        <w:rPr>
          <w:rFonts w:hint="eastAsia"/>
        </w:rPr>
        <w:t>ПРОГНОЗИРОВАНИЯ</w:t>
      </w:r>
      <w:r>
        <w:t xml:space="preserve"> </w:t>
      </w:r>
      <w:r>
        <w:rPr>
          <w:rFonts w:hint="eastAsia"/>
        </w:rPr>
        <w:t>ХАРАКТЕРИСТИК</w:t>
      </w:r>
      <w:r>
        <w:t xml:space="preserve"> </w:t>
      </w:r>
      <w:r>
        <w:rPr>
          <w:rFonts w:hint="eastAsia"/>
        </w:rPr>
        <w:t>ОБЛАСТЕЙ</w:t>
      </w:r>
      <w:r>
        <w:t xml:space="preserve"> </w:t>
      </w:r>
      <w:r>
        <w:rPr>
          <w:rFonts w:hint="eastAsia"/>
        </w:rPr>
        <w:t>ЗЕМНОЙ</w:t>
      </w:r>
      <w:r>
        <w:t xml:space="preserve"> </w:t>
      </w:r>
      <w:r>
        <w:rPr>
          <w:rFonts w:hint="eastAsia"/>
        </w:rPr>
        <w:t>ПОВЕРХНОСТИ</w:t>
      </w:r>
      <w:r>
        <w:t xml:space="preserve"> </w:t>
      </w:r>
      <w:r>
        <w:rPr>
          <w:rFonts w:hint="eastAsia"/>
        </w:rPr>
        <w:t>ПО</w:t>
      </w:r>
      <w:r>
        <w:t xml:space="preserve"> </w:t>
      </w:r>
      <w:r>
        <w:rPr>
          <w:rFonts w:hint="eastAsia"/>
        </w:rPr>
        <w:t>КОСМИЧЕСКИМ</w:t>
      </w:r>
      <w:r>
        <w:t xml:space="preserve"> </w:t>
      </w:r>
      <w:r>
        <w:rPr>
          <w:rFonts w:hint="eastAsia"/>
        </w:rPr>
        <w:t>ИЗОБРАЖЕНИЯМ</w:t>
      </w:r>
      <w:r>
        <w:t>_14</w:t>
      </w:r>
    </w:p>
    <w:p w14:paraId="05E95148" w14:textId="77777777" w:rsidR="00276ADC" w:rsidRDefault="00276ADC" w:rsidP="00276ADC"/>
    <w:p w14:paraId="62DFF8F1" w14:textId="77777777" w:rsidR="00276ADC" w:rsidRDefault="00276ADC" w:rsidP="00276ADC">
      <w:r>
        <w:t xml:space="preserve">1.1 </w:t>
      </w:r>
      <w:r>
        <w:rPr>
          <w:rFonts w:hint="eastAsia"/>
        </w:rPr>
        <w:t>Роль</w:t>
      </w:r>
      <w:r>
        <w:t xml:space="preserve"> </w:t>
      </w:r>
      <w:r>
        <w:rPr>
          <w:rFonts w:hint="eastAsia"/>
        </w:rPr>
        <w:t>космических</w:t>
      </w:r>
      <w:r>
        <w:t xml:space="preserve"> </w:t>
      </w:r>
      <w:r>
        <w:rPr>
          <w:rFonts w:hint="eastAsia"/>
        </w:rPr>
        <w:t>данных</w:t>
      </w:r>
      <w:r>
        <w:t xml:space="preserve"> </w:t>
      </w:r>
      <w:r>
        <w:rPr>
          <w:rFonts w:hint="eastAsia"/>
        </w:rPr>
        <w:t>в</w:t>
      </w:r>
      <w:r>
        <w:t xml:space="preserve"> </w:t>
      </w:r>
      <w:r>
        <w:rPr>
          <w:rFonts w:hint="eastAsia"/>
        </w:rPr>
        <w:t>прогнозировании</w:t>
      </w:r>
      <w:r>
        <w:t>_14</w:t>
      </w:r>
    </w:p>
    <w:p w14:paraId="455E21D2" w14:textId="77777777" w:rsidR="00276ADC" w:rsidRDefault="00276ADC" w:rsidP="00276ADC"/>
    <w:p w14:paraId="47446130" w14:textId="77777777" w:rsidR="00276ADC" w:rsidRDefault="00276ADC" w:rsidP="00276ADC">
      <w:r>
        <w:t xml:space="preserve">1.2 </w:t>
      </w:r>
      <w:r>
        <w:rPr>
          <w:rFonts w:hint="eastAsia"/>
        </w:rPr>
        <w:t>Прогнозирование</w:t>
      </w:r>
      <w:r>
        <w:t xml:space="preserve"> </w:t>
      </w:r>
      <w:r>
        <w:rPr>
          <w:rFonts w:hint="eastAsia"/>
        </w:rPr>
        <w:t>по</w:t>
      </w:r>
      <w:r>
        <w:t xml:space="preserve"> </w:t>
      </w:r>
      <w:r>
        <w:rPr>
          <w:rFonts w:hint="eastAsia"/>
        </w:rPr>
        <w:t>данным</w:t>
      </w:r>
      <w:r>
        <w:t xml:space="preserve"> </w:t>
      </w:r>
      <w:r>
        <w:rPr>
          <w:rFonts w:hint="eastAsia"/>
        </w:rPr>
        <w:t>дистанционного</w:t>
      </w:r>
      <w:r>
        <w:t xml:space="preserve"> </w:t>
      </w:r>
      <w:r>
        <w:rPr>
          <w:rFonts w:hint="eastAsia"/>
        </w:rPr>
        <w:t>зондирования</w:t>
      </w:r>
      <w:r>
        <w:t>_15</w:t>
      </w:r>
    </w:p>
    <w:p w14:paraId="2551377F" w14:textId="77777777" w:rsidR="00276ADC" w:rsidRDefault="00276ADC" w:rsidP="00276ADC"/>
    <w:p w14:paraId="37CABA6F" w14:textId="77777777" w:rsidR="00276ADC" w:rsidRDefault="00276ADC" w:rsidP="00276ADC">
      <w:r>
        <w:t xml:space="preserve">1.3 </w:t>
      </w:r>
      <w:r>
        <w:rPr>
          <w:rFonts w:hint="eastAsia"/>
        </w:rPr>
        <w:t>Задача</w:t>
      </w:r>
      <w:r>
        <w:t xml:space="preserve"> </w:t>
      </w:r>
      <w:r>
        <w:rPr>
          <w:rFonts w:hint="eastAsia"/>
        </w:rPr>
        <w:t>дистанционного</w:t>
      </w:r>
      <w:r>
        <w:t xml:space="preserve"> </w:t>
      </w:r>
      <w:r>
        <w:rPr>
          <w:rFonts w:hint="eastAsia"/>
        </w:rPr>
        <w:t>зондирования</w:t>
      </w:r>
      <w:r>
        <w:t>_18</w:t>
      </w:r>
    </w:p>
    <w:p w14:paraId="775F101C" w14:textId="77777777" w:rsidR="00276ADC" w:rsidRDefault="00276ADC" w:rsidP="00276ADC"/>
    <w:p w14:paraId="14F9EF92" w14:textId="77777777" w:rsidR="00276ADC" w:rsidRDefault="00276ADC" w:rsidP="00276ADC">
      <w:r>
        <w:t xml:space="preserve">1.3.1 </w:t>
      </w:r>
      <w:r>
        <w:rPr>
          <w:rFonts w:hint="eastAsia"/>
        </w:rPr>
        <w:t>Спутниковая</w:t>
      </w:r>
      <w:r>
        <w:t xml:space="preserve"> </w:t>
      </w:r>
      <w:r>
        <w:rPr>
          <w:rFonts w:hint="eastAsia"/>
        </w:rPr>
        <w:t>система</w:t>
      </w:r>
      <w:r>
        <w:t xml:space="preserve"> </w:t>
      </w:r>
      <w:r>
        <w:rPr>
          <w:rFonts w:hint="eastAsia"/>
        </w:rPr>
        <w:t>мониторинга</w:t>
      </w:r>
      <w:r>
        <w:t xml:space="preserve"> </w:t>
      </w:r>
      <w:r>
        <w:rPr>
          <w:rFonts w:hint="eastAsia"/>
        </w:rPr>
        <w:t>окружающей</w:t>
      </w:r>
      <w:r>
        <w:t xml:space="preserve"> </w:t>
      </w:r>
      <w:r>
        <w:rPr>
          <w:rFonts w:hint="eastAsia"/>
        </w:rPr>
        <w:t>среды</w:t>
      </w:r>
      <w:r>
        <w:t>_18</w:t>
      </w:r>
    </w:p>
    <w:p w14:paraId="53686F02" w14:textId="77777777" w:rsidR="00276ADC" w:rsidRDefault="00276ADC" w:rsidP="00276ADC"/>
    <w:p w14:paraId="687777B1" w14:textId="77777777" w:rsidR="00276ADC" w:rsidRDefault="00276ADC" w:rsidP="00276ADC">
      <w:r>
        <w:t xml:space="preserve">1.3.2 </w:t>
      </w:r>
      <w:r>
        <w:rPr>
          <w:rFonts w:hint="eastAsia"/>
        </w:rPr>
        <w:t>Космические</w:t>
      </w:r>
      <w:r>
        <w:t xml:space="preserve"> </w:t>
      </w:r>
      <w:r>
        <w:rPr>
          <w:rFonts w:hint="eastAsia"/>
        </w:rPr>
        <w:t>средства</w:t>
      </w:r>
      <w:r>
        <w:t xml:space="preserve"> </w:t>
      </w:r>
      <w:r>
        <w:rPr>
          <w:rFonts w:hint="eastAsia"/>
        </w:rPr>
        <w:t>при</w:t>
      </w:r>
      <w:r>
        <w:t xml:space="preserve"> </w:t>
      </w:r>
      <w:r>
        <w:rPr>
          <w:rFonts w:hint="eastAsia"/>
        </w:rPr>
        <w:t>мониторинге</w:t>
      </w:r>
      <w:r>
        <w:t xml:space="preserve"> </w:t>
      </w:r>
      <w:r>
        <w:rPr>
          <w:rFonts w:hint="eastAsia"/>
        </w:rPr>
        <w:t>Земли</w:t>
      </w:r>
      <w:r>
        <w:t>_20</w:t>
      </w:r>
    </w:p>
    <w:p w14:paraId="4A37A495" w14:textId="77777777" w:rsidR="00276ADC" w:rsidRDefault="00276ADC" w:rsidP="00276ADC"/>
    <w:p w14:paraId="53B1B574" w14:textId="77777777" w:rsidR="00276ADC" w:rsidRDefault="00276ADC" w:rsidP="00276ADC">
      <w:r>
        <w:t xml:space="preserve">1.4 </w:t>
      </w:r>
      <w:r>
        <w:rPr>
          <w:rFonts w:hint="eastAsia"/>
        </w:rPr>
        <w:t>Обработка</w:t>
      </w:r>
      <w:r>
        <w:t xml:space="preserve"> </w:t>
      </w:r>
      <w:r>
        <w:rPr>
          <w:rFonts w:hint="eastAsia"/>
        </w:rPr>
        <w:t>мультиспектральных</w:t>
      </w:r>
      <w:r>
        <w:t xml:space="preserve"> </w:t>
      </w:r>
      <w:r>
        <w:rPr>
          <w:rFonts w:hint="eastAsia"/>
        </w:rPr>
        <w:t>данных</w:t>
      </w:r>
      <w:r>
        <w:t xml:space="preserve"> </w:t>
      </w:r>
      <w:r>
        <w:rPr>
          <w:rFonts w:hint="eastAsia"/>
        </w:rPr>
        <w:t>в</w:t>
      </w:r>
      <w:r>
        <w:t xml:space="preserve"> </w:t>
      </w:r>
      <w:r>
        <w:rPr>
          <w:rFonts w:hint="eastAsia"/>
        </w:rPr>
        <w:t>задачах</w:t>
      </w:r>
      <w:r>
        <w:t xml:space="preserve"> </w:t>
      </w:r>
      <w:r>
        <w:rPr>
          <w:rFonts w:hint="eastAsia"/>
        </w:rPr>
        <w:t>прогнозирования</w:t>
      </w:r>
      <w:r>
        <w:t xml:space="preserve"> </w:t>
      </w:r>
      <w:r>
        <w:rPr>
          <w:rFonts w:hint="eastAsia"/>
        </w:rPr>
        <w:t>состояния</w:t>
      </w:r>
      <w:r>
        <w:t xml:space="preserve"> </w:t>
      </w:r>
      <w:r>
        <w:rPr>
          <w:rFonts w:hint="eastAsia"/>
        </w:rPr>
        <w:t>областей</w:t>
      </w:r>
      <w:r>
        <w:t xml:space="preserve"> </w:t>
      </w:r>
      <w:r>
        <w:rPr>
          <w:rFonts w:hint="eastAsia"/>
        </w:rPr>
        <w:t>земной</w:t>
      </w:r>
      <w:r>
        <w:t xml:space="preserve"> </w:t>
      </w:r>
      <w:r>
        <w:rPr>
          <w:rFonts w:hint="eastAsia"/>
        </w:rPr>
        <w:t>поверхности</w:t>
      </w:r>
      <w:r>
        <w:t>_22</w:t>
      </w:r>
    </w:p>
    <w:p w14:paraId="638B0E5C" w14:textId="77777777" w:rsidR="00276ADC" w:rsidRDefault="00276ADC" w:rsidP="00276ADC"/>
    <w:p w14:paraId="68B2DCDA" w14:textId="77777777" w:rsidR="00276ADC" w:rsidRDefault="00276ADC" w:rsidP="00276ADC">
      <w:r>
        <w:t xml:space="preserve">1.4.1 </w:t>
      </w:r>
      <w:r>
        <w:rPr>
          <w:rFonts w:hint="eastAsia"/>
        </w:rPr>
        <w:t>Географическая</w:t>
      </w:r>
      <w:r>
        <w:t xml:space="preserve"> </w:t>
      </w:r>
      <w:r>
        <w:rPr>
          <w:rFonts w:hint="eastAsia"/>
        </w:rPr>
        <w:t>привязка</w:t>
      </w:r>
      <w:r>
        <w:t xml:space="preserve"> </w:t>
      </w:r>
      <w:r>
        <w:rPr>
          <w:rFonts w:hint="eastAsia"/>
        </w:rPr>
        <w:t>изображений</w:t>
      </w:r>
      <w:r>
        <w:t>_23</w:t>
      </w:r>
    </w:p>
    <w:p w14:paraId="30CF7395" w14:textId="77777777" w:rsidR="00276ADC" w:rsidRDefault="00276ADC" w:rsidP="00276ADC"/>
    <w:p w14:paraId="2191F38C" w14:textId="77777777" w:rsidR="00276ADC" w:rsidRDefault="00276ADC" w:rsidP="00276ADC">
      <w:r>
        <w:t xml:space="preserve">1.4.2 </w:t>
      </w:r>
      <w:r>
        <w:rPr>
          <w:rFonts w:hint="eastAsia"/>
        </w:rPr>
        <w:t>Особенности</w:t>
      </w:r>
      <w:r>
        <w:t xml:space="preserve"> </w:t>
      </w:r>
      <w:r>
        <w:rPr>
          <w:rFonts w:hint="eastAsia"/>
        </w:rPr>
        <w:t>мультиспектральных</w:t>
      </w:r>
      <w:r>
        <w:t xml:space="preserve"> </w:t>
      </w:r>
      <w:r>
        <w:rPr>
          <w:rFonts w:hint="eastAsia"/>
        </w:rPr>
        <w:t>изображений</w:t>
      </w:r>
      <w:r>
        <w:t>_24</w:t>
      </w:r>
    </w:p>
    <w:p w14:paraId="77390238" w14:textId="77777777" w:rsidR="00276ADC" w:rsidRDefault="00276ADC" w:rsidP="00276ADC"/>
    <w:p w14:paraId="61171FAB" w14:textId="77777777" w:rsidR="00276ADC" w:rsidRDefault="00276ADC" w:rsidP="00276ADC">
      <w:r>
        <w:t xml:space="preserve">1.4.3 </w:t>
      </w:r>
      <w:r>
        <w:rPr>
          <w:rFonts w:hint="eastAsia"/>
        </w:rPr>
        <w:t>Оценка</w:t>
      </w:r>
      <w:r>
        <w:t xml:space="preserve"> </w:t>
      </w:r>
      <w:r>
        <w:rPr>
          <w:rFonts w:hint="eastAsia"/>
        </w:rPr>
        <w:t>состояния</w:t>
      </w:r>
      <w:r>
        <w:t xml:space="preserve"> </w:t>
      </w:r>
      <w:r>
        <w:rPr>
          <w:rFonts w:hint="eastAsia"/>
        </w:rPr>
        <w:t>различных</w:t>
      </w:r>
      <w:r>
        <w:t xml:space="preserve"> </w:t>
      </w:r>
      <w:r>
        <w:rPr>
          <w:rFonts w:hint="eastAsia"/>
        </w:rPr>
        <w:t>типов</w:t>
      </w:r>
      <w:r>
        <w:t xml:space="preserve"> </w:t>
      </w:r>
      <w:r>
        <w:rPr>
          <w:rFonts w:hint="eastAsia"/>
        </w:rPr>
        <w:t>подстилающей</w:t>
      </w:r>
      <w:r>
        <w:t xml:space="preserve"> </w:t>
      </w:r>
      <w:r>
        <w:rPr>
          <w:rFonts w:hint="eastAsia"/>
        </w:rPr>
        <w:t>поверхности</w:t>
      </w:r>
      <w:r>
        <w:t xml:space="preserve"> </w:t>
      </w:r>
      <w:r>
        <w:rPr>
          <w:rFonts w:hint="eastAsia"/>
        </w:rPr>
        <w:t>по</w:t>
      </w:r>
      <w:r>
        <w:t xml:space="preserve"> </w:t>
      </w:r>
      <w:r>
        <w:rPr>
          <w:rFonts w:hint="eastAsia"/>
        </w:rPr>
        <w:t>мультиспектральным</w:t>
      </w:r>
      <w:r>
        <w:t xml:space="preserve"> </w:t>
      </w:r>
      <w:r>
        <w:rPr>
          <w:rFonts w:hint="eastAsia"/>
        </w:rPr>
        <w:t>изображениям</w:t>
      </w:r>
      <w:r>
        <w:t xml:space="preserve"> _25</w:t>
      </w:r>
    </w:p>
    <w:p w14:paraId="4F26D0BE" w14:textId="77777777" w:rsidR="00276ADC" w:rsidRDefault="00276ADC" w:rsidP="00276ADC"/>
    <w:p w14:paraId="1F22D8E6" w14:textId="77777777" w:rsidR="00276ADC" w:rsidRDefault="00276ADC" w:rsidP="00276ADC">
      <w:r>
        <w:t xml:space="preserve">1.5 </w:t>
      </w:r>
      <w:r>
        <w:rPr>
          <w:rFonts w:hint="eastAsia"/>
        </w:rPr>
        <w:t>Модели</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состояния</w:t>
      </w:r>
      <w:r>
        <w:t xml:space="preserve"> </w:t>
      </w:r>
      <w:r>
        <w:rPr>
          <w:rFonts w:hint="eastAsia"/>
        </w:rPr>
        <w:t>областей</w:t>
      </w:r>
      <w:r>
        <w:t xml:space="preserve"> </w:t>
      </w:r>
      <w:r>
        <w:rPr>
          <w:rFonts w:hint="eastAsia"/>
        </w:rPr>
        <w:t>земной</w:t>
      </w:r>
      <w:r>
        <w:t xml:space="preserve"> </w:t>
      </w:r>
      <w:r>
        <w:rPr>
          <w:rFonts w:hint="eastAsia"/>
        </w:rPr>
        <w:t>поверхности</w:t>
      </w:r>
    </w:p>
    <w:p w14:paraId="16E7BB29" w14:textId="77777777" w:rsidR="00276ADC" w:rsidRDefault="00276ADC" w:rsidP="00276ADC"/>
    <w:p w14:paraId="5303D1EF" w14:textId="77777777" w:rsidR="00276ADC" w:rsidRDefault="00276ADC" w:rsidP="00276ADC">
      <w:r>
        <w:t xml:space="preserve">1.5.1 </w:t>
      </w:r>
      <w:r>
        <w:rPr>
          <w:rFonts w:hint="eastAsia"/>
        </w:rPr>
        <w:t>Классификация</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прогнозирования</w:t>
      </w:r>
      <w:r>
        <w:t>_29</w:t>
      </w:r>
    </w:p>
    <w:p w14:paraId="5499A6F3" w14:textId="77777777" w:rsidR="00276ADC" w:rsidRDefault="00276ADC" w:rsidP="00276ADC"/>
    <w:p w14:paraId="25A68C0D" w14:textId="77777777" w:rsidR="00276ADC" w:rsidRDefault="00276ADC" w:rsidP="00276ADC">
      <w:r>
        <w:t xml:space="preserve">1.6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и</w:t>
      </w:r>
      <w:r>
        <w:t xml:space="preserve"> </w:t>
      </w:r>
      <w:r>
        <w:rPr>
          <w:rFonts w:hint="eastAsia"/>
        </w:rPr>
        <w:t>прогнозирования</w:t>
      </w:r>
      <w:r>
        <w:t xml:space="preserve"> </w:t>
      </w:r>
      <w:r>
        <w:rPr>
          <w:rFonts w:hint="eastAsia"/>
        </w:rPr>
        <w:t>характеристик</w:t>
      </w:r>
      <w:r>
        <w:t xml:space="preserve">, </w:t>
      </w:r>
      <w:r>
        <w:rPr>
          <w:rFonts w:hint="eastAsia"/>
        </w:rPr>
        <w:t>описывающих</w:t>
      </w:r>
    </w:p>
    <w:p w14:paraId="0157850D" w14:textId="77777777" w:rsidR="00276ADC" w:rsidRDefault="00276ADC" w:rsidP="00276ADC"/>
    <w:p w14:paraId="1597EB4A" w14:textId="77777777" w:rsidR="00276ADC" w:rsidRDefault="00276ADC" w:rsidP="00276ADC">
      <w:r>
        <w:rPr>
          <w:rFonts w:hint="eastAsia"/>
        </w:rPr>
        <w:t>состояние</w:t>
      </w:r>
      <w:r>
        <w:t xml:space="preserve"> </w:t>
      </w:r>
      <w:r>
        <w:rPr>
          <w:rFonts w:hint="eastAsia"/>
        </w:rPr>
        <w:t>областей</w:t>
      </w:r>
      <w:r>
        <w:t xml:space="preserve">, </w:t>
      </w:r>
      <w:r>
        <w:rPr>
          <w:rFonts w:hint="eastAsia"/>
        </w:rPr>
        <w:t>на</w:t>
      </w:r>
      <w:r>
        <w:t xml:space="preserve"> </w:t>
      </w:r>
      <w:r>
        <w:rPr>
          <w:rFonts w:hint="eastAsia"/>
        </w:rPr>
        <w:t>примере</w:t>
      </w:r>
      <w:r>
        <w:t xml:space="preserve"> </w:t>
      </w:r>
      <w:r>
        <w:rPr>
          <w:rFonts w:hint="eastAsia"/>
        </w:rPr>
        <w:t>прогнозирования</w:t>
      </w:r>
      <w:r>
        <w:t xml:space="preserve"> </w:t>
      </w:r>
      <w:r>
        <w:rPr>
          <w:rFonts w:hint="eastAsia"/>
        </w:rPr>
        <w:t>урожайности</w:t>
      </w:r>
      <w:r>
        <w:t xml:space="preserve"> _32</w:t>
      </w:r>
    </w:p>
    <w:p w14:paraId="002A25C4" w14:textId="77777777" w:rsidR="00276ADC" w:rsidRDefault="00276ADC" w:rsidP="00276ADC"/>
    <w:p w14:paraId="6BF791CD" w14:textId="77777777" w:rsidR="00276ADC" w:rsidRDefault="00276ADC" w:rsidP="00276ADC">
      <w:r>
        <w:t xml:space="preserve">1.6.1 </w:t>
      </w:r>
      <w:r>
        <w:rPr>
          <w:rFonts w:hint="eastAsia"/>
        </w:rPr>
        <w:t>Метод</w:t>
      </w:r>
      <w:r>
        <w:t xml:space="preserve"> </w:t>
      </w:r>
      <w:r>
        <w:rPr>
          <w:rFonts w:hint="eastAsia"/>
        </w:rPr>
        <w:t>выявления</w:t>
      </w:r>
      <w:r>
        <w:t xml:space="preserve"> </w:t>
      </w:r>
      <w:r>
        <w:rPr>
          <w:rFonts w:hint="eastAsia"/>
        </w:rPr>
        <w:t>года</w:t>
      </w:r>
      <w:r>
        <w:t>-</w:t>
      </w:r>
      <w:r>
        <w:rPr>
          <w:rFonts w:hint="eastAsia"/>
        </w:rPr>
        <w:t>аналога</w:t>
      </w:r>
      <w:r>
        <w:t>_36</w:t>
      </w:r>
    </w:p>
    <w:p w14:paraId="13A15382" w14:textId="77777777" w:rsidR="00276ADC" w:rsidRDefault="00276ADC" w:rsidP="00276ADC"/>
    <w:p w14:paraId="2F0D6D62" w14:textId="77777777" w:rsidR="00276ADC" w:rsidRDefault="00276ADC" w:rsidP="00276ADC">
      <w:r>
        <w:t xml:space="preserve">1.6.2 </w:t>
      </w:r>
      <w:r>
        <w:rPr>
          <w:rFonts w:hint="eastAsia"/>
        </w:rPr>
        <w:t>Регрессионный</w:t>
      </w:r>
      <w:r>
        <w:t xml:space="preserve"> </w:t>
      </w:r>
      <w:r>
        <w:rPr>
          <w:rFonts w:hint="eastAsia"/>
        </w:rPr>
        <w:t>метод</w:t>
      </w:r>
      <w:r>
        <w:t>_39</w:t>
      </w:r>
    </w:p>
    <w:p w14:paraId="312A0332" w14:textId="77777777" w:rsidR="00276ADC" w:rsidRDefault="00276ADC" w:rsidP="00276ADC"/>
    <w:p w14:paraId="33C970A7" w14:textId="77777777" w:rsidR="00276ADC" w:rsidRDefault="00276ADC" w:rsidP="00276ADC">
      <w:r>
        <w:t xml:space="preserve">1.6.3 </w:t>
      </w:r>
      <w:r>
        <w:rPr>
          <w:rFonts w:hint="eastAsia"/>
        </w:rPr>
        <w:t>Метод</w:t>
      </w:r>
      <w:r>
        <w:t xml:space="preserve"> </w:t>
      </w:r>
      <w:r>
        <w:rPr>
          <w:rFonts w:hint="eastAsia"/>
        </w:rPr>
        <w:t>прогнозирования</w:t>
      </w:r>
      <w:r>
        <w:t xml:space="preserve"> </w:t>
      </w:r>
      <w:r>
        <w:rPr>
          <w:rFonts w:hint="eastAsia"/>
        </w:rPr>
        <w:t>урожайности</w:t>
      </w:r>
      <w:r>
        <w:t xml:space="preserve"> </w:t>
      </w:r>
      <w:r>
        <w:rPr>
          <w:rFonts w:hint="eastAsia"/>
        </w:rPr>
        <w:t>на</w:t>
      </w:r>
      <w:r>
        <w:t xml:space="preserve"> </w:t>
      </w:r>
      <w:r>
        <w:rPr>
          <w:rFonts w:hint="eastAsia"/>
        </w:rPr>
        <w:t>основе</w:t>
      </w:r>
      <w:r>
        <w:t xml:space="preserve"> </w:t>
      </w:r>
      <w:r>
        <w:rPr>
          <w:rFonts w:hint="eastAsia"/>
        </w:rPr>
        <w:t>моделирования</w:t>
      </w:r>
      <w:r>
        <w:t xml:space="preserve"> </w:t>
      </w:r>
      <w:r>
        <w:rPr>
          <w:rFonts w:hint="eastAsia"/>
        </w:rPr>
        <w:t>прироста</w:t>
      </w:r>
      <w:r>
        <w:t xml:space="preserve"> </w:t>
      </w:r>
      <w:r>
        <w:rPr>
          <w:rFonts w:hint="eastAsia"/>
        </w:rPr>
        <w:t>биомассы</w:t>
      </w:r>
      <w:r>
        <w:t xml:space="preserve"> </w:t>
      </w:r>
      <w:r>
        <w:rPr>
          <w:rFonts w:hint="eastAsia"/>
        </w:rPr>
        <w:t>растений</w:t>
      </w:r>
      <w:r>
        <w:t>_41</w:t>
      </w:r>
    </w:p>
    <w:p w14:paraId="51F38830" w14:textId="77777777" w:rsidR="00276ADC" w:rsidRDefault="00276ADC" w:rsidP="00276ADC"/>
    <w:p w14:paraId="06BC8B42" w14:textId="77777777" w:rsidR="00276ADC" w:rsidRDefault="00276ADC" w:rsidP="00276ADC">
      <w:r>
        <w:t xml:space="preserve">1.6.4 </w:t>
      </w:r>
      <w:r>
        <w:rPr>
          <w:rFonts w:hint="eastAsia"/>
        </w:rPr>
        <w:t>Итоги</w:t>
      </w:r>
      <w:r>
        <w:t xml:space="preserve"> </w:t>
      </w:r>
      <w:r>
        <w:rPr>
          <w:rFonts w:hint="eastAsia"/>
        </w:rPr>
        <w:t>анализа</w:t>
      </w:r>
      <w:r>
        <w:t xml:space="preserve"> </w:t>
      </w:r>
      <w:r>
        <w:rPr>
          <w:rFonts w:hint="eastAsia"/>
        </w:rPr>
        <w:t>и</w:t>
      </w:r>
      <w:r>
        <w:t xml:space="preserve"> </w:t>
      </w:r>
      <w:r>
        <w:rPr>
          <w:rFonts w:hint="eastAsia"/>
        </w:rPr>
        <w:t>сопоставления</w:t>
      </w:r>
      <w:r>
        <w:t xml:space="preserve"> </w:t>
      </w:r>
      <w:r>
        <w:rPr>
          <w:rFonts w:hint="eastAsia"/>
        </w:rPr>
        <w:t>методов</w:t>
      </w:r>
      <w:r>
        <w:t xml:space="preserve"> </w:t>
      </w:r>
      <w:r>
        <w:rPr>
          <w:rFonts w:hint="eastAsia"/>
        </w:rPr>
        <w:t>прогнозирования</w:t>
      </w:r>
      <w:r>
        <w:t xml:space="preserve"> </w:t>
      </w:r>
      <w:r>
        <w:rPr>
          <w:rFonts w:hint="eastAsia"/>
        </w:rPr>
        <w:t>урожайности</w:t>
      </w:r>
      <w:r>
        <w:t xml:space="preserve"> _</w:t>
      </w:r>
    </w:p>
    <w:p w14:paraId="0A371316" w14:textId="77777777" w:rsidR="00276ADC" w:rsidRDefault="00276ADC" w:rsidP="00276ADC"/>
    <w:p w14:paraId="7DE3D7A1" w14:textId="77777777" w:rsidR="00276ADC" w:rsidRDefault="00276ADC" w:rsidP="00276ADC">
      <w:r>
        <w:rPr>
          <w:rFonts w:hint="eastAsia"/>
        </w:rPr>
        <w:t>ГЛАВА</w:t>
      </w:r>
      <w:r>
        <w:t xml:space="preserve"> 2. </w:t>
      </w:r>
      <w:r>
        <w:rPr>
          <w:rFonts w:hint="eastAsia"/>
        </w:rPr>
        <w:t>РАЗРАБОТКА</w:t>
      </w:r>
      <w:r>
        <w:t xml:space="preserve"> </w:t>
      </w:r>
      <w:r>
        <w:rPr>
          <w:rFonts w:hint="eastAsia"/>
        </w:rPr>
        <w:t>ЧИСЛЕННОГО</w:t>
      </w:r>
      <w:r>
        <w:t xml:space="preserve"> </w:t>
      </w:r>
      <w:r>
        <w:rPr>
          <w:rFonts w:hint="eastAsia"/>
        </w:rPr>
        <w:t>МЕТОДА</w:t>
      </w:r>
      <w:r>
        <w:t xml:space="preserve"> </w:t>
      </w:r>
      <w:r>
        <w:rPr>
          <w:rFonts w:hint="eastAsia"/>
        </w:rPr>
        <w:t>ПРОГНОЗИРОВАНИЯ</w:t>
      </w:r>
      <w:r>
        <w:t xml:space="preserve"> </w:t>
      </w:r>
      <w:r>
        <w:rPr>
          <w:rFonts w:hint="eastAsia"/>
        </w:rPr>
        <w:t>СОСТОЯНИЯ</w:t>
      </w:r>
      <w:r>
        <w:t xml:space="preserve"> </w:t>
      </w:r>
      <w:r>
        <w:rPr>
          <w:rFonts w:hint="eastAsia"/>
        </w:rPr>
        <w:t>ОБЛАСТЕЙ</w:t>
      </w:r>
      <w:r>
        <w:t xml:space="preserve"> </w:t>
      </w:r>
      <w:r>
        <w:rPr>
          <w:rFonts w:hint="eastAsia"/>
        </w:rPr>
        <w:t>АНТРОПОГЕННОГО</w:t>
      </w:r>
      <w:r>
        <w:t xml:space="preserve"> </w:t>
      </w:r>
      <w:r>
        <w:rPr>
          <w:rFonts w:hint="eastAsia"/>
        </w:rPr>
        <w:t>И</w:t>
      </w:r>
      <w:r>
        <w:t xml:space="preserve"> </w:t>
      </w:r>
      <w:r>
        <w:rPr>
          <w:rFonts w:hint="eastAsia"/>
        </w:rPr>
        <w:t>ПРИРОДНОГО</w:t>
      </w:r>
      <w:r>
        <w:t xml:space="preserve"> </w:t>
      </w:r>
      <w:r>
        <w:rPr>
          <w:rFonts w:hint="eastAsia"/>
        </w:rPr>
        <w:t>ВОЗДЕЙСТВИЯ</w:t>
      </w:r>
      <w:r>
        <w:t xml:space="preserve"> </w:t>
      </w:r>
      <w:r>
        <w:rPr>
          <w:rFonts w:hint="eastAsia"/>
        </w:rPr>
        <w:t>ПО</w:t>
      </w:r>
      <w:r>
        <w:t xml:space="preserve"> </w:t>
      </w:r>
      <w:r>
        <w:rPr>
          <w:rFonts w:hint="eastAsia"/>
        </w:rPr>
        <w:t>КОСМИЧЕСКИМ</w:t>
      </w:r>
      <w:r>
        <w:t xml:space="preserve"> </w:t>
      </w:r>
      <w:r>
        <w:rPr>
          <w:rFonts w:hint="eastAsia"/>
        </w:rPr>
        <w:t>ИЗОБРАЖЕНИЯМ</w:t>
      </w:r>
      <w:r>
        <w:t>_45</w:t>
      </w:r>
    </w:p>
    <w:p w14:paraId="28D434E0" w14:textId="77777777" w:rsidR="00276ADC" w:rsidRDefault="00276ADC" w:rsidP="00276ADC"/>
    <w:p w14:paraId="6FFD32BD" w14:textId="77777777" w:rsidR="00276ADC" w:rsidRDefault="00276ADC" w:rsidP="00276ADC">
      <w:r>
        <w:t xml:space="preserve">2.1 </w:t>
      </w:r>
      <w:r>
        <w:rPr>
          <w:rFonts w:hint="eastAsia"/>
        </w:rPr>
        <w:t>Постановка</w:t>
      </w:r>
      <w:r>
        <w:t xml:space="preserve"> </w:t>
      </w:r>
      <w:r>
        <w:rPr>
          <w:rFonts w:hint="eastAsia"/>
        </w:rPr>
        <w:t>задачи</w:t>
      </w:r>
      <w:r>
        <w:t>_47</w:t>
      </w:r>
    </w:p>
    <w:p w14:paraId="5F9073CB" w14:textId="77777777" w:rsidR="00276ADC" w:rsidRDefault="00276ADC" w:rsidP="00276ADC"/>
    <w:p w14:paraId="43B72BC1" w14:textId="77777777" w:rsidR="00276ADC" w:rsidRDefault="00276ADC" w:rsidP="00276ADC">
      <w:r>
        <w:t xml:space="preserve">2.2 </w:t>
      </w:r>
      <w:r>
        <w:rPr>
          <w:rFonts w:hint="eastAsia"/>
        </w:rPr>
        <w:t>Выбор</w:t>
      </w:r>
      <w:r>
        <w:t xml:space="preserve"> </w:t>
      </w:r>
      <w:r>
        <w:rPr>
          <w:rFonts w:hint="eastAsia"/>
        </w:rPr>
        <w:t>данных</w:t>
      </w:r>
      <w:r>
        <w:t xml:space="preserve"> </w:t>
      </w:r>
      <w:r>
        <w:rPr>
          <w:rFonts w:hint="eastAsia"/>
        </w:rPr>
        <w:t>ДЗЗ</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прогнозирования</w:t>
      </w:r>
      <w:r>
        <w:t>_51</w:t>
      </w:r>
    </w:p>
    <w:p w14:paraId="6516725D" w14:textId="77777777" w:rsidR="00276ADC" w:rsidRDefault="00276ADC" w:rsidP="00276ADC"/>
    <w:p w14:paraId="292E3F2A" w14:textId="77777777" w:rsidR="00276ADC" w:rsidRDefault="00276ADC" w:rsidP="00276ADC">
      <w:r>
        <w:t xml:space="preserve">2.2.1 </w:t>
      </w:r>
      <w:r>
        <w:rPr>
          <w:rFonts w:hint="eastAsia"/>
        </w:rPr>
        <w:t>Получение</w:t>
      </w:r>
      <w:r>
        <w:t xml:space="preserve"> </w:t>
      </w:r>
      <w:r>
        <w:rPr>
          <w:rFonts w:hint="eastAsia"/>
        </w:rPr>
        <w:t>и</w:t>
      </w:r>
      <w:r>
        <w:t xml:space="preserve"> </w:t>
      </w:r>
      <w:r>
        <w:rPr>
          <w:rFonts w:hint="eastAsia"/>
        </w:rPr>
        <w:t>предварительная</w:t>
      </w:r>
      <w:r>
        <w:t xml:space="preserve"> </w:t>
      </w:r>
      <w:r>
        <w:rPr>
          <w:rFonts w:hint="eastAsia"/>
        </w:rPr>
        <w:t>обработка</w:t>
      </w:r>
      <w:r>
        <w:t xml:space="preserve"> </w:t>
      </w:r>
      <w:r>
        <w:rPr>
          <w:rFonts w:hint="eastAsia"/>
        </w:rPr>
        <w:t>космических</w:t>
      </w:r>
      <w:r>
        <w:t xml:space="preserve"> </w:t>
      </w:r>
      <w:r>
        <w:rPr>
          <w:rFonts w:hint="eastAsia"/>
        </w:rPr>
        <w:t>изображений</w:t>
      </w:r>
      <w:r>
        <w:t>_51</w:t>
      </w:r>
    </w:p>
    <w:p w14:paraId="6E39FEE1" w14:textId="77777777" w:rsidR="00276ADC" w:rsidRDefault="00276ADC" w:rsidP="00276ADC"/>
    <w:p w14:paraId="41F3E8A9" w14:textId="77777777" w:rsidR="00276ADC" w:rsidRDefault="00276ADC" w:rsidP="00276ADC">
      <w:r>
        <w:t xml:space="preserve">2.3 </w:t>
      </w:r>
      <w:r>
        <w:rPr>
          <w:rFonts w:hint="eastAsia"/>
        </w:rPr>
        <w:t>Выделение</w:t>
      </w:r>
      <w:r>
        <w:t xml:space="preserve"> </w:t>
      </w:r>
      <w:r>
        <w:rPr>
          <w:rFonts w:hint="eastAsia"/>
        </w:rPr>
        <w:t>информативного</w:t>
      </w:r>
      <w:r>
        <w:t xml:space="preserve"> </w:t>
      </w:r>
      <w:r>
        <w:rPr>
          <w:rFonts w:hint="eastAsia"/>
        </w:rPr>
        <w:t>сигнала</w:t>
      </w:r>
      <w:r>
        <w:t xml:space="preserve"> </w:t>
      </w:r>
      <w:r>
        <w:rPr>
          <w:rFonts w:hint="eastAsia"/>
        </w:rPr>
        <w:t>из</w:t>
      </w:r>
      <w:r>
        <w:t xml:space="preserve"> </w:t>
      </w:r>
      <w:r>
        <w:rPr>
          <w:rFonts w:hint="eastAsia"/>
        </w:rPr>
        <w:t>полученных</w:t>
      </w:r>
      <w:r>
        <w:t xml:space="preserve"> </w:t>
      </w:r>
      <w:r>
        <w:rPr>
          <w:rFonts w:hint="eastAsia"/>
        </w:rPr>
        <w:t>данных</w:t>
      </w:r>
      <w:r>
        <w:t>_54</w:t>
      </w:r>
    </w:p>
    <w:p w14:paraId="45317D07" w14:textId="77777777" w:rsidR="00276ADC" w:rsidRDefault="00276ADC" w:rsidP="00276ADC"/>
    <w:p w14:paraId="16964306" w14:textId="77777777" w:rsidR="00276ADC" w:rsidRDefault="00276ADC" w:rsidP="00276ADC">
      <w:r>
        <w:t xml:space="preserve">2.3.1 </w:t>
      </w:r>
      <w:r>
        <w:rPr>
          <w:rFonts w:hint="eastAsia"/>
        </w:rPr>
        <w:t>Метод</w:t>
      </w:r>
      <w:r>
        <w:t xml:space="preserve"> </w:t>
      </w:r>
      <w:r>
        <w:rPr>
          <w:rFonts w:hint="eastAsia"/>
        </w:rPr>
        <w:t>выделения</w:t>
      </w:r>
      <w:r>
        <w:t xml:space="preserve"> </w:t>
      </w:r>
      <w:r>
        <w:rPr>
          <w:rFonts w:hint="eastAsia"/>
        </w:rPr>
        <w:t>областей</w:t>
      </w:r>
      <w:r>
        <w:t xml:space="preserve"> </w:t>
      </w:r>
      <w:r>
        <w:rPr>
          <w:rFonts w:hint="eastAsia"/>
        </w:rPr>
        <w:t>интереса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динамики</w:t>
      </w:r>
      <w:r>
        <w:t xml:space="preserve"> </w:t>
      </w:r>
      <w:r>
        <w:rPr>
          <w:rFonts w:hint="eastAsia"/>
        </w:rPr>
        <w:t>состояния</w:t>
      </w:r>
      <w:r>
        <w:t xml:space="preserve"> </w:t>
      </w:r>
      <w:r>
        <w:rPr>
          <w:rFonts w:hint="eastAsia"/>
        </w:rPr>
        <w:t>объектов</w:t>
      </w:r>
      <w:r>
        <w:t xml:space="preserve"> </w:t>
      </w:r>
      <w:r>
        <w:rPr>
          <w:rFonts w:hint="eastAsia"/>
        </w:rPr>
        <w:t>по</w:t>
      </w:r>
      <w:r>
        <w:t xml:space="preserve"> </w:t>
      </w:r>
      <w:r>
        <w:rPr>
          <w:rFonts w:hint="eastAsia"/>
        </w:rPr>
        <w:t>сериям</w:t>
      </w:r>
      <w:r>
        <w:t xml:space="preserve"> </w:t>
      </w:r>
      <w:r>
        <w:rPr>
          <w:rFonts w:hint="eastAsia"/>
        </w:rPr>
        <w:t>разновременных</w:t>
      </w:r>
      <w:r>
        <w:t xml:space="preserve"> </w:t>
      </w:r>
      <w:r>
        <w:rPr>
          <w:rFonts w:hint="eastAsia"/>
        </w:rPr>
        <w:t>космических</w:t>
      </w:r>
      <w:r>
        <w:t xml:space="preserve"> </w:t>
      </w:r>
      <w:r>
        <w:rPr>
          <w:rFonts w:hint="eastAsia"/>
        </w:rPr>
        <w:t>изображений</w:t>
      </w:r>
      <w:r>
        <w:t>_55</w:t>
      </w:r>
    </w:p>
    <w:p w14:paraId="1D95E99D" w14:textId="77777777" w:rsidR="00276ADC" w:rsidRDefault="00276ADC" w:rsidP="00276ADC"/>
    <w:p w14:paraId="1B2FFADD" w14:textId="77777777" w:rsidR="00276ADC" w:rsidRDefault="00276ADC" w:rsidP="00276ADC">
      <w:r>
        <w:t xml:space="preserve">2.3.2 </w:t>
      </w:r>
      <w:r>
        <w:rPr>
          <w:rFonts w:hint="eastAsia"/>
        </w:rPr>
        <w:t>Детектирование</w:t>
      </w:r>
      <w:r>
        <w:t xml:space="preserve"> </w:t>
      </w:r>
      <w:r>
        <w:rPr>
          <w:rFonts w:hint="eastAsia"/>
        </w:rPr>
        <w:t>растительности</w:t>
      </w:r>
      <w:r>
        <w:t xml:space="preserve"> </w:t>
      </w:r>
      <w:r>
        <w:rPr>
          <w:rFonts w:hint="eastAsia"/>
        </w:rPr>
        <w:t>по</w:t>
      </w:r>
      <w:r>
        <w:t xml:space="preserve"> </w:t>
      </w:r>
      <w:r>
        <w:rPr>
          <w:rFonts w:hint="eastAsia"/>
        </w:rPr>
        <w:t>сериям</w:t>
      </w:r>
      <w:r>
        <w:t xml:space="preserve"> </w:t>
      </w:r>
      <w:r>
        <w:rPr>
          <w:rFonts w:hint="eastAsia"/>
        </w:rPr>
        <w:t>космических</w:t>
      </w:r>
      <w:r>
        <w:t xml:space="preserve"> </w:t>
      </w:r>
      <w:r>
        <w:rPr>
          <w:rFonts w:hint="eastAsia"/>
        </w:rPr>
        <w:t>изображениях</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динамики</w:t>
      </w:r>
      <w:r>
        <w:t xml:space="preserve"> </w:t>
      </w:r>
      <w:r>
        <w:rPr>
          <w:rFonts w:hint="eastAsia"/>
        </w:rPr>
        <w:t>вегетации</w:t>
      </w:r>
      <w:r>
        <w:t>_62</w:t>
      </w:r>
    </w:p>
    <w:p w14:paraId="1AB7A70F" w14:textId="77777777" w:rsidR="00276ADC" w:rsidRDefault="00276ADC" w:rsidP="00276ADC"/>
    <w:p w14:paraId="1290BBD3" w14:textId="77777777" w:rsidR="00276ADC" w:rsidRDefault="00276ADC" w:rsidP="00276ADC">
      <w:r>
        <w:t xml:space="preserve">2.3.3 </w:t>
      </w:r>
      <w:r>
        <w:rPr>
          <w:rFonts w:hint="eastAsia"/>
        </w:rPr>
        <w:t>Метод</w:t>
      </w:r>
      <w:r>
        <w:t xml:space="preserve"> </w:t>
      </w:r>
      <w:r>
        <w:rPr>
          <w:rFonts w:hint="eastAsia"/>
        </w:rPr>
        <w:t>уточнения</w:t>
      </w:r>
      <w:r>
        <w:t xml:space="preserve"> </w:t>
      </w:r>
      <w:r>
        <w:rPr>
          <w:rFonts w:hint="eastAsia"/>
        </w:rPr>
        <w:t>карт</w:t>
      </w:r>
      <w:r>
        <w:t xml:space="preserve"> </w:t>
      </w:r>
      <w:r>
        <w:rPr>
          <w:rFonts w:hint="eastAsia"/>
        </w:rPr>
        <w:t>растительности</w:t>
      </w:r>
      <w:r>
        <w:t>_70</w:t>
      </w:r>
    </w:p>
    <w:p w14:paraId="55824B2B" w14:textId="77777777" w:rsidR="00276ADC" w:rsidRDefault="00276ADC" w:rsidP="00276ADC"/>
    <w:p w14:paraId="028A8F56" w14:textId="77777777" w:rsidR="00276ADC" w:rsidRDefault="00276ADC" w:rsidP="00276ADC">
      <w:r>
        <w:t xml:space="preserve">2.4 </w:t>
      </w:r>
      <w:r>
        <w:rPr>
          <w:rFonts w:hint="eastAsia"/>
        </w:rPr>
        <w:t>Основная</w:t>
      </w:r>
      <w:r>
        <w:t xml:space="preserve"> </w:t>
      </w:r>
      <w:r>
        <w:rPr>
          <w:rFonts w:hint="eastAsia"/>
        </w:rPr>
        <w:t>концепция</w:t>
      </w:r>
      <w:r>
        <w:t xml:space="preserve"> </w:t>
      </w:r>
      <w:r>
        <w:rPr>
          <w:rFonts w:hint="eastAsia"/>
        </w:rPr>
        <w:t>разработанного</w:t>
      </w:r>
      <w:r>
        <w:t xml:space="preserve"> </w:t>
      </w:r>
      <w:r>
        <w:rPr>
          <w:rFonts w:hint="eastAsia"/>
        </w:rPr>
        <w:t>метода</w:t>
      </w:r>
      <w:r>
        <w:t>_72</w:t>
      </w:r>
    </w:p>
    <w:p w14:paraId="18A97A23" w14:textId="77777777" w:rsidR="00276ADC" w:rsidRDefault="00276ADC" w:rsidP="00276ADC"/>
    <w:p w14:paraId="38BF446B" w14:textId="77777777" w:rsidR="00276ADC" w:rsidRDefault="00276ADC" w:rsidP="00276ADC">
      <w:r>
        <w:t xml:space="preserve">2.4.1 </w:t>
      </w:r>
      <w:r>
        <w:rPr>
          <w:rFonts w:hint="eastAsia"/>
        </w:rPr>
        <w:t>Сезонные</w:t>
      </w:r>
      <w:r>
        <w:t xml:space="preserve"> </w:t>
      </w:r>
      <w:r>
        <w:rPr>
          <w:rFonts w:hint="eastAsia"/>
        </w:rPr>
        <w:t>и</w:t>
      </w:r>
      <w:r>
        <w:t xml:space="preserve"> </w:t>
      </w:r>
      <w:r>
        <w:rPr>
          <w:rFonts w:hint="eastAsia"/>
        </w:rPr>
        <w:t>долгосрочные</w:t>
      </w:r>
      <w:r>
        <w:t xml:space="preserve"> </w:t>
      </w:r>
      <w:r>
        <w:rPr>
          <w:rFonts w:hint="eastAsia"/>
        </w:rPr>
        <w:t>наблюдения</w:t>
      </w:r>
      <w:r>
        <w:t>_74</w:t>
      </w:r>
    </w:p>
    <w:p w14:paraId="1CB09417" w14:textId="77777777" w:rsidR="00276ADC" w:rsidRDefault="00276ADC" w:rsidP="00276ADC"/>
    <w:p w14:paraId="3D2DFA51" w14:textId="77777777" w:rsidR="00276ADC" w:rsidRDefault="00276ADC" w:rsidP="00276ADC">
      <w:r>
        <w:t xml:space="preserve">2.4.2 </w:t>
      </w:r>
      <w:r>
        <w:rPr>
          <w:rFonts w:hint="eastAsia"/>
        </w:rPr>
        <w:t>Процесс</w:t>
      </w:r>
      <w:r>
        <w:t xml:space="preserve"> </w:t>
      </w:r>
      <w:r>
        <w:rPr>
          <w:rFonts w:hint="eastAsia"/>
        </w:rPr>
        <w:t>обучения</w:t>
      </w:r>
      <w:r>
        <w:t xml:space="preserve"> _79</w:t>
      </w:r>
    </w:p>
    <w:p w14:paraId="27E8C59A" w14:textId="77777777" w:rsidR="00276ADC" w:rsidRDefault="00276ADC" w:rsidP="00276ADC"/>
    <w:p w14:paraId="27F1660F" w14:textId="77777777" w:rsidR="00276ADC" w:rsidRDefault="00276ADC" w:rsidP="00276ADC">
      <w:r>
        <w:t xml:space="preserve">2.4.3 </w:t>
      </w:r>
      <w:r>
        <w:rPr>
          <w:rFonts w:hint="eastAsia"/>
        </w:rPr>
        <w:t>Процесс</w:t>
      </w:r>
      <w:r>
        <w:t xml:space="preserve"> </w:t>
      </w:r>
      <w:r>
        <w:rPr>
          <w:rFonts w:hint="eastAsia"/>
        </w:rPr>
        <w:t>прогнозирования</w:t>
      </w:r>
      <w:r>
        <w:t>. _83</w:t>
      </w:r>
    </w:p>
    <w:p w14:paraId="72E5215E" w14:textId="77777777" w:rsidR="00276ADC" w:rsidRDefault="00276ADC" w:rsidP="00276ADC"/>
    <w:p w14:paraId="5B3DFDC5" w14:textId="77777777" w:rsidR="00276ADC" w:rsidRDefault="00276ADC" w:rsidP="00276ADC">
      <w:r>
        <w:rPr>
          <w:rFonts w:hint="eastAsia"/>
        </w:rPr>
        <w:t>ГЛАВА</w:t>
      </w:r>
      <w:r>
        <w:t xml:space="preserve"> 3. </w:t>
      </w:r>
      <w:r>
        <w:rPr>
          <w:rFonts w:hint="eastAsia"/>
        </w:rPr>
        <w:t>ПОСТРОЕНИЕ</w:t>
      </w:r>
      <w:r>
        <w:t xml:space="preserve"> </w:t>
      </w:r>
      <w:r>
        <w:rPr>
          <w:rFonts w:hint="eastAsia"/>
        </w:rPr>
        <w:t>МОДЕЛЕЙ</w:t>
      </w:r>
      <w:r>
        <w:t xml:space="preserve"> </w:t>
      </w:r>
      <w:r>
        <w:rPr>
          <w:rFonts w:hint="eastAsia"/>
        </w:rPr>
        <w:t>ПРОГНОЗА</w:t>
      </w:r>
      <w:r>
        <w:t xml:space="preserve"> </w:t>
      </w:r>
      <w:r>
        <w:rPr>
          <w:rFonts w:hint="eastAsia"/>
        </w:rPr>
        <w:t>ПЛОДОРОДИЯ</w:t>
      </w:r>
      <w:r>
        <w:t xml:space="preserve"> </w:t>
      </w:r>
      <w:r>
        <w:rPr>
          <w:rFonts w:hint="eastAsia"/>
        </w:rPr>
        <w:t>И</w:t>
      </w:r>
    </w:p>
    <w:p w14:paraId="743D5AAF" w14:textId="77777777" w:rsidR="00276ADC" w:rsidRDefault="00276ADC" w:rsidP="00276ADC"/>
    <w:p w14:paraId="70CCEFE5" w14:textId="77777777" w:rsidR="00276ADC" w:rsidRDefault="00276ADC" w:rsidP="00276ADC">
      <w:r>
        <w:rPr>
          <w:rFonts w:hint="eastAsia"/>
        </w:rPr>
        <w:t>ПРОГНОЗИРОВАНИЕ</w:t>
      </w:r>
      <w:r>
        <w:t xml:space="preserve"> </w:t>
      </w:r>
      <w:r>
        <w:rPr>
          <w:rFonts w:hint="eastAsia"/>
        </w:rPr>
        <w:t>УРОЖАЙНОСТИ</w:t>
      </w:r>
      <w:r>
        <w:t xml:space="preserve"> </w:t>
      </w:r>
      <w:r>
        <w:rPr>
          <w:rFonts w:hint="eastAsia"/>
        </w:rPr>
        <w:t>РАЗЛИЧНЫХ</w:t>
      </w:r>
      <w:r>
        <w:t xml:space="preserve"> </w:t>
      </w:r>
      <w:r>
        <w:rPr>
          <w:rFonts w:hint="eastAsia"/>
        </w:rPr>
        <w:t>СЕЛЬСКОХОЗЯЙСТВЕННЫХ</w:t>
      </w:r>
      <w:r>
        <w:t xml:space="preserve"> </w:t>
      </w:r>
      <w:r>
        <w:rPr>
          <w:rFonts w:hint="eastAsia"/>
        </w:rPr>
        <w:t>КУЛЬТУР</w:t>
      </w:r>
    </w:p>
    <w:p w14:paraId="011C1C02" w14:textId="77777777" w:rsidR="00276ADC" w:rsidRDefault="00276ADC" w:rsidP="00276ADC"/>
    <w:p w14:paraId="2E6B16ED" w14:textId="77777777" w:rsidR="00276ADC" w:rsidRDefault="00276ADC" w:rsidP="00276ADC">
      <w:r>
        <w:lastRenderedPageBreak/>
        <w:t xml:space="preserve">3.1 </w:t>
      </w:r>
      <w:r>
        <w:rPr>
          <w:rFonts w:hint="eastAsia"/>
        </w:rPr>
        <w:t>Выбор</w:t>
      </w:r>
      <w:r>
        <w:t xml:space="preserve"> </w:t>
      </w:r>
      <w:r>
        <w:rPr>
          <w:rFonts w:hint="eastAsia"/>
        </w:rPr>
        <w:t>информативных</w:t>
      </w:r>
      <w:r>
        <w:t xml:space="preserve"> </w:t>
      </w:r>
      <w:r>
        <w:rPr>
          <w:rFonts w:hint="eastAsia"/>
        </w:rPr>
        <w:t>признаков</w:t>
      </w:r>
      <w:r>
        <w:t xml:space="preserve"> </w:t>
      </w:r>
      <w:r>
        <w:rPr>
          <w:rFonts w:hint="eastAsia"/>
        </w:rPr>
        <w:t>состояния</w:t>
      </w:r>
      <w:r>
        <w:t xml:space="preserve"> </w:t>
      </w:r>
      <w:r>
        <w:rPr>
          <w:rFonts w:hint="eastAsia"/>
        </w:rPr>
        <w:t>областей</w:t>
      </w:r>
      <w:r>
        <w:t xml:space="preserve"> </w:t>
      </w:r>
      <w:r>
        <w:rPr>
          <w:rFonts w:hint="eastAsia"/>
        </w:rPr>
        <w:t>земной</w:t>
      </w:r>
      <w:r>
        <w:t xml:space="preserve"> </w:t>
      </w:r>
      <w:r>
        <w:rPr>
          <w:rFonts w:hint="eastAsia"/>
        </w:rPr>
        <w:t>поверхности</w:t>
      </w:r>
    </w:p>
    <w:p w14:paraId="5D5B3D4A" w14:textId="77777777" w:rsidR="00276ADC" w:rsidRDefault="00276ADC" w:rsidP="00276ADC"/>
    <w:p w14:paraId="104B3842" w14:textId="77777777" w:rsidR="00276ADC" w:rsidRDefault="00276ADC" w:rsidP="00276ADC">
      <w:r>
        <w:t>87</w:t>
      </w:r>
    </w:p>
    <w:p w14:paraId="30B9FB38" w14:textId="77777777" w:rsidR="00276ADC" w:rsidRDefault="00276ADC" w:rsidP="00276ADC"/>
    <w:p w14:paraId="69E75282" w14:textId="77777777" w:rsidR="00276ADC" w:rsidRDefault="00276ADC" w:rsidP="00276ADC">
      <w:r>
        <w:t xml:space="preserve">3.1.1 </w:t>
      </w:r>
      <w:r>
        <w:rPr>
          <w:rFonts w:hint="eastAsia"/>
        </w:rPr>
        <w:t>Предикативный</w:t>
      </w:r>
      <w:r>
        <w:t xml:space="preserve"> </w:t>
      </w:r>
      <w:r>
        <w:rPr>
          <w:rFonts w:hint="eastAsia"/>
        </w:rPr>
        <w:t>вектор</w:t>
      </w:r>
      <w:r>
        <w:t xml:space="preserve">, </w:t>
      </w:r>
      <w:r>
        <w:rPr>
          <w:rFonts w:hint="eastAsia"/>
        </w:rPr>
        <w:t>описывающий</w:t>
      </w:r>
      <w:r>
        <w:t xml:space="preserve"> </w:t>
      </w:r>
      <w:r>
        <w:rPr>
          <w:rFonts w:hint="eastAsia"/>
        </w:rPr>
        <w:t>изменение</w:t>
      </w:r>
      <w:r>
        <w:t xml:space="preserve"> </w:t>
      </w:r>
      <w:r>
        <w:rPr>
          <w:rFonts w:hint="eastAsia"/>
        </w:rPr>
        <w:t>состояния</w:t>
      </w:r>
      <w:r>
        <w:t xml:space="preserve"> </w:t>
      </w:r>
      <w:r>
        <w:rPr>
          <w:rFonts w:hint="eastAsia"/>
        </w:rPr>
        <w:t>областей</w:t>
      </w:r>
      <w:r>
        <w:t>_87</w:t>
      </w:r>
    </w:p>
    <w:p w14:paraId="6A5523C9" w14:textId="77777777" w:rsidR="00276ADC" w:rsidRDefault="00276ADC" w:rsidP="00276ADC"/>
    <w:p w14:paraId="5F4AB8B3" w14:textId="77777777" w:rsidR="00276ADC" w:rsidRDefault="00276ADC" w:rsidP="00276ADC">
      <w:r>
        <w:t xml:space="preserve">3.1.2 </w:t>
      </w:r>
      <w:r>
        <w:rPr>
          <w:rFonts w:hint="eastAsia"/>
        </w:rPr>
        <w:t>Корреляция</w:t>
      </w:r>
      <w:r>
        <w:t xml:space="preserve"> </w:t>
      </w:r>
      <w:r>
        <w:rPr>
          <w:rFonts w:hint="eastAsia"/>
        </w:rPr>
        <w:t>индексов</w:t>
      </w:r>
      <w:r>
        <w:t xml:space="preserve"> </w:t>
      </w:r>
      <w:r>
        <w:rPr>
          <w:rFonts w:hint="eastAsia"/>
        </w:rPr>
        <w:t>состояния</w:t>
      </w:r>
      <w:r>
        <w:t xml:space="preserve"> </w:t>
      </w:r>
      <w:r>
        <w:rPr>
          <w:rFonts w:hint="eastAsia"/>
        </w:rPr>
        <w:t>областей</w:t>
      </w:r>
      <w:r>
        <w:t xml:space="preserve"> </w:t>
      </w:r>
      <w:r>
        <w:rPr>
          <w:rFonts w:hint="eastAsia"/>
        </w:rPr>
        <w:t>с</w:t>
      </w:r>
      <w:r>
        <w:t xml:space="preserve"> </w:t>
      </w:r>
      <w:r>
        <w:rPr>
          <w:rFonts w:hint="eastAsia"/>
        </w:rPr>
        <w:t>их</w:t>
      </w:r>
      <w:r>
        <w:t xml:space="preserve"> </w:t>
      </w:r>
      <w:r>
        <w:rPr>
          <w:rFonts w:hint="eastAsia"/>
        </w:rPr>
        <w:t>количественными</w:t>
      </w:r>
      <w:r>
        <w:t xml:space="preserve"> </w:t>
      </w:r>
      <w:r>
        <w:rPr>
          <w:rFonts w:hint="eastAsia"/>
        </w:rPr>
        <w:t>характеристиками</w:t>
      </w:r>
      <w:r>
        <w:t>_91</w:t>
      </w:r>
    </w:p>
    <w:p w14:paraId="509C8D55" w14:textId="77777777" w:rsidR="00276ADC" w:rsidRDefault="00276ADC" w:rsidP="00276ADC"/>
    <w:p w14:paraId="20E6DBB5" w14:textId="77777777" w:rsidR="00276ADC" w:rsidRDefault="00276ADC" w:rsidP="00276ADC">
      <w:r>
        <w:t xml:space="preserve">3.2 </w:t>
      </w:r>
      <w:r>
        <w:rPr>
          <w:rFonts w:hint="eastAsia"/>
        </w:rPr>
        <w:t>Построение</w:t>
      </w:r>
      <w:r>
        <w:t xml:space="preserve"> </w:t>
      </w:r>
      <w:r>
        <w:rPr>
          <w:rFonts w:hint="eastAsia"/>
        </w:rPr>
        <w:t>модели</w:t>
      </w:r>
      <w:r>
        <w:t>_93</w:t>
      </w:r>
    </w:p>
    <w:p w14:paraId="538782D3" w14:textId="77777777" w:rsidR="00276ADC" w:rsidRDefault="00276ADC" w:rsidP="00276ADC"/>
    <w:p w14:paraId="10B2AADA" w14:textId="77777777" w:rsidR="00276ADC" w:rsidRDefault="00276ADC" w:rsidP="00276ADC">
      <w:r>
        <w:t xml:space="preserve">3.2.1 </w:t>
      </w:r>
      <w:r>
        <w:rPr>
          <w:rFonts w:hint="eastAsia"/>
        </w:rPr>
        <w:t>Общий</w:t>
      </w:r>
      <w:r>
        <w:t xml:space="preserve"> </w:t>
      </w:r>
      <w:r>
        <w:rPr>
          <w:rFonts w:hint="eastAsia"/>
        </w:rPr>
        <w:t>вид</w:t>
      </w:r>
      <w:r>
        <w:t xml:space="preserve"> </w:t>
      </w:r>
      <w:r>
        <w:rPr>
          <w:rFonts w:hint="eastAsia"/>
        </w:rPr>
        <w:t>модели</w:t>
      </w:r>
      <w:r>
        <w:t xml:space="preserve"> </w:t>
      </w:r>
      <w:r>
        <w:rPr>
          <w:rFonts w:hint="eastAsia"/>
        </w:rPr>
        <w:t>плодородия</w:t>
      </w:r>
      <w:r>
        <w:t xml:space="preserve"> _93</w:t>
      </w:r>
    </w:p>
    <w:p w14:paraId="31512AA3" w14:textId="77777777" w:rsidR="00276ADC" w:rsidRDefault="00276ADC" w:rsidP="00276ADC"/>
    <w:p w14:paraId="11DD86F6" w14:textId="77777777" w:rsidR="00276ADC" w:rsidRDefault="00276ADC" w:rsidP="00276ADC">
      <w:r>
        <w:t xml:space="preserve">3.3 </w:t>
      </w:r>
      <w:r>
        <w:rPr>
          <w:rFonts w:hint="eastAsia"/>
        </w:rPr>
        <w:t>Развитие</w:t>
      </w:r>
      <w:r>
        <w:t xml:space="preserve"> </w:t>
      </w:r>
      <w:r>
        <w:rPr>
          <w:rFonts w:hint="eastAsia"/>
        </w:rPr>
        <w:t>модели</w:t>
      </w:r>
      <w:r>
        <w:t xml:space="preserve"> </w:t>
      </w:r>
      <w:r>
        <w:rPr>
          <w:rFonts w:hint="eastAsia"/>
        </w:rPr>
        <w:t>плодородия</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задачи</w:t>
      </w:r>
      <w:r>
        <w:t>_96</w:t>
      </w:r>
    </w:p>
    <w:p w14:paraId="7A8F3360" w14:textId="77777777" w:rsidR="00276ADC" w:rsidRDefault="00276ADC" w:rsidP="00276ADC"/>
    <w:p w14:paraId="62B2E9ED" w14:textId="77777777" w:rsidR="00276ADC" w:rsidRDefault="00276ADC" w:rsidP="00276ADC">
      <w:r>
        <w:t xml:space="preserve">3.3.1 </w:t>
      </w:r>
      <w:r>
        <w:rPr>
          <w:rFonts w:hint="eastAsia"/>
        </w:rPr>
        <w:t>Базовая</w:t>
      </w:r>
      <w:r>
        <w:t xml:space="preserve"> </w:t>
      </w:r>
      <w:r>
        <w:rPr>
          <w:rFonts w:hint="eastAsia"/>
        </w:rPr>
        <w:t>многомерная</w:t>
      </w:r>
      <w:r>
        <w:t xml:space="preserve"> </w:t>
      </w:r>
      <w:r>
        <w:rPr>
          <w:rFonts w:hint="eastAsia"/>
        </w:rPr>
        <w:t>модель</w:t>
      </w:r>
      <w:r>
        <w:t xml:space="preserve"> </w:t>
      </w:r>
      <w:r>
        <w:rPr>
          <w:rFonts w:hint="eastAsia"/>
        </w:rPr>
        <w:t>прогнозирования</w:t>
      </w:r>
      <w:r>
        <w:t xml:space="preserve"> </w:t>
      </w:r>
      <w:r>
        <w:rPr>
          <w:rFonts w:hint="eastAsia"/>
        </w:rPr>
        <w:t>урожайности</w:t>
      </w:r>
      <w:r>
        <w:t>._96</w:t>
      </w:r>
    </w:p>
    <w:p w14:paraId="04C51346" w14:textId="77777777" w:rsidR="00276ADC" w:rsidRDefault="00276ADC" w:rsidP="00276ADC"/>
    <w:p w14:paraId="178126AB" w14:textId="77777777" w:rsidR="00276ADC" w:rsidRDefault="00276ADC" w:rsidP="00276ADC">
      <w:r>
        <w:t xml:space="preserve">3.3.2 </w:t>
      </w:r>
      <w:r>
        <w:rPr>
          <w:rFonts w:hint="eastAsia"/>
        </w:rPr>
        <w:t>Локальная</w:t>
      </w:r>
      <w:r>
        <w:t xml:space="preserve"> </w:t>
      </w:r>
      <w:r>
        <w:rPr>
          <w:rFonts w:hint="eastAsia"/>
        </w:rPr>
        <w:t>многомерная</w:t>
      </w:r>
      <w:r>
        <w:t xml:space="preserve"> </w:t>
      </w:r>
      <w:r>
        <w:rPr>
          <w:rFonts w:hint="eastAsia"/>
        </w:rPr>
        <w:t>модель</w:t>
      </w:r>
      <w:r>
        <w:t xml:space="preserve"> </w:t>
      </w:r>
      <w:r>
        <w:rPr>
          <w:rFonts w:hint="eastAsia"/>
        </w:rPr>
        <w:t>для</w:t>
      </w:r>
      <w:r>
        <w:t xml:space="preserve"> </w:t>
      </w:r>
      <w:r>
        <w:rPr>
          <w:rFonts w:hint="eastAsia"/>
        </w:rPr>
        <w:t>отдельных</w:t>
      </w:r>
      <w:r>
        <w:t xml:space="preserve"> </w:t>
      </w:r>
      <w:r>
        <w:rPr>
          <w:rFonts w:hint="eastAsia"/>
        </w:rPr>
        <w:t>областей</w:t>
      </w:r>
      <w:r>
        <w:t>. _97</w:t>
      </w:r>
    </w:p>
    <w:p w14:paraId="50B5377A" w14:textId="77777777" w:rsidR="00276ADC" w:rsidRDefault="00276ADC" w:rsidP="00276ADC"/>
    <w:p w14:paraId="531E167D" w14:textId="77777777" w:rsidR="00276ADC" w:rsidRDefault="00276ADC" w:rsidP="00276ADC">
      <w:r>
        <w:t xml:space="preserve">3.3.3 </w:t>
      </w:r>
      <w:r>
        <w:rPr>
          <w:rFonts w:hint="eastAsia"/>
        </w:rPr>
        <w:t>Модель</w:t>
      </w:r>
      <w:r>
        <w:t xml:space="preserve"> </w:t>
      </w:r>
      <w:r>
        <w:rPr>
          <w:rFonts w:hint="eastAsia"/>
        </w:rPr>
        <w:t>с</w:t>
      </w:r>
      <w:r>
        <w:t xml:space="preserve"> </w:t>
      </w:r>
      <w:r>
        <w:rPr>
          <w:rFonts w:hint="eastAsia"/>
        </w:rPr>
        <w:t>мультипликативной</w:t>
      </w:r>
      <w:r>
        <w:t xml:space="preserve"> </w:t>
      </w:r>
      <w:r>
        <w:rPr>
          <w:rFonts w:hint="eastAsia"/>
        </w:rPr>
        <w:t>поправкой</w:t>
      </w:r>
      <w:r>
        <w:t xml:space="preserve"> </w:t>
      </w:r>
      <w:r>
        <w:rPr>
          <w:rFonts w:hint="eastAsia"/>
        </w:rPr>
        <w:t>для</w:t>
      </w:r>
      <w:r>
        <w:t xml:space="preserve"> </w:t>
      </w:r>
      <w:r>
        <w:rPr>
          <w:rFonts w:hint="eastAsia"/>
        </w:rPr>
        <w:t>областей</w:t>
      </w:r>
      <w:r>
        <w:t>. _98</w:t>
      </w:r>
    </w:p>
    <w:p w14:paraId="4451AB14" w14:textId="77777777" w:rsidR="00276ADC" w:rsidRDefault="00276ADC" w:rsidP="00276ADC"/>
    <w:p w14:paraId="0C1CE6CD" w14:textId="77777777" w:rsidR="00276ADC" w:rsidRDefault="00276ADC" w:rsidP="00276ADC">
      <w:r>
        <w:t xml:space="preserve">3.3.4 </w:t>
      </w:r>
      <w:r>
        <w:rPr>
          <w:rFonts w:hint="eastAsia"/>
        </w:rPr>
        <w:t>Трендовая</w:t>
      </w:r>
      <w:r>
        <w:t xml:space="preserve"> </w:t>
      </w:r>
      <w:r>
        <w:rPr>
          <w:rFonts w:hint="eastAsia"/>
        </w:rPr>
        <w:t>модель</w:t>
      </w:r>
      <w:r>
        <w:t xml:space="preserve"> </w:t>
      </w:r>
      <w:r>
        <w:rPr>
          <w:rFonts w:hint="eastAsia"/>
        </w:rPr>
        <w:t>с</w:t>
      </w:r>
      <w:r>
        <w:t xml:space="preserve"> </w:t>
      </w:r>
      <w:r>
        <w:rPr>
          <w:rFonts w:hint="eastAsia"/>
        </w:rPr>
        <w:t>мультипликативной</w:t>
      </w:r>
      <w:r>
        <w:t xml:space="preserve"> </w:t>
      </w:r>
      <w:r>
        <w:rPr>
          <w:rFonts w:hint="eastAsia"/>
        </w:rPr>
        <w:t>поправкой</w:t>
      </w:r>
      <w:r>
        <w:t xml:space="preserve"> </w:t>
      </w:r>
      <w:r>
        <w:rPr>
          <w:rFonts w:hint="eastAsia"/>
        </w:rPr>
        <w:t>для</w:t>
      </w:r>
      <w:r>
        <w:t xml:space="preserve"> </w:t>
      </w:r>
      <w:r>
        <w:rPr>
          <w:rFonts w:hint="eastAsia"/>
        </w:rPr>
        <w:t>областей</w:t>
      </w:r>
      <w:r>
        <w:t>. _99</w:t>
      </w:r>
    </w:p>
    <w:p w14:paraId="4BCEF35B" w14:textId="77777777" w:rsidR="00276ADC" w:rsidRDefault="00276ADC" w:rsidP="00276ADC"/>
    <w:p w14:paraId="5D5ABC54" w14:textId="77777777" w:rsidR="00276ADC" w:rsidRDefault="00276ADC" w:rsidP="00276ADC">
      <w:r>
        <w:t xml:space="preserve">3.3.5 </w:t>
      </w:r>
      <w:r>
        <w:rPr>
          <w:rFonts w:hint="eastAsia"/>
        </w:rPr>
        <w:t>Использование</w:t>
      </w:r>
      <w:r>
        <w:t xml:space="preserve"> </w:t>
      </w:r>
      <w:r>
        <w:rPr>
          <w:rFonts w:hint="eastAsia"/>
        </w:rPr>
        <w:t>метео</w:t>
      </w:r>
      <w:r>
        <w:t>-</w:t>
      </w:r>
      <w:r>
        <w:rPr>
          <w:rFonts w:hint="eastAsia"/>
        </w:rPr>
        <w:t>климатических</w:t>
      </w:r>
      <w:r>
        <w:t xml:space="preserve"> </w:t>
      </w:r>
      <w:r>
        <w:rPr>
          <w:rFonts w:hint="eastAsia"/>
        </w:rPr>
        <w:t>данных</w:t>
      </w:r>
      <w:r>
        <w:t xml:space="preserve"> </w:t>
      </w:r>
      <w:r>
        <w:rPr>
          <w:rFonts w:hint="eastAsia"/>
        </w:rPr>
        <w:t>для</w:t>
      </w:r>
      <w:r>
        <w:t xml:space="preserve"> </w:t>
      </w:r>
      <w:r>
        <w:rPr>
          <w:rFonts w:hint="eastAsia"/>
        </w:rPr>
        <w:t>построения</w:t>
      </w:r>
      <w:r>
        <w:t xml:space="preserve"> </w:t>
      </w:r>
      <w:r>
        <w:rPr>
          <w:rFonts w:hint="eastAsia"/>
        </w:rPr>
        <w:t>предикативного</w:t>
      </w:r>
      <w:r>
        <w:t xml:space="preserve"> </w:t>
      </w:r>
      <w:r>
        <w:rPr>
          <w:rFonts w:hint="eastAsia"/>
        </w:rPr>
        <w:t>вектора</w:t>
      </w:r>
      <w:r>
        <w:t>_102</w:t>
      </w:r>
    </w:p>
    <w:p w14:paraId="7CF7CD49" w14:textId="77777777" w:rsidR="00276ADC" w:rsidRDefault="00276ADC" w:rsidP="00276ADC"/>
    <w:p w14:paraId="498B6381" w14:textId="77777777" w:rsidR="00276ADC" w:rsidRDefault="00276ADC" w:rsidP="00276ADC">
      <w:r>
        <w:t xml:space="preserve">3.3.6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разработанных</w:t>
      </w:r>
      <w:r>
        <w:t xml:space="preserve"> </w:t>
      </w:r>
      <w:r>
        <w:rPr>
          <w:rFonts w:hint="eastAsia"/>
        </w:rPr>
        <w:t>мо</w:t>
      </w:r>
      <w:r>
        <w:rPr>
          <w:rFonts w:hint="eastAsia"/>
        </w:rPr>
        <w:lastRenderedPageBreak/>
        <w:t>делей</w:t>
      </w:r>
      <w:r>
        <w:t>_103</w:t>
      </w:r>
    </w:p>
    <w:p w14:paraId="03751A9E" w14:textId="77777777" w:rsidR="00276ADC" w:rsidRDefault="00276ADC" w:rsidP="00276ADC"/>
    <w:p w14:paraId="3E8ACF34" w14:textId="77777777" w:rsidR="00276ADC" w:rsidRDefault="00276ADC" w:rsidP="00276ADC">
      <w:r>
        <w:rPr>
          <w:rFonts w:hint="eastAsia"/>
        </w:rPr>
        <w:t>ГЛАВА</w:t>
      </w:r>
      <w:r>
        <w:t xml:space="preserve"> 4. </w:t>
      </w:r>
      <w:r>
        <w:rPr>
          <w:rFonts w:hint="eastAsia"/>
        </w:rPr>
        <w:t>АНАЛИЗ</w:t>
      </w:r>
      <w:r>
        <w:t xml:space="preserve"> </w:t>
      </w:r>
      <w:r>
        <w:rPr>
          <w:rFonts w:hint="eastAsia"/>
        </w:rPr>
        <w:t>РЕЗУЛЬТАТОВ</w:t>
      </w:r>
      <w:r>
        <w:t xml:space="preserve"> </w:t>
      </w:r>
      <w:r>
        <w:rPr>
          <w:rFonts w:hint="eastAsia"/>
        </w:rPr>
        <w:t>ПРИМЕНЕНИЯ</w:t>
      </w:r>
      <w:r>
        <w:t xml:space="preserve"> </w:t>
      </w:r>
      <w:r>
        <w:rPr>
          <w:rFonts w:hint="eastAsia"/>
        </w:rPr>
        <w:t>ЧИСЛЕННОГО</w:t>
      </w:r>
      <w:r>
        <w:t xml:space="preserve"> </w:t>
      </w:r>
      <w:r>
        <w:rPr>
          <w:rFonts w:hint="eastAsia"/>
        </w:rPr>
        <w:t>МЕТОДА</w:t>
      </w:r>
      <w:r>
        <w:t xml:space="preserve"> </w:t>
      </w:r>
      <w:r>
        <w:rPr>
          <w:rFonts w:hint="eastAsia"/>
        </w:rPr>
        <w:t>ДЛЯ</w:t>
      </w:r>
      <w:r>
        <w:t xml:space="preserve"> </w:t>
      </w:r>
      <w:r>
        <w:rPr>
          <w:rFonts w:hint="eastAsia"/>
        </w:rPr>
        <w:t>ПРОГНОЗИРОВАНИЯ</w:t>
      </w:r>
      <w:r>
        <w:t xml:space="preserve"> </w:t>
      </w:r>
      <w:r>
        <w:rPr>
          <w:rFonts w:hint="eastAsia"/>
        </w:rPr>
        <w:t>УРОЖАЙНОСТИ</w:t>
      </w:r>
      <w:r>
        <w:t xml:space="preserve"> </w:t>
      </w:r>
      <w:r>
        <w:rPr>
          <w:rFonts w:hint="eastAsia"/>
        </w:rPr>
        <w:t>РАЗЛИЧНЫХ</w:t>
      </w:r>
      <w:r>
        <w:t xml:space="preserve"> </w:t>
      </w:r>
      <w:r>
        <w:rPr>
          <w:rFonts w:hint="eastAsia"/>
        </w:rPr>
        <w:t>ОБЛАСТЕЙ</w:t>
      </w:r>
      <w:r>
        <w:t xml:space="preserve"> </w:t>
      </w:r>
      <w:r>
        <w:rPr>
          <w:rFonts w:hint="eastAsia"/>
        </w:rPr>
        <w:t>РФ</w:t>
      </w:r>
      <w:r>
        <w:t xml:space="preserve"> </w:t>
      </w:r>
      <w:r>
        <w:rPr>
          <w:rFonts w:hint="eastAsia"/>
        </w:rPr>
        <w:t>И</w:t>
      </w:r>
      <w:r>
        <w:t xml:space="preserve"> </w:t>
      </w:r>
      <w:r>
        <w:rPr>
          <w:rFonts w:hint="eastAsia"/>
        </w:rPr>
        <w:t>РАЗЛИЧНЫХ</w:t>
      </w:r>
      <w:r>
        <w:t xml:space="preserve"> </w:t>
      </w:r>
      <w:r>
        <w:rPr>
          <w:rFonts w:hint="eastAsia"/>
        </w:rPr>
        <w:t>СЕЛЬСКОХОЗЯЙСТВЕННЫХ</w:t>
      </w:r>
      <w:r>
        <w:t xml:space="preserve"> </w:t>
      </w:r>
      <w:r>
        <w:rPr>
          <w:rFonts w:hint="eastAsia"/>
        </w:rPr>
        <w:t>КУЛЬТУР</w:t>
      </w:r>
      <w:r>
        <w:t>_105</w:t>
      </w:r>
    </w:p>
    <w:p w14:paraId="6E3BD362" w14:textId="77777777" w:rsidR="00276ADC" w:rsidRDefault="00276ADC" w:rsidP="00276ADC"/>
    <w:p w14:paraId="08293A1C" w14:textId="77777777" w:rsidR="00276ADC" w:rsidRDefault="00276ADC" w:rsidP="00276ADC">
      <w:r>
        <w:t xml:space="preserve">4.1 </w:t>
      </w:r>
      <w:r>
        <w:rPr>
          <w:rFonts w:hint="eastAsia"/>
        </w:rPr>
        <w:t>Настройка</w:t>
      </w:r>
      <w:r>
        <w:t xml:space="preserve"> </w:t>
      </w:r>
      <w:r>
        <w:rPr>
          <w:rFonts w:hint="eastAsia"/>
        </w:rPr>
        <w:t>моделей</w:t>
      </w:r>
      <w:r>
        <w:t xml:space="preserve"> </w:t>
      </w:r>
      <w:r>
        <w:rPr>
          <w:rFonts w:hint="eastAsia"/>
        </w:rPr>
        <w:t>плодородия</w:t>
      </w:r>
      <w:r>
        <w:t>_105</w:t>
      </w:r>
    </w:p>
    <w:p w14:paraId="30A7000A" w14:textId="77777777" w:rsidR="00276ADC" w:rsidRDefault="00276ADC" w:rsidP="00276ADC"/>
    <w:p w14:paraId="11B95E7F" w14:textId="77777777" w:rsidR="00276ADC" w:rsidRDefault="00276ADC" w:rsidP="00276ADC">
      <w:r>
        <w:t xml:space="preserve">4.1.1 </w:t>
      </w:r>
      <w:r>
        <w:rPr>
          <w:rFonts w:hint="eastAsia"/>
        </w:rPr>
        <w:t>Планирование</w:t>
      </w:r>
      <w:r>
        <w:t xml:space="preserve"> </w:t>
      </w:r>
      <w:r>
        <w:rPr>
          <w:rFonts w:hint="eastAsia"/>
        </w:rPr>
        <w:t>численного</w:t>
      </w:r>
      <w:r>
        <w:t xml:space="preserve"> </w:t>
      </w:r>
      <w:r>
        <w:rPr>
          <w:rFonts w:hint="eastAsia"/>
        </w:rPr>
        <w:t>эксперимента</w:t>
      </w:r>
      <w:r>
        <w:t xml:space="preserve">. </w:t>
      </w:r>
      <w:r>
        <w:rPr>
          <w:rFonts w:hint="eastAsia"/>
        </w:rPr>
        <w:t>Сбор</w:t>
      </w:r>
      <w:r>
        <w:t xml:space="preserve"> </w:t>
      </w:r>
      <w:r>
        <w:rPr>
          <w:rFonts w:hint="eastAsia"/>
        </w:rPr>
        <w:t>данных</w:t>
      </w:r>
      <w:r>
        <w:t xml:space="preserve"> </w:t>
      </w:r>
      <w:r>
        <w:rPr>
          <w:rFonts w:hint="eastAsia"/>
        </w:rPr>
        <w:t>для</w:t>
      </w:r>
      <w:r>
        <w:t xml:space="preserve"> </w:t>
      </w:r>
      <w:r>
        <w:rPr>
          <w:rFonts w:hint="eastAsia"/>
        </w:rPr>
        <w:t>численного</w:t>
      </w:r>
      <w:r>
        <w:t xml:space="preserve"> </w:t>
      </w:r>
      <w:r>
        <w:rPr>
          <w:rFonts w:hint="eastAsia"/>
        </w:rPr>
        <w:t>эксперимента</w:t>
      </w:r>
      <w:r>
        <w:t xml:space="preserve"> _105</w:t>
      </w:r>
    </w:p>
    <w:p w14:paraId="0F6ADFF8" w14:textId="77777777" w:rsidR="00276ADC" w:rsidRDefault="00276ADC" w:rsidP="00276ADC"/>
    <w:p w14:paraId="121ED88E" w14:textId="77777777" w:rsidR="00276ADC" w:rsidRDefault="00276ADC" w:rsidP="00276ADC">
      <w:r>
        <w:t xml:space="preserve">4.1.2 </w:t>
      </w:r>
      <w:r>
        <w:rPr>
          <w:rFonts w:hint="eastAsia"/>
        </w:rPr>
        <w:t>Численный</w:t>
      </w:r>
      <w:r>
        <w:t xml:space="preserve"> </w:t>
      </w:r>
      <w:r>
        <w:rPr>
          <w:rFonts w:hint="eastAsia"/>
        </w:rPr>
        <w:t>эксперимент</w:t>
      </w:r>
      <w:r>
        <w:t>_107</w:t>
      </w:r>
    </w:p>
    <w:p w14:paraId="4466808C" w14:textId="77777777" w:rsidR="00276ADC" w:rsidRDefault="00276ADC" w:rsidP="00276ADC"/>
    <w:p w14:paraId="2B5E6735" w14:textId="77777777" w:rsidR="00276ADC" w:rsidRDefault="00276ADC" w:rsidP="00276ADC">
      <w:r>
        <w:t xml:space="preserve">4.1.3 </w:t>
      </w:r>
      <w:r>
        <w:rPr>
          <w:rFonts w:hint="eastAsia"/>
        </w:rPr>
        <w:t>Оценка</w:t>
      </w:r>
      <w:r>
        <w:t xml:space="preserve"> </w:t>
      </w:r>
      <w:r>
        <w:rPr>
          <w:rFonts w:hint="eastAsia"/>
        </w:rPr>
        <w:t>точности</w:t>
      </w:r>
      <w:r>
        <w:t xml:space="preserve"> </w:t>
      </w:r>
      <w:r>
        <w:rPr>
          <w:rFonts w:hint="eastAsia"/>
        </w:rPr>
        <w:t>прогноза</w:t>
      </w:r>
      <w:r>
        <w:t>_111</w:t>
      </w:r>
    </w:p>
    <w:p w14:paraId="5FAA28C1" w14:textId="77777777" w:rsidR="00276ADC" w:rsidRDefault="00276ADC" w:rsidP="00276ADC"/>
    <w:p w14:paraId="1DEA5F6A" w14:textId="77777777" w:rsidR="00276ADC" w:rsidRDefault="00276ADC" w:rsidP="00276ADC">
      <w:r>
        <w:t xml:space="preserve">4.2 </w:t>
      </w:r>
      <w:r>
        <w:rPr>
          <w:rFonts w:hint="eastAsia"/>
        </w:rPr>
        <w:t>Сопоставление</w:t>
      </w:r>
      <w:r>
        <w:t xml:space="preserve"> </w:t>
      </w:r>
      <w:r>
        <w:rPr>
          <w:rFonts w:hint="eastAsia"/>
        </w:rPr>
        <w:t>результатов</w:t>
      </w:r>
      <w:r>
        <w:t xml:space="preserve"> </w:t>
      </w:r>
      <w:r>
        <w:rPr>
          <w:rFonts w:hint="eastAsia"/>
        </w:rPr>
        <w:t>прогнозирования</w:t>
      </w:r>
      <w:r>
        <w:t xml:space="preserve"> </w:t>
      </w:r>
      <w:r>
        <w:rPr>
          <w:rFonts w:hint="eastAsia"/>
        </w:rPr>
        <w:t>урожайности</w:t>
      </w:r>
      <w:r>
        <w:t xml:space="preserve"> </w:t>
      </w:r>
      <w:r>
        <w:rPr>
          <w:rFonts w:hint="eastAsia"/>
        </w:rPr>
        <w:t>с</w:t>
      </w:r>
      <w:r>
        <w:t xml:space="preserve"> </w:t>
      </w:r>
      <w:r>
        <w:rPr>
          <w:rFonts w:hint="eastAsia"/>
        </w:rPr>
        <w:t>использованием</w:t>
      </w:r>
      <w:r>
        <w:t xml:space="preserve"> </w:t>
      </w:r>
      <w:r>
        <w:rPr>
          <w:rFonts w:hint="eastAsia"/>
        </w:rPr>
        <w:t>разработанных</w:t>
      </w:r>
      <w:r>
        <w:t xml:space="preserve"> </w:t>
      </w:r>
      <w:r>
        <w:rPr>
          <w:rFonts w:hint="eastAsia"/>
        </w:rPr>
        <w:t>моделей</w:t>
      </w:r>
      <w:r>
        <w:t>_112</w:t>
      </w:r>
    </w:p>
    <w:p w14:paraId="435B1D2E" w14:textId="77777777" w:rsidR="00276ADC" w:rsidRDefault="00276ADC" w:rsidP="00276ADC"/>
    <w:p w14:paraId="197B45FB" w14:textId="77777777" w:rsidR="00276ADC" w:rsidRDefault="00276ADC" w:rsidP="00276ADC">
      <w:r>
        <w:t xml:space="preserve">4.2.1 </w:t>
      </w:r>
      <w:r>
        <w:rPr>
          <w:rFonts w:hint="eastAsia"/>
        </w:rPr>
        <w:t>Прогнозы</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1. _113</w:t>
      </w:r>
    </w:p>
    <w:p w14:paraId="2938609D" w14:textId="77777777" w:rsidR="00276ADC" w:rsidRDefault="00276ADC" w:rsidP="00276ADC"/>
    <w:p w14:paraId="72DF23E0" w14:textId="77777777" w:rsidR="00276ADC" w:rsidRDefault="00276ADC" w:rsidP="00276ADC">
      <w:r>
        <w:t xml:space="preserve">4.2.2 </w:t>
      </w:r>
      <w:r>
        <w:rPr>
          <w:rFonts w:hint="eastAsia"/>
        </w:rPr>
        <w:t>Прогнозы</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2. _113</w:t>
      </w:r>
    </w:p>
    <w:p w14:paraId="75703518" w14:textId="77777777" w:rsidR="00276ADC" w:rsidRDefault="00276ADC" w:rsidP="00276ADC"/>
    <w:p w14:paraId="6CB1C922" w14:textId="77777777" w:rsidR="00276ADC" w:rsidRDefault="00276ADC" w:rsidP="00276ADC">
      <w:r>
        <w:t xml:space="preserve">4.2.3 </w:t>
      </w:r>
      <w:r>
        <w:rPr>
          <w:rFonts w:hint="eastAsia"/>
        </w:rPr>
        <w:t>Прогнозы</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3. _114</w:t>
      </w:r>
    </w:p>
    <w:p w14:paraId="7B7E2172" w14:textId="77777777" w:rsidR="00276ADC" w:rsidRDefault="00276ADC" w:rsidP="00276ADC"/>
    <w:p w14:paraId="30D61B9C" w14:textId="77777777" w:rsidR="00276ADC" w:rsidRDefault="00276ADC" w:rsidP="00276ADC">
      <w:r>
        <w:t xml:space="preserve">4.2.4 </w:t>
      </w:r>
      <w:r>
        <w:rPr>
          <w:rFonts w:hint="eastAsia"/>
        </w:rPr>
        <w:t>Прогнозы</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4. _115</w:t>
      </w:r>
    </w:p>
    <w:p w14:paraId="20EDF9A1" w14:textId="77777777" w:rsidR="00276ADC" w:rsidRDefault="00276ADC" w:rsidP="00276ADC"/>
    <w:p w14:paraId="648E53AD" w14:textId="77777777" w:rsidR="00276ADC" w:rsidRDefault="00276ADC" w:rsidP="00276ADC">
      <w:r>
        <w:t xml:space="preserve">4.2.5 </w:t>
      </w:r>
      <w:r>
        <w:rPr>
          <w:rFonts w:hint="eastAsia"/>
        </w:rPr>
        <w:t>Сравнение</w:t>
      </w:r>
      <w:r>
        <w:t xml:space="preserve"> </w:t>
      </w:r>
      <w:r>
        <w:rPr>
          <w:rFonts w:hint="eastAsia"/>
        </w:rPr>
        <w:t>моделей</w:t>
      </w:r>
      <w:r>
        <w:t>._116</w:t>
      </w:r>
    </w:p>
    <w:p w14:paraId="432D0AE9" w14:textId="77777777" w:rsidR="00276ADC" w:rsidRDefault="00276ADC" w:rsidP="00276ADC"/>
    <w:p w14:paraId="3208582C" w14:textId="77777777" w:rsidR="00276ADC" w:rsidRDefault="00276ADC" w:rsidP="00276ADC">
      <w:r>
        <w:t xml:space="preserve">4.3 </w:t>
      </w:r>
      <w:r>
        <w:rPr>
          <w:rFonts w:hint="eastAsia"/>
        </w:rPr>
        <w:t>Оценка</w:t>
      </w:r>
      <w:r>
        <w:t xml:space="preserve"> </w:t>
      </w:r>
      <w:r>
        <w:rPr>
          <w:rFonts w:hint="eastAsia"/>
        </w:rPr>
        <w:t>статистической</w:t>
      </w:r>
      <w:r>
        <w:t xml:space="preserve"> </w:t>
      </w:r>
      <w:r>
        <w:rPr>
          <w:rFonts w:hint="eastAsia"/>
        </w:rPr>
        <w:t>значимости</w:t>
      </w:r>
      <w:r>
        <w:t xml:space="preserve"> </w:t>
      </w:r>
      <w:r>
        <w:rPr>
          <w:rFonts w:hint="eastAsia"/>
        </w:rPr>
        <w:t>полученных</w:t>
      </w:r>
      <w:r>
        <w:t xml:space="preserve"> </w:t>
      </w:r>
      <w:r>
        <w:rPr>
          <w:rFonts w:hint="eastAsia"/>
        </w:rPr>
        <w:t>прогнозов</w:t>
      </w:r>
      <w:r>
        <w:t>_117</w:t>
      </w:r>
    </w:p>
    <w:p w14:paraId="052B6D6D" w14:textId="77777777" w:rsidR="00276ADC" w:rsidRDefault="00276ADC" w:rsidP="00276ADC"/>
    <w:p w14:paraId="6E118F1D" w14:textId="77777777" w:rsidR="00276ADC" w:rsidRDefault="00276ADC" w:rsidP="00276ADC">
      <w:r>
        <w:lastRenderedPageBreak/>
        <w:t xml:space="preserve">4.4 </w:t>
      </w:r>
      <w:r>
        <w:rPr>
          <w:rFonts w:hint="eastAsia"/>
        </w:rPr>
        <w:t>Оценка</w:t>
      </w:r>
      <w:r>
        <w:t xml:space="preserve"> </w:t>
      </w:r>
      <w:r>
        <w:rPr>
          <w:rFonts w:hint="eastAsia"/>
        </w:rPr>
        <w:t>применимости</w:t>
      </w:r>
      <w:r>
        <w:t xml:space="preserve"> </w:t>
      </w:r>
      <w:r>
        <w:rPr>
          <w:rFonts w:hint="eastAsia"/>
        </w:rPr>
        <w:t>модели</w:t>
      </w:r>
      <w:r>
        <w:t xml:space="preserve"> </w:t>
      </w:r>
      <w:r>
        <w:rPr>
          <w:rFonts w:hint="eastAsia"/>
        </w:rPr>
        <w:t>посредством</w:t>
      </w:r>
      <w:r>
        <w:t xml:space="preserve"> </w:t>
      </w:r>
      <w:r>
        <w:rPr>
          <w:rFonts w:hint="eastAsia"/>
        </w:rPr>
        <w:t>процедуры</w:t>
      </w:r>
      <w:r>
        <w:t xml:space="preserve"> </w:t>
      </w:r>
      <w:r>
        <w:rPr>
          <w:rFonts w:hint="eastAsia"/>
        </w:rPr>
        <w:t>кросс</w:t>
      </w:r>
      <w:r>
        <w:t>-</w:t>
      </w:r>
      <w:r>
        <w:rPr>
          <w:rFonts w:hint="eastAsia"/>
        </w:rPr>
        <w:t>валидации</w:t>
      </w:r>
    </w:p>
    <w:p w14:paraId="32AC454B" w14:textId="77777777" w:rsidR="00276ADC" w:rsidRDefault="00276ADC" w:rsidP="00276ADC"/>
    <w:p w14:paraId="15EB2E88" w14:textId="77777777" w:rsidR="00276ADC" w:rsidRDefault="00276ADC" w:rsidP="00276ADC">
      <w:r>
        <w:t xml:space="preserve">4.5 </w:t>
      </w:r>
      <w:r>
        <w:rPr>
          <w:rFonts w:hint="eastAsia"/>
        </w:rPr>
        <w:t>Зависимость</w:t>
      </w:r>
      <w:r>
        <w:t xml:space="preserve"> </w:t>
      </w:r>
      <w:r>
        <w:rPr>
          <w:rFonts w:hint="eastAsia"/>
        </w:rPr>
        <w:t>точности</w:t>
      </w:r>
      <w:r>
        <w:t xml:space="preserve"> </w:t>
      </w:r>
      <w:r>
        <w:rPr>
          <w:rFonts w:hint="eastAsia"/>
        </w:rPr>
        <w:t>прогноза</w:t>
      </w:r>
      <w:r>
        <w:t xml:space="preserve"> </w:t>
      </w:r>
      <w:r>
        <w:rPr>
          <w:rFonts w:hint="eastAsia"/>
        </w:rPr>
        <w:t>от</w:t>
      </w:r>
      <w:r>
        <w:t xml:space="preserve"> </w:t>
      </w:r>
      <w:r>
        <w:rPr>
          <w:rFonts w:hint="eastAsia"/>
        </w:rPr>
        <w:t>момента</w:t>
      </w:r>
      <w:r>
        <w:t xml:space="preserve"> </w:t>
      </w:r>
      <w:r>
        <w:rPr>
          <w:rFonts w:hint="eastAsia"/>
        </w:rPr>
        <w:t>прогнозирования</w:t>
      </w:r>
      <w:r>
        <w:t xml:space="preserve"> </w:t>
      </w:r>
      <w:r>
        <w:rPr>
          <w:rFonts w:hint="eastAsia"/>
        </w:rPr>
        <w:t>и</w:t>
      </w:r>
      <w:r>
        <w:t xml:space="preserve"> </w:t>
      </w:r>
      <w:r>
        <w:rPr>
          <w:rFonts w:hint="eastAsia"/>
        </w:rPr>
        <w:t>типа</w:t>
      </w:r>
      <w:r>
        <w:t xml:space="preserve"> </w:t>
      </w:r>
      <w:r>
        <w:rPr>
          <w:rFonts w:hint="eastAsia"/>
        </w:rPr>
        <w:t>с</w:t>
      </w:r>
      <w:r>
        <w:t>/</w:t>
      </w:r>
      <w:r>
        <w:rPr>
          <w:rFonts w:hint="eastAsia"/>
        </w:rPr>
        <w:t>х</w:t>
      </w:r>
    </w:p>
    <w:p w14:paraId="7A64DA8A" w14:textId="77777777" w:rsidR="00276ADC" w:rsidRDefault="00276ADC" w:rsidP="00276ADC"/>
    <w:p w14:paraId="0A20D6BF" w14:textId="77777777" w:rsidR="00276ADC" w:rsidRDefault="00276ADC" w:rsidP="00276ADC">
      <w:r>
        <w:rPr>
          <w:rFonts w:hint="eastAsia"/>
        </w:rPr>
        <w:t>культуры</w:t>
      </w:r>
    </w:p>
    <w:p w14:paraId="28DB258B" w14:textId="77777777" w:rsidR="00276ADC" w:rsidRDefault="00276ADC" w:rsidP="00276ADC"/>
    <w:p w14:paraId="7A3C1C43" w14:textId="77777777" w:rsidR="00276ADC" w:rsidRDefault="00276ADC" w:rsidP="00276ADC">
      <w:r>
        <w:t xml:space="preserve">4.6 </w:t>
      </w:r>
      <w:r>
        <w:rPr>
          <w:rFonts w:hint="eastAsia"/>
        </w:rPr>
        <w:t>Уточнение</w:t>
      </w:r>
      <w:r>
        <w:t xml:space="preserve"> </w:t>
      </w:r>
      <w:r>
        <w:rPr>
          <w:rFonts w:hint="eastAsia"/>
        </w:rPr>
        <w:t>параметров</w:t>
      </w:r>
      <w:r>
        <w:t xml:space="preserve"> </w:t>
      </w:r>
      <w:r>
        <w:rPr>
          <w:rFonts w:hint="eastAsia"/>
        </w:rPr>
        <w:t>прогностической</w:t>
      </w:r>
      <w:r>
        <w:t xml:space="preserve"> </w:t>
      </w:r>
      <w:r>
        <w:rPr>
          <w:rFonts w:hint="eastAsia"/>
        </w:rPr>
        <w:t>модели</w:t>
      </w:r>
      <w:r>
        <w:t xml:space="preserve"> </w:t>
      </w:r>
      <w:r>
        <w:rPr>
          <w:rFonts w:hint="eastAsia"/>
        </w:rPr>
        <w:t>после</w:t>
      </w:r>
      <w:r>
        <w:t xml:space="preserve"> </w:t>
      </w:r>
      <w:r>
        <w:rPr>
          <w:rFonts w:hint="eastAsia"/>
        </w:rPr>
        <w:t>расширения</w:t>
      </w:r>
      <w:r>
        <w:t xml:space="preserve"> </w:t>
      </w:r>
      <w:r>
        <w:rPr>
          <w:rFonts w:hint="eastAsia"/>
        </w:rPr>
        <w:t>обучающих</w:t>
      </w:r>
      <w:r>
        <w:t xml:space="preserve"> </w:t>
      </w:r>
      <w:r>
        <w:rPr>
          <w:rFonts w:hint="eastAsia"/>
        </w:rPr>
        <w:t>данных</w:t>
      </w:r>
      <w:r>
        <w:t xml:space="preserve"> _123</w:t>
      </w:r>
    </w:p>
    <w:p w14:paraId="6F151D37" w14:textId="77777777" w:rsidR="00276ADC" w:rsidRDefault="00276ADC" w:rsidP="00276ADC"/>
    <w:p w14:paraId="180EAFF5" w14:textId="77777777" w:rsidR="00276ADC" w:rsidRDefault="00276ADC" w:rsidP="00276ADC">
      <w:r>
        <w:t xml:space="preserve">4.6.1 </w:t>
      </w:r>
      <w:r>
        <w:rPr>
          <w:rFonts w:hint="eastAsia"/>
        </w:rPr>
        <w:t>Уточнение</w:t>
      </w:r>
      <w:r>
        <w:t xml:space="preserve"> </w:t>
      </w:r>
      <w:r>
        <w:rPr>
          <w:rFonts w:hint="eastAsia"/>
        </w:rPr>
        <w:t>оптимального</w:t>
      </w:r>
      <w:r>
        <w:t xml:space="preserve"> </w:t>
      </w:r>
      <w:r>
        <w:rPr>
          <w:rFonts w:hint="eastAsia"/>
        </w:rPr>
        <w:t>момента</w:t>
      </w:r>
      <w:r>
        <w:t xml:space="preserve"> </w:t>
      </w:r>
      <w:r>
        <w:rPr>
          <w:rFonts w:hint="eastAsia"/>
        </w:rPr>
        <w:t>прогнозирования</w:t>
      </w:r>
      <w:r>
        <w:t xml:space="preserve"> </w:t>
      </w:r>
      <w:r>
        <w:rPr>
          <w:rFonts w:hint="eastAsia"/>
        </w:rPr>
        <w:t>и</w:t>
      </w:r>
      <w:r>
        <w:t xml:space="preserve"> </w:t>
      </w:r>
      <w:r>
        <w:rPr>
          <w:rFonts w:hint="eastAsia"/>
        </w:rPr>
        <w:t>состава</w:t>
      </w:r>
      <w:r>
        <w:t xml:space="preserve"> </w:t>
      </w:r>
      <w:r>
        <w:rPr>
          <w:rFonts w:hint="eastAsia"/>
        </w:rPr>
        <w:t>вектора</w:t>
      </w:r>
      <w:r>
        <w:t xml:space="preserve"> </w:t>
      </w:r>
      <w:r>
        <w:rPr>
          <w:rFonts w:hint="eastAsia"/>
        </w:rPr>
        <w:t>состояния</w:t>
      </w:r>
      <w:r>
        <w:t xml:space="preserve"> </w:t>
      </w:r>
      <w:r>
        <w:rPr>
          <w:rFonts w:hint="eastAsia"/>
        </w:rPr>
        <w:t>растительности</w:t>
      </w:r>
      <w:r>
        <w:t xml:space="preserve"> </w:t>
      </w:r>
      <w:r>
        <w:rPr>
          <w:rFonts w:hint="eastAsia"/>
        </w:rPr>
        <w:t>для</w:t>
      </w:r>
      <w:r>
        <w:t xml:space="preserve"> </w:t>
      </w:r>
      <w:r>
        <w:rPr>
          <w:rFonts w:hint="eastAsia"/>
        </w:rPr>
        <w:t>расширенного</w:t>
      </w:r>
      <w:r>
        <w:t xml:space="preserve"> </w:t>
      </w:r>
      <w:r>
        <w:rPr>
          <w:rFonts w:hint="eastAsia"/>
        </w:rPr>
        <w:t>вектора</w:t>
      </w:r>
      <w:r>
        <w:t xml:space="preserve"> </w:t>
      </w:r>
      <w:r>
        <w:rPr>
          <w:rFonts w:hint="eastAsia"/>
        </w:rPr>
        <w:t>признаков</w:t>
      </w:r>
      <w:r>
        <w:t>. _124</w:t>
      </w:r>
    </w:p>
    <w:p w14:paraId="06810FEA" w14:textId="77777777" w:rsidR="00276ADC" w:rsidRDefault="00276ADC" w:rsidP="00276ADC"/>
    <w:p w14:paraId="204C498B" w14:textId="77777777" w:rsidR="00276ADC" w:rsidRDefault="00276ADC" w:rsidP="00276ADC">
      <w:r>
        <w:t xml:space="preserve">4.6.2 </w:t>
      </w:r>
      <w:r>
        <w:rPr>
          <w:rFonts w:hint="eastAsia"/>
        </w:rPr>
        <w:t>Прогнозы</w:t>
      </w:r>
      <w:r>
        <w:t xml:space="preserve"> </w:t>
      </w:r>
      <w:r>
        <w:rPr>
          <w:rFonts w:hint="eastAsia"/>
        </w:rPr>
        <w:t>с</w:t>
      </w:r>
      <w:r>
        <w:t xml:space="preserve"> </w:t>
      </w:r>
      <w:r>
        <w:rPr>
          <w:rFonts w:hint="eastAsia"/>
        </w:rPr>
        <w:t>использованием</w:t>
      </w:r>
      <w:r>
        <w:t xml:space="preserve"> </w:t>
      </w:r>
      <w:r>
        <w:rPr>
          <w:rFonts w:hint="eastAsia"/>
        </w:rPr>
        <w:t>уточнённой</w:t>
      </w:r>
      <w:r>
        <w:t xml:space="preserve"> </w:t>
      </w:r>
      <w:r>
        <w:rPr>
          <w:rFonts w:hint="eastAsia"/>
        </w:rPr>
        <w:t>модели</w:t>
      </w:r>
      <w:r>
        <w:t xml:space="preserve"> 1._128</w:t>
      </w:r>
    </w:p>
    <w:p w14:paraId="29AE228E" w14:textId="77777777" w:rsidR="00276ADC" w:rsidRDefault="00276ADC" w:rsidP="00276ADC"/>
    <w:p w14:paraId="187058E3" w14:textId="77777777" w:rsidR="00276ADC" w:rsidRDefault="00276ADC" w:rsidP="00276ADC">
      <w:r>
        <w:t xml:space="preserve">4.6.3 </w:t>
      </w:r>
      <w:r>
        <w:rPr>
          <w:rFonts w:hint="eastAsia"/>
        </w:rPr>
        <w:t>Прогнозы</w:t>
      </w:r>
      <w:r>
        <w:t xml:space="preserve"> </w:t>
      </w:r>
      <w:r>
        <w:rPr>
          <w:rFonts w:hint="eastAsia"/>
        </w:rPr>
        <w:t>с</w:t>
      </w:r>
      <w:r>
        <w:t xml:space="preserve"> </w:t>
      </w:r>
      <w:r>
        <w:rPr>
          <w:rFonts w:hint="eastAsia"/>
        </w:rPr>
        <w:t>использованием</w:t>
      </w:r>
      <w:r>
        <w:t xml:space="preserve"> </w:t>
      </w:r>
      <w:r>
        <w:rPr>
          <w:rFonts w:hint="eastAsia"/>
        </w:rPr>
        <w:t>уточнённой</w:t>
      </w:r>
      <w:r>
        <w:t xml:space="preserve"> </w:t>
      </w:r>
      <w:r>
        <w:rPr>
          <w:rFonts w:hint="eastAsia"/>
        </w:rPr>
        <w:t>модели</w:t>
      </w:r>
      <w:r>
        <w:t xml:space="preserve"> 2._129</w:t>
      </w:r>
    </w:p>
    <w:p w14:paraId="290EB1E4" w14:textId="77777777" w:rsidR="00276ADC" w:rsidRDefault="00276ADC" w:rsidP="00276ADC"/>
    <w:p w14:paraId="33CB3EDC" w14:textId="77777777" w:rsidR="00276ADC" w:rsidRDefault="00276ADC" w:rsidP="00276ADC">
      <w:r>
        <w:t xml:space="preserve">4.6.4 </w:t>
      </w:r>
      <w:r>
        <w:rPr>
          <w:rFonts w:hint="eastAsia"/>
        </w:rPr>
        <w:t>Прогнозы</w:t>
      </w:r>
      <w:r>
        <w:t xml:space="preserve"> </w:t>
      </w:r>
      <w:r>
        <w:rPr>
          <w:rFonts w:hint="eastAsia"/>
        </w:rPr>
        <w:t>с</w:t>
      </w:r>
      <w:r>
        <w:t xml:space="preserve"> </w:t>
      </w:r>
      <w:r>
        <w:rPr>
          <w:rFonts w:hint="eastAsia"/>
        </w:rPr>
        <w:t>использованием</w:t>
      </w:r>
      <w:r>
        <w:t xml:space="preserve"> </w:t>
      </w:r>
      <w:r>
        <w:rPr>
          <w:rFonts w:hint="eastAsia"/>
        </w:rPr>
        <w:t>уточнённой</w:t>
      </w:r>
      <w:r>
        <w:t xml:space="preserve"> </w:t>
      </w:r>
      <w:r>
        <w:rPr>
          <w:rFonts w:hint="eastAsia"/>
        </w:rPr>
        <w:t>модели</w:t>
      </w:r>
      <w:r>
        <w:t xml:space="preserve"> 3._130</w:t>
      </w:r>
    </w:p>
    <w:p w14:paraId="17375F42" w14:textId="77777777" w:rsidR="00276ADC" w:rsidRDefault="00276ADC" w:rsidP="00276ADC"/>
    <w:p w14:paraId="424E1894" w14:textId="77777777" w:rsidR="00276ADC" w:rsidRDefault="00276ADC" w:rsidP="00276ADC">
      <w:r>
        <w:t xml:space="preserve">4.6.5 </w:t>
      </w:r>
      <w:r>
        <w:rPr>
          <w:rFonts w:hint="eastAsia"/>
        </w:rPr>
        <w:t>Прогнозы</w:t>
      </w:r>
      <w:r>
        <w:t xml:space="preserve"> </w:t>
      </w:r>
      <w:r>
        <w:rPr>
          <w:rFonts w:hint="eastAsia"/>
        </w:rPr>
        <w:t>с</w:t>
      </w:r>
      <w:r>
        <w:t xml:space="preserve"> </w:t>
      </w:r>
      <w:r>
        <w:rPr>
          <w:rFonts w:hint="eastAsia"/>
        </w:rPr>
        <w:t>использованием</w:t>
      </w:r>
      <w:r>
        <w:t xml:space="preserve"> </w:t>
      </w:r>
      <w:r>
        <w:rPr>
          <w:rFonts w:hint="eastAsia"/>
        </w:rPr>
        <w:t>уточнённой</w:t>
      </w:r>
      <w:r>
        <w:t xml:space="preserve"> </w:t>
      </w:r>
      <w:r>
        <w:rPr>
          <w:rFonts w:hint="eastAsia"/>
        </w:rPr>
        <w:t>модели</w:t>
      </w:r>
      <w:r>
        <w:t xml:space="preserve"> 4._131</w:t>
      </w:r>
    </w:p>
    <w:p w14:paraId="4911C90C" w14:textId="77777777" w:rsidR="00276ADC" w:rsidRDefault="00276ADC" w:rsidP="00276ADC"/>
    <w:p w14:paraId="4A5A9EAF" w14:textId="77777777" w:rsidR="00276ADC" w:rsidRDefault="00276ADC" w:rsidP="00276ADC">
      <w:r>
        <w:rPr>
          <w:rFonts w:hint="eastAsia"/>
        </w:rPr>
        <w:t>ЗАКЛЮЧЕНИЕ</w:t>
      </w:r>
      <w:r>
        <w:t>_135</w:t>
      </w:r>
    </w:p>
    <w:p w14:paraId="11868ACD" w14:textId="77777777" w:rsidR="00276ADC" w:rsidRDefault="00276ADC" w:rsidP="00276ADC"/>
    <w:p w14:paraId="71878B2C" w14:textId="77777777" w:rsidR="00276ADC" w:rsidRDefault="00276ADC" w:rsidP="00276ADC">
      <w:r>
        <w:rPr>
          <w:rFonts w:hint="eastAsia"/>
        </w:rPr>
        <w:t>СПИСОК</w:t>
      </w:r>
      <w:r>
        <w:t xml:space="preserve"> </w:t>
      </w:r>
      <w:r>
        <w:rPr>
          <w:rFonts w:hint="eastAsia"/>
        </w:rPr>
        <w:t>СОКРАЩЕНИЙ</w:t>
      </w:r>
      <w:r>
        <w:t>_137</w:t>
      </w:r>
    </w:p>
    <w:p w14:paraId="77F319BB" w14:textId="77777777" w:rsidR="00276ADC" w:rsidRDefault="00276ADC" w:rsidP="00276ADC"/>
    <w:p w14:paraId="4082A51C" w14:textId="442F19CA" w:rsidR="00276ADC" w:rsidRPr="00276ADC" w:rsidRDefault="00276ADC" w:rsidP="00276ADC">
      <w:r>
        <w:rPr>
          <w:rFonts w:hint="eastAsia"/>
        </w:rPr>
        <w:t>СПИСОК</w:t>
      </w:r>
      <w:r>
        <w:t xml:space="preserve"> </w:t>
      </w:r>
      <w:r>
        <w:rPr>
          <w:rFonts w:hint="eastAsia"/>
        </w:rPr>
        <w:t>ЛИТЕРАТУРЫ</w:t>
      </w:r>
    </w:p>
    <w:sectPr w:rsidR="00276ADC" w:rsidRPr="00276ADC" w:rsidSect="00BC69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59A3" w14:textId="77777777" w:rsidR="00BC69AA" w:rsidRDefault="00BC69AA">
      <w:pPr>
        <w:spacing w:after="0" w:line="240" w:lineRule="auto"/>
      </w:pPr>
      <w:r>
        <w:separator/>
      </w:r>
    </w:p>
  </w:endnote>
  <w:endnote w:type="continuationSeparator" w:id="0">
    <w:p w14:paraId="4D2CAB56" w14:textId="77777777" w:rsidR="00BC69AA" w:rsidRDefault="00BC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C728" w14:textId="77777777" w:rsidR="00BC69AA" w:rsidRDefault="00BC69AA"/>
    <w:p w14:paraId="55B42B76" w14:textId="77777777" w:rsidR="00BC69AA" w:rsidRDefault="00BC69AA"/>
    <w:p w14:paraId="7BF43737" w14:textId="77777777" w:rsidR="00BC69AA" w:rsidRDefault="00BC69AA"/>
    <w:p w14:paraId="62F721A7" w14:textId="77777777" w:rsidR="00BC69AA" w:rsidRDefault="00BC69AA"/>
    <w:p w14:paraId="3DD2FA6E" w14:textId="77777777" w:rsidR="00BC69AA" w:rsidRDefault="00BC69AA"/>
    <w:p w14:paraId="61DE23FA" w14:textId="77777777" w:rsidR="00BC69AA" w:rsidRDefault="00BC69AA"/>
    <w:p w14:paraId="22171BBE" w14:textId="77777777" w:rsidR="00BC69AA" w:rsidRDefault="00BC69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65026F" wp14:editId="391B39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84FE8" w14:textId="77777777" w:rsidR="00BC69AA" w:rsidRDefault="00BC6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502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184FE8" w14:textId="77777777" w:rsidR="00BC69AA" w:rsidRDefault="00BC6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900D68" w14:textId="77777777" w:rsidR="00BC69AA" w:rsidRDefault="00BC69AA"/>
    <w:p w14:paraId="105F3044" w14:textId="77777777" w:rsidR="00BC69AA" w:rsidRDefault="00BC69AA"/>
    <w:p w14:paraId="2ECB6052" w14:textId="77777777" w:rsidR="00BC69AA" w:rsidRDefault="00BC69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83B4B8" wp14:editId="2BB8F0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27E7D" w14:textId="77777777" w:rsidR="00BC69AA" w:rsidRDefault="00BC69AA"/>
                          <w:p w14:paraId="33FB4080" w14:textId="77777777" w:rsidR="00BC69AA" w:rsidRDefault="00BC6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3B4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427E7D" w14:textId="77777777" w:rsidR="00BC69AA" w:rsidRDefault="00BC69AA"/>
                    <w:p w14:paraId="33FB4080" w14:textId="77777777" w:rsidR="00BC69AA" w:rsidRDefault="00BC6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3AE56E" w14:textId="77777777" w:rsidR="00BC69AA" w:rsidRDefault="00BC69AA"/>
    <w:p w14:paraId="2D809D48" w14:textId="77777777" w:rsidR="00BC69AA" w:rsidRDefault="00BC69AA">
      <w:pPr>
        <w:rPr>
          <w:sz w:val="2"/>
          <w:szCs w:val="2"/>
        </w:rPr>
      </w:pPr>
    </w:p>
    <w:p w14:paraId="3A1E9159" w14:textId="77777777" w:rsidR="00BC69AA" w:rsidRDefault="00BC69AA"/>
    <w:p w14:paraId="41BAD408" w14:textId="77777777" w:rsidR="00BC69AA" w:rsidRDefault="00BC69AA">
      <w:pPr>
        <w:spacing w:after="0" w:line="240" w:lineRule="auto"/>
      </w:pPr>
    </w:p>
  </w:footnote>
  <w:footnote w:type="continuationSeparator" w:id="0">
    <w:p w14:paraId="3ABECEB3" w14:textId="77777777" w:rsidR="00BC69AA" w:rsidRDefault="00BC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9AA"/>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12806</TotalTime>
  <Pages>6</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1239</cp:revision>
  <cp:lastPrinted>2009-02-06T05:36:00Z</cp:lastPrinted>
  <dcterms:created xsi:type="dcterms:W3CDTF">2024-01-07T13:43:00Z</dcterms:created>
  <dcterms:modified xsi:type="dcterms:W3CDTF">2024-01-26T14:04:00Z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