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75801" w:rsidRDefault="00275801" w:rsidP="00275801">
      <w:r w:rsidRPr="00D858E0">
        <w:rPr>
          <w:rFonts w:ascii="Times New Roman" w:hAnsi="Times New Roman" w:cs="Times New Roman"/>
          <w:b/>
          <w:kern w:val="24"/>
          <w:sz w:val="24"/>
          <w:szCs w:val="24"/>
          <w:lang w:eastAsia="ru-RU"/>
        </w:rPr>
        <w:t xml:space="preserve">Чепурова Оксана Олексіївна, </w:t>
      </w:r>
      <w:r w:rsidRPr="00D858E0">
        <w:rPr>
          <w:rFonts w:ascii="Times New Roman" w:hAnsi="Times New Roman" w:cs="Times New Roman"/>
          <w:kern w:val="24"/>
          <w:sz w:val="24"/>
          <w:szCs w:val="24"/>
          <w:lang w:eastAsia="ru-RU"/>
        </w:rPr>
        <w:t xml:space="preserve">асистент кафедри менеджменту, маркетингу і туризму Херсонського національного технічного університету. Назва дисертації: «Управління потенціалом розвитку туристичних підприємств». Шифр та назва спеціальності – </w:t>
      </w:r>
      <w:r w:rsidRPr="00D858E0">
        <w:rPr>
          <w:rFonts w:ascii="Times New Roman" w:hAnsi="Times New Roman" w:cs="Times New Roman"/>
          <w:bCs/>
          <w:kern w:val="24"/>
          <w:sz w:val="24"/>
          <w:szCs w:val="24"/>
          <w:lang w:eastAsia="ru-RU"/>
        </w:rPr>
        <w:t xml:space="preserve">08.00.04 </w:t>
      </w:r>
      <w:r w:rsidRPr="00D858E0">
        <w:rPr>
          <w:rFonts w:ascii="Times New Roman" w:hAnsi="Times New Roman" w:cs="Times New Roman"/>
          <w:kern w:val="24"/>
          <w:sz w:val="24"/>
          <w:szCs w:val="24"/>
          <w:lang w:eastAsia="ru-RU"/>
        </w:rPr>
        <w:t xml:space="preserve">– </w:t>
      </w:r>
      <w:r w:rsidRPr="00D858E0">
        <w:rPr>
          <w:rFonts w:ascii="Times New Roman" w:hAnsi="Times New Roman" w:cs="Times New Roman"/>
          <w:bCs/>
          <w:kern w:val="24"/>
          <w:sz w:val="24"/>
          <w:szCs w:val="24"/>
          <w:lang w:eastAsia="ru-RU"/>
        </w:rPr>
        <w:t xml:space="preserve">економіка та управління підприємствами (за видами економічної діяльності). </w:t>
      </w:r>
      <w:r w:rsidRPr="00D858E0">
        <w:rPr>
          <w:rFonts w:ascii="Times New Roman" w:hAnsi="Times New Roman" w:cs="Times New Roman"/>
          <w:kern w:val="24"/>
          <w:sz w:val="24"/>
          <w:szCs w:val="24"/>
          <w:lang w:eastAsia="ru-RU"/>
        </w:rPr>
        <w:t>Спецрада</w:t>
      </w:r>
      <w:r w:rsidRPr="00D858E0">
        <w:rPr>
          <w:rFonts w:ascii="Times New Roman" w:hAnsi="Times New Roman" w:cs="Times New Roman"/>
          <w:b/>
          <w:i/>
          <w:kern w:val="24"/>
          <w:sz w:val="24"/>
          <w:szCs w:val="24"/>
          <w:lang w:eastAsia="ru-RU"/>
        </w:rPr>
        <w:t xml:space="preserve"> </w:t>
      </w:r>
      <w:r w:rsidRPr="00D858E0">
        <w:rPr>
          <w:rFonts w:ascii="Times New Roman" w:hAnsi="Times New Roman" w:cs="Times New Roman"/>
          <w:kern w:val="24"/>
          <w:sz w:val="24"/>
          <w:szCs w:val="24"/>
          <w:lang w:eastAsia="ru-RU"/>
        </w:rPr>
        <w:t>Д 67.052.05 Херсонського національного технічного університету</w:t>
      </w:r>
    </w:p>
    <w:sectPr w:rsidR="005B1831" w:rsidRPr="002758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75801" w:rsidRPr="002758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78AEE-77A1-47E8-ABFD-32A27743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2021-08-01T19:42:00Z</dcterms:created>
  <dcterms:modified xsi:type="dcterms:W3CDTF">2021-08-01T19:45:00Z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