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FC64"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Санглибаев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Абуталиб</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Алиевич</w:t>
      </w:r>
      <w:r w:rsidRPr="00013A2B">
        <w:rPr>
          <w:rFonts w:ascii="Arial" w:hAnsi="Arial" w:cs="Arial"/>
          <w:caps/>
          <w:color w:val="333333"/>
          <w:sz w:val="27"/>
          <w:szCs w:val="27"/>
        </w:rPr>
        <w:t>.</w:t>
      </w:r>
    </w:p>
    <w:p w14:paraId="556F8FCC"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Современный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проявление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этностатусной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асимметрии</w:t>
      </w:r>
      <w:r w:rsidRPr="00013A2B">
        <w:rPr>
          <w:rFonts w:ascii="Arial" w:hAnsi="Arial" w:cs="Arial"/>
          <w:caps/>
          <w:color w:val="333333"/>
          <w:sz w:val="27"/>
          <w:szCs w:val="27"/>
        </w:rPr>
        <w:t xml:space="preserve"> : </w:t>
      </w:r>
      <w:r w:rsidRPr="00013A2B">
        <w:rPr>
          <w:rFonts w:ascii="Arial" w:hAnsi="Arial" w:cs="Arial" w:hint="eastAsia"/>
          <w:caps/>
          <w:color w:val="333333"/>
          <w:sz w:val="27"/>
          <w:szCs w:val="27"/>
        </w:rPr>
        <w:t>диссертация</w:t>
      </w:r>
      <w:r w:rsidRPr="00013A2B">
        <w:rPr>
          <w:rFonts w:ascii="Arial" w:hAnsi="Arial" w:cs="Arial"/>
          <w:caps/>
          <w:color w:val="333333"/>
          <w:sz w:val="27"/>
          <w:szCs w:val="27"/>
        </w:rPr>
        <w:t xml:space="preserve"> ... </w:t>
      </w:r>
      <w:r w:rsidRPr="00013A2B">
        <w:rPr>
          <w:rFonts w:ascii="Arial" w:hAnsi="Arial" w:cs="Arial" w:hint="eastAsia"/>
          <w:caps/>
          <w:color w:val="333333"/>
          <w:sz w:val="27"/>
          <w:szCs w:val="27"/>
        </w:rPr>
        <w:t>кандидата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социологических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наук</w:t>
      </w:r>
      <w:r w:rsidRPr="00013A2B">
        <w:rPr>
          <w:rFonts w:ascii="Arial" w:hAnsi="Arial" w:cs="Arial"/>
          <w:caps/>
          <w:color w:val="333333"/>
          <w:sz w:val="27"/>
          <w:szCs w:val="27"/>
        </w:rPr>
        <w:t xml:space="preserve"> : 22.00.04. - </w:t>
      </w:r>
      <w:r w:rsidRPr="00013A2B">
        <w:rPr>
          <w:rFonts w:ascii="Arial" w:hAnsi="Arial" w:cs="Arial" w:hint="eastAsia"/>
          <w:caps/>
          <w:color w:val="333333"/>
          <w:sz w:val="27"/>
          <w:szCs w:val="27"/>
        </w:rPr>
        <w:t>Ростов</w:t>
      </w:r>
      <w:r w:rsidRPr="00013A2B">
        <w:rPr>
          <w:rFonts w:ascii="Arial" w:hAnsi="Arial" w:cs="Arial"/>
          <w:caps/>
          <w:color w:val="333333"/>
          <w:sz w:val="27"/>
          <w:szCs w:val="27"/>
        </w:rPr>
        <w:t>-</w:t>
      </w:r>
      <w:r w:rsidRPr="00013A2B">
        <w:rPr>
          <w:rFonts w:ascii="Arial" w:hAnsi="Arial" w:cs="Arial" w:hint="eastAsia"/>
          <w:caps/>
          <w:color w:val="333333"/>
          <w:sz w:val="27"/>
          <w:szCs w:val="27"/>
        </w:rPr>
        <w:t>на</w:t>
      </w:r>
      <w:r w:rsidRPr="00013A2B">
        <w:rPr>
          <w:rFonts w:ascii="Arial" w:hAnsi="Arial" w:cs="Arial"/>
          <w:caps/>
          <w:color w:val="333333"/>
          <w:sz w:val="27"/>
          <w:szCs w:val="27"/>
        </w:rPr>
        <w:t>-</w:t>
      </w:r>
      <w:r w:rsidRPr="00013A2B">
        <w:rPr>
          <w:rFonts w:ascii="Arial" w:hAnsi="Arial" w:cs="Arial" w:hint="eastAsia"/>
          <w:caps/>
          <w:color w:val="333333"/>
          <w:sz w:val="27"/>
          <w:szCs w:val="27"/>
        </w:rPr>
        <w:t>Дону</w:t>
      </w:r>
      <w:r w:rsidRPr="00013A2B">
        <w:rPr>
          <w:rFonts w:ascii="Arial" w:hAnsi="Arial" w:cs="Arial"/>
          <w:caps/>
          <w:color w:val="333333"/>
          <w:sz w:val="27"/>
          <w:szCs w:val="27"/>
        </w:rPr>
        <w:t xml:space="preserve">, 2001. - 169 </w:t>
      </w:r>
      <w:r w:rsidRPr="00013A2B">
        <w:rPr>
          <w:rFonts w:ascii="Arial" w:hAnsi="Arial" w:cs="Arial" w:hint="eastAsia"/>
          <w:caps/>
          <w:color w:val="333333"/>
          <w:sz w:val="27"/>
          <w:szCs w:val="27"/>
        </w:rPr>
        <w:t>с</w:t>
      </w:r>
      <w:r w:rsidRPr="00013A2B">
        <w:rPr>
          <w:rFonts w:ascii="Arial" w:hAnsi="Arial" w:cs="Arial"/>
          <w:caps/>
          <w:color w:val="333333"/>
          <w:sz w:val="27"/>
          <w:szCs w:val="27"/>
        </w:rPr>
        <w:t>.</w:t>
      </w:r>
    </w:p>
    <w:p w14:paraId="33EC6E89"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больше</w:t>
      </w:r>
    </w:p>
    <w:p w14:paraId="1059470D"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Цитаты</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из</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текста</w:t>
      </w:r>
      <w:r w:rsidRPr="00013A2B">
        <w:rPr>
          <w:rFonts w:ascii="Arial" w:hAnsi="Arial" w:cs="Arial"/>
          <w:caps/>
          <w:color w:val="333333"/>
          <w:sz w:val="27"/>
          <w:szCs w:val="27"/>
        </w:rPr>
        <w:t>:</w:t>
      </w:r>
    </w:p>
    <w:p w14:paraId="4C0789ED"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стр</w:t>
      </w:r>
      <w:r w:rsidRPr="00013A2B">
        <w:rPr>
          <w:rFonts w:ascii="Arial" w:hAnsi="Arial" w:cs="Arial"/>
          <w:caps/>
          <w:color w:val="333333"/>
          <w:sz w:val="27"/>
          <w:szCs w:val="27"/>
        </w:rPr>
        <w:t>. 1</w:t>
      </w:r>
    </w:p>
    <w:p w14:paraId="58431885"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РОСТОВСКИЙ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ГОСУДАРСТВЕННЫЙ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ПЕДАГОГИЧЕСКИЙ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УНИВЕРСИТЕТ</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правах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рукописи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Санглибаев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Абуталиб</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Алиевич</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СОВРЕМЕННЫЙ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ПРОЯВЛЕНИЕ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ЭТНОСТАТУСПОИ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АСИММЕТРИИ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Специальность</w:t>
      </w:r>
      <w:r w:rsidRPr="00013A2B">
        <w:rPr>
          <w:rFonts w:ascii="Arial" w:hAnsi="Arial" w:cs="Arial"/>
          <w:caps/>
          <w:color w:val="333333"/>
          <w:sz w:val="27"/>
          <w:szCs w:val="27"/>
        </w:rPr>
        <w:t xml:space="preserve"> 22. 00. 04. - </w:t>
      </w:r>
      <w:r w:rsidRPr="00013A2B">
        <w:rPr>
          <w:rFonts w:ascii="Arial" w:hAnsi="Arial" w:cs="Arial" w:hint="eastAsia"/>
          <w:caps/>
          <w:color w:val="333333"/>
          <w:sz w:val="27"/>
          <w:szCs w:val="27"/>
        </w:rPr>
        <w:t>социальная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структура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социальные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институты</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процессы</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ДИССЕРТАЦИЯ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сопскание</w:t>
      </w:r>
    </w:p>
    <w:p w14:paraId="211094D6"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стр</w:t>
      </w:r>
      <w:r w:rsidRPr="00013A2B">
        <w:rPr>
          <w:rFonts w:ascii="Arial" w:hAnsi="Arial" w:cs="Arial"/>
          <w:caps/>
          <w:color w:val="333333"/>
          <w:sz w:val="27"/>
          <w:szCs w:val="27"/>
        </w:rPr>
        <w:t>. 2</w:t>
      </w:r>
    </w:p>
    <w:p w14:paraId="142AAC83"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СОДЕРЖАНИЕ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Введение</w:t>
      </w:r>
      <w:r w:rsidRPr="00013A2B">
        <w:rPr>
          <w:rFonts w:ascii="Arial" w:hAnsi="Arial" w:cs="Arial"/>
          <w:caps/>
          <w:color w:val="333333"/>
          <w:sz w:val="27"/>
          <w:szCs w:val="27"/>
        </w:rPr>
        <w:t xml:space="preserve"> 3 </w:t>
      </w:r>
      <w:r w:rsidRPr="00013A2B">
        <w:rPr>
          <w:rFonts w:ascii="Arial" w:hAnsi="Arial" w:cs="Arial" w:hint="eastAsia"/>
          <w:caps/>
          <w:color w:val="333333"/>
          <w:sz w:val="27"/>
          <w:szCs w:val="27"/>
        </w:rPr>
        <w:t>Глава</w:t>
      </w:r>
      <w:r w:rsidRPr="00013A2B">
        <w:rPr>
          <w:rFonts w:ascii="Arial" w:hAnsi="Arial" w:cs="Arial"/>
          <w:caps/>
          <w:color w:val="333333"/>
          <w:sz w:val="27"/>
          <w:szCs w:val="27"/>
        </w:rPr>
        <w:t xml:space="preserve"> 1. </w:t>
      </w:r>
      <w:r w:rsidRPr="00013A2B">
        <w:rPr>
          <w:rFonts w:ascii="Arial" w:hAnsi="Arial" w:cs="Arial" w:hint="eastAsia"/>
          <w:caps/>
          <w:color w:val="333333"/>
          <w:sz w:val="27"/>
          <w:szCs w:val="27"/>
        </w:rPr>
        <w:t>Особенности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 xml:space="preserve"> 16 1.1. 1.2. 1.3. </w:t>
      </w:r>
      <w:r w:rsidRPr="00013A2B">
        <w:rPr>
          <w:rFonts w:ascii="Arial" w:hAnsi="Arial" w:cs="Arial" w:hint="eastAsia"/>
          <w:caps/>
          <w:color w:val="333333"/>
          <w:sz w:val="27"/>
          <w:szCs w:val="27"/>
        </w:rPr>
        <w:t>Методологические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предпосылки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изучения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пространство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Динамика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 xml:space="preserve"> 17 30 47 </w:t>
      </w:r>
      <w:r w:rsidRPr="00013A2B">
        <w:rPr>
          <w:rFonts w:ascii="Arial" w:hAnsi="Arial" w:cs="Arial" w:hint="eastAsia"/>
          <w:caps/>
          <w:color w:val="333333"/>
          <w:sz w:val="27"/>
          <w:szCs w:val="27"/>
        </w:rPr>
        <w:t>Глава</w:t>
      </w:r>
      <w:r w:rsidRPr="00013A2B">
        <w:rPr>
          <w:rFonts w:ascii="Arial" w:hAnsi="Arial" w:cs="Arial"/>
          <w:caps/>
          <w:color w:val="333333"/>
          <w:sz w:val="27"/>
          <w:szCs w:val="27"/>
        </w:rPr>
        <w:t xml:space="preserve"> 2. </w:t>
      </w:r>
      <w:r w:rsidRPr="00013A2B">
        <w:rPr>
          <w:rFonts w:ascii="Arial" w:hAnsi="Arial" w:cs="Arial" w:hint="eastAsia"/>
          <w:caps/>
          <w:color w:val="333333"/>
          <w:sz w:val="27"/>
          <w:szCs w:val="27"/>
        </w:rPr>
        <w:t>Этническая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стратификация</w:t>
      </w:r>
    </w:p>
    <w:p w14:paraId="4428DE1A"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стр</w:t>
      </w:r>
      <w:r w:rsidRPr="00013A2B">
        <w:rPr>
          <w:rFonts w:ascii="Arial" w:hAnsi="Arial" w:cs="Arial"/>
          <w:caps/>
          <w:color w:val="333333"/>
          <w:sz w:val="27"/>
          <w:szCs w:val="27"/>
        </w:rPr>
        <w:t>. 8</w:t>
      </w:r>
    </w:p>
    <w:p w14:paraId="6EDD7458"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lastRenderedPageBreak/>
        <w:t>региона</w:t>
      </w:r>
      <w:r w:rsidRPr="00013A2B">
        <w:rPr>
          <w:rFonts w:ascii="Arial" w:hAnsi="Arial" w:cs="Arial"/>
          <w:caps/>
          <w:color w:val="333333"/>
          <w:sz w:val="27"/>
          <w:szCs w:val="27"/>
        </w:rPr>
        <w:t xml:space="preserve">; - </w:t>
      </w:r>
      <w:r w:rsidRPr="00013A2B">
        <w:rPr>
          <w:rFonts w:ascii="Arial" w:hAnsi="Arial" w:cs="Arial" w:hint="eastAsia"/>
          <w:caps/>
          <w:color w:val="333333"/>
          <w:sz w:val="27"/>
          <w:szCs w:val="27"/>
        </w:rPr>
        <w:t>выявить</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факторы</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формирования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статусных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позиций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этносов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влияние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этностатусной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асимметрии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демократизацию</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жизни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многосоставных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республиках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Кавказа</w:t>
      </w:r>
      <w:r w:rsidRPr="00013A2B">
        <w:rPr>
          <w:rFonts w:ascii="Arial" w:hAnsi="Arial" w:cs="Arial"/>
          <w:caps/>
          <w:color w:val="333333"/>
          <w:sz w:val="27"/>
          <w:szCs w:val="27"/>
        </w:rPr>
        <w:t xml:space="preserve">; - </w:t>
      </w:r>
      <w:r w:rsidRPr="00013A2B">
        <w:rPr>
          <w:rFonts w:ascii="Arial" w:hAnsi="Arial" w:cs="Arial" w:hint="eastAsia"/>
          <w:caps/>
          <w:color w:val="333333"/>
          <w:sz w:val="27"/>
          <w:szCs w:val="27"/>
        </w:rPr>
        <w:t>методом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сравнительного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анализа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определить</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эффективность</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практики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преодоления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этностатусной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асимметрии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многосоставных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республиках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Объектом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исследования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является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характер</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w:t>
      </w:r>
    </w:p>
    <w:p w14:paraId="40C53932" w14:textId="77777777" w:rsidR="00013A2B" w:rsidRPr="00013A2B" w:rsidRDefault="00013A2B" w:rsidP="00013A2B">
      <w:pPr>
        <w:rPr>
          <w:rFonts w:ascii="Arial" w:hAnsi="Arial" w:cs="Arial"/>
          <w:caps/>
          <w:color w:val="333333"/>
          <w:sz w:val="27"/>
          <w:szCs w:val="27"/>
        </w:rPr>
      </w:pPr>
    </w:p>
    <w:p w14:paraId="69301C49"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Оглавление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диссертации</w:t>
      </w:r>
    </w:p>
    <w:p w14:paraId="75BA16A6"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кандидат</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социологических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наук</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Санглибаев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Абуталиб</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Алиевич</w:t>
      </w:r>
    </w:p>
    <w:p w14:paraId="7F03E15A"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Введение</w:t>
      </w:r>
      <w:r w:rsidRPr="00013A2B">
        <w:rPr>
          <w:rFonts w:ascii="Arial" w:hAnsi="Arial" w:cs="Arial"/>
          <w:caps/>
          <w:color w:val="333333"/>
          <w:sz w:val="27"/>
          <w:szCs w:val="27"/>
        </w:rPr>
        <w:t>.</w:t>
      </w:r>
    </w:p>
    <w:p w14:paraId="52E92E0F" w14:textId="77777777" w:rsidR="00013A2B" w:rsidRPr="00013A2B" w:rsidRDefault="00013A2B" w:rsidP="00013A2B">
      <w:pPr>
        <w:rPr>
          <w:rFonts w:ascii="Arial" w:hAnsi="Arial" w:cs="Arial"/>
          <w:caps/>
          <w:color w:val="333333"/>
          <w:sz w:val="27"/>
          <w:szCs w:val="27"/>
        </w:rPr>
      </w:pPr>
    </w:p>
    <w:p w14:paraId="5698D2BC"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Глава</w:t>
      </w:r>
      <w:r w:rsidRPr="00013A2B">
        <w:rPr>
          <w:rFonts w:ascii="Arial" w:hAnsi="Arial" w:cs="Arial"/>
          <w:caps/>
          <w:color w:val="333333"/>
          <w:sz w:val="27"/>
          <w:szCs w:val="27"/>
        </w:rPr>
        <w:t xml:space="preserve"> 1. </w:t>
      </w:r>
      <w:r w:rsidRPr="00013A2B">
        <w:rPr>
          <w:rFonts w:ascii="Arial" w:hAnsi="Arial" w:cs="Arial" w:hint="eastAsia"/>
          <w:caps/>
          <w:color w:val="333333"/>
          <w:sz w:val="27"/>
          <w:szCs w:val="27"/>
        </w:rPr>
        <w:t>Особенности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w:t>
      </w:r>
    </w:p>
    <w:p w14:paraId="3FD9559B" w14:textId="77777777" w:rsidR="00013A2B" w:rsidRPr="00013A2B" w:rsidRDefault="00013A2B" w:rsidP="00013A2B">
      <w:pPr>
        <w:rPr>
          <w:rFonts w:ascii="Arial" w:hAnsi="Arial" w:cs="Arial"/>
          <w:caps/>
          <w:color w:val="333333"/>
          <w:sz w:val="27"/>
          <w:szCs w:val="27"/>
        </w:rPr>
      </w:pPr>
    </w:p>
    <w:p w14:paraId="0FB5F6F3" w14:textId="77777777" w:rsidR="00013A2B" w:rsidRPr="00013A2B" w:rsidRDefault="00013A2B" w:rsidP="00013A2B">
      <w:pPr>
        <w:rPr>
          <w:rFonts w:ascii="Arial" w:hAnsi="Arial" w:cs="Arial"/>
          <w:caps/>
          <w:color w:val="333333"/>
          <w:sz w:val="27"/>
          <w:szCs w:val="27"/>
        </w:rPr>
      </w:pPr>
      <w:r w:rsidRPr="00013A2B">
        <w:rPr>
          <w:rFonts w:ascii="Arial" w:hAnsi="Arial" w:cs="Arial"/>
          <w:caps/>
          <w:color w:val="333333"/>
          <w:sz w:val="27"/>
          <w:szCs w:val="27"/>
        </w:rPr>
        <w:t xml:space="preserve">1.1. </w:t>
      </w:r>
      <w:r w:rsidRPr="00013A2B">
        <w:rPr>
          <w:rFonts w:ascii="Arial" w:hAnsi="Arial" w:cs="Arial" w:hint="eastAsia"/>
          <w:caps/>
          <w:color w:val="333333"/>
          <w:sz w:val="27"/>
          <w:szCs w:val="27"/>
        </w:rPr>
        <w:t>Методологические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предпосылки</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изучения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w:t>
      </w:r>
    </w:p>
    <w:p w14:paraId="52CF815F" w14:textId="77777777" w:rsidR="00013A2B" w:rsidRPr="00013A2B" w:rsidRDefault="00013A2B" w:rsidP="00013A2B">
      <w:pPr>
        <w:rPr>
          <w:rFonts w:ascii="Arial" w:hAnsi="Arial" w:cs="Arial"/>
          <w:caps/>
          <w:color w:val="333333"/>
          <w:sz w:val="27"/>
          <w:szCs w:val="27"/>
        </w:rPr>
      </w:pPr>
    </w:p>
    <w:p w14:paraId="7DA30315" w14:textId="77777777" w:rsidR="00013A2B" w:rsidRPr="00013A2B" w:rsidRDefault="00013A2B" w:rsidP="00013A2B">
      <w:pPr>
        <w:rPr>
          <w:rFonts w:ascii="Arial" w:hAnsi="Arial" w:cs="Arial"/>
          <w:caps/>
          <w:color w:val="333333"/>
          <w:sz w:val="27"/>
          <w:szCs w:val="27"/>
        </w:rPr>
      </w:pPr>
      <w:r w:rsidRPr="00013A2B">
        <w:rPr>
          <w:rFonts w:ascii="Arial" w:hAnsi="Arial" w:cs="Arial"/>
          <w:caps/>
          <w:color w:val="333333"/>
          <w:sz w:val="27"/>
          <w:szCs w:val="27"/>
        </w:rPr>
        <w:t xml:space="preserve">1.2. </w:t>
      </w:r>
      <w:r w:rsidRPr="00013A2B">
        <w:rPr>
          <w:rFonts w:ascii="Arial" w:hAnsi="Arial" w:cs="Arial" w:hint="eastAsia"/>
          <w:caps/>
          <w:color w:val="333333"/>
          <w:sz w:val="27"/>
          <w:szCs w:val="27"/>
        </w:rPr>
        <w:t>Политическое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пространство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Кавказа</w:t>
      </w:r>
      <w:r w:rsidRPr="00013A2B">
        <w:rPr>
          <w:rFonts w:ascii="Arial" w:hAnsi="Arial" w:cs="Arial"/>
          <w:caps/>
          <w:color w:val="333333"/>
          <w:sz w:val="27"/>
          <w:szCs w:val="27"/>
        </w:rPr>
        <w:t>.</w:t>
      </w:r>
    </w:p>
    <w:p w14:paraId="71BA3A35" w14:textId="77777777" w:rsidR="00013A2B" w:rsidRPr="00013A2B" w:rsidRDefault="00013A2B" w:rsidP="00013A2B">
      <w:pPr>
        <w:rPr>
          <w:rFonts w:ascii="Arial" w:hAnsi="Arial" w:cs="Arial"/>
          <w:caps/>
          <w:color w:val="333333"/>
          <w:sz w:val="27"/>
          <w:szCs w:val="27"/>
        </w:rPr>
      </w:pPr>
    </w:p>
    <w:p w14:paraId="1057ED95" w14:textId="77777777" w:rsidR="00013A2B" w:rsidRPr="00013A2B" w:rsidRDefault="00013A2B" w:rsidP="00013A2B">
      <w:pPr>
        <w:rPr>
          <w:rFonts w:ascii="Arial" w:hAnsi="Arial" w:cs="Arial"/>
          <w:caps/>
          <w:color w:val="333333"/>
          <w:sz w:val="27"/>
          <w:szCs w:val="27"/>
        </w:rPr>
      </w:pPr>
      <w:r w:rsidRPr="00013A2B">
        <w:rPr>
          <w:rFonts w:ascii="Arial" w:hAnsi="Arial" w:cs="Arial"/>
          <w:caps/>
          <w:color w:val="333333"/>
          <w:sz w:val="27"/>
          <w:szCs w:val="27"/>
        </w:rPr>
        <w:lastRenderedPageBreak/>
        <w:t xml:space="preserve">1.3. </w:t>
      </w:r>
      <w:r w:rsidRPr="00013A2B">
        <w:rPr>
          <w:rFonts w:ascii="Arial" w:hAnsi="Arial" w:cs="Arial" w:hint="eastAsia"/>
          <w:caps/>
          <w:color w:val="333333"/>
          <w:sz w:val="27"/>
          <w:szCs w:val="27"/>
        </w:rPr>
        <w:t>Динамика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w:t>
      </w:r>
    </w:p>
    <w:p w14:paraId="18421704" w14:textId="77777777" w:rsidR="00013A2B" w:rsidRPr="00013A2B" w:rsidRDefault="00013A2B" w:rsidP="00013A2B">
      <w:pPr>
        <w:rPr>
          <w:rFonts w:ascii="Arial" w:hAnsi="Arial" w:cs="Arial"/>
          <w:caps/>
          <w:color w:val="333333"/>
          <w:sz w:val="27"/>
          <w:szCs w:val="27"/>
        </w:rPr>
      </w:pPr>
    </w:p>
    <w:p w14:paraId="3A79BC89" w14:textId="77777777" w:rsidR="00013A2B" w:rsidRPr="00013A2B" w:rsidRDefault="00013A2B" w:rsidP="00013A2B">
      <w:pPr>
        <w:rPr>
          <w:rFonts w:ascii="Arial" w:hAnsi="Arial" w:cs="Arial"/>
          <w:caps/>
          <w:color w:val="333333"/>
          <w:sz w:val="27"/>
          <w:szCs w:val="27"/>
        </w:rPr>
      </w:pPr>
      <w:r w:rsidRPr="00013A2B">
        <w:rPr>
          <w:rFonts w:ascii="Arial" w:hAnsi="Arial" w:cs="Arial" w:hint="eastAsia"/>
          <w:caps/>
          <w:color w:val="333333"/>
          <w:sz w:val="27"/>
          <w:szCs w:val="27"/>
        </w:rPr>
        <w:t>Глава</w:t>
      </w:r>
      <w:r w:rsidRPr="00013A2B">
        <w:rPr>
          <w:rFonts w:ascii="Arial" w:hAnsi="Arial" w:cs="Arial"/>
          <w:caps/>
          <w:color w:val="333333"/>
          <w:sz w:val="27"/>
          <w:szCs w:val="27"/>
        </w:rPr>
        <w:t xml:space="preserve"> 2. </w:t>
      </w:r>
      <w:r w:rsidRPr="00013A2B">
        <w:rPr>
          <w:rFonts w:ascii="Arial" w:hAnsi="Arial" w:cs="Arial" w:hint="eastAsia"/>
          <w:caps/>
          <w:color w:val="333333"/>
          <w:sz w:val="27"/>
          <w:szCs w:val="27"/>
        </w:rPr>
        <w:t>Этническая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стратификация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как</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фактор</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процесса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на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Северном</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Кавказе</w:t>
      </w:r>
      <w:r w:rsidRPr="00013A2B">
        <w:rPr>
          <w:rFonts w:ascii="Arial" w:hAnsi="Arial" w:cs="Arial"/>
          <w:caps/>
          <w:color w:val="333333"/>
          <w:sz w:val="27"/>
          <w:szCs w:val="27"/>
        </w:rPr>
        <w:t>.</w:t>
      </w:r>
    </w:p>
    <w:p w14:paraId="6B42A391" w14:textId="77777777" w:rsidR="00013A2B" w:rsidRPr="00013A2B" w:rsidRDefault="00013A2B" w:rsidP="00013A2B">
      <w:pPr>
        <w:rPr>
          <w:rFonts w:ascii="Arial" w:hAnsi="Arial" w:cs="Arial"/>
          <w:caps/>
          <w:color w:val="333333"/>
          <w:sz w:val="27"/>
          <w:szCs w:val="27"/>
        </w:rPr>
      </w:pPr>
    </w:p>
    <w:p w14:paraId="7689DCAC" w14:textId="77777777" w:rsidR="00013A2B" w:rsidRPr="00013A2B" w:rsidRDefault="00013A2B" w:rsidP="00013A2B">
      <w:pPr>
        <w:rPr>
          <w:rFonts w:ascii="Arial" w:hAnsi="Arial" w:cs="Arial"/>
          <w:caps/>
          <w:color w:val="333333"/>
          <w:sz w:val="27"/>
          <w:szCs w:val="27"/>
        </w:rPr>
      </w:pPr>
      <w:r w:rsidRPr="00013A2B">
        <w:rPr>
          <w:rFonts w:ascii="Arial" w:hAnsi="Arial" w:cs="Arial"/>
          <w:caps/>
          <w:color w:val="333333"/>
          <w:sz w:val="27"/>
          <w:szCs w:val="27"/>
        </w:rPr>
        <w:t xml:space="preserve">2.1. </w:t>
      </w:r>
      <w:r w:rsidRPr="00013A2B">
        <w:rPr>
          <w:rFonts w:ascii="Arial" w:hAnsi="Arial" w:cs="Arial" w:hint="eastAsia"/>
          <w:caps/>
          <w:color w:val="333333"/>
          <w:sz w:val="27"/>
          <w:szCs w:val="27"/>
        </w:rPr>
        <w:t>Объективные</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условия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производства</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этносоциальной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структуры</w:t>
      </w:r>
      <w:r w:rsidRPr="00013A2B">
        <w:rPr>
          <w:rFonts w:ascii="Arial" w:hAnsi="Arial" w:cs="Arial"/>
          <w:caps/>
          <w:color w:val="333333"/>
          <w:sz w:val="27"/>
          <w:szCs w:val="27"/>
        </w:rPr>
        <w:t>.</w:t>
      </w:r>
    </w:p>
    <w:p w14:paraId="21E39B03" w14:textId="77777777" w:rsidR="00013A2B" w:rsidRPr="00013A2B" w:rsidRDefault="00013A2B" w:rsidP="00013A2B">
      <w:pPr>
        <w:rPr>
          <w:rFonts w:ascii="Arial" w:hAnsi="Arial" w:cs="Arial"/>
          <w:caps/>
          <w:color w:val="333333"/>
          <w:sz w:val="27"/>
          <w:szCs w:val="27"/>
        </w:rPr>
      </w:pPr>
    </w:p>
    <w:p w14:paraId="33BE848D" w14:textId="77777777" w:rsidR="00013A2B" w:rsidRPr="00013A2B" w:rsidRDefault="00013A2B" w:rsidP="00013A2B">
      <w:pPr>
        <w:rPr>
          <w:rFonts w:ascii="Arial" w:hAnsi="Arial" w:cs="Arial"/>
          <w:caps/>
          <w:color w:val="333333"/>
          <w:sz w:val="27"/>
          <w:szCs w:val="27"/>
        </w:rPr>
      </w:pPr>
      <w:r w:rsidRPr="00013A2B">
        <w:rPr>
          <w:rFonts w:ascii="Arial" w:hAnsi="Arial" w:cs="Arial"/>
          <w:caps/>
          <w:color w:val="333333"/>
          <w:sz w:val="27"/>
          <w:szCs w:val="27"/>
        </w:rPr>
        <w:t xml:space="preserve">2.2. </w:t>
      </w:r>
      <w:r w:rsidRPr="00013A2B">
        <w:rPr>
          <w:rFonts w:ascii="Arial" w:hAnsi="Arial" w:cs="Arial" w:hint="eastAsia"/>
          <w:caps/>
          <w:color w:val="333333"/>
          <w:sz w:val="27"/>
          <w:szCs w:val="27"/>
        </w:rPr>
        <w:t>Трансформация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этностатусных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позиций</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многосоставных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республиках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Северного</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Кавказа</w:t>
      </w:r>
      <w:r w:rsidRPr="00013A2B">
        <w:rPr>
          <w:rFonts w:ascii="Arial" w:hAnsi="Arial" w:cs="Arial"/>
          <w:caps/>
          <w:color w:val="333333"/>
          <w:sz w:val="27"/>
          <w:szCs w:val="27"/>
        </w:rPr>
        <w:t>.</w:t>
      </w:r>
    </w:p>
    <w:p w14:paraId="2EEFF37C" w14:textId="77777777" w:rsidR="00013A2B" w:rsidRPr="00013A2B" w:rsidRDefault="00013A2B" w:rsidP="00013A2B">
      <w:pPr>
        <w:rPr>
          <w:rFonts w:ascii="Arial" w:hAnsi="Arial" w:cs="Arial"/>
          <w:caps/>
          <w:color w:val="333333"/>
          <w:sz w:val="27"/>
          <w:szCs w:val="27"/>
        </w:rPr>
      </w:pPr>
    </w:p>
    <w:p w14:paraId="4A7ADEAA" w14:textId="465CA2DB" w:rsidR="00967B66" w:rsidRPr="00013A2B" w:rsidRDefault="00013A2B" w:rsidP="00013A2B">
      <w:r w:rsidRPr="00013A2B">
        <w:rPr>
          <w:rFonts w:ascii="Arial" w:hAnsi="Arial" w:cs="Arial"/>
          <w:caps/>
          <w:color w:val="333333"/>
          <w:sz w:val="27"/>
          <w:szCs w:val="27"/>
        </w:rPr>
        <w:t xml:space="preserve">2.3. </w:t>
      </w:r>
      <w:r w:rsidRPr="00013A2B">
        <w:rPr>
          <w:rFonts w:ascii="Arial" w:hAnsi="Arial" w:cs="Arial" w:hint="eastAsia"/>
          <w:caps/>
          <w:color w:val="333333"/>
          <w:sz w:val="27"/>
          <w:szCs w:val="27"/>
        </w:rPr>
        <w:t>Этностатусность</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как</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фактор</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формирования</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политических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элит</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в</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многосоставных</w:t>
      </w:r>
      <w:r w:rsidRPr="00013A2B">
        <w:rPr>
          <w:rFonts w:ascii="Arial" w:hAnsi="Arial" w:cs="Arial"/>
          <w:caps/>
          <w:color w:val="333333"/>
          <w:sz w:val="27"/>
          <w:szCs w:val="27"/>
        </w:rPr>
        <w:t xml:space="preserve"> </w:t>
      </w:r>
      <w:r w:rsidRPr="00013A2B">
        <w:rPr>
          <w:rFonts w:ascii="Arial" w:hAnsi="Arial" w:cs="Arial" w:hint="eastAsia"/>
          <w:caps/>
          <w:color w:val="333333"/>
          <w:sz w:val="27"/>
          <w:szCs w:val="27"/>
        </w:rPr>
        <w:t>республиках</w:t>
      </w:r>
      <w:r w:rsidRPr="00013A2B">
        <w:rPr>
          <w:rFonts w:ascii="Arial" w:hAnsi="Arial" w:cs="Arial"/>
          <w:caps/>
          <w:color w:val="333333"/>
          <w:sz w:val="27"/>
          <w:szCs w:val="27"/>
        </w:rPr>
        <w:t>.</w:t>
      </w:r>
    </w:p>
    <w:sectPr w:rsidR="00967B66" w:rsidRPr="00013A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FDD3" w14:textId="77777777" w:rsidR="007F12DB" w:rsidRDefault="007F12DB">
      <w:pPr>
        <w:spacing w:after="0" w:line="240" w:lineRule="auto"/>
      </w:pPr>
      <w:r>
        <w:separator/>
      </w:r>
    </w:p>
  </w:endnote>
  <w:endnote w:type="continuationSeparator" w:id="0">
    <w:p w14:paraId="2854DFF3" w14:textId="77777777" w:rsidR="007F12DB" w:rsidRDefault="007F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BDE7" w14:textId="77777777" w:rsidR="007F12DB" w:rsidRDefault="007F12DB"/>
    <w:p w14:paraId="2159385D" w14:textId="77777777" w:rsidR="007F12DB" w:rsidRDefault="007F12DB"/>
    <w:p w14:paraId="76D3FB68" w14:textId="77777777" w:rsidR="007F12DB" w:rsidRDefault="007F12DB"/>
    <w:p w14:paraId="3D60CAC1" w14:textId="77777777" w:rsidR="007F12DB" w:rsidRDefault="007F12DB"/>
    <w:p w14:paraId="454F1F43" w14:textId="77777777" w:rsidR="007F12DB" w:rsidRDefault="007F12DB"/>
    <w:p w14:paraId="076F1C51" w14:textId="77777777" w:rsidR="007F12DB" w:rsidRDefault="007F12DB"/>
    <w:p w14:paraId="4C9E1422" w14:textId="77777777" w:rsidR="007F12DB" w:rsidRDefault="007F12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EF50E8" wp14:editId="64FFB0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A6350" w14:textId="77777777" w:rsidR="007F12DB" w:rsidRDefault="007F1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EF50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7A6350" w14:textId="77777777" w:rsidR="007F12DB" w:rsidRDefault="007F1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74BD8" w14:textId="77777777" w:rsidR="007F12DB" w:rsidRDefault="007F12DB"/>
    <w:p w14:paraId="66A58218" w14:textId="77777777" w:rsidR="007F12DB" w:rsidRDefault="007F12DB"/>
    <w:p w14:paraId="767CD0BF" w14:textId="77777777" w:rsidR="007F12DB" w:rsidRDefault="007F12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B092F" wp14:editId="683C25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CD94" w14:textId="77777777" w:rsidR="007F12DB" w:rsidRDefault="007F12DB"/>
                          <w:p w14:paraId="75687583" w14:textId="77777777" w:rsidR="007F12DB" w:rsidRDefault="007F1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B09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1CD94" w14:textId="77777777" w:rsidR="007F12DB" w:rsidRDefault="007F12DB"/>
                    <w:p w14:paraId="75687583" w14:textId="77777777" w:rsidR="007F12DB" w:rsidRDefault="007F1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611D28" w14:textId="77777777" w:rsidR="007F12DB" w:rsidRDefault="007F12DB"/>
    <w:p w14:paraId="01A8656C" w14:textId="77777777" w:rsidR="007F12DB" w:rsidRDefault="007F12DB">
      <w:pPr>
        <w:rPr>
          <w:sz w:val="2"/>
          <w:szCs w:val="2"/>
        </w:rPr>
      </w:pPr>
    </w:p>
    <w:p w14:paraId="34478433" w14:textId="77777777" w:rsidR="007F12DB" w:rsidRDefault="007F12DB"/>
    <w:p w14:paraId="36A77990" w14:textId="77777777" w:rsidR="007F12DB" w:rsidRDefault="007F12DB">
      <w:pPr>
        <w:spacing w:after="0" w:line="240" w:lineRule="auto"/>
      </w:pPr>
    </w:p>
  </w:footnote>
  <w:footnote w:type="continuationSeparator" w:id="0">
    <w:p w14:paraId="6FB854B4" w14:textId="77777777" w:rsidR="007F12DB" w:rsidRDefault="007F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2D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59348</TotalTime>
  <Pages>3</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2916</cp:revision>
  <cp:lastPrinted>2009-02-06T05:36:00Z</cp:lastPrinted>
  <dcterms:created xsi:type="dcterms:W3CDTF">2025-11-25T20:19:00Z</dcterms:created>
  <dcterms:modified xsi:type="dcterms:W3CDTF">2026-02-02T09:25:00Z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