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9A7B" w14:textId="77777777" w:rsidR="006B5715" w:rsidRDefault="006B5715" w:rsidP="006B5715"/>
    <w:p w14:paraId="79277854" w14:textId="39EBDADE" w:rsidR="00F76737" w:rsidRDefault="006B5715" w:rsidP="006B5715">
      <w:r>
        <w:rPr>
          <w:rFonts w:hint="eastAsia"/>
        </w:rPr>
        <w:t>Айтмагамбетова</w:t>
      </w:r>
      <w:r>
        <w:t xml:space="preserve"> </w:t>
      </w:r>
      <w:r>
        <w:rPr>
          <w:rFonts w:hint="eastAsia"/>
        </w:rPr>
        <w:t>Марал</w:t>
      </w:r>
      <w:r>
        <w:t xml:space="preserve"> </w:t>
      </w:r>
      <w:r>
        <w:rPr>
          <w:rFonts w:hint="eastAsia"/>
        </w:rPr>
        <w:t>Бейсетаевна</w:t>
      </w:r>
      <w:r>
        <w:t xml:space="preserve"> </w:t>
      </w:r>
      <w:r w:rsidRPr="006B5715">
        <w:rPr>
          <w:rFonts w:hint="eastAsia"/>
        </w:rPr>
        <w:t>Вербальные</w:t>
      </w:r>
      <w:r w:rsidRPr="006B5715">
        <w:t xml:space="preserve"> </w:t>
      </w:r>
      <w:r w:rsidRPr="006B5715">
        <w:rPr>
          <w:rFonts w:hint="eastAsia"/>
        </w:rPr>
        <w:t>и</w:t>
      </w:r>
      <w:r w:rsidRPr="006B5715">
        <w:t xml:space="preserve"> </w:t>
      </w:r>
      <w:r w:rsidRPr="006B5715">
        <w:rPr>
          <w:rFonts w:hint="eastAsia"/>
        </w:rPr>
        <w:t>невербальные</w:t>
      </w:r>
      <w:r w:rsidRPr="006B5715">
        <w:t xml:space="preserve"> </w:t>
      </w:r>
      <w:r w:rsidRPr="006B5715">
        <w:rPr>
          <w:rFonts w:hint="eastAsia"/>
        </w:rPr>
        <w:t>коды</w:t>
      </w:r>
      <w:r w:rsidRPr="006B5715">
        <w:t xml:space="preserve"> </w:t>
      </w:r>
      <w:r w:rsidRPr="006B5715">
        <w:rPr>
          <w:rFonts w:hint="eastAsia"/>
        </w:rPr>
        <w:t>рекламного</w:t>
      </w:r>
      <w:r w:rsidRPr="006B5715">
        <w:t xml:space="preserve"> </w:t>
      </w:r>
      <w:r w:rsidRPr="006B5715">
        <w:rPr>
          <w:rFonts w:hint="eastAsia"/>
        </w:rPr>
        <w:t>дискурса</w:t>
      </w:r>
      <w:r w:rsidRPr="006B5715">
        <w:t xml:space="preserve">: </w:t>
      </w:r>
      <w:r w:rsidRPr="006B5715">
        <w:rPr>
          <w:rFonts w:hint="eastAsia"/>
        </w:rPr>
        <w:t>пропозиционально</w:t>
      </w:r>
      <w:r w:rsidRPr="006B5715">
        <w:t>-</w:t>
      </w:r>
      <w:r w:rsidRPr="006B5715">
        <w:rPr>
          <w:rFonts w:hint="eastAsia"/>
        </w:rPr>
        <w:t>фреймовое</w:t>
      </w:r>
      <w:r w:rsidRPr="006B5715">
        <w:t xml:space="preserve"> </w:t>
      </w:r>
      <w:r w:rsidRPr="006B5715">
        <w:rPr>
          <w:rFonts w:hint="eastAsia"/>
        </w:rPr>
        <w:t>моделирование</w:t>
      </w:r>
      <w:r w:rsidRPr="006B5715">
        <w:t xml:space="preserve"> (</w:t>
      </w:r>
      <w:r w:rsidRPr="006B5715">
        <w:rPr>
          <w:rFonts w:hint="eastAsia"/>
        </w:rPr>
        <w:t>на</w:t>
      </w:r>
      <w:r w:rsidRPr="006B5715">
        <w:t xml:space="preserve"> </w:t>
      </w:r>
      <w:r w:rsidRPr="006B5715">
        <w:rPr>
          <w:rFonts w:hint="eastAsia"/>
        </w:rPr>
        <w:t>материале</w:t>
      </w:r>
      <w:r w:rsidRPr="006B5715">
        <w:t xml:space="preserve"> </w:t>
      </w:r>
      <w:r w:rsidRPr="006B5715">
        <w:rPr>
          <w:rFonts w:hint="eastAsia"/>
        </w:rPr>
        <w:t>телевизионной</w:t>
      </w:r>
      <w:r w:rsidRPr="006B5715">
        <w:t xml:space="preserve"> </w:t>
      </w:r>
      <w:r w:rsidRPr="006B5715">
        <w:rPr>
          <w:rFonts w:hint="eastAsia"/>
        </w:rPr>
        <w:t>коммерческой</w:t>
      </w:r>
      <w:r w:rsidRPr="006B5715">
        <w:t xml:space="preserve"> </w:t>
      </w:r>
      <w:r w:rsidRPr="006B5715">
        <w:rPr>
          <w:rFonts w:hint="eastAsia"/>
        </w:rPr>
        <w:t>рекламы</w:t>
      </w:r>
      <w:r w:rsidRPr="006B5715">
        <w:t xml:space="preserve"> </w:t>
      </w:r>
      <w:r w:rsidRPr="006B5715">
        <w:rPr>
          <w:rFonts w:hint="eastAsia"/>
        </w:rPr>
        <w:t>в</w:t>
      </w:r>
      <w:r w:rsidRPr="006B5715">
        <w:t xml:space="preserve"> </w:t>
      </w:r>
      <w:r w:rsidRPr="006B5715">
        <w:rPr>
          <w:rFonts w:hint="eastAsia"/>
        </w:rPr>
        <w:t>поликультурном</w:t>
      </w:r>
      <w:r w:rsidRPr="006B5715">
        <w:t xml:space="preserve"> </w:t>
      </w:r>
      <w:r w:rsidRPr="006B5715">
        <w:rPr>
          <w:rFonts w:hint="eastAsia"/>
        </w:rPr>
        <w:t>пространстве</w:t>
      </w:r>
      <w:r w:rsidRPr="006B5715">
        <w:t xml:space="preserve"> </w:t>
      </w:r>
      <w:r w:rsidRPr="006B5715">
        <w:rPr>
          <w:rFonts w:hint="eastAsia"/>
        </w:rPr>
        <w:t>Казахстана</w:t>
      </w:r>
      <w:r w:rsidRPr="006B5715">
        <w:t>)</w:t>
      </w:r>
    </w:p>
    <w:p w14:paraId="38F1A0BE" w14:textId="77777777" w:rsidR="006B5715" w:rsidRDefault="006B5715" w:rsidP="006B5715">
      <w:r>
        <w:rPr>
          <w:rFonts w:hint="eastAsia"/>
        </w:rPr>
        <w:t>ОГЛАВЛЕНИЕ</w:t>
      </w:r>
      <w:r>
        <w:t xml:space="preserve"> </w:t>
      </w:r>
      <w:r>
        <w:rPr>
          <w:rFonts w:hint="eastAsia"/>
        </w:rPr>
        <w:t>ДИССЕРТАЦИИ</w:t>
      </w:r>
    </w:p>
    <w:p w14:paraId="28B06407" w14:textId="77777777" w:rsidR="006B5715" w:rsidRDefault="006B5715" w:rsidP="006B5715">
      <w:r>
        <w:rPr>
          <w:rFonts w:hint="eastAsia"/>
        </w:rPr>
        <w:t>кандидат</w:t>
      </w:r>
      <w:r>
        <w:t xml:space="preserve"> </w:t>
      </w:r>
      <w:r>
        <w:rPr>
          <w:rFonts w:hint="eastAsia"/>
        </w:rPr>
        <w:t>наук</w:t>
      </w:r>
      <w:r>
        <w:t xml:space="preserve"> </w:t>
      </w:r>
      <w:r>
        <w:rPr>
          <w:rFonts w:hint="eastAsia"/>
        </w:rPr>
        <w:t>Айтмагамбетова</w:t>
      </w:r>
      <w:r>
        <w:t xml:space="preserve"> </w:t>
      </w:r>
      <w:r>
        <w:rPr>
          <w:rFonts w:hint="eastAsia"/>
        </w:rPr>
        <w:t>Марал</w:t>
      </w:r>
      <w:r>
        <w:t xml:space="preserve"> </w:t>
      </w:r>
      <w:r>
        <w:rPr>
          <w:rFonts w:hint="eastAsia"/>
        </w:rPr>
        <w:t>Бейсетаевна</w:t>
      </w:r>
    </w:p>
    <w:p w14:paraId="11FA3391" w14:textId="77777777" w:rsidR="006B5715" w:rsidRDefault="006B5715" w:rsidP="006B5715">
      <w:r>
        <w:t xml:space="preserve">1.1.2 </w:t>
      </w:r>
      <w:r>
        <w:rPr>
          <w:rFonts w:hint="eastAsia"/>
        </w:rPr>
        <w:t>Дискурс</w:t>
      </w:r>
      <w:r>
        <w:t xml:space="preserve">: </w:t>
      </w:r>
      <w:r>
        <w:rPr>
          <w:rFonts w:hint="eastAsia"/>
        </w:rPr>
        <w:t>проблема</w:t>
      </w:r>
      <w:r>
        <w:t xml:space="preserve"> </w:t>
      </w:r>
      <w:r>
        <w:rPr>
          <w:rFonts w:hint="eastAsia"/>
        </w:rPr>
        <w:t>типологии</w:t>
      </w:r>
    </w:p>
    <w:p w14:paraId="4698FF0B" w14:textId="77777777" w:rsidR="006B5715" w:rsidRDefault="006B5715" w:rsidP="006B5715"/>
    <w:p w14:paraId="767D19C4" w14:textId="77777777" w:rsidR="006B5715" w:rsidRDefault="006B5715" w:rsidP="006B5715">
      <w:r>
        <w:t xml:space="preserve">1.1.3 </w:t>
      </w:r>
      <w:r>
        <w:rPr>
          <w:rFonts w:hint="eastAsia"/>
        </w:rPr>
        <w:t>Рекламный</w:t>
      </w:r>
      <w:r>
        <w:t xml:space="preserve"> </w:t>
      </w:r>
      <w:r>
        <w:rPr>
          <w:rFonts w:hint="eastAsia"/>
        </w:rPr>
        <w:t>дискурс</w:t>
      </w:r>
      <w:r>
        <w:t xml:space="preserve"> </w:t>
      </w:r>
      <w:r>
        <w:rPr>
          <w:rFonts w:hint="eastAsia"/>
        </w:rPr>
        <w:t>как</w:t>
      </w:r>
      <w:r>
        <w:t xml:space="preserve"> </w:t>
      </w:r>
      <w:r>
        <w:rPr>
          <w:rFonts w:hint="eastAsia"/>
        </w:rPr>
        <w:t>основа</w:t>
      </w:r>
      <w:r>
        <w:t xml:space="preserve"> </w:t>
      </w:r>
      <w:r>
        <w:rPr>
          <w:rFonts w:hint="eastAsia"/>
        </w:rPr>
        <w:t>рекламной</w:t>
      </w:r>
      <w:r>
        <w:t xml:space="preserve"> </w:t>
      </w:r>
      <w:r>
        <w:rPr>
          <w:rFonts w:hint="eastAsia"/>
        </w:rPr>
        <w:t>коммуникации</w:t>
      </w:r>
    </w:p>
    <w:p w14:paraId="38526D10" w14:textId="77777777" w:rsidR="006B5715" w:rsidRDefault="006B5715" w:rsidP="006B5715"/>
    <w:p w14:paraId="4D2ED834" w14:textId="77777777" w:rsidR="006B5715" w:rsidRDefault="006B5715" w:rsidP="006B5715">
      <w:r>
        <w:t xml:space="preserve">1.1.4 </w:t>
      </w:r>
      <w:r>
        <w:rPr>
          <w:rFonts w:hint="eastAsia"/>
        </w:rPr>
        <w:t>Неоднородность</w:t>
      </w:r>
      <w:r>
        <w:t xml:space="preserve"> </w:t>
      </w:r>
      <w:r>
        <w:rPr>
          <w:rFonts w:hint="eastAsia"/>
        </w:rPr>
        <w:t>рекламной</w:t>
      </w:r>
      <w:r>
        <w:t xml:space="preserve"> </w:t>
      </w:r>
      <w:r>
        <w:rPr>
          <w:rFonts w:hint="eastAsia"/>
        </w:rPr>
        <w:t>коммуникации</w:t>
      </w:r>
      <w:r>
        <w:t xml:space="preserve"> </w:t>
      </w:r>
      <w:r>
        <w:rPr>
          <w:rFonts w:hint="eastAsia"/>
        </w:rPr>
        <w:t>как</w:t>
      </w:r>
      <w:r>
        <w:t xml:space="preserve"> </w:t>
      </w:r>
      <w:r>
        <w:rPr>
          <w:rFonts w:hint="eastAsia"/>
        </w:rPr>
        <w:t>ключевой</w:t>
      </w:r>
      <w:r>
        <w:t xml:space="preserve"> </w:t>
      </w:r>
      <w:r>
        <w:rPr>
          <w:rFonts w:hint="eastAsia"/>
        </w:rPr>
        <w:t>фактор</w:t>
      </w:r>
      <w:r>
        <w:t xml:space="preserve"> </w:t>
      </w:r>
      <w:r>
        <w:rPr>
          <w:rFonts w:hint="eastAsia"/>
        </w:rPr>
        <w:t>функционирования</w:t>
      </w:r>
      <w:r>
        <w:t xml:space="preserve"> </w:t>
      </w:r>
      <w:r>
        <w:rPr>
          <w:rFonts w:hint="eastAsia"/>
        </w:rPr>
        <w:t>рекламного</w:t>
      </w:r>
      <w:r>
        <w:t xml:space="preserve"> </w:t>
      </w:r>
      <w:r>
        <w:rPr>
          <w:rFonts w:hint="eastAsia"/>
        </w:rPr>
        <w:t>дискурса</w:t>
      </w:r>
    </w:p>
    <w:p w14:paraId="1929111E" w14:textId="77777777" w:rsidR="006B5715" w:rsidRDefault="006B5715" w:rsidP="006B5715"/>
    <w:p w14:paraId="578277A6" w14:textId="77777777" w:rsidR="006B5715" w:rsidRDefault="006B5715" w:rsidP="006B5715">
      <w:r>
        <w:t xml:space="preserve">1.2 </w:t>
      </w:r>
      <w:r>
        <w:rPr>
          <w:rFonts w:hint="eastAsia"/>
        </w:rPr>
        <w:t>Специфика</w:t>
      </w:r>
      <w:r>
        <w:t xml:space="preserve"> </w:t>
      </w:r>
      <w:r>
        <w:rPr>
          <w:rFonts w:hint="eastAsia"/>
        </w:rPr>
        <w:t>рекламного</w:t>
      </w:r>
      <w:r>
        <w:t xml:space="preserve"> </w:t>
      </w:r>
      <w:r>
        <w:rPr>
          <w:rFonts w:hint="eastAsia"/>
        </w:rPr>
        <w:t>дискурса</w:t>
      </w:r>
      <w:r>
        <w:t xml:space="preserve"> </w:t>
      </w:r>
      <w:r>
        <w:rPr>
          <w:rFonts w:hint="eastAsia"/>
        </w:rPr>
        <w:t>на</w:t>
      </w:r>
      <w:r>
        <w:t xml:space="preserve"> </w:t>
      </w:r>
      <w:r>
        <w:rPr>
          <w:rFonts w:hint="eastAsia"/>
        </w:rPr>
        <w:t>телевидении</w:t>
      </w:r>
    </w:p>
    <w:p w14:paraId="43350DA5" w14:textId="77777777" w:rsidR="006B5715" w:rsidRDefault="006B5715" w:rsidP="006B5715"/>
    <w:p w14:paraId="655953D2" w14:textId="77777777" w:rsidR="006B5715" w:rsidRDefault="006B5715" w:rsidP="006B5715">
      <w:r>
        <w:t xml:space="preserve">1.2.1 </w:t>
      </w:r>
      <w:r>
        <w:rPr>
          <w:rFonts w:hint="eastAsia"/>
        </w:rPr>
        <w:t>Телевидение</w:t>
      </w:r>
      <w:r>
        <w:t xml:space="preserve"> </w:t>
      </w:r>
      <w:r>
        <w:rPr>
          <w:rFonts w:hint="eastAsia"/>
        </w:rPr>
        <w:t>как</w:t>
      </w:r>
      <w:r>
        <w:t xml:space="preserve"> </w:t>
      </w:r>
      <w:r>
        <w:rPr>
          <w:rFonts w:hint="eastAsia"/>
        </w:rPr>
        <w:t>транслятор</w:t>
      </w:r>
      <w:r>
        <w:t xml:space="preserve"> </w:t>
      </w:r>
      <w:r>
        <w:rPr>
          <w:rFonts w:hint="eastAsia"/>
        </w:rPr>
        <w:t>ценностных</w:t>
      </w:r>
      <w:r>
        <w:t xml:space="preserve"> </w:t>
      </w:r>
      <w:r>
        <w:rPr>
          <w:rFonts w:hint="eastAsia"/>
        </w:rPr>
        <w:t>доминант</w:t>
      </w:r>
    </w:p>
    <w:p w14:paraId="2EF19A2C" w14:textId="77777777" w:rsidR="006B5715" w:rsidRDefault="006B5715" w:rsidP="006B5715"/>
    <w:p w14:paraId="05B45FA2" w14:textId="77777777" w:rsidR="006B5715" w:rsidRDefault="006B5715" w:rsidP="006B5715">
      <w:r>
        <w:t xml:space="preserve">1.2.2 </w:t>
      </w:r>
      <w:r>
        <w:rPr>
          <w:rFonts w:hint="eastAsia"/>
        </w:rPr>
        <w:t>Жанровая</w:t>
      </w:r>
      <w:r>
        <w:t xml:space="preserve"> </w:t>
      </w:r>
      <w:r>
        <w:rPr>
          <w:rFonts w:hint="eastAsia"/>
        </w:rPr>
        <w:t>дифференциация</w:t>
      </w:r>
      <w:r>
        <w:t xml:space="preserve"> </w:t>
      </w:r>
      <w:r>
        <w:rPr>
          <w:rFonts w:hint="eastAsia"/>
        </w:rPr>
        <w:t>рекламного</w:t>
      </w:r>
      <w:r>
        <w:t xml:space="preserve"> </w:t>
      </w:r>
      <w:r>
        <w:rPr>
          <w:rFonts w:hint="eastAsia"/>
        </w:rPr>
        <w:t>дискурса</w:t>
      </w:r>
      <w:r>
        <w:t xml:space="preserve"> </w:t>
      </w:r>
      <w:r>
        <w:rPr>
          <w:rFonts w:hint="eastAsia"/>
        </w:rPr>
        <w:t>на</w:t>
      </w:r>
      <w:r>
        <w:t xml:space="preserve"> </w:t>
      </w:r>
      <w:r>
        <w:rPr>
          <w:rFonts w:hint="eastAsia"/>
        </w:rPr>
        <w:t>телевидении</w:t>
      </w:r>
    </w:p>
    <w:p w14:paraId="73C56E90" w14:textId="77777777" w:rsidR="006B5715" w:rsidRDefault="006B5715" w:rsidP="006B5715"/>
    <w:p w14:paraId="782F8AA9" w14:textId="77777777" w:rsidR="006B5715" w:rsidRDefault="006B5715" w:rsidP="006B5715">
      <w:r>
        <w:t xml:space="preserve">1.3 </w:t>
      </w:r>
      <w:r>
        <w:rPr>
          <w:rFonts w:hint="eastAsia"/>
        </w:rPr>
        <w:t>Пропозиционально</w:t>
      </w:r>
      <w:r>
        <w:t>-</w:t>
      </w:r>
      <w:r>
        <w:rPr>
          <w:rFonts w:hint="eastAsia"/>
        </w:rPr>
        <w:t>фреймовое</w:t>
      </w:r>
      <w:r>
        <w:t xml:space="preserve"> </w:t>
      </w:r>
      <w:r>
        <w:rPr>
          <w:rFonts w:hint="eastAsia"/>
        </w:rPr>
        <w:t>моделирование</w:t>
      </w:r>
      <w:r>
        <w:t xml:space="preserve"> </w:t>
      </w:r>
      <w:r>
        <w:rPr>
          <w:rFonts w:hint="eastAsia"/>
        </w:rPr>
        <w:t>как</w:t>
      </w:r>
      <w:r>
        <w:t xml:space="preserve"> </w:t>
      </w:r>
      <w:r>
        <w:rPr>
          <w:rFonts w:hint="eastAsia"/>
        </w:rPr>
        <w:t>метод</w:t>
      </w:r>
      <w:r>
        <w:t xml:space="preserve"> </w:t>
      </w:r>
      <w:r>
        <w:rPr>
          <w:rFonts w:hint="eastAsia"/>
        </w:rPr>
        <w:t>анализа</w:t>
      </w:r>
      <w:r>
        <w:t xml:space="preserve"> </w:t>
      </w:r>
      <w:r>
        <w:rPr>
          <w:rFonts w:hint="eastAsia"/>
        </w:rPr>
        <w:t>рекламного</w:t>
      </w:r>
      <w:r>
        <w:t xml:space="preserve"> </w:t>
      </w:r>
      <w:r>
        <w:rPr>
          <w:rFonts w:hint="eastAsia"/>
        </w:rPr>
        <w:t>дискурса</w:t>
      </w:r>
    </w:p>
    <w:p w14:paraId="52E77B71" w14:textId="77777777" w:rsidR="006B5715" w:rsidRDefault="006B5715" w:rsidP="006B5715"/>
    <w:p w14:paraId="1577763F" w14:textId="77777777" w:rsidR="006B5715" w:rsidRDefault="006B5715" w:rsidP="006B5715">
      <w:r>
        <w:rPr>
          <w:rFonts w:hint="eastAsia"/>
        </w:rPr>
        <w:t>Выводы</w:t>
      </w:r>
      <w:r>
        <w:t xml:space="preserve"> </w:t>
      </w:r>
      <w:r>
        <w:rPr>
          <w:rFonts w:hint="eastAsia"/>
        </w:rPr>
        <w:t>по</w:t>
      </w:r>
      <w:r>
        <w:t xml:space="preserve"> 1 </w:t>
      </w:r>
      <w:r>
        <w:rPr>
          <w:rFonts w:hint="eastAsia"/>
        </w:rPr>
        <w:t>главе</w:t>
      </w:r>
    </w:p>
    <w:p w14:paraId="22FFFA59" w14:textId="77777777" w:rsidR="006B5715" w:rsidRDefault="006B5715" w:rsidP="006B5715"/>
    <w:p w14:paraId="5133E94B" w14:textId="77777777" w:rsidR="006B5715" w:rsidRDefault="006B5715" w:rsidP="006B5715">
      <w:r>
        <w:rPr>
          <w:rFonts w:hint="eastAsia"/>
        </w:rPr>
        <w:t>ГЛАВА</w:t>
      </w:r>
      <w:r>
        <w:t xml:space="preserve"> 2. </w:t>
      </w:r>
      <w:r>
        <w:rPr>
          <w:rFonts w:hint="eastAsia"/>
        </w:rPr>
        <w:t>СПЕЦИФИКА</w:t>
      </w:r>
      <w:r>
        <w:t xml:space="preserve"> </w:t>
      </w:r>
      <w:r>
        <w:rPr>
          <w:rFonts w:hint="eastAsia"/>
        </w:rPr>
        <w:t>ВЗАИМОДЕЙСТВИЯ</w:t>
      </w:r>
      <w:r>
        <w:t xml:space="preserve"> </w:t>
      </w:r>
      <w:r>
        <w:rPr>
          <w:rFonts w:hint="eastAsia"/>
        </w:rPr>
        <w:t>ВЕРБАЛЬНЫХ</w:t>
      </w:r>
      <w:r>
        <w:t xml:space="preserve"> </w:t>
      </w:r>
      <w:r>
        <w:rPr>
          <w:rFonts w:hint="eastAsia"/>
        </w:rPr>
        <w:t>И</w:t>
      </w:r>
      <w:r>
        <w:t xml:space="preserve"> </w:t>
      </w:r>
      <w:r>
        <w:rPr>
          <w:rFonts w:hint="eastAsia"/>
        </w:rPr>
        <w:t>НЕВЕРБАЛЬНЫХ</w:t>
      </w:r>
      <w:r>
        <w:t xml:space="preserve"> </w:t>
      </w:r>
      <w:r>
        <w:rPr>
          <w:rFonts w:hint="eastAsia"/>
        </w:rPr>
        <w:t>КОДОВ</w:t>
      </w:r>
      <w:r>
        <w:t xml:space="preserve"> </w:t>
      </w:r>
      <w:r>
        <w:rPr>
          <w:rFonts w:hint="eastAsia"/>
        </w:rPr>
        <w:t>В</w:t>
      </w:r>
      <w:r>
        <w:t xml:space="preserve"> </w:t>
      </w:r>
      <w:r>
        <w:rPr>
          <w:rFonts w:hint="eastAsia"/>
        </w:rPr>
        <w:t>КАЗАХСТАНСКОМ</w:t>
      </w:r>
      <w:r>
        <w:t xml:space="preserve"> </w:t>
      </w:r>
      <w:r>
        <w:rPr>
          <w:rFonts w:hint="eastAsia"/>
        </w:rPr>
        <w:t>РЕКЛАМНОМ</w:t>
      </w:r>
      <w:r>
        <w:t xml:space="preserve"> </w:t>
      </w:r>
      <w:r>
        <w:rPr>
          <w:rFonts w:hint="eastAsia"/>
        </w:rPr>
        <w:t>ДИСКУРСЕ</w:t>
      </w:r>
      <w:r>
        <w:t xml:space="preserve"> </w:t>
      </w:r>
      <w:r>
        <w:rPr>
          <w:rFonts w:hint="eastAsia"/>
        </w:rPr>
        <w:t>НА</w:t>
      </w:r>
      <w:r>
        <w:t xml:space="preserve"> </w:t>
      </w:r>
      <w:r>
        <w:rPr>
          <w:rFonts w:hint="eastAsia"/>
        </w:rPr>
        <w:t>ТЕЛЕВИДЕНИИ</w:t>
      </w:r>
    </w:p>
    <w:p w14:paraId="4F89CE97" w14:textId="77777777" w:rsidR="006B5715" w:rsidRDefault="006B5715" w:rsidP="006B5715"/>
    <w:p w14:paraId="74C769B8" w14:textId="77777777" w:rsidR="006B5715" w:rsidRDefault="006B5715" w:rsidP="006B5715">
      <w:r>
        <w:t xml:space="preserve">2.1 </w:t>
      </w:r>
      <w:r>
        <w:rPr>
          <w:rFonts w:hint="eastAsia"/>
        </w:rPr>
        <w:t>Геополитическая</w:t>
      </w:r>
      <w:r>
        <w:t xml:space="preserve"> </w:t>
      </w:r>
      <w:r>
        <w:rPr>
          <w:rFonts w:hint="eastAsia"/>
        </w:rPr>
        <w:t>ситуация</w:t>
      </w:r>
      <w:r>
        <w:t xml:space="preserve"> </w:t>
      </w:r>
      <w:r>
        <w:rPr>
          <w:rFonts w:hint="eastAsia"/>
        </w:rPr>
        <w:t>Казахстана</w:t>
      </w:r>
      <w:r>
        <w:t xml:space="preserve">: </w:t>
      </w:r>
      <w:r>
        <w:rPr>
          <w:rFonts w:hint="eastAsia"/>
        </w:rPr>
        <w:t>влияние</w:t>
      </w:r>
      <w:r>
        <w:t xml:space="preserve"> </w:t>
      </w:r>
      <w:r>
        <w:rPr>
          <w:rFonts w:hint="eastAsia"/>
        </w:rPr>
        <w:t>культурных</w:t>
      </w:r>
      <w:r>
        <w:t xml:space="preserve"> </w:t>
      </w:r>
      <w:r>
        <w:rPr>
          <w:rFonts w:hint="eastAsia"/>
        </w:rPr>
        <w:t>реалий</w:t>
      </w:r>
      <w:r>
        <w:t xml:space="preserve"> </w:t>
      </w:r>
      <w:r>
        <w:rPr>
          <w:rFonts w:hint="eastAsia"/>
        </w:rPr>
        <w:t>и</w:t>
      </w:r>
      <w:r>
        <w:t xml:space="preserve"> </w:t>
      </w:r>
      <w:r>
        <w:rPr>
          <w:rFonts w:hint="eastAsia"/>
        </w:rPr>
        <w:t>традиций</w:t>
      </w:r>
      <w:r>
        <w:t xml:space="preserve"> </w:t>
      </w:r>
      <w:r>
        <w:rPr>
          <w:rFonts w:hint="eastAsia"/>
        </w:rPr>
        <w:t>на</w:t>
      </w:r>
      <w:r>
        <w:t xml:space="preserve"> </w:t>
      </w:r>
      <w:r>
        <w:rPr>
          <w:rFonts w:hint="eastAsia"/>
        </w:rPr>
        <w:t>выбор</w:t>
      </w:r>
      <w:r>
        <w:t xml:space="preserve"> </w:t>
      </w:r>
      <w:r>
        <w:rPr>
          <w:rFonts w:hint="eastAsia"/>
        </w:rPr>
        <w:t>фрейма</w:t>
      </w:r>
      <w:r>
        <w:t xml:space="preserve"> </w:t>
      </w:r>
      <w:r>
        <w:rPr>
          <w:rFonts w:hint="eastAsia"/>
        </w:rPr>
        <w:t>в</w:t>
      </w:r>
      <w:r>
        <w:t xml:space="preserve"> </w:t>
      </w:r>
      <w:r>
        <w:rPr>
          <w:rFonts w:hint="eastAsia"/>
        </w:rPr>
        <w:t>рекл</w:t>
      </w:r>
      <w:r>
        <w:rPr>
          <w:rFonts w:hint="eastAsia"/>
        </w:rPr>
        <w:lastRenderedPageBreak/>
        <w:t>амном</w:t>
      </w:r>
      <w:r>
        <w:t xml:space="preserve"> </w:t>
      </w:r>
      <w:r>
        <w:rPr>
          <w:rFonts w:hint="eastAsia"/>
        </w:rPr>
        <w:t>дискурсе</w:t>
      </w:r>
    </w:p>
    <w:p w14:paraId="212FA325" w14:textId="77777777" w:rsidR="006B5715" w:rsidRDefault="006B5715" w:rsidP="006B5715"/>
    <w:p w14:paraId="3B927A1D" w14:textId="77777777" w:rsidR="006B5715" w:rsidRDefault="006B5715" w:rsidP="006B5715">
      <w:r>
        <w:t xml:space="preserve">2.2 </w:t>
      </w:r>
      <w:r>
        <w:rPr>
          <w:rFonts w:hint="eastAsia"/>
        </w:rPr>
        <w:t>Вербальные</w:t>
      </w:r>
      <w:r>
        <w:t xml:space="preserve"> </w:t>
      </w:r>
      <w:r>
        <w:rPr>
          <w:rFonts w:hint="eastAsia"/>
        </w:rPr>
        <w:t>и</w:t>
      </w:r>
      <w:r>
        <w:t xml:space="preserve"> </w:t>
      </w:r>
      <w:r>
        <w:rPr>
          <w:rFonts w:hint="eastAsia"/>
        </w:rPr>
        <w:t>невербальные</w:t>
      </w:r>
      <w:r>
        <w:t xml:space="preserve"> </w:t>
      </w:r>
      <w:r>
        <w:rPr>
          <w:rFonts w:hint="eastAsia"/>
        </w:rPr>
        <w:t>коды</w:t>
      </w:r>
      <w:r>
        <w:t xml:space="preserve"> </w:t>
      </w:r>
      <w:r>
        <w:rPr>
          <w:rFonts w:hint="eastAsia"/>
        </w:rPr>
        <w:t>телевизионного</w:t>
      </w:r>
      <w:r>
        <w:t xml:space="preserve"> </w:t>
      </w:r>
      <w:r>
        <w:rPr>
          <w:rFonts w:hint="eastAsia"/>
        </w:rPr>
        <w:t>рекламного</w:t>
      </w:r>
      <w:r>
        <w:t xml:space="preserve"> </w:t>
      </w:r>
      <w:r>
        <w:rPr>
          <w:rFonts w:hint="eastAsia"/>
        </w:rPr>
        <w:t>дискурса</w:t>
      </w:r>
      <w:r>
        <w:t xml:space="preserve"> </w:t>
      </w:r>
      <w:r>
        <w:rPr>
          <w:rFonts w:hint="eastAsia"/>
        </w:rPr>
        <w:t>как</w:t>
      </w:r>
      <w:r>
        <w:t xml:space="preserve"> </w:t>
      </w:r>
      <w:r>
        <w:rPr>
          <w:rFonts w:hint="eastAsia"/>
        </w:rPr>
        <w:t>визуально</w:t>
      </w:r>
      <w:r>
        <w:t>-</w:t>
      </w:r>
      <w:r>
        <w:rPr>
          <w:rFonts w:hint="eastAsia"/>
        </w:rPr>
        <w:t>аудиальное</w:t>
      </w:r>
      <w:r>
        <w:t xml:space="preserve"> </w:t>
      </w:r>
      <w:r>
        <w:rPr>
          <w:rFonts w:hint="eastAsia"/>
        </w:rPr>
        <w:t>прагматическое</w:t>
      </w:r>
      <w:r>
        <w:t xml:space="preserve"> </w:t>
      </w:r>
      <w:r>
        <w:rPr>
          <w:rFonts w:hint="eastAsia"/>
        </w:rPr>
        <w:t>целое</w:t>
      </w:r>
    </w:p>
    <w:p w14:paraId="7D6382CC" w14:textId="77777777" w:rsidR="006B5715" w:rsidRDefault="006B5715" w:rsidP="006B5715"/>
    <w:p w14:paraId="6D9DCB43" w14:textId="77777777" w:rsidR="006B5715" w:rsidRDefault="006B5715" w:rsidP="006B5715">
      <w:r>
        <w:t xml:space="preserve">2.3 </w:t>
      </w:r>
      <w:r>
        <w:rPr>
          <w:rFonts w:hint="eastAsia"/>
        </w:rPr>
        <w:t>Пропозиционально</w:t>
      </w:r>
      <w:r>
        <w:t>-</w:t>
      </w:r>
      <w:r>
        <w:rPr>
          <w:rFonts w:hint="eastAsia"/>
        </w:rPr>
        <w:t>фреймовое</w:t>
      </w:r>
      <w:r>
        <w:t xml:space="preserve"> </w:t>
      </w:r>
      <w:r>
        <w:rPr>
          <w:rFonts w:hint="eastAsia"/>
        </w:rPr>
        <w:t>моделирование</w:t>
      </w:r>
      <w:r>
        <w:t xml:space="preserve"> </w:t>
      </w:r>
      <w:r>
        <w:rPr>
          <w:rFonts w:hint="eastAsia"/>
        </w:rPr>
        <w:t>вербальных</w:t>
      </w:r>
      <w:r>
        <w:t xml:space="preserve"> </w:t>
      </w:r>
      <w:r>
        <w:rPr>
          <w:rFonts w:hint="eastAsia"/>
        </w:rPr>
        <w:t>и</w:t>
      </w:r>
      <w:r>
        <w:t xml:space="preserve"> </w:t>
      </w:r>
      <w:r>
        <w:rPr>
          <w:rFonts w:hint="eastAsia"/>
        </w:rPr>
        <w:t>невербальных</w:t>
      </w:r>
      <w:r>
        <w:t xml:space="preserve"> </w:t>
      </w:r>
      <w:r>
        <w:rPr>
          <w:rFonts w:hint="eastAsia"/>
        </w:rPr>
        <w:t>кодов</w:t>
      </w:r>
      <w:r>
        <w:t xml:space="preserve"> </w:t>
      </w:r>
      <w:r>
        <w:rPr>
          <w:rFonts w:hint="eastAsia"/>
        </w:rPr>
        <w:t>республиканской</w:t>
      </w:r>
      <w:r>
        <w:t xml:space="preserve"> </w:t>
      </w:r>
      <w:r>
        <w:rPr>
          <w:rFonts w:hint="eastAsia"/>
        </w:rPr>
        <w:t>телевизионной</w:t>
      </w:r>
      <w:r>
        <w:t xml:space="preserve"> </w:t>
      </w:r>
      <w:r>
        <w:rPr>
          <w:rFonts w:hint="eastAsia"/>
        </w:rPr>
        <w:t>коммерческой</w:t>
      </w:r>
    </w:p>
    <w:p w14:paraId="598BAC9E" w14:textId="77777777" w:rsidR="006B5715" w:rsidRDefault="006B5715" w:rsidP="006B5715"/>
    <w:p w14:paraId="5E6A1D29" w14:textId="77777777" w:rsidR="006B5715" w:rsidRDefault="006B5715" w:rsidP="006B5715">
      <w:r>
        <w:rPr>
          <w:rFonts w:hint="eastAsia"/>
        </w:rPr>
        <w:t>рекламы</w:t>
      </w:r>
    </w:p>
    <w:p w14:paraId="27EDA016" w14:textId="77777777" w:rsidR="006B5715" w:rsidRDefault="006B5715" w:rsidP="006B5715"/>
    <w:p w14:paraId="62233EF0" w14:textId="77777777" w:rsidR="006B5715" w:rsidRDefault="006B5715" w:rsidP="006B5715">
      <w:r>
        <w:t xml:space="preserve">2.3.1 </w:t>
      </w:r>
      <w:r>
        <w:rPr>
          <w:rFonts w:hint="eastAsia"/>
        </w:rPr>
        <w:t>Описание</w:t>
      </w:r>
      <w:r>
        <w:t xml:space="preserve"> </w:t>
      </w:r>
      <w:r>
        <w:rPr>
          <w:rFonts w:hint="eastAsia"/>
        </w:rPr>
        <w:t>материала</w:t>
      </w:r>
      <w:r>
        <w:t xml:space="preserve"> </w:t>
      </w:r>
      <w:r>
        <w:rPr>
          <w:rFonts w:hint="eastAsia"/>
        </w:rPr>
        <w:t>исследования</w:t>
      </w:r>
      <w:r>
        <w:t xml:space="preserve"> </w:t>
      </w:r>
      <w:r>
        <w:rPr>
          <w:rFonts w:hint="eastAsia"/>
        </w:rPr>
        <w:t>и</w:t>
      </w:r>
      <w:r>
        <w:t xml:space="preserve"> </w:t>
      </w:r>
      <w:r>
        <w:rPr>
          <w:rFonts w:hint="eastAsia"/>
        </w:rPr>
        <w:t>процедуры</w:t>
      </w:r>
      <w:r>
        <w:t xml:space="preserve"> </w:t>
      </w:r>
      <w:r>
        <w:rPr>
          <w:rFonts w:hint="eastAsia"/>
        </w:rPr>
        <w:t>анкетирования</w:t>
      </w:r>
    </w:p>
    <w:p w14:paraId="7D3259F2" w14:textId="77777777" w:rsidR="006B5715" w:rsidRDefault="006B5715" w:rsidP="006B5715"/>
    <w:p w14:paraId="0FB1942D" w14:textId="77777777" w:rsidR="006B5715" w:rsidRDefault="006B5715" w:rsidP="006B5715">
      <w:r>
        <w:t xml:space="preserve">2.3.2 </w:t>
      </w:r>
      <w:r>
        <w:rPr>
          <w:rFonts w:hint="eastAsia"/>
        </w:rPr>
        <w:t>Персонаж</w:t>
      </w:r>
      <w:r>
        <w:t xml:space="preserve"> </w:t>
      </w:r>
      <w:r>
        <w:rPr>
          <w:rFonts w:hint="eastAsia"/>
        </w:rPr>
        <w:t>как</w:t>
      </w:r>
      <w:r>
        <w:t xml:space="preserve"> </w:t>
      </w:r>
      <w:r>
        <w:rPr>
          <w:rFonts w:hint="eastAsia"/>
        </w:rPr>
        <w:t>аудиовизуальный</w:t>
      </w:r>
      <w:r>
        <w:t xml:space="preserve"> </w:t>
      </w:r>
      <w:r>
        <w:rPr>
          <w:rFonts w:hint="eastAsia"/>
        </w:rPr>
        <w:t>образ</w:t>
      </w:r>
      <w:r>
        <w:t xml:space="preserve"> </w:t>
      </w:r>
      <w:r>
        <w:rPr>
          <w:rFonts w:hint="eastAsia"/>
        </w:rPr>
        <w:t>рекламного</w:t>
      </w:r>
      <w:r>
        <w:t xml:space="preserve"> </w:t>
      </w:r>
      <w:r>
        <w:rPr>
          <w:rFonts w:hint="eastAsia"/>
        </w:rPr>
        <w:t>дискурса</w:t>
      </w:r>
    </w:p>
    <w:p w14:paraId="2A8E2E2F" w14:textId="77777777" w:rsidR="006B5715" w:rsidRDefault="006B5715" w:rsidP="006B5715"/>
    <w:p w14:paraId="2B8E7E84" w14:textId="77777777" w:rsidR="006B5715" w:rsidRDefault="006B5715" w:rsidP="006B5715">
      <w:r>
        <w:t xml:space="preserve">2.3.3 </w:t>
      </w:r>
      <w:r>
        <w:rPr>
          <w:rFonts w:hint="eastAsia"/>
        </w:rPr>
        <w:t>Пропозиционально</w:t>
      </w:r>
      <w:r>
        <w:t>-</w:t>
      </w:r>
      <w:r>
        <w:rPr>
          <w:rFonts w:hint="eastAsia"/>
        </w:rPr>
        <w:t>фреймовое</w:t>
      </w:r>
      <w:r>
        <w:t xml:space="preserve"> </w:t>
      </w:r>
      <w:r>
        <w:rPr>
          <w:rFonts w:hint="eastAsia"/>
        </w:rPr>
        <w:t>описание</w:t>
      </w:r>
      <w:r>
        <w:t xml:space="preserve"> </w:t>
      </w:r>
      <w:r>
        <w:rPr>
          <w:rFonts w:hint="eastAsia"/>
        </w:rPr>
        <w:t>рекламного</w:t>
      </w:r>
      <w:r>
        <w:t xml:space="preserve"> </w:t>
      </w:r>
      <w:r>
        <w:rPr>
          <w:rFonts w:hint="eastAsia"/>
        </w:rPr>
        <w:t>дискурса</w:t>
      </w:r>
    </w:p>
    <w:p w14:paraId="149865B2" w14:textId="77777777" w:rsidR="006B5715" w:rsidRDefault="006B5715" w:rsidP="006B5715"/>
    <w:p w14:paraId="35822C0A" w14:textId="77777777" w:rsidR="006B5715" w:rsidRDefault="006B5715" w:rsidP="006B5715">
      <w:r>
        <w:t xml:space="preserve">2.3.3.1 </w:t>
      </w:r>
      <w:r>
        <w:rPr>
          <w:rFonts w:hint="eastAsia"/>
        </w:rPr>
        <w:t>Пропозиционально</w:t>
      </w:r>
      <w:r>
        <w:t>-</w:t>
      </w:r>
      <w:r>
        <w:rPr>
          <w:rFonts w:hint="eastAsia"/>
        </w:rPr>
        <w:t>фреймовое</w:t>
      </w:r>
      <w:r>
        <w:t xml:space="preserve"> </w:t>
      </w:r>
      <w:r>
        <w:rPr>
          <w:rFonts w:hint="eastAsia"/>
        </w:rPr>
        <w:t>моделирование</w:t>
      </w:r>
      <w:r>
        <w:t xml:space="preserve"> </w:t>
      </w:r>
      <w:r>
        <w:rPr>
          <w:rFonts w:hint="eastAsia"/>
        </w:rPr>
        <w:t>фрейма</w:t>
      </w:r>
      <w:r>
        <w:t xml:space="preserve"> </w:t>
      </w:r>
      <w:r>
        <w:rPr>
          <w:rFonts w:hint="eastAsia"/>
        </w:rPr>
        <w:t>СЕМЬЯ</w:t>
      </w:r>
    </w:p>
    <w:p w14:paraId="5DE05552" w14:textId="77777777" w:rsidR="006B5715" w:rsidRDefault="006B5715" w:rsidP="006B5715"/>
    <w:p w14:paraId="023614E4" w14:textId="77777777" w:rsidR="006B5715" w:rsidRDefault="006B5715" w:rsidP="006B5715">
      <w:r>
        <w:rPr>
          <w:rFonts w:hint="eastAsia"/>
        </w:rPr>
        <w:t>в</w:t>
      </w:r>
      <w:r>
        <w:t xml:space="preserve"> </w:t>
      </w:r>
      <w:r>
        <w:rPr>
          <w:rFonts w:hint="eastAsia"/>
        </w:rPr>
        <w:t>рекламе</w:t>
      </w:r>
      <w:r>
        <w:t xml:space="preserve"> </w:t>
      </w:r>
      <w:r>
        <w:rPr>
          <w:rFonts w:hint="eastAsia"/>
        </w:rPr>
        <w:t>молочной</w:t>
      </w:r>
      <w:r>
        <w:t xml:space="preserve"> </w:t>
      </w:r>
      <w:r>
        <w:rPr>
          <w:rFonts w:hint="eastAsia"/>
        </w:rPr>
        <w:t>продукции</w:t>
      </w:r>
    </w:p>
    <w:p w14:paraId="6FCC2A18" w14:textId="77777777" w:rsidR="006B5715" w:rsidRDefault="006B5715" w:rsidP="006B5715"/>
    <w:p w14:paraId="0677CE90" w14:textId="77777777" w:rsidR="006B5715" w:rsidRDefault="006B5715" w:rsidP="006B5715">
      <w:r>
        <w:t xml:space="preserve">2.3.3.2 </w:t>
      </w:r>
      <w:r>
        <w:rPr>
          <w:rFonts w:hint="eastAsia"/>
        </w:rPr>
        <w:t>Пропозиционально</w:t>
      </w:r>
      <w:r>
        <w:t>-</w:t>
      </w:r>
      <w:r>
        <w:rPr>
          <w:rFonts w:hint="eastAsia"/>
        </w:rPr>
        <w:t>фреймовое</w:t>
      </w:r>
      <w:r>
        <w:t xml:space="preserve"> </w:t>
      </w:r>
      <w:r>
        <w:rPr>
          <w:rFonts w:hint="eastAsia"/>
        </w:rPr>
        <w:t>моделирование</w:t>
      </w:r>
      <w:r>
        <w:t xml:space="preserve"> </w:t>
      </w:r>
      <w:r>
        <w:rPr>
          <w:rFonts w:hint="eastAsia"/>
        </w:rPr>
        <w:t>фрейма</w:t>
      </w:r>
      <w:r>
        <w:t xml:space="preserve"> </w:t>
      </w:r>
      <w:r>
        <w:rPr>
          <w:rFonts w:hint="eastAsia"/>
        </w:rPr>
        <w:t>ЧАЕПИТИЕ</w:t>
      </w:r>
      <w:r>
        <w:t xml:space="preserve"> </w:t>
      </w:r>
      <w:r>
        <w:rPr>
          <w:rFonts w:hint="eastAsia"/>
        </w:rPr>
        <w:t>в</w:t>
      </w:r>
      <w:r>
        <w:t xml:space="preserve"> </w:t>
      </w:r>
      <w:r>
        <w:rPr>
          <w:rFonts w:hint="eastAsia"/>
        </w:rPr>
        <w:t>рекламе</w:t>
      </w:r>
      <w:r>
        <w:t xml:space="preserve"> </w:t>
      </w:r>
      <w:r>
        <w:rPr>
          <w:rFonts w:hint="eastAsia"/>
        </w:rPr>
        <w:t>чайной</w:t>
      </w:r>
      <w:r>
        <w:t xml:space="preserve"> </w:t>
      </w:r>
      <w:r>
        <w:rPr>
          <w:rFonts w:hint="eastAsia"/>
        </w:rPr>
        <w:t>продукции</w:t>
      </w:r>
    </w:p>
    <w:p w14:paraId="3D3C2DD3" w14:textId="77777777" w:rsidR="006B5715" w:rsidRDefault="006B5715" w:rsidP="006B5715"/>
    <w:p w14:paraId="48B6C461" w14:textId="77777777" w:rsidR="006B5715" w:rsidRDefault="006B5715" w:rsidP="006B5715">
      <w:r>
        <w:t xml:space="preserve">2.3.3.3 </w:t>
      </w:r>
      <w:r>
        <w:rPr>
          <w:rFonts w:hint="eastAsia"/>
        </w:rPr>
        <w:t>Пропозиционально</w:t>
      </w:r>
      <w:r>
        <w:t>-</w:t>
      </w:r>
      <w:r>
        <w:rPr>
          <w:rFonts w:hint="eastAsia"/>
        </w:rPr>
        <w:t>фреймовое</w:t>
      </w:r>
      <w:r>
        <w:t xml:space="preserve"> </w:t>
      </w:r>
      <w:r>
        <w:rPr>
          <w:rFonts w:hint="eastAsia"/>
        </w:rPr>
        <w:t>моделирование</w:t>
      </w:r>
      <w:r>
        <w:t xml:space="preserve"> </w:t>
      </w:r>
      <w:r>
        <w:rPr>
          <w:rFonts w:hint="eastAsia"/>
        </w:rPr>
        <w:t>фрейма</w:t>
      </w:r>
    </w:p>
    <w:p w14:paraId="26989714" w14:textId="77777777" w:rsidR="006B5715" w:rsidRDefault="006B5715" w:rsidP="006B5715"/>
    <w:p w14:paraId="46E8ABF0" w14:textId="77777777" w:rsidR="006B5715" w:rsidRDefault="006B5715" w:rsidP="006B5715">
      <w:r>
        <w:rPr>
          <w:rFonts w:hint="eastAsia"/>
        </w:rPr>
        <w:t>ГОСТЕПРИИМСТВО</w:t>
      </w:r>
      <w:r>
        <w:t xml:space="preserve"> </w:t>
      </w:r>
      <w:r>
        <w:rPr>
          <w:rFonts w:hint="eastAsia"/>
        </w:rPr>
        <w:t>в</w:t>
      </w:r>
      <w:r>
        <w:t xml:space="preserve"> </w:t>
      </w:r>
      <w:r>
        <w:rPr>
          <w:rFonts w:hint="eastAsia"/>
        </w:rPr>
        <w:t>казахстанском</w:t>
      </w:r>
      <w:r>
        <w:t xml:space="preserve"> </w:t>
      </w:r>
      <w:r>
        <w:rPr>
          <w:rFonts w:hint="eastAsia"/>
        </w:rPr>
        <w:t>рекламном</w:t>
      </w:r>
      <w:r>
        <w:t xml:space="preserve"> </w:t>
      </w:r>
      <w:r>
        <w:rPr>
          <w:rFonts w:hint="eastAsia"/>
        </w:rPr>
        <w:t>дискурсе</w:t>
      </w:r>
    </w:p>
    <w:p w14:paraId="6718EF93" w14:textId="77777777" w:rsidR="006B5715" w:rsidRDefault="006B5715" w:rsidP="006B5715"/>
    <w:p w14:paraId="42ABCEFE" w14:textId="77777777" w:rsidR="006B5715" w:rsidRDefault="006B5715" w:rsidP="006B5715">
      <w:r>
        <w:rPr>
          <w:rFonts w:hint="eastAsia"/>
        </w:rPr>
        <w:lastRenderedPageBreak/>
        <w:t>Выводы</w:t>
      </w:r>
      <w:r>
        <w:t xml:space="preserve"> </w:t>
      </w:r>
      <w:r>
        <w:rPr>
          <w:rFonts w:hint="eastAsia"/>
        </w:rPr>
        <w:t>по</w:t>
      </w:r>
      <w:r>
        <w:t xml:space="preserve"> 2 </w:t>
      </w:r>
      <w:r>
        <w:rPr>
          <w:rFonts w:hint="eastAsia"/>
        </w:rPr>
        <w:t>главе</w:t>
      </w:r>
    </w:p>
    <w:p w14:paraId="5430B206" w14:textId="77777777" w:rsidR="006B5715" w:rsidRDefault="006B5715" w:rsidP="006B5715"/>
    <w:p w14:paraId="6B2A8285" w14:textId="77777777" w:rsidR="006B5715" w:rsidRDefault="006B5715" w:rsidP="006B5715">
      <w:r>
        <w:rPr>
          <w:rFonts w:hint="eastAsia"/>
        </w:rPr>
        <w:t>ЗАКЛЮЧЕНИЕ</w:t>
      </w:r>
    </w:p>
    <w:p w14:paraId="58DE0933" w14:textId="77777777" w:rsidR="006B5715" w:rsidRDefault="006B5715" w:rsidP="006B5715"/>
    <w:p w14:paraId="5913BE1F" w14:textId="77777777" w:rsidR="006B5715" w:rsidRDefault="006B5715" w:rsidP="006B5715">
      <w:r>
        <w:rPr>
          <w:rFonts w:hint="eastAsia"/>
        </w:rPr>
        <w:t>СПИСОК</w:t>
      </w:r>
      <w:r>
        <w:t xml:space="preserve"> </w:t>
      </w:r>
      <w:r>
        <w:rPr>
          <w:rFonts w:hint="eastAsia"/>
        </w:rPr>
        <w:t>ЛИТЕРАТУРЫ</w:t>
      </w:r>
    </w:p>
    <w:p w14:paraId="657187DF" w14:textId="77777777" w:rsidR="006B5715" w:rsidRDefault="006B5715" w:rsidP="006B5715"/>
    <w:p w14:paraId="4F766355" w14:textId="77777777" w:rsidR="006B5715" w:rsidRDefault="006B5715" w:rsidP="006B5715">
      <w:r>
        <w:rPr>
          <w:rFonts w:hint="eastAsia"/>
        </w:rPr>
        <w:t>ПРИЛОЖЕНИЯ</w:t>
      </w:r>
    </w:p>
    <w:p w14:paraId="0BCD8E3F" w14:textId="77777777" w:rsidR="006B5715" w:rsidRDefault="006B5715" w:rsidP="006B5715"/>
    <w:p w14:paraId="67D6BC9C" w14:textId="77777777" w:rsidR="006B5715" w:rsidRDefault="006B5715" w:rsidP="006B5715">
      <w:r>
        <w:rPr>
          <w:rFonts w:hint="eastAsia"/>
        </w:rPr>
        <w:t>Приложение</w:t>
      </w:r>
      <w:r>
        <w:t xml:space="preserve"> </w:t>
      </w:r>
      <w:r>
        <w:rPr>
          <w:rFonts w:hint="eastAsia"/>
        </w:rPr>
        <w:t>А</w:t>
      </w:r>
      <w:r>
        <w:t xml:space="preserve">. </w:t>
      </w:r>
      <w:r>
        <w:rPr>
          <w:rFonts w:hint="eastAsia"/>
        </w:rPr>
        <w:t>Взаимодействие</w:t>
      </w:r>
      <w:r>
        <w:t xml:space="preserve"> </w:t>
      </w:r>
      <w:r>
        <w:rPr>
          <w:rFonts w:hint="eastAsia"/>
        </w:rPr>
        <w:t>визуальных</w:t>
      </w:r>
      <w:r>
        <w:t xml:space="preserve"> </w:t>
      </w:r>
      <w:r>
        <w:rPr>
          <w:rFonts w:hint="eastAsia"/>
        </w:rPr>
        <w:t>и</w:t>
      </w:r>
      <w:r>
        <w:t xml:space="preserve"> </w:t>
      </w:r>
      <w:r>
        <w:rPr>
          <w:rFonts w:hint="eastAsia"/>
        </w:rPr>
        <w:t>аудиальных</w:t>
      </w:r>
      <w:r>
        <w:t xml:space="preserve"> </w:t>
      </w:r>
      <w:r>
        <w:rPr>
          <w:rFonts w:hint="eastAsia"/>
        </w:rPr>
        <w:t>элементов</w:t>
      </w:r>
      <w:r>
        <w:t xml:space="preserve"> </w:t>
      </w:r>
      <w:r>
        <w:rPr>
          <w:rFonts w:hint="eastAsia"/>
        </w:rPr>
        <w:t>в</w:t>
      </w:r>
    </w:p>
    <w:p w14:paraId="340E8F94" w14:textId="77777777" w:rsidR="006B5715" w:rsidRDefault="006B5715" w:rsidP="006B5715"/>
    <w:p w14:paraId="2DA6F19D" w14:textId="77777777" w:rsidR="006B5715" w:rsidRDefault="006B5715" w:rsidP="006B5715">
      <w:r>
        <w:rPr>
          <w:rFonts w:hint="eastAsia"/>
        </w:rPr>
        <w:t>композиционном</w:t>
      </w:r>
      <w:r>
        <w:t xml:space="preserve"> </w:t>
      </w:r>
      <w:r>
        <w:rPr>
          <w:rFonts w:hint="eastAsia"/>
        </w:rPr>
        <w:t>строении</w:t>
      </w:r>
      <w:r>
        <w:t xml:space="preserve"> </w:t>
      </w:r>
      <w:r>
        <w:rPr>
          <w:rFonts w:hint="eastAsia"/>
        </w:rPr>
        <w:t>рекламы</w:t>
      </w:r>
      <w:r>
        <w:t xml:space="preserve"> </w:t>
      </w:r>
      <w:r>
        <w:rPr>
          <w:rFonts w:hint="eastAsia"/>
        </w:rPr>
        <w:t>лекарственных</w:t>
      </w:r>
      <w:r>
        <w:t xml:space="preserve"> </w:t>
      </w:r>
      <w:r>
        <w:rPr>
          <w:rFonts w:hint="eastAsia"/>
        </w:rPr>
        <w:t>препаратов</w:t>
      </w:r>
    </w:p>
    <w:p w14:paraId="788FED7F" w14:textId="77777777" w:rsidR="006B5715" w:rsidRDefault="006B5715" w:rsidP="006B5715"/>
    <w:p w14:paraId="44971CB2" w14:textId="77777777" w:rsidR="006B5715" w:rsidRDefault="006B5715" w:rsidP="006B5715">
      <w:r>
        <w:rPr>
          <w:rFonts w:hint="eastAsia"/>
        </w:rPr>
        <w:t>Приложение</w:t>
      </w:r>
      <w:r>
        <w:t xml:space="preserve"> </w:t>
      </w:r>
      <w:r>
        <w:rPr>
          <w:rFonts w:hint="eastAsia"/>
        </w:rPr>
        <w:t>Б</w:t>
      </w:r>
      <w:r>
        <w:t xml:space="preserve">. </w:t>
      </w:r>
      <w:r>
        <w:rPr>
          <w:rFonts w:hint="eastAsia"/>
        </w:rPr>
        <w:t>Анализ</w:t>
      </w:r>
      <w:r>
        <w:t xml:space="preserve"> </w:t>
      </w:r>
      <w:r>
        <w:rPr>
          <w:rFonts w:hint="eastAsia"/>
        </w:rPr>
        <w:t>вербальных</w:t>
      </w:r>
      <w:r>
        <w:t xml:space="preserve"> </w:t>
      </w:r>
      <w:r>
        <w:rPr>
          <w:rFonts w:hint="eastAsia"/>
        </w:rPr>
        <w:t>и</w:t>
      </w:r>
      <w:r>
        <w:t xml:space="preserve"> </w:t>
      </w:r>
      <w:r>
        <w:rPr>
          <w:rFonts w:hint="eastAsia"/>
        </w:rPr>
        <w:t>невербальных</w:t>
      </w:r>
      <w:r>
        <w:t xml:space="preserve"> </w:t>
      </w:r>
      <w:r>
        <w:rPr>
          <w:rFonts w:hint="eastAsia"/>
        </w:rPr>
        <w:t>кодов</w:t>
      </w:r>
      <w:r>
        <w:t xml:space="preserve"> </w:t>
      </w:r>
      <w:r>
        <w:rPr>
          <w:rFonts w:hint="eastAsia"/>
        </w:rPr>
        <w:t>в</w:t>
      </w:r>
      <w:r>
        <w:t xml:space="preserve"> </w:t>
      </w:r>
      <w:r>
        <w:rPr>
          <w:rFonts w:hint="eastAsia"/>
        </w:rPr>
        <w:t>рекламном</w:t>
      </w:r>
    </w:p>
    <w:p w14:paraId="7434A05E" w14:textId="77777777" w:rsidR="006B5715" w:rsidRDefault="006B5715" w:rsidP="006B5715"/>
    <w:p w14:paraId="21F92FD6" w14:textId="77777777" w:rsidR="006B5715" w:rsidRDefault="006B5715" w:rsidP="006B5715">
      <w:r>
        <w:rPr>
          <w:rFonts w:hint="eastAsia"/>
        </w:rPr>
        <w:t>проекте</w:t>
      </w:r>
      <w:r>
        <w:t xml:space="preserve"> </w:t>
      </w:r>
      <w:r>
        <w:rPr>
          <w:rFonts w:hint="eastAsia"/>
        </w:rPr>
        <w:t>«</w:t>
      </w:r>
      <w:r>
        <w:rPr>
          <w:rFonts w:hint="eastAsia"/>
        </w:rPr>
        <w:t>Лето</w:t>
      </w:r>
      <w:r>
        <w:t xml:space="preserve"> </w:t>
      </w:r>
      <w:r>
        <w:rPr>
          <w:rFonts w:hint="eastAsia"/>
        </w:rPr>
        <w:t>вкуснее</w:t>
      </w:r>
      <w:r>
        <w:t xml:space="preserve"> </w:t>
      </w:r>
      <w:r>
        <w:rPr>
          <w:rFonts w:hint="eastAsia"/>
        </w:rPr>
        <w:t>с</w:t>
      </w:r>
      <w:r>
        <w:t xml:space="preserve"> Lay's</w:t>
      </w:r>
      <w:r>
        <w:rPr>
          <w:rFonts w:hint="eastAsia"/>
        </w:rPr>
        <w:t>»</w:t>
      </w:r>
    </w:p>
    <w:p w14:paraId="6FACD79E" w14:textId="77777777" w:rsidR="006B5715" w:rsidRDefault="006B5715" w:rsidP="006B5715"/>
    <w:p w14:paraId="54D8AF0D" w14:textId="77777777" w:rsidR="006B5715" w:rsidRDefault="006B5715" w:rsidP="006B5715">
      <w:r>
        <w:rPr>
          <w:rFonts w:hint="eastAsia"/>
        </w:rPr>
        <w:t>Приложение</w:t>
      </w:r>
      <w:r>
        <w:t xml:space="preserve"> </w:t>
      </w:r>
      <w:r>
        <w:rPr>
          <w:rFonts w:hint="eastAsia"/>
        </w:rPr>
        <w:t>В</w:t>
      </w:r>
      <w:r>
        <w:t xml:space="preserve">. </w:t>
      </w:r>
      <w:r>
        <w:rPr>
          <w:rFonts w:hint="eastAsia"/>
        </w:rPr>
        <w:t>Образцы</w:t>
      </w:r>
      <w:r>
        <w:t xml:space="preserve"> </w:t>
      </w:r>
      <w:r>
        <w:rPr>
          <w:rFonts w:hint="eastAsia"/>
        </w:rPr>
        <w:t>анкет</w:t>
      </w:r>
    </w:p>
    <w:p w14:paraId="17C059DF" w14:textId="77777777" w:rsidR="006B5715" w:rsidRDefault="006B5715" w:rsidP="006B5715"/>
    <w:p w14:paraId="494472D0" w14:textId="77777777" w:rsidR="006B5715" w:rsidRDefault="006B5715" w:rsidP="006B5715">
      <w:r>
        <w:rPr>
          <w:rFonts w:hint="eastAsia"/>
        </w:rPr>
        <w:t>Приложение</w:t>
      </w:r>
      <w:r>
        <w:t xml:space="preserve"> </w:t>
      </w:r>
      <w:r>
        <w:rPr>
          <w:rFonts w:hint="eastAsia"/>
        </w:rPr>
        <w:t>Г</w:t>
      </w:r>
      <w:r>
        <w:t xml:space="preserve">. </w:t>
      </w:r>
      <w:r>
        <w:rPr>
          <w:rFonts w:hint="eastAsia"/>
        </w:rPr>
        <w:t>Взаимодействие</w:t>
      </w:r>
      <w:r>
        <w:t xml:space="preserve"> </w:t>
      </w:r>
      <w:r>
        <w:rPr>
          <w:rFonts w:hint="eastAsia"/>
        </w:rPr>
        <w:t>вербальных</w:t>
      </w:r>
      <w:r>
        <w:t xml:space="preserve"> </w:t>
      </w:r>
      <w:r>
        <w:rPr>
          <w:rFonts w:hint="eastAsia"/>
        </w:rPr>
        <w:t>и</w:t>
      </w:r>
      <w:r>
        <w:t xml:space="preserve"> </w:t>
      </w:r>
      <w:r>
        <w:rPr>
          <w:rFonts w:hint="eastAsia"/>
        </w:rPr>
        <w:t>невербальных</w:t>
      </w:r>
      <w:r>
        <w:t xml:space="preserve"> </w:t>
      </w:r>
      <w:r>
        <w:rPr>
          <w:rFonts w:hint="eastAsia"/>
        </w:rPr>
        <w:t>кодов</w:t>
      </w:r>
    </w:p>
    <w:p w14:paraId="61F5753F" w14:textId="77777777" w:rsidR="006B5715" w:rsidRDefault="006B5715" w:rsidP="006B5715"/>
    <w:p w14:paraId="1135B6F3" w14:textId="209FCA01" w:rsidR="006B5715" w:rsidRPr="006B5715" w:rsidRDefault="006B5715" w:rsidP="006B5715">
      <w:r>
        <w:rPr>
          <w:rFonts w:hint="eastAsia"/>
        </w:rPr>
        <w:t>в</w:t>
      </w:r>
      <w:r>
        <w:t xml:space="preserve"> </w:t>
      </w:r>
      <w:r>
        <w:rPr>
          <w:rFonts w:hint="eastAsia"/>
        </w:rPr>
        <w:t>рекламе</w:t>
      </w:r>
      <w:r>
        <w:t xml:space="preserve"> </w:t>
      </w:r>
      <w:r>
        <w:rPr>
          <w:rFonts w:hint="eastAsia"/>
        </w:rPr>
        <w:t>«</w:t>
      </w:r>
      <w:r>
        <w:t>Technodom</w:t>
      </w:r>
      <w:r>
        <w:rPr>
          <w:rFonts w:hint="eastAsia"/>
        </w:rPr>
        <w:t>»</w:t>
      </w:r>
      <w:r>
        <w:t xml:space="preserve">. </w:t>
      </w:r>
      <w:r>
        <w:rPr>
          <w:rFonts w:hint="eastAsia"/>
        </w:rPr>
        <w:t>Альтернативные</w:t>
      </w:r>
      <w:r>
        <w:t xml:space="preserve"> </w:t>
      </w:r>
      <w:r>
        <w:rPr>
          <w:rFonts w:hint="eastAsia"/>
        </w:rPr>
        <w:t>концовки</w:t>
      </w:r>
    </w:p>
    <w:sectPr w:rsidR="006B5715" w:rsidRPr="006B5715" w:rsidSect="001C53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A5F0" w14:textId="77777777" w:rsidR="001C5346" w:rsidRDefault="001C5346">
      <w:pPr>
        <w:spacing w:after="0" w:line="240" w:lineRule="auto"/>
      </w:pPr>
      <w:r>
        <w:separator/>
      </w:r>
    </w:p>
  </w:endnote>
  <w:endnote w:type="continuationSeparator" w:id="0">
    <w:p w14:paraId="7A12934C" w14:textId="77777777" w:rsidR="001C5346" w:rsidRDefault="001C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2EC1" w14:textId="77777777" w:rsidR="001C5346" w:rsidRDefault="001C5346"/>
    <w:p w14:paraId="0E6E5F42" w14:textId="77777777" w:rsidR="001C5346" w:rsidRDefault="001C5346"/>
    <w:p w14:paraId="3B4922D8" w14:textId="77777777" w:rsidR="001C5346" w:rsidRDefault="001C5346"/>
    <w:p w14:paraId="7FCA9753" w14:textId="77777777" w:rsidR="001C5346" w:rsidRDefault="001C5346"/>
    <w:p w14:paraId="1A1C49B5" w14:textId="77777777" w:rsidR="001C5346" w:rsidRDefault="001C5346"/>
    <w:p w14:paraId="4A4476A6" w14:textId="77777777" w:rsidR="001C5346" w:rsidRDefault="001C5346"/>
    <w:p w14:paraId="3F88AC99" w14:textId="77777777" w:rsidR="001C5346" w:rsidRDefault="001C53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A4E0B9" wp14:editId="714DD3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5F5C1" w14:textId="77777777" w:rsidR="001C5346" w:rsidRDefault="001C53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A4E0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15F5C1" w14:textId="77777777" w:rsidR="001C5346" w:rsidRDefault="001C53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5251CE" w14:textId="77777777" w:rsidR="001C5346" w:rsidRDefault="001C5346"/>
    <w:p w14:paraId="66193F13" w14:textId="77777777" w:rsidR="001C5346" w:rsidRDefault="001C5346"/>
    <w:p w14:paraId="7195A3D3" w14:textId="77777777" w:rsidR="001C5346" w:rsidRDefault="001C53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BA9B59" wp14:editId="7EE683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F850" w14:textId="77777777" w:rsidR="001C5346" w:rsidRDefault="001C5346"/>
                          <w:p w14:paraId="6CC1011B" w14:textId="77777777" w:rsidR="001C5346" w:rsidRDefault="001C53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BA9B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96F850" w14:textId="77777777" w:rsidR="001C5346" w:rsidRDefault="001C5346"/>
                    <w:p w14:paraId="6CC1011B" w14:textId="77777777" w:rsidR="001C5346" w:rsidRDefault="001C53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BAD363" w14:textId="77777777" w:rsidR="001C5346" w:rsidRDefault="001C5346"/>
    <w:p w14:paraId="5E4C28A6" w14:textId="77777777" w:rsidR="001C5346" w:rsidRDefault="001C5346">
      <w:pPr>
        <w:rPr>
          <w:sz w:val="2"/>
          <w:szCs w:val="2"/>
        </w:rPr>
      </w:pPr>
    </w:p>
    <w:p w14:paraId="2AC03E2D" w14:textId="77777777" w:rsidR="001C5346" w:rsidRDefault="001C5346"/>
    <w:p w14:paraId="2C1DFDF8" w14:textId="77777777" w:rsidR="001C5346" w:rsidRDefault="001C5346">
      <w:pPr>
        <w:spacing w:after="0" w:line="240" w:lineRule="auto"/>
      </w:pPr>
    </w:p>
  </w:footnote>
  <w:footnote w:type="continuationSeparator" w:id="0">
    <w:p w14:paraId="01ED0C74" w14:textId="77777777" w:rsidR="001C5346" w:rsidRDefault="001C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46"/>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45812</TotalTime>
  <Pages>3</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cp:revision>
  <cp:lastPrinted>2009-02-06T05:36:00Z</cp:lastPrinted>
  <dcterms:created xsi:type="dcterms:W3CDTF">2024-01-07T13:43:00Z</dcterms:created>
  <dcterms:modified xsi:type="dcterms:W3CDTF">2024-03-20T20:39:00Z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