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РОСТОВСКИЙ</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ГОСУДАРСТВЕННЫЙ</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ПЕДАГОГИЧЕСКИЙ</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УНИВЕРСИТЕТ</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На</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правах</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рукописи</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ВАСИЛИШИН</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Николай</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Николаевич</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ПЕДАГОГИЧЕСКИЕ</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УСЛОВИЯ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СОВЕРШЕНСТВОВАНИЯ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УПРАВЛЕНЧЕСКИХ</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РЕШЕНИЙ</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МЕНЕДЖЕРА</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ОБРАЗОВАНИЯ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В</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РЫНОЧНЫХ</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ОТНОШЕНИЯХ</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Диссертация</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на</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соискание</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ученой</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степени</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кандидата</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педагогических</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наук</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по</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специальности</w:t>
      </w:r>
      <w:r w:rsidRPr="00577A5F">
        <w:rPr>
          <w:rFonts w:ascii="Times New Roman" w:eastAsia="Times New Roman" w:hAnsi="Times New Roman" w:cs="Times New Roman"/>
          <w:kern w:val="0"/>
          <w:sz w:val="28"/>
          <w:szCs w:val="28"/>
          <w:lang w:eastAsia="ru-RU"/>
        </w:rPr>
        <w:t xml:space="preserve"> 13.00.01 - </w:t>
      </w:r>
      <w:r w:rsidRPr="00577A5F">
        <w:rPr>
          <w:rFonts w:ascii="Times New Roman" w:eastAsia="Times New Roman" w:hAnsi="Times New Roman" w:cs="Times New Roman" w:hint="eastAsia"/>
          <w:kern w:val="0"/>
          <w:sz w:val="28"/>
          <w:szCs w:val="28"/>
          <w:lang w:eastAsia="ru-RU"/>
        </w:rPr>
        <w:t>общая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педагогика</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история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и</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теория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образования</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kern w:val="0"/>
          <w:sz w:val="28"/>
          <w:szCs w:val="28"/>
          <w:lang w:eastAsia="ru-RU"/>
        </w:rPr>
        <w:t xml:space="preserve"> </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Научные</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руководители</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Сухорукова</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Л</w:t>
      </w:r>
      <w:r w:rsidRPr="00577A5F">
        <w:rPr>
          <w:rFonts w:ascii="Times New Roman" w:eastAsia="Times New Roman" w:hAnsi="Times New Roman" w:cs="Times New Roman"/>
          <w:kern w:val="0"/>
          <w:sz w:val="28"/>
          <w:szCs w:val="28"/>
          <w:lang w:eastAsia="ru-RU"/>
        </w:rPr>
        <w:t>.</w:t>
      </w:r>
      <w:r w:rsidRPr="00577A5F">
        <w:rPr>
          <w:rFonts w:ascii="Times New Roman" w:eastAsia="Times New Roman" w:hAnsi="Times New Roman" w:cs="Times New Roman" w:hint="eastAsia"/>
          <w:kern w:val="0"/>
          <w:sz w:val="28"/>
          <w:szCs w:val="28"/>
          <w:lang w:eastAsia="ru-RU"/>
        </w:rPr>
        <w:t>М</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доктор</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педагогических</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наук</w:t>
      </w:r>
      <w:r w:rsidRPr="00577A5F">
        <w:rPr>
          <w:rFonts w:ascii="Times New Roman" w:eastAsia="Times New Roman" w:hAnsi="Times New Roman" w:cs="Times New Roman"/>
          <w:kern w:val="0"/>
          <w:sz w:val="28"/>
          <w:szCs w:val="28"/>
          <w:lang w:eastAsia="ru-RU"/>
        </w:rPr>
        <w:t>,</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профессор</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Ефименко</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В</w:t>
      </w:r>
      <w:r w:rsidRPr="00577A5F">
        <w:rPr>
          <w:rFonts w:ascii="Times New Roman" w:eastAsia="Times New Roman" w:hAnsi="Times New Roman" w:cs="Times New Roman"/>
          <w:kern w:val="0"/>
          <w:sz w:val="28"/>
          <w:szCs w:val="28"/>
          <w:lang w:eastAsia="ru-RU"/>
        </w:rPr>
        <w:t>.</w:t>
      </w:r>
      <w:r w:rsidRPr="00577A5F">
        <w:rPr>
          <w:rFonts w:ascii="Times New Roman" w:eastAsia="Times New Roman" w:hAnsi="Times New Roman" w:cs="Times New Roman" w:hint="eastAsia"/>
          <w:kern w:val="0"/>
          <w:sz w:val="28"/>
          <w:szCs w:val="28"/>
          <w:lang w:eastAsia="ru-RU"/>
        </w:rPr>
        <w:t>Н</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кандидат</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педагогических</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наук</w:t>
      </w:r>
      <w:r w:rsidRPr="00577A5F">
        <w:rPr>
          <w:rFonts w:ascii="Times New Roman" w:eastAsia="Times New Roman" w:hAnsi="Times New Roman" w:cs="Times New Roman"/>
          <w:kern w:val="0"/>
          <w:sz w:val="28"/>
          <w:szCs w:val="28"/>
          <w:lang w:eastAsia="ru-RU"/>
        </w:rPr>
        <w:t>,</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доцент</w:t>
      </w:r>
    </w:p>
    <w:p w:rsidR="00577A5F" w:rsidRPr="00577A5F" w:rsidRDefault="00577A5F" w:rsidP="00577A5F">
      <w:pPr>
        <w:rPr>
          <w:rFonts w:ascii="Times New Roman" w:eastAsia="Times New Roman" w:hAnsi="Times New Roman" w:cs="Times New Roman"/>
          <w:kern w:val="0"/>
          <w:sz w:val="28"/>
          <w:szCs w:val="28"/>
          <w:lang w:eastAsia="ru-RU"/>
        </w:rPr>
      </w:pPr>
      <w:proofErr w:type="spellStart"/>
      <w:r w:rsidRPr="00577A5F">
        <w:rPr>
          <w:rFonts w:ascii="Times New Roman" w:eastAsia="Times New Roman" w:hAnsi="Times New Roman" w:cs="Times New Roman" w:hint="eastAsia"/>
          <w:kern w:val="0"/>
          <w:sz w:val="28"/>
          <w:szCs w:val="28"/>
          <w:lang w:eastAsia="ru-RU"/>
        </w:rPr>
        <w:t>Ростов</w:t>
      </w:r>
      <w:proofErr w:type="spellEnd"/>
      <w:r w:rsidRPr="00577A5F">
        <w:rPr>
          <w:rFonts w:ascii="Times New Roman" w:eastAsia="Times New Roman" w:hAnsi="Times New Roman" w:cs="Times New Roman"/>
          <w:kern w:val="0"/>
          <w:sz w:val="28"/>
          <w:szCs w:val="28"/>
          <w:lang w:eastAsia="ru-RU"/>
        </w:rPr>
        <w:t>-</w:t>
      </w:r>
      <w:r w:rsidRPr="00577A5F">
        <w:rPr>
          <w:rFonts w:ascii="Times New Roman" w:eastAsia="Times New Roman" w:hAnsi="Times New Roman" w:cs="Times New Roman" w:hint="eastAsia"/>
          <w:kern w:val="0"/>
          <w:sz w:val="28"/>
          <w:szCs w:val="28"/>
          <w:lang w:eastAsia="ru-RU"/>
        </w:rPr>
        <w:t>на</w:t>
      </w:r>
      <w:r w:rsidRPr="00577A5F">
        <w:rPr>
          <w:rFonts w:ascii="Times New Roman" w:eastAsia="Times New Roman" w:hAnsi="Times New Roman" w:cs="Times New Roman"/>
          <w:kern w:val="0"/>
          <w:sz w:val="28"/>
          <w:szCs w:val="28"/>
          <w:lang w:eastAsia="ru-RU"/>
        </w:rPr>
        <w:t>-</w:t>
      </w:r>
      <w:r w:rsidRPr="00577A5F">
        <w:rPr>
          <w:rFonts w:ascii="Times New Roman" w:eastAsia="Times New Roman" w:hAnsi="Times New Roman" w:cs="Times New Roman" w:hint="eastAsia"/>
          <w:kern w:val="0"/>
          <w:sz w:val="28"/>
          <w:szCs w:val="28"/>
          <w:lang w:eastAsia="ru-RU"/>
        </w:rPr>
        <w:t>Дону</w:t>
      </w:r>
      <w:r w:rsidRPr="00577A5F">
        <w:rPr>
          <w:rFonts w:ascii="Times New Roman" w:eastAsia="Times New Roman" w:hAnsi="Times New Roman" w:cs="Times New Roman"/>
          <w:kern w:val="0"/>
          <w:sz w:val="28"/>
          <w:szCs w:val="28"/>
          <w:lang w:eastAsia="ru-RU"/>
        </w:rPr>
        <w:t xml:space="preserve"> - 2002</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kern w:val="0"/>
          <w:sz w:val="28"/>
          <w:szCs w:val="28"/>
          <w:lang w:eastAsia="ru-RU"/>
        </w:rPr>
        <w:t xml:space="preserve"> </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ОГЛАВЛЕНИЕ</w:t>
      </w:r>
      <w:r w:rsidRPr="00577A5F">
        <w:rPr>
          <w:rFonts w:ascii="Times New Roman" w:eastAsia="Times New Roman" w:hAnsi="Times New Roman" w:cs="Times New Roman"/>
          <w:kern w:val="0"/>
          <w:sz w:val="28"/>
          <w:szCs w:val="28"/>
          <w:lang w:eastAsia="ru-RU"/>
        </w:rPr>
        <w:t>.</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kern w:val="0"/>
          <w:sz w:val="28"/>
          <w:szCs w:val="28"/>
          <w:lang w:eastAsia="ru-RU"/>
        </w:rPr>
        <w:t>*</w:t>
      </w:r>
      <w:r w:rsidRPr="00577A5F">
        <w:rPr>
          <w:rFonts w:ascii="Times New Roman" w:eastAsia="Times New Roman" w:hAnsi="Times New Roman" w:cs="Times New Roman"/>
          <w:kern w:val="0"/>
          <w:sz w:val="28"/>
          <w:szCs w:val="28"/>
          <w:lang w:eastAsia="ru-RU"/>
        </w:rPr>
        <w:tab/>
      </w:r>
      <w:r w:rsidRPr="00577A5F">
        <w:rPr>
          <w:rFonts w:ascii="Times New Roman" w:eastAsia="Times New Roman" w:hAnsi="Times New Roman" w:cs="Times New Roman" w:hint="eastAsia"/>
          <w:kern w:val="0"/>
          <w:sz w:val="28"/>
          <w:szCs w:val="28"/>
          <w:lang w:eastAsia="ru-RU"/>
        </w:rPr>
        <w:t>ВВЕДЕНИЕ</w:t>
      </w:r>
      <w:r w:rsidRPr="00577A5F">
        <w:rPr>
          <w:rFonts w:ascii="Times New Roman" w:eastAsia="Times New Roman" w:hAnsi="Times New Roman" w:cs="Times New Roman"/>
          <w:kern w:val="0"/>
          <w:sz w:val="28"/>
          <w:szCs w:val="28"/>
          <w:lang w:eastAsia="ru-RU"/>
        </w:rPr>
        <w:tab/>
      </w:r>
      <w:r w:rsidRPr="00577A5F">
        <w:rPr>
          <w:rFonts w:ascii="Times New Roman" w:eastAsia="Times New Roman" w:hAnsi="Times New Roman" w:cs="Times New Roman" w:hint="eastAsia"/>
          <w:kern w:val="0"/>
          <w:sz w:val="28"/>
          <w:szCs w:val="28"/>
          <w:lang w:eastAsia="ru-RU"/>
        </w:rPr>
        <w:t>стр</w:t>
      </w:r>
      <w:r w:rsidRPr="00577A5F">
        <w:rPr>
          <w:rFonts w:ascii="Times New Roman" w:eastAsia="Times New Roman" w:hAnsi="Times New Roman" w:cs="Times New Roman"/>
          <w:kern w:val="0"/>
          <w:sz w:val="28"/>
          <w:szCs w:val="28"/>
          <w:lang w:eastAsia="ru-RU"/>
        </w:rPr>
        <w:t>.3-12</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Глава</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первая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Совершенствование</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подготовки</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менеджера</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образования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в</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условиях</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развития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образования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как</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отрасли</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экономики</w:t>
      </w:r>
      <w:r w:rsidRPr="00577A5F">
        <w:rPr>
          <w:rFonts w:ascii="Times New Roman" w:eastAsia="Times New Roman" w:hAnsi="Times New Roman" w:cs="Times New Roman"/>
          <w:kern w:val="0"/>
          <w:sz w:val="28"/>
          <w:szCs w:val="28"/>
          <w:lang w:eastAsia="ru-RU"/>
        </w:rPr>
        <w:t>.</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kern w:val="0"/>
          <w:sz w:val="28"/>
          <w:szCs w:val="28"/>
          <w:lang w:eastAsia="ru-RU"/>
        </w:rPr>
        <w:t>1.</w:t>
      </w:r>
      <w:proofErr w:type="gramStart"/>
      <w:r w:rsidRPr="00577A5F">
        <w:rPr>
          <w:rFonts w:ascii="Times New Roman" w:eastAsia="Times New Roman" w:hAnsi="Times New Roman" w:cs="Times New Roman"/>
          <w:kern w:val="0"/>
          <w:sz w:val="28"/>
          <w:szCs w:val="28"/>
          <w:lang w:eastAsia="ru-RU"/>
        </w:rPr>
        <w:t>1 .</w:t>
      </w:r>
      <w:r w:rsidRPr="00577A5F">
        <w:rPr>
          <w:rFonts w:ascii="Times New Roman" w:eastAsia="Times New Roman" w:hAnsi="Times New Roman" w:cs="Times New Roman" w:hint="eastAsia"/>
          <w:kern w:val="0"/>
          <w:sz w:val="28"/>
          <w:szCs w:val="28"/>
          <w:lang w:eastAsia="ru-RU"/>
        </w:rPr>
        <w:t>Новая</w:t>
      </w:r>
      <w:proofErr w:type="gramEnd"/>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экономическая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парадигма</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и</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развитие</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экономики</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Российской</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Федерации</w:t>
      </w:r>
      <w:r w:rsidRPr="00577A5F">
        <w:rPr>
          <w:rFonts w:ascii="Times New Roman" w:eastAsia="Times New Roman" w:hAnsi="Times New Roman" w:cs="Times New Roman"/>
          <w:kern w:val="0"/>
          <w:sz w:val="28"/>
          <w:szCs w:val="28"/>
          <w:lang w:eastAsia="ru-RU"/>
        </w:rPr>
        <w:tab/>
      </w:r>
      <w:r w:rsidRPr="00577A5F">
        <w:rPr>
          <w:rFonts w:ascii="Times New Roman" w:eastAsia="Times New Roman" w:hAnsi="Times New Roman" w:cs="Times New Roman" w:hint="eastAsia"/>
          <w:kern w:val="0"/>
          <w:sz w:val="28"/>
          <w:szCs w:val="28"/>
          <w:lang w:eastAsia="ru-RU"/>
        </w:rPr>
        <w:t>стр</w:t>
      </w:r>
      <w:r w:rsidRPr="00577A5F">
        <w:rPr>
          <w:rFonts w:ascii="Times New Roman" w:eastAsia="Times New Roman" w:hAnsi="Times New Roman" w:cs="Times New Roman"/>
          <w:kern w:val="0"/>
          <w:sz w:val="28"/>
          <w:szCs w:val="28"/>
          <w:lang w:eastAsia="ru-RU"/>
        </w:rPr>
        <w:t>.</w:t>
      </w:r>
      <w:r w:rsidRPr="00577A5F">
        <w:rPr>
          <w:rFonts w:ascii="Times New Roman" w:eastAsia="Times New Roman" w:hAnsi="Times New Roman" w:cs="Times New Roman"/>
          <w:kern w:val="0"/>
          <w:sz w:val="28"/>
          <w:szCs w:val="28"/>
          <w:lang w:eastAsia="ru-RU"/>
        </w:rPr>
        <w:tab/>
        <w:t>12-36</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kern w:val="0"/>
          <w:sz w:val="28"/>
          <w:szCs w:val="28"/>
          <w:lang w:eastAsia="ru-RU"/>
        </w:rPr>
        <w:t>1.2.</w:t>
      </w:r>
      <w:r w:rsidRPr="00577A5F">
        <w:rPr>
          <w:rFonts w:ascii="Times New Roman" w:eastAsia="Times New Roman" w:hAnsi="Times New Roman" w:cs="Times New Roman"/>
          <w:kern w:val="0"/>
          <w:sz w:val="28"/>
          <w:szCs w:val="28"/>
          <w:lang w:eastAsia="ru-RU"/>
        </w:rPr>
        <w:tab/>
      </w:r>
      <w:r w:rsidRPr="00577A5F">
        <w:rPr>
          <w:rFonts w:ascii="Times New Roman" w:eastAsia="Times New Roman" w:hAnsi="Times New Roman" w:cs="Times New Roman" w:hint="eastAsia"/>
          <w:kern w:val="0"/>
          <w:sz w:val="28"/>
          <w:szCs w:val="28"/>
          <w:lang w:eastAsia="ru-RU"/>
        </w:rPr>
        <w:t>Теоретические</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основы</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совершенствования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управления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образованием</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как</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отрасли</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экономики</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в</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современных</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условиях</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стр</w:t>
      </w:r>
      <w:r w:rsidRPr="00577A5F">
        <w:rPr>
          <w:rFonts w:ascii="Times New Roman" w:eastAsia="Times New Roman" w:hAnsi="Times New Roman" w:cs="Times New Roman"/>
          <w:kern w:val="0"/>
          <w:sz w:val="28"/>
          <w:szCs w:val="28"/>
          <w:lang w:eastAsia="ru-RU"/>
        </w:rPr>
        <w:t>. 36-42</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kern w:val="0"/>
          <w:sz w:val="28"/>
          <w:szCs w:val="28"/>
          <w:lang w:eastAsia="ru-RU"/>
        </w:rPr>
        <w:t>1.3.</w:t>
      </w:r>
      <w:r w:rsidRPr="00577A5F">
        <w:rPr>
          <w:rFonts w:ascii="Times New Roman" w:eastAsia="Times New Roman" w:hAnsi="Times New Roman" w:cs="Times New Roman"/>
          <w:kern w:val="0"/>
          <w:sz w:val="28"/>
          <w:szCs w:val="28"/>
          <w:lang w:eastAsia="ru-RU"/>
        </w:rPr>
        <w:tab/>
        <w:t xml:space="preserve"> </w:t>
      </w:r>
      <w:r w:rsidRPr="00577A5F">
        <w:rPr>
          <w:rFonts w:ascii="Times New Roman" w:eastAsia="Times New Roman" w:hAnsi="Times New Roman" w:cs="Times New Roman" w:hint="eastAsia"/>
          <w:kern w:val="0"/>
          <w:sz w:val="28"/>
          <w:szCs w:val="28"/>
          <w:lang w:eastAsia="ru-RU"/>
        </w:rPr>
        <w:t>Региональный</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аспект</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изменения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подходов</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к</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управлению</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образованием</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как</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отрасли</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экономики</w:t>
      </w:r>
      <w:r w:rsidRPr="00577A5F">
        <w:rPr>
          <w:rFonts w:ascii="Times New Roman" w:eastAsia="Times New Roman" w:hAnsi="Times New Roman" w:cs="Times New Roman"/>
          <w:kern w:val="0"/>
          <w:sz w:val="28"/>
          <w:szCs w:val="28"/>
          <w:lang w:eastAsia="ru-RU"/>
        </w:rPr>
        <w:tab/>
      </w:r>
      <w:r w:rsidRPr="00577A5F">
        <w:rPr>
          <w:rFonts w:ascii="Times New Roman" w:eastAsia="Times New Roman" w:hAnsi="Times New Roman" w:cs="Times New Roman" w:hint="eastAsia"/>
          <w:kern w:val="0"/>
          <w:sz w:val="28"/>
          <w:szCs w:val="28"/>
          <w:lang w:eastAsia="ru-RU"/>
        </w:rPr>
        <w:t>стр</w:t>
      </w:r>
      <w:r w:rsidRPr="00577A5F">
        <w:rPr>
          <w:rFonts w:ascii="Times New Roman" w:eastAsia="Times New Roman" w:hAnsi="Times New Roman" w:cs="Times New Roman"/>
          <w:kern w:val="0"/>
          <w:sz w:val="28"/>
          <w:szCs w:val="28"/>
          <w:lang w:eastAsia="ru-RU"/>
        </w:rPr>
        <w:t>.42-57</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Глава</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вторая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Овладение</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теорией</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и</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практикой</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принятия</w:t>
      </w:r>
      <w:r w:rsidRPr="00577A5F">
        <w:rPr>
          <w:rFonts w:ascii="Times New Roman" w:eastAsia="Times New Roman" w:hAnsi="Times New Roman" w:cs="Times New Roman"/>
          <w:kern w:val="0"/>
          <w:sz w:val="28"/>
          <w:szCs w:val="28"/>
          <w:lang w:eastAsia="ru-RU"/>
        </w:rPr>
        <w:t xml:space="preserve"> </w:t>
      </w:r>
      <w:proofErr w:type="spellStart"/>
      <w:r w:rsidRPr="00577A5F">
        <w:rPr>
          <w:rFonts w:ascii="Times New Roman" w:eastAsia="Times New Roman" w:hAnsi="Times New Roman" w:cs="Times New Roman"/>
          <w:kern w:val="0"/>
          <w:sz w:val="28"/>
          <w:szCs w:val="28"/>
          <w:lang w:eastAsia="ru-RU"/>
        </w:rPr>
        <w:t>Jk</w:t>
      </w:r>
      <w:proofErr w:type="spellEnd"/>
      <w:r w:rsidRPr="00577A5F">
        <w:rPr>
          <w:rFonts w:ascii="Times New Roman" w:eastAsia="Times New Roman" w:hAnsi="Times New Roman" w:cs="Times New Roman"/>
          <w:kern w:val="0"/>
          <w:sz w:val="28"/>
          <w:szCs w:val="28"/>
          <w:lang w:eastAsia="ru-RU"/>
        </w:rPr>
        <w:tab/>
      </w:r>
      <w:r w:rsidRPr="00577A5F">
        <w:rPr>
          <w:rFonts w:ascii="Times New Roman" w:eastAsia="Times New Roman" w:hAnsi="Times New Roman" w:cs="Times New Roman" w:hint="eastAsia"/>
          <w:kern w:val="0"/>
          <w:sz w:val="28"/>
          <w:szCs w:val="28"/>
          <w:lang w:eastAsia="ru-RU"/>
        </w:rPr>
        <w:t>управленческих</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решений</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в</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контексте</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теории</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педагогического</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менеджмента</w:t>
      </w:r>
      <w:r w:rsidRPr="00577A5F">
        <w:rPr>
          <w:rFonts w:ascii="Times New Roman" w:eastAsia="Times New Roman" w:hAnsi="Times New Roman" w:cs="Times New Roman"/>
          <w:kern w:val="0"/>
          <w:sz w:val="28"/>
          <w:szCs w:val="28"/>
          <w:lang w:eastAsia="ru-RU"/>
        </w:rPr>
        <w:t>.</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kern w:val="0"/>
          <w:sz w:val="28"/>
          <w:szCs w:val="28"/>
          <w:lang w:eastAsia="ru-RU"/>
        </w:rPr>
        <w:lastRenderedPageBreak/>
        <w:t xml:space="preserve">2 .1. </w:t>
      </w:r>
      <w:r w:rsidRPr="00577A5F">
        <w:rPr>
          <w:rFonts w:ascii="Times New Roman" w:eastAsia="Times New Roman" w:hAnsi="Times New Roman" w:cs="Times New Roman" w:hint="eastAsia"/>
          <w:kern w:val="0"/>
          <w:sz w:val="28"/>
          <w:szCs w:val="28"/>
          <w:lang w:eastAsia="ru-RU"/>
        </w:rPr>
        <w:t>Педагогический</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менеджмент</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как</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особый</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вид</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управленческой</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деятельности</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руководителя</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образовательного</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учреждения</w:t>
      </w:r>
      <w:r w:rsidRPr="00577A5F">
        <w:rPr>
          <w:rFonts w:ascii="Times New Roman" w:eastAsia="Times New Roman" w:hAnsi="Times New Roman" w:cs="Times New Roman"/>
          <w:kern w:val="0"/>
          <w:sz w:val="28"/>
          <w:szCs w:val="28"/>
          <w:lang w:eastAsia="ru-RU"/>
        </w:rPr>
        <w:tab/>
      </w:r>
      <w:r w:rsidRPr="00577A5F">
        <w:rPr>
          <w:rFonts w:ascii="Times New Roman" w:eastAsia="Times New Roman" w:hAnsi="Times New Roman" w:cs="Times New Roman" w:hint="eastAsia"/>
          <w:kern w:val="0"/>
          <w:sz w:val="28"/>
          <w:szCs w:val="28"/>
          <w:lang w:eastAsia="ru-RU"/>
        </w:rPr>
        <w:t>стр</w:t>
      </w:r>
      <w:r w:rsidRPr="00577A5F">
        <w:rPr>
          <w:rFonts w:ascii="Times New Roman" w:eastAsia="Times New Roman" w:hAnsi="Times New Roman" w:cs="Times New Roman"/>
          <w:kern w:val="0"/>
          <w:sz w:val="28"/>
          <w:szCs w:val="28"/>
          <w:lang w:eastAsia="ru-RU"/>
        </w:rPr>
        <w:t>.58-78</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kern w:val="0"/>
          <w:sz w:val="28"/>
          <w:szCs w:val="28"/>
          <w:lang w:eastAsia="ru-RU"/>
        </w:rPr>
        <w:t>2.2.</w:t>
      </w:r>
      <w:r w:rsidRPr="00577A5F">
        <w:rPr>
          <w:rFonts w:ascii="Times New Roman" w:eastAsia="Times New Roman" w:hAnsi="Times New Roman" w:cs="Times New Roman"/>
          <w:kern w:val="0"/>
          <w:sz w:val="28"/>
          <w:szCs w:val="28"/>
          <w:lang w:eastAsia="ru-RU"/>
        </w:rPr>
        <w:tab/>
        <w:t xml:space="preserve"> </w:t>
      </w:r>
      <w:r w:rsidRPr="00577A5F">
        <w:rPr>
          <w:rFonts w:ascii="Times New Roman" w:eastAsia="Times New Roman" w:hAnsi="Times New Roman" w:cs="Times New Roman" w:hint="eastAsia"/>
          <w:kern w:val="0"/>
          <w:sz w:val="28"/>
          <w:szCs w:val="28"/>
          <w:lang w:eastAsia="ru-RU"/>
        </w:rPr>
        <w:t>Принятие</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управленческих</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решений</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как</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профессионально</w:t>
      </w:r>
      <w:r w:rsidRPr="00577A5F">
        <w:rPr>
          <w:rFonts w:ascii="Times New Roman" w:eastAsia="Times New Roman" w:hAnsi="Times New Roman" w:cs="Times New Roman"/>
          <w:kern w:val="0"/>
          <w:sz w:val="28"/>
          <w:szCs w:val="28"/>
          <w:lang w:eastAsia="ru-RU"/>
        </w:rPr>
        <w:t>-</w:t>
      </w:r>
      <w:r w:rsidRPr="00577A5F">
        <w:rPr>
          <w:rFonts w:ascii="Times New Roman" w:eastAsia="Times New Roman" w:hAnsi="Times New Roman" w:cs="Times New Roman" w:hint="eastAsia"/>
          <w:kern w:val="0"/>
          <w:sz w:val="28"/>
          <w:szCs w:val="28"/>
          <w:lang w:eastAsia="ru-RU"/>
        </w:rPr>
        <w:t>педагогическое</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требование</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к</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менеджеру</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образования</w:t>
      </w:r>
      <w:r w:rsidRPr="00577A5F">
        <w:rPr>
          <w:rFonts w:ascii="Times New Roman" w:eastAsia="Times New Roman" w:hAnsi="Times New Roman" w:cs="Times New Roman"/>
          <w:kern w:val="0"/>
          <w:sz w:val="28"/>
          <w:szCs w:val="28"/>
          <w:lang w:eastAsia="ru-RU"/>
        </w:rPr>
        <w:tab/>
        <w:t xml:space="preserve"> </w:t>
      </w:r>
      <w:r w:rsidRPr="00577A5F">
        <w:rPr>
          <w:rFonts w:ascii="Times New Roman" w:eastAsia="Times New Roman" w:hAnsi="Times New Roman" w:cs="Times New Roman" w:hint="eastAsia"/>
          <w:kern w:val="0"/>
          <w:sz w:val="28"/>
          <w:szCs w:val="28"/>
          <w:lang w:eastAsia="ru-RU"/>
        </w:rPr>
        <w:t>стр</w:t>
      </w:r>
      <w:r w:rsidRPr="00577A5F">
        <w:rPr>
          <w:rFonts w:ascii="Times New Roman" w:eastAsia="Times New Roman" w:hAnsi="Times New Roman" w:cs="Times New Roman"/>
          <w:kern w:val="0"/>
          <w:sz w:val="28"/>
          <w:szCs w:val="28"/>
          <w:lang w:eastAsia="ru-RU"/>
        </w:rPr>
        <w:t>.78-88</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kern w:val="0"/>
          <w:sz w:val="28"/>
          <w:szCs w:val="28"/>
          <w:lang w:eastAsia="ru-RU"/>
        </w:rPr>
        <w:t>2.3.</w:t>
      </w:r>
      <w:r w:rsidRPr="00577A5F">
        <w:rPr>
          <w:rFonts w:ascii="Times New Roman" w:eastAsia="Times New Roman" w:hAnsi="Times New Roman" w:cs="Times New Roman"/>
          <w:kern w:val="0"/>
          <w:sz w:val="28"/>
          <w:szCs w:val="28"/>
          <w:lang w:eastAsia="ru-RU"/>
        </w:rPr>
        <w:tab/>
        <w:t xml:space="preserve"> </w:t>
      </w:r>
      <w:r w:rsidRPr="00577A5F">
        <w:rPr>
          <w:rFonts w:ascii="Times New Roman" w:eastAsia="Times New Roman" w:hAnsi="Times New Roman" w:cs="Times New Roman" w:hint="eastAsia"/>
          <w:kern w:val="0"/>
          <w:sz w:val="28"/>
          <w:szCs w:val="28"/>
          <w:lang w:eastAsia="ru-RU"/>
        </w:rPr>
        <w:t>Повышение</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квалификации</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менеджера</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образования</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в</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условиях</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развития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образования</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как</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отрасли</w:t>
      </w:r>
      <w:r w:rsidRPr="00577A5F">
        <w:rPr>
          <w:rFonts w:ascii="Times New Roman" w:eastAsia="Times New Roman" w:hAnsi="Times New Roman" w:cs="Times New Roman"/>
          <w:kern w:val="0"/>
          <w:sz w:val="28"/>
          <w:szCs w:val="28"/>
          <w:lang w:eastAsia="ru-RU"/>
        </w:rPr>
        <w:tab/>
      </w:r>
      <w:r w:rsidRPr="00577A5F">
        <w:rPr>
          <w:rFonts w:ascii="Times New Roman" w:eastAsia="Times New Roman" w:hAnsi="Times New Roman" w:cs="Times New Roman" w:hint="eastAsia"/>
          <w:kern w:val="0"/>
          <w:sz w:val="28"/>
          <w:szCs w:val="28"/>
          <w:lang w:eastAsia="ru-RU"/>
        </w:rPr>
        <w:t>экономики</w:t>
      </w:r>
      <w:r w:rsidRPr="00577A5F">
        <w:rPr>
          <w:rFonts w:ascii="Times New Roman" w:eastAsia="Times New Roman" w:hAnsi="Times New Roman" w:cs="Times New Roman"/>
          <w:kern w:val="0"/>
          <w:sz w:val="28"/>
          <w:szCs w:val="28"/>
          <w:lang w:eastAsia="ru-RU"/>
        </w:rPr>
        <w:tab/>
        <w:t xml:space="preserve"> </w:t>
      </w:r>
      <w:r w:rsidRPr="00577A5F">
        <w:rPr>
          <w:rFonts w:ascii="Times New Roman" w:eastAsia="Times New Roman" w:hAnsi="Times New Roman" w:cs="Times New Roman" w:hint="eastAsia"/>
          <w:kern w:val="0"/>
          <w:sz w:val="28"/>
          <w:szCs w:val="28"/>
          <w:lang w:eastAsia="ru-RU"/>
        </w:rPr>
        <w:t>стр</w:t>
      </w:r>
      <w:r w:rsidRPr="00577A5F">
        <w:rPr>
          <w:rFonts w:ascii="Times New Roman" w:eastAsia="Times New Roman" w:hAnsi="Times New Roman" w:cs="Times New Roman"/>
          <w:kern w:val="0"/>
          <w:sz w:val="28"/>
          <w:szCs w:val="28"/>
          <w:lang w:eastAsia="ru-RU"/>
        </w:rPr>
        <w:t>.88-123</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л</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kern w:val="0"/>
          <w:sz w:val="28"/>
          <w:szCs w:val="28"/>
          <w:lang w:eastAsia="ru-RU"/>
        </w:rPr>
        <w:t>w</w:t>
      </w:r>
      <w:r w:rsidRPr="00577A5F">
        <w:rPr>
          <w:rFonts w:ascii="Times New Roman" w:eastAsia="Times New Roman" w:hAnsi="Times New Roman" w:cs="Times New Roman"/>
          <w:kern w:val="0"/>
          <w:sz w:val="28"/>
          <w:szCs w:val="28"/>
          <w:lang w:eastAsia="ru-RU"/>
        </w:rPr>
        <w:tab/>
      </w:r>
      <w:r w:rsidRPr="00577A5F">
        <w:rPr>
          <w:rFonts w:ascii="Times New Roman" w:eastAsia="Times New Roman" w:hAnsi="Times New Roman" w:cs="Times New Roman" w:hint="eastAsia"/>
          <w:kern w:val="0"/>
          <w:sz w:val="28"/>
          <w:szCs w:val="28"/>
          <w:lang w:eastAsia="ru-RU"/>
        </w:rPr>
        <w:t>Заключение</w:t>
      </w:r>
      <w:r w:rsidRPr="00577A5F">
        <w:rPr>
          <w:rFonts w:ascii="Times New Roman" w:eastAsia="Times New Roman" w:hAnsi="Times New Roman" w:cs="Times New Roman"/>
          <w:kern w:val="0"/>
          <w:sz w:val="28"/>
          <w:szCs w:val="28"/>
          <w:lang w:eastAsia="ru-RU"/>
        </w:rPr>
        <w:tab/>
      </w:r>
      <w:r w:rsidRPr="00577A5F">
        <w:rPr>
          <w:rFonts w:ascii="Times New Roman" w:eastAsia="Times New Roman" w:hAnsi="Times New Roman" w:cs="Times New Roman" w:hint="eastAsia"/>
          <w:kern w:val="0"/>
          <w:sz w:val="28"/>
          <w:szCs w:val="28"/>
          <w:lang w:eastAsia="ru-RU"/>
        </w:rPr>
        <w:t>стр</w:t>
      </w:r>
      <w:r w:rsidRPr="00577A5F">
        <w:rPr>
          <w:rFonts w:ascii="Times New Roman" w:eastAsia="Times New Roman" w:hAnsi="Times New Roman" w:cs="Times New Roman"/>
          <w:kern w:val="0"/>
          <w:sz w:val="28"/>
          <w:szCs w:val="28"/>
          <w:lang w:eastAsia="ru-RU"/>
        </w:rPr>
        <w:t>.</w:t>
      </w:r>
      <w:r w:rsidRPr="00577A5F">
        <w:rPr>
          <w:rFonts w:ascii="Times New Roman" w:eastAsia="Times New Roman" w:hAnsi="Times New Roman" w:cs="Times New Roman"/>
          <w:kern w:val="0"/>
          <w:sz w:val="28"/>
          <w:szCs w:val="28"/>
          <w:lang w:eastAsia="ru-RU"/>
        </w:rPr>
        <w:tab/>
        <w:t>124-131</w:t>
      </w:r>
    </w:p>
    <w:p w:rsidR="00577A5F" w:rsidRPr="00577A5F"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Список</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литературы</w:t>
      </w:r>
      <w:r w:rsidRPr="00577A5F">
        <w:rPr>
          <w:rFonts w:ascii="Times New Roman" w:eastAsia="Times New Roman" w:hAnsi="Times New Roman" w:cs="Times New Roman"/>
          <w:kern w:val="0"/>
          <w:sz w:val="28"/>
          <w:szCs w:val="28"/>
          <w:lang w:eastAsia="ru-RU"/>
        </w:rPr>
        <w:tab/>
      </w:r>
      <w:r w:rsidRPr="00577A5F">
        <w:rPr>
          <w:rFonts w:ascii="Times New Roman" w:eastAsia="Times New Roman" w:hAnsi="Times New Roman" w:cs="Times New Roman" w:hint="eastAsia"/>
          <w:kern w:val="0"/>
          <w:sz w:val="28"/>
          <w:szCs w:val="28"/>
          <w:lang w:eastAsia="ru-RU"/>
        </w:rPr>
        <w:t>стр</w:t>
      </w:r>
      <w:r w:rsidRPr="00577A5F">
        <w:rPr>
          <w:rFonts w:ascii="Times New Roman" w:eastAsia="Times New Roman" w:hAnsi="Times New Roman" w:cs="Times New Roman"/>
          <w:kern w:val="0"/>
          <w:sz w:val="28"/>
          <w:szCs w:val="28"/>
          <w:lang w:eastAsia="ru-RU"/>
        </w:rPr>
        <w:t>.</w:t>
      </w:r>
      <w:r w:rsidRPr="00577A5F">
        <w:rPr>
          <w:rFonts w:ascii="Times New Roman" w:eastAsia="Times New Roman" w:hAnsi="Times New Roman" w:cs="Times New Roman"/>
          <w:kern w:val="0"/>
          <w:sz w:val="28"/>
          <w:szCs w:val="28"/>
          <w:lang w:eastAsia="ru-RU"/>
        </w:rPr>
        <w:tab/>
        <w:t>132-157</w:t>
      </w:r>
    </w:p>
    <w:p w:rsidR="00AC7E57" w:rsidRDefault="00577A5F" w:rsidP="00577A5F">
      <w:pPr>
        <w:rPr>
          <w:rFonts w:ascii="Times New Roman" w:eastAsia="Times New Roman" w:hAnsi="Times New Roman" w:cs="Times New Roman"/>
          <w:kern w:val="0"/>
          <w:sz w:val="28"/>
          <w:szCs w:val="28"/>
          <w:lang w:eastAsia="ru-RU"/>
        </w:rPr>
      </w:pPr>
      <w:r w:rsidRPr="00577A5F">
        <w:rPr>
          <w:rFonts w:ascii="Times New Roman" w:eastAsia="Times New Roman" w:hAnsi="Times New Roman" w:cs="Times New Roman" w:hint="eastAsia"/>
          <w:kern w:val="0"/>
          <w:sz w:val="28"/>
          <w:szCs w:val="28"/>
          <w:lang w:eastAsia="ru-RU"/>
        </w:rPr>
        <w:t>Приложение</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w:t>
      </w:r>
      <w:r w:rsidRPr="00577A5F">
        <w:rPr>
          <w:rFonts w:ascii="Times New Roman" w:eastAsia="Times New Roman" w:hAnsi="Times New Roman" w:cs="Times New Roman"/>
          <w:kern w:val="0"/>
          <w:sz w:val="28"/>
          <w:szCs w:val="28"/>
          <w:lang w:eastAsia="ru-RU"/>
        </w:rPr>
        <w:t xml:space="preserve">1 </w:t>
      </w:r>
      <w:r w:rsidRPr="00577A5F">
        <w:rPr>
          <w:rFonts w:ascii="Times New Roman" w:eastAsia="Times New Roman" w:hAnsi="Times New Roman" w:cs="Times New Roman" w:hint="eastAsia"/>
          <w:kern w:val="0"/>
          <w:sz w:val="28"/>
          <w:szCs w:val="28"/>
          <w:lang w:eastAsia="ru-RU"/>
        </w:rPr>
        <w:t>«Учебный</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план</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по</w:t>
      </w:r>
      <w:r w:rsidRPr="00577A5F">
        <w:rPr>
          <w:rFonts w:ascii="Times New Roman" w:eastAsia="Times New Roman" w:hAnsi="Times New Roman" w:cs="Times New Roman"/>
          <w:kern w:val="0"/>
          <w:sz w:val="28"/>
          <w:szCs w:val="28"/>
          <w:lang w:eastAsia="ru-RU"/>
        </w:rPr>
        <w:t xml:space="preserve"> </w:t>
      </w:r>
      <w:r w:rsidRPr="00577A5F">
        <w:rPr>
          <w:rFonts w:ascii="Times New Roman" w:eastAsia="Times New Roman" w:hAnsi="Times New Roman" w:cs="Times New Roman" w:hint="eastAsia"/>
          <w:kern w:val="0"/>
          <w:sz w:val="28"/>
          <w:szCs w:val="28"/>
          <w:lang w:eastAsia="ru-RU"/>
        </w:rPr>
        <w:t>специальности</w:t>
      </w:r>
    </w:p>
    <w:p w:rsidR="00577A5F" w:rsidRDefault="00577A5F" w:rsidP="00577A5F"/>
    <w:p w:rsidR="00577A5F" w:rsidRDefault="00577A5F" w:rsidP="00577A5F"/>
    <w:p w:rsidR="00577A5F" w:rsidRDefault="00577A5F" w:rsidP="00577A5F"/>
    <w:p w:rsidR="00577A5F" w:rsidRDefault="00577A5F" w:rsidP="00577A5F">
      <w:r>
        <w:rPr>
          <w:rFonts w:hint="eastAsia"/>
        </w:rPr>
        <w:t>ЗАКЛЮЧЕНИЕ</w:t>
      </w:r>
    </w:p>
    <w:p w:rsidR="00577A5F" w:rsidRDefault="00577A5F" w:rsidP="00577A5F">
      <w:r>
        <w:rPr>
          <w:rFonts w:hint="eastAsia"/>
        </w:rPr>
        <w:t>Управление</w:t>
      </w:r>
      <w:r>
        <w:t></w:t>
      </w:r>
      <w:r>
        <w:rPr>
          <w:rFonts w:hint="eastAsia"/>
        </w:rPr>
        <w:t>повышением</w:t>
      </w:r>
      <w:r>
        <w:t></w:t>
      </w:r>
      <w:r>
        <w:rPr>
          <w:rFonts w:hint="eastAsia"/>
        </w:rPr>
        <w:t>квалификации</w:t>
      </w:r>
      <w:r>
        <w:t></w:t>
      </w:r>
      <w:r>
        <w:rPr>
          <w:rFonts w:hint="eastAsia"/>
        </w:rPr>
        <w:t>менеджеров</w:t>
      </w:r>
      <w:r>
        <w:t></w:t>
      </w:r>
      <w:r>
        <w:rPr>
          <w:rFonts w:hint="eastAsia"/>
        </w:rPr>
        <w:t>образования</w:t>
      </w:r>
      <w:r>
        <w:t></w:t>
      </w:r>
      <w:r>
        <w:rPr>
          <w:rFonts w:hint="eastAsia"/>
        </w:rPr>
        <w:t>в</w:t>
      </w:r>
      <w:r>
        <w:t></w:t>
      </w:r>
      <w:r>
        <w:rPr>
          <w:rFonts w:hint="eastAsia"/>
        </w:rPr>
        <w:t>условиях</w:t>
      </w:r>
      <w:r>
        <w:t></w:t>
      </w:r>
      <w:r>
        <w:rPr>
          <w:rFonts w:hint="eastAsia"/>
        </w:rPr>
        <w:t>развития</w:t>
      </w:r>
      <w:r>
        <w:t></w:t>
      </w:r>
      <w:r>
        <w:rPr>
          <w:rFonts w:hint="eastAsia"/>
        </w:rPr>
        <w:t>рынка</w:t>
      </w:r>
      <w:r>
        <w:t></w:t>
      </w:r>
      <w:r>
        <w:rPr>
          <w:rFonts w:hint="eastAsia"/>
        </w:rPr>
        <w:t>образовательных</w:t>
      </w:r>
      <w:r>
        <w:t></w:t>
      </w:r>
      <w:r>
        <w:rPr>
          <w:rFonts w:hint="eastAsia"/>
        </w:rPr>
        <w:t>услуг</w:t>
      </w:r>
      <w:r>
        <w:t></w:t>
      </w:r>
      <w:r>
        <w:t></w:t>
      </w:r>
      <w:r>
        <w:rPr>
          <w:rFonts w:hint="eastAsia"/>
        </w:rPr>
        <w:t>коммерциализации</w:t>
      </w:r>
      <w:r>
        <w:t></w:t>
      </w:r>
      <w:r>
        <w:rPr>
          <w:rFonts w:hint="eastAsia"/>
        </w:rPr>
        <w:t>образования</w:t>
      </w:r>
      <w:r>
        <w:t></w:t>
      </w:r>
      <w:r>
        <w:t></w:t>
      </w:r>
      <w:r>
        <w:rPr>
          <w:rFonts w:hint="eastAsia"/>
        </w:rPr>
        <w:t>становление</w:t>
      </w:r>
      <w:r>
        <w:t></w:t>
      </w:r>
      <w:r>
        <w:rPr>
          <w:rFonts w:hint="eastAsia"/>
        </w:rPr>
        <w:t>новых</w:t>
      </w:r>
      <w:r>
        <w:t></w:t>
      </w:r>
      <w:r>
        <w:rPr>
          <w:rFonts w:hint="eastAsia"/>
        </w:rPr>
        <w:t>экономических</w:t>
      </w:r>
      <w:r>
        <w:t></w:t>
      </w:r>
      <w:r>
        <w:rPr>
          <w:rFonts w:hint="eastAsia"/>
        </w:rPr>
        <w:t>отношений</w:t>
      </w:r>
      <w:r>
        <w:t></w:t>
      </w:r>
      <w:r>
        <w:rPr>
          <w:rFonts w:hint="eastAsia"/>
        </w:rPr>
        <w:t>является</w:t>
      </w:r>
      <w:r>
        <w:t></w:t>
      </w:r>
      <w:r>
        <w:rPr>
          <w:rFonts w:hint="eastAsia"/>
        </w:rPr>
        <w:t>новой</w:t>
      </w:r>
      <w:r>
        <w:t></w:t>
      </w:r>
      <w:r>
        <w:rPr>
          <w:rFonts w:hint="eastAsia"/>
        </w:rPr>
        <w:t>задачей</w:t>
      </w:r>
      <w:r>
        <w:t></w:t>
      </w:r>
      <w:r>
        <w:rPr>
          <w:rFonts w:hint="eastAsia"/>
        </w:rPr>
        <w:t>в</w:t>
      </w:r>
      <w:r>
        <w:t></w:t>
      </w:r>
      <w:r>
        <w:rPr>
          <w:rFonts w:hint="eastAsia"/>
        </w:rPr>
        <w:t>деятельности</w:t>
      </w:r>
      <w:r>
        <w:t></w:t>
      </w:r>
      <w:r>
        <w:rPr>
          <w:rFonts w:hint="eastAsia"/>
        </w:rPr>
        <w:t>менеджера</w:t>
      </w:r>
      <w:r>
        <w:t></w:t>
      </w:r>
      <w:r>
        <w:rPr>
          <w:rFonts w:hint="eastAsia"/>
        </w:rPr>
        <w:t>в</w:t>
      </w:r>
      <w:r>
        <w:t></w:t>
      </w:r>
      <w:r>
        <w:rPr>
          <w:rFonts w:hint="eastAsia"/>
        </w:rPr>
        <w:t>области</w:t>
      </w:r>
      <w:r>
        <w:t></w:t>
      </w:r>
      <w:r>
        <w:rPr>
          <w:rFonts w:hint="eastAsia"/>
        </w:rPr>
        <w:t>образования</w:t>
      </w:r>
      <w:r>
        <w:t></w:t>
      </w:r>
    </w:p>
    <w:p w:rsidR="00577A5F" w:rsidRDefault="00577A5F" w:rsidP="00577A5F">
      <w:r>
        <w:rPr>
          <w:rFonts w:hint="eastAsia"/>
        </w:rPr>
        <w:t>Развивающиеся</w:t>
      </w:r>
      <w:r>
        <w:t></w:t>
      </w:r>
      <w:r>
        <w:rPr>
          <w:rFonts w:hint="eastAsia"/>
        </w:rPr>
        <w:t>экономические</w:t>
      </w:r>
      <w:r>
        <w:t></w:t>
      </w:r>
      <w:r>
        <w:rPr>
          <w:rFonts w:hint="eastAsia"/>
        </w:rPr>
        <w:t>процессы</w:t>
      </w:r>
      <w:r>
        <w:t></w:t>
      </w:r>
      <w:r>
        <w:rPr>
          <w:rFonts w:hint="eastAsia"/>
        </w:rPr>
        <w:t>в</w:t>
      </w:r>
      <w:r>
        <w:t></w:t>
      </w:r>
      <w:r>
        <w:rPr>
          <w:rFonts w:hint="eastAsia"/>
        </w:rPr>
        <w:t>образовании</w:t>
      </w:r>
      <w:r>
        <w:t></w:t>
      </w:r>
      <w:r>
        <w:rPr>
          <w:rFonts w:hint="eastAsia"/>
        </w:rPr>
        <w:t>определяют</w:t>
      </w:r>
      <w:r>
        <w:t></w:t>
      </w:r>
      <w:r>
        <w:rPr>
          <w:rFonts w:hint="eastAsia"/>
        </w:rPr>
        <w:t>систему</w:t>
      </w:r>
      <w:r>
        <w:t></w:t>
      </w:r>
      <w:r>
        <w:rPr>
          <w:rFonts w:hint="eastAsia"/>
        </w:rPr>
        <w:t>региональных</w:t>
      </w:r>
      <w:r>
        <w:t></w:t>
      </w:r>
      <w:r>
        <w:rPr>
          <w:rFonts w:hint="eastAsia"/>
        </w:rPr>
        <w:t>рынков</w:t>
      </w:r>
      <w:r>
        <w:t></w:t>
      </w:r>
      <w:r>
        <w:rPr>
          <w:rFonts w:hint="eastAsia"/>
        </w:rPr>
        <w:t>образовательных</w:t>
      </w:r>
      <w:r>
        <w:t></w:t>
      </w:r>
      <w:r>
        <w:rPr>
          <w:rFonts w:hint="eastAsia"/>
        </w:rPr>
        <w:t>услуг</w:t>
      </w:r>
      <w:r>
        <w:t></w:t>
      </w:r>
      <w:r>
        <w:t></w:t>
      </w:r>
      <w:r>
        <w:rPr>
          <w:rFonts w:hint="eastAsia"/>
        </w:rPr>
        <w:t>которая</w:t>
      </w:r>
      <w:r>
        <w:t></w:t>
      </w:r>
      <w:r>
        <w:rPr>
          <w:rFonts w:hint="eastAsia"/>
        </w:rPr>
        <w:t>включает</w:t>
      </w:r>
      <w:r>
        <w:t></w:t>
      </w:r>
      <w:r>
        <w:rPr>
          <w:rFonts w:hint="eastAsia"/>
        </w:rPr>
        <w:t>в</w:t>
      </w:r>
      <w:r>
        <w:t></w:t>
      </w:r>
      <w:r>
        <w:rPr>
          <w:rFonts w:hint="eastAsia"/>
        </w:rPr>
        <w:t>себя</w:t>
      </w:r>
      <w:r>
        <w:t></w:t>
      </w:r>
      <w:r>
        <w:t></w:t>
      </w:r>
      <w:r>
        <w:rPr>
          <w:rFonts w:hint="eastAsia"/>
        </w:rPr>
        <w:t>потребительский</w:t>
      </w:r>
      <w:r>
        <w:t></w:t>
      </w:r>
      <w:r>
        <w:rPr>
          <w:rFonts w:hint="eastAsia"/>
        </w:rPr>
        <w:t>рынок</w:t>
      </w:r>
      <w:r>
        <w:t></w:t>
      </w:r>
      <w:r>
        <w:t></w:t>
      </w:r>
      <w:r>
        <w:rPr>
          <w:rFonts w:hint="eastAsia"/>
        </w:rPr>
        <w:t>рынок</w:t>
      </w:r>
      <w:r>
        <w:t></w:t>
      </w:r>
      <w:r>
        <w:rPr>
          <w:rFonts w:hint="eastAsia"/>
        </w:rPr>
        <w:t>средств</w:t>
      </w:r>
      <w:r>
        <w:t></w:t>
      </w:r>
      <w:r>
        <w:rPr>
          <w:rFonts w:hint="eastAsia"/>
        </w:rPr>
        <w:t>производства</w:t>
      </w:r>
      <w:r>
        <w:t></w:t>
      </w:r>
      <w:r>
        <w:rPr>
          <w:rFonts w:hint="eastAsia"/>
        </w:rPr>
        <w:t>образовательных</w:t>
      </w:r>
      <w:r>
        <w:t></w:t>
      </w:r>
      <w:r>
        <w:rPr>
          <w:rFonts w:hint="eastAsia"/>
        </w:rPr>
        <w:t>услуг</w:t>
      </w:r>
      <w:r>
        <w:t></w:t>
      </w:r>
      <w:r>
        <w:t></w:t>
      </w:r>
      <w:r>
        <w:rPr>
          <w:rFonts w:hint="eastAsia"/>
        </w:rPr>
        <w:t>рынок</w:t>
      </w:r>
      <w:r>
        <w:t></w:t>
      </w:r>
      <w:r>
        <w:rPr>
          <w:rFonts w:hint="eastAsia"/>
        </w:rPr>
        <w:t>кредитно</w:t>
      </w:r>
      <w:r>
        <w:t></w:t>
      </w:r>
      <w:r>
        <w:rPr>
          <w:rFonts w:hint="eastAsia"/>
        </w:rPr>
        <w:t>финансовых</w:t>
      </w:r>
      <w:r>
        <w:t></w:t>
      </w:r>
      <w:r>
        <w:rPr>
          <w:rFonts w:hint="eastAsia"/>
        </w:rPr>
        <w:t>ресурсов</w:t>
      </w:r>
      <w:r>
        <w:t></w:t>
      </w:r>
      <w:r>
        <w:rPr>
          <w:rFonts w:hint="eastAsia"/>
        </w:rPr>
        <w:t>и</w:t>
      </w:r>
      <w:r>
        <w:t></w:t>
      </w:r>
      <w:r>
        <w:rPr>
          <w:rFonts w:hint="eastAsia"/>
        </w:rPr>
        <w:t>ценных</w:t>
      </w:r>
      <w:r>
        <w:t></w:t>
      </w:r>
      <w:r>
        <w:rPr>
          <w:rFonts w:hint="eastAsia"/>
        </w:rPr>
        <w:t>бумаг</w:t>
      </w:r>
      <w:r>
        <w:t></w:t>
      </w:r>
      <w:r>
        <w:t></w:t>
      </w:r>
      <w:r>
        <w:rPr>
          <w:rFonts w:hint="eastAsia"/>
        </w:rPr>
        <w:t>рынок</w:t>
      </w:r>
      <w:r>
        <w:t></w:t>
      </w:r>
      <w:r>
        <w:rPr>
          <w:rFonts w:hint="eastAsia"/>
        </w:rPr>
        <w:t>труда</w:t>
      </w:r>
      <w:r>
        <w:t></w:t>
      </w:r>
      <w:r>
        <w:t></w:t>
      </w:r>
      <w:r>
        <w:rPr>
          <w:rFonts w:hint="eastAsia"/>
        </w:rPr>
        <w:t>рынок</w:t>
      </w:r>
      <w:r>
        <w:t></w:t>
      </w:r>
      <w:r>
        <w:rPr>
          <w:rFonts w:hint="eastAsia"/>
        </w:rPr>
        <w:t>информации</w:t>
      </w:r>
      <w:r>
        <w:t></w:t>
      </w:r>
      <w:r>
        <w:rPr>
          <w:rFonts w:hint="eastAsia"/>
        </w:rPr>
        <w:t>и</w:t>
      </w:r>
      <w:r>
        <w:t></w:t>
      </w:r>
      <w:r>
        <w:rPr>
          <w:rFonts w:hint="eastAsia"/>
        </w:rPr>
        <w:t>знаний</w:t>
      </w:r>
      <w:r>
        <w:t></w:t>
      </w:r>
      <w:r>
        <w:t></w:t>
      </w:r>
      <w:r>
        <w:rPr>
          <w:rFonts w:hint="eastAsia"/>
        </w:rPr>
        <w:t>рынок</w:t>
      </w:r>
      <w:r>
        <w:t></w:t>
      </w:r>
      <w:r>
        <w:rPr>
          <w:rFonts w:hint="eastAsia"/>
        </w:rPr>
        <w:t>образовательных</w:t>
      </w:r>
      <w:r>
        <w:t></w:t>
      </w:r>
      <w:r>
        <w:rPr>
          <w:rFonts w:hint="eastAsia"/>
        </w:rPr>
        <w:t>услуг</w:t>
      </w:r>
      <w:r>
        <w:t></w:t>
      </w:r>
      <w:r>
        <w:rPr>
          <w:rFonts w:hint="eastAsia"/>
        </w:rPr>
        <w:t>и</w:t>
      </w:r>
      <w:r>
        <w:t></w:t>
      </w:r>
      <w:r>
        <w:rPr>
          <w:rFonts w:hint="eastAsia"/>
        </w:rPr>
        <w:t>др</w:t>
      </w:r>
      <w:r>
        <w:t></w:t>
      </w:r>
    </w:p>
    <w:p w:rsidR="00577A5F" w:rsidRDefault="00577A5F" w:rsidP="00577A5F">
      <w:r>
        <w:rPr>
          <w:rFonts w:hint="eastAsia"/>
        </w:rPr>
        <w:t>Маркетинг</w:t>
      </w:r>
      <w:r>
        <w:t></w:t>
      </w:r>
      <w:r>
        <w:rPr>
          <w:rFonts w:hint="eastAsia"/>
        </w:rPr>
        <w:t>в</w:t>
      </w:r>
      <w:r>
        <w:t></w:t>
      </w:r>
      <w:r>
        <w:rPr>
          <w:rFonts w:hint="eastAsia"/>
        </w:rPr>
        <w:t>образовании</w:t>
      </w:r>
      <w:r>
        <w:t></w:t>
      </w:r>
      <w:r>
        <w:rPr>
          <w:rFonts w:hint="eastAsia"/>
        </w:rPr>
        <w:t>призван</w:t>
      </w:r>
      <w:r>
        <w:t></w:t>
      </w:r>
      <w:r>
        <w:rPr>
          <w:rFonts w:hint="eastAsia"/>
        </w:rPr>
        <w:t>играть</w:t>
      </w:r>
      <w:r>
        <w:t></w:t>
      </w:r>
      <w:r>
        <w:rPr>
          <w:rFonts w:hint="eastAsia"/>
        </w:rPr>
        <w:t>важную</w:t>
      </w:r>
      <w:r>
        <w:t></w:t>
      </w:r>
      <w:r>
        <w:rPr>
          <w:rFonts w:hint="eastAsia"/>
        </w:rPr>
        <w:t>экономическую</w:t>
      </w:r>
      <w:r>
        <w:t></w:t>
      </w:r>
      <w:r>
        <w:rPr>
          <w:rFonts w:hint="eastAsia"/>
        </w:rPr>
        <w:t>роль</w:t>
      </w:r>
      <w:r>
        <w:t></w:t>
      </w:r>
      <w:r>
        <w:rPr>
          <w:rFonts w:hint="eastAsia"/>
        </w:rPr>
        <w:t>в</w:t>
      </w:r>
      <w:r>
        <w:t></w:t>
      </w:r>
      <w:r>
        <w:rPr>
          <w:rFonts w:hint="eastAsia"/>
        </w:rPr>
        <w:t>рыночной</w:t>
      </w:r>
      <w:r>
        <w:t></w:t>
      </w:r>
      <w:r>
        <w:rPr>
          <w:rFonts w:hint="eastAsia"/>
        </w:rPr>
        <w:t>системе</w:t>
      </w:r>
      <w:r>
        <w:t></w:t>
      </w:r>
      <w:r>
        <w:rPr>
          <w:rFonts w:hint="eastAsia"/>
        </w:rPr>
        <w:t>хозяйства</w:t>
      </w:r>
      <w:r>
        <w:t></w:t>
      </w:r>
      <w:r>
        <w:t></w:t>
      </w:r>
      <w:r>
        <w:rPr>
          <w:rFonts w:hint="eastAsia"/>
        </w:rPr>
        <w:t>его</w:t>
      </w:r>
      <w:r>
        <w:t></w:t>
      </w:r>
      <w:r>
        <w:rPr>
          <w:rFonts w:hint="eastAsia"/>
        </w:rPr>
        <w:t>функция</w:t>
      </w:r>
      <w:r>
        <w:t></w:t>
      </w:r>
      <w:r>
        <w:rPr>
          <w:rFonts w:hint="eastAsia"/>
        </w:rPr>
        <w:t>состоит</w:t>
      </w:r>
      <w:r>
        <w:t></w:t>
      </w:r>
      <w:r>
        <w:rPr>
          <w:rFonts w:hint="eastAsia"/>
        </w:rPr>
        <w:t>в</w:t>
      </w:r>
      <w:r>
        <w:t></w:t>
      </w:r>
      <w:r>
        <w:rPr>
          <w:rFonts w:hint="eastAsia"/>
        </w:rPr>
        <w:t>организации</w:t>
      </w:r>
      <w:r>
        <w:t></w:t>
      </w:r>
      <w:r>
        <w:rPr>
          <w:rFonts w:hint="eastAsia"/>
        </w:rPr>
        <w:t>свободного</w:t>
      </w:r>
      <w:r>
        <w:t></w:t>
      </w:r>
      <w:r>
        <w:rPr>
          <w:rFonts w:hint="eastAsia"/>
        </w:rPr>
        <w:t>конкурентного</w:t>
      </w:r>
      <w:r>
        <w:t></w:t>
      </w:r>
      <w:r>
        <w:rPr>
          <w:rFonts w:hint="eastAsia"/>
        </w:rPr>
        <w:t>обмена</w:t>
      </w:r>
      <w:r>
        <w:t></w:t>
      </w:r>
      <w:r>
        <w:rPr>
          <w:rFonts w:hint="eastAsia"/>
        </w:rPr>
        <w:t>для</w:t>
      </w:r>
      <w:r>
        <w:t></w:t>
      </w:r>
      <w:r>
        <w:rPr>
          <w:rFonts w:hint="eastAsia"/>
        </w:rPr>
        <w:t>обеспечения</w:t>
      </w:r>
      <w:r>
        <w:t></w:t>
      </w:r>
      <w:r>
        <w:rPr>
          <w:rFonts w:hint="eastAsia"/>
        </w:rPr>
        <w:t>эффективного</w:t>
      </w:r>
      <w:r>
        <w:t></w:t>
      </w:r>
      <w:r>
        <w:rPr>
          <w:rFonts w:hint="eastAsia"/>
        </w:rPr>
        <w:t>соответствия</w:t>
      </w:r>
      <w:r>
        <w:t></w:t>
      </w:r>
      <w:r>
        <w:rPr>
          <w:rFonts w:hint="eastAsia"/>
        </w:rPr>
        <w:t>предложения</w:t>
      </w:r>
      <w:r>
        <w:t></w:t>
      </w:r>
      <w:r>
        <w:rPr>
          <w:rFonts w:hint="eastAsia"/>
        </w:rPr>
        <w:t>и</w:t>
      </w:r>
      <w:r>
        <w:t></w:t>
      </w:r>
      <w:r>
        <w:rPr>
          <w:rFonts w:hint="eastAsia"/>
        </w:rPr>
        <w:t>спроса</w:t>
      </w:r>
      <w:r>
        <w:t></w:t>
      </w:r>
      <w:r>
        <w:rPr>
          <w:rFonts w:hint="eastAsia"/>
        </w:rPr>
        <w:t>на</w:t>
      </w:r>
      <w:r>
        <w:t></w:t>
      </w:r>
      <w:r>
        <w:rPr>
          <w:rFonts w:hint="eastAsia"/>
        </w:rPr>
        <w:t>образовательные</w:t>
      </w:r>
      <w:r>
        <w:t></w:t>
      </w:r>
      <w:r>
        <w:rPr>
          <w:rFonts w:hint="eastAsia"/>
        </w:rPr>
        <w:t>услуги</w:t>
      </w:r>
      <w:r>
        <w:t></w:t>
      </w:r>
      <w:r>
        <w:t></w:t>
      </w:r>
      <w:r>
        <w:rPr>
          <w:rFonts w:hint="eastAsia"/>
        </w:rPr>
        <w:t>Ключевыми</w:t>
      </w:r>
      <w:r>
        <w:t></w:t>
      </w:r>
      <w:r>
        <w:rPr>
          <w:rFonts w:hint="eastAsia"/>
        </w:rPr>
        <w:t>компонентами</w:t>
      </w:r>
      <w:r>
        <w:t></w:t>
      </w:r>
      <w:r>
        <w:rPr>
          <w:rFonts w:hint="eastAsia"/>
        </w:rPr>
        <w:t>рыночной</w:t>
      </w:r>
      <w:r>
        <w:t></w:t>
      </w:r>
      <w:r>
        <w:rPr>
          <w:rFonts w:hint="eastAsia"/>
        </w:rPr>
        <w:t>ориентации</w:t>
      </w:r>
      <w:r>
        <w:t></w:t>
      </w:r>
      <w:r>
        <w:rPr>
          <w:rFonts w:hint="eastAsia"/>
        </w:rPr>
        <w:t>в</w:t>
      </w:r>
      <w:r>
        <w:t></w:t>
      </w:r>
      <w:r>
        <w:rPr>
          <w:rFonts w:hint="eastAsia"/>
        </w:rPr>
        <w:t>этой</w:t>
      </w:r>
      <w:r>
        <w:t></w:t>
      </w:r>
      <w:r>
        <w:rPr>
          <w:rFonts w:hint="eastAsia"/>
        </w:rPr>
        <w:t>ситуации</w:t>
      </w:r>
      <w:r>
        <w:t></w:t>
      </w:r>
      <w:r>
        <w:rPr>
          <w:rFonts w:hint="eastAsia"/>
        </w:rPr>
        <w:t>являются</w:t>
      </w:r>
      <w:r>
        <w:t></w:t>
      </w:r>
      <w:r>
        <w:rPr>
          <w:rFonts w:hint="eastAsia"/>
        </w:rPr>
        <w:t>ориентация</w:t>
      </w:r>
      <w:r>
        <w:t></w:t>
      </w:r>
      <w:r>
        <w:rPr>
          <w:rFonts w:hint="eastAsia"/>
        </w:rPr>
        <w:t>на</w:t>
      </w:r>
      <w:r>
        <w:t></w:t>
      </w:r>
      <w:r>
        <w:rPr>
          <w:rFonts w:hint="eastAsia"/>
        </w:rPr>
        <w:t>потребителя</w:t>
      </w:r>
      <w:r>
        <w:t></w:t>
      </w:r>
      <w:r>
        <w:t></w:t>
      </w:r>
      <w:r>
        <w:rPr>
          <w:rFonts w:hint="eastAsia"/>
        </w:rPr>
        <w:t>ориентация</w:t>
      </w:r>
      <w:r>
        <w:t></w:t>
      </w:r>
      <w:r>
        <w:rPr>
          <w:rFonts w:hint="eastAsia"/>
        </w:rPr>
        <w:t>на</w:t>
      </w:r>
      <w:r>
        <w:t></w:t>
      </w:r>
      <w:r>
        <w:rPr>
          <w:rFonts w:hint="eastAsia"/>
        </w:rPr>
        <w:t>конкурентов</w:t>
      </w:r>
      <w:r>
        <w:t></w:t>
      </w:r>
      <w:r>
        <w:t></w:t>
      </w:r>
      <w:r>
        <w:rPr>
          <w:rFonts w:hint="eastAsia"/>
        </w:rPr>
        <w:t>межфункциональная</w:t>
      </w:r>
      <w:r>
        <w:t></w:t>
      </w:r>
      <w:r>
        <w:rPr>
          <w:rFonts w:hint="eastAsia"/>
        </w:rPr>
        <w:t>координация</w:t>
      </w:r>
      <w:r>
        <w:t></w:t>
      </w:r>
      <w:r>
        <w:t></w:t>
      </w:r>
      <w:r>
        <w:rPr>
          <w:rFonts w:hint="eastAsia"/>
        </w:rPr>
        <w:t>мониторинг</w:t>
      </w:r>
      <w:r>
        <w:t></w:t>
      </w:r>
      <w:r>
        <w:rPr>
          <w:rFonts w:hint="eastAsia"/>
        </w:rPr>
        <w:t>образовательной</w:t>
      </w:r>
      <w:r>
        <w:t></w:t>
      </w:r>
      <w:r>
        <w:rPr>
          <w:rFonts w:hint="eastAsia"/>
        </w:rPr>
        <w:t>среды</w:t>
      </w:r>
      <w:r>
        <w:t></w:t>
      </w:r>
      <w:r>
        <w:t></w:t>
      </w:r>
      <w:r>
        <w:rPr>
          <w:rFonts w:hint="eastAsia"/>
        </w:rPr>
        <w:t>Заключи</w:t>
      </w:r>
      <w:r>
        <w:rPr>
          <w:rFonts w:hint="eastAsia"/>
        </w:rPr>
        <w:lastRenderedPageBreak/>
        <w:t>тельным</w:t>
      </w:r>
      <w:r>
        <w:t></w:t>
      </w:r>
      <w:r>
        <w:rPr>
          <w:rFonts w:hint="eastAsia"/>
        </w:rPr>
        <w:t>этапом</w:t>
      </w:r>
      <w:r>
        <w:t></w:t>
      </w:r>
      <w:r>
        <w:rPr>
          <w:rFonts w:hint="eastAsia"/>
        </w:rPr>
        <w:t>функционирования</w:t>
      </w:r>
      <w:r>
        <w:t></w:t>
      </w:r>
      <w:r>
        <w:rPr>
          <w:rFonts w:hint="eastAsia"/>
        </w:rPr>
        <w:t>маркетинговой</w:t>
      </w:r>
      <w:r>
        <w:t></w:t>
      </w:r>
      <w:r>
        <w:rPr>
          <w:rFonts w:hint="eastAsia"/>
        </w:rPr>
        <w:t>информационной</w:t>
      </w:r>
      <w:r>
        <w:t></w:t>
      </w:r>
      <w:r>
        <w:rPr>
          <w:rFonts w:hint="eastAsia"/>
        </w:rPr>
        <w:t>образовательной</w:t>
      </w:r>
      <w:r>
        <w:t></w:t>
      </w:r>
      <w:r>
        <w:rPr>
          <w:rFonts w:hint="eastAsia"/>
        </w:rPr>
        <w:t>системы</w:t>
      </w:r>
      <w:r>
        <w:t></w:t>
      </w:r>
      <w:r>
        <w:rPr>
          <w:rFonts w:hint="eastAsia"/>
        </w:rPr>
        <w:t>является</w:t>
      </w:r>
      <w:r>
        <w:t></w:t>
      </w:r>
      <w:r>
        <w:rPr>
          <w:rFonts w:hint="eastAsia"/>
        </w:rPr>
        <w:t>принятие</w:t>
      </w:r>
      <w:r>
        <w:t></w:t>
      </w:r>
      <w:r>
        <w:rPr>
          <w:rFonts w:hint="eastAsia"/>
        </w:rPr>
        <w:t>оптимальных</w:t>
      </w:r>
      <w:r>
        <w:t></w:t>
      </w:r>
      <w:r>
        <w:rPr>
          <w:rFonts w:hint="eastAsia"/>
        </w:rPr>
        <w:t>управленческих</w:t>
      </w:r>
      <w:r>
        <w:t></w:t>
      </w:r>
      <w:r>
        <w:rPr>
          <w:rFonts w:hint="eastAsia"/>
        </w:rPr>
        <w:t>решений</w:t>
      </w:r>
      <w:r>
        <w:t></w:t>
      </w:r>
      <w:r>
        <w:t></w:t>
      </w:r>
      <w:r>
        <w:rPr>
          <w:rFonts w:hint="eastAsia"/>
        </w:rPr>
        <w:t>Одной</w:t>
      </w:r>
      <w:r>
        <w:t></w:t>
      </w:r>
      <w:r>
        <w:rPr>
          <w:rFonts w:hint="eastAsia"/>
        </w:rPr>
        <w:t>из</w:t>
      </w:r>
      <w:r>
        <w:t></w:t>
      </w:r>
      <w:r>
        <w:rPr>
          <w:rFonts w:hint="eastAsia"/>
        </w:rPr>
        <w:t>важнейших</w:t>
      </w:r>
      <w:r>
        <w:t></w:t>
      </w:r>
      <w:r>
        <w:rPr>
          <w:rFonts w:hint="eastAsia"/>
        </w:rPr>
        <w:t>проблем</w:t>
      </w:r>
      <w:r>
        <w:t></w:t>
      </w:r>
      <w:r>
        <w:rPr>
          <w:rFonts w:hint="eastAsia"/>
        </w:rPr>
        <w:t>здесь</w:t>
      </w:r>
      <w:r>
        <w:t></w:t>
      </w:r>
      <w:r>
        <w:rPr>
          <w:rFonts w:hint="eastAsia"/>
        </w:rPr>
        <w:t>является</w:t>
      </w:r>
      <w:r>
        <w:t></w:t>
      </w:r>
      <w:r>
        <w:rPr>
          <w:rFonts w:hint="eastAsia"/>
        </w:rPr>
        <w:t>то</w:t>
      </w:r>
      <w:r>
        <w:t></w:t>
      </w:r>
      <w:r>
        <w:t></w:t>
      </w:r>
      <w:r>
        <w:rPr>
          <w:rFonts w:hint="eastAsia"/>
        </w:rPr>
        <w:t>каким</w:t>
      </w:r>
      <w:r>
        <w:t></w:t>
      </w:r>
      <w:r>
        <w:rPr>
          <w:rFonts w:hint="eastAsia"/>
        </w:rPr>
        <w:t>образом</w:t>
      </w:r>
      <w:r>
        <w:t></w:t>
      </w:r>
      <w:r>
        <w:rPr>
          <w:rFonts w:hint="eastAsia"/>
        </w:rPr>
        <w:t>информация</w:t>
      </w:r>
      <w:r>
        <w:t></w:t>
      </w:r>
      <w:r>
        <w:rPr>
          <w:rFonts w:hint="eastAsia"/>
        </w:rPr>
        <w:t>о</w:t>
      </w:r>
      <w:r>
        <w:t></w:t>
      </w:r>
      <w:r>
        <w:rPr>
          <w:rFonts w:hint="eastAsia"/>
        </w:rPr>
        <w:t>существующих</w:t>
      </w:r>
      <w:r>
        <w:t></w:t>
      </w:r>
      <w:r>
        <w:rPr>
          <w:rFonts w:hint="eastAsia"/>
        </w:rPr>
        <w:t>рыночных</w:t>
      </w:r>
      <w:r>
        <w:t></w:t>
      </w:r>
      <w:r>
        <w:rPr>
          <w:rFonts w:hint="eastAsia"/>
        </w:rPr>
        <w:t>условиях</w:t>
      </w:r>
      <w:r>
        <w:t></w:t>
      </w:r>
      <w:r>
        <w:t></w:t>
      </w:r>
      <w:r>
        <w:rPr>
          <w:rFonts w:hint="eastAsia"/>
        </w:rPr>
        <w:t>извлеченная</w:t>
      </w:r>
      <w:r>
        <w:t></w:t>
      </w:r>
      <w:r>
        <w:rPr>
          <w:rFonts w:hint="eastAsia"/>
        </w:rPr>
        <w:t>службой</w:t>
      </w:r>
      <w:r>
        <w:t></w:t>
      </w:r>
      <w:r>
        <w:rPr>
          <w:rFonts w:hint="eastAsia"/>
        </w:rPr>
        <w:t>маркетинга</w:t>
      </w:r>
      <w:r>
        <w:t></w:t>
      </w:r>
      <w:r>
        <w:rPr>
          <w:rFonts w:hint="eastAsia"/>
        </w:rPr>
        <w:t>организации</w:t>
      </w:r>
      <w:r>
        <w:t></w:t>
      </w:r>
    </w:p>
    <w:p w:rsidR="00577A5F" w:rsidRDefault="00577A5F" w:rsidP="00577A5F">
      <w:r>
        <w:rPr>
          <w:rFonts w:hint="eastAsia"/>
        </w:rPr>
        <w:t>Это</w:t>
      </w:r>
      <w:r>
        <w:t></w:t>
      </w:r>
      <w:r>
        <w:rPr>
          <w:rFonts w:hint="eastAsia"/>
        </w:rPr>
        <w:t>порождает</w:t>
      </w:r>
      <w:r>
        <w:t></w:t>
      </w:r>
      <w:r>
        <w:rPr>
          <w:rFonts w:hint="eastAsia"/>
        </w:rPr>
        <w:t>новую</w:t>
      </w:r>
      <w:r>
        <w:t></w:t>
      </w:r>
      <w:r>
        <w:rPr>
          <w:rFonts w:hint="eastAsia"/>
        </w:rPr>
        <w:t>научно</w:t>
      </w:r>
      <w:r>
        <w:t></w:t>
      </w:r>
      <w:r>
        <w:rPr>
          <w:rFonts w:hint="eastAsia"/>
        </w:rPr>
        <w:t>практическую</w:t>
      </w:r>
      <w:r>
        <w:t></w:t>
      </w:r>
      <w:r>
        <w:rPr>
          <w:rFonts w:hint="eastAsia"/>
        </w:rPr>
        <w:t>задачу</w:t>
      </w:r>
      <w:r>
        <w:t></w:t>
      </w:r>
      <w:r>
        <w:rPr>
          <w:rFonts w:hint="eastAsia"/>
        </w:rPr>
        <w:t>по</w:t>
      </w:r>
      <w:r>
        <w:t></w:t>
      </w:r>
      <w:r>
        <w:rPr>
          <w:rFonts w:hint="eastAsia"/>
        </w:rPr>
        <w:t>подготовке</w:t>
      </w:r>
      <w:r>
        <w:t></w:t>
      </w:r>
      <w:r>
        <w:rPr>
          <w:rFonts w:hint="eastAsia"/>
        </w:rPr>
        <w:t>менеджеров</w:t>
      </w:r>
      <w:r>
        <w:t></w:t>
      </w:r>
      <w:r>
        <w:rPr>
          <w:rFonts w:hint="eastAsia"/>
        </w:rPr>
        <w:t>образования</w:t>
      </w:r>
      <w:r>
        <w:t></w:t>
      </w:r>
      <w:r>
        <w:rPr>
          <w:rFonts w:hint="eastAsia"/>
        </w:rPr>
        <w:t>для</w:t>
      </w:r>
      <w:r>
        <w:t></w:t>
      </w:r>
      <w:r>
        <w:rPr>
          <w:rFonts w:hint="eastAsia"/>
        </w:rPr>
        <w:t>управления</w:t>
      </w:r>
      <w:r>
        <w:t></w:t>
      </w:r>
      <w:r>
        <w:rPr>
          <w:rFonts w:hint="eastAsia"/>
        </w:rPr>
        <w:t>образовательным</w:t>
      </w:r>
      <w:r>
        <w:t></w:t>
      </w:r>
      <w:r>
        <w:rPr>
          <w:rFonts w:hint="eastAsia"/>
        </w:rPr>
        <w:t>учреждением</w:t>
      </w:r>
      <w:r>
        <w:t></w:t>
      </w:r>
      <w:r>
        <w:rPr>
          <w:rFonts w:hint="eastAsia"/>
        </w:rPr>
        <w:t>в</w:t>
      </w:r>
      <w:r>
        <w:t></w:t>
      </w:r>
      <w:r>
        <w:rPr>
          <w:rFonts w:hint="eastAsia"/>
        </w:rPr>
        <w:t>новых</w:t>
      </w:r>
      <w:r>
        <w:t></w:t>
      </w:r>
      <w:r>
        <w:rPr>
          <w:rFonts w:hint="eastAsia"/>
        </w:rPr>
        <w:t>экономических</w:t>
      </w:r>
      <w:r>
        <w:t></w:t>
      </w:r>
      <w:r>
        <w:rPr>
          <w:rFonts w:hint="eastAsia"/>
        </w:rPr>
        <w:t>условиях</w:t>
      </w:r>
      <w:r>
        <w:t></w:t>
      </w:r>
      <w:r>
        <w:t></w:t>
      </w:r>
      <w:r>
        <w:rPr>
          <w:rFonts w:hint="eastAsia"/>
        </w:rPr>
        <w:t>овладение</w:t>
      </w:r>
      <w:r>
        <w:t></w:t>
      </w:r>
      <w:r>
        <w:rPr>
          <w:rFonts w:hint="eastAsia"/>
        </w:rPr>
        <w:t>ими</w:t>
      </w:r>
      <w:r>
        <w:t></w:t>
      </w:r>
      <w:r>
        <w:rPr>
          <w:rFonts w:hint="eastAsia"/>
        </w:rPr>
        <w:t>теорией</w:t>
      </w:r>
      <w:r>
        <w:t></w:t>
      </w:r>
      <w:r>
        <w:rPr>
          <w:rFonts w:hint="eastAsia"/>
        </w:rPr>
        <w:t>и</w:t>
      </w:r>
      <w:r>
        <w:t></w:t>
      </w:r>
      <w:r>
        <w:rPr>
          <w:rFonts w:hint="eastAsia"/>
        </w:rPr>
        <w:t>практикой</w:t>
      </w:r>
      <w:r>
        <w:t></w:t>
      </w:r>
      <w:r>
        <w:rPr>
          <w:rFonts w:hint="eastAsia"/>
        </w:rPr>
        <w:t>принятия</w:t>
      </w:r>
      <w:r>
        <w:t></w:t>
      </w:r>
      <w:r>
        <w:rPr>
          <w:rFonts w:hint="eastAsia"/>
        </w:rPr>
        <w:t>управленческих</w:t>
      </w:r>
      <w:r>
        <w:t></w:t>
      </w:r>
      <w:r>
        <w:rPr>
          <w:rFonts w:hint="eastAsia"/>
        </w:rPr>
        <w:t>решений</w:t>
      </w:r>
      <w:r>
        <w:t></w:t>
      </w:r>
      <w:r>
        <w:rPr>
          <w:rFonts w:hint="eastAsia"/>
        </w:rPr>
        <w:t>через</w:t>
      </w:r>
      <w:r>
        <w:t></w:t>
      </w:r>
      <w:r>
        <w:rPr>
          <w:rFonts w:hint="eastAsia"/>
        </w:rPr>
        <w:t>систему</w:t>
      </w:r>
      <w:r>
        <w:t></w:t>
      </w:r>
      <w:r>
        <w:rPr>
          <w:rFonts w:hint="eastAsia"/>
        </w:rPr>
        <w:t>повышения</w:t>
      </w:r>
      <w:r>
        <w:t></w:t>
      </w:r>
      <w:r>
        <w:rPr>
          <w:rFonts w:hint="eastAsia"/>
        </w:rPr>
        <w:t>квалификации</w:t>
      </w:r>
      <w:r>
        <w:t></w:t>
      </w:r>
    </w:p>
    <w:p w:rsidR="00577A5F" w:rsidRDefault="00577A5F" w:rsidP="00577A5F">
      <w:r>
        <w:rPr>
          <w:rFonts w:hint="eastAsia"/>
        </w:rPr>
        <w:t>Экономические</w:t>
      </w:r>
      <w:r>
        <w:t></w:t>
      </w:r>
      <w:r>
        <w:rPr>
          <w:rFonts w:hint="eastAsia"/>
        </w:rPr>
        <w:t>изменения</w:t>
      </w:r>
      <w:r>
        <w:t></w:t>
      </w:r>
      <w:r>
        <w:rPr>
          <w:rFonts w:hint="eastAsia"/>
        </w:rPr>
        <w:t>в</w:t>
      </w:r>
      <w:r>
        <w:t></w:t>
      </w:r>
      <w:r>
        <w:rPr>
          <w:rFonts w:hint="eastAsia"/>
        </w:rPr>
        <w:t>стране</w:t>
      </w:r>
      <w:r>
        <w:t></w:t>
      </w:r>
      <w:r>
        <w:rPr>
          <w:rFonts w:hint="eastAsia"/>
        </w:rPr>
        <w:t>отразились</w:t>
      </w:r>
      <w:r>
        <w:t></w:t>
      </w:r>
      <w:r>
        <w:rPr>
          <w:rFonts w:hint="eastAsia"/>
        </w:rPr>
        <w:t>и</w:t>
      </w:r>
      <w:r>
        <w:t></w:t>
      </w:r>
      <w:r>
        <w:rPr>
          <w:rFonts w:hint="eastAsia"/>
        </w:rPr>
        <w:t>изменили</w:t>
      </w:r>
      <w:r>
        <w:t></w:t>
      </w:r>
      <w:r>
        <w:rPr>
          <w:rFonts w:hint="eastAsia"/>
        </w:rPr>
        <w:t>процесс</w:t>
      </w:r>
      <w:r>
        <w:t></w:t>
      </w:r>
      <w:r>
        <w:rPr>
          <w:rFonts w:hint="eastAsia"/>
        </w:rPr>
        <w:t>управления</w:t>
      </w:r>
      <w:r>
        <w:t></w:t>
      </w:r>
      <w:r>
        <w:rPr>
          <w:rFonts w:hint="eastAsia"/>
        </w:rPr>
        <w:t>учебными</w:t>
      </w:r>
      <w:r>
        <w:t></w:t>
      </w:r>
      <w:r>
        <w:rPr>
          <w:rFonts w:hint="eastAsia"/>
        </w:rPr>
        <w:t>заведениями</w:t>
      </w:r>
      <w:r>
        <w:t></w:t>
      </w:r>
      <w:r>
        <w:t></w:t>
      </w:r>
      <w:r>
        <w:rPr>
          <w:rFonts w:hint="eastAsia"/>
        </w:rPr>
        <w:t>Элементом</w:t>
      </w:r>
      <w:r>
        <w:t></w:t>
      </w:r>
      <w:r>
        <w:rPr>
          <w:rFonts w:hint="eastAsia"/>
        </w:rPr>
        <w:t>школьного</w:t>
      </w:r>
      <w:r>
        <w:t></w:t>
      </w:r>
      <w:r>
        <w:rPr>
          <w:rFonts w:hint="eastAsia"/>
        </w:rPr>
        <w:t>руководства</w:t>
      </w:r>
      <w:r>
        <w:t></w:t>
      </w:r>
      <w:r>
        <w:rPr>
          <w:rFonts w:hint="eastAsia"/>
        </w:rPr>
        <w:t>становится</w:t>
      </w:r>
      <w:r>
        <w:t></w:t>
      </w:r>
      <w:r>
        <w:rPr>
          <w:rFonts w:hint="eastAsia"/>
        </w:rPr>
        <w:t>эффективное</w:t>
      </w:r>
      <w:r>
        <w:t></w:t>
      </w:r>
      <w:r>
        <w:rPr>
          <w:rFonts w:hint="eastAsia"/>
        </w:rPr>
        <w:t>управление</w:t>
      </w:r>
      <w:r>
        <w:t></w:t>
      </w:r>
      <w:r>
        <w:rPr>
          <w:rFonts w:hint="eastAsia"/>
        </w:rPr>
        <w:t>образовательным</w:t>
      </w:r>
      <w:r>
        <w:t></w:t>
      </w:r>
      <w:r>
        <w:rPr>
          <w:rFonts w:hint="eastAsia"/>
        </w:rPr>
        <w:t>учреждением</w:t>
      </w:r>
      <w:r>
        <w:t></w:t>
      </w:r>
      <w:r>
        <w:t></w:t>
      </w:r>
      <w:r>
        <w:rPr>
          <w:rFonts w:hint="eastAsia"/>
        </w:rPr>
        <w:t>оценивание</w:t>
      </w:r>
      <w:r>
        <w:t></w:t>
      </w:r>
      <w:r>
        <w:rPr>
          <w:rFonts w:hint="eastAsia"/>
        </w:rPr>
        <w:t>труда</w:t>
      </w:r>
      <w:r>
        <w:t></w:t>
      </w:r>
      <w:r>
        <w:rPr>
          <w:rFonts w:hint="eastAsia"/>
        </w:rPr>
        <w:t>и</w:t>
      </w:r>
      <w:r>
        <w:t></w:t>
      </w:r>
      <w:r>
        <w:rPr>
          <w:rFonts w:hint="eastAsia"/>
        </w:rPr>
        <w:t>продуктов</w:t>
      </w:r>
      <w:r>
        <w:t></w:t>
      </w:r>
      <w:r>
        <w:rPr>
          <w:rFonts w:hint="eastAsia"/>
        </w:rPr>
        <w:t>педагогической</w:t>
      </w:r>
      <w:r>
        <w:t></w:t>
      </w:r>
      <w:r>
        <w:rPr>
          <w:rFonts w:hint="eastAsia"/>
        </w:rPr>
        <w:t>деятельности</w:t>
      </w:r>
      <w:r>
        <w:t></w:t>
      </w:r>
      <w:r>
        <w:rPr>
          <w:rFonts w:hint="eastAsia"/>
        </w:rPr>
        <w:t>в</w:t>
      </w:r>
      <w:r>
        <w:t></w:t>
      </w:r>
      <w:r>
        <w:rPr>
          <w:rFonts w:hint="eastAsia"/>
        </w:rPr>
        <w:t>рыночных</w:t>
      </w:r>
    </w:p>
    <w:p w:rsidR="00577A5F" w:rsidRDefault="00577A5F" w:rsidP="00577A5F">
      <w:r>
        <w:t></w:t>
      </w:r>
      <w:r>
        <w:t></w:t>
      </w:r>
      <w:r>
        <w:t></w:t>
      </w:r>
    </w:p>
    <w:p w:rsidR="00577A5F" w:rsidRDefault="00577A5F" w:rsidP="00577A5F">
      <w:r>
        <w:t></w:t>
      </w:r>
    </w:p>
    <w:p w:rsidR="00577A5F" w:rsidRDefault="00577A5F" w:rsidP="00577A5F">
      <w:r>
        <w:rPr>
          <w:rFonts w:hint="eastAsia"/>
        </w:rPr>
        <w:t>условиях</w:t>
      </w:r>
      <w:r>
        <w:t></w:t>
      </w:r>
      <w:r>
        <w:t></w:t>
      </w:r>
      <w:r>
        <w:rPr>
          <w:rFonts w:hint="eastAsia"/>
        </w:rPr>
        <w:t>в</w:t>
      </w:r>
      <w:r>
        <w:t></w:t>
      </w:r>
      <w:r>
        <w:rPr>
          <w:rFonts w:hint="eastAsia"/>
        </w:rPr>
        <w:t>условиях</w:t>
      </w:r>
      <w:r>
        <w:t></w:t>
      </w:r>
      <w:r>
        <w:rPr>
          <w:rFonts w:hint="eastAsia"/>
        </w:rPr>
        <w:t>различных</w:t>
      </w:r>
      <w:r>
        <w:t></w:t>
      </w:r>
      <w:r>
        <w:rPr>
          <w:rFonts w:hint="eastAsia"/>
        </w:rPr>
        <w:t>форм</w:t>
      </w:r>
      <w:r>
        <w:t></w:t>
      </w:r>
      <w:r>
        <w:rPr>
          <w:rFonts w:hint="eastAsia"/>
        </w:rPr>
        <w:t>альтернативного</w:t>
      </w:r>
      <w:r>
        <w:t></w:t>
      </w:r>
      <w:r>
        <w:t></w:t>
      </w:r>
      <w:r>
        <w:rPr>
          <w:rFonts w:hint="eastAsia"/>
        </w:rPr>
        <w:t>коммерческого</w:t>
      </w:r>
      <w:r>
        <w:t></w:t>
      </w:r>
      <w:r>
        <w:rPr>
          <w:rFonts w:hint="eastAsia"/>
        </w:rPr>
        <w:t>образования</w:t>
      </w:r>
      <w:r>
        <w:t></w:t>
      </w:r>
      <w:r>
        <w:t></w:t>
      </w:r>
      <w:r>
        <w:rPr>
          <w:rFonts w:hint="eastAsia"/>
        </w:rPr>
        <w:t>Все</w:t>
      </w:r>
      <w:r>
        <w:t></w:t>
      </w:r>
      <w:r>
        <w:rPr>
          <w:rFonts w:hint="eastAsia"/>
        </w:rPr>
        <w:t>это</w:t>
      </w:r>
      <w:r>
        <w:t></w:t>
      </w:r>
      <w:r>
        <w:rPr>
          <w:rFonts w:hint="eastAsia"/>
        </w:rPr>
        <w:t>предъявляет</w:t>
      </w:r>
      <w:r>
        <w:t></w:t>
      </w:r>
      <w:r>
        <w:rPr>
          <w:rFonts w:hint="eastAsia"/>
        </w:rPr>
        <w:t>новые</w:t>
      </w:r>
      <w:r>
        <w:t></w:t>
      </w:r>
      <w:r>
        <w:rPr>
          <w:rFonts w:hint="eastAsia"/>
        </w:rPr>
        <w:t>требования</w:t>
      </w:r>
      <w:r>
        <w:t></w:t>
      </w:r>
      <w:r>
        <w:rPr>
          <w:rFonts w:hint="eastAsia"/>
        </w:rPr>
        <w:t>к</w:t>
      </w:r>
      <w:r>
        <w:t></w:t>
      </w:r>
      <w:r>
        <w:rPr>
          <w:rFonts w:hint="eastAsia"/>
        </w:rPr>
        <w:t>подготовке</w:t>
      </w:r>
      <w:r>
        <w:t></w:t>
      </w:r>
      <w:r>
        <w:rPr>
          <w:rFonts w:hint="eastAsia"/>
        </w:rPr>
        <w:t>профессиональных</w:t>
      </w:r>
      <w:r>
        <w:t></w:t>
      </w:r>
      <w:r>
        <w:rPr>
          <w:rFonts w:hint="eastAsia"/>
        </w:rPr>
        <w:t>управляющих</w:t>
      </w:r>
      <w:r>
        <w:t></w:t>
      </w:r>
      <w:r>
        <w:rPr>
          <w:rFonts w:hint="eastAsia"/>
        </w:rPr>
        <w:t>для</w:t>
      </w:r>
      <w:r>
        <w:t></w:t>
      </w:r>
      <w:r>
        <w:rPr>
          <w:rFonts w:hint="eastAsia"/>
        </w:rPr>
        <w:t>системы</w:t>
      </w:r>
      <w:r>
        <w:t></w:t>
      </w:r>
      <w:r>
        <w:rPr>
          <w:rFonts w:hint="eastAsia"/>
        </w:rPr>
        <w:t>образования</w:t>
      </w:r>
      <w:r>
        <w:t></w:t>
      </w:r>
      <w:r>
        <w:t></w:t>
      </w:r>
      <w:r>
        <w:rPr>
          <w:rFonts w:hint="eastAsia"/>
        </w:rPr>
        <w:t>Вопросы</w:t>
      </w:r>
      <w:r>
        <w:t></w:t>
      </w:r>
      <w:r>
        <w:rPr>
          <w:rFonts w:hint="eastAsia"/>
        </w:rPr>
        <w:t>подготовки</w:t>
      </w:r>
      <w:r>
        <w:t></w:t>
      </w:r>
      <w:r>
        <w:rPr>
          <w:rFonts w:hint="eastAsia"/>
        </w:rPr>
        <w:t>менеджеров</w:t>
      </w:r>
      <w:r>
        <w:t></w:t>
      </w:r>
      <w:r>
        <w:rPr>
          <w:rFonts w:hint="eastAsia"/>
        </w:rPr>
        <w:t>для</w:t>
      </w:r>
      <w:r>
        <w:t></w:t>
      </w:r>
      <w:r>
        <w:rPr>
          <w:rFonts w:hint="eastAsia"/>
        </w:rPr>
        <w:t>системы</w:t>
      </w:r>
      <w:r>
        <w:t></w:t>
      </w:r>
      <w:r>
        <w:rPr>
          <w:rFonts w:hint="eastAsia"/>
        </w:rPr>
        <w:t>образования</w:t>
      </w:r>
      <w:r>
        <w:t></w:t>
      </w:r>
      <w:r>
        <w:rPr>
          <w:rFonts w:hint="eastAsia"/>
        </w:rPr>
        <w:t>изучались</w:t>
      </w:r>
      <w:r>
        <w:t></w:t>
      </w:r>
      <w:r>
        <w:rPr>
          <w:rFonts w:hint="eastAsia"/>
        </w:rPr>
        <w:t>Т</w:t>
      </w:r>
      <w:r>
        <w:t></w:t>
      </w:r>
      <w:r>
        <w:t></w:t>
      </w:r>
      <w:r>
        <w:rPr>
          <w:rFonts w:hint="eastAsia"/>
        </w:rPr>
        <w:t>Г</w:t>
      </w:r>
      <w:r>
        <w:t></w:t>
      </w:r>
      <w:r>
        <w:t></w:t>
      </w:r>
      <w:r>
        <w:rPr>
          <w:rFonts w:hint="eastAsia"/>
        </w:rPr>
        <w:t>Кулаковой</w:t>
      </w:r>
      <w:r>
        <w:t></w:t>
      </w:r>
      <w:r>
        <w:t></w:t>
      </w:r>
      <w:r>
        <w:rPr>
          <w:rFonts w:hint="eastAsia"/>
        </w:rPr>
        <w:t>Л</w:t>
      </w:r>
      <w:r>
        <w:t></w:t>
      </w:r>
      <w:r>
        <w:t></w:t>
      </w:r>
      <w:r>
        <w:rPr>
          <w:rFonts w:hint="eastAsia"/>
        </w:rPr>
        <w:t>А</w:t>
      </w:r>
      <w:r>
        <w:t></w:t>
      </w:r>
      <w:r>
        <w:tab/>
      </w:r>
      <w:r>
        <w:rPr>
          <w:rFonts w:hint="eastAsia"/>
        </w:rPr>
        <w:t>Горшуновой</w:t>
      </w:r>
      <w:r>
        <w:t></w:t>
      </w:r>
      <w:r>
        <w:tab/>
      </w:r>
      <w:r>
        <w:rPr>
          <w:rFonts w:hint="eastAsia"/>
        </w:rPr>
        <w:t>Исследование</w:t>
      </w:r>
      <w:r>
        <w:t></w:t>
      </w:r>
      <w:r>
        <w:rPr>
          <w:rFonts w:hint="eastAsia"/>
        </w:rPr>
        <w:t>деятельности</w:t>
      </w:r>
      <w:r>
        <w:t></w:t>
      </w:r>
      <w:r>
        <w:rPr>
          <w:rFonts w:hint="eastAsia"/>
        </w:rPr>
        <w:t>руководителя</w:t>
      </w:r>
    </w:p>
    <w:p w:rsidR="00577A5F" w:rsidRDefault="00577A5F" w:rsidP="00577A5F">
      <w:r>
        <w:rPr>
          <w:rFonts w:hint="eastAsia"/>
        </w:rPr>
        <w:t>образовательного</w:t>
      </w:r>
      <w:r>
        <w:t></w:t>
      </w:r>
      <w:r>
        <w:rPr>
          <w:rFonts w:hint="eastAsia"/>
        </w:rPr>
        <w:t>учреждения</w:t>
      </w:r>
      <w:r>
        <w:t></w:t>
      </w:r>
      <w:r>
        <w:rPr>
          <w:rFonts w:hint="eastAsia"/>
        </w:rPr>
        <w:t>ведется</w:t>
      </w:r>
      <w:r>
        <w:t></w:t>
      </w:r>
      <w:r>
        <w:rPr>
          <w:rFonts w:hint="eastAsia"/>
        </w:rPr>
        <w:t>с</w:t>
      </w:r>
      <w:r>
        <w:t></w:t>
      </w:r>
      <w:r>
        <w:rPr>
          <w:rFonts w:hint="eastAsia"/>
        </w:rPr>
        <w:t>различных</w:t>
      </w:r>
      <w:r>
        <w:t></w:t>
      </w:r>
      <w:r>
        <w:rPr>
          <w:rFonts w:hint="eastAsia"/>
        </w:rPr>
        <w:t>сторон</w:t>
      </w:r>
      <w:r>
        <w:t></w:t>
      </w:r>
      <w:r>
        <w:t></w:t>
      </w:r>
      <w:r>
        <w:rPr>
          <w:rFonts w:hint="eastAsia"/>
        </w:rPr>
        <w:t>Административный</w:t>
      </w:r>
      <w:r>
        <w:t></w:t>
      </w:r>
      <w:r>
        <w:rPr>
          <w:rFonts w:hint="eastAsia"/>
        </w:rPr>
        <w:t>менеджмент</w:t>
      </w:r>
      <w:r>
        <w:t></w:t>
      </w:r>
      <w:r>
        <w:rPr>
          <w:rFonts w:hint="eastAsia"/>
        </w:rPr>
        <w:t>в</w:t>
      </w:r>
      <w:r>
        <w:t></w:t>
      </w:r>
      <w:r>
        <w:rPr>
          <w:rFonts w:hint="eastAsia"/>
        </w:rPr>
        <w:t>работе</w:t>
      </w:r>
      <w:r>
        <w:t></w:t>
      </w:r>
      <w:r>
        <w:rPr>
          <w:rFonts w:hint="eastAsia"/>
        </w:rPr>
        <w:t>директора</w:t>
      </w:r>
      <w:r>
        <w:t></w:t>
      </w:r>
      <w:r>
        <w:rPr>
          <w:rFonts w:hint="eastAsia"/>
        </w:rPr>
        <w:t>гимназии</w:t>
      </w:r>
      <w:r>
        <w:t></w:t>
      </w:r>
      <w:r>
        <w:rPr>
          <w:rFonts w:hint="eastAsia"/>
        </w:rPr>
        <w:t>исследуется</w:t>
      </w:r>
      <w:r>
        <w:t></w:t>
      </w:r>
      <w:r>
        <w:rPr>
          <w:rFonts w:hint="eastAsia"/>
        </w:rPr>
        <w:t>А</w:t>
      </w:r>
      <w:r>
        <w:t></w:t>
      </w:r>
      <w:r>
        <w:t></w:t>
      </w:r>
      <w:r>
        <w:rPr>
          <w:rFonts w:hint="eastAsia"/>
        </w:rPr>
        <w:t>Н</w:t>
      </w:r>
      <w:r>
        <w:t></w:t>
      </w:r>
      <w:r>
        <w:t></w:t>
      </w:r>
      <w:r>
        <w:rPr>
          <w:rFonts w:hint="eastAsia"/>
        </w:rPr>
        <w:t>Ивановым</w:t>
      </w:r>
      <w:r>
        <w:t></w:t>
      </w:r>
    </w:p>
    <w:p w:rsidR="00577A5F" w:rsidRDefault="00577A5F" w:rsidP="00577A5F">
      <w:r>
        <w:rPr>
          <w:rFonts w:hint="eastAsia"/>
        </w:rPr>
        <w:t>В</w:t>
      </w:r>
      <w:r>
        <w:t></w:t>
      </w:r>
      <w:r>
        <w:rPr>
          <w:rFonts w:hint="eastAsia"/>
        </w:rPr>
        <w:t>настоящее</w:t>
      </w:r>
      <w:r>
        <w:t></w:t>
      </w:r>
      <w:r>
        <w:rPr>
          <w:rFonts w:hint="eastAsia"/>
        </w:rPr>
        <w:t>время</w:t>
      </w:r>
      <w:r>
        <w:t></w:t>
      </w:r>
      <w:r>
        <w:rPr>
          <w:rFonts w:hint="eastAsia"/>
        </w:rPr>
        <w:t>востребованы</w:t>
      </w:r>
      <w:r>
        <w:t></w:t>
      </w:r>
      <w:r>
        <w:rPr>
          <w:rFonts w:hint="eastAsia"/>
        </w:rPr>
        <w:t>новые</w:t>
      </w:r>
      <w:r>
        <w:t></w:t>
      </w:r>
      <w:r>
        <w:rPr>
          <w:rFonts w:hint="eastAsia"/>
        </w:rPr>
        <w:t>формы</w:t>
      </w:r>
      <w:r>
        <w:t></w:t>
      </w:r>
      <w:r>
        <w:rPr>
          <w:rFonts w:hint="eastAsia"/>
        </w:rPr>
        <w:t>и</w:t>
      </w:r>
      <w:r>
        <w:t></w:t>
      </w:r>
      <w:r>
        <w:rPr>
          <w:rFonts w:hint="eastAsia"/>
        </w:rPr>
        <w:t>модели</w:t>
      </w:r>
      <w:r>
        <w:t></w:t>
      </w:r>
      <w:r>
        <w:rPr>
          <w:rFonts w:hint="eastAsia"/>
        </w:rPr>
        <w:t>системного</w:t>
      </w:r>
      <w:r>
        <w:t></w:t>
      </w:r>
      <w:r>
        <w:rPr>
          <w:rFonts w:hint="eastAsia"/>
        </w:rPr>
        <w:t>управления</w:t>
      </w:r>
      <w:r>
        <w:t></w:t>
      </w:r>
      <w:r>
        <w:rPr>
          <w:rFonts w:hint="eastAsia"/>
        </w:rPr>
        <w:t>образованием</w:t>
      </w:r>
      <w:r>
        <w:t></w:t>
      </w:r>
      <w:r>
        <w:rPr>
          <w:rFonts w:hint="eastAsia"/>
        </w:rPr>
        <w:t>и</w:t>
      </w:r>
      <w:r>
        <w:t></w:t>
      </w:r>
      <w:r>
        <w:rPr>
          <w:rFonts w:hint="eastAsia"/>
        </w:rPr>
        <w:t>повышения</w:t>
      </w:r>
      <w:r>
        <w:t></w:t>
      </w:r>
      <w:r>
        <w:rPr>
          <w:rFonts w:hint="eastAsia"/>
        </w:rPr>
        <w:t>квалификации</w:t>
      </w:r>
      <w:r>
        <w:t></w:t>
      </w:r>
      <w:r>
        <w:rPr>
          <w:rFonts w:hint="eastAsia"/>
        </w:rPr>
        <w:t>менеджеров</w:t>
      </w:r>
      <w:r>
        <w:t></w:t>
      </w:r>
      <w:r>
        <w:rPr>
          <w:rFonts w:hint="eastAsia"/>
        </w:rPr>
        <w:t>образования</w:t>
      </w:r>
      <w:r>
        <w:t></w:t>
      </w:r>
      <w:r>
        <w:t></w:t>
      </w:r>
      <w:r>
        <w:rPr>
          <w:rFonts w:hint="eastAsia"/>
        </w:rPr>
        <w:t>в</w:t>
      </w:r>
      <w:r>
        <w:t></w:t>
      </w:r>
      <w:r>
        <w:rPr>
          <w:rFonts w:hint="eastAsia"/>
        </w:rPr>
        <w:t>когорту</w:t>
      </w:r>
      <w:r>
        <w:t></w:t>
      </w:r>
      <w:r>
        <w:rPr>
          <w:rFonts w:hint="eastAsia"/>
        </w:rPr>
        <w:t>которых</w:t>
      </w:r>
      <w:r>
        <w:t></w:t>
      </w:r>
      <w:r>
        <w:rPr>
          <w:rFonts w:hint="eastAsia"/>
        </w:rPr>
        <w:t>выходят</w:t>
      </w:r>
      <w:r>
        <w:t></w:t>
      </w:r>
      <w:r>
        <w:rPr>
          <w:rFonts w:hint="eastAsia"/>
        </w:rPr>
        <w:t>преподаватели</w:t>
      </w:r>
      <w:r>
        <w:t></w:t>
      </w:r>
      <w:r>
        <w:rPr>
          <w:rFonts w:hint="eastAsia"/>
        </w:rPr>
        <w:t>педагогических</w:t>
      </w:r>
      <w:r>
        <w:t></w:t>
      </w:r>
      <w:r>
        <w:rPr>
          <w:rFonts w:hint="eastAsia"/>
        </w:rPr>
        <w:t>вузов</w:t>
      </w:r>
      <w:r>
        <w:t></w:t>
      </w:r>
      <w:r>
        <w:t></w:t>
      </w:r>
      <w:r>
        <w:rPr>
          <w:rFonts w:hint="eastAsia"/>
        </w:rPr>
        <w:t>колледжей</w:t>
      </w:r>
      <w:r>
        <w:t></w:t>
      </w:r>
      <w:r>
        <w:t></w:t>
      </w:r>
      <w:r>
        <w:rPr>
          <w:rFonts w:hint="eastAsia"/>
        </w:rPr>
        <w:t>лицеев</w:t>
      </w:r>
      <w:r>
        <w:t></w:t>
      </w:r>
    </w:p>
    <w:p w:rsidR="00577A5F" w:rsidRDefault="00577A5F" w:rsidP="00577A5F">
      <w:r>
        <w:rPr>
          <w:rFonts w:hint="eastAsia"/>
        </w:rPr>
        <w:t>Сущность</w:t>
      </w:r>
      <w:r>
        <w:t></w:t>
      </w:r>
      <w:r>
        <w:rPr>
          <w:rFonts w:hint="eastAsia"/>
        </w:rPr>
        <w:t>управления</w:t>
      </w:r>
      <w:r>
        <w:t></w:t>
      </w:r>
      <w:r>
        <w:rPr>
          <w:rFonts w:hint="eastAsia"/>
        </w:rPr>
        <w:t>повышением</w:t>
      </w:r>
      <w:r>
        <w:t></w:t>
      </w:r>
      <w:r>
        <w:rPr>
          <w:rFonts w:hint="eastAsia"/>
        </w:rPr>
        <w:t>квалификации</w:t>
      </w:r>
      <w:r>
        <w:t></w:t>
      </w:r>
      <w:r>
        <w:rPr>
          <w:rFonts w:hint="eastAsia"/>
        </w:rPr>
        <w:t>менеджера</w:t>
      </w:r>
      <w:r>
        <w:t></w:t>
      </w:r>
      <w:r>
        <w:rPr>
          <w:rFonts w:hint="eastAsia"/>
        </w:rPr>
        <w:t>образования</w:t>
      </w:r>
      <w:r>
        <w:t></w:t>
      </w:r>
      <w:r>
        <w:rPr>
          <w:rFonts w:hint="eastAsia"/>
        </w:rPr>
        <w:t>рассматривается</w:t>
      </w:r>
      <w:r>
        <w:t></w:t>
      </w:r>
      <w:r>
        <w:rPr>
          <w:rFonts w:hint="eastAsia"/>
        </w:rPr>
        <w:t>как</w:t>
      </w:r>
      <w:r>
        <w:t></w:t>
      </w:r>
      <w:r>
        <w:rPr>
          <w:rFonts w:hint="eastAsia"/>
        </w:rPr>
        <w:t>компонент</w:t>
      </w:r>
      <w:r>
        <w:t></w:t>
      </w:r>
      <w:r>
        <w:rPr>
          <w:rFonts w:hint="eastAsia"/>
        </w:rPr>
        <w:t>системы</w:t>
      </w:r>
      <w:r>
        <w:t></w:t>
      </w:r>
      <w:r>
        <w:rPr>
          <w:rFonts w:hint="eastAsia"/>
        </w:rPr>
        <w:t>непрерывного</w:t>
      </w:r>
      <w:r>
        <w:t></w:t>
      </w:r>
      <w:r>
        <w:rPr>
          <w:rFonts w:hint="eastAsia"/>
        </w:rPr>
        <w:t>образования</w:t>
      </w:r>
      <w:r>
        <w:t></w:t>
      </w:r>
      <w:r>
        <w:t></w:t>
      </w:r>
      <w:r>
        <w:rPr>
          <w:rFonts w:hint="eastAsia"/>
        </w:rPr>
        <w:t>основывающиеся</w:t>
      </w:r>
      <w:r>
        <w:t></w:t>
      </w:r>
      <w:r>
        <w:rPr>
          <w:rFonts w:hint="eastAsia"/>
        </w:rPr>
        <w:t>на</w:t>
      </w:r>
      <w:r>
        <w:t></w:t>
      </w:r>
      <w:r>
        <w:rPr>
          <w:rFonts w:hint="eastAsia"/>
        </w:rPr>
        <w:t>основных</w:t>
      </w:r>
      <w:r>
        <w:t></w:t>
      </w:r>
      <w:r>
        <w:rPr>
          <w:rFonts w:hint="eastAsia"/>
        </w:rPr>
        <w:t>теоретических</w:t>
      </w:r>
      <w:r>
        <w:t></w:t>
      </w:r>
      <w:r>
        <w:rPr>
          <w:rFonts w:hint="eastAsia"/>
        </w:rPr>
        <w:t>положениях</w:t>
      </w:r>
      <w:r>
        <w:t></w:t>
      </w:r>
      <w:r>
        <w:rPr>
          <w:rFonts w:hint="eastAsia"/>
        </w:rPr>
        <w:t>классической</w:t>
      </w:r>
      <w:r>
        <w:t></w:t>
      </w:r>
      <w:r>
        <w:rPr>
          <w:rFonts w:hint="eastAsia"/>
        </w:rPr>
        <w:t>теории</w:t>
      </w:r>
      <w:r>
        <w:t></w:t>
      </w:r>
      <w:r>
        <w:t></w:t>
      </w:r>
      <w:r>
        <w:rPr>
          <w:rFonts w:hint="eastAsia"/>
        </w:rPr>
        <w:t>менеджмента</w:t>
      </w:r>
      <w:r>
        <w:t></w:t>
      </w:r>
      <w:r>
        <w:t></w:t>
      </w:r>
      <w:r>
        <w:rPr>
          <w:rFonts w:hint="eastAsia"/>
        </w:rPr>
        <w:t>достижениях</w:t>
      </w:r>
      <w:r>
        <w:t></w:t>
      </w:r>
      <w:r>
        <w:rPr>
          <w:rFonts w:hint="eastAsia"/>
        </w:rPr>
        <w:t>педагогического</w:t>
      </w:r>
      <w:r>
        <w:t></w:t>
      </w:r>
      <w:r>
        <w:rPr>
          <w:rFonts w:hint="eastAsia"/>
        </w:rPr>
        <w:t>менеджмента</w:t>
      </w:r>
      <w:r>
        <w:t></w:t>
      </w:r>
      <w:r>
        <w:t></w:t>
      </w:r>
      <w:r>
        <w:rPr>
          <w:rFonts w:hint="eastAsia"/>
        </w:rPr>
        <w:t>педагогики</w:t>
      </w:r>
      <w:r>
        <w:t></w:t>
      </w:r>
      <w:r>
        <w:rPr>
          <w:rFonts w:hint="eastAsia"/>
        </w:rPr>
        <w:t>личности</w:t>
      </w:r>
      <w:r>
        <w:t></w:t>
      </w:r>
    </w:p>
    <w:p w:rsidR="00577A5F" w:rsidRDefault="00577A5F" w:rsidP="00577A5F">
      <w:r>
        <w:rPr>
          <w:rFonts w:hint="eastAsia"/>
        </w:rPr>
        <w:t>В</w:t>
      </w:r>
      <w:r>
        <w:t></w:t>
      </w:r>
      <w:r>
        <w:rPr>
          <w:rFonts w:hint="eastAsia"/>
        </w:rPr>
        <w:t>процессе</w:t>
      </w:r>
      <w:r>
        <w:t></w:t>
      </w:r>
      <w:r>
        <w:rPr>
          <w:rFonts w:hint="eastAsia"/>
        </w:rPr>
        <w:t>повышения</w:t>
      </w:r>
      <w:r>
        <w:t></w:t>
      </w:r>
      <w:r>
        <w:rPr>
          <w:rFonts w:hint="eastAsia"/>
        </w:rPr>
        <w:t>квалификации</w:t>
      </w:r>
      <w:r>
        <w:t></w:t>
      </w:r>
      <w:r>
        <w:rPr>
          <w:rFonts w:hint="eastAsia"/>
        </w:rPr>
        <w:t>уделяется</w:t>
      </w:r>
      <w:r>
        <w:t></w:t>
      </w:r>
      <w:r>
        <w:rPr>
          <w:rFonts w:hint="eastAsia"/>
        </w:rPr>
        <w:t>внимание</w:t>
      </w:r>
      <w:r>
        <w:t></w:t>
      </w:r>
      <w:r>
        <w:rPr>
          <w:rFonts w:hint="eastAsia"/>
        </w:rPr>
        <w:t>научным</w:t>
      </w:r>
      <w:r>
        <w:t></w:t>
      </w:r>
      <w:r>
        <w:rPr>
          <w:rFonts w:hint="eastAsia"/>
        </w:rPr>
        <w:t>исследованиям</w:t>
      </w:r>
      <w:r>
        <w:t></w:t>
      </w:r>
      <w:r>
        <w:t></w:t>
      </w:r>
      <w:r>
        <w:rPr>
          <w:rFonts w:hint="eastAsia"/>
        </w:rPr>
        <w:t>выполненных</w:t>
      </w:r>
      <w:r>
        <w:t></w:t>
      </w:r>
      <w:r>
        <w:rPr>
          <w:rFonts w:hint="eastAsia"/>
        </w:rPr>
        <w:t>в</w:t>
      </w:r>
      <w:r>
        <w:t></w:t>
      </w:r>
      <w:r>
        <w:rPr>
          <w:rFonts w:hint="eastAsia"/>
        </w:rPr>
        <w:t>исследованиях</w:t>
      </w:r>
      <w:r>
        <w:t></w:t>
      </w:r>
      <w:r>
        <w:rPr>
          <w:rFonts w:hint="eastAsia"/>
        </w:rPr>
        <w:t>теории</w:t>
      </w:r>
      <w:r>
        <w:t></w:t>
      </w:r>
      <w:r>
        <w:rPr>
          <w:rFonts w:hint="eastAsia"/>
        </w:rPr>
        <w:t>и</w:t>
      </w:r>
      <w:r>
        <w:t></w:t>
      </w:r>
      <w:r>
        <w:rPr>
          <w:rFonts w:hint="eastAsia"/>
        </w:rPr>
        <w:t>практики</w:t>
      </w:r>
      <w:r>
        <w:t></w:t>
      </w:r>
      <w:r>
        <w:rPr>
          <w:rFonts w:hint="eastAsia"/>
        </w:rPr>
        <w:t>педагогического</w:t>
      </w:r>
      <w:r>
        <w:t></w:t>
      </w:r>
      <w:r>
        <w:rPr>
          <w:rFonts w:hint="eastAsia"/>
        </w:rPr>
        <w:t>менеджм</w:t>
      </w:r>
      <w:r>
        <w:rPr>
          <w:rFonts w:hint="eastAsia"/>
        </w:rPr>
        <w:lastRenderedPageBreak/>
        <w:t>ента</w:t>
      </w:r>
      <w:r>
        <w:t></w:t>
      </w:r>
      <w:r>
        <w:t></w:t>
      </w:r>
      <w:r>
        <w:rPr>
          <w:rFonts w:hint="eastAsia"/>
        </w:rPr>
        <w:t>Так</w:t>
      </w:r>
      <w:r>
        <w:t></w:t>
      </w:r>
      <w:r>
        <w:rPr>
          <w:rFonts w:hint="eastAsia"/>
        </w:rPr>
        <w:t>именно</w:t>
      </w:r>
      <w:r>
        <w:t></w:t>
      </w:r>
      <w:r>
        <w:rPr>
          <w:rFonts w:hint="eastAsia"/>
        </w:rPr>
        <w:t>научная</w:t>
      </w:r>
      <w:r>
        <w:t></w:t>
      </w:r>
      <w:r>
        <w:rPr>
          <w:rFonts w:hint="eastAsia"/>
        </w:rPr>
        <w:t>школа</w:t>
      </w:r>
      <w:r>
        <w:t></w:t>
      </w:r>
      <w:r>
        <w:rPr>
          <w:rFonts w:hint="eastAsia"/>
        </w:rPr>
        <w:t>позволяет</w:t>
      </w:r>
      <w:r>
        <w:t></w:t>
      </w:r>
      <w:r>
        <w:rPr>
          <w:rFonts w:hint="eastAsia"/>
        </w:rPr>
        <w:t>понять</w:t>
      </w:r>
      <w:r>
        <w:t></w:t>
      </w:r>
      <w:r>
        <w:rPr>
          <w:rFonts w:hint="eastAsia"/>
        </w:rPr>
        <w:t>противоречия</w:t>
      </w:r>
      <w:r>
        <w:t></w:t>
      </w:r>
      <w:r>
        <w:rPr>
          <w:rFonts w:hint="eastAsia"/>
        </w:rPr>
        <w:t>между</w:t>
      </w:r>
      <w:r>
        <w:t></w:t>
      </w:r>
      <w:r>
        <w:rPr>
          <w:rFonts w:hint="eastAsia"/>
        </w:rPr>
        <w:t>имеющимся</w:t>
      </w:r>
      <w:r>
        <w:t></w:t>
      </w:r>
      <w:r>
        <w:rPr>
          <w:rFonts w:hint="eastAsia"/>
        </w:rPr>
        <w:t>научным</w:t>
      </w:r>
      <w:r>
        <w:t></w:t>
      </w:r>
      <w:r>
        <w:rPr>
          <w:rFonts w:hint="eastAsia"/>
        </w:rPr>
        <w:t>знанием</w:t>
      </w:r>
      <w:r>
        <w:t></w:t>
      </w:r>
      <w:r>
        <w:rPr>
          <w:rFonts w:hint="eastAsia"/>
        </w:rPr>
        <w:t>и</w:t>
      </w:r>
      <w:r>
        <w:t></w:t>
      </w:r>
      <w:r>
        <w:rPr>
          <w:rFonts w:hint="eastAsia"/>
        </w:rPr>
        <w:t>должной</w:t>
      </w:r>
      <w:r>
        <w:t></w:t>
      </w:r>
      <w:r>
        <w:rPr>
          <w:rFonts w:hint="eastAsia"/>
        </w:rPr>
        <w:t>теорией</w:t>
      </w:r>
      <w:r>
        <w:t></w:t>
      </w:r>
      <w:r>
        <w:rPr>
          <w:rFonts w:hint="eastAsia"/>
        </w:rPr>
        <w:t>и</w:t>
      </w:r>
      <w:r>
        <w:t></w:t>
      </w:r>
      <w:r>
        <w:rPr>
          <w:rFonts w:hint="eastAsia"/>
        </w:rPr>
        <w:t>практикой</w:t>
      </w:r>
      <w:r>
        <w:t></w:t>
      </w:r>
      <w:r>
        <w:t></w:t>
      </w:r>
      <w:r>
        <w:rPr>
          <w:rFonts w:hint="eastAsia"/>
        </w:rPr>
        <w:t>изучение</w:t>
      </w:r>
      <w:r>
        <w:t></w:t>
      </w:r>
      <w:r>
        <w:rPr>
          <w:rFonts w:hint="eastAsia"/>
        </w:rPr>
        <w:t>движущей</w:t>
      </w:r>
      <w:r>
        <w:t></w:t>
      </w:r>
      <w:r>
        <w:rPr>
          <w:rFonts w:hint="eastAsia"/>
        </w:rPr>
        <w:t>силы</w:t>
      </w:r>
      <w:r>
        <w:t></w:t>
      </w:r>
      <w:r>
        <w:rPr>
          <w:rFonts w:hint="eastAsia"/>
        </w:rPr>
        <w:t>противоречий</w:t>
      </w:r>
      <w:r>
        <w:t></w:t>
      </w:r>
      <w:r>
        <w:t></w:t>
      </w:r>
      <w:r>
        <w:rPr>
          <w:rFonts w:hint="eastAsia"/>
        </w:rPr>
        <w:t>диалектики</w:t>
      </w:r>
      <w:r>
        <w:t></w:t>
      </w:r>
      <w:r>
        <w:rPr>
          <w:rFonts w:hint="eastAsia"/>
        </w:rPr>
        <w:t>ведущего</w:t>
      </w:r>
      <w:r>
        <w:t></w:t>
      </w:r>
      <w:r>
        <w:rPr>
          <w:rFonts w:hint="eastAsia"/>
        </w:rPr>
        <w:t>и</w:t>
      </w:r>
      <w:r>
        <w:t></w:t>
      </w:r>
      <w:r>
        <w:rPr>
          <w:rFonts w:hint="eastAsia"/>
        </w:rPr>
        <w:t>ведомого</w:t>
      </w:r>
      <w:r>
        <w:t></w:t>
      </w:r>
      <w:r>
        <w:rPr>
          <w:rFonts w:hint="eastAsia"/>
        </w:rPr>
        <w:t>начал</w:t>
      </w:r>
      <w:r>
        <w:t></w:t>
      </w:r>
      <w:r>
        <w:t></w:t>
      </w:r>
      <w:r>
        <w:rPr>
          <w:rFonts w:hint="eastAsia"/>
        </w:rPr>
        <w:t>теоретическое</w:t>
      </w:r>
      <w:r>
        <w:t></w:t>
      </w:r>
      <w:r>
        <w:rPr>
          <w:rFonts w:hint="eastAsia"/>
        </w:rPr>
        <w:t>осмысление</w:t>
      </w:r>
      <w:r>
        <w:t></w:t>
      </w:r>
      <w:r>
        <w:rPr>
          <w:rFonts w:hint="eastAsia"/>
        </w:rPr>
        <w:t>условий</w:t>
      </w:r>
      <w:r>
        <w:t></w:t>
      </w:r>
      <w:r>
        <w:rPr>
          <w:rFonts w:hint="eastAsia"/>
        </w:rPr>
        <w:t>и</w:t>
      </w:r>
      <w:r>
        <w:t></w:t>
      </w:r>
      <w:r>
        <w:rPr>
          <w:rFonts w:hint="eastAsia"/>
        </w:rPr>
        <w:t>обстоятельств</w:t>
      </w:r>
      <w:r>
        <w:t></w:t>
      </w:r>
      <w:r>
        <w:t></w:t>
      </w:r>
      <w:r>
        <w:t></w:t>
      </w:r>
      <w:r>
        <w:rPr>
          <w:rFonts w:hint="eastAsia"/>
        </w:rPr>
        <w:t>объективных</w:t>
      </w:r>
      <w:r>
        <w:t></w:t>
      </w:r>
      <w:r>
        <w:rPr>
          <w:rFonts w:hint="eastAsia"/>
        </w:rPr>
        <w:t>и</w:t>
      </w:r>
      <w:r>
        <w:t></w:t>
      </w:r>
      <w:r>
        <w:rPr>
          <w:rFonts w:hint="eastAsia"/>
        </w:rPr>
        <w:t>субъективных</w:t>
      </w:r>
      <w:r>
        <w:t></w:t>
      </w:r>
    </w:p>
    <w:p w:rsidR="00577A5F" w:rsidRDefault="00577A5F" w:rsidP="00577A5F">
      <w:r>
        <w:rPr>
          <w:rFonts w:hint="eastAsia"/>
        </w:rPr>
        <w:t>В</w:t>
      </w:r>
      <w:r>
        <w:t></w:t>
      </w:r>
      <w:r>
        <w:rPr>
          <w:rFonts w:hint="eastAsia"/>
        </w:rPr>
        <w:t>процессе</w:t>
      </w:r>
      <w:r>
        <w:t></w:t>
      </w:r>
      <w:r>
        <w:rPr>
          <w:rFonts w:hint="eastAsia"/>
        </w:rPr>
        <w:t>изучения</w:t>
      </w:r>
      <w:r>
        <w:t></w:t>
      </w:r>
      <w:r>
        <w:rPr>
          <w:rFonts w:hint="eastAsia"/>
        </w:rPr>
        <w:t>педагогических</w:t>
      </w:r>
      <w:r>
        <w:t></w:t>
      </w:r>
      <w:r>
        <w:rPr>
          <w:rFonts w:hint="eastAsia"/>
        </w:rPr>
        <w:t>теорий</w:t>
      </w:r>
      <w:r>
        <w:t></w:t>
      </w:r>
      <w:r>
        <w:rPr>
          <w:rFonts w:hint="eastAsia"/>
        </w:rPr>
        <w:t>анализируются</w:t>
      </w:r>
      <w:r>
        <w:t></w:t>
      </w:r>
      <w:r>
        <w:rPr>
          <w:rFonts w:hint="eastAsia"/>
        </w:rPr>
        <w:t>условия</w:t>
      </w:r>
      <w:r>
        <w:t></w:t>
      </w:r>
      <w:r>
        <w:rPr>
          <w:rFonts w:hint="eastAsia"/>
        </w:rPr>
        <w:t>культуры</w:t>
      </w:r>
      <w:r>
        <w:t></w:t>
      </w:r>
      <w:r>
        <w:t></w:t>
      </w:r>
      <w:r>
        <w:rPr>
          <w:rFonts w:hint="eastAsia"/>
        </w:rPr>
        <w:t>социальной</w:t>
      </w:r>
      <w:r>
        <w:t></w:t>
      </w:r>
      <w:r>
        <w:rPr>
          <w:rFonts w:hint="eastAsia"/>
        </w:rPr>
        <w:t>среды</w:t>
      </w:r>
      <w:r>
        <w:t></w:t>
      </w:r>
      <w:r>
        <w:t></w:t>
      </w:r>
      <w:r>
        <w:rPr>
          <w:rFonts w:hint="eastAsia"/>
        </w:rPr>
        <w:t>массовой</w:t>
      </w:r>
      <w:r>
        <w:t></w:t>
      </w:r>
      <w:r>
        <w:rPr>
          <w:rFonts w:hint="eastAsia"/>
        </w:rPr>
        <w:t>педагогической</w:t>
      </w:r>
      <w:r>
        <w:t></w:t>
      </w:r>
      <w:r>
        <w:rPr>
          <w:rFonts w:hint="eastAsia"/>
        </w:rPr>
        <w:t>практики</w:t>
      </w:r>
      <w:r>
        <w:t></w:t>
      </w:r>
      <w:r>
        <w:t></w:t>
      </w:r>
      <w:r>
        <w:rPr>
          <w:rFonts w:hint="eastAsia"/>
        </w:rPr>
        <w:t>обеспечивающая</w:t>
      </w:r>
      <w:r>
        <w:t></w:t>
      </w:r>
      <w:r>
        <w:rPr>
          <w:rFonts w:hint="eastAsia"/>
        </w:rPr>
        <w:t>информационную</w:t>
      </w:r>
      <w:r>
        <w:t></w:t>
      </w:r>
      <w:r>
        <w:rPr>
          <w:rFonts w:hint="eastAsia"/>
        </w:rPr>
        <w:t>базу</w:t>
      </w:r>
      <w:r>
        <w:t></w:t>
      </w:r>
      <w:r>
        <w:rPr>
          <w:rFonts w:hint="eastAsia"/>
        </w:rPr>
        <w:t>для</w:t>
      </w:r>
      <w:r>
        <w:t></w:t>
      </w:r>
      <w:r>
        <w:rPr>
          <w:rFonts w:hint="eastAsia"/>
        </w:rPr>
        <w:t>выбора</w:t>
      </w:r>
      <w:r>
        <w:t></w:t>
      </w:r>
      <w:r>
        <w:rPr>
          <w:rFonts w:hint="eastAsia"/>
        </w:rPr>
        <w:t>педагогических</w:t>
      </w:r>
      <w:r>
        <w:t></w:t>
      </w:r>
      <w:r>
        <w:rPr>
          <w:rFonts w:hint="eastAsia"/>
        </w:rPr>
        <w:t>средств</w:t>
      </w:r>
      <w:r>
        <w:t></w:t>
      </w:r>
    </w:p>
    <w:p w:rsidR="00577A5F" w:rsidRDefault="00577A5F" w:rsidP="00577A5F">
      <w:r>
        <w:rPr>
          <w:rFonts w:hint="eastAsia"/>
        </w:rPr>
        <w:t>В</w:t>
      </w:r>
      <w:r>
        <w:t></w:t>
      </w:r>
      <w:r>
        <w:rPr>
          <w:rFonts w:hint="eastAsia"/>
        </w:rPr>
        <w:t>диссертации</w:t>
      </w:r>
      <w:r>
        <w:t></w:t>
      </w:r>
      <w:r>
        <w:rPr>
          <w:rFonts w:hint="eastAsia"/>
        </w:rPr>
        <w:t>выявлено</w:t>
      </w:r>
      <w:r>
        <w:t></w:t>
      </w:r>
      <w:r>
        <w:t></w:t>
      </w:r>
      <w:r>
        <w:rPr>
          <w:rFonts w:hint="eastAsia"/>
        </w:rPr>
        <w:t>что</w:t>
      </w:r>
      <w:r>
        <w:t></w:t>
      </w:r>
      <w:r>
        <w:rPr>
          <w:rFonts w:hint="eastAsia"/>
        </w:rPr>
        <w:t>предметом</w:t>
      </w:r>
      <w:r>
        <w:t></w:t>
      </w:r>
      <w:r>
        <w:rPr>
          <w:rFonts w:hint="eastAsia"/>
        </w:rPr>
        <w:t>педагогического</w:t>
      </w:r>
      <w:r>
        <w:t></w:t>
      </w:r>
      <w:r>
        <w:rPr>
          <w:rFonts w:hint="eastAsia"/>
        </w:rPr>
        <w:t>менеджмента</w:t>
      </w:r>
      <w:r>
        <w:t></w:t>
      </w:r>
      <w:r>
        <w:rPr>
          <w:rFonts w:hint="eastAsia"/>
        </w:rPr>
        <w:t>является</w:t>
      </w:r>
      <w:r>
        <w:t></w:t>
      </w:r>
      <w:r>
        <w:rPr>
          <w:rFonts w:hint="eastAsia"/>
        </w:rPr>
        <w:t>проблема</w:t>
      </w:r>
      <w:r>
        <w:t></w:t>
      </w:r>
      <w:r>
        <w:rPr>
          <w:rFonts w:hint="eastAsia"/>
        </w:rPr>
        <w:t>профессионального</w:t>
      </w:r>
      <w:r>
        <w:t></w:t>
      </w:r>
      <w:r>
        <w:rPr>
          <w:rFonts w:hint="eastAsia"/>
        </w:rPr>
        <w:t>роста</w:t>
      </w:r>
      <w:r>
        <w:t></w:t>
      </w:r>
      <w:r>
        <w:rPr>
          <w:rFonts w:hint="eastAsia"/>
        </w:rPr>
        <w:t>в</w:t>
      </w:r>
      <w:r>
        <w:t></w:t>
      </w:r>
      <w:r>
        <w:rPr>
          <w:rFonts w:hint="eastAsia"/>
        </w:rPr>
        <w:t>системе</w:t>
      </w:r>
      <w:r>
        <w:t></w:t>
      </w:r>
      <w:r>
        <w:rPr>
          <w:rFonts w:hint="eastAsia"/>
        </w:rPr>
        <w:t>повышения</w:t>
      </w:r>
      <w:r>
        <w:t></w:t>
      </w:r>
      <w:r>
        <w:rPr>
          <w:rFonts w:hint="eastAsia"/>
        </w:rPr>
        <w:t>квалификации</w:t>
      </w:r>
      <w:r>
        <w:t></w:t>
      </w:r>
      <w:r>
        <w:t></w:t>
      </w:r>
      <w:r>
        <w:rPr>
          <w:rFonts w:hint="eastAsia"/>
        </w:rPr>
        <w:t>Так</w:t>
      </w:r>
      <w:r>
        <w:t></w:t>
      </w:r>
      <w:r>
        <w:rPr>
          <w:rFonts w:hint="eastAsia"/>
        </w:rPr>
        <w:t>выявлено</w:t>
      </w:r>
      <w:r>
        <w:t></w:t>
      </w:r>
      <w:r>
        <w:t></w:t>
      </w:r>
      <w:r>
        <w:rPr>
          <w:rFonts w:hint="eastAsia"/>
        </w:rPr>
        <w:t>что</w:t>
      </w:r>
      <w:r>
        <w:t></w:t>
      </w:r>
      <w:r>
        <w:rPr>
          <w:rFonts w:hint="eastAsia"/>
        </w:rPr>
        <w:t>самоопределение</w:t>
      </w:r>
      <w:r>
        <w:t></w:t>
      </w:r>
      <w:r>
        <w:rPr>
          <w:rFonts w:hint="eastAsia"/>
        </w:rPr>
        <w:t>менджера</w:t>
      </w:r>
    </w:p>
    <w:p w:rsidR="00577A5F" w:rsidRDefault="00577A5F" w:rsidP="00577A5F">
      <w:r>
        <w:t></w:t>
      </w:r>
      <w:r>
        <w:t></w:t>
      </w:r>
      <w:r>
        <w:t></w:t>
      </w:r>
    </w:p>
    <w:p w:rsidR="00577A5F" w:rsidRDefault="00577A5F" w:rsidP="00577A5F">
      <w:r>
        <w:t></w:t>
      </w:r>
    </w:p>
    <w:p w:rsidR="00577A5F" w:rsidRDefault="00577A5F" w:rsidP="00577A5F">
      <w:r>
        <w:rPr>
          <w:rFonts w:hint="eastAsia"/>
        </w:rPr>
        <w:t>обеспечивается</w:t>
      </w:r>
      <w:r>
        <w:t></w:t>
      </w:r>
      <w:r>
        <w:rPr>
          <w:rFonts w:hint="eastAsia"/>
        </w:rPr>
        <w:t>и</w:t>
      </w:r>
      <w:r>
        <w:t></w:t>
      </w:r>
      <w:r>
        <w:rPr>
          <w:rFonts w:hint="eastAsia"/>
        </w:rPr>
        <w:t>содержанием</w:t>
      </w:r>
      <w:r>
        <w:t></w:t>
      </w:r>
      <w:r>
        <w:rPr>
          <w:rFonts w:hint="eastAsia"/>
        </w:rPr>
        <w:t>повышения</w:t>
      </w:r>
      <w:r>
        <w:t></w:t>
      </w:r>
      <w:r>
        <w:rPr>
          <w:rFonts w:hint="eastAsia"/>
        </w:rPr>
        <w:t>квалификации</w:t>
      </w:r>
      <w:r>
        <w:t></w:t>
      </w:r>
      <w:r>
        <w:t></w:t>
      </w:r>
      <w:r>
        <w:rPr>
          <w:rFonts w:hint="eastAsia"/>
        </w:rPr>
        <w:t>знания</w:t>
      </w:r>
      <w:r>
        <w:t></w:t>
      </w:r>
      <w:r>
        <w:rPr>
          <w:rFonts w:hint="eastAsia"/>
        </w:rPr>
        <w:t>цели</w:t>
      </w:r>
      <w:r>
        <w:t></w:t>
      </w:r>
      <w:r>
        <w:rPr>
          <w:rFonts w:hint="eastAsia"/>
        </w:rPr>
        <w:t>деятельности</w:t>
      </w:r>
      <w:r>
        <w:t></w:t>
      </w:r>
    </w:p>
    <w:p w:rsidR="00577A5F" w:rsidRDefault="00577A5F" w:rsidP="00577A5F">
      <w:r>
        <w:rPr>
          <w:rFonts w:hint="eastAsia"/>
        </w:rPr>
        <w:t>В</w:t>
      </w:r>
      <w:r>
        <w:t></w:t>
      </w:r>
      <w:r>
        <w:rPr>
          <w:rFonts w:hint="eastAsia"/>
        </w:rPr>
        <w:t>диссертации</w:t>
      </w:r>
      <w:r>
        <w:t></w:t>
      </w:r>
      <w:r>
        <w:rPr>
          <w:rFonts w:hint="eastAsia"/>
        </w:rPr>
        <w:t>системно</w:t>
      </w:r>
      <w:r>
        <w:t></w:t>
      </w:r>
      <w:r>
        <w:t></w:t>
      </w:r>
      <w:r>
        <w:t></w:t>
      </w:r>
      <w:r>
        <w:rPr>
          <w:rFonts w:hint="eastAsia"/>
        </w:rPr>
        <w:t>целостный</w:t>
      </w:r>
      <w:r>
        <w:t></w:t>
      </w:r>
      <w:r>
        <w:rPr>
          <w:rFonts w:hint="eastAsia"/>
        </w:rPr>
        <w:t>подход</w:t>
      </w:r>
      <w:r>
        <w:t></w:t>
      </w:r>
      <w:r>
        <w:rPr>
          <w:rFonts w:hint="eastAsia"/>
        </w:rPr>
        <w:t>рассматривает</w:t>
      </w:r>
      <w:r>
        <w:t></w:t>
      </w:r>
      <w:r>
        <w:rPr>
          <w:rFonts w:hint="eastAsia"/>
        </w:rPr>
        <w:t>как</w:t>
      </w:r>
      <w:r>
        <w:t></w:t>
      </w:r>
      <w:r>
        <w:t></w:t>
      </w:r>
      <w:r>
        <w:rPr>
          <w:rFonts w:hint="eastAsia"/>
        </w:rPr>
        <w:t>систему</w:t>
      </w:r>
      <w:r>
        <w:t></w:t>
      </w:r>
      <w:r>
        <w:rPr>
          <w:rFonts w:hint="eastAsia"/>
        </w:rPr>
        <w:t>систем</w:t>
      </w:r>
      <w:r>
        <w:t></w:t>
      </w:r>
      <w:r>
        <w:t></w:t>
      </w:r>
      <w:r>
        <w:t></w:t>
      </w:r>
      <w:r>
        <w:rPr>
          <w:rFonts w:hint="eastAsia"/>
        </w:rPr>
        <w:t>отведя</w:t>
      </w:r>
      <w:r>
        <w:t></w:t>
      </w:r>
      <w:r>
        <w:rPr>
          <w:rFonts w:hint="eastAsia"/>
        </w:rPr>
        <w:t>центральное</w:t>
      </w:r>
      <w:r>
        <w:t></w:t>
      </w:r>
      <w:r>
        <w:rPr>
          <w:rFonts w:hint="eastAsia"/>
        </w:rPr>
        <w:t>место</w:t>
      </w:r>
      <w:r>
        <w:t></w:t>
      </w:r>
      <w:r>
        <w:rPr>
          <w:rFonts w:hint="eastAsia"/>
        </w:rPr>
        <w:t>анализу</w:t>
      </w:r>
      <w:r>
        <w:t></w:t>
      </w:r>
      <w:r>
        <w:rPr>
          <w:rFonts w:hint="eastAsia"/>
        </w:rPr>
        <w:t>отношений</w:t>
      </w:r>
      <w:r>
        <w:t></w:t>
      </w:r>
      <w:r>
        <w:t></w:t>
      </w:r>
      <w:r>
        <w:rPr>
          <w:rFonts w:hint="eastAsia"/>
        </w:rPr>
        <w:t>складывающихся</w:t>
      </w:r>
      <w:r>
        <w:t></w:t>
      </w:r>
      <w:r>
        <w:rPr>
          <w:rFonts w:hint="eastAsia"/>
        </w:rPr>
        <w:t>в</w:t>
      </w:r>
      <w:r>
        <w:t></w:t>
      </w:r>
      <w:r>
        <w:rPr>
          <w:rFonts w:hint="eastAsia"/>
        </w:rPr>
        <w:t>образовательном</w:t>
      </w:r>
      <w:r>
        <w:t></w:t>
      </w:r>
      <w:r>
        <w:rPr>
          <w:rFonts w:hint="eastAsia"/>
        </w:rPr>
        <w:t>процессе</w:t>
      </w:r>
      <w:r>
        <w:t></w:t>
      </w:r>
      <w:r>
        <w:t></w:t>
      </w:r>
      <w:r>
        <w:rPr>
          <w:rFonts w:hint="eastAsia"/>
        </w:rPr>
        <w:t>и</w:t>
      </w:r>
      <w:r>
        <w:t></w:t>
      </w:r>
      <w:r>
        <w:rPr>
          <w:rFonts w:hint="eastAsia"/>
        </w:rPr>
        <w:t>направленных</w:t>
      </w:r>
      <w:r>
        <w:t></w:t>
      </w:r>
      <w:r>
        <w:rPr>
          <w:rFonts w:hint="eastAsia"/>
        </w:rPr>
        <w:t>на</w:t>
      </w:r>
      <w:r>
        <w:t></w:t>
      </w:r>
      <w:r>
        <w:rPr>
          <w:rFonts w:hint="eastAsia"/>
        </w:rPr>
        <w:t>реализацию</w:t>
      </w:r>
      <w:r>
        <w:t></w:t>
      </w:r>
      <w:r>
        <w:rPr>
          <w:rFonts w:hint="eastAsia"/>
        </w:rPr>
        <w:t>субъектом</w:t>
      </w:r>
      <w:r>
        <w:t></w:t>
      </w:r>
      <w:r>
        <w:rPr>
          <w:rFonts w:hint="eastAsia"/>
        </w:rPr>
        <w:t>следующих</w:t>
      </w:r>
      <w:r>
        <w:t></w:t>
      </w:r>
      <w:r>
        <w:rPr>
          <w:rFonts w:hint="eastAsia"/>
        </w:rPr>
        <w:t>социальных</w:t>
      </w:r>
      <w:r>
        <w:t></w:t>
      </w:r>
      <w:r>
        <w:rPr>
          <w:rFonts w:hint="eastAsia"/>
        </w:rPr>
        <w:t>функций</w:t>
      </w:r>
      <w:r>
        <w:t></w:t>
      </w:r>
      <w:r>
        <w:t></w:t>
      </w:r>
      <w:r>
        <w:rPr>
          <w:rFonts w:hint="eastAsia"/>
        </w:rPr>
        <w:t>адаптация</w:t>
      </w:r>
      <w:r>
        <w:t></w:t>
      </w:r>
      <w:r>
        <w:rPr>
          <w:rFonts w:hint="eastAsia"/>
        </w:rPr>
        <w:t>к</w:t>
      </w:r>
      <w:r>
        <w:t></w:t>
      </w:r>
      <w:r>
        <w:rPr>
          <w:rFonts w:hint="eastAsia"/>
        </w:rPr>
        <w:t>социально</w:t>
      </w:r>
      <w:r>
        <w:t></w:t>
      </w:r>
      <w:r>
        <w:t></w:t>
      </w:r>
      <w:r>
        <w:t></w:t>
      </w:r>
      <w:r>
        <w:rPr>
          <w:rFonts w:hint="eastAsia"/>
        </w:rPr>
        <w:t>экономическим</w:t>
      </w:r>
      <w:r>
        <w:t></w:t>
      </w:r>
      <w:r>
        <w:rPr>
          <w:rFonts w:hint="eastAsia"/>
        </w:rPr>
        <w:t>преобразованиям</w:t>
      </w:r>
      <w:r>
        <w:t></w:t>
      </w:r>
      <w:r>
        <w:t></w:t>
      </w:r>
      <w:r>
        <w:rPr>
          <w:rFonts w:hint="eastAsia"/>
        </w:rPr>
        <w:t>происходящим</w:t>
      </w:r>
      <w:r>
        <w:t></w:t>
      </w:r>
      <w:r>
        <w:rPr>
          <w:rFonts w:hint="eastAsia"/>
        </w:rPr>
        <w:t>в</w:t>
      </w:r>
      <w:r>
        <w:t></w:t>
      </w:r>
      <w:r>
        <w:rPr>
          <w:rFonts w:hint="eastAsia"/>
        </w:rPr>
        <w:t>обществе</w:t>
      </w:r>
      <w:r>
        <w:t></w:t>
      </w:r>
      <w:r>
        <w:t></w:t>
      </w:r>
      <w:r>
        <w:rPr>
          <w:rFonts w:hint="eastAsia"/>
        </w:rPr>
        <w:t>осознание</w:t>
      </w:r>
      <w:r>
        <w:t></w:t>
      </w:r>
      <w:r>
        <w:rPr>
          <w:rFonts w:hint="eastAsia"/>
        </w:rPr>
        <w:t>и</w:t>
      </w:r>
      <w:r>
        <w:t></w:t>
      </w:r>
      <w:r>
        <w:rPr>
          <w:rFonts w:hint="eastAsia"/>
        </w:rPr>
        <w:t>определение</w:t>
      </w:r>
      <w:r>
        <w:t></w:t>
      </w:r>
      <w:r>
        <w:rPr>
          <w:rFonts w:hint="eastAsia"/>
        </w:rPr>
        <w:t>своего</w:t>
      </w:r>
      <w:r>
        <w:t></w:t>
      </w:r>
      <w:r>
        <w:rPr>
          <w:rFonts w:hint="eastAsia"/>
        </w:rPr>
        <w:t>места</w:t>
      </w:r>
      <w:r>
        <w:t></w:t>
      </w:r>
      <w:r>
        <w:rPr>
          <w:rFonts w:hint="eastAsia"/>
        </w:rPr>
        <w:t>в</w:t>
      </w:r>
      <w:r>
        <w:t></w:t>
      </w:r>
      <w:r>
        <w:rPr>
          <w:rFonts w:hint="eastAsia"/>
        </w:rPr>
        <w:t>жизни</w:t>
      </w:r>
      <w:r>
        <w:t></w:t>
      </w:r>
      <w:r>
        <w:t></w:t>
      </w:r>
      <w:r>
        <w:rPr>
          <w:rFonts w:hint="eastAsia"/>
        </w:rPr>
        <w:t>социальная</w:t>
      </w:r>
      <w:r>
        <w:t></w:t>
      </w:r>
      <w:r>
        <w:rPr>
          <w:rFonts w:hint="eastAsia"/>
        </w:rPr>
        <w:t>и</w:t>
      </w:r>
      <w:r>
        <w:t></w:t>
      </w:r>
      <w:r>
        <w:rPr>
          <w:rFonts w:hint="eastAsia"/>
        </w:rPr>
        <w:t>профессиональная</w:t>
      </w:r>
      <w:r>
        <w:t></w:t>
      </w:r>
      <w:r>
        <w:rPr>
          <w:rFonts w:hint="eastAsia"/>
        </w:rPr>
        <w:t>мобильность</w:t>
      </w:r>
      <w:r>
        <w:t></w:t>
      </w:r>
      <w:r>
        <w:t></w:t>
      </w:r>
      <w:r>
        <w:rPr>
          <w:rFonts w:hint="eastAsia"/>
        </w:rPr>
        <w:t>освоение</w:t>
      </w:r>
      <w:r>
        <w:t></w:t>
      </w:r>
      <w:r>
        <w:rPr>
          <w:rFonts w:hint="eastAsia"/>
        </w:rPr>
        <w:t>новых</w:t>
      </w:r>
      <w:r>
        <w:t></w:t>
      </w:r>
      <w:r>
        <w:rPr>
          <w:rFonts w:hint="eastAsia"/>
        </w:rPr>
        <w:t>социальных</w:t>
      </w:r>
      <w:r>
        <w:t></w:t>
      </w:r>
      <w:r>
        <w:rPr>
          <w:rFonts w:hint="eastAsia"/>
        </w:rPr>
        <w:t>ролей</w:t>
      </w:r>
      <w:r>
        <w:t></w:t>
      </w:r>
    </w:p>
    <w:p w:rsidR="00577A5F" w:rsidRDefault="00577A5F" w:rsidP="00577A5F">
      <w:r>
        <w:rPr>
          <w:rFonts w:hint="eastAsia"/>
        </w:rPr>
        <w:t>Оптимальным</w:t>
      </w:r>
      <w:r>
        <w:t></w:t>
      </w:r>
      <w:r>
        <w:rPr>
          <w:rFonts w:hint="eastAsia"/>
        </w:rPr>
        <w:t>вариантом</w:t>
      </w:r>
      <w:r>
        <w:t></w:t>
      </w:r>
      <w:r>
        <w:rPr>
          <w:rFonts w:hint="eastAsia"/>
        </w:rPr>
        <w:t>интеграции</w:t>
      </w:r>
      <w:r>
        <w:t></w:t>
      </w:r>
      <w:r>
        <w:rPr>
          <w:rFonts w:hint="eastAsia"/>
        </w:rPr>
        <w:t>содержания</w:t>
      </w:r>
      <w:r>
        <w:t></w:t>
      </w:r>
      <w:r>
        <w:rPr>
          <w:rFonts w:hint="eastAsia"/>
        </w:rPr>
        <w:t>повышения</w:t>
      </w:r>
      <w:r>
        <w:t></w:t>
      </w:r>
      <w:r>
        <w:rPr>
          <w:rFonts w:hint="eastAsia"/>
        </w:rPr>
        <w:t>квалификации</w:t>
      </w:r>
      <w:r>
        <w:t></w:t>
      </w:r>
      <w:r>
        <w:rPr>
          <w:rFonts w:hint="eastAsia"/>
        </w:rPr>
        <w:t>является</w:t>
      </w:r>
      <w:r>
        <w:t></w:t>
      </w:r>
      <w:r>
        <w:rPr>
          <w:rFonts w:hint="eastAsia"/>
        </w:rPr>
        <w:t>следующий</w:t>
      </w:r>
      <w:r>
        <w:t></w:t>
      </w:r>
      <w:r>
        <w:rPr>
          <w:rFonts w:hint="eastAsia"/>
        </w:rPr>
        <w:t>подход</w:t>
      </w:r>
      <w:r>
        <w:t></w:t>
      </w:r>
      <w:r>
        <w:tab/>
      </w:r>
      <w:r>
        <w:rPr>
          <w:rFonts w:hint="eastAsia"/>
        </w:rPr>
        <w:t>в</w:t>
      </w:r>
      <w:r>
        <w:t></w:t>
      </w:r>
      <w:r>
        <w:rPr>
          <w:rFonts w:hint="eastAsia"/>
        </w:rPr>
        <w:t>каждом</w:t>
      </w:r>
      <w:r>
        <w:t></w:t>
      </w:r>
      <w:r>
        <w:rPr>
          <w:rFonts w:hint="eastAsia"/>
        </w:rPr>
        <w:t>разделе</w:t>
      </w:r>
    </w:p>
    <w:p w:rsidR="00577A5F" w:rsidRPr="00577A5F" w:rsidRDefault="00577A5F" w:rsidP="00577A5F">
      <w:r>
        <w:rPr>
          <w:rFonts w:hint="eastAsia"/>
        </w:rPr>
        <w:t>образовательной</w:t>
      </w:r>
      <w:r>
        <w:t></w:t>
      </w:r>
      <w:r>
        <w:rPr>
          <w:rFonts w:hint="eastAsia"/>
        </w:rPr>
        <w:t>программы</w:t>
      </w:r>
      <w:r>
        <w:t></w:t>
      </w:r>
      <w:r>
        <w:rPr>
          <w:rFonts w:hint="eastAsia"/>
        </w:rPr>
        <w:t>рассматриваются</w:t>
      </w:r>
      <w:r>
        <w:t></w:t>
      </w:r>
      <w:r>
        <w:rPr>
          <w:rFonts w:hint="eastAsia"/>
        </w:rPr>
        <w:t>методологические</w:t>
      </w:r>
      <w:r>
        <w:t></w:t>
      </w:r>
      <w:r>
        <w:rPr>
          <w:rFonts w:hint="eastAsia"/>
        </w:rPr>
        <w:t>понятия</w:t>
      </w:r>
      <w:r>
        <w:t></w:t>
      </w:r>
      <w:r>
        <w:rPr>
          <w:rFonts w:hint="eastAsia"/>
        </w:rPr>
        <w:t>мировоззренческого</w:t>
      </w:r>
      <w:r>
        <w:t></w:t>
      </w:r>
      <w:r>
        <w:rPr>
          <w:rFonts w:hint="eastAsia"/>
        </w:rPr>
        <w:t>плана</w:t>
      </w:r>
      <w:r>
        <w:t></w:t>
      </w:r>
      <w:r>
        <w:t></w:t>
      </w:r>
      <w:r>
        <w:rPr>
          <w:rFonts w:hint="eastAsia"/>
        </w:rPr>
        <w:t>составляется</w:t>
      </w:r>
      <w:r>
        <w:t></w:t>
      </w:r>
      <w:r>
        <w:rPr>
          <w:rFonts w:hint="eastAsia"/>
        </w:rPr>
        <w:t>их</w:t>
      </w:r>
      <w:r>
        <w:t></w:t>
      </w:r>
      <w:r>
        <w:rPr>
          <w:rFonts w:hint="eastAsia"/>
        </w:rPr>
        <w:t>тезаурус</w:t>
      </w:r>
      <w:r>
        <w:t></w:t>
      </w:r>
      <w:r>
        <w:t></w:t>
      </w:r>
      <w:r>
        <w:rPr>
          <w:rFonts w:hint="eastAsia"/>
        </w:rPr>
        <w:t>обеспечивающий</w:t>
      </w:r>
      <w:r>
        <w:t></w:t>
      </w:r>
      <w:r>
        <w:rPr>
          <w:rFonts w:hint="eastAsia"/>
        </w:rPr>
        <w:t>личности</w:t>
      </w:r>
      <w:r>
        <w:t></w:t>
      </w:r>
      <w:r>
        <w:rPr>
          <w:rFonts w:hint="eastAsia"/>
        </w:rPr>
        <w:t>целостное</w:t>
      </w:r>
      <w:r>
        <w:t></w:t>
      </w:r>
      <w:r>
        <w:rPr>
          <w:rFonts w:hint="eastAsia"/>
        </w:rPr>
        <w:t>восприятие</w:t>
      </w:r>
      <w:r>
        <w:t></w:t>
      </w:r>
      <w:r>
        <w:rPr>
          <w:rFonts w:hint="eastAsia"/>
        </w:rPr>
        <w:t>глобальных</w:t>
      </w:r>
      <w:r>
        <w:t></w:t>
      </w:r>
      <w:r>
        <w:rPr>
          <w:rFonts w:hint="eastAsia"/>
        </w:rPr>
        <w:t>проблем</w:t>
      </w:r>
      <w:r>
        <w:t></w:t>
      </w:r>
      <w:r>
        <w:t></w:t>
      </w:r>
      <w:r>
        <w:rPr>
          <w:rFonts w:hint="eastAsia"/>
        </w:rPr>
        <w:t>субъект</w:t>
      </w:r>
      <w:r>
        <w:t></w:t>
      </w:r>
      <w:r>
        <w:rPr>
          <w:rFonts w:hint="eastAsia"/>
        </w:rPr>
        <w:t>повышения</w:t>
      </w:r>
      <w:r>
        <w:t></w:t>
      </w:r>
      <w:r>
        <w:rPr>
          <w:rFonts w:hint="eastAsia"/>
        </w:rPr>
        <w:t>квалификации</w:t>
      </w:r>
      <w:r>
        <w:t></w:t>
      </w:r>
      <w:r>
        <w:rPr>
          <w:rFonts w:hint="eastAsia"/>
        </w:rPr>
        <w:t>активно</w:t>
      </w:r>
      <w:r>
        <w:t></w:t>
      </w:r>
      <w:r>
        <w:rPr>
          <w:rFonts w:hint="eastAsia"/>
        </w:rPr>
        <w:t>участвует</w:t>
      </w:r>
      <w:r>
        <w:t></w:t>
      </w:r>
      <w:r>
        <w:rPr>
          <w:rFonts w:hint="eastAsia"/>
        </w:rPr>
        <w:t>в</w:t>
      </w:r>
      <w:r>
        <w:t></w:t>
      </w:r>
      <w:r>
        <w:rPr>
          <w:rFonts w:hint="eastAsia"/>
        </w:rPr>
        <w:t>разработке</w:t>
      </w:r>
      <w:r>
        <w:t></w:t>
      </w:r>
      <w:r>
        <w:rPr>
          <w:rFonts w:hint="eastAsia"/>
        </w:rPr>
        <w:t>содержания</w:t>
      </w:r>
      <w:r>
        <w:t></w:t>
      </w:r>
      <w:r>
        <w:rPr>
          <w:rFonts w:hint="eastAsia"/>
        </w:rPr>
        <w:t>и</w:t>
      </w:r>
      <w:r>
        <w:t></w:t>
      </w:r>
      <w:r>
        <w:rPr>
          <w:rFonts w:hint="eastAsia"/>
        </w:rPr>
        <w:t>поиске</w:t>
      </w:r>
      <w:r>
        <w:t></w:t>
      </w:r>
      <w:r>
        <w:rPr>
          <w:rFonts w:hint="eastAsia"/>
        </w:rPr>
        <w:t>решения</w:t>
      </w:r>
      <w:r>
        <w:t></w:t>
      </w:r>
      <w:r>
        <w:rPr>
          <w:rFonts w:hint="eastAsia"/>
        </w:rPr>
        <w:t>специальной</w:t>
      </w:r>
      <w:r>
        <w:t></w:t>
      </w:r>
      <w:r>
        <w:rPr>
          <w:rFonts w:hint="eastAsia"/>
        </w:rPr>
        <w:t>серии</w:t>
      </w:r>
      <w:r>
        <w:t></w:t>
      </w:r>
      <w:r>
        <w:t></w:t>
      </w:r>
      <w:r>
        <w:rPr>
          <w:rFonts w:hint="eastAsia"/>
        </w:rPr>
        <w:t>учебных</w:t>
      </w:r>
      <w:r>
        <w:t></w:t>
      </w:r>
      <w:r>
        <w:rPr>
          <w:rFonts w:hint="eastAsia"/>
        </w:rPr>
        <w:t>задач</w:t>
      </w:r>
      <w:r>
        <w:t></w:t>
      </w:r>
      <w:r>
        <w:t></w:t>
      </w:r>
      <w:r>
        <w:t></w:t>
      </w:r>
      <w:r>
        <w:rPr>
          <w:rFonts w:hint="eastAsia"/>
        </w:rPr>
        <w:t>соотнесенных</w:t>
      </w:r>
      <w:r>
        <w:t></w:t>
      </w:r>
      <w:r>
        <w:rPr>
          <w:rFonts w:hint="eastAsia"/>
        </w:rPr>
        <w:t>с</w:t>
      </w:r>
      <w:r>
        <w:t></w:t>
      </w:r>
      <w:r>
        <w:rPr>
          <w:rFonts w:hint="eastAsia"/>
        </w:rPr>
        <w:t>проблемами</w:t>
      </w:r>
      <w:r>
        <w:t></w:t>
      </w:r>
      <w:r>
        <w:t></w:t>
      </w:r>
      <w:r>
        <w:rPr>
          <w:rFonts w:hint="eastAsia"/>
        </w:rPr>
        <w:t>требующими</w:t>
      </w:r>
      <w:r>
        <w:t></w:t>
      </w:r>
      <w:r>
        <w:rPr>
          <w:rFonts w:hint="eastAsia"/>
        </w:rPr>
        <w:t>интеграции</w:t>
      </w:r>
      <w:r>
        <w:t></w:t>
      </w:r>
      <w:r>
        <w:rPr>
          <w:rFonts w:hint="eastAsia"/>
        </w:rPr>
        <w:t>всех</w:t>
      </w:r>
      <w:r>
        <w:t></w:t>
      </w:r>
      <w:r>
        <w:rPr>
          <w:rFonts w:hint="eastAsia"/>
        </w:rPr>
        <w:t>структур</w:t>
      </w:r>
      <w:r>
        <w:t></w:t>
      </w:r>
      <w:r>
        <w:rPr>
          <w:rFonts w:hint="eastAsia"/>
        </w:rPr>
        <w:t>социального</w:t>
      </w:r>
      <w:r>
        <w:t></w:t>
      </w:r>
      <w:r>
        <w:rPr>
          <w:rFonts w:hint="eastAsia"/>
        </w:rPr>
        <w:t>опыта</w:t>
      </w:r>
      <w:r>
        <w:t></w:t>
      </w:r>
      <w:r>
        <w:t></w:t>
      </w:r>
      <w:r>
        <w:rPr>
          <w:rFonts w:hint="eastAsia"/>
        </w:rPr>
        <w:t>Весь</w:t>
      </w:r>
      <w:r>
        <w:t></w:t>
      </w:r>
      <w:r>
        <w:rPr>
          <w:rFonts w:hint="eastAsia"/>
        </w:rPr>
        <w:t>процесс</w:t>
      </w:r>
      <w:r>
        <w:t></w:t>
      </w:r>
      <w:r>
        <w:rPr>
          <w:rFonts w:hint="eastAsia"/>
        </w:rPr>
        <w:t>интеграции</w:t>
      </w:r>
      <w:r>
        <w:t></w:t>
      </w:r>
      <w:r>
        <w:rPr>
          <w:rFonts w:hint="eastAsia"/>
        </w:rPr>
        <w:t>содержания</w:t>
      </w:r>
      <w:r>
        <w:t></w:t>
      </w:r>
      <w:r>
        <w:rPr>
          <w:rFonts w:hint="eastAsia"/>
        </w:rPr>
        <w:t>повышения</w:t>
      </w:r>
      <w:r>
        <w:t></w:t>
      </w:r>
      <w:r>
        <w:rPr>
          <w:rFonts w:hint="eastAsia"/>
        </w:rPr>
        <w:t>квалификации</w:t>
      </w:r>
      <w:r>
        <w:t></w:t>
      </w:r>
      <w:r>
        <w:rPr>
          <w:rFonts w:hint="eastAsia"/>
        </w:rPr>
        <w:t>имеет</w:t>
      </w:r>
      <w:r>
        <w:t></w:t>
      </w:r>
      <w:r>
        <w:rPr>
          <w:rFonts w:hint="eastAsia"/>
        </w:rPr>
        <w:t>следующие</w:t>
      </w:r>
      <w:r>
        <w:t></w:t>
      </w:r>
      <w:r>
        <w:rPr>
          <w:rFonts w:hint="eastAsia"/>
        </w:rPr>
        <w:t>детерминанты</w:t>
      </w:r>
      <w:r>
        <w:t></w:t>
      </w:r>
      <w:r>
        <w:t></w:t>
      </w:r>
      <w:r>
        <w:rPr>
          <w:rFonts w:hint="eastAsia"/>
        </w:rPr>
        <w:t>отрасли</w:t>
      </w:r>
      <w:r>
        <w:t></w:t>
      </w:r>
      <w:r>
        <w:rPr>
          <w:rFonts w:hint="eastAsia"/>
        </w:rPr>
        <w:t>и</w:t>
      </w:r>
      <w:r>
        <w:t></w:t>
      </w:r>
      <w:r>
        <w:rPr>
          <w:rFonts w:hint="eastAsia"/>
        </w:rPr>
        <w:t>профессии</w:t>
      </w:r>
      <w:r>
        <w:t></w:t>
      </w:r>
      <w:r>
        <w:t></w:t>
      </w:r>
      <w:r>
        <w:rPr>
          <w:rFonts w:hint="eastAsia"/>
        </w:rPr>
        <w:t>связи</w:t>
      </w:r>
      <w:r>
        <w:t></w:t>
      </w:r>
      <w:r>
        <w:rPr>
          <w:rFonts w:hint="eastAsia"/>
        </w:rPr>
        <w:t>и</w:t>
      </w:r>
      <w:r>
        <w:t></w:t>
      </w:r>
      <w:r>
        <w:rPr>
          <w:rFonts w:hint="eastAsia"/>
        </w:rPr>
        <w:t>науки</w:t>
      </w:r>
      <w:r>
        <w:t></w:t>
      </w:r>
      <w:r>
        <w:rPr>
          <w:rFonts w:hint="eastAsia"/>
        </w:rPr>
        <w:t>и</w:t>
      </w:r>
      <w:r>
        <w:t></w:t>
      </w:r>
      <w:r>
        <w:rPr>
          <w:rFonts w:hint="eastAsia"/>
        </w:rPr>
        <w:t>практики</w:t>
      </w:r>
      <w:r>
        <w:t></w:t>
      </w:r>
      <w:r>
        <w:t></w:t>
      </w:r>
      <w:r>
        <w:rPr>
          <w:rFonts w:hint="eastAsia"/>
        </w:rPr>
        <w:t>повышения</w:t>
      </w:r>
      <w:r>
        <w:t></w:t>
      </w:r>
      <w:r>
        <w:rPr>
          <w:rFonts w:hint="eastAsia"/>
        </w:rPr>
        <w:t>квалификации</w:t>
      </w:r>
      <w:r>
        <w:t></w:t>
      </w:r>
      <w:r>
        <w:rPr>
          <w:rFonts w:hint="eastAsia"/>
        </w:rPr>
        <w:t>как</w:t>
      </w:r>
      <w:r>
        <w:t></w:t>
      </w:r>
      <w:r>
        <w:rPr>
          <w:rFonts w:hint="eastAsia"/>
        </w:rPr>
        <w:t>образовательной</w:t>
      </w:r>
      <w:r>
        <w:t></w:t>
      </w:r>
      <w:r>
        <w:rPr>
          <w:rFonts w:hint="eastAsia"/>
        </w:rPr>
        <w:t>ступени</w:t>
      </w:r>
      <w:r>
        <w:t></w:t>
      </w:r>
      <w:r>
        <w:t></w:t>
      </w:r>
      <w:r>
        <w:rPr>
          <w:rFonts w:hint="eastAsia"/>
        </w:rPr>
        <w:t>организационных</w:t>
      </w:r>
      <w:r>
        <w:t></w:t>
      </w:r>
      <w:r>
        <w:rPr>
          <w:rFonts w:hint="eastAsia"/>
        </w:rPr>
        <w:t>форм</w:t>
      </w:r>
      <w:r>
        <w:t></w:t>
      </w:r>
      <w:r>
        <w:rPr>
          <w:rFonts w:hint="eastAsia"/>
        </w:rPr>
        <w:t>реализации</w:t>
      </w:r>
      <w:r>
        <w:t></w:t>
      </w:r>
      <w:r>
        <w:rPr>
          <w:rFonts w:hint="eastAsia"/>
        </w:rPr>
        <w:t>принципа</w:t>
      </w:r>
      <w:r>
        <w:t></w:t>
      </w:r>
      <w:r>
        <w:rPr>
          <w:rFonts w:hint="eastAsia"/>
        </w:rPr>
        <w:t>непрерывности</w:t>
      </w:r>
      <w:r>
        <w:t></w:t>
      </w:r>
      <w:bookmarkStart w:id="0" w:name="_GoBack"/>
      <w:bookmarkEnd w:id="0"/>
    </w:p>
    <w:sectPr w:rsidR="00577A5F" w:rsidRPr="00577A5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17F" w:rsidRDefault="0017017F">
      <w:pPr>
        <w:spacing w:after="0" w:line="240" w:lineRule="auto"/>
      </w:pPr>
      <w:r>
        <w:separator/>
      </w:r>
    </w:p>
  </w:endnote>
  <w:endnote w:type="continuationSeparator" w:id="0">
    <w:p w:rsidR="0017017F" w:rsidRDefault="0017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17F" w:rsidRDefault="0017017F"/>
    <w:p w:rsidR="0017017F" w:rsidRDefault="0017017F"/>
    <w:p w:rsidR="0017017F" w:rsidRDefault="0017017F"/>
    <w:p w:rsidR="0017017F" w:rsidRDefault="0017017F"/>
    <w:p w:rsidR="0017017F" w:rsidRDefault="0017017F"/>
    <w:p w:rsidR="0017017F" w:rsidRDefault="0017017F"/>
    <w:p w:rsidR="0017017F" w:rsidRDefault="0017017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17F" w:rsidRDefault="001701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7017F" w:rsidRDefault="001701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7017F" w:rsidRDefault="0017017F"/>
    <w:p w:rsidR="0017017F" w:rsidRDefault="0017017F"/>
    <w:p w:rsidR="0017017F" w:rsidRDefault="0017017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17F" w:rsidRDefault="0017017F"/>
                          <w:p w:rsidR="0017017F" w:rsidRDefault="0017017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7017F" w:rsidRDefault="0017017F"/>
                    <w:p w:rsidR="0017017F" w:rsidRDefault="0017017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7017F" w:rsidRDefault="0017017F"/>
    <w:p w:rsidR="0017017F" w:rsidRDefault="0017017F">
      <w:pPr>
        <w:rPr>
          <w:sz w:val="2"/>
          <w:szCs w:val="2"/>
        </w:rPr>
      </w:pPr>
    </w:p>
    <w:p w:rsidR="0017017F" w:rsidRDefault="0017017F"/>
    <w:p w:rsidR="0017017F" w:rsidRDefault="0017017F">
      <w:pPr>
        <w:spacing w:after="0" w:line="240" w:lineRule="auto"/>
      </w:pPr>
    </w:p>
  </w:footnote>
  <w:footnote w:type="continuationSeparator" w:id="0">
    <w:p w:rsidR="0017017F" w:rsidRDefault="00170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17F"/>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CB042-AD84-4B3B-95C6-9D560394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17331</TotalTime>
  <Pages>4</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825</cp:revision>
  <cp:lastPrinted>2009-02-06T05:36:00Z</cp:lastPrinted>
  <dcterms:created xsi:type="dcterms:W3CDTF">2023-09-07T12:38:00Z</dcterms:created>
  <dcterms:modified xsi:type="dcterms:W3CDTF">2023-11-22T11:34:00Z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