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D1E8D" w14:textId="234B4FBD" w:rsidR="00CE41C2" w:rsidRDefault="0007314C" w:rsidP="0007314C">
      <w:pPr>
        <w:rPr>
          <w:rFonts w:ascii="Times New Roman" w:eastAsia="Arial Unicode MS" w:hAnsi="Times New Roman" w:cs="Times New Roman"/>
          <w:b/>
          <w:bCs/>
          <w:color w:val="000000"/>
          <w:kern w:val="0"/>
          <w:sz w:val="28"/>
          <w:szCs w:val="28"/>
          <w:lang w:eastAsia="ru-RU" w:bidi="uk-UA"/>
        </w:rPr>
      </w:pPr>
      <w:r w:rsidRPr="0007314C">
        <w:rPr>
          <w:rFonts w:ascii="Times New Roman" w:eastAsia="Arial Unicode MS" w:hAnsi="Times New Roman" w:cs="Times New Roman" w:hint="eastAsia"/>
          <w:b/>
          <w:bCs/>
          <w:color w:val="000000"/>
          <w:kern w:val="0"/>
          <w:sz w:val="28"/>
          <w:szCs w:val="28"/>
          <w:lang w:eastAsia="ru-RU" w:bidi="uk-UA"/>
        </w:rPr>
        <w:t>Жарыкбасов</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Ерлан</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Сауыкович</w:t>
      </w:r>
      <w:r>
        <w:rPr>
          <w:rFonts w:ascii="Times New Roman" w:eastAsia="Arial Unicode MS" w:hAnsi="Times New Roman" w:cs="Times New Roman" w:hint="eastAsia"/>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Исследование</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возможности</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переработки</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молока</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с</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повышенным</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содержанием</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токсичных</w:t>
      </w:r>
      <w:r w:rsidRPr="0007314C">
        <w:rPr>
          <w:rFonts w:ascii="Times New Roman" w:eastAsia="Arial Unicode MS" w:hAnsi="Times New Roman" w:cs="Times New Roman"/>
          <w:b/>
          <w:bCs/>
          <w:color w:val="000000"/>
          <w:kern w:val="0"/>
          <w:sz w:val="28"/>
          <w:szCs w:val="28"/>
          <w:lang w:eastAsia="ru-RU" w:bidi="uk-UA"/>
        </w:rPr>
        <w:t xml:space="preserve"> </w:t>
      </w:r>
      <w:r w:rsidRPr="0007314C">
        <w:rPr>
          <w:rFonts w:ascii="Times New Roman" w:eastAsia="Arial Unicode MS" w:hAnsi="Times New Roman" w:cs="Times New Roman" w:hint="eastAsia"/>
          <w:b/>
          <w:bCs/>
          <w:color w:val="000000"/>
          <w:kern w:val="0"/>
          <w:sz w:val="28"/>
          <w:szCs w:val="28"/>
          <w:lang w:eastAsia="ru-RU" w:bidi="uk-UA"/>
        </w:rPr>
        <w:t>элементов</w:t>
      </w:r>
    </w:p>
    <w:p w14:paraId="29124B71" w14:textId="77777777" w:rsidR="0007314C" w:rsidRDefault="0007314C" w:rsidP="0007314C">
      <w:r>
        <w:rPr>
          <w:rFonts w:hint="eastAsia"/>
        </w:rPr>
        <w:t>ОГЛАВЛЕНИЕ</w:t>
      </w:r>
      <w:r>
        <w:t xml:space="preserve"> </w:t>
      </w:r>
      <w:r>
        <w:rPr>
          <w:rFonts w:hint="eastAsia"/>
        </w:rPr>
        <w:t>ДИССЕРТАЦИИ</w:t>
      </w:r>
    </w:p>
    <w:p w14:paraId="3DE4E68C" w14:textId="77777777" w:rsidR="0007314C" w:rsidRDefault="0007314C" w:rsidP="0007314C">
      <w:r>
        <w:rPr>
          <w:rFonts w:hint="eastAsia"/>
        </w:rPr>
        <w:t>кандидат</w:t>
      </w:r>
      <w:r>
        <w:t xml:space="preserve"> </w:t>
      </w:r>
      <w:r>
        <w:rPr>
          <w:rFonts w:hint="eastAsia"/>
        </w:rPr>
        <w:t>наук</w:t>
      </w:r>
      <w:r>
        <w:t xml:space="preserve"> </w:t>
      </w:r>
      <w:r>
        <w:rPr>
          <w:rFonts w:hint="eastAsia"/>
        </w:rPr>
        <w:t>Жарыкбасов</w:t>
      </w:r>
      <w:r>
        <w:t xml:space="preserve"> </w:t>
      </w:r>
      <w:r>
        <w:rPr>
          <w:rFonts w:hint="eastAsia"/>
        </w:rPr>
        <w:t>Ерлан</w:t>
      </w:r>
      <w:r>
        <w:t xml:space="preserve"> </w:t>
      </w:r>
      <w:r>
        <w:rPr>
          <w:rFonts w:hint="eastAsia"/>
        </w:rPr>
        <w:t>Сауыкович</w:t>
      </w:r>
    </w:p>
    <w:p w14:paraId="116D610E" w14:textId="77777777" w:rsidR="0007314C" w:rsidRDefault="0007314C" w:rsidP="0007314C">
      <w:r>
        <w:rPr>
          <w:rFonts w:hint="eastAsia"/>
        </w:rPr>
        <w:t>ВВЕДЕНИЕ</w:t>
      </w:r>
    </w:p>
    <w:p w14:paraId="2C31018C" w14:textId="77777777" w:rsidR="0007314C" w:rsidRDefault="0007314C" w:rsidP="0007314C"/>
    <w:p w14:paraId="6F1518D2" w14:textId="77777777" w:rsidR="0007314C" w:rsidRDefault="0007314C" w:rsidP="0007314C">
      <w:r>
        <w:t xml:space="preserve">1. </w:t>
      </w:r>
      <w:r>
        <w:rPr>
          <w:rFonts w:hint="eastAsia"/>
        </w:rPr>
        <w:t>ТЕОРЕТИЧЕСКАЯ</w:t>
      </w:r>
      <w:r>
        <w:t xml:space="preserve"> </w:t>
      </w:r>
      <w:r>
        <w:rPr>
          <w:rFonts w:hint="eastAsia"/>
        </w:rPr>
        <w:t>ЧАСТЬ</w:t>
      </w:r>
    </w:p>
    <w:p w14:paraId="17661CA3" w14:textId="77777777" w:rsidR="0007314C" w:rsidRDefault="0007314C" w:rsidP="0007314C"/>
    <w:p w14:paraId="436565DE" w14:textId="77777777" w:rsidR="0007314C" w:rsidRDefault="0007314C" w:rsidP="0007314C">
      <w:r>
        <w:t xml:space="preserve">1.1 </w:t>
      </w:r>
      <w:r>
        <w:rPr>
          <w:rFonts w:hint="eastAsia"/>
        </w:rPr>
        <w:t>Влияние</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безопасность</w:t>
      </w:r>
      <w:r>
        <w:t xml:space="preserve"> </w:t>
      </w:r>
      <w:r>
        <w:rPr>
          <w:rFonts w:hint="eastAsia"/>
        </w:rPr>
        <w:t>продовольственного</w:t>
      </w:r>
      <w:r>
        <w:t xml:space="preserve"> </w:t>
      </w:r>
      <w:r>
        <w:rPr>
          <w:rFonts w:hint="eastAsia"/>
        </w:rPr>
        <w:t>сырья</w:t>
      </w:r>
      <w:r>
        <w:t xml:space="preserve"> </w:t>
      </w:r>
      <w:r>
        <w:rPr>
          <w:rFonts w:hint="eastAsia"/>
        </w:rPr>
        <w:t>и</w:t>
      </w:r>
      <w:r>
        <w:t xml:space="preserve"> </w:t>
      </w:r>
      <w:r>
        <w:rPr>
          <w:rFonts w:hint="eastAsia"/>
        </w:rPr>
        <w:t>пищевых</w:t>
      </w:r>
      <w:r>
        <w:t xml:space="preserve"> </w:t>
      </w:r>
      <w:r>
        <w:rPr>
          <w:rFonts w:hint="eastAsia"/>
        </w:rPr>
        <w:t>продуктов</w:t>
      </w:r>
    </w:p>
    <w:p w14:paraId="2401C885" w14:textId="77777777" w:rsidR="0007314C" w:rsidRDefault="0007314C" w:rsidP="0007314C"/>
    <w:p w14:paraId="73766C1B" w14:textId="77777777" w:rsidR="0007314C" w:rsidRDefault="0007314C" w:rsidP="0007314C">
      <w:r>
        <w:t xml:space="preserve">1.1.1 </w:t>
      </w:r>
      <w:r>
        <w:rPr>
          <w:rFonts w:hint="eastAsia"/>
        </w:rPr>
        <w:t>Влияние</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содержание</w:t>
      </w:r>
      <w:r>
        <w:t xml:space="preserve"> </w:t>
      </w:r>
      <w:r>
        <w:rPr>
          <w:rFonts w:hint="eastAsia"/>
        </w:rPr>
        <w:t>тяжелых</w:t>
      </w:r>
      <w:r>
        <w:t xml:space="preserve"> </w:t>
      </w:r>
      <w:r>
        <w:rPr>
          <w:rFonts w:hint="eastAsia"/>
        </w:rPr>
        <w:t>металлов</w:t>
      </w:r>
      <w:r>
        <w:t xml:space="preserve"> </w:t>
      </w:r>
      <w:r>
        <w:rPr>
          <w:rFonts w:hint="eastAsia"/>
        </w:rPr>
        <w:t>в</w:t>
      </w:r>
      <w:r>
        <w:t xml:space="preserve"> </w:t>
      </w:r>
      <w:r>
        <w:rPr>
          <w:rFonts w:hint="eastAsia"/>
        </w:rPr>
        <w:t>продовольственном</w:t>
      </w:r>
      <w:r>
        <w:t xml:space="preserve"> </w:t>
      </w:r>
      <w:r>
        <w:rPr>
          <w:rFonts w:hint="eastAsia"/>
        </w:rPr>
        <w:t>сырье</w:t>
      </w:r>
      <w:r>
        <w:t xml:space="preserve"> </w:t>
      </w:r>
      <w:r>
        <w:rPr>
          <w:rFonts w:hint="eastAsia"/>
        </w:rPr>
        <w:t>и</w:t>
      </w:r>
      <w:r>
        <w:t xml:space="preserve"> </w:t>
      </w:r>
      <w:r>
        <w:rPr>
          <w:rFonts w:hint="eastAsia"/>
        </w:rPr>
        <w:t>пищевых</w:t>
      </w:r>
      <w:r>
        <w:t xml:space="preserve"> </w:t>
      </w:r>
      <w:r>
        <w:rPr>
          <w:rFonts w:hint="eastAsia"/>
        </w:rPr>
        <w:t>продуктах</w:t>
      </w:r>
    </w:p>
    <w:p w14:paraId="211E4730" w14:textId="77777777" w:rsidR="0007314C" w:rsidRDefault="0007314C" w:rsidP="0007314C"/>
    <w:p w14:paraId="219DCE30" w14:textId="77777777" w:rsidR="0007314C" w:rsidRDefault="0007314C" w:rsidP="0007314C">
      <w:r>
        <w:t xml:space="preserve">1.1.2 </w:t>
      </w:r>
      <w:r>
        <w:rPr>
          <w:rFonts w:hint="eastAsia"/>
        </w:rPr>
        <w:t>Влияние</w:t>
      </w:r>
      <w:r>
        <w:t xml:space="preserve"> </w:t>
      </w:r>
      <w:r>
        <w:rPr>
          <w:rFonts w:hint="eastAsia"/>
        </w:rPr>
        <w:t>экологических</w:t>
      </w:r>
      <w:r>
        <w:t xml:space="preserve"> </w:t>
      </w:r>
      <w:r>
        <w:rPr>
          <w:rFonts w:hint="eastAsia"/>
        </w:rPr>
        <w:t>факторов</w:t>
      </w:r>
      <w:r>
        <w:t xml:space="preserve"> </w:t>
      </w:r>
      <w:r>
        <w:rPr>
          <w:rFonts w:hint="eastAsia"/>
        </w:rPr>
        <w:t>на</w:t>
      </w:r>
      <w:r>
        <w:t xml:space="preserve"> </w:t>
      </w:r>
      <w:r>
        <w:rPr>
          <w:rFonts w:hint="eastAsia"/>
        </w:rPr>
        <w:t>содержание</w:t>
      </w:r>
      <w:r>
        <w:t xml:space="preserve"> </w:t>
      </w:r>
      <w:r>
        <w:rPr>
          <w:rFonts w:hint="eastAsia"/>
        </w:rPr>
        <w:t>радиоактивных</w:t>
      </w:r>
      <w:r>
        <w:t xml:space="preserve"> </w:t>
      </w:r>
      <w:r>
        <w:rPr>
          <w:rFonts w:hint="eastAsia"/>
        </w:rPr>
        <w:t>элементов</w:t>
      </w:r>
      <w:r>
        <w:t xml:space="preserve"> </w:t>
      </w:r>
      <w:r>
        <w:rPr>
          <w:rFonts w:hint="eastAsia"/>
        </w:rPr>
        <w:t>в</w:t>
      </w:r>
      <w:r>
        <w:t xml:space="preserve"> </w:t>
      </w:r>
      <w:r>
        <w:rPr>
          <w:rFonts w:hint="eastAsia"/>
        </w:rPr>
        <w:t>продовольственном</w:t>
      </w:r>
      <w:r>
        <w:t xml:space="preserve"> </w:t>
      </w:r>
      <w:r>
        <w:rPr>
          <w:rFonts w:hint="eastAsia"/>
        </w:rPr>
        <w:t>сырье</w:t>
      </w:r>
      <w:r>
        <w:t xml:space="preserve"> </w:t>
      </w:r>
      <w:r>
        <w:rPr>
          <w:rFonts w:hint="eastAsia"/>
        </w:rPr>
        <w:t>и</w:t>
      </w:r>
      <w:r>
        <w:t xml:space="preserve"> </w:t>
      </w:r>
      <w:r>
        <w:rPr>
          <w:rFonts w:hint="eastAsia"/>
        </w:rPr>
        <w:t>пищевых</w:t>
      </w:r>
      <w:r>
        <w:t xml:space="preserve"> </w:t>
      </w:r>
      <w:r>
        <w:rPr>
          <w:rFonts w:hint="eastAsia"/>
        </w:rPr>
        <w:t>продуктах</w:t>
      </w:r>
    </w:p>
    <w:p w14:paraId="3DFBC16F" w14:textId="77777777" w:rsidR="0007314C" w:rsidRDefault="0007314C" w:rsidP="0007314C"/>
    <w:p w14:paraId="7E38896D" w14:textId="77777777" w:rsidR="0007314C" w:rsidRDefault="0007314C" w:rsidP="0007314C">
      <w:r>
        <w:t xml:space="preserve">1.2. </w:t>
      </w:r>
      <w:r>
        <w:rPr>
          <w:rFonts w:hint="eastAsia"/>
        </w:rPr>
        <w:t>Актуальные</w:t>
      </w:r>
      <w:r>
        <w:t xml:space="preserve"> </w:t>
      </w:r>
      <w:r>
        <w:rPr>
          <w:rFonts w:hint="eastAsia"/>
        </w:rPr>
        <w:t>направления</w:t>
      </w:r>
      <w:r>
        <w:t xml:space="preserve"> </w:t>
      </w:r>
      <w:r>
        <w:rPr>
          <w:rFonts w:hint="eastAsia"/>
        </w:rPr>
        <w:t>производства</w:t>
      </w:r>
      <w:r>
        <w:t xml:space="preserve"> </w:t>
      </w:r>
      <w:r>
        <w:rPr>
          <w:rFonts w:hint="eastAsia"/>
        </w:rPr>
        <w:t>экологически</w:t>
      </w:r>
      <w:r>
        <w:t xml:space="preserve"> </w:t>
      </w:r>
      <w:r>
        <w:rPr>
          <w:rFonts w:hint="eastAsia"/>
        </w:rPr>
        <w:t>безопасных</w:t>
      </w:r>
      <w:r>
        <w:t xml:space="preserve"> </w:t>
      </w:r>
      <w:r>
        <w:rPr>
          <w:rFonts w:hint="eastAsia"/>
        </w:rPr>
        <w:t>продуктов</w:t>
      </w:r>
      <w:r>
        <w:t xml:space="preserve"> </w:t>
      </w:r>
      <w:r>
        <w:rPr>
          <w:rFonts w:hint="eastAsia"/>
        </w:rPr>
        <w:t>питания</w:t>
      </w:r>
    </w:p>
    <w:p w14:paraId="59FD0D16" w14:textId="77777777" w:rsidR="0007314C" w:rsidRDefault="0007314C" w:rsidP="0007314C"/>
    <w:p w14:paraId="5BEBF3CF" w14:textId="77777777" w:rsidR="0007314C" w:rsidRDefault="0007314C" w:rsidP="0007314C">
      <w:r>
        <w:t xml:space="preserve">1.3. </w:t>
      </w:r>
      <w:r>
        <w:rPr>
          <w:rFonts w:hint="eastAsia"/>
        </w:rPr>
        <w:t>Современные</w:t>
      </w:r>
      <w:r>
        <w:t xml:space="preserve"> </w:t>
      </w:r>
      <w:r>
        <w:rPr>
          <w:rFonts w:hint="eastAsia"/>
        </w:rPr>
        <w:t>аспекты</w:t>
      </w:r>
      <w:r>
        <w:t xml:space="preserve"> </w:t>
      </w:r>
      <w:r>
        <w:rPr>
          <w:rFonts w:hint="eastAsia"/>
        </w:rPr>
        <w:t>производства</w:t>
      </w:r>
      <w:r>
        <w:t xml:space="preserve"> </w:t>
      </w:r>
      <w:r>
        <w:rPr>
          <w:rFonts w:hint="eastAsia"/>
        </w:rPr>
        <w:t>пищевых</w:t>
      </w:r>
      <w:r>
        <w:t xml:space="preserve"> </w:t>
      </w:r>
      <w:r>
        <w:rPr>
          <w:rFonts w:hint="eastAsia"/>
        </w:rPr>
        <w:t>продуктов</w:t>
      </w:r>
      <w:r>
        <w:t xml:space="preserve"> </w:t>
      </w:r>
      <w:r>
        <w:rPr>
          <w:rFonts w:hint="eastAsia"/>
        </w:rPr>
        <w:t>функционального</w:t>
      </w:r>
      <w:r>
        <w:t xml:space="preserve"> </w:t>
      </w:r>
      <w:r>
        <w:rPr>
          <w:rFonts w:hint="eastAsia"/>
        </w:rPr>
        <w:t>назначения</w:t>
      </w:r>
      <w:r>
        <w:t xml:space="preserve"> </w:t>
      </w:r>
      <w:r>
        <w:rPr>
          <w:rFonts w:hint="eastAsia"/>
        </w:rPr>
        <w:t>для</w:t>
      </w:r>
      <w:r>
        <w:t xml:space="preserve"> </w:t>
      </w:r>
      <w:r>
        <w:rPr>
          <w:rFonts w:hint="eastAsia"/>
        </w:rPr>
        <w:t>населения</w:t>
      </w:r>
      <w:r>
        <w:t xml:space="preserve">, </w:t>
      </w:r>
      <w:r>
        <w:rPr>
          <w:rFonts w:hint="eastAsia"/>
        </w:rPr>
        <w:t>проживающих</w:t>
      </w:r>
      <w:r>
        <w:t xml:space="preserve"> </w:t>
      </w:r>
      <w:r>
        <w:rPr>
          <w:rFonts w:hint="eastAsia"/>
        </w:rPr>
        <w:t>в</w:t>
      </w:r>
      <w:r>
        <w:t xml:space="preserve"> </w:t>
      </w:r>
      <w:r>
        <w:rPr>
          <w:rFonts w:hint="eastAsia"/>
        </w:rPr>
        <w:t>экологически</w:t>
      </w:r>
      <w:r>
        <w:t xml:space="preserve"> </w:t>
      </w:r>
      <w:r>
        <w:rPr>
          <w:rFonts w:hint="eastAsia"/>
        </w:rPr>
        <w:t>неблагоприятных</w:t>
      </w:r>
      <w:r>
        <w:t xml:space="preserve"> </w:t>
      </w:r>
      <w:r>
        <w:rPr>
          <w:rFonts w:hint="eastAsia"/>
        </w:rPr>
        <w:t>регионах</w:t>
      </w:r>
    </w:p>
    <w:p w14:paraId="05F53ED8" w14:textId="77777777" w:rsidR="0007314C" w:rsidRDefault="0007314C" w:rsidP="0007314C"/>
    <w:p w14:paraId="2C789480" w14:textId="77777777" w:rsidR="0007314C" w:rsidRDefault="0007314C" w:rsidP="0007314C">
      <w:r>
        <w:t xml:space="preserve">1.4. </w:t>
      </w:r>
      <w:r>
        <w:rPr>
          <w:rFonts w:hint="eastAsia"/>
        </w:rPr>
        <w:t>Обоснование</w:t>
      </w:r>
      <w:r>
        <w:t xml:space="preserve"> </w:t>
      </w:r>
      <w:r>
        <w:rPr>
          <w:rFonts w:hint="eastAsia"/>
        </w:rPr>
        <w:t>выбора</w:t>
      </w:r>
      <w:r>
        <w:t xml:space="preserve"> </w:t>
      </w:r>
      <w:r>
        <w:rPr>
          <w:rFonts w:hint="eastAsia"/>
        </w:rPr>
        <w:t>направления</w:t>
      </w:r>
      <w:r>
        <w:t xml:space="preserve"> </w:t>
      </w:r>
      <w:r>
        <w:rPr>
          <w:rFonts w:hint="eastAsia"/>
        </w:rPr>
        <w:t>и</w:t>
      </w:r>
      <w:r>
        <w:t xml:space="preserve"> </w:t>
      </w:r>
      <w:r>
        <w:rPr>
          <w:rFonts w:hint="eastAsia"/>
        </w:rPr>
        <w:t>задачи</w:t>
      </w:r>
      <w:r>
        <w:t xml:space="preserve"> </w:t>
      </w:r>
      <w:r>
        <w:rPr>
          <w:rFonts w:hint="eastAsia"/>
        </w:rPr>
        <w:t>исследования</w:t>
      </w:r>
    </w:p>
    <w:p w14:paraId="28E5B689" w14:textId="77777777" w:rsidR="0007314C" w:rsidRDefault="0007314C" w:rsidP="0007314C"/>
    <w:p w14:paraId="0F987CEA" w14:textId="77777777" w:rsidR="0007314C" w:rsidRDefault="0007314C" w:rsidP="0007314C">
      <w:r>
        <w:t>2.</w:t>
      </w:r>
      <w:r>
        <w:rPr>
          <w:rFonts w:hint="eastAsia"/>
        </w:rPr>
        <w:t>ОРГАНИЗАЦИЯ</w:t>
      </w:r>
      <w:r>
        <w:t xml:space="preserve"> </w:t>
      </w:r>
      <w:r>
        <w:rPr>
          <w:rFonts w:hint="eastAsia"/>
        </w:rPr>
        <w:t>РАБОТЫ</w:t>
      </w:r>
      <w:r>
        <w:t xml:space="preserve"> </w:t>
      </w:r>
      <w:r>
        <w:rPr>
          <w:rFonts w:hint="eastAsia"/>
        </w:rPr>
        <w:t>И</w:t>
      </w:r>
      <w:r>
        <w:t xml:space="preserve"> </w:t>
      </w:r>
      <w:r>
        <w:rPr>
          <w:rFonts w:hint="eastAsia"/>
        </w:rPr>
        <w:t>МЕТОДЫ</w:t>
      </w:r>
      <w:r>
        <w:t xml:space="preserve"> </w:t>
      </w:r>
      <w:r>
        <w:rPr>
          <w:rFonts w:hint="eastAsia"/>
        </w:rPr>
        <w:t>ИССЛЕДОВ</w:t>
      </w:r>
      <w:r>
        <w:t xml:space="preserve">- </w:t>
      </w:r>
      <w:r>
        <w:rPr>
          <w:rFonts w:hint="eastAsia"/>
        </w:rPr>
        <w:t>НИЙ</w:t>
      </w:r>
    </w:p>
    <w:p w14:paraId="67FCD9FF" w14:textId="77777777" w:rsidR="0007314C" w:rsidRDefault="0007314C" w:rsidP="0007314C"/>
    <w:p w14:paraId="6A44064B" w14:textId="77777777" w:rsidR="0007314C" w:rsidRDefault="0007314C" w:rsidP="0007314C">
      <w:r>
        <w:t xml:space="preserve">2.1. </w:t>
      </w:r>
      <w:r>
        <w:rPr>
          <w:rFonts w:hint="eastAsia"/>
        </w:rPr>
        <w:t>Организация</w:t>
      </w:r>
      <w:r>
        <w:t xml:space="preserve"> </w:t>
      </w:r>
      <w:r>
        <w:rPr>
          <w:rFonts w:hint="eastAsia"/>
        </w:rPr>
        <w:t>работы</w:t>
      </w:r>
      <w:r>
        <w:t xml:space="preserve"> </w:t>
      </w:r>
      <w:r>
        <w:rPr>
          <w:rFonts w:hint="eastAsia"/>
        </w:rPr>
        <w:t>и</w:t>
      </w:r>
      <w:r>
        <w:t xml:space="preserve"> </w:t>
      </w:r>
      <w:r>
        <w:rPr>
          <w:rFonts w:hint="eastAsia"/>
        </w:rPr>
        <w:t>схемы</w:t>
      </w:r>
      <w:r>
        <w:t xml:space="preserve"> </w:t>
      </w:r>
      <w:r>
        <w:rPr>
          <w:rFonts w:hint="eastAsia"/>
        </w:rPr>
        <w:t>проведения</w:t>
      </w:r>
      <w:r>
        <w:t xml:space="preserve"> </w:t>
      </w:r>
      <w:r>
        <w:rPr>
          <w:rFonts w:hint="eastAsia"/>
        </w:rPr>
        <w:t>эксперимента</w:t>
      </w:r>
    </w:p>
    <w:p w14:paraId="4EB25259" w14:textId="77777777" w:rsidR="0007314C" w:rsidRDefault="0007314C" w:rsidP="0007314C"/>
    <w:p w14:paraId="2A0DF7C6" w14:textId="77777777" w:rsidR="0007314C" w:rsidRDefault="0007314C" w:rsidP="0007314C">
      <w:r>
        <w:t xml:space="preserve">2.2. </w:t>
      </w:r>
      <w:r>
        <w:rPr>
          <w:rFonts w:hint="eastAsia"/>
        </w:rPr>
        <w:t>Методы</w:t>
      </w:r>
      <w:r>
        <w:t xml:space="preserve"> </w:t>
      </w:r>
      <w:r>
        <w:rPr>
          <w:rFonts w:hint="eastAsia"/>
        </w:rPr>
        <w:t>исследований</w:t>
      </w:r>
    </w:p>
    <w:p w14:paraId="74E73FCB" w14:textId="77777777" w:rsidR="0007314C" w:rsidRDefault="0007314C" w:rsidP="0007314C"/>
    <w:p w14:paraId="668738EB" w14:textId="77777777" w:rsidR="0007314C" w:rsidRDefault="0007314C" w:rsidP="0007314C">
      <w:r>
        <w:t xml:space="preserve">3. </w:t>
      </w:r>
      <w:r>
        <w:rPr>
          <w:rFonts w:hint="eastAsia"/>
        </w:rPr>
        <w:t>РЕЗУЛЬТАТЫ</w:t>
      </w:r>
      <w:r>
        <w:t xml:space="preserve"> </w:t>
      </w:r>
      <w:r>
        <w:rPr>
          <w:rFonts w:hint="eastAsia"/>
        </w:rPr>
        <w:t>ИССЛЕДОВАНИЙ</w:t>
      </w:r>
      <w:r>
        <w:t xml:space="preserve"> </w:t>
      </w:r>
      <w:r>
        <w:rPr>
          <w:rFonts w:hint="eastAsia"/>
        </w:rPr>
        <w:t>И</w:t>
      </w:r>
      <w:r>
        <w:t xml:space="preserve"> </w:t>
      </w:r>
      <w:r>
        <w:rPr>
          <w:rFonts w:hint="eastAsia"/>
        </w:rPr>
        <w:t>ИХ</w:t>
      </w:r>
      <w:r>
        <w:t xml:space="preserve"> </w:t>
      </w:r>
      <w:r>
        <w:rPr>
          <w:rFonts w:hint="eastAsia"/>
        </w:rPr>
        <w:t>ОБСУЖДЕНИЯ</w:t>
      </w:r>
    </w:p>
    <w:p w14:paraId="6C9F780B" w14:textId="77777777" w:rsidR="0007314C" w:rsidRDefault="0007314C" w:rsidP="0007314C"/>
    <w:p w14:paraId="3CCD34AF" w14:textId="77777777" w:rsidR="0007314C" w:rsidRDefault="0007314C" w:rsidP="0007314C">
      <w:r>
        <w:t xml:space="preserve">3.1. </w:t>
      </w:r>
      <w:r>
        <w:rPr>
          <w:rFonts w:hint="eastAsia"/>
        </w:rPr>
        <w:t>Исследование</w:t>
      </w:r>
      <w:r>
        <w:t xml:space="preserve"> </w:t>
      </w:r>
      <w:r>
        <w:rPr>
          <w:rFonts w:hint="eastAsia"/>
        </w:rPr>
        <w:t>влияния</w:t>
      </w:r>
      <w:r>
        <w:t xml:space="preserve"> </w:t>
      </w:r>
      <w:r>
        <w:rPr>
          <w:rFonts w:hint="eastAsia"/>
        </w:rPr>
        <w:t>техногенных</w:t>
      </w:r>
      <w:r>
        <w:t xml:space="preserve"> </w:t>
      </w:r>
      <w:r>
        <w:rPr>
          <w:rFonts w:hint="eastAsia"/>
        </w:rPr>
        <w:t>факторов</w:t>
      </w:r>
      <w:r>
        <w:t xml:space="preserve"> </w:t>
      </w:r>
      <w:r>
        <w:rPr>
          <w:rFonts w:hint="eastAsia"/>
        </w:rPr>
        <w:t>Восточно</w:t>
      </w:r>
      <w:r>
        <w:t>-</w:t>
      </w:r>
      <w:r>
        <w:rPr>
          <w:rFonts w:hint="eastAsia"/>
        </w:rPr>
        <w:t>Казахстанской</w:t>
      </w:r>
      <w:r>
        <w:t xml:space="preserve"> </w:t>
      </w:r>
      <w:r>
        <w:rPr>
          <w:rFonts w:hint="eastAsia"/>
        </w:rPr>
        <w:t>области</w:t>
      </w:r>
      <w:r>
        <w:t xml:space="preserve"> </w:t>
      </w:r>
      <w:r>
        <w:rPr>
          <w:rFonts w:hint="eastAsia"/>
        </w:rPr>
        <w:t>на</w:t>
      </w:r>
      <w:r>
        <w:t xml:space="preserve"> </w:t>
      </w:r>
      <w:r>
        <w:rPr>
          <w:rFonts w:hint="eastAsia"/>
        </w:rPr>
        <w:t>содержание</w:t>
      </w:r>
      <w:r>
        <w:t xml:space="preserve"> </w:t>
      </w:r>
      <w:r>
        <w:rPr>
          <w:rFonts w:hint="eastAsia"/>
        </w:rPr>
        <w:t>токсичных</w:t>
      </w:r>
      <w:r>
        <w:t xml:space="preserve"> </w:t>
      </w:r>
      <w:r>
        <w:rPr>
          <w:rFonts w:hint="eastAsia"/>
        </w:rPr>
        <w:t>элементов</w:t>
      </w:r>
      <w:r>
        <w:t xml:space="preserve"> </w:t>
      </w:r>
      <w:r>
        <w:rPr>
          <w:rFonts w:hint="eastAsia"/>
        </w:rPr>
        <w:t>в</w:t>
      </w:r>
      <w:r>
        <w:t xml:space="preserve"> </w:t>
      </w:r>
      <w:r>
        <w:rPr>
          <w:rFonts w:hint="eastAsia"/>
        </w:rPr>
        <w:t>цельном</w:t>
      </w:r>
      <w:r>
        <w:t xml:space="preserve"> </w:t>
      </w:r>
      <w:r>
        <w:rPr>
          <w:rFonts w:hint="eastAsia"/>
        </w:rPr>
        <w:t>молоке</w:t>
      </w:r>
    </w:p>
    <w:p w14:paraId="276AECA0" w14:textId="77777777" w:rsidR="0007314C" w:rsidRDefault="0007314C" w:rsidP="0007314C"/>
    <w:p w14:paraId="4C0481CD" w14:textId="77777777" w:rsidR="0007314C" w:rsidRDefault="0007314C" w:rsidP="0007314C">
      <w:r>
        <w:t xml:space="preserve">3.1.1. </w:t>
      </w:r>
      <w:r>
        <w:rPr>
          <w:rFonts w:hint="eastAsia"/>
        </w:rPr>
        <w:t>Исследование</w:t>
      </w:r>
      <w:r>
        <w:t xml:space="preserve"> </w:t>
      </w:r>
      <w:r>
        <w:rPr>
          <w:rFonts w:hint="eastAsia"/>
        </w:rPr>
        <w:t>содержания</w:t>
      </w:r>
      <w:r>
        <w:t xml:space="preserve"> </w:t>
      </w:r>
      <w:r>
        <w:rPr>
          <w:rFonts w:hint="eastAsia"/>
        </w:rPr>
        <w:t>токсичных</w:t>
      </w:r>
      <w:r>
        <w:t xml:space="preserve"> </w:t>
      </w:r>
      <w:r>
        <w:rPr>
          <w:rFonts w:hint="eastAsia"/>
        </w:rPr>
        <w:t>элементов</w:t>
      </w:r>
      <w:r>
        <w:t xml:space="preserve"> </w:t>
      </w:r>
      <w:r>
        <w:rPr>
          <w:rFonts w:hint="eastAsia"/>
        </w:rPr>
        <w:t>в</w:t>
      </w:r>
      <w:r>
        <w:t xml:space="preserve"> </w:t>
      </w:r>
      <w:r>
        <w:rPr>
          <w:rFonts w:hint="eastAsia"/>
        </w:rPr>
        <w:t>молочном</w:t>
      </w:r>
      <w:r>
        <w:t xml:space="preserve"> </w:t>
      </w:r>
      <w:r>
        <w:rPr>
          <w:rFonts w:hint="eastAsia"/>
        </w:rPr>
        <w:t>сырье</w:t>
      </w:r>
      <w:r>
        <w:t xml:space="preserve"> </w:t>
      </w:r>
      <w:r>
        <w:rPr>
          <w:rFonts w:hint="eastAsia"/>
        </w:rPr>
        <w:t>экологически</w:t>
      </w:r>
      <w:r>
        <w:t xml:space="preserve"> </w:t>
      </w:r>
      <w:r>
        <w:rPr>
          <w:rFonts w:hint="eastAsia"/>
        </w:rPr>
        <w:t>неблагоприятных</w:t>
      </w:r>
      <w:r>
        <w:t xml:space="preserve"> </w:t>
      </w:r>
      <w:r>
        <w:rPr>
          <w:rFonts w:hint="eastAsia"/>
        </w:rPr>
        <w:t>регионов</w:t>
      </w:r>
      <w:r>
        <w:t xml:space="preserve"> </w:t>
      </w:r>
      <w:r>
        <w:rPr>
          <w:rFonts w:hint="eastAsia"/>
        </w:rPr>
        <w:t>Восточно</w:t>
      </w:r>
      <w:r>
        <w:t>-</w:t>
      </w:r>
      <w:r>
        <w:rPr>
          <w:rFonts w:hint="eastAsia"/>
        </w:rPr>
        <w:t>Казахстанской</w:t>
      </w:r>
      <w:r>
        <w:t xml:space="preserve"> </w:t>
      </w:r>
      <w:r>
        <w:rPr>
          <w:rFonts w:hint="eastAsia"/>
        </w:rPr>
        <w:t>области</w:t>
      </w:r>
    </w:p>
    <w:p w14:paraId="63F480D8" w14:textId="77777777" w:rsidR="0007314C" w:rsidRDefault="0007314C" w:rsidP="0007314C"/>
    <w:p w14:paraId="35FFC379" w14:textId="77777777" w:rsidR="0007314C" w:rsidRDefault="0007314C" w:rsidP="0007314C">
      <w:r>
        <w:t xml:space="preserve">3.1.2 </w:t>
      </w:r>
      <w:r>
        <w:rPr>
          <w:rFonts w:hint="eastAsia"/>
        </w:rPr>
        <w:t>Исследование</w:t>
      </w:r>
      <w:r>
        <w:t xml:space="preserve"> </w:t>
      </w:r>
      <w:r>
        <w:rPr>
          <w:rFonts w:hint="eastAsia"/>
        </w:rPr>
        <w:t>содержания</w:t>
      </w:r>
      <w:r>
        <w:t xml:space="preserve"> </w:t>
      </w:r>
      <w:r>
        <w:rPr>
          <w:rFonts w:hint="eastAsia"/>
        </w:rPr>
        <w:t>токсичных</w:t>
      </w:r>
      <w:r>
        <w:t xml:space="preserve"> </w:t>
      </w:r>
      <w:r>
        <w:rPr>
          <w:rFonts w:hint="eastAsia"/>
        </w:rPr>
        <w:t>элементов</w:t>
      </w:r>
      <w:r>
        <w:t xml:space="preserve"> </w:t>
      </w:r>
      <w:r>
        <w:rPr>
          <w:rFonts w:hint="eastAsia"/>
        </w:rPr>
        <w:t>в</w:t>
      </w:r>
      <w:r>
        <w:t xml:space="preserve"> </w:t>
      </w:r>
      <w:r>
        <w:rPr>
          <w:rFonts w:hint="eastAsia"/>
        </w:rPr>
        <w:t>объектах</w:t>
      </w:r>
      <w:r>
        <w:t xml:space="preserve"> </w:t>
      </w:r>
      <w:r>
        <w:rPr>
          <w:rFonts w:hint="eastAsia"/>
        </w:rPr>
        <w:t>окружающей</w:t>
      </w:r>
      <w:r>
        <w:t xml:space="preserve"> </w:t>
      </w:r>
      <w:r>
        <w:rPr>
          <w:rFonts w:hint="eastAsia"/>
        </w:rPr>
        <w:t>среды</w:t>
      </w:r>
      <w:r>
        <w:t xml:space="preserve"> </w:t>
      </w:r>
      <w:r>
        <w:rPr>
          <w:rFonts w:hint="eastAsia"/>
        </w:rPr>
        <w:t>Восточно</w:t>
      </w:r>
      <w:r>
        <w:t>-</w:t>
      </w:r>
      <w:r>
        <w:rPr>
          <w:rFonts w:hint="eastAsia"/>
        </w:rPr>
        <w:t>Казахстанской</w:t>
      </w:r>
      <w:r>
        <w:t xml:space="preserve"> </w:t>
      </w:r>
      <w:r>
        <w:rPr>
          <w:rFonts w:hint="eastAsia"/>
        </w:rPr>
        <w:t>области</w:t>
      </w:r>
    </w:p>
    <w:p w14:paraId="2FFACD1A" w14:textId="77777777" w:rsidR="0007314C" w:rsidRDefault="0007314C" w:rsidP="0007314C"/>
    <w:p w14:paraId="439B379C" w14:textId="77777777" w:rsidR="0007314C" w:rsidRDefault="0007314C" w:rsidP="0007314C">
      <w:r>
        <w:t xml:space="preserve">3.2.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технологического</w:t>
      </w:r>
      <w:r>
        <w:t xml:space="preserve"> </w:t>
      </w:r>
      <w:r>
        <w:rPr>
          <w:rFonts w:hint="eastAsia"/>
        </w:rPr>
        <w:t>процесса</w:t>
      </w:r>
      <w:r>
        <w:t xml:space="preserve"> </w:t>
      </w:r>
      <w:r>
        <w:rPr>
          <w:rFonts w:hint="eastAsia"/>
        </w:rPr>
        <w:t>понижения</w:t>
      </w:r>
      <w:r>
        <w:t xml:space="preserve"> </w:t>
      </w:r>
      <w:r>
        <w:rPr>
          <w:rFonts w:hint="eastAsia"/>
        </w:rPr>
        <w:t>токсичных</w:t>
      </w:r>
      <w:r>
        <w:t xml:space="preserve"> </w:t>
      </w:r>
      <w:r>
        <w:rPr>
          <w:rFonts w:hint="eastAsia"/>
        </w:rPr>
        <w:t>элементов</w:t>
      </w:r>
      <w:r>
        <w:t xml:space="preserve"> </w:t>
      </w:r>
      <w:r>
        <w:rPr>
          <w:rFonts w:hint="eastAsia"/>
        </w:rPr>
        <w:t>в</w:t>
      </w:r>
      <w:r>
        <w:t xml:space="preserve"> </w:t>
      </w:r>
      <w:r>
        <w:rPr>
          <w:rFonts w:hint="eastAsia"/>
        </w:rPr>
        <w:t>сырье</w:t>
      </w:r>
      <w:r>
        <w:t xml:space="preserve"> </w:t>
      </w:r>
      <w:r>
        <w:rPr>
          <w:rFonts w:hint="eastAsia"/>
        </w:rPr>
        <w:t>молочного</w:t>
      </w:r>
      <w:r>
        <w:t xml:space="preserve"> </w:t>
      </w:r>
      <w:r>
        <w:rPr>
          <w:rFonts w:hint="eastAsia"/>
        </w:rPr>
        <w:t>происхождения</w:t>
      </w:r>
    </w:p>
    <w:p w14:paraId="34B13B5B" w14:textId="77777777" w:rsidR="0007314C" w:rsidRDefault="0007314C" w:rsidP="0007314C"/>
    <w:p w14:paraId="0E3EEA2D" w14:textId="77777777" w:rsidR="0007314C" w:rsidRDefault="0007314C" w:rsidP="0007314C">
      <w:r>
        <w:t xml:space="preserve">3.2.1. </w:t>
      </w:r>
      <w:r>
        <w:rPr>
          <w:rFonts w:hint="eastAsia"/>
        </w:rPr>
        <w:t>Разработка</w:t>
      </w:r>
      <w:r>
        <w:t xml:space="preserve"> </w:t>
      </w:r>
      <w:r>
        <w:rPr>
          <w:rFonts w:hint="eastAsia"/>
        </w:rPr>
        <w:t>технологического</w:t>
      </w:r>
      <w:r>
        <w:t xml:space="preserve"> </w:t>
      </w:r>
      <w:r>
        <w:rPr>
          <w:rFonts w:hint="eastAsia"/>
        </w:rPr>
        <w:t>способа</w:t>
      </w:r>
      <w:r>
        <w:t xml:space="preserve"> </w:t>
      </w:r>
      <w:r>
        <w:rPr>
          <w:rFonts w:hint="eastAsia"/>
        </w:rPr>
        <w:t>понижения</w:t>
      </w:r>
      <w:r>
        <w:t xml:space="preserve"> </w:t>
      </w:r>
      <w:r>
        <w:rPr>
          <w:rFonts w:hint="eastAsia"/>
        </w:rPr>
        <w:t>токсичных</w:t>
      </w:r>
      <w:r>
        <w:t xml:space="preserve"> </w:t>
      </w:r>
      <w:r>
        <w:rPr>
          <w:rFonts w:hint="eastAsia"/>
        </w:rPr>
        <w:t>элементов</w:t>
      </w:r>
      <w:r>
        <w:t xml:space="preserve"> </w:t>
      </w:r>
      <w:r>
        <w:rPr>
          <w:rFonts w:hint="eastAsia"/>
        </w:rPr>
        <w:t>в</w:t>
      </w:r>
      <w:r>
        <w:t xml:space="preserve"> </w:t>
      </w:r>
      <w:r>
        <w:rPr>
          <w:rFonts w:hint="eastAsia"/>
        </w:rPr>
        <w:t>молочном</w:t>
      </w:r>
      <w:r>
        <w:t xml:space="preserve"> </w:t>
      </w:r>
      <w:r>
        <w:rPr>
          <w:rFonts w:hint="eastAsia"/>
        </w:rPr>
        <w:t>сырье</w:t>
      </w:r>
      <w:r>
        <w:t xml:space="preserve"> </w:t>
      </w:r>
      <w:r>
        <w:rPr>
          <w:rFonts w:hint="eastAsia"/>
        </w:rPr>
        <w:t>с</w:t>
      </w:r>
      <w:r>
        <w:t xml:space="preserve"> </w:t>
      </w:r>
      <w:r>
        <w:rPr>
          <w:rFonts w:hint="eastAsia"/>
        </w:rPr>
        <w:t>применением</w:t>
      </w:r>
      <w:r>
        <w:t xml:space="preserve"> </w:t>
      </w:r>
      <w:r>
        <w:rPr>
          <w:rFonts w:hint="eastAsia"/>
        </w:rPr>
        <w:t>цеолита</w:t>
      </w:r>
    </w:p>
    <w:p w14:paraId="1EAA8B34" w14:textId="77777777" w:rsidR="0007314C" w:rsidRDefault="0007314C" w:rsidP="0007314C"/>
    <w:p w14:paraId="0FAB0EFA" w14:textId="77777777" w:rsidR="0007314C" w:rsidRDefault="0007314C" w:rsidP="0007314C">
      <w:r>
        <w:t xml:space="preserve">3.2.2. </w:t>
      </w:r>
      <w:r>
        <w:rPr>
          <w:rFonts w:hint="eastAsia"/>
        </w:rPr>
        <w:t>Исследование</w:t>
      </w:r>
      <w:r>
        <w:t xml:space="preserve"> </w:t>
      </w:r>
      <w:r>
        <w:rPr>
          <w:rFonts w:hint="eastAsia"/>
        </w:rPr>
        <w:t>изменения</w:t>
      </w:r>
      <w:r>
        <w:t xml:space="preserve"> </w:t>
      </w:r>
      <w:r>
        <w:rPr>
          <w:rFonts w:hint="eastAsia"/>
        </w:rPr>
        <w:t>содержания</w:t>
      </w:r>
      <w:r>
        <w:t xml:space="preserve"> </w:t>
      </w:r>
      <w:r>
        <w:rPr>
          <w:rFonts w:hint="eastAsia"/>
        </w:rPr>
        <w:t>токсичных</w:t>
      </w:r>
      <w:r>
        <w:t xml:space="preserve"> </w:t>
      </w:r>
      <w:r>
        <w:rPr>
          <w:rFonts w:hint="eastAsia"/>
        </w:rPr>
        <w:t>элементов</w:t>
      </w:r>
      <w:r>
        <w:t xml:space="preserve"> </w:t>
      </w:r>
      <w:r>
        <w:rPr>
          <w:rFonts w:hint="eastAsia"/>
        </w:rPr>
        <w:t>в</w:t>
      </w:r>
      <w:r>
        <w:t xml:space="preserve"> </w:t>
      </w:r>
      <w:r>
        <w:rPr>
          <w:rFonts w:hint="eastAsia"/>
        </w:rPr>
        <w:t>молочном</w:t>
      </w:r>
      <w:r>
        <w:t xml:space="preserve"> </w:t>
      </w:r>
      <w:r>
        <w:rPr>
          <w:rFonts w:hint="eastAsia"/>
        </w:rPr>
        <w:t>сырье</w:t>
      </w:r>
      <w:r>
        <w:t xml:space="preserve"> </w:t>
      </w:r>
      <w:r>
        <w:rPr>
          <w:rFonts w:hint="eastAsia"/>
        </w:rPr>
        <w:t>в</w:t>
      </w:r>
      <w:r>
        <w:t xml:space="preserve"> </w:t>
      </w:r>
      <w:r>
        <w:rPr>
          <w:rFonts w:hint="eastAsia"/>
        </w:rPr>
        <w:t>процессе</w:t>
      </w:r>
      <w:r>
        <w:t xml:space="preserve"> </w:t>
      </w:r>
      <w:r>
        <w:rPr>
          <w:rFonts w:hint="eastAsia"/>
        </w:rPr>
        <w:t>фильтрации</w:t>
      </w:r>
      <w:r>
        <w:t xml:space="preserve"> </w:t>
      </w:r>
      <w:r>
        <w:rPr>
          <w:rFonts w:hint="eastAsia"/>
        </w:rPr>
        <w:t>с</w:t>
      </w:r>
      <w:r>
        <w:t xml:space="preserve"> </w:t>
      </w:r>
      <w:r>
        <w:rPr>
          <w:rFonts w:hint="eastAsia"/>
        </w:rPr>
        <w:t>применением</w:t>
      </w:r>
      <w:r>
        <w:t xml:space="preserve"> </w:t>
      </w:r>
      <w:r>
        <w:rPr>
          <w:rFonts w:hint="eastAsia"/>
        </w:rPr>
        <w:t>различных</w:t>
      </w:r>
      <w:r>
        <w:t xml:space="preserve"> </w:t>
      </w:r>
      <w:r>
        <w:rPr>
          <w:rFonts w:hint="eastAsia"/>
        </w:rPr>
        <w:t>цеолитов</w:t>
      </w:r>
    </w:p>
    <w:p w14:paraId="306A526E" w14:textId="77777777" w:rsidR="0007314C" w:rsidRDefault="0007314C" w:rsidP="0007314C"/>
    <w:p w14:paraId="79E915FB" w14:textId="77777777" w:rsidR="0007314C" w:rsidRDefault="0007314C" w:rsidP="0007314C">
      <w:r>
        <w:t xml:space="preserve">3.2.3. </w:t>
      </w:r>
      <w:r>
        <w:rPr>
          <w:rFonts w:hint="eastAsia"/>
        </w:rPr>
        <w:t>Исследование</w:t>
      </w:r>
      <w:r>
        <w:t xml:space="preserve"> </w:t>
      </w:r>
      <w:r>
        <w:rPr>
          <w:rFonts w:hint="eastAsia"/>
        </w:rPr>
        <w:t>изменения</w:t>
      </w:r>
      <w:r>
        <w:t xml:space="preserve"> </w:t>
      </w:r>
      <w:r>
        <w:rPr>
          <w:rFonts w:hint="eastAsia"/>
        </w:rPr>
        <w:t>состава</w:t>
      </w:r>
      <w:r>
        <w:t xml:space="preserve"> </w:t>
      </w:r>
      <w:r>
        <w:rPr>
          <w:rFonts w:hint="eastAsia"/>
        </w:rPr>
        <w:t>и</w:t>
      </w:r>
      <w:r>
        <w:t xml:space="preserve"> </w:t>
      </w:r>
      <w:r>
        <w:rPr>
          <w:rFonts w:hint="eastAsia"/>
        </w:rPr>
        <w:t>свойств</w:t>
      </w:r>
      <w:r>
        <w:t xml:space="preserve"> </w:t>
      </w:r>
      <w:r>
        <w:rPr>
          <w:rFonts w:hint="eastAsia"/>
        </w:rPr>
        <w:t>молочного</w:t>
      </w:r>
      <w:r>
        <w:t xml:space="preserve"> </w:t>
      </w:r>
      <w:r>
        <w:rPr>
          <w:rFonts w:hint="eastAsia"/>
        </w:rPr>
        <w:t>сырья</w:t>
      </w:r>
      <w:r>
        <w:t xml:space="preserve"> </w:t>
      </w:r>
      <w:r>
        <w:rPr>
          <w:rFonts w:hint="eastAsia"/>
        </w:rPr>
        <w:t>в</w:t>
      </w:r>
      <w:r>
        <w:t xml:space="preserve"> </w:t>
      </w:r>
      <w:r>
        <w:rPr>
          <w:rFonts w:hint="eastAsia"/>
        </w:rPr>
        <w:t>процессе</w:t>
      </w:r>
      <w:r>
        <w:t xml:space="preserve"> </w:t>
      </w:r>
      <w:r>
        <w:rPr>
          <w:rFonts w:hint="eastAsia"/>
        </w:rPr>
        <w:t>фильтрации</w:t>
      </w:r>
      <w:r>
        <w:t xml:space="preserve"> </w:t>
      </w:r>
      <w:r>
        <w:rPr>
          <w:rFonts w:hint="eastAsia"/>
        </w:rPr>
        <w:t>с</w:t>
      </w:r>
      <w:r>
        <w:t xml:space="preserve"> </w:t>
      </w:r>
      <w:r>
        <w:rPr>
          <w:rFonts w:hint="eastAsia"/>
        </w:rPr>
        <w:t>применением</w:t>
      </w:r>
      <w:r>
        <w:t xml:space="preserve"> </w:t>
      </w:r>
      <w:r>
        <w:rPr>
          <w:rFonts w:hint="eastAsia"/>
        </w:rPr>
        <w:t>цеолита</w:t>
      </w:r>
    </w:p>
    <w:p w14:paraId="7DFD3E15" w14:textId="77777777" w:rsidR="0007314C" w:rsidRDefault="0007314C" w:rsidP="0007314C"/>
    <w:p w14:paraId="7743AE3A" w14:textId="77777777" w:rsidR="0007314C" w:rsidRDefault="0007314C" w:rsidP="0007314C">
      <w:r>
        <w:t xml:space="preserve">3.3.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технологии</w:t>
      </w:r>
      <w:r>
        <w:t xml:space="preserve"> </w:t>
      </w:r>
      <w:r>
        <w:rPr>
          <w:rFonts w:hint="eastAsia"/>
        </w:rPr>
        <w:t>кисломолочного</w:t>
      </w:r>
      <w:r>
        <w:t xml:space="preserve"> </w:t>
      </w:r>
      <w:r>
        <w:rPr>
          <w:rFonts w:hint="eastAsia"/>
        </w:rPr>
        <w:t>продукта</w:t>
      </w:r>
      <w:r>
        <w:t xml:space="preserve"> </w:t>
      </w:r>
      <w:r>
        <w:rPr>
          <w:rFonts w:hint="eastAsia"/>
        </w:rPr>
        <w:t>функционального</w:t>
      </w:r>
      <w:r>
        <w:t xml:space="preserve"> </w:t>
      </w:r>
      <w:r>
        <w:rPr>
          <w:rFonts w:hint="eastAsia"/>
        </w:rPr>
        <w:t>назначения</w:t>
      </w:r>
    </w:p>
    <w:p w14:paraId="7A7FD7FC" w14:textId="77777777" w:rsidR="0007314C" w:rsidRDefault="0007314C" w:rsidP="0007314C"/>
    <w:p w14:paraId="158DD490" w14:textId="77777777" w:rsidR="0007314C" w:rsidRDefault="0007314C" w:rsidP="0007314C">
      <w:r>
        <w:lastRenderedPageBreak/>
        <w:t xml:space="preserve">3.3.1. </w:t>
      </w:r>
      <w:r>
        <w:rPr>
          <w:rFonts w:hint="eastAsia"/>
        </w:rPr>
        <w:t>Исследование</w:t>
      </w:r>
      <w:r>
        <w:t xml:space="preserve"> </w:t>
      </w:r>
      <w:r>
        <w:rPr>
          <w:rFonts w:hint="eastAsia"/>
        </w:rPr>
        <w:t>и</w:t>
      </w:r>
      <w:r>
        <w:t xml:space="preserve"> </w:t>
      </w:r>
      <w:r>
        <w:rPr>
          <w:rFonts w:hint="eastAsia"/>
        </w:rPr>
        <w:t>разработка</w:t>
      </w:r>
      <w:r>
        <w:t xml:space="preserve"> </w:t>
      </w:r>
      <w:r>
        <w:rPr>
          <w:rFonts w:hint="eastAsia"/>
        </w:rPr>
        <w:t>технологии</w:t>
      </w:r>
      <w:r>
        <w:t xml:space="preserve"> </w:t>
      </w:r>
      <w:r>
        <w:rPr>
          <w:rFonts w:hint="eastAsia"/>
        </w:rPr>
        <w:t>получения</w:t>
      </w:r>
      <w:r>
        <w:t xml:space="preserve"> </w:t>
      </w:r>
      <w:r>
        <w:rPr>
          <w:rFonts w:hint="eastAsia"/>
        </w:rPr>
        <w:t>настойки</w:t>
      </w:r>
      <w:r>
        <w:t xml:space="preserve"> </w:t>
      </w:r>
      <w:r>
        <w:rPr>
          <w:rFonts w:hint="eastAsia"/>
        </w:rPr>
        <w:t>лекарственных</w:t>
      </w:r>
      <w:r>
        <w:t xml:space="preserve"> </w:t>
      </w:r>
      <w:r>
        <w:rPr>
          <w:rFonts w:hint="eastAsia"/>
        </w:rPr>
        <w:t>растений</w:t>
      </w:r>
    </w:p>
    <w:p w14:paraId="7D204F15" w14:textId="77777777" w:rsidR="0007314C" w:rsidRDefault="0007314C" w:rsidP="0007314C"/>
    <w:p w14:paraId="5B86D05D" w14:textId="77777777" w:rsidR="0007314C" w:rsidRDefault="0007314C" w:rsidP="0007314C">
      <w:r>
        <w:t>3.3.2.</w:t>
      </w:r>
      <w:r>
        <w:rPr>
          <w:rFonts w:hint="eastAsia"/>
        </w:rPr>
        <w:t>Исследование</w:t>
      </w:r>
      <w:r>
        <w:t xml:space="preserve"> </w:t>
      </w:r>
      <w:r>
        <w:rPr>
          <w:rFonts w:hint="eastAsia"/>
        </w:rPr>
        <w:t>влияния</w:t>
      </w:r>
      <w:r>
        <w:t xml:space="preserve"> </w:t>
      </w:r>
      <w:r>
        <w:rPr>
          <w:rFonts w:hint="eastAsia"/>
        </w:rPr>
        <w:t>дозы</w:t>
      </w:r>
      <w:r>
        <w:t xml:space="preserve"> </w:t>
      </w:r>
      <w:r>
        <w:rPr>
          <w:rFonts w:hint="eastAsia"/>
        </w:rPr>
        <w:t>настойки</w:t>
      </w:r>
      <w:r>
        <w:t xml:space="preserve"> </w:t>
      </w:r>
      <w:r>
        <w:rPr>
          <w:rFonts w:hint="eastAsia"/>
        </w:rPr>
        <w:t>из</w:t>
      </w:r>
      <w:r>
        <w:t xml:space="preserve"> </w:t>
      </w:r>
      <w:r>
        <w:rPr>
          <w:rFonts w:hint="eastAsia"/>
        </w:rPr>
        <w:t>композиции</w:t>
      </w:r>
      <w:r>
        <w:t xml:space="preserve"> </w:t>
      </w:r>
      <w:r>
        <w:rPr>
          <w:rFonts w:hint="eastAsia"/>
        </w:rPr>
        <w:t>лекарствен</w:t>
      </w:r>
      <w:r>
        <w:t xml:space="preserve"> -</w:t>
      </w:r>
      <w:r>
        <w:rPr>
          <w:rFonts w:hint="eastAsia"/>
        </w:rPr>
        <w:t>ных</w:t>
      </w:r>
      <w:r>
        <w:t xml:space="preserve"> </w:t>
      </w:r>
      <w:r>
        <w:rPr>
          <w:rFonts w:hint="eastAsia"/>
        </w:rPr>
        <w:t>растений</w:t>
      </w:r>
      <w:r>
        <w:t xml:space="preserve"> </w:t>
      </w:r>
      <w:r>
        <w:rPr>
          <w:rFonts w:hint="eastAsia"/>
        </w:rPr>
        <w:t>на</w:t>
      </w:r>
      <w:r>
        <w:t xml:space="preserve"> </w:t>
      </w:r>
      <w:r>
        <w:rPr>
          <w:rFonts w:hint="eastAsia"/>
        </w:rPr>
        <w:t>основные</w:t>
      </w:r>
      <w:r>
        <w:t xml:space="preserve"> </w:t>
      </w:r>
      <w:r>
        <w:rPr>
          <w:rFonts w:hint="eastAsia"/>
        </w:rPr>
        <w:t>показатели</w:t>
      </w:r>
      <w:r>
        <w:t xml:space="preserve"> </w:t>
      </w:r>
      <w:r>
        <w:rPr>
          <w:rFonts w:hint="eastAsia"/>
        </w:rPr>
        <w:t>качества</w:t>
      </w:r>
      <w:r>
        <w:t xml:space="preserve"> </w:t>
      </w:r>
      <w:r>
        <w:rPr>
          <w:rFonts w:hint="eastAsia"/>
        </w:rPr>
        <w:t>кисломолочного</w:t>
      </w:r>
      <w:r>
        <w:t xml:space="preserve"> </w:t>
      </w:r>
      <w:r>
        <w:rPr>
          <w:rFonts w:hint="eastAsia"/>
        </w:rPr>
        <w:t>напитка</w:t>
      </w:r>
    </w:p>
    <w:p w14:paraId="5DF463D0" w14:textId="77777777" w:rsidR="0007314C" w:rsidRDefault="0007314C" w:rsidP="0007314C"/>
    <w:p w14:paraId="03A60F36" w14:textId="77777777" w:rsidR="0007314C" w:rsidRDefault="0007314C" w:rsidP="0007314C">
      <w:r>
        <w:t xml:space="preserve">3.3.3. </w:t>
      </w:r>
      <w:r>
        <w:rPr>
          <w:rFonts w:hint="eastAsia"/>
        </w:rPr>
        <w:t>Разработка</w:t>
      </w:r>
      <w:r>
        <w:t xml:space="preserve"> </w:t>
      </w:r>
      <w:r>
        <w:rPr>
          <w:rFonts w:hint="eastAsia"/>
        </w:rPr>
        <w:t>технологии</w:t>
      </w:r>
      <w:r>
        <w:t xml:space="preserve"> </w:t>
      </w:r>
      <w:r>
        <w:rPr>
          <w:rFonts w:hint="eastAsia"/>
        </w:rPr>
        <w:t>нового</w:t>
      </w:r>
      <w:r>
        <w:t xml:space="preserve"> </w:t>
      </w:r>
      <w:r>
        <w:rPr>
          <w:rFonts w:hint="eastAsia"/>
        </w:rPr>
        <w:t>кисломолочного</w:t>
      </w:r>
      <w:r>
        <w:t xml:space="preserve"> </w:t>
      </w:r>
      <w:r>
        <w:rPr>
          <w:rFonts w:hint="eastAsia"/>
        </w:rPr>
        <w:t>напитка</w:t>
      </w:r>
      <w:r>
        <w:t xml:space="preserve"> </w:t>
      </w:r>
      <w:r>
        <w:rPr>
          <w:rFonts w:hint="eastAsia"/>
        </w:rPr>
        <w:t>функционального</w:t>
      </w:r>
      <w:r>
        <w:t xml:space="preserve"> </w:t>
      </w:r>
      <w:r>
        <w:rPr>
          <w:rFonts w:hint="eastAsia"/>
        </w:rPr>
        <w:t>назначения</w:t>
      </w:r>
      <w:r>
        <w:t xml:space="preserve"> </w:t>
      </w:r>
      <w:r>
        <w:rPr>
          <w:rFonts w:hint="eastAsia"/>
        </w:rPr>
        <w:t>и</w:t>
      </w:r>
      <w:r>
        <w:t xml:space="preserve"> </w:t>
      </w:r>
      <w:r>
        <w:rPr>
          <w:rFonts w:hint="eastAsia"/>
        </w:rPr>
        <w:t>исследование</w:t>
      </w:r>
      <w:r>
        <w:t xml:space="preserve"> </w:t>
      </w:r>
      <w:r>
        <w:rPr>
          <w:rFonts w:hint="eastAsia"/>
        </w:rPr>
        <w:t>показателей</w:t>
      </w:r>
      <w:r>
        <w:t xml:space="preserve"> </w:t>
      </w:r>
      <w:r>
        <w:rPr>
          <w:rFonts w:hint="eastAsia"/>
        </w:rPr>
        <w:t>его</w:t>
      </w:r>
      <w:r>
        <w:t xml:space="preserve"> </w:t>
      </w:r>
      <w:r>
        <w:rPr>
          <w:rFonts w:hint="eastAsia"/>
        </w:rPr>
        <w:t>качества</w:t>
      </w:r>
    </w:p>
    <w:p w14:paraId="14A24CA2" w14:textId="77777777" w:rsidR="0007314C" w:rsidRDefault="0007314C" w:rsidP="0007314C"/>
    <w:p w14:paraId="3162974D" w14:textId="77777777" w:rsidR="0007314C" w:rsidRDefault="0007314C" w:rsidP="0007314C">
      <w:r>
        <w:t xml:space="preserve">3.3.4. </w:t>
      </w:r>
      <w:r>
        <w:rPr>
          <w:rFonts w:hint="eastAsia"/>
        </w:rPr>
        <w:t>Исследование</w:t>
      </w:r>
      <w:r>
        <w:t xml:space="preserve"> </w:t>
      </w:r>
      <w:r>
        <w:rPr>
          <w:rFonts w:hint="eastAsia"/>
        </w:rPr>
        <w:t>показателей</w:t>
      </w:r>
      <w:r>
        <w:t xml:space="preserve"> </w:t>
      </w:r>
      <w:r>
        <w:rPr>
          <w:rFonts w:hint="eastAsia"/>
        </w:rPr>
        <w:t>качества</w:t>
      </w:r>
      <w:r>
        <w:t xml:space="preserve"> </w:t>
      </w:r>
      <w:r>
        <w:rPr>
          <w:rFonts w:hint="eastAsia"/>
        </w:rPr>
        <w:t>нового</w:t>
      </w:r>
      <w:r>
        <w:t xml:space="preserve"> </w:t>
      </w:r>
      <w:r>
        <w:rPr>
          <w:rFonts w:hint="eastAsia"/>
        </w:rPr>
        <w:t>кисломолочного</w:t>
      </w:r>
      <w:r>
        <w:t xml:space="preserve"> </w:t>
      </w:r>
      <w:r>
        <w:rPr>
          <w:rFonts w:hint="eastAsia"/>
        </w:rPr>
        <w:t>напитка</w:t>
      </w:r>
      <w:r>
        <w:t xml:space="preserve"> </w:t>
      </w:r>
      <w:r>
        <w:rPr>
          <w:rFonts w:hint="eastAsia"/>
        </w:rPr>
        <w:t>с</w:t>
      </w:r>
      <w:r>
        <w:t xml:space="preserve"> </w:t>
      </w:r>
      <w:r>
        <w:rPr>
          <w:rFonts w:hint="eastAsia"/>
        </w:rPr>
        <w:t>настойкой</w:t>
      </w:r>
    </w:p>
    <w:p w14:paraId="2E534482" w14:textId="77777777" w:rsidR="0007314C" w:rsidRDefault="0007314C" w:rsidP="0007314C"/>
    <w:p w14:paraId="4B77F968" w14:textId="77777777" w:rsidR="0007314C" w:rsidRDefault="0007314C" w:rsidP="0007314C">
      <w:r>
        <w:t xml:space="preserve">4. </w:t>
      </w:r>
      <w:r>
        <w:rPr>
          <w:rFonts w:hint="eastAsia"/>
        </w:rPr>
        <w:t>ОЦЕНКА</w:t>
      </w:r>
      <w:r>
        <w:t xml:space="preserve"> </w:t>
      </w:r>
      <w:r>
        <w:rPr>
          <w:rFonts w:hint="eastAsia"/>
        </w:rPr>
        <w:t>ЭКОНОМИЧЕСКОЙ</w:t>
      </w:r>
      <w:r>
        <w:t xml:space="preserve"> </w:t>
      </w:r>
      <w:r>
        <w:rPr>
          <w:rFonts w:hint="eastAsia"/>
        </w:rPr>
        <w:t>ЭФФЕКТИВНОСТИ</w:t>
      </w:r>
    </w:p>
    <w:p w14:paraId="54A7DDE0" w14:textId="77777777" w:rsidR="0007314C" w:rsidRDefault="0007314C" w:rsidP="0007314C"/>
    <w:p w14:paraId="46F7C513" w14:textId="77777777" w:rsidR="0007314C" w:rsidRDefault="0007314C" w:rsidP="0007314C">
      <w:r>
        <w:rPr>
          <w:rFonts w:hint="eastAsia"/>
        </w:rPr>
        <w:t>ЗАКЛЮЧЕНИЯ</w:t>
      </w:r>
      <w:r>
        <w:t xml:space="preserve"> </w:t>
      </w:r>
      <w:r>
        <w:rPr>
          <w:rFonts w:hint="eastAsia"/>
        </w:rPr>
        <w:t>И</w:t>
      </w:r>
      <w:r>
        <w:t xml:space="preserve"> </w:t>
      </w:r>
      <w:r>
        <w:rPr>
          <w:rFonts w:hint="eastAsia"/>
        </w:rPr>
        <w:t>ВЫВОДЫ</w:t>
      </w:r>
    </w:p>
    <w:p w14:paraId="2A50368E" w14:textId="77777777" w:rsidR="0007314C" w:rsidRDefault="0007314C" w:rsidP="0007314C"/>
    <w:p w14:paraId="6249B874" w14:textId="77777777" w:rsidR="0007314C" w:rsidRDefault="0007314C" w:rsidP="0007314C">
      <w:r>
        <w:rPr>
          <w:rFonts w:hint="eastAsia"/>
        </w:rPr>
        <w:t>СПИСОК</w:t>
      </w:r>
      <w:r>
        <w:t xml:space="preserve"> </w:t>
      </w:r>
      <w:r>
        <w:rPr>
          <w:rFonts w:hint="eastAsia"/>
        </w:rPr>
        <w:t>ЛИТЕРАТУРЫ</w:t>
      </w:r>
    </w:p>
    <w:p w14:paraId="4136364C" w14:textId="77777777" w:rsidR="0007314C" w:rsidRDefault="0007314C" w:rsidP="0007314C"/>
    <w:p w14:paraId="517C37F0" w14:textId="57CDDAA0" w:rsidR="0007314C" w:rsidRPr="0007314C" w:rsidRDefault="0007314C" w:rsidP="0007314C">
      <w:r>
        <w:rPr>
          <w:rFonts w:hint="eastAsia"/>
        </w:rPr>
        <w:t>ПРИЛОЖЕНИЯ</w:t>
      </w:r>
    </w:p>
    <w:sectPr w:rsidR="0007314C" w:rsidRPr="0007314C" w:rsidSect="004D61E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5D0AB" w14:textId="77777777" w:rsidR="004D61EE" w:rsidRDefault="004D61EE">
      <w:pPr>
        <w:spacing w:after="0" w:line="240" w:lineRule="auto"/>
      </w:pPr>
      <w:r>
        <w:separator/>
      </w:r>
    </w:p>
  </w:endnote>
  <w:endnote w:type="continuationSeparator" w:id="0">
    <w:p w14:paraId="7E08F927" w14:textId="77777777" w:rsidR="004D61EE" w:rsidRDefault="004D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8E300" w14:textId="77777777" w:rsidR="004D61EE" w:rsidRDefault="004D61EE"/>
    <w:p w14:paraId="5F294F6A" w14:textId="77777777" w:rsidR="004D61EE" w:rsidRDefault="004D61EE"/>
    <w:p w14:paraId="4ED87C3C" w14:textId="77777777" w:rsidR="004D61EE" w:rsidRDefault="004D61EE"/>
    <w:p w14:paraId="6222E4C2" w14:textId="77777777" w:rsidR="004D61EE" w:rsidRDefault="004D61EE"/>
    <w:p w14:paraId="6FAED3F2" w14:textId="77777777" w:rsidR="004D61EE" w:rsidRDefault="004D61EE"/>
    <w:p w14:paraId="2105D337" w14:textId="77777777" w:rsidR="004D61EE" w:rsidRDefault="004D61EE"/>
    <w:p w14:paraId="7784B8D2" w14:textId="77777777" w:rsidR="004D61EE" w:rsidRDefault="004D61E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AF7F72E" wp14:editId="55D27C6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EA0C0" w14:textId="77777777" w:rsidR="004D61EE" w:rsidRDefault="004D61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7F72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8EA0C0" w14:textId="77777777" w:rsidR="004D61EE" w:rsidRDefault="004D61E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B35A4F" w14:textId="77777777" w:rsidR="004D61EE" w:rsidRDefault="004D61EE"/>
    <w:p w14:paraId="309C52A8" w14:textId="77777777" w:rsidR="004D61EE" w:rsidRDefault="004D61EE"/>
    <w:p w14:paraId="781BB538" w14:textId="77777777" w:rsidR="004D61EE" w:rsidRDefault="004D61E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6FB22FC" wp14:editId="6B79CD6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54CAD" w14:textId="77777777" w:rsidR="004D61EE" w:rsidRDefault="004D61EE"/>
                          <w:p w14:paraId="6C8B6B00" w14:textId="77777777" w:rsidR="004D61EE" w:rsidRDefault="004D61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FB22F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F54CAD" w14:textId="77777777" w:rsidR="004D61EE" w:rsidRDefault="004D61EE"/>
                    <w:p w14:paraId="6C8B6B00" w14:textId="77777777" w:rsidR="004D61EE" w:rsidRDefault="004D61E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041C67" w14:textId="77777777" w:rsidR="004D61EE" w:rsidRDefault="004D61EE"/>
    <w:p w14:paraId="6AC28D62" w14:textId="77777777" w:rsidR="004D61EE" w:rsidRDefault="004D61EE">
      <w:pPr>
        <w:rPr>
          <w:sz w:val="2"/>
          <w:szCs w:val="2"/>
        </w:rPr>
      </w:pPr>
    </w:p>
    <w:p w14:paraId="44B6CD01" w14:textId="77777777" w:rsidR="004D61EE" w:rsidRDefault="004D61EE"/>
    <w:p w14:paraId="33E3887D" w14:textId="77777777" w:rsidR="004D61EE" w:rsidRDefault="004D61EE">
      <w:pPr>
        <w:spacing w:after="0" w:line="240" w:lineRule="auto"/>
      </w:pPr>
    </w:p>
  </w:footnote>
  <w:footnote w:type="continuationSeparator" w:id="0">
    <w:p w14:paraId="0C113DFC" w14:textId="77777777" w:rsidR="004D61EE" w:rsidRDefault="004D6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2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99E"/>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8E"/>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1EE"/>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56"/>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60"/>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1F"/>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5B"/>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4E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CE"/>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26271</TotalTime>
  <Pages>3</Pages>
  <Words>371</Words>
  <Characters>2115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2482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3410</cp:revision>
  <cp:lastPrinted>2009-02-06T05:36:00Z</cp:lastPrinted>
  <dcterms:created xsi:type="dcterms:W3CDTF">2024-01-07T13:43:00Z</dcterms:created>
  <dcterms:modified xsi:type="dcterms:W3CDTF">2024-02-19T10:24:00Z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