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EF6D" w14:textId="46EDC926" w:rsidR="00EC4F62" w:rsidRDefault="00EE5104" w:rsidP="00EE5104">
      <w:pPr>
        <w:rPr>
          <w:rFonts w:ascii="Times New Roman" w:eastAsia="Arial Unicode MS" w:hAnsi="Times New Roman" w:cs="Times New Roman"/>
          <w:b/>
          <w:bCs/>
          <w:color w:val="000000"/>
          <w:kern w:val="0"/>
          <w:sz w:val="28"/>
          <w:szCs w:val="28"/>
          <w:lang w:eastAsia="ru-RU" w:bidi="uk-UA"/>
        </w:rPr>
      </w:pPr>
      <w:r w:rsidRPr="00EE5104">
        <w:rPr>
          <w:rFonts w:ascii="Times New Roman" w:eastAsia="Arial Unicode MS" w:hAnsi="Times New Roman" w:cs="Times New Roman" w:hint="eastAsia"/>
          <w:b/>
          <w:bCs/>
          <w:color w:val="000000"/>
          <w:kern w:val="0"/>
          <w:sz w:val="28"/>
          <w:szCs w:val="28"/>
          <w:lang w:eastAsia="ru-RU" w:bidi="uk-UA"/>
        </w:rPr>
        <w:t>Фигурнов</w:t>
      </w:r>
      <w:r w:rsidRPr="00EE5104">
        <w:rPr>
          <w:rFonts w:ascii="Times New Roman" w:eastAsia="Arial Unicode MS" w:hAnsi="Times New Roman" w:cs="Times New Roman"/>
          <w:b/>
          <w:bCs/>
          <w:color w:val="000000"/>
          <w:kern w:val="0"/>
          <w:sz w:val="28"/>
          <w:szCs w:val="28"/>
          <w:lang w:eastAsia="ru-RU" w:bidi="uk-UA"/>
        </w:rPr>
        <w:t xml:space="preserve">, </w:t>
      </w:r>
      <w:r w:rsidRPr="00EE5104">
        <w:rPr>
          <w:rFonts w:ascii="Times New Roman" w:eastAsia="Arial Unicode MS" w:hAnsi="Times New Roman" w:cs="Times New Roman" w:hint="eastAsia"/>
          <w:b/>
          <w:bCs/>
          <w:color w:val="000000"/>
          <w:kern w:val="0"/>
          <w:sz w:val="28"/>
          <w:szCs w:val="28"/>
          <w:lang w:eastAsia="ru-RU" w:bidi="uk-UA"/>
        </w:rPr>
        <w:t>Михаил</w:t>
      </w:r>
      <w:r w:rsidRPr="00EE5104">
        <w:rPr>
          <w:rFonts w:ascii="Times New Roman" w:eastAsia="Arial Unicode MS" w:hAnsi="Times New Roman" w:cs="Times New Roman"/>
          <w:b/>
          <w:bCs/>
          <w:color w:val="000000"/>
          <w:kern w:val="0"/>
          <w:sz w:val="28"/>
          <w:szCs w:val="28"/>
          <w:lang w:eastAsia="ru-RU" w:bidi="uk-UA"/>
        </w:rPr>
        <w:t xml:space="preserve"> </w:t>
      </w:r>
      <w:r w:rsidRPr="00EE5104">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EE5104">
        <w:rPr>
          <w:rFonts w:ascii="Times New Roman" w:eastAsia="Arial Unicode MS" w:hAnsi="Times New Roman" w:cs="Times New Roman" w:hint="eastAsia"/>
          <w:b/>
          <w:bCs/>
          <w:color w:val="000000"/>
          <w:kern w:val="0"/>
          <w:sz w:val="28"/>
          <w:szCs w:val="28"/>
          <w:lang w:eastAsia="ru-RU" w:bidi="uk-UA"/>
        </w:rPr>
        <w:t>Вероятностный</w:t>
      </w:r>
      <w:r w:rsidRPr="00EE5104">
        <w:rPr>
          <w:rFonts w:ascii="Times New Roman" w:eastAsia="Arial Unicode MS" w:hAnsi="Times New Roman" w:cs="Times New Roman"/>
          <w:b/>
          <w:bCs/>
          <w:color w:val="000000"/>
          <w:kern w:val="0"/>
          <w:sz w:val="28"/>
          <w:szCs w:val="28"/>
          <w:lang w:eastAsia="ru-RU" w:bidi="uk-UA"/>
        </w:rPr>
        <w:t xml:space="preserve"> </w:t>
      </w:r>
      <w:r w:rsidRPr="00EE5104">
        <w:rPr>
          <w:rFonts w:ascii="Times New Roman" w:eastAsia="Arial Unicode MS" w:hAnsi="Times New Roman" w:cs="Times New Roman" w:hint="eastAsia"/>
          <w:b/>
          <w:bCs/>
          <w:color w:val="000000"/>
          <w:kern w:val="0"/>
          <w:sz w:val="28"/>
          <w:szCs w:val="28"/>
          <w:lang w:eastAsia="ru-RU" w:bidi="uk-UA"/>
        </w:rPr>
        <w:t>метод</w:t>
      </w:r>
      <w:r w:rsidRPr="00EE5104">
        <w:rPr>
          <w:rFonts w:ascii="Times New Roman" w:eastAsia="Arial Unicode MS" w:hAnsi="Times New Roman" w:cs="Times New Roman"/>
          <w:b/>
          <w:bCs/>
          <w:color w:val="000000"/>
          <w:kern w:val="0"/>
          <w:sz w:val="28"/>
          <w:szCs w:val="28"/>
          <w:lang w:eastAsia="ru-RU" w:bidi="uk-UA"/>
        </w:rPr>
        <w:t xml:space="preserve"> </w:t>
      </w:r>
      <w:r w:rsidRPr="00EE5104">
        <w:rPr>
          <w:rFonts w:ascii="Times New Roman" w:eastAsia="Arial Unicode MS" w:hAnsi="Times New Roman" w:cs="Times New Roman" w:hint="eastAsia"/>
          <w:b/>
          <w:bCs/>
          <w:color w:val="000000"/>
          <w:kern w:val="0"/>
          <w:sz w:val="28"/>
          <w:szCs w:val="28"/>
          <w:lang w:eastAsia="ru-RU" w:bidi="uk-UA"/>
        </w:rPr>
        <w:t>для</w:t>
      </w:r>
      <w:r w:rsidRPr="00EE5104">
        <w:rPr>
          <w:rFonts w:ascii="Times New Roman" w:eastAsia="Arial Unicode MS" w:hAnsi="Times New Roman" w:cs="Times New Roman"/>
          <w:b/>
          <w:bCs/>
          <w:color w:val="000000"/>
          <w:kern w:val="0"/>
          <w:sz w:val="28"/>
          <w:szCs w:val="28"/>
          <w:lang w:eastAsia="ru-RU" w:bidi="uk-UA"/>
        </w:rPr>
        <w:t xml:space="preserve"> </w:t>
      </w:r>
      <w:r w:rsidRPr="00EE5104">
        <w:rPr>
          <w:rFonts w:ascii="Times New Roman" w:eastAsia="Arial Unicode MS" w:hAnsi="Times New Roman" w:cs="Times New Roman" w:hint="eastAsia"/>
          <w:b/>
          <w:bCs/>
          <w:color w:val="000000"/>
          <w:kern w:val="0"/>
          <w:sz w:val="28"/>
          <w:szCs w:val="28"/>
          <w:lang w:eastAsia="ru-RU" w:bidi="uk-UA"/>
        </w:rPr>
        <w:t>адаптивного</w:t>
      </w:r>
      <w:r w:rsidRPr="00EE5104">
        <w:rPr>
          <w:rFonts w:ascii="Times New Roman" w:eastAsia="Arial Unicode MS" w:hAnsi="Times New Roman" w:cs="Times New Roman"/>
          <w:b/>
          <w:bCs/>
          <w:color w:val="000000"/>
          <w:kern w:val="0"/>
          <w:sz w:val="28"/>
          <w:szCs w:val="28"/>
          <w:lang w:eastAsia="ru-RU" w:bidi="uk-UA"/>
        </w:rPr>
        <w:t xml:space="preserve"> </w:t>
      </w:r>
      <w:r w:rsidRPr="00EE5104">
        <w:rPr>
          <w:rFonts w:ascii="Times New Roman" w:eastAsia="Arial Unicode MS" w:hAnsi="Times New Roman" w:cs="Times New Roman" w:hint="eastAsia"/>
          <w:b/>
          <w:bCs/>
          <w:color w:val="000000"/>
          <w:kern w:val="0"/>
          <w:sz w:val="28"/>
          <w:szCs w:val="28"/>
          <w:lang w:eastAsia="ru-RU" w:bidi="uk-UA"/>
        </w:rPr>
        <w:t>времени</w:t>
      </w:r>
      <w:r w:rsidRPr="00EE5104">
        <w:rPr>
          <w:rFonts w:ascii="Times New Roman" w:eastAsia="Arial Unicode MS" w:hAnsi="Times New Roman" w:cs="Times New Roman"/>
          <w:b/>
          <w:bCs/>
          <w:color w:val="000000"/>
          <w:kern w:val="0"/>
          <w:sz w:val="28"/>
          <w:szCs w:val="28"/>
          <w:lang w:eastAsia="ru-RU" w:bidi="uk-UA"/>
        </w:rPr>
        <w:t xml:space="preserve"> </w:t>
      </w:r>
      <w:r w:rsidRPr="00EE5104">
        <w:rPr>
          <w:rFonts w:ascii="Times New Roman" w:eastAsia="Arial Unicode MS" w:hAnsi="Times New Roman" w:cs="Times New Roman" w:hint="eastAsia"/>
          <w:b/>
          <w:bCs/>
          <w:color w:val="000000"/>
          <w:kern w:val="0"/>
          <w:sz w:val="28"/>
          <w:szCs w:val="28"/>
          <w:lang w:eastAsia="ru-RU" w:bidi="uk-UA"/>
        </w:rPr>
        <w:t>вычислений</w:t>
      </w:r>
      <w:r w:rsidRPr="00EE5104">
        <w:rPr>
          <w:rFonts w:ascii="Times New Roman" w:eastAsia="Arial Unicode MS" w:hAnsi="Times New Roman" w:cs="Times New Roman"/>
          <w:b/>
          <w:bCs/>
          <w:color w:val="000000"/>
          <w:kern w:val="0"/>
          <w:sz w:val="28"/>
          <w:szCs w:val="28"/>
          <w:lang w:eastAsia="ru-RU" w:bidi="uk-UA"/>
        </w:rPr>
        <w:t xml:space="preserve"> </w:t>
      </w:r>
      <w:r w:rsidRPr="00EE5104">
        <w:rPr>
          <w:rFonts w:ascii="Times New Roman" w:eastAsia="Arial Unicode MS" w:hAnsi="Times New Roman" w:cs="Times New Roman" w:hint="eastAsia"/>
          <w:b/>
          <w:bCs/>
          <w:color w:val="000000"/>
          <w:kern w:val="0"/>
          <w:sz w:val="28"/>
          <w:szCs w:val="28"/>
          <w:lang w:eastAsia="ru-RU" w:bidi="uk-UA"/>
        </w:rPr>
        <w:t>в</w:t>
      </w:r>
      <w:r w:rsidRPr="00EE5104">
        <w:rPr>
          <w:rFonts w:ascii="Times New Roman" w:eastAsia="Arial Unicode MS" w:hAnsi="Times New Roman" w:cs="Times New Roman"/>
          <w:b/>
          <w:bCs/>
          <w:color w:val="000000"/>
          <w:kern w:val="0"/>
          <w:sz w:val="28"/>
          <w:szCs w:val="28"/>
          <w:lang w:eastAsia="ru-RU" w:bidi="uk-UA"/>
        </w:rPr>
        <w:t xml:space="preserve"> </w:t>
      </w:r>
      <w:r w:rsidRPr="00EE5104">
        <w:rPr>
          <w:rFonts w:ascii="Times New Roman" w:eastAsia="Arial Unicode MS" w:hAnsi="Times New Roman" w:cs="Times New Roman" w:hint="eastAsia"/>
          <w:b/>
          <w:bCs/>
          <w:color w:val="000000"/>
          <w:kern w:val="0"/>
          <w:sz w:val="28"/>
          <w:szCs w:val="28"/>
          <w:lang w:eastAsia="ru-RU" w:bidi="uk-UA"/>
        </w:rPr>
        <w:t>нейронных</w:t>
      </w:r>
      <w:r w:rsidRPr="00EE5104">
        <w:rPr>
          <w:rFonts w:ascii="Times New Roman" w:eastAsia="Arial Unicode MS" w:hAnsi="Times New Roman" w:cs="Times New Roman"/>
          <w:b/>
          <w:bCs/>
          <w:color w:val="000000"/>
          <w:kern w:val="0"/>
          <w:sz w:val="28"/>
          <w:szCs w:val="28"/>
          <w:lang w:eastAsia="ru-RU" w:bidi="uk-UA"/>
        </w:rPr>
        <w:t xml:space="preserve"> </w:t>
      </w:r>
      <w:r w:rsidRPr="00EE5104">
        <w:rPr>
          <w:rFonts w:ascii="Times New Roman" w:eastAsia="Arial Unicode MS" w:hAnsi="Times New Roman" w:cs="Times New Roman" w:hint="eastAsia"/>
          <w:b/>
          <w:bCs/>
          <w:color w:val="000000"/>
          <w:kern w:val="0"/>
          <w:sz w:val="28"/>
          <w:szCs w:val="28"/>
          <w:lang w:eastAsia="ru-RU" w:bidi="uk-UA"/>
        </w:rPr>
        <w:t>сетях</w:t>
      </w:r>
    </w:p>
    <w:p w14:paraId="545A12C4" w14:textId="77777777" w:rsidR="00EE5104" w:rsidRDefault="00EE5104" w:rsidP="00EE5104">
      <w:r>
        <w:rPr>
          <w:rFonts w:hint="eastAsia"/>
        </w:rPr>
        <w:t>ОГЛАВЛЕНИЕ</w:t>
      </w:r>
      <w:r>
        <w:t xml:space="preserve"> </w:t>
      </w:r>
      <w:r>
        <w:rPr>
          <w:rFonts w:hint="eastAsia"/>
        </w:rPr>
        <w:t>ДИССЕРТАЦИИ</w:t>
      </w:r>
    </w:p>
    <w:p w14:paraId="1E8EC9DD" w14:textId="77777777" w:rsidR="00EE5104" w:rsidRDefault="00EE5104" w:rsidP="00EE5104">
      <w:r>
        <w:rPr>
          <w:rFonts w:hint="eastAsia"/>
        </w:rPr>
        <w:t>кандидат</w:t>
      </w:r>
      <w:r>
        <w:t xml:space="preserve"> </w:t>
      </w:r>
      <w:r>
        <w:rPr>
          <w:rFonts w:hint="eastAsia"/>
        </w:rPr>
        <w:t>наук</w:t>
      </w:r>
      <w:r>
        <w:t xml:space="preserve"> </w:t>
      </w:r>
      <w:r>
        <w:rPr>
          <w:rFonts w:hint="eastAsia"/>
        </w:rPr>
        <w:t>Фигурнов</w:t>
      </w:r>
      <w:r>
        <w:t xml:space="preserve">, </w:t>
      </w:r>
      <w:r>
        <w:rPr>
          <w:rFonts w:hint="eastAsia"/>
        </w:rPr>
        <w:t>Михаил</w:t>
      </w:r>
      <w:r>
        <w:t xml:space="preserve"> </w:t>
      </w:r>
      <w:r>
        <w:rPr>
          <w:rFonts w:hint="eastAsia"/>
        </w:rPr>
        <w:t>Викторович</w:t>
      </w:r>
    </w:p>
    <w:p w14:paraId="66E2E2E6" w14:textId="77777777" w:rsidR="00EE5104" w:rsidRDefault="00EE5104" w:rsidP="00EE5104">
      <w:r>
        <w:rPr>
          <w:rFonts w:hint="eastAsia"/>
        </w:rPr>
        <w:t>Оглавление</w:t>
      </w:r>
    </w:p>
    <w:p w14:paraId="29277390" w14:textId="77777777" w:rsidR="00EE5104" w:rsidRDefault="00EE5104" w:rsidP="00EE5104"/>
    <w:p w14:paraId="69892544" w14:textId="77777777" w:rsidR="00EE5104" w:rsidRDefault="00EE5104" w:rsidP="00EE5104">
      <w:r>
        <w:rPr>
          <w:rFonts w:hint="eastAsia"/>
        </w:rPr>
        <w:t>Стр</w:t>
      </w:r>
      <w:r>
        <w:t>.</w:t>
      </w:r>
    </w:p>
    <w:p w14:paraId="4D678642" w14:textId="77777777" w:rsidR="00EE5104" w:rsidRDefault="00EE5104" w:rsidP="00EE5104"/>
    <w:p w14:paraId="179662AD" w14:textId="77777777" w:rsidR="00EE5104" w:rsidRDefault="00EE5104" w:rsidP="00EE5104">
      <w:r>
        <w:rPr>
          <w:rFonts w:hint="eastAsia"/>
        </w:rPr>
        <w:t>Введение</w:t>
      </w:r>
      <w:r>
        <w:t>............................................... 4</w:t>
      </w:r>
    </w:p>
    <w:p w14:paraId="7F54525F" w14:textId="77777777" w:rsidR="00EE5104" w:rsidRDefault="00EE5104" w:rsidP="00EE5104"/>
    <w:p w14:paraId="60E90A4F" w14:textId="77777777" w:rsidR="00EE5104" w:rsidRDefault="00EE5104" w:rsidP="00EE5104">
      <w:r>
        <w:rPr>
          <w:rFonts w:hint="eastAsia"/>
        </w:rPr>
        <w:t>Глава</w:t>
      </w:r>
      <w:r>
        <w:t xml:space="preserve"> 1. </w:t>
      </w:r>
      <w:r>
        <w:rPr>
          <w:rFonts w:hint="eastAsia"/>
        </w:rPr>
        <w:t>Глубинное</w:t>
      </w:r>
      <w:r>
        <w:t xml:space="preserve"> </w:t>
      </w:r>
      <w:r>
        <w:rPr>
          <w:rFonts w:hint="eastAsia"/>
        </w:rPr>
        <w:t>обучение</w:t>
      </w:r>
      <w:r>
        <w:t xml:space="preserve"> </w:t>
      </w:r>
      <w:r>
        <w:rPr>
          <w:rFonts w:hint="eastAsia"/>
        </w:rPr>
        <w:t>и</w:t>
      </w:r>
      <w:r>
        <w:t xml:space="preserve"> </w:t>
      </w:r>
      <w:r>
        <w:rPr>
          <w:rFonts w:hint="eastAsia"/>
        </w:rPr>
        <w:t>вероятностные</w:t>
      </w:r>
      <w:r>
        <w:t xml:space="preserve"> </w:t>
      </w:r>
      <w:r>
        <w:rPr>
          <w:rFonts w:hint="eastAsia"/>
        </w:rPr>
        <w:t>нейросетевые</w:t>
      </w:r>
      <w:r>
        <w:t xml:space="preserve"> </w:t>
      </w:r>
      <w:r>
        <w:rPr>
          <w:rFonts w:hint="eastAsia"/>
        </w:rPr>
        <w:t>модели</w:t>
      </w:r>
      <w:r>
        <w:t>........... 10</w:t>
      </w:r>
    </w:p>
    <w:p w14:paraId="673D6604" w14:textId="77777777" w:rsidR="00EE5104" w:rsidRDefault="00EE5104" w:rsidP="00EE5104"/>
    <w:p w14:paraId="397FA82E" w14:textId="77777777" w:rsidR="00EE5104" w:rsidRDefault="00EE5104" w:rsidP="00EE5104">
      <w:r>
        <w:t xml:space="preserve">1.1 </w:t>
      </w:r>
      <w:r>
        <w:rPr>
          <w:rFonts w:hint="eastAsia"/>
        </w:rPr>
        <w:t>Глубинное</w:t>
      </w:r>
      <w:r>
        <w:t xml:space="preserve"> </w:t>
      </w:r>
      <w:r>
        <w:rPr>
          <w:rFonts w:hint="eastAsia"/>
        </w:rPr>
        <w:t>обучение</w:t>
      </w:r>
      <w:r>
        <w:t>.................................... 10</w:t>
      </w:r>
    </w:p>
    <w:p w14:paraId="7163C8CC" w14:textId="77777777" w:rsidR="00EE5104" w:rsidRDefault="00EE5104" w:rsidP="00EE5104"/>
    <w:p w14:paraId="1C1B1D04" w14:textId="77777777" w:rsidR="00EE5104" w:rsidRDefault="00EE5104" w:rsidP="00EE5104">
      <w:r>
        <w:t xml:space="preserve">1.1.1 </w:t>
      </w:r>
      <w:r>
        <w:rPr>
          <w:rFonts w:hint="eastAsia"/>
        </w:rPr>
        <w:t>Задачи</w:t>
      </w:r>
      <w:r>
        <w:t xml:space="preserve">, </w:t>
      </w:r>
      <w:r>
        <w:rPr>
          <w:rFonts w:hint="eastAsia"/>
        </w:rPr>
        <w:t>решаемые</w:t>
      </w:r>
      <w:r>
        <w:t xml:space="preserve"> </w:t>
      </w:r>
      <w:r>
        <w:rPr>
          <w:rFonts w:hint="eastAsia"/>
        </w:rPr>
        <w:t>глубинными</w:t>
      </w:r>
      <w:r>
        <w:t xml:space="preserve"> </w:t>
      </w:r>
      <w:r>
        <w:rPr>
          <w:rFonts w:hint="eastAsia"/>
        </w:rPr>
        <w:t>нейронными</w:t>
      </w:r>
      <w:r>
        <w:t xml:space="preserve"> </w:t>
      </w:r>
      <w:r>
        <w:rPr>
          <w:rFonts w:hint="eastAsia"/>
        </w:rPr>
        <w:t>сетями</w:t>
      </w:r>
      <w:r>
        <w:t>.............. 10</w:t>
      </w:r>
    </w:p>
    <w:p w14:paraId="5734F34D" w14:textId="77777777" w:rsidR="00EE5104" w:rsidRDefault="00EE5104" w:rsidP="00EE5104"/>
    <w:p w14:paraId="2566AA70" w14:textId="77777777" w:rsidR="00EE5104" w:rsidRDefault="00EE5104" w:rsidP="00EE5104">
      <w:r>
        <w:t xml:space="preserve">1.1.2 </w:t>
      </w:r>
      <w:r>
        <w:rPr>
          <w:rFonts w:hint="eastAsia"/>
        </w:rPr>
        <w:t>Обучение</w:t>
      </w:r>
      <w:r>
        <w:t xml:space="preserve"> </w:t>
      </w:r>
      <w:r>
        <w:rPr>
          <w:rFonts w:hint="eastAsia"/>
        </w:rPr>
        <w:t>глубинных</w:t>
      </w:r>
      <w:r>
        <w:t xml:space="preserve"> </w:t>
      </w:r>
      <w:r>
        <w:rPr>
          <w:rFonts w:hint="eastAsia"/>
        </w:rPr>
        <w:t>нейронных</w:t>
      </w:r>
      <w:r>
        <w:t xml:space="preserve"> </w:t>
      </w:r>
      <w:r>
        <w:rPr>
          <w:rFonts w:hint="eastAsia"/>
        </w:rPr>
        <w:t>сетей</w:t>
      </w:r>
      <w:r>
        <w:t>..................... 11</w:t>
      </w:r>
    </w:p>
    <w:p w14:paraId="6EA55FE1" w14:textId="77777777" w:rsidR="00EE5104" w:rsidRDefault="00EE5104" w:rsidP="00EE5104"/>
    <w:p w14:paraId="595C28BB" w14:textId="77777777" w:rsidR="00EE5104" w:rsidRDefault="00EE5104" w:rsidP="00EE5104">
      <w:r>
        <w:t xml:space="preserve">1.1.3 </w:t>
      </w:r>
      <w:r>
        <w:rPr>
          <w:rFonts w:hint="eastAsia"/>
        </w:rPr>
        <w:t>Алгоритм</w:t>
      </w:r>
      <w:r>
        <w:t xml:space="preserve"> </w:t>
      </w:r>
      <w:r>
        <w:rPr>
          <w:rFonts w:hint="eastAsia"/>
        </w:rPr>
        <w:t>обратного</w:t>
      </w:r>
      <w:r>
        <w:t xml:space="preserve"> </w:t>
      </w:r>
      <w:r>
        <w:rPr>
          <w:rFonts w:hint="eastAsia"/>
        </w:rPr>
        <w:t>распространения</w:t>
      </w:r>
      <w:r>
        <w:t xml:space="preserve"> </w:t>
      </w:r>
      <w:r>
        <w:rPr>
          <w:rFonts w:hint="eastAsia"/>
        </w:rPr>
        <w:t>ошибки</w:t>
      </w:r>
      <w:r>
        <w:t>................. 12</w:t>
      </w:r>
    </w:p>
    <w:p w14:paraId="3F9380A6" w14:textId="77777777" w:rsidR="00EE5104" w:rsidRDefault="00EE5104" w:rsidP="00EE5104"/>
    <w:p w14:paraId="18BB3DAB" w14:textId="77777777" w:rsidR="00EE5104" w:rsidRDefault="00EE5104" w:rsidP="00EE5104">
      <w:r>
        <w:t xml:space="preserve">1.1.4 </w:t>
      </w:r>
      <w:r>
        <w:rPr>
          <w:rFonts w:hint="eastAsia"/>
        </w:rPr>
        <w:t>Методы</w:t>
      </w:r>
      <w:r>
        <w:t xml:space="preserve"> </w:t>
      </w:r>
      <w:r>
        <w:rPr>
          <w:rFonts w:hint="eastAsia"/>
        </w:rPr>
        <w:t>стохастической</w:t>
      </w:r>
      <w:r>
        <w:t xml:space="preserve"> </w:t>
      </w:r>
      <w:r>
        <w:rPr>
          <w:rFonts w:hint="eastAsia"/>
        </w:rPr>
        <w:t>оптимизации</w:t>
      </w:r>
      <w:r>
        <w:t>...................... 13</w:t>
      </w:r>
    </w:p>
    <w:p w14:paraId="62398908" w14:textId="77777777" w:rsidR="00EE5104" w:rsidRDefault="00EE5104" w:rsidP="00EE5104"/>
    <w:p w14:paraId="544AF5C9" w14:textId="77777777" w:rsidR="00EE5104" w:rsidRDefault="00EE5104" w:rsidP="00EE5104">
      <w:r>
        <w:t xml:space="preserve">1.1.5 </w:t>
      </w:r>
      <w:r>
        <w:rPr>
          <w:rFonts w:hint="eastAsia"/>
        </w:rPr>
        <w:t>Методы</w:t>
      </w:r>
      <w:r>
        <w:t xml:space="preserve"> </w:t>
      </w:r>
      <w:r>
        <w:rPr>
          <w:rFonts w:hint="eastAsia"/>
        </w:rPr>
        <w:t>инициализации</w:t>
      </w:r>
      <w:r>
        <w:t xml:space="preserve"> ............................. 17</w:t>
      </w:r>
    </w:p>
    <w:p w14:paraId="5AC3FFDA" w14:textId="77777777" w:rsidR="00EE5104" w:rsidRDefault="00EE5104" w:rsidP="00EE5104"/>
    <w:p w14:paraId="2C3B3440" w14:textId="77777777" w:rsidR="00EE5104" w:rsidRDefault="00EE5104" w:rsidP="00EE5104">
      <w:r>
        <w:t xml:space="preserve">1.1.6 </w:t>
      </w:r>
      <w:r>
        <w:rPr>
          <w:rFonts w:hint="eastAsia"/>
        </w:rPr>
        <w:t>Слои</w:t>
      </w:r>
      <w:r>
        <w:t xml:space="preserve"> </w:t>
      </w:r>
      <w:r>
        <w:rPr>
          <w:rFonts w:hint="eastAsia"/>
        </w:rPr>
        <w:t>полносвязных</w:t>
      </w:r>
      <w:r>
        <w:t xml:space="preserve"> </w:t>
      </w:r>
      <w:r>
        <w:rPr>
          <w:rFonts w:hint="eastAsia"/>
        </w:rPr>
        <w:t>нейросетевых</w:t>
      </w:r>
      <w:r>
        <w:t xml:space="preserve"> </w:t>
      </w:r>
      <w:r>
        <w:rPr>
          <w:rFonts w:hint="eastAsia"/>
        </w:rPr>
        <w:t>моделей</w:t>
      </w:r>
      <w:r>
        <w:t>................... 19</w:t>
      </w:r>
    </w:p>
    <w:p w14:paraId="76503DDC" w14:textId="77777777" w:rsidR="00EE5104" w:rsidRDefault="00EE5104" w:rsidP="00EE5104"/>
    <w:p w14:paraId="7F620D1D" w14:textId="77777777" w:rsidR="00EE5104" w:rsidRDefault="00EE5104" w:rsidP="00EE5104">
      <w:r>
        <w:t xml:space="preserve">1.1.7 </w:t>
      </w:r>
      <w:r>
        <w:rPr>
          <w:rFonts w:hint="eastAsia"/>
        </w:rPr>
        <w:t>Слои</w:t>
      </w:r>
      <w:r>
        <w:t xml:space="preserve"> </w:t>
      </w:r>
      <w:r>
        <w:rPr>
          <w:rFonts w:hint="eastAsia"/>
        </w:rPr>
        <w:t>свёрточных</w:t>
      </w:r>
      <w:r>
        <w:t xml:space="preserve"> </w:t>
      </w:r>
      <w:r>
        <w:rPr>
          <w:rFonts w:hint="eastAsia"/>
        </w:rPr>
        <w:t>нейросетевых</w:t>
      </w:r>
      <w:r>
        <w:t xml:space="preserve"> </w:t>
      </w:r>
      <w:r>
        <w:rPr>
          <w:rFonts w:hint="eastAsia"/>
        </w:rPr>
        <w:t>моделей</w:t>
      </w:r>
      <w:r>
        <w:t>.................... 23</w:t>
      </w:r>
    </w:p>
    <w:p w14:paraId="6F9E1CD3" w14:textId="77777777" w:rsidR="00EE5104" w:rsidRDefault="00EE5104" w:rsidP="00EE5104"/>
    <w:p w14:paraId="1FC4BE45" w14:textId="77777777" w:rsidR="00EE5104" w:rsidRDefault="00EE5104" w:rsidP="00EE5104">
      <w:r>
        <w:lastRenderedPageBreak/>
        <w:t xml:space="preserve">1.1.8 </w:t>
      </w:r>
      <w:r>
        <w:rPr>
          <w:rFonts w:hint="eastAsia"/>
        </w:rPr>
        <w:t>Примеры</w:t>
      </w:r>
      <w:r>
        <w:t xml:space="preserve"> </w:t>
      </w:r>
      <w:r>
        <w:rPr>
          <w:rFonts w:hint="eastAsia"/>
        </w:rPr>
        <w:t>свёрточных</w:t>
      </w:r>
      <w:r>
        <w:t xml:space="preserve"> </w:t>
      </w:r>
      <w:r>
        <w:rPr>
          <w:rFonts w:hint="eastAsia"/>
        </w:rPr>
        <w:t>архитектур</w:t>
      </w:r>
      <w:r>
        <w:t>........................ 28</w:t>
      </w:r>
    </w:p>
    <w:p w14:paraId="59C41B08" w14:textId="77777777" w:rsidR="00EE5104" w:rsidRDefault="00EE5104" w:rsidP="00EE5104"/>
    <w:p w14:paraId="534DE410" w14:textId="77777777" w:rsidR="00EE5104" w:rsidRDefault="00EE5104" w:rsidP="00EE5104">
      <w:r>
        <w:t xml:space="preserve">1.2 </w:t>
      </w:r>
      <w:r>
        <w:rPr>
          <w:rFonts w:hint="eastAsia"/>
        </w:rPr>
        <w:t>Обучение</w:t>
      </w:r>
      <w:r>
        <w:t xml:space="preserve"> </w:t>
      </w:r>
      <w:r>
        <w:rPr>
          <w:rFonts w:hint="eastAsia"/>
        </w:rPr>
        <w:t>параметров</w:t>
      </w:r>
      <w:r>
        <w:t xml:space="preserve"> </w:t>
      </w:r>
      <w:r>
        <w:rPr>
          <w:rFonts w:hint="eastAsia"/>
        </w:rPr>
        <w:t>случайных</w:t>
      </w:r>
      <w:r>
        <w:t xml:space="preserve"> </w:t>
      </w:r>
      <w:r>
        <w:rPr>
          <w:rFonts w:hint="eastAsia"/>
        </w:rPr>
        <w:t>переменных</w:t>
      </w:r>
      <w:r>
        <w:t xml:space="preserve"> ..................... 32</w:t>
      </w:r>
    </w:p>
    <w:p w14:paraId="6E3311B3" w14:textId="77777777" w:rsidR="00EE5104" w:rsidRDefault="00EE5104" w:rsidP="00EE5104"/>
    <w:p w14:paraId="383B02B4" w14:textId="77777777" w:rsidR="00EE5104" w:rsidRDefault="00EE5104" w:rsidP="00EE5104">
      <w:r>
        <w:t xml:space="preserve">1.2.1 </w:t>
      </w:r>
      <w:r>
        <w:rPr>
          <w:rFonts w:hint="eastAsia"/>
        </w:rPr>
        <w:t>Метод</w:t>
      </w:r>
      <w:r>
        <w:t xml:space="preserve"> REINFORCE................................ 33</w:t>
      </w:r>
    </w:p>
    <w:p w14:paraId="4AE384D6" w14:textId="77777777" w:rsidR="00EE5104" w:rsidRDefault="00EE5104" w:rsidP="00EE5104"/>
    <w:p w14:paraId="156BF098" w14:textId="77777777" w:rsidR="00EE5104" w:rsidRDefault="00EE5104" w:rsidP="00EE5104">
      <w:r>
        <w:t xml:space="preserve">1.2.2 </w:t>
      </w:r>
      <w:r>
        <w:rPr>
          <w:rFonts w:hint="eastAsia"/>
        </w:rPr>
        <w:t>Трюк</w:t>
      </w:r>
      <w:r>
        <w:t xml:space="preserve"> </w:t>
      </w:r>
      <w:r>
        <w:rPr>
          <w:rFonts w:hint="eastAsia"/>
        </w:rPr>
        <w:t>репараметризации</w:t>
      </w:r>
      <w:r>
        <w:t>............................. 35</w:t>
      </w:r>
    </w:p>
    <w:p w14:paraId="68F9AB71" w14:textId="77777777" w:rsidR="00EE5104" w:rsidRDefault="00EE5104" w:rsidP="00EE5104"/>
    <w:p w14:paraId="4D32FF0B" w14:textId="77777777" w:rsidR="00EE5104" w:rsidRDefault="00EE5104" w:rsidP="00EE5104">
      <w:r>
        <w:t xml:space="preserve">1.2.3 </w:t>
      </w:r>
      <w:r>
        <w:rPr>
          <w:rFonts w:hint="eastAsia"/>
        </w:rPr>
        <w:t>Обучение</w:t>
      </w:r>
      <w:r>
        <w:t xml:space="preserve"> </w:t>
      </w:r>
      <w:r>
        <w:rPr>
          <w:rFonts w:hint="eastAsia"/>
        </w:rPr>
        <w:t>параметров</w:t>
      </w:r>
      <w:r>
        <w:t xml:space="preserve"> </w:t>
      </w:r>
      <w:r>
        <w:rPr>
          <w:rFonts w:hint="eastAsia"/>
        </w:rPr>
        <w:t>дискретных</w:t>
      </w:r>
      <w:r>
        <w:t xml:space="preserve"> </w:t>
      </w:r>
      <w:r>
        <w:rPr>
          <w:rFonts w:hint="eastAsia"/>
        </w:rPr>
        <w:t>распределений</w:t>
      </w:r>
      <w:r>
        <w:t xml:space="preserve"> ............... 37</w:t>
      </w:r>
    </w:p>
    <w:p w14:paraId="386F1F8A" w14:textId="77777777" w:rsidR="00EE5104" w:rsidRDefault="00EE5104" w:rsidP="00EE5104"/>
    <w:p w14:paraId="1A19C31B" w14:textId="77777777" w:rsidR="00EE5104" w:rsidRDefault="00EE5104" w:rsidP="00EE5104">
      <w:r>
        <w:rPr>
          <w:rFonts w:hint="eastAsia"/>
        </w:rPr>
        <w:t>Глава</w:t>
      </w:r>
      <w:r>
        <w:t xml:space="preserve"> 2. </w:t>
      </w:r>
      <w:r>
        <w:rPr>
          <w:rFonts w:hint="eastAsia"/>
        </w:rPr>
        <w:t>Перфорация</w:t>
      </w:r>
      <w:r>
        <w:t xml:space="preserve"> </w:t>
      </w:r>
      <w:r>
        <w:rPr>
          <w:rFonts w:hint="eastAsia"/>
        </w:rPr>
        <w:t>свёрточных</w:t>
      </w:r>
      <w:r>
        <w:t xml:space="preserve"> </w:t>
      </w:r>
      <w:r>
        <w:rPr>
          <w:rFonts w:hint="eastAsia"/>
        </w:rPr>
        <w:t>нейронных</w:t>
      </w:r>
      <w:r>
        <w:t xml:space="preserve"> </w:t>
      </w:r>
      <w:r>
        <w:rPr>
          <w:rFonts w:hint="eastAsia"/>
        </w:rPr>
        <w:t>сетей</w:t>
      </w:r>
      <w:r>
        <w:t>..................... 40</w:t>
      </w:r>
    </w:p>
    <w:p w14:paraId="695EB1B5" w14:textId="77777777" w:rsidR="00EE5104" w:rsidRDefault="00EE5104" w:rsidP="00EE5104"/>
    <w:p w14:paraId="70D450DB" w14:textId="77777777" w:rsidR="00EE5104" w:rsidRDefault="00EE5104" w:rsidP="00EE5104">
      <w:r>
        <w:t xml:space="preserve">2.1 </w:t>
      </w:r>
      <w:r>
        <w:rPr>
          <w:rFonts w:hint="eastAsia"/>
        </w:rPr>
        <w:t>Введение</w:t>
      </w:r>
      <w:r>
        <w:t>.......................................... 40</w:t>
      </w:r>
    </w:p>
    <w:p w14:paraId="1C2ED52D" w14:textId="77777777" w:rsidR="00EE5104" w:rsidRDefault="00EE5104" w:rsidP="00EE5104"/>
    <w:p w14:paraId="4BB4DD50" w14:textId="77777777" w:rsidR="00EE5104" w:rsidRDefault="00EE5104" w:rsidP="00EE5104">
      <w:r>
        <w:t xml:space="preserve">2.2 </w:t>
      </w:r>
      <w:r>
        <w:rPr>
          <w:rFonts w:hint="eastAsia"/>
        </w:rPr>
        <w:t>Обзор</w:t>
      </w:r>
      <w:r>
        <w:t xml:space="preserve"> </w:t>
      </w:r>
      <w:r>
        <w:rPr>
          <w:rFonts w:hint="eastAsia"/>
        </w:rPr>
        <w:t>литературы</w:t>
      </w:r>
      <w:r>
        <w:t xml:space="preserve"> ..................................... 40</w:t>
      </w:r>
    </w:p>
    <w:p w14:paraId="749B2837" w14:textId="77777777" w:rsidR="00EE5104" w:rsidRDefault="00EE5104" w:rsidP="00EE5104"/>
    <w:p w14:paraId="7F62C43B" w14:textId="77777777" w:rsidR="00EE5104" w:rsidRDefault="00EE5104" w:rsidP="00EE5104">
      <w:r>
        <w:t xml:space="preserve">2.3 </w:t>
      </w:r>
      <w:r>
        <w:rPr>
          <w:rFonts w:hint="eastAsia"/>
        </w:rPr>
        <w:t>Предлагаемый</w:t>
      </w:r>
      <w:r>
        <w:t xml:space="preserve"> </w:t>
      </w:r>
      <w:r>
        <w:rPr>
          <w:rFonts w:hint="eastAsia"/>
        </w:rPr>
        <w:t>метод</w:t>
      </w:r>
      <w:r>
        <w:t xml:space="preserve"> ................................... 41</w:t>
      </w:r>
    </w:p>
    <w:p w14:paraId="0B0F0E30" w14:textId="77777777" w:rsidR="00EE5104" w:rsidRDefault="00EE5104" w:rsidP="00EE5104"/>
    <w:p w14:paraId="5B9FF990" w14:textId="77777777" w:rsidR="00EE5104" w:rsidRDefault="00EE5104" w:rsidP="00EE5104">
      <w:r>
        <w:t xml:space="preserve">2.3.1 </w:t>
      </w:r>
      <w:r>
        <w:rPr>
          <w:rFonts w:hint="eastAsia"/>
        </w:rPr>
        <w:t>Перфорированный</w:t>
      </w:r>
      <w:r>
        <w:t xml:space="preserve"> </w:t>
      </w:r>
      <w:r>
        <w:rPr>
          <w:rFonts w:hint="eastAsia"/>
        </w:rPr>
        <w:t>свёрточный</w:t>
      </w:r>
      <w:r>
        <w:t xml:space="preserve"> </w:t>
      </w:r>
      <w:r>
        <w:rPr>
          <w:rFonts w:hint="eastAsia"/>
        </w:rPr>
        <w:t>слой</w:t>
      </w:r>
      <w:r>
        <w:t>....................... 41</w:t>
      </w:r>
    </w:p>
    <w:p w14:paraId="2335F702" w14:textId="77777777" w:rsidR="00EE5104" w:rsidRDefault="00EE5104" w:rsidP="00EE5104"/>
    <w:p w14:paraId="6851DE91" w14:textId="77777777" w:rsidR="00EE5104" w:rsidRDefault="00EE5104" w:rsidP="00EE5104">
      <w:r>
        <w:t xml:space="preserve">2.3.2 </w:t>
      </w:r>
      <w:r>
        <w:rPr>
          <w:rFonts w:hint="eastAsia"/>
        </w:rPr>
        <w:t>Маски</w:t>
      </w:r>
      <w:r>
        <w:t xml:space="preserve"> </w:t>
      </w:r>
      <w:r>
        <w:rPr>
          <w:rFonts w:hint="eastAsia"/>
        </w:rPr>
        <w:t>перфорации</w:t>
      </w:r>
      <w:r>
        <w:t xml:space="preserve"> ................................ 43</w:t>
      </w:r>
    </w:p>
    <w:p w14:paraId="27D44E86" w14:textId="77777777" w:rsidR="00EE5104" w:rsidRDefault="00EE5104" w:rsidP="00EE5104"/>
    <w:p w14:paraId="16D52919" w14:textId="77777777" w:rsidR="00EE5104" w:rsidRDefault="00EE5104" w:rsidP="00EE5104">
      <w:r>
        <w:t xml:space="preserve">2.3.3 </w:t>
      </w:r>
      <w:r>
        <w:rPr>
          <w:rFonts w:hint="eastAsia"/>
        </w:rPr>
        <w:t>Выбор</w:t>
      </w:r>
      <w:r>
        <w:t xml:space="preserve"> </w:t>
      </w:r>
      <w:r>
        <w:rPr>
          <w:rFonts w:hint="eastAsia"/>
        </w:rPr>
        <w:t>степеней</w:t>
      </w:r>
      <w:r>
        <w:t xml:space="preserve"> </w:t>
      </w:r>
      <w:r>
        <w:rPr>
          <w:rFonts w:hint="eastAsia"/>
        </w:rPr>
        <w:t>перфорации</w:t>
      </w:r>
      <w:r>
        <w:t xml:space="preserve"> ........................... 45</w:t>
      </w:r>
    </w:p>
    <w:p w14:paraId="0A966353" w14:textId="77777777" w:rsidR="00EE5104" w:rsidRDefault="00EE5104" w:rsidP="00EE5104"/>
    <w:p w14:paraId="466D2651" w14:textId="77777777" w:rsidR="00EE5104" w:rsidRDefault="00EE5104" w:rsidP="00EE5104">
      <w:r>
        <w:t xml:space="preserve">2.3.4 </w:t>
      </w:r>
      <w:r>
        <w:rPr>
          <w:rFonts w:hint="eastAsia"/>
        </w:rPr>
        <w:t>Эффективная</w:t>
      </w:r>
      <w:r>
        <w:t xml:space="preserve"> </w:t>
      </w:r>
      <w:r>
        <w:rPr>
          <w:rFonts w:hint="eastAsia"/>
        </w:rPr>
        <w:t>реализация</w:t>
      </w:r>
      <w:r>
        <w:t xml:space="preserve"> </w:t>
      </w:r>
      <w:r>
        <w:rPr>
          <w:rFonts w:hint="eastAsia"/>
        </w:rPr>
        <w:t>перфорированного</w:t>
      </w:r>
      <w:r>
        <w:t xml:space="preserve"> </w:t>
      </w:r>
      <w:r>
        <w:rPr>
          <w:rFonts w:hint="eastAsia"/>
        </w:rPr>
        <w:t>свёрточного</w:t>
      </w:r>
      <w:r>
        <w:t xml:space="preserve"> </w:t>
      </w:r>
      <w:r>
        <w:rPr>
          <w:rFonts w:hint="eastAsia"/>
        </w:rPr>
        <w:t>слоя</w:t>
      </w:r>
      <w:r>
        <w:t>........ 46</w:t>
      </w:r>
    </w:p>
    <w:p w14:paraId="6463CFFC" w14:textId="77777777" w:rsidR="00EE5104" w:rsidRDefault="00EE5104" w:rsidP="00EE5104"/>
    <w:p w14:paraId="642ED93A" w14:textId="77777777" w:rsidR="00EE5104" w:rsidRDefault="00EE5104" w:rsidP="00EE5104">
      <w:r>
        <w:t xml:space="preserve">2.4 </w:t>
      </w:r>
      <w:r>
        <w:rPr>
          <w:rFonts w:hint="eastAsia"/>
        </w:rPr>
        <w:t>Эксперименты</w:t>
      </w:r>
      <w:r>
        <w:t xml:space="preserve"> ....................................... 47</w:t>
      </w:r>
    </w:p>
    <w:p w14:paraId="74506860" w14:textId="77777777" w:rsidR="00EE5104" w:rsidRDefault="00EE5104" w:rsidP="00EE5104"/>
    <w:p w14:paraId="4BC110B4" w14:textId="77777777" w:rsidR="00EE5104" w:rsidRDefault="00EE5104" w:rsidP="00EE5104">
      <w:r>
        <w:lastRenderedPageBreak/>
        <w:t xml:space="preserve">2.4.1 </w:t>
      </w:r>
      <w:r>
        <w:rPr>
          <w:rFonts w:hint="eastAsia"/>
        </w:rPr>
        <w:t>Ускорение</w:t>
      </w:r>
      <w:r>
        <w:t xml:space="preserve"> </w:t>
      </w:r>
      <w:r>
        <w:rPr>
          <w:rFonts w:hint="eastAsia"/>
        </w:rPr>
        <w:t>одного</w:t>
      </w:r>
      <w:r>
        <w:t xml:space="preserve"> </w:t>
      </w:r>
      <w:r>
        <w:rPr>
          <w:rFonts w:hint="eastAsia"/>
        </w:rPr>
        <w:t>свёрточного</w:t>
      </w:r>
      <w:r>
        <w:t xml:space="preserve"> </w:t>
      </w:r>
      <w:r>
        <w:rPr>
          <w:rFonts w:hint="eastAsia"/>
        </w:rPr>
        <w:t>слоя</w:t>
      </w:r>
      <w:r>
        <w:t>....................... 48</w:t>
      </w:r>
    </w:p>
    <w:p w14:paraId="48AA9D89" w14:textId="77777777" w:rsidR="00EE5104" w:rsidRDefault="00EE5104" w:rsidP="00EE5104"/>
    <w:p w14:paraId="546A69EF" w14:textId="77777777" w:rsidR="00EE5104" w:rsidRDefault="00EE5104" w:rsidP="00EE5104">
      <w:r>
        <w:t xml:space="preserve">2.4.2 </w:t>
      </w:r>
      <w:r>
        <w:rPr>
          <w:rFonts w:hint="eastAsia"/>
        </w:rPr>
        <w:t>Базовые</w:t>
      </w:r>
      <w:r>
        <w:t xml:space="preserve"> </w:t>
      </w:r>
      <w:r>
        <w:rPr>
          <w:rFonts w:hint="eastAsia"/>
        </w:rPr>
        <w:t>методы</w:t>
      </w:r>
      <w:r>
        <w:t>.................................. 51</w:t>
      </w:r>
    </w:p>
    <w:p w14:paraId="116ED583" w14:textId="77777777" w:rsidR="00EE5104" w:rsidRDefault="00EE5104" w:rsidP="00EE5104"/>
    <w:p w14:paraId="6401B457" w14:textId="77777777" w:rsidR="00EE5104" w:rsidRDefault="00EE5104" w:rsidP="00EE5104">
      <w:r>
        <w:t xml:space="preserve">2.4.3 </w:t>
      </w:r>
      <w:r>
        <w:rPr>
          <w:rFonts w:hint="eastAsia"/>
        </w:rPr>
        <w:t>Ускорение</w:t>
      </w:r>
      <w:r>
        <w:t xml:space="preserve"> </w:t>
      </w:r>
      <w:r>
        <w:rPr>
          <w:rFonts w:hint="eastAsia"/>
        </w:rPr>
        <w:t>всех</w:t>
      </w:r>
      <w:r>
        <w:t xml:space="preserve"> </w:t>
      </w:r>
      <w:r>
        <w:rPr>
          <w:rFonts w:hint="eastAsia"/>
        </w:rPr>
        <w:t>свёрточных</w:t>
      </w:r>
      <w:r>
        <w:t xml:space="preserve"> </w:t>
      </w:r>
      <w:r>
        <w:rPr>
          <w:rFonts w:hint="eastAsia"/>
        </w:rPr>
        <w:t>слоёв</w:t>
      </w:r>
      <w:r>
        <w:t xml:space="preserve"> ........................ 52</w:t>
      </w:r>
    </w:p>
    <w:p w14:paraId="30705ED3" w14:textId="77777777" w:rsidR="00EE5104" w:rsidRDefault="00EE5104" w:rsidP="00EE5104"/>
    <w:p w14:paraId="61F289BC" w14:textId="77777777" w:rsidR="00EE5104" w:rsidRDefault="00EE5104" w:rsidP="00EE5104">
      <w:r>
        <w:t xml:space="preserve">2.4.4 </w:t>
      </w:r>
      <w:r>
        <w:rPr>
          <w:rFonts w:hint="eastAsia"/>
        </w:rPr>
        <w:t>Способы</w:t>
      </w:r>
      <w:r>
        <w:t xml:space="preserve"> </w:t>
      </w:r>
      <w:r>
        <w:rPr>
          <w:rFonts w:hint="eastAsia"/>
        </w:rPr>
        <w:t>интерполяции</w:t>
      </w:r>
      <w:r>
        <w:t xml:space="preserve"> .............................. 53</w:t>
      </w:r>
    </w:p>
    <w:p w14:paraId="309ADD45" w14:textId="77777777" w:rsidR="00EE5104" w:rsidRDefault="00EE5104" w:rsidP="00EE5104"/>
    <w:p w14:paraId="40277017" w14:textId="77777777" w:rsidR="00EE5104" w:rsidRDefault="00EE5104" w:rsidP="00EE5104">
      <w:r>
        <w:t xml:space="preserve">2.4.5 </w:t>
      </w:r>
      <w:r>
        <w:rPr>
          <w:rFonts w:hint="eastAsia"/>
        </w:rPr>
        <w:t>Сравнение</w:t>
      </w:r>
      <w:r>
        <w:t xml:space="preserve"> </w:t>
      </w:r>
      <w:r>
        <w:rPr>
          <w:rFonts w:hint="eastAsia"/>
        </w:rPr>
        <w:t>эмпирического</w:t>
      </w:r>
      <w:r>
        <w:t xml:space="preserve"> </w:t>
      </w:r>
      <w:r>
        <w:rPr>
          <w:rFonts w:hint="eastAsia"/>
        </w:rPr>
        <w:t>и</w:t>
      </w:r>
      <w:r>
        <w:t xml:space="preserve"> </w:t>
      </w:r>
      <w:r>
        <w:rPr>
          <w:rFonts w:hint="eastAsia"/>
        </w:rPr>
        <w:t>теоретического</w:t>
      </w:r>
      <w:r>
        <w:t xml:space="preserve"> </w:t>
      </w:r>
      <w:r>
        <w:rPr>
          <w:rFonts w:hint="eastAsia"/>
        </w:rPr>
        <w:t>ускорения</w:t>
      </w:r>
      <w:r>
        <w:t>............ 55</w:t>
      </w:r>
    </w:p>
    <w:p w14:paraId="4403FBE5" w14:textId="77777777" w:rsidR="00EE5104" w:rsidRDefault="00EE5104" w:rsidP="00EE5104"/>
    <w:p w14:paraId="67E35C5A" w14:textId="77777777" w:rsidR="00EE5104" w:rsidRDefault="00EE5104" w:rsidP="00EE5104">
      <w:r>
        <w:t xml:space="preserve">2.5 </w:t>
      </w:r>
      <w:r>
        <w:rPr>
          <w:rFonts w:hint="eastAsia"/>
        </w:rPr>
        <w:t>Заключение</w:t>
      </w:r>
      <w:r>
        <w:t xml:space="preserve"> ......................................... 55</w:t>
      </w:r>
    </w:p>
    <w:p w14:paraId="185AD292" w14:textId="77777777" w:rsidR="00EE5104" w:rsidRDefault="00EE5104" w:rsidP="00EE5104"/>
    <w:p w14:paraId="6F4CF7C3" w14:textId="77777777" w:rsidR="00EE5104" w:rsidRDefault="00EE5104" w:rsidP="00EE5104">
      <w:r>
        <w:rPr>
          <w:rFonts w:hint="eastAsia"/>
        </w:rPr>
        <w:t>Глава</w:t>
      </w:r>
      <w:r>
        <w:t xml:space="preserve"> 3. </w:t>
      </w:r>
      <w:r>
        <w:rPr>
          <w:rFonts w:hint="eastAsia"/>
        </w:rPr>
        <w:t>Пространственно</w:t>
      </w:r>
      <w:r>
        <w:t>-</w:t>
      </w:r>
      <w:r>
        <w:rPr>
          <w:rFonts w:hint="eastAsia"/>
        </w:rPr>
        <w:t>адаптивное</w:t>
      </w:r>
      <w:r>
        <w:t xml:space="preserve"> </w:t>
      </w:r>
      <w:r>
        <w:rPr>
          <w:rFonts w:hint="eastAsia"/>
        </w:rPr>
        <w:t>время</w:t>
      </w:r>
      <w:r>
        <w:t xml:space="preserve"> </w:t>
      </w:r>
      <w:r>
        <w:rPr>
          <w:rFonts w:hint="eastAsia"/>
        </w:rPr>
        <w:t>вычислений</w:t>
      </w:r>
      <w:r>
        <w:t>................. 57</w:t>
      </w:r>
    </w:p>
    <w:p w14:paraId="76C9F40A" w14:textId="77777777" w:rsidR="00EE5104" w:rsidRDefault="00EE5104" w:rsidP="00EE5104"/>
    <w:p w14:paraId="3CA41BBE" w14:textId="77777777" w:rsidR="00EE5104" w:rsidRDefault="00EE5104" w:rsidP="00EE5104">
      <w:r>
        <w:t xml:space="preserve">3.1 </w:t>
      </w:r>
      <w:r>
        <w:rPr>
          <w:rFonts w:hint="eastAsia"/>
        </w:rPr>
        <w:t>Введение</w:t>
      </w:r>
      <w:r>
        <w:t xml:space="preserve"> .......................................... 57</w:t>
      </w:r>
    </w:p>
    <w:p w14:paraId="7EC92874" w14:textId="77777777" w:rsidR="00EE5104" w:rsidRDefault="00EE5104" w:rsidP="00EE5104"/>
    <w:p w14:paraId="0621E195" w14:textId="77777777" w:rsidR="00EE5104" w:rsidRDefault="00EE5104" w:rsidP="00EE5104">
      <w:r>
        <w:t xml:space="preserve">3.2 </w:t>
      </w:r>
      <w:r>
        <w:rPr>
          <w:rFonts w:hint="eastAsia"/>
        </w:rPr>
        <w:t>Предлагаемый</w:t>
      </w:r>
      <w:r>
        <w:t xml:space="preserve"> </w:t>
      </w:r>
      <w:r>
        <w:rPr>
          <w:rFonts w:hint="eastAsia"/>
        </w:rPr>
        <w:t>метод</w:t>
      </w:r>
      <w:r>
        <w:t xml:space="preserve"> ................................... 58</w:t>
      </w:r>
    </w:p>
    <w:p w14:paraId="5CD7B2EC" w14:textId="77777777" w:rsidR="00EE5104" w:rsidRDefault="00EE5104" w:rsidP="00EE5104"/>
    <w:p w14:paraId="59F7DE80" w14:textId="77777777" w:rsidR="00EE5104" w:rsidRDefault="00EE5104" w:rsidP="00EE5104">
      <w:r>
        <w:t xml:space="preserve">3.2.1 </w:t>
      </w:r>
      <w:r>
        <w:rPr>
          <w:rFonts w:hint="eastAsia"/>
        </w:rPr>
        <w:t>Метод</w:t>
      </w:r>
      <w:r>
        <w:t xml:space="preserve"> </w:t>
      </w:r>
      <w:r>
        <w:rPr>
          <w:rFonts w:hint="eastAsia"/>
        </w:rPr>
        <w:t>адаптивного</w:t>
      </w:r>
      <w:r>
        <w:t xml:space="preserve"> </w:t>
      </w:r>
      <w:r>
        <w:rPr>
          <w:rFonts w:hint="eastAsia"/>
        </w:rPr>
        <w:t>времени</w:t>
      </w:r>
      <w:r>
        <w:t xml:space="preserve"> </w:t>
      </w:r>
      <w:r>
        <w:rPr>
          <w:rFonts w:hint="eastAsia"/>
        </w:rPr>
        <w:t>вычислений</w:t>
      </w:r>
      <w:r>
        <w:t xml:space="preserve"> .................... 58</w:t>
      </w:r>
    </w:p>
    <w:p w14:paraId="151FBB61" w14:textId="77777777" w:rsidR="00EE5104" w:rsidRDefault="00EE5104" w:rsidP="00EE5104"/>
    <w:p w14:paraId="7D643AC5" w14:textId="77777777" w:rsidR="00EE5104" w:rsidRDefault="00EE5104" w:rsidP="00EE5104">
      <w:r>
        <w:rPr>
          <w:rFonts w:hint="eastAsia"/>
        </w:rPr>
        <w:t>Стр</w:t>
      </w:r>
      <w:r>
        <w:t>.</w:t>
      </w:r>
    </w:p>
    <w:p w14:paraId="092FA329" w14:textId="77777777" w:rsidR="00EE5104" w:rsidRDefault="00EE5104" w:rsidP="00EE5104"/>
    <w:p w14:paraId="03931EA9" w14:textId="77777777" w:rsidR="00EE5104" w:rsidRDefault="00EE5104" w:rsidP="00EE5104">
      <w:r>
        <w:t xml:space="preserve">3.2.2 </w:t>
      </w:r>
      <w:r>
        <w:rPr>
          <w:rFonts w:hint="eastAsia"/>
        </w:rPr>
        <w:t>Метод</w:t>
      </w:r>
      <w:r>
        <w:t xml:space="preserve"> </w:t>
      </w:r>
      <w:r>
        <w:rPr>
          <w:rFonts w:hint="eastAsia"/>
        </w:rPr>
        <w:t>пространственно</w:t>
      </w:r>
      <w:r>
        <w:t>-</w:t>
      </w:r>
      <w:r>
        <w:rPr>
          <w:rFonts w:hint="eastAsia"/>
        </w:rPr>
        <w:t>адаптивного</w:t>
      </w:r>
      <w:r>
        <w:t xml:space="preserve"> </w:t>
      </w:r>
      <w:r>
        <w:rPr>
          <w:rFonts w:hint="eastAsia"/>
        </w:rPr>
        <w:t>времени</w:t>
      </w:r>
      <w:r>
        <w:t xml:space="preserve"> </w:t>
      </w:r>
      <w:r>
        <w:rPr>
          <w:rFonts w:hint="eastAsia"/>
        </w:rPr>
        <w:t>вычислений</w:t>
      </w:r>
      <w:r>
        <w:t>....................64</w:t>
      </w:r>
    </w:p>
    <w:p w14:paraId="3E0BE6CD" w14:textId="77777777" w:rsidR="00EE5104" w:rsidRDefault="00EE5104" w:rsidP="00EE5104"/>
    <w:p w14:paraId="69A22328" w14:textId="77777777" w:rsidR="00EE5104" w:rsidRDefault="00EE5104" w:rsidP="00EE5104">
      <w:r>
        <w:t xml:space="preserve">3.3 </w:t>
      </w:r>
      <w:r>
        <w:rPr>
          <w:rFonts w:hint="eastAsia"/>
        </w:rPr>
        <w:t>Обзор</w:t>
      </w:r>
      <w:r>
        <w:t xml:space="preserve"> </w:t>
      </w:r>
      <w:r>
        <w:rPr>
          <w:rFonts w:hint="eastAsia"/>
        </w:rPr>
        <w:t>литературы</w:t>
      </w:r>
      <w:r>
        <w:t>..........................................................................68</w:t>
      </w:r>
    </w:p>
    <w:p w14:paraId="0C2BA9D3" w14:textId="77777777" w:rsidR="00EE5104" w:rsidRDefault="00EE5104" w:rsidP="00EE5104"/>
    <w:p w14:paraId="021EB389" w14:textId="77777777" w:rsidR="00EE5104" w:rsidRDefault="00EE5104" w:rsidP="00EE5104">
      <w:r>
        <w:t xml:space="preserve">3.4 </w:t>
      </w:r>
      <w:r>
        <w:rPr>
          <w:rFonts w:hint="eastAsia"/>
        </w:rPr>
        <w:t>Эксперименты</w:t>
      </w:r>
      <w:r>
        <w:t>..............................................................................69</w:t>
      </w:r>
    </w:p>
    <w:p w14:paraId="6EDA44DD" w14:textId="77777777" w:rsidR="00EE5104" w:rsidRDefault="00EE5104" w:rsidP="00EE5104"/>
    <w:p w14:paraId="4690D809" w14:textId="77777777" w:rsidR="00EE5104" w:rsidRDefault="00EE5104" w:rsidP="00EE5104">
      <w:r>
        <w:t xml:space="preserve">3.4.1 </w:t>
      </w:r>
      <w:r>
        <w:rPr>
          <w:rFonts w:hint="eastAsia"/>
        </w:rPr>
        <w:t>Классификация</w:t>
      </w:r>
      <w:r>
        <w:t xml:space="preserve"> </w:t>
      </w:r>
      <w:r>
        <w:rPr>
          <w:rFonts w:hint="eastAsia"/>
        </w:rPr>
        <w:t>изображений</w:t>
      </w:r>
      <w:r>
        <w:t xml:space="preserve"> (</w:t>
      </w:r>
      <w:r>
        <w:rPr>
          <w:rFonts w:hint="eastAsia"/>
        </w:rPr>
        <w:t>выборка</w:t>
      </w:r>
      <w:r>
        <w:lastRenderedPageBreak/>
        <w:t xml:space="preserve"> ImageNet)..............................70</w:t>
      </w:r>
    </w:p>
    <w:p w14:paraId="3DBCA484" w14:textId="77777777" w:rsidR="00EE5104" w:rsidRDefault="00EE5104" w:rsidP="00EE5104"/>
    <w:p w14:paraId="09002E3A" w14:textId="77777777" w:rsidR="00EE5104" w:rsidRDefault="00EE5104" w:rsidP="00EE5104">
      <w:r>
        <w:t xml:space="preserve">3.4.2 </w:t>
      </w:r>
      <w:r>
        <w:rPr>
          <w:rFonts w:hint="eastAsia"/>
        </w:rPr>
        <w:t>Детекция</w:t>
      </w:r>
      <w:r>
        <w:t xml:space="preserve"> </w:t>
      </w:r>
      <w:r>
        <w:rPr>
          <w:rFonts w:hint="eastAsia"/>
        </w:rPr>
        <w:t>объектов</w:t>
      </w:r>
      <w:r>
        <w:t xml:space="preserve"> (</w:t>
      </w:r>
      <w:r>
        <w:rPr>
          <w:rFonts w:hint="eastAsia"/>
        </w:rPr>
        <w:t>выборка</w:t>
      </w:r>
      <w:r>
        <w:t xml:space="preserve"> COCO) ............................................75</w:t>
      </w:r>
    </w:p>
    <w:p w14:paraId="66FA2B7A" w14:textId="77777777" w:rsidR="00EE5104" w:rsidRDefault="00EE5104" w:rsidP="00EE5104"/>
    <w:p w14:paraId="2662E14E" w14:textId="77777777" w:rsidR="00EE5104" w:rsidRDefault="00EE5104" w:rsidP="00EE5104">
      <w:r>
        <w:t xml:space="preserve">3.4.3 </w:t>
      </w:r>
      <w:r>
        <w:rPr>
          <w:rFonts w:hint="eastAsia"/>
        </w:rPr>
        <w:t>Визуальная</w:t>
      </w:r>
      <w:r>
        <w:t xml:space="preserve"> </w:t>
      </w:r>
      <w:r>
        <w:rPr>
          <w:rFonts w:hint="eastAsia"/>
        </w:rPr>
        <w:t>значимость</w:t>
      </w:r>
      <w:r>
        <w:t xml:space="preserve"> (</w:t>
      </w:r>
      <w:r>
        <w:rPr>
          <w:rFonts w:hint="eastAsia"/>
        </w:rPr>
        <w:t>выборка</w:t>
      </w:r>
      <w:r>
        <w:t xml:space="preserve"> cat2000)......................................78</w:t>
      </w:r>
    </w:p>
    <w:p w14:paraId="3A6A3C16" w14:textId="77777777" w:rsidR="00EE5104" w:rsidRDefault="00EE5104" w:rsidP="00EE5104"/>
    <w:p w14:paraId="188FEE2A" w14:textId="77777777" w:rsidR="00EE5104" w:rsidRDefault="00EE5104" w:rsidP="00EE5104">
      <w:r>
        <w:t xml:space="preserve">3.5 </w:t>
      </w:r>
      <w:r>
        <w:rPr>
          <w:rFonts w:hint="eastAsia"/>
        </w:rPr>
        <w:t>Заключение</w:t>
      </w:r>
      <w:r>
        <w:t>..................................................................................79</w:t>
      </w:r>
    </w:p>
    <w:p w14:paraId="64B07063" w14:textId="77777777" w:rsidR="00EE5104" w:rsidRDefault="00EE5104" w:rsidP="00EE5104"/>
    <w:p w14:paraId="5FD46978" w14:textId="77777777" w:rsidR="00EE5104" w:rsidRDefault="00EE5104" w:rsidP="00EE5104">
      <w:r>
        <w:rPr>
          <w:rFonts w:hint="eastAsia"/>
        </w:rPr>
        <w:t>Глава</w:t>
      </w:r>
      <w:r>
        <w:t xml:space="preserve"> 4. </w:t>
      </w:r>
      <w:r>
        <w:rPr>
          <w:rFonts w:hint="eastAsia"/>
        </w:rPr>
        <w:t>Вероятностный</w:t>
      </w:r>
      <w:r>
        <w:t xml:space="preserve"> </w:t>
      </w:r>
      <w:r>
        <w:rPr>
          <w:rFonts w:hint="eastAsia"/>
        </w:rPr>
        <w:t>метод</w:t>
      </w:r>
      <w:r>
        <w:t xml:space="preserve"> </w:t>
      </w:r>
      <w:r>
        <w:rPr>
          <w:rFonts w:hint="eastAsia"/>
        </w:rPr>
        <w:t>для</w:t>
      </w:r>
      <w:r>
        <w:t xml:space="preserve"> </w:t>
      </w:r>
      <w:r>
        <w:rPr>
          <w:rFonts w:hint="eastAsia"/>
        </w:rPr>
        <w:t>адаптивного</w:t>
      </w:r>
      <w:r>
        <w:t xml:space="preserve"> </w:t>
      </w:r>
      <w:r>
        <w:rPr>
          <w:rFonts w:hint="eastAsia"/>
        </w:rPr>
        <w:t>времени</w:t>
      </w:r>
      <w:r>
        <w:t xml:space="preserve"> </w:t>
      </w:r>
      <w:r>
        <w:rPr>
          <w:rFonts w:hint="eastAsia"/>
        </w:rPr>
        <w:t>вычислений</w:t>
      </w:r>
      <w:r>
        <w:t>....................81</w:t>
      </w:r>
    </w:p>
    <w:p w14:paraId="72DF02D2" w14:textId="77777777" w:rsidR="00EE5104" w:rsidRDefault="00EE5104" w:rsidP="00EE5104"/>
    <w:p w14:paraId="707C3782" w14:textId="77777777" w:rsidR="00EE5104" w:rsidRDefault="00EE5104" w:rsidP="00EE5104">
      <w:r>
        <w:t xml:space="preserve">4.1 </w:t>
      </w:r>
      <w:r>
        <w:rPr>
          <w:rFonts w:hint="eastAsia"/>
        </w:rPr>
        <w:t>Введение</w:t>
      </w:r>
      <w:r>
        <w:t xml:space="preserve"> ....................................................................................81</w:t>
      </w:r>
    </w:p>
    <w:p w14:paraId="686A74EE" w14:textId="77777777" w:rsidR="00EE5104" w:rsidRDefault="00EE5104" w:rsidP="00EE5104"/>
    <w:p w14:paraId="5714AE4B" w14:textId="77777777" w:rsidR="00EE5104" w:rsidRDefault="00EE5104" w:rsidP="00EE5104">
      <w:r>
        <w:t xml:space="preserve">4.2 </w:t>
      </w:r>
      <w:r>
        <w:rPr>
          <w:rFonts w:hint="eastAsia"/>
        </w:rPr>
        <w:t>Вариационная</w:t>
      </w:r>
      <w:r>
        <w:t xml:space="preserve"> </w:t>
      </w:r>
      <w:r>
        <w:rPr>
          <w:rFonts w:hint="eastAsia"/>
        </w:rPr>
        <w:t>оптимизация</w:t>
      </w:r>
      <w:r>
        <w:t xml:space="preserve"> </w:t>
      </w:r>
      <w:r>
        <w:rPr>
          <w:rFonts w:hint="eastAsia"/>
        </w:rPr>
        <w:t>и</w:t>
      </w:r>
      <w:r>
        <w:t xml:space="preserve"> </w:t>
      </w:r>
      <w:r>
        <w:rPr>
          <w:rFonts w:hint="eastAsia"/>
        </w:rPr>
        <w:t>задача</w:t>
      </w:r>
      <w:r>
        <w:t xml:space="preserve"> MAP-</w:t>
      </w:r>
      <w:r>
        <w:rPr>
          <w:rFonts w:hint="eastAsia"/>
        </w:rPr>
        <w:t>вывода</w:t>
      </w:r>
      <w:r>
        <w:t>......................................82</w:t>
      </w:r>
    </w:p>
    <w:p w14:paraId="4F6F594C" w14:textId="77777777" w:rsidR="00EE5104" w:rsidRDefault="00EE5104" w:rsidP="00EE5104"/>
    <w:p w14:paraId="7DC1A195" w14:textId="77777777" w:rsidR="00EE5104" w:rsidRDefault="00EE5104" w:rsidP="00EE5104">
      <w:r>
        <w:t xml:space="preserve">4.3 </w:t>
      </w:r>
      <w:r>
        <w:rPr>
          <w:rFonts w:hint="eastAsia"/>
        </w:rPr>
        <w:t>Стохастическая</w:t>
      </w:r>
      <w:r>
        <w:t xml:space="preserve"> </w:t>
      </w:r>
      <w:r>
        <w:rPr>
          <w:rFonts w:hint="eastAsia"/>
        </w:rPr>
        <w:t>вариационная</w:t>
      </w:r>
      <w:r>
        <w:t xml:space="preserve"> </w:t>
      </w:r>
      <w:r>
        <w:rPr>
          <w:rFonts w:hint="eastAsia"/>
        </w:rPr>
        <w:t>оптимизация</w:t>
      </w:r>
      <w:r>
        <w:t>..............................................84</w:t>
      </w:r>
    </w:p>
    <w:p w14:paraId="0860BD54" w14:textId="77777777" w:rsidR="00EE5104" w:rsidRDefault="00EE5104" w:rsidP="00EE5104"/>
    <w:p w14:paraId="024BFE16" w14:textId="77777777" w:rsidR="00EE5104" w:rsidRDefault="00EE5104" w:rsidP="00EE5104">
      <w:r>
        <w:t xml:space="preserve">4.4 </w:t>
      </w:r>
      <w:r>
        <w:rPr>
          <w:rFonts w:hint="eastAsia"/>
        </w:rPr>
        <w:t>Вероятностный</w:t>
      </w:r>
      <w:r>
        <w:t xml:space="preserve"> </w:t>
      </w:r>
      <w:r>
        <w:rPr>
          <w:rFonts w:hint="eastAsia"/>
        </w:rPr>
        <w:t>метод</w:t>
      </w:r>
      <w:r>
        <w:t xml:space="preserve"> </w:t>
      </w:r>
      <w:r>
        <w:rPr>
          <w:rFonts w:hint="eastAsia"/>
        </w:rPr>
        <w:t>для</w:t>
      </w:r>
      <w:r>
        <w:t xml:space="preserve"> </w:t>
      </w:r>
      <w:r>
        <w:rPr>
          <w:rFonts w:hint="eastAsia"/>
        </w:rPr>
        <w:t>адаптивного</w:t>
      </w:r>
      <w:r>
        <w:t xml:space="preserve"> </w:t>
      </w:r>
      <w:r>
        <w:rPr>
          <w:rFonts w:hint="eastAsia"/>
        </w:rPr>
        <w:t>времени</w:t>
      </w:r>
      <w:r>
        <w:t xml:space="preserve"> </w:t>
      </w:r>
      <w:r>
        <w:rPr>
          <w:rFonts w:hint="eastAsia"/>
        </w:rPr>
        <w:t>вычислений</w:t>
      </w:r>
      <w:r>
        <w:t xml:space="preserve"> ..........................85</w:t>
      </w:r>
    </w:p>
    <w:p w14:paraId="385F38CE" w14:textId="77777777" w:rsidR="00EE5104" w:rsidRDefault="00EE5104" w:rsidP="00EE5104"/>
    <w:p w14:paraId="38131420" w14:textId="77777777" w:rsidR="00EE5104" w:rsidRDefault="00EE5104" w:rsidP="00EE5104">
      <w:r>
        <w:t xml:space="preserve">4.4.1 </w:t>
      </w:r>
      <w:r>
        <w:rPr>
          <w:rFonts w:hint="eastAsia"/>
        </w:rPr>
        <w:t>Дискретный</w:t>
      </w:r>
      <w:r>
        <w:t xml:space="preserve"> </w:t>
      </w:r>
      <w:r>
        <w:rPr>
          <w:rFonts w:hint="eastAsia"/>
        </w:rPr>
        <w:t>блок</w:t>
      </w:r>
      <w:r>
        <w:t xml:space="preserve"> </w:t>
      </w:r>
      <w:r>
        <w:rPr>
          <w:rFonts w:hint="eastAsia"/>
        </w:rPr>
        <w:t>адаптивных</w:t>
      </w:r>
      <w:r>
        <w:t xml:space="preserve"> </w:t>
      </w:r>
      <w:r>
        <w:rPr>
          <w:rFonts w:hint="eastAsia"/>
        </w:rPr>
        <w:t>вычислений</w:t>
      </w:r>
      <w:r>
        <w:t xml:space="preserve"> ......................................85</w:t>
      </w:r>
    </w:p>
    <w:p w14:paraId="4EF7DF93" w14:textId="77777777" w:rsidR="00EE5104" w:rsidRDefault="00EE5104" w:rsidP="00EE5104"/>
    <w:p w14:paraId="1648DCFA" w14:textId="77777777" w:rsidR="00EE5104" w:rsidRDefault="00EE5104" w:rsidP="00EE5104">
      <w:r>
        <w:t xml:space="preserve">4.4.2 </w:t>
      </w:r>
      <w:r>
        <w:rPr>
          <w:rFonts w:hint="eastAsia"/>
        </w:rPr>
        <w:t>Пороговый</w:t>
      </w:r>
      <w:r>
        <w:t xml:space="preserve"> </w:t>
      </w:r>
      <w:r>
        <w:rPr>
          <w:rFonts w:hint="eastAsia"/>
        </w:rPr>
        <w:t>блок</w:t>
      </w:r>
      <w:r>
        <w:t xml:space="preserve"> </w:t>
      </w:r>
      <w:r>
        <w:rPr>
          <w:rFonts w:hint="eastAsia"/>
        </w:rPr>
        <w:t>адаптивных</w:t>
      </w:r>
      <w:r>
        <w:t xml:space="preserve"> </w:t>
      </w:r>
      <w:r>
        <w:rPr>
          <w:rFonts w:hint="eastAsia"/>
        </w:rPr>
        <w:t>вычислений</w:t>
      </w:r>
      <w:r>
        <w:t>........................................87</w:t>
      </w:r>
    </w:p>
    <w:p w14:paraId="04521CBE" w14:textId="77777777" w:rsidR="00EE5104" w:rsidRDefault="00EE5104" w:rsidP="00EE5104"/>
    <w:p w14:paraId="5D256828" w14:textId="77777777" w:rsidR="00EE5104" w:rsidRDefault="00EE5104" w:rsidP="00EE5104">
      <w:r>
        <w:t xml:space="preserve">4.4.3 </w:t>
      </w:r>
      <w:r>
        <w:rPr>
          <w:rFonts w:hint="eastAsia"/>
        </w:rPr>
        <w:t>Релаксированный</w:t>
      </w:r>
      <w:r>
        <w:t xml:space="preserve"> </w:t>
      </w:r>
      <w:r>
        <w:rPr>
          <w:rFonts w:hint="eastAsia"/>
        </w:rPr>
        <w:t>блок</w:t>
      </w:r>
      <w:r>
        <w:t xml:space="preserve"> </w:t>
      </w:r>
      <w:r>
        <w:rPr>
          <w:rFonts w:hint="eastAsia"/>
        </w:rPr>
        <w:t>адаптивных</w:t>
      </w:r>
      <w:r>
        <w:t xml:space="preserve"> </w:t>
      </w:r>
      <w:r>
        <w:rPr>
          <w:rFonts w:hint="eastAsia"/>
        </w:rPr>
        <w:t>вычислений</w:t>
      </w:r>
      <w:r>
        <w:t>................................87</w:t>
      </w:r>
    </w:p>
    <w:p w14:paraId="7F19BD24" w14:textId="77777777" w:rsidR="00EE5104" w:rsidRDefault="00EE5104" w:rsidP="00EE5104"/>
    <w:p w14:paraId="1979FC86" w14:textId="77777777" w:rsidR="00EE5104" w:rsidRDefault="00EE5104" w:rsidP="00EE5104">
      <w:r>
        <w:t xml:space="preserve">4.4.4 </w:t>
      </w:r>
      <w:r>
        <w:rPr>
          <w:rFonts w:hint="eastAsia"/>
        </w:rPr>
        <w:t>Вероятностная</w:t>
      </w:r>
      <w:r>
        <w:t xml:space="preserve"> </w:t>
      </w:r>
      <w:r>
        <w:rPr>
          <w:rFonts w:hint="eastAsia"/>
        </w:rPr>
        <w:t>модель</w:t>
      </w:r>
      <w:r>
        <w:t>............................................................89</w:t>
      </w:r>
    </w:p>
    <w:p w14:paraId="77D970A0" w14:textId="77777777" w:rsidR="00EE5104" w:rsidRDefault="00EE5104" w:rsidP="00EE5104"/>
    <w:p w14:paraId="6BC2A30F" w14:textId="77777777" w:rsidR="00EE5104" w:rsidRDefault="00EE5104" w:rsidP="00EE5104">
      <w:r>
        <w:lastRenderedPageBreak/>
        <w:t xml:space="preserve">4.4.5 </w:t>
      </w:r>
      <w:r>
        <w:rPr>
          <w:rFonts w:hint="eastAsia"/>
        </w:rPr>
        <w:t>Применение</w:t>
      </w:r>
      <w:r>
        <w:t xml:space="preserve"> </w:t>
      </w:r>
      <w:r>
        <w:rPr>
          <w:rFonts w:hint="eastAsia"/>
        </w:rPr>
        <w:t>к</w:t>
      </w:r>
      <w:r>
        <w:t xml:space="preserve"> </w:t>
      </w:r>
      <w:r>
        <w:rPr>
          <w:rFonts w:hint="eastAsia"/>
        </w:rPr>
        <w:t>остаточным</w:t>
      </w:r>
      <w:r>
        <w:t xml:space="preserve"> </w:t>
      </w:r>
      <w:r>
        <w:rPr>
          <w:rFonts w:hint="eastAsia"/>
        </w:rPr>
        <w:t>сетям</w:t>
      </w:r>
      <w:r>
        <w:t xml:space="preserve"> ................................................92</w:t>
      </w:r>
    </w:p>
    <w:p w14:paraId="24F656E2" w14:textId="77777777" w:rsidR="00EE5104" w:rsidRDefault="00EE5104" w:rsidP="00EE5104"/>
    <w:p w14:paraId="196FED40" w14:textId="77777777" w:rsidR="00EE5104" w:rsidRDefault="00EE5104" w:rsidP="00EE5104">
      <w:r>
        <w:t xml:space="preserve">4.4.6 </w:t>
      </w:r>
      <w:r>
        <w:rPr>
          <w:rFonts w:hint="eastAsia"/>
        </w:rPr>
        <w:t>Применение</w:t>
      </w:r>
      <w:r>
        <w:t xml:space="preserve"> </w:t>
      </w:r>
      <w:r>
        <w:rPr>
          <w:rFonts w:hint="eastAsia"/>
        </w:rPr>
        <w:t>к</w:t>
      </w:r>
      <w:r>
        <w:t xml:space="preserve"> </w:t>
      </w:r>
      <w:r>
        <w:rPr>
          <w:rFonts w:hint="eastAsia"/>
        </w:rPr>
        <w:t>рекуррентным</w:t>
      </w:r>
      <w:r>
        <w:t xml:space="preserve"> </w:t>
      </w:r>
      <w:r>
        <w:rPr>
          <w:rFonts w:hint="eastAsia"/>
        </w:rPr>
        <w:t>нейронным</w:t>
      </w:r>
      <w:r>
        <w:t xml:space="preserve"> </w:t>
      </w:r>
      <w:r>
        <w:rPr>
          <w:rFonts w:hint="eastAsia"/>
        </w:rPr>
        <w:t>сетям</w:t>
      </w:r>
      <w:r>
        <w:t xml:space="preserve"> ................................94</w:t>
      </w:r>
    </w:p>
    <w:p w14:paraId="75ED7F39" w14:textId="77777777" w:rsidR="00EE5104" w:rsidRDefault="00EE5104" w:rsidP="00EE5104"/>
    <w:p w14:paraId="333698C8" w14:textId="77777777" w:rsidR="00EE5104" w:rsidRDefault="00EE5104" w:rsidP="00EE5104">
      <w:r>
        <w:t xml:space="preserve">4.5 </w:t>
      </w:r>
      <w:r>
        <w:rPr>
          <w:rFonts w:hint="eastAsia"/>
        </w:rPr>
        <w:t>Обзор</w:t>
      </w:r>
      <w:r>
        <w:t xml:space="preserve"> </w:t>
      </w:r>
      <w:r>
        <w:rPr>
          <w:rFonts w:hint="eastAsia"/>
        </w:rPr>
        <w:t>литературы</w:t>
      </w:r>
      <w:r>
        <w:t xml:space="preserve"> ..........................................................................94</w:t>
      </w:r>
    </w:p>
    <w:p w14:paraId="508FF9DC" w14:textId="77777777" w:rsidR="00EE5104" w:rsidRDefault="00EE5104" w:rsidP="00EE5104"/>
    <w:p w14:paraId="3E715885" w14:textId="77777777" w:rsidR="00EE5104" w:rsidRDefault="00EE5104" w:rsidP="00EE5104">
      <w:r>
        <w:t xml:space="preserve">4.6 </w:t>
      </w:r>
      <w:r>
        <w:rPr>
          <w:rFonts w:hint="eastAsia"/>
        </w:rPr>
        <w:t>Эксперименты</w:t>
      </w:r>
      <w:r>
        <w:t xml:space="preserve"> ..............................................................................96</w:t>
      </w:r>
    </w:p>
    <w:p w14:paraId="1D5DB9DD" w14:textId="77777777" w:rsidR="00EE5104" w:rsidRDefault="00EE5104" w:rsidP="00EE5104"/>
    <w:p w14:paraId="2FB01B11" w14:textId="77777777" w:rsidR="00EE5104" w:rsidRDefault="00EE5104" w:rsidP="00EE5104">
      <w:r>
        <w:t xml:space="preserve">4.7 </w:t>
      </w:r>
      <w:r>
        <w:rPr>
          <w:rFonts w:hint="eastAsia"/>
        </w:rPr>
        <w:t>Заключение</w:t>
      </w:r>
      <w:r>
        <w:t xml:space="preserve"> ..................................................................................98</w:t>
      </w:r>
    </w:p>
    <w:p w14:paraId="120B3578" w14:textId="77777777" w:rsidR="00EE5104" w:rsidRDefault="00EE5104" w:rsidP="00EE5104"/>
    <w:p w14:paraId="530EEB59" w14:textId="77777777" w:rsidR="00EE5104" w:rsidRDefault="00EE5104" w:rsidP="00EE5104">
      <w:r>
        <w:rPr>
          <w:rFonts w:hint="eastAsia"/>
        </w:rPr>
        <w:t>Заключение</w:t>
      </w:r>
      <w:r>
        <w:t>.............................................101</w:t>
      </w:r>
    </w:p>
    <w:p w14:paraId="7E679C5B" w14:textId="77777777" w:rsidR="00EE5104" w:rsidRDefault="00EE5104" w:rsidP="00EE5104"/>
    <w:p w14:paraId="67E645E5" w14:textId="77777777" w:rsidR="00EE5104" w:rsidRDefault="00EE5104" w:rsidP="00EE5104">
      <w:r>
        <w:rPr>
          <w:rFonts w:hint="eastAsia"/>
        </w:rPr>
        <w:t>Список</w:t>
      </w:r>
      <w:r>
        <w:t xml:space="preserve"> </w:t>
      </w:r>
      <w:r>
        <w:rPr>
          <w:rFonts w:hint="eastAsia"/>
        </w:rPr>
        <w:t>литературы</w:t>
      </w:r>
      <w:r>
        <w:t xml:space="preserve"> ........................................102</w:t>
      </w:r>
    </w:p>
    <w:p w14:paraId="08143F55" w14:textId="77777777" w:rsidR="00EE5104" w:rsidRDefault="00EE5104" w:rsidP="00EE5104"/>
    <w:p w14:paraId="0BCE4AE4" w14:textId="77777777" w:rsidR="00EE5104" w:rsidRDefault="00EE5104" w:rsidP="00EE5104">
      <w:r>
        <w:rPr>
          <w:rFonts w:hint="eastAsia"/>
        </w:rPr>
        <w:t>Список</w:t>
      </w:r>
      <w:r>
        <w:t xml:space="preserve"> </w:t>
      </w:r>
      <w:r>
        <w:rPr>
          <w:rFonts w:hint="eastAsia"/>
        </w:rPr>
        <w:t>рисунков</w:t>
      </w:r>
      <w:r>
        <w:t>..........................................112</w:t>
      </w:r>
    </w:p>
    <w:p w14:paraId="041BCA59" w14:textId="77777777" w:rsidR="00EE5104" w:rsidRDefault="00EE5104" w:rsidP="00EE5104"/>
    <w:p w14:paraId="392E70AE" w14:textId="77777777" w:rsidR="00EE5104" w:rsidRDefault="00EE5104" w:rsidP="00EE5104">
      <w:r>
        <w:rPr>
          <w:rFonts w:hint="eastAsia"/>
        </w:rPr>
        <w:t>Список</w:t>
      </w:r>
      <w:r>
        <w:t xml:space="preserve"> </w:t>
      </w:r>
      <w:r>
        <w:rPr>
          <w:rFonts w:hint="eastAsia"/>
        </w:rPr>
        <w:t>таблиц</w:t>
      </w:r>
      <w:r>
        <w:t xml:space="preserve"> ...........................................115</w:t>
      </w:r>
    </w:p>
    <w:p w14:paraId="45A58D77" w14:textId="77777777" w:rsidR="00EE5104" w:rsidRDefault="00EE5104" w:rsidP="00EE5104"/>
    <w:p w14:paraId="68FA6053" w14:textId="7B30E84A" w:rsidR="00EE5104" w:rsidRPr="00EE5104" w:rsidRDefault="00EE5104" w:rsidP="00EE5104">
      <w:r>
        <w:rPr>
          <w:rFonts w:hint="eastAsia"/>
        </w:rPr>
        <w:t>Список</w:t>
      </w:r>
      <w:r>
        <w:t xml:space="preserve"> </w:t>
      </w:r>
      <w:r>
        <w:rPr>
          <w:rFonts w:hint="eastAsia"/>
        </w:rPr>
        <w:t>алгоритмов</w:t>
      </w:r>
      <w:r>
        <w:t xml:space="preserve"> ......................................... 116</w:t>
      </w:r>
    </w:p>
    <w:sectPr w:rsidR="00EE5104" w:rsidRPr="00EE5104" w:rsidSect="004664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AA0E6" w14:textId="77777777" w:rsidR="004664F0" w:rsidRDefault="004664F0">
      <w:pPr>
        <w:spacing w:after="0" w:line="240" w:lineRule="auto"/>
      </w:pPr>
      <w:r>
        <w:separator/>
      </w:r>
    </w:p>
  </w:endnote>
  <w:endnote w:type="continuationSeparator" w:id="0">
    <w:p w14:paraId="44FAB3BB" w14:textId="77777777" w:rsidR="004664F0" w:rsidRDefault="0046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27B22" w14:textId="77777777" w:rsidR="004664F0" w:rsidRDefault="004664F0"/>
    <w:p w14:paraId="7A0AA9A7" w14:textId="77777777" w:rsidR="004664F0" w:rsidRDefault="004664F0"/>
    <w:p w14:paraId="061B77DD" w14:textId="77777777" w:rsidR="004664F0" w:rsidRDefault="004664F0"/>
    <w:p w14:paraId="66D20710" w14:textId="77777777" w:rsidR="004664F0" w:rsidRDefault="004664F0"/>
    <w:p w14:paraId="2265F058" w14:textId="77777777" w:rsidR="004664F0" w:rsidRDefault="004664F0"/>
    <w:p w14:paraId="3BC2194A" w14:textId="77777777" w:rsidR="004664F0" w:rsidRDefault="004664F0"/>
    <w:p w14:paraId="20510400" w14:textId="77777777" w:rsidR="004664F0" w:rsidRDefault="004664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4E613F" wp14:editId="0EF57B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C230E" w14:textId="77777777" w:rsidR="004664F0" w:rsidRDefault="004664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4E61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7C230E" w14:textId="77777777" w:rsidR="004664F0" w:rsidRDefault="004664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133EDA" w14:textId="77777777" w:rsidR="004664F0" w:rsidRDefault="004664F0"/>
    <w:p w14:paraId="005F1CA6" w14:textId="77777777" w:rsidR="004664F0" w:rsidRDefault="004664F0"/>
    <w:p w14:paraId="5BDAAB8C" w14:textId="77777777" w:rsidR="004664F0" w:rsidRDefault="004664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98D0EE" wp14:editId="539441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CAA1B" w14:textId="77777777" w:rsidR="004664F0" w:rsidRDefault="004664F0"/>
                          <w:p w14:paraId="69D68CF9" w14:textId="77777777" w:rsidR="004664F0" w:rsidRDefault="004664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98D0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BCAA1B" w14:textId="77777777" w:rsidR="004664F0" w:rsidRDefault="004664F0"/>
                    <w:p w14:paraId="69D68CF9" w14:textId="77777777" w:rsidR="004664F0" w:rsidRDefault="004664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F4103F" w14:textId="77777777" w:rsidR="004664F0" w:rsidRDefault="004664F0"/>
    <w:p w14:paraId="242028D0" w14:textId="77777777" w:rsidR="004664F0" w:rsidRDefault="004664F0">
      <w:pPr>
        <w:rPr>
          <w:sz w:val="2"/>
          <w:szCs w:val="2"/>
        </w:rPr>
      </w:pPr>
    </w:p>
    <w:p w14:paraId="00CA8B02" w14:textId="77777777" w:rsidR="004664F0" w:rsidRDefault="004664F0"/>
    <w:p w14:paraId="75437E3A" w14:textId="77777777" w:rsidR="004664F0" w:rsidRDefault="004664F0">
      <w:pPr>
        <w:spacing w:after="0" w:line="240" w:lineRule="auto"/>
      </w:pPr>
    </w:p>
  </w:footnote>
  <w:footnote w:type="continuationSeparator" w:id="0">
    <w:p w14:paraId="40203862" w14:textId="77777777" w:rsidR="004664F0" w:rsidRDefault="00466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0"/>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11839</TotalTime>
  <Pages>5</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1121</cp:revision>
  <cp:lastPrinted>2009-02-06T05:36:00Z</cp:lastPrinted>
  <dcterms:created xsi:type="dcterms:W3CDTF">2024-01-07T13:43:00Z</dcterms:created>
  <dcterms:modified xsi:type="dcterms:W3CDTF">2024-01-25T14:45:00Z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