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B716" w14:textId="673FA793" w:rsidR="00A60A9A" w:rsidRDefault="00150E28" w:rsidP="00150E28">
      <w:pPr>
        <w:rPr>
          <w:rFonts w:ascii="Times New Roman" w:eastAsia="Arial Unicode MS" w:hAnsi="Times New Roman" w:cs="Times New Roman"/>
          <w:b/>
          <w:bCs/>
          <w:color w:val="000000"/>
          <w:kern w:val="0"/>
          <w:sz w:val="28"/>
          <w:szCs w:val="28"/>
          <w:lang w:eastAsia="ru-RU" w:bidi="uk-UA"/>
        </w:rPr>
      </w:pPr>
      <w:r w:rsidRPr="00150E28">
        <w:rPr>
          <w:rFonts w:ascii="Times New Roman" w:eastAsia="Arial Unicode MS" w:hAnsi="Times New Roman" w:cs="Times New Roman" w:hint="eastAsia"/>
          <w:b/>
          <w:bCs/>
          <w:color w:val="000000"/>
          <w:kern w:val="0"/>
          <w:sz w:val="28"/>
          <w:szCs w:val="28"/>
          <w:lang w:eastAsia="ru-RU" w:bidi="uk-UA"/>
        </w:rPr>
        <w:t>Айнетдинов</w:t>
      </w:r>
      <w:r w:rsidRPr="00150E28">
        <w:rPr>
          <w:rFonts w:ascii="Times New Roman" w:eastAsia="Arial Unicode MS" w:hAnsi="Times New Roman" w:cs="Times New Roman"/>
          <w:b/>
          <w:bCs/>
          <w:color w:val="000000"/>
          <w:kern w:val="0"/>
          <w:sz w:val="28"/>
          <w:szCs w:val="28"/>
          <w:lang w:eastAsia="ru-RU" w:bidi="uk-UA"/>
        </w:rPr>
        <w:t xml:space="preserve"> </w:t>
      </w:r>
      <w:r w:rsidRPr="00150E28">
        <w:rPr>
          <w:rFonts w:ascii="Times New Roman" w:eastAsia="Arial Unicode MS" w:hAnsi="Times New Roman" w:cs="Times New Roman" w:hint="eastAsia"/>
          <w:b/>
          <w:bCs/>
          <w:color w:val="000000"/>
          <w:kern w:val="0"/>
          <w:sz w:val="28"/>
          <w:szCs w:val="28"/>
          <w:lang w:eastAsia="ru-RU" w:bidi="uk-UA"/>
        </w:rPr>
        <w:t>Денис</w:t>
      </w:r>
      <w:r w:rsidRPr="00150E28">
        <w:rPr>
          <w:rFonts w:ascii="Times New Roman" w:eastAsia="Arial Unicode MS" w:hAnsi="Times New Roman" w:cs="Times New Roman"/>
          <w:b/>
          <w:bCs/>
          <w:color w:val="000000"/>
          <w:kern w:val="0"/>
          <w:sz w:val="28"/>
          <w:szCs w:val="28"/>
          <w:lang w:eastAsia="ru-RU" w:bidi="uk-UA"/>
        </w:rPr>
        <w:t xml:space="preserve"> </w:t>
      </w:r>
      <w:r w:rsidRPr="00150E28">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150E28">
        <w:rPr>
          <w:rFonts w:ascii="Times New Roman" w:eastAsia="Arial Unicode MS" w:hAnsi="Times New Roman" w:cs="Times New Roman" w:hint="eastAsia"/>
          <w:b/>
          <w:bCs/>
          <w:color w:val="000000"/>
          <w:kern w:val="0"/>
          <w:sz w:val="28"/>
          <w:szCs w:val="28"/>
          <w:lang w:eastAsia="ru-RU" w:bidi="uk-UA"/>
        </w:rPr>
        <w:t>Разработка</w:t>
      </w:r>
      <w:r w:rsidRPr="00150E28">
        <w:rPr>
          <w:rFonts w:ascii="Times New Roman" w:eastAsia="Arial Unicode MS" w:hAnsi="Times New Roman" w:cs="Times New Roman"/>
          <w:b/>
          <w:bCs/>
          <w:color w:val="000000"/>
          <w:kern w:val="0"/>
          <w:sz w:val="28"/>
          <w:szCs w:val="28"/>
          <w:lang w:eastAsia="ru-RU" w:bidi="uk-UA"/>
        </w:rPr>
        <w:t xml:space="preserve"> </w:t>
      </w:r>
      <w:r w:rsidRPr="00150E28">
        <w:rPr>
          <w:rFonts w:ascii="Times New Roman" w:eastAsia="Arial Unicode MS" w:hAnsi="Times New Roman" w:cs="Times New Roman" w:hint="eastAsia"/>
          <w:b/>
          <w:bCs/>
          <w:color w:val="000000"/>
          <w:kern w:val="0"/>
          <w:sz w:val="28"/>
          <w:szCs w:val="28"/>
          <w:lang w:eastAsia="ru-RU" w:bidi="uk-UA"/>
        </w:rPr>
        <w:t>гетерогенных</w:t>
      </w:r>
      <w:r w:rsidRPr="00150E28">
        <w:rPr>
          <w:rFonts w:ascii="Times New Roman" w:eastAsia="Arial Unicode MS" w:hAnsi="Times New Roman" w:cs="Times New Roman"/>
          <w:b/>
          <w:bCs/>
          <w:color w:val="000000"/>
          <w:kern w:val="0"/>
          <w:sz w:val="28"/>
          <w:szCs w:val="28"/>
          <w:lang w:eastAsia="ru-RU" w:bidi="uk-UA"/>
        </w:rPr>
        <w:t xml:space="preserve"> </w:t>
      </w:r>
      <w:proofErr w:type="spellStart"/>
      <w:r w:rsidRPr="00150E28">
        <w:rPr>
          <w:rFonts w:ascii="Times New Roman" w:eastAsia="Arial Unicode MS" w:hAnsi="Times New Roman" w:cs="Times New Roman" w:hint="eastAsia"/>
          <w:b/>
          <w:bCs/>
          <w:color w:val="000000"/>
          <w:kern w:val="0"/>
          <w:sz w:val="28"/>
          <w:szCs w:val="28"/>
          <w:lang w:eastAsia="ru-RU" w:bidi="uk-UA"/>
        </w:rPr>
        <w:t>катионообменных</w:t>
      </w:r>
      <w:proofErr w:type="spellEnd"/>
      <w:r w:rsidRPr="00150E28">
        <w:rPr>
          <w:rFonts w:ascii="Times New Roman" w:eastAsia="Arial Unicode MS" w:hAnsi="Times New Roman" w:cs="Times New Roman"/>
          <w:b/>
          <w:bCs/>
          <w:color w:val="000000"/>
          <w:kern w:val="0"/>
          <w:sz w:val="28"/>
          <w:szCs w:val="28"/>
          <w:lang w:eastAsia="ru-RU" w:bidi="uk-UA"/>
        </w:rPr>
        <w:t xml:space="preserve"> </w:t>
      </w:r>
      <w:r w:rsidRPr="00150E28">
        <w:rPr>
          <w:rFonts w:ascii="Times New Roman" w:eastAsia="Arial Unicode MS" w:hAnsi="Times New Roman" w:cs="Times New Roman" w:hint="eastAsia"/>
          <w:b/>
          <w:bCs/>
          <w:color w:val="000000"/>
          <w:kern w:val="0"/>
          <w:sz w:val="28"/>
          <w:szCs w:val="28"/>
          <w:lang w:eastAsia="ru-RU" w:bidi="uk-UA"/>
        </w:rPr>
        <w:t>полимерных</w:t>
      </w:r>
      <w:r w:rsidRPr="00150E28">
        <w:rPr>
          <w:rFonts w:ascii="Times New Roman" w:eastAsia="Arial Unicode MS" w:hAnsi="Times New Roman" w:cs="Times New Roman"/>
          <w:b/>
          <w:bCs/>
          <w:color w:val="000000"/>
          <w:kern w:val="0"/>
          <w:sz w:val="28"/>
          <w:szCs w:val="28"/>
          <w:lang w:eastAsia="ru-RU" w:bidi="uk-UA"/>
        </w:rPr>
        <w:t xml:space="preserve"> </w:t>
      </w:r>
      <w:r w:rsidRPr="00150E28">
        <w:rPr>
          <w:rFonts w:ascii="Times New Roman" w:eastAsia="Arial Unicode MS" w:hAnsi="Times New Roman" w:cs="Times New Roman" w:hint="eastAsia"/>
          <w:b/>
          <w:bCs/>
          <w:color w:val="000000"/>
          <w:kern w:val="0"/>
          <w:sz w:val="28"/>
          <w:szCs w:val="28"/>
          <w:lang w:eastAsia="ru-RU" w:bidi="uk-UA"/>
        </w:rPr>
        <w:t>материалов</w:t>
      </w:r>
      <w:r w:rsidRPr="00150E28">
        <w:rPr>
          <w:rFonts w:ascii="Times New Roman" w:eastAsia="Arial Unicode MS" w:hAnsi="Times New Roman" w:cs="Times New Roman"/>
          <w:b/>
          <w:bCs/>
          <w:color w:val="000000"/>
          <w:kern w:val="0"/>
          <w:sz w:val="28"/>
          <w:szCs w:val="28"/>
          <w:lang w:eastAsia="ru-RU" w:bidi="uk-UA"/>
        </w:rPr>
        <w:t xml:space="preserve"> </w:t>
      </w:r>
      <w:r w:rsidRPr="00150E28">
        <w:rPr>
          <w:rFonts w:ascii="Times New Roman" w:eastAsia="Arial Unicode MS" w:hAnsi="Times New Roman" w:cs="Times New Roman" w:hint="eastAsia"/>
          <w:b/>
          <w:bCs/>
          <w:color w:val="000000"/>
          <w:kern w:val="0"/>
          <w:sz w:val="28"/>
          <w:szCs w:val="28"/>
          <w:lang w:eastAsia="ru-RU" w:bidi="uk-UA"/>
        </w:rPr>
        <w:t>многоцелевого</w:t>
      </w:r>
      <w:r w:rsidRPr="00150E28">
        <w:rPr>
          <w:rFonts w:ascii="Times New Roman" w:eastAsia="Arial Unicode MS" w:hAnsi="Times New Roman" w:cs="Times New Roman"/>
          <w:b/>
          <w:bCs/>
          <w:color w:val="000000"/>
          <w:kern w:val="0"/>
          <w:sz w:val="28"/>
          <w:szCs w:val="28"/>
          <w:lang w:eastAsia="ru-RU" w:bidi="uk-UA"/>
        </w:rPr>
        <w:t xml:space="preserve"> </w:t>
      </w:r>
      <w:r w:rsidRPr="00150E28">
        <w:rPr>
          <w:rFonts w:ascii="Times New Roman" w:eastAsia="Arial Unicode MS" w:hAnsi="Times New Roman" w:cs="Times New Roman" w:hint="eastAsia"/>
          <w:b/>
          <w:bCs/>
          <w:color w:val="000000"/>
          <w:kern w:val="0"/>
          <w:sz w:val="28"/>
          <w:szCs w:val="28"/>
          <w:lang w:eastAsia="ru-RU" w:bidi="uk-UA"/>
        </w:rPr>
        <w:t>назначения</w:t>
      </w:r>
    </w:p>
    <w:p w14:paraId="0A5D022B" w14:textId="77777777" w:rsidR="00150E28" w:rsidRDefault="00150E28" w:rsidP="00150E28">
      <w:r>
        <w:rPr>
          <w:rFonts w:hint="eastAsia"/>
        </w:rPr>
        <w:t>ОГЛАВЛЕНИЕ</w:t>
      </w:r>
      <w:r>
        <w:t xml:space="preserve"> </w:t>
      </w:r>
      <w:r>
        <w:rPr>
          <w:rFonts w:hint="eastAsia"/>
        </w:rPr>
        <w:t>ДИССЕРТАЦИИ</w:t>
      </w:r>
    </w:p>
    <w:p w14:paraId="2D28E76A" w14:textId="77777777" w:rsidR="00150E28" w:rsidRDefault="00150E28" w:rsidP="00150E28">
      <w:r>
        <w:rPr>
          <w:rFonts w:hint="eastAsia"/>
        </w:rPr>
        <w:t>кандидат</w:t>
      </w:r>
      <w:r>
        <w:t xml:space="preserve"> </w:t>
      </w:r>
      <w:r>
        <w:rPr>
          <w:rFonts w:hint="eastAsia"/>
        </w:rPr>
        <w:t>наук</w:t>
      </w:r>
      <w:r>
        <w:t xml:space="preserve"> </w:t>
      </w:r>
      <w:r>
        <w:rPr>
          <w:rFonts w:hint="eastAsia"/>
        </w:rPr>
        <w:t>Айнетдинов</w:t>
      </w:r>
      <w:r>
        <w:t xml:space="preserve"> </w:t>
      </w:r>
      <w:r>
        <w:rPr>
          <w:rFonts w:hint="eastAsia"/>
        </w:rPr>
        <w:t>Денис</w:t>
      </w:r>
      <w:r>
        <w:t xml:space="preserve"> </w:t>
      </w:r>
      <w:r>
        <w:rPr>
          <w:rFonts w:hint="eastAsia"/>
        </w:rPr>
        <w:t>Валерьевич</w:t>
      </w:r>
    </w:p>
    <w:p w14:paraId="1542A567" w14:textId="77777777" w:rsidR="00150E28" w:rsidRDefault="00150E28" w:rsidP="00150E28">
      <w:r>
        <w:rPr>
          <w:rFonts w:hint="eastAsia"/>
        </w:rPr>
        <w:t>Введение</w:t>
      </w:r>
    </w:p>
    <w:p w14:paraId="38D0165E" w14:textId="77777777" w:rsidR="00150E28" w:rsidRDefault="00150E28" w:rsidP="00150E28"/>
    <w:p w14:paraId="21F6E599" w14:textId="77777777" w:rsidR="00150E28" w:rsidRDefault="00150E28" w:rsidP="00150E28">
      <w:r>
        <w:t xml:space="preserve">1 </w:t>
      </w:r>
      <w:r>
        <w:rPr>
          <w:rFonts w:hint="eastAsia"/>
        </w:rPr>
        <w:t>Информационный</w:t>
      </w:r>
      <w:r>
        <w:t xml:space="preserve"> </w:t>
      </w:r>
      <w:r>
        <w:rPr>
          <w:rFonts w:hint="eastAsia"/>
        </w:rPr>
        <w:t>анализ</w:t>
      </w:r>
      <w:r>
        <w:t xml:space="preserve"> </w:t>
      </w:r>
      <w:r>
        <w:rPr>
          <w:rFonts w:hint="eastAsia"/>
        </w:rPr>
        <w:t>с</w:t>
      </w:r>
      <w:r>
        <w:t xml:space="preserve"> </w:t>
      </w:r>
      <w:r>
        <w:rPr>
          <w:rFonts w:hint="eastAsia"/>
        </w:rPr>
        <w:t>целью</w:t>
      </w:r>
      <w:r>
        <w:t xml:space="preserve"> </w:t>
      </w:r>
      <w:r>
        <w:rPr>
          <w:rFonts w:hint="eastAsia"/>
        </w:rPr>
        <w:t>выбора</w:t>
      </w:r>
      <w:r>
        <w:t xml:space="preserve"> </w:t>
      </w:r>
      <w:r>
        <w:rPr>
          <w:rFonts w:hint="eastAsia"/>
        </w:rPr>
        <w:t>направления</w:t>
      </w:r>
      <w:r>
        <w:t xml:space="preserve"> </w:t>
      </w:r>
      <w:r>
        <w:rPr>
          <w:rFonts w:hint="eastAsia"/>
        </w:rPr>
        <w:t>исследования</w:t>
      </w:r>
    </w:p>
    <w:p w14:paraId="17D2E312" w14:textId="77777777" w:rsidR="00150E28" w:rsidRDefault="00150E28" w:rsidP="00150E28"/>
    <w:p w14:paraId="105DDDC4" w14:textId="77777777" w:rsidR="00150E28" w:rsidRDefault="00150E28" w:rsidP="00150E28">
      <w:r>
        <w:t xml:space="preserve">1.1 </w:t>
      </w:r>
      <w:r>
        <w:rPr>
          <w:rFonts w:hint="eastAsia"/>
        </w:rPr>
        <w:t>Полимерные</w:t>
      </w:r>
      <w:r>
        <w:t xml:space="preserve"> </w:t>
      </w:r>
      <w:r>
        <w:rPr>
          <w:rFonts w:hint="eastAsia"/>
        </w:rPr>
        <w:t>композиционные</w:t>
      </w:r>
      <w:r>
        <w:t xml:space="preserve"> </w:t>
      </w:r>
      <w:r>
        <w:rPr>
          <w:rFonts w:hint="eastAsia"/>
        </w:rPr>
        <w:t>материалы</w:t>
      </w:r>
    </w:p>
    <w:p w14:paraId="7C1172D4" w14:textId="77777777" w:rsidR="00150E28" w:rsidRDefault="00150E28" w:rsidP="00150E28"/>
    <w:p w14:paraId="446F2BEC" w14:textId="77777777" w:rsidR="00150E28" w:rsidRDefault="00150E28" w:rsidP="00150E28">
      <w:r>
        <w:t xml:space="preserve">1.1.1 </w:t>
      </w:r>
      <w:r>
        <w:rPr>
          <w:rFonts w:hint="eastAsia"/>
        </w:rPr>
        <w:t>Направления</w:t>
      </w:r>
      <w:r>
        <w:t xml:space="preserve"> </w:t>
      </w:r>
      <w:r>
        <w:rPr>
          <w:rFonts w:hint="eastAsia"/>
        </w:rPr>
        <w:t>использования</w:t>
      </w:r>
      <w:r>
        <w:t xml:space="preserve"> </w:t>
      </w:r>
      <w:r>
        <w:rPr>
          <w:rFonts w:hint="eastAsia"/>
        </w:rPr>
        <w:t>композиционных</w:t>
      </w:r>
      <w:r>
        <w:t xml:space="preserve"> </w:t>
      </w:r>
      <w:r>
        <w:rPr>
          <w:rFonts w:hint="eastAsia"/>
        </w:rPr>
        <w:t>материалов</w:t>
      </w:r>
    </w:p>
    <w:p w14:paraId="77F4CEC7" w14:textId="77777777" w:rsidR="00150E28" w:rsidRDefault="00150E28" w:rsidP="00150E28"/>
    <w:p w14:paraId="05ADA487" w14:textId="77777777" w:rsidR="00150E28" w:rsidRDefault="00150E28" w:rsidP="00150E28">
      <w:r>
        <w:t xml:space="preserve">1.1.2 </w:t>
      </w:r>
      <w:r>
        <w:rPr>
          <w:rFonts w:hint="eastAsia"/>
        </w:rPr>
        <w:t>Нанотехнологии</w:t>
      </w:r>
      <w:r>
        <w:t xml:space="preserve"> </w:t>
      </w:r>
      <w:r>
        <w:rPr>
          <w:rFonts w:hint="eastAsia"/>
        </w:rPr>
        <w:t>как</w:t>
      </w:r>
      <w:r>
        <w:t xml:space="preserve"> </w:t>
      </w:r>
      <w:r>
        <w:rPr>
          <w:rFonts w:hint="eastAsia"/>
        </w:rPr>
        <w:t>перспективное</w:t>
      </w:r>
      <w:r>
        <w:t xml:space="preserve"> </w:t>
      </w:r>
      <w:r>
        <w:rPr>
          <w:rFonts w:hint="eastAsia"/>
        </w:rPr>
        <w:t>направление</w:t>
      </w:r>
      <w:r>
        <w:t xml:space="preserve"> </w:t>
      </w:r>
      <w:r>
        <w:rPr>
          <w:rFonts w:hint="eastAsia"/>
        </w:rPr>
        <w:t>развития</w:t>
      </w:r>
      <w:r>
        <w:t xml:space="preserve"> </w:t>
      </w:r>
      <w:r>
        <w:rPr>
          <w:rFonts w:hint="eastAsia"/>
        </w:rPr>
        <w:t>композиционных</w:t>
      </w:r>
      <w:r>
        <w:t xml:space="preserve"> </w:t>
      </w:r>
      <w:r>
        <w:rPr>
          <w:rFonts w:hint="eastAsia"/>
        </w:rPr>
        <w:t>и</w:t>
      </w:r>
      <w:r>
        <w:t xml:space="preserve"> </w:t>
      </w:r>
      <w:r>
        <w:rPr>
          <w:rFonts w:hint="eastAsia"/>
        </w:rPr>
        <w:t>полимерных</w:t>
      </w:r>
      <w:r>
        <w:t xml:space="preserve"> </w:t>
      </w:r>
      <w:r>
        <w:rPr>
          <w:rFonts w:hint="eastAsia"/>
        </w:rPr>
        <w:t>материалов</w:t>
      </w:r>
    </w:p>
    <w:p w14:paraId="718D88CF" w14:textId="77777777" w:rsidR="00150E28" w:rsidRDefault="00150E28" w:rsidP="00150E28"/>
    <w:p w14:paraId="5DC66F20" w14:textId="77777777" w:rsidR="00150E28" w:rsidRDefault="00150E28" w:rsidP="00150E28">
      <w:r>
        <w:t xml:space="preserve">1.2 </w:t>
      </w:r>
      <w:r>
        <w:rPr>
          <w:rFonts w:hint="eastAsia"/>
        </w:rPr>
        <w:t>Обзор</w:t>
      </w:r>
      <w:r>
        <w:t xml:space="preserve"> </w:t>
      </w:r>
      <w:r>
        <w:rPr>
          <w:rFonts w:hint="eastAsia"/>
        </w:rPr>
        <w:t>перспективных</w:t>
      </w:r>
      <w:r>
        <w:t xml:space="preserve"> </w:t>
      </w:r>
      <w:r>
        <w:rPr>
          <w:rFonts w:hint="eastAsia"/>
        </w:rPr>
        <w:t>технологий</w:t>
      </w:r>
      <w:r>
        <w:t xml:space="preserve"> </w:t>
      </w:r>
      <w:r>
        <w:rPr>
          <w:rFonts w:hint="eastAsia"/>
        </w:rPr>
        <w:t>водоподготовки</w:t>
      </w:r>
      <w:r>
        <w:t xml:space="preserve"> </w:t>
      </w:r>
      <w:r>
        <w:rPr>
          <w:rFonts w:hint="eastAsia"/>
        </w:rPr>
        <w:t>и</w:t>
      </w:r>
      <w:r>
        <w:t xml:space="preserve"> </w:t>
      </w:r>
      <w:r>
        <w:rPr>
          <w:rFonts w:hint="eastAsia"/>
        </w:rPr>
        <w:t>водоочистки</w:t>
      </w:r>
    </w:p>
    <w:p w14:paraId="20A1F744" w14:textId="77777777" w:rsidR="00150E28" w:rsidRDefault="00150E28" w:rsidP="00150E28"/>
    <w:p w14:paraId="0097C0FA" w14:textId="77777777" w:rsidR="00150E28" w:rsidRDefault="00150E28" w:rsidP="00150E28">
      <w:r>
        <w:t xml:space="preserve">1.2.1 </w:t>
      </w:r>
      <w:r>
        <w:rPr>
          <w:rFonts w:hint="eastAsia"/>
        </w:rPr>
        <w:t>Водоочистка</w:t>
      </w:r>
      <w:r>
        <w:t xml:space="preserve"> </w:t>
      </w:r>
      <w:r>
        <w:rPr>
          <w:rFonts w:hint="eastAsia"/>
        </w:rPr>
        <w:t>с</w:t>
      </w:r>
      <w:r>
        <w:t xml:space="preserve"> </w:t>
      </w:r>
      <w:r>
        <w:rPr>
          <w:rFonts w:hint="eastAsia"/>
        </w:rPr>
        <w:t>использованием</w:t>
      </w:r>
      <w:r>
        <w:t xml:space="preserve"> </w:t>
      </w:r>
      <w:r>
        <w:rPr>
          <w:rFonts w:hint="eastAsia"/>
        </w:rPr>
        <w:t>полимерных</w:t>
      </w:r>
      <w:r>
        <w:t xml:space="preserve"> </w:t>
      </w:r>
      <w:r>
        <w:rPr>
          <w:rFonts w:hint="eastAsia"/>
        </w:rPr>
        <w:t>ионообменных</w:t>
      </w:r>
      <w:r>
        <w:t xml:space="preserve"> </w:t>
      </w:r>
      <w:r>
        <w:rPr>
          <w:rFonts w:hint="eastAsia"/>
        </w:rPr>
        <w:t>мембран</w:t>
      </w:r>
    </w:p>
    <w:p w14:paraId="58D2DF0E" w14:textId="77777777" w:rsidR="00150E28" w:rsidRDefault="00150E28" w:rsidP="00150E28"/>
    <w:p w14:paraId="2CC40AAF" w14:textId="77777777" w:rsidR="00150E28" w:rsidRDefault="00150E28" w:rsidP="00150E28">
      <w:r>
        <w:t xml:space="preserve">1.2.2 </w:t>
      </w:r>
      <w:r>
        <w:rPr>
          <w:rFonts w:hint="eastAsia"/>
        </w:rPr>
        <w:t>Мембраны</w:t>
      </w:r>
      <w:r>
        <w:t xml:space="preserve"> </w:t>
      </w:r>
      <w:r>
        <w:rPr>
          <w:rFonts w:hint="eastAsia"/>
        </w:rPr>
        <w:t>и</w:t>
      </w:r>
      <w:r>
        <w:t xml:space="preserve"> </w:t>
      </w:r>
      <w:r>
        <w:rPr>
          <w:rFonts w:hint="eastAsia"/>
        </w:rPr>
        <w:t>нанотехнологии</w:t>
      </w:r>
    </w:p>
    <w:p w14:paraId="77DA9E68" w14:textId="77777777" w:rsidR="00150E28" w:rsidRDefault="00150E28" w:rsidP="00150E28"/>
    <w:p w14:paraId="18FBFCE3" w14:textId="77777777" w:rsidR="00150E28" w:rsidRDefault="00150E28" w:rsidP="00150E28">
      <w:r>
        <w:t xml:space="preserve">1.3 </w:t>
      </w:r>
      <w:r>
        <w:rPr>
          <w:rFonts w:hint="eastAsia"/>
        </w:rPr>
        <w:t>Модификация</w:t>
      </w:r>
      <w:r>
        <w:t xml:space="preserve"> </w:t>
      </w:r>
      <w:r>
        <w:rPr>
          <w:rFonts w:hint="eastAsia"/>
        </w:rPr>
        <w:t>ионообменных</w:t>
      </w:r>
      <w:r>
        <w:t xml:space="preserve"> </w:t>
      </w:r>
      <w:r>
        <w:rPr>
          <w:rFonts w:hint="eastAsia"/>
        </w:rPr>
        <w:t>материалов</w:t>
      </w:r>
    </w:p>
    <w:p w14:paraId="162142BF" w14:textId="77777777" w:rsidR="00150E28" w:rsidRDefault="00150E28" w:rsidP="00150E28"/>
    <w:p w14:paraId="150A484B" w14:textId="77777777" w:rsidR="00150E28" w:rsidRDefault="00150E28" w:rsidP="00150E28">
      <w:r>
        <w:t xml:space="preserve">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468433D9" w14:textId="77777777" w:rsidR="00150E28" w:rsidRDefault="00150E28" w:rsidP="00150E28"/>
    <w:p w14:paraId="58C5D410" w14:textId="77777777" w:rsidR="00150E28" w:rsidRDefault="00150E28" w:rsidP="00150E28">
      <w:r>
        <w:t xml:space="preserve">2.1 </w:t>
      </w:r>
      <w:r>
        <w:rPr>
          <w:rFonts w:hint="eastAsia"/>
        </w:rPr>
        <w:t>Объекты</w:t>
      </w:r>
      <w:r>
        <w:t xml:space="preserve"> </w:t>
      </w:r>
      <w:r>
        <w:rPr>
          <w:rFonts w:hint="eastAsia"/>
        </w:rPr>
        <w:t>исследования</w:t>
      </w:r>
    </w:p>
    <w:p w14:paraId="3865478C" w14:textId="77777777" w:rsidR="00150E28" w:rsidRDefault="00150E28" w:rsidP="00150E28"/>
    <w:p w14:paraId="2076A89E" w14:textId="77777777" w:rsidR="00150E28" w:rsidRDefault="00150E28" w:rsidP="00150E28">
      <w:r>
        <w:t xml:space="preserve">2.2 </w:t>
      </w:r>
      <w:r>
        <w:rPr>
          <w:rFonts w:hint="eastAsia"/>
        </w:rPr>
        <w:t>Методы</w:t>
      </w:r>
      <w:r>
        <w:t xml:space="preserve"> </w:t>
      </w:r>
      <w:r>
        <w:rPr>
          <w:rFonts w:hint="eastAsia"/>
        </w:rPr>
        <w:t>исследования</w:t>
      </w:r>
    </w:p>
    <w:p w14:paraId="032F7850" w14:textId="77777777" w:rsidR="00150E28" w:rsidRDefault="00150E28" w:rsidP="00150E28"/>
    <w:p w14:paraId="4F275068" w14:textId="77777777" w:rsidR="00150E28" w:rsidRDefault="00150E28" w:rsidP="00150E28">
      <w:r>
        <w:t xml:space="preserve">3 </w:t>
      </w:r>
      <w:r>
        <w:rPr>
          <w:rFonts w:hint="eastAsia"/>
        </w:rPr>
        <w:t>Исследование</w:t>
      </w:r>
      <w:r>
        <w:t xml:space="preserve"> </w:t>
      </w:r>
      <w:r>
        <w:rPr>
          <w:rFonts w:hint="eastAsia"/>
        </w:rPr>
        <w:t>особенностей</w:t>
      </w:r>
      <w:r>
        <w:t xml:space="preserve"> </w:t>
      </w:r>
      <w:r>
        <w:rPr>
          <w:rFonts w:hint="eastAsia"/>
        </w:rPr>
        <w:t>и</w:t>
      </w:r>
      <w:r>
        <w:t xml:space="preserve"> </w:t>
      </w:r>
      <w:r>
        <w:rPr>
          <w:rFonts w:hint="eastAsia"/>
        </w:rPr>
        <w:t>вариативностей</w:t>
      </w:r>
      <w:r>
        <w:t xml:space="preserve">, </w:t>
      </w:r>
      <w:r>
        <w:rPr>
          <w:rFonts w:hint="eastAsia"/>
        </w:rPr>
        <w:t>присущих</w:t>
      </w:r>
      <w:r>
        <w:t xml:space="preserve"> </w:t>
      </w:r>
      <w:r>
        <w:rPr>
          <w:rFonts w:hint="eastAsia"/>
        </w:rPr>
        <w:t>вероятностной</w:t>
      </w:r>
      <w:r>
        <w:t xml:space="preserve"> </w:t>
      </w:r>
      <w:r>
        <w:rPr>
          <w:rFonts w:hint="eastAsia"/>
        </w:rPr>
        <w:t>структуре</w:t>
      </w:r>
      <w:r>
        <w:t xml:space="preserve"> </w:t>
      </w:r>
      <w:r>
        <w:rPr>
          <w:rFonts w:hint="eastAsia"/>
        </w:rPr>
        <w:t>«</w:t>
      </w:r>
      <w:r>
        <w:rPr>
          <w:rFonts w:hint="eastAsia"/>
        </w:rPr>
        <w:t>Поликон</w:t>
      </w:r>
      <w:r>
        <w:t xml:space="preserve"> </w:t>
      </w:r>
      <w:r>
        <w:rPr>
          <w:rFonts w:hint="eastAsia"/>
        </w:rPr>
        <w:t>К</w:t>
      </w:r>
      <w:r>
        <w:rPr>
          <w:rFonts w:hint="eastAsia"/>
        </w:rPr>
        <w:t>»</w:t>
      </w:r>
      <w:r>
        <w:t xml:space="preserve"> </w:t>
      </w:r>
      <w:r>
        <w:rPr>
          <w:rFonts w:hint="eastAsia"/>
        </w:rPr>
        <w:t>на</w:t>
      </w:r>
      <w:r>
        <w:t xml:space="preserve"> </w:t>
      </w:r>
      <w:r>
        <w:rPr>
          <w:rFonts w:hint="eastAsia"/>
        </w:rPr>
        <w:t>основе</w:t>
      </w:r>
      <w:r>
        <w:t xml:space="preserve"> </w:t>
      </w:r>
      <w:r>
        <w:rPr>
          <w:rFonts w:hint="eastAsia"/>
        </w:rPr>
        <w:t>новолачных</w:t>
      </w:r>
    </w:p>
    <w:p w14:paraId="32447A3B" w14:textId="77777777" w:rsidR="00150E28" w:rsidRDefault="00150E28" w:rsidP="00150E28"/>
    <w:p w14:paraId="0811E8C0" w14:textId="77777777" w:rsidR="00150E28" w:rsidRDefault="00150E28" w:rsidP="00150E28">
      <w:r>
        <w:rPr>
          <w:rFonts w:hint="eastAsia"/>
        </w:rPr>
        <w:t>фенолформальдегидных</w:t>
      </w:r>
      <w:r>
        <w:t xml:space="preserve"> </w:t>
      </w:r>
      <w:r>
        <w:rPr>
          <w:rFonts w:hint="eastAsia"/>
        </w:rPr>
        <w:t>волокон</w:t>
      </w:r>
    </w:p>
    <w:p w14:paraId="321AD3E2" w14:textId="77777777" w:rsidR="00150E28" w:rsidRDefault="00150E28" w:rsidP="00150E28"/>
    <w:p w14:paraId="4A3F5F8A" w14:textId="77777777" w:rsidR="00150E28" w:rsidRDefault="00150E28" w:rsidP="00150E28">
      <w:r>
        <w:t xml:space="preserve">3.1 </w:t>
      </w:r>
      <w:r>
        <w:rPr>
          <w:rFonts w:hint="eastAsia"/>
        </w:rPr>
        <w:t>Исследование</w:t>
      </w:r>
      <w:r>
        <w:t xml:space="preserve"> </w:t>
      </w:r>
      <w:r>
        <w:rPr>
          <w:rFonts w:hint="eastAsia"/>
        </w:rPr>
        <w:t>влияния</w:t>
      </w:r>
      <w:r>
        <w:t xml:space="preserve"> </w:t>
      </w:r>
      <w:r>
        <w:rPr>
          <w:rFonts w:hint="eastAsia"/>
        </w:rPr>
        <w:t>термомеханического</w:t>
      </w:r>
      <w:r>
        <w:t xml:space="preserve"> </w:t>
      </w:r>
      <w:r>
        <w:rPr>
          <w:rFonts w:hint="eastAsia"/>
        </w:rPr>
        <w:t>воздействия</w:t>
      </w:r>
    </w:p>
    <w:p w14:paraId="7C41142F" w14:textId="77777777" w:rsidR="00150E28" w:rsidRDefault="00150E28" w:rsidP="00150E28"/>
    <w:p w14:paraId="67B05438" w14:textId="77777777" w:rsidR="00150E28" w:rsidRDefault="00150E28" w:rsidP="00150E28">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гетерогенных</w:t>
      </w:r>
      <w:r>
        <w:t xml:space="preserve"> </w:t>
      </w:r>
      <w:r>
        <w:rPr>
          <w:rFonts w:hint="eastAsia"/>
        </w:rPr>
        <w:t>катионообменных</w:t>
      </w:r>
    </w:p>
    <w:p w14:paraId="729BE000" w14:textId="77777777" w:rsidR="00150E28" w:rsidRDefault="00150E28" w:rsidP="00150E28"/>
    <w:p w14:paraId="60ED6346" w14:textId="77777777" w:rsidR="00150E28" w:rsidRDefault="00150E28" w:rsidP="00150E28">
      <w:r>
        <w:rPr>
          <w:rFonts w:hint="eastAsia"/>
        </w:rPr>
        <w:t>полимерных</w:t>
      </w:r>
      <w:r>
        <w:t xml:space="preserve"> </w:t>
      </w:r>
      <w:r>
        <w:rPr>
          <w:rFonts w:hint="eastAsia"/>
        </w:rPr>
        <w:t>материалов</w:t>
      </w:r>
      <w:r>
        <w:t xml:space="preserve"> </w:t>
      </w:r>
      <w:r>
        <w:rPr>
          <w:rFonts w:hint="eastAsia"/>
        </w:rPr>
        <w:t>«</w:t>
      </w:r>
      <w:r>
        <w:rPr>
          <w:rFonts w:hint="eastAsia"/>
        </w:rPr>
        <w:t>Поликон</w:t>
      </w:r>
      <w:r>
        <w:t xml:space="preserve"> </w:t>
      </w:r>
      <w:r>
        <w:rPr>
          <w:rFonts w:hint="eastAsia"/>
        </w:rPr>
        <w:t>К</w:t>
      </w:r>
      <w:r>
        <w:rPr>
          <w:rFonts w:hint="eastAsia"/>
        </w:rPr>
        <w:t>»</w:t>
      </w:r>
    </w:p>
    <w:p w14:paraId="0E065743" w14:textId="77777777" w:rsidR="00150E28" w:rsidRDefault="00150E28" w:rsidP="00150E28"/>
    <w:p w14:paraId="244E6F39" w14:textId="77777777" w:rsidR="00150E28" w:rsidRDefault="00150E28" w:rsidP="00150E28">
      <w:r>
        <w:t xml:space="preserve">3.1.1 </w:t>
      </w:r>
      <w:r>
        <w:rPr>
          <w:rFonts w:hint="eastAsia"/>
        </w:rPr>
        <w:t>Оценка</w:t>
      </w:r>
      <w:r>
        <w:t xml:space="preserve"> </w:t>
      </w:r>
      <w:r>
        <w:rPr>
          <w:rFonts w:hint="eastAsia"/>
        </w:rPr>
        <w:t>транспортных</w:t>
      </w:r>
      <w:r>
        <w:t xml:space="preserve"> </w:t>
      </w:r>
      <w:r>
        <w:rPr>
          <w:rFonts w:hint="eastAsia"/>
        </w:rPr>
        <w:t>и</w:t>
      </w:r>
      <w:r>
        <w:t xml:space="preserve"> </w:t>
      </w:r>
      <w:r>
        <w:rPr>
          <w:rFonts w:hint="eastAsia"/>
        </w:rPr>
        <w:t>массообменных</w:t>
      </w:r>
      <w:r>
        <w:t xml:space="preserve"> </w:t>
      </w:r>
      <w:r>
        <w:rPr>
          <w:rFonts w:hint="eastAsia"/>
        </w:rPr>
        <w:t>характеристик</w:t>
      </w:r>
      <w:r>
        <w:t xml:space="preserve"> </w:t>
      </w:r>
      <w:r>
        <w:rPr>
          <w:rFonts w:hint="eastAsia"/>
        </w:rPr>
        <w:t>материалов</w:t>
      </w:r>
      <w:r>
        <w:t xml:space="preserve"> </w:t>
      </w:r>
      <w:r>
        <w:rPr>
          <w:rFonts w:hint="eastAsia"/>
        </w:rPr>
        <w:t>«</w:t>
      </w:r>
      <w:r>
        <w:rPr>
          <w:rFonts w:hint="eastAsia"/>
        </w:rPr>
        <w:t>Поликон</w:t>
      </w:r>
      <w:r>
        <w:t xml:space="preserve"> </w:t>
      </w:r>
      <w:r>
        <w:rPr>
          <w:rFonts w:hint="eastAsia"/>
        </w:rPr>
        <w:t>К</w:t>
      </w:r>
      <w:r>
        <w:rPr>
          <w:rFonts w:hint="eastAsia"/>
        </w:rPr>
        <w:t>»</w:t>
      </w:r>
      <w:r>
        <w:t xml:space="preserve"> </w:t>
      </w:r>
      <w:r>
        <w:rPr>
          <w:rFonts w:hint="eastAsia"/>
        </w:rPr>
        <w:t>в</w:t>
      </w:r>
      <w:r>
        <w:t xml:space="preserve"> </w:t>
      </w:r>
      <w:r>
        <w:rPr>
          <w:rFonts w:hint="eastAsia"/>
        </w:rPr>
        <w:t>составе</w:t>
      </w:r>
      <w:r>
        <w:t xml:space="preserve"> </w:t>
      </w:r>
      <w:r>
        <w:rPr>
          <w:rFonts w:hint="eastAsia"/>
        </w:rPr>
        <w:t>каналов</w:t>
      </w:r>
      <w:r>
        <w:t xml:space="preserve"> </w:t>
      </w:r>
      <w:r>
        <w:rPr>
          <w:rFonts w:hint="eastAsia"/>
        </w:rPr>
        <w:t>обессоливания</w:t>
      </w:r>
      <w:r>
        <w:t xml:space="preserve"> </w:t>
      </w:r>
      <w:r>
        <w:rPr>
          <w:rFonts w:hint="eastAsia"/>
        </w:rPr>
        <w:t>электродиализных</w:t>
      </w:r>
      <w:r>
        <w:t xml:space="preserve"> </w:t>
      </w:r>
      <w:r>
        <w:rPr>
          <w:rFonts w:hint="eastAsia"/>
        </w:rPr>
        <w:t>установок</w:t>
      </w:r>
    </w:p>
    <w:p w14:paraId="700D94ED" w14:textId="77777777" w:rsidR="00150E28" w:rsidRDefault="00150E28" w:rsidP="00150E28"/>
    <w:p w14:paraId="54174347" w14:textId="77777777" w:rsidR="00150E28" w:rsidRDefault="00150E28" w:rsidP="00150E28">
      <w:r>
        <w:t xml:space="preserve">3.2 </w:t>
      </w:r>
      <w:r>
        <w:rPr>
          <w:rFonts w:hint="eastAsia"/>
        </w:rPr>
        <w:t>Установление</w:t>
      </w:r>
      <w:r>
        <w:t xml:space="preserve"> </w:t>
      </w:r>
      <w:r>
        <w:rPr>
          <w:rFonts w:hint="eastAsia"/>
        </w:rPr>
        <w:t>корреляционных</w:t>
      </w:r>
      <w:r>
        <w:t xml:space="preserve"> </w:t>
      </w:r>
      <w:r>
        <w:rPr>
          <w:rFonts w:hint="eastAsia"/>
        </w:rPr>
        <w:t>зависимостей</w:t>
      </w:r>
      <w:r>
        <w:t xml:space="preserve"> </w:t>
      </w:r>
      <w:r>
        <w:rPr>
          <w:rFonts w:hint="eastAsia"/>
        </w:rPr>
        <w:t>процесса</w:t>
      </w:r>
      <w:r>
        <w:t xml:space="preserve"> </w:t>
      </w:r>
      <w:r>
        <w:rPr>
          <w:rFonts w:hint="eastAsia"/>
        </w:rPr>
        <w:t>получения</w:t>
      </w:r>
      <w:r>
        <w:t xml:space="preserve"> </w:t>
      </w:r>
      <w:r>
        <w:rPr>
          <w:rFonts w:hint="eastAsia"/>
        </w:rPr>
        <w:t>разрабатываемых</w:t>
      </w:r>
      <w:r>
        <w:t xml:space="preserve"> </w:t>
      </w:r>
      <w:r>
        <w:rPr>
          <w:rFonts w:hint="eastAsia"/>
        </w:rPr>
        <w:t>гетерогенных</w:t>
      </w:r>
    </w:p>
    <w:p w14:paraId="1B7CEC50" w14:textId="77777777" w:rsidR="00150E28" w:rsidRDefault="00150E28" w:rsidP="00150E28"/>
    <w:p w14:paraId="228273A9" w14:textId="77777777" w:rsidR="00150E28" w:rsidRDefault="00150E28" w:rsidP="00150E28">
      <w:r>
        <w:rPr>
          <w:rFonts w:hint="eastAsia"/>
        </w:rPr>
        <w:t>нанонаполненных</w:t>
      </w:r>
      <w:r>
        <w:t xml:space="preserve"> </w:t>
      </w:r>
      <w:r>
        <w:rPr>
          <w:rFonts w:hint="eastAsia"/>
        </w:rPr>
        <w:t>катионообменных</w:t>
      </w:r>
      <w:r>
        <w:t xml:space="preserve"> </w:t>
      </w:r>
      <w:r>
        <w:rPr>
          <w:rFonts w:hint="eastAsia"/>
        </w:rPr>
        <w:t>полимерных</w:t>
      </w:r>
    </w:p>
    <w:p w14:paraId="019BCF86" w14:textId="77777777" w:rsidR="00150E28" w:rsidRDefault="00150E28" w:rsidP="00150E28"/>
    <w:p w14:paraId="5174F2D6" w14:textId="77777777" w:rsidR="00150E28" w:rsidRDefault="00150E28" w:rsidP="00150E28">
      <w:r>
        <w:rPr>
          <w:rFonts w:hint="eastAsia"/>
        </w:rPr>
        <w:t>материалов</w:t>
      </w:r>
      <w:r>
        <w:t xml:space="preserve"> </w:t>
      </w:r>
      <w:r>
        <w:rPr>
          <w:rFonts w:hint="eastAsia"/>
        </w:rPr>
        <w:t>«</w:t>
      </w:r>
      <w:r>
        <w:rPr>
          <w:rFonts w:hint="eastAsia"/>
        </w:rPr>
        <w:t>Поликон</w:t>
      </w:r>
      <w:r>
        <w:t xml:space="preserve"> </w:t>
      </w:r>
      <w:r>
        <w:rPr>
          <w:rFonts w:hint="eastAsia"/>
        </w:rPr>
        <w:t>К</w:t>
      </w:r>
      <w:r>
        <w:rPr>
          <w:rFonts w:hint="eastAsia"/>
        </w:rPr>
        <w:t>»</w:t>
      </w:r>
      <w:r>
        <w:t xml:space="preserve"> </w:t>
      </w:r>
      <w:r>
        <w:rPr>
          <w:rFonts w:hint="eastAsia"/>
        </w:rPr>
        <w:t>с</w:t>
      </w:r>
      <w:r>
        <w:t xml:space="preserve"> </w:t>
      </w:r>
      <w:r>
        <w:rPr>
          <w:rFonts w:hint="eastAsia"/>
        </w:rPr>
        <w:t>их</w:t>
      </w:r>
      <w:r>
        <w:t xml:space="preserve"> </w:t>
      </w:r>
      <w:r>
        <w:rPr>
          <w:rFonts w:hint="eastAsia"/>
        </w:rPr>
        <w:t>структурными</w:t>
      </w:r>
      <w:r>
        <w:t xml:space="preserve"> </w:t>
      </w:r>
      <w:r>
        <w:rPr>
          <w:rFonts w:hint="eastAsia"/>
        </w:rPr>
        <w:t>и</w:t>
      </w:r>
      <w:r>
        <w:t xml:space="preserve"> </w:t>
      </w:r>
      <w:r>
        <w:rPr>
          <w:rFonts w:hint="eastAsia"/>
        </w:rPr>
        <w:t>физико</w:t>
      </w:r>
      <w:r>
        <w:t>-</w:t>
      </w:r>
    </w:p>
    <w:p w14:paraId="0E94ED90" w14:textId="77777777" w:rsidR="00150E28" w:rsidRDefault="00150E28" w:rsidP="00150E28"/>
    <w:p w14:paraId="026A68E2" w14:textId="77777777" w:rsidR="00150E28" w:rsidRDefault="00150E28" w:rsidP="00150E28">
      <w:r>
        <w:rPr>
          <w:rFonts w:hint="eastAsia"/>
        </w:rPr>
        <w:t>химическими</w:t>
      </w:r>
      <w:r>
        <w:t xml:space="preserve"> </w:t>
      </w:r>
      <w:r>
        <w:rPr>
          <w:rFonts w:hint="eastAsia"/>
        </w:rPr>
        <w:t>характеристиками</w:t>
      </w:r>
    </w:p>
    <w:p w14:paraId="47466916" w14:textId="77777777" w:rsidR="00150E28" w:rsidRDefault="00150E28" w:rsidP="00150E28"/>
    <w:p w14:paraId="733A59AB" w14:textId="77777777" w:rsidR="00150E28" w:rsidRDefault="00150E28" w:rsidP="00150E28">
      <w:r>
        <w:t xml:space="preserve">4 </w:t>
      </w:r>
      <w:r>
        <w:rPr>
          <w:rFonts w:hint="eastAsia"/>
        </w:rPr>
        <w:t>Оценка</w:t>
      </w:r>
      <w:r>
        <w:t xml:space="preserve"> </w:t>
      </w:r>
      <w:r>
        <w:rPr>
          <w:rFonts w:hint="eastAsia"/>
        </w:rPr>
        <w:t>эффективности</w:t>
      </w:r>
      <w:r>
        <w:t xml:space="preserve"> </w:t>
      </w:r>
      <w:r>
        <w:rPr>
          <w:rFonts w:hint="eastAsia"/>
        </w:rPr>
        <w:t>использования</w:t>
      </w:r>
      <w:r>
        <w:t xml:space="preserve"> </w:t>
      </w:r>
      <w:r>
        <w:rPr>
          <w:rFonts w:hint="eastAsia"/>
        </w:rPr>
        <w:t>гетерогенных</w:t>
      </w:r>
      <w:r>
        <w:t xml:space="preserve"> </w:t>
      </w:r>
      <w:r>
        <w:rPr>
          <w:rFonts w:hint="eastAsia"/>
        </w:rPr>
        <w:t>нанонаполненных</w:t>
      </w:r>
      <w:r>
        <w:t xml:space="preserve"> </w:t>
      </w:r>
      <w:r>
        <w:rPr>
          <w:rFonts w:hint="eastAsia"/>
        </w:rPr>
        <w:t>катионообменных</w:t>
      </w:r>
      <w:r>
        <w:t xml:space="preserve"> </w:t>
      </w:r>
      <w:r>
        <w:rPr>
          <w:rFonts w:hint="eastAsia"/>
        </w:rPr>
        <w:t>полимерных</w:t>
      </w:r>
      <w:r>
        <w:t xml:space="preserve"> </w:t>
      </w:r>
      <w:r>
        <w:rPr>
          <w:rFonts w:hint="eastAsia"/>
        </w:rPr>
        <w:t>материалов</w:t>
      </w:r>
    </w:p>
    <w:p w14:paraId="208EDC73" w14:textId="77777777" w:rsidR="00150E28" w:rsidRDefault="00150E28" w:rsidP="00150E28"/>
    <w:p w14:paraId="23ABEDD6" w14:textId="77777777" w:rsidR="00150E28" w:rsidRDefault="00150E28" w:rsidP="00150E28">
      <w:r>
        <w:rPr>
          <w:rFonts w:hint="eastAsia"/>
        </w:rPr>
        <w:t>«</w:t>
      </w:r>
      <w:r>
        <w:rPr>
          <w:rFonts w:hint="eastAsia"/>
        </w:rPr>
        <w:t>Поликон</w:t>
      </w:r>
      <w:r>
        <w:t xml:space="preserve"> </w:t>
      </w:r>
      <w:r>
        <w:rPr>
          <w:rFonts w:hint="eastAsia"/>
        </w:rPr>
        <w:t>К</w:t>
      </w:r>
      <w:r>
        <w:rPr>
          <w:rFonts w:hint="eastAsia"/>
        </w:rPr>
        <w:t>»</w:t>
      </w:r>
    </w:p>
    <w:p w14:paraId="15CFFE37" w14:textId="77777777" w:rsidR="00150E28" w:rsidRDefault="00150E28" w:rsidP="00150E28"/>
    <w:p w14:paraId="675844CB" w14:textId="77777777" w:rsidR="00150E28" w:rsidRDefault="00150E28" w:rsidP="00150E28">
      <w:r>
        <w:rPr>
          <w:rFonts w:hint="eastAsia"/>
        </w:rPr>
        <w:t>Выводы</w:t>
      </w:r>
    </w:p>
    <w:p w14:paraId="4053FE28" w14:textId="77777777" w:rsidR="00150E28" w:rsidRDefault="00150E28" w:rsidP="00150E28"/>
    <w:p w14:paraId="714A1946" w14:textId="77777777" w:rsidR="00150E28" w:rsidRDefault="00150E28" w:rsidP="00150E2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обозначений</w:t>
      </w:r>
    </w:p>
    <w:p w14:paraId="42B87CFA" w14:textId="77777777" w:rsidR="00150E28" w:rsidRDefault="00150E28" w:rsidP="00150E28"/>
    <w:p w14:paraId="3A9F680D" w14:textId="77777777" w:rsidR="00150E28" w:rsidRDefault="00150E28" w:rsidP="00150E28">
      <w:r>
        <w:rPr>
          <w:rFonts w:hint="eastAsia"/>
        </w:rPr>
        <w:t>Список</w:t>
      </w:r>
      <w:r>
        <w:t xml:space="preserve"> </w:t>
      </w:r>
      <w:r>
        <w:rPr>
          <w:rFonts w:hint="eastAsia"/>
        </w:rPr>
        <w:t>использованной</w:t>
      </w:r>
      <w:r>
        <w:t xml:space="preserve"> </w:t>
      </w:r>
      <w:r>
        <w:rPr>
          <w:rFonts w:hint="eastAsia"/>
        </w:rPr>
        <w:t>литературы</w:t>
      </w:r>
    </w:p>
    <w:p w14:paraId="10677D69" w14:textId="77777777" w:rsidR="00150E28" w:rsidRDefault="00150E28" w:rsidP="00150E28"/>
    <w:p w14:paraId="4D83CBA6" w14:textId="6D42F1F2" w:rsidR="00150E28" w:rsidRPr="00150E28" w:rsidRDefault="00150E28" w:rsidP="00150E28">
      <w:r>
        <w:rPr>
          <w:rFonts w:hint="eastAsia"/>
        </w:rPr>
        <w:t>Приложения</w:t>
      </w:r>
    </w:p>
    <w:sectPr w:rsidR="00150E28" w:rsidRPr="00150E28" w:rsidSect="006372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36AF" w14:textId="77777777" w:rsidR="006372E1" w:rsidRDefault="006372E1">
      <w:pPr>
        <w:spacing w:after="0" w:line="240" w:lineRule="auto"/>
      </w:pPr>
      <w:r>
        <w:separator/>
      </w:r>
    </w:p>
  </w:endnote>
  <w:endnote w:type="continuationSeparator" w:id="0">
    <w:p w14:paraId="0B002EE5" w14:textId="77777777" w:rsidR="006372E1" w:rsidRDefault="0063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E89D" w14:textId="77777777" w:rsidR="006372E1" w:rsidRDefault="006372E1"/>
    <w:p w14:paraId="3A0FCDD1" w14:textId="77777777" w:rsidR="006372E1" w:rsidRDefault="006372E1"/>
    <w:p w14:paraId="0B578B4B" w14:textId="77777777" w:rsidR="006372E1" w:rsidRDefault="006372E1"/>
    <w:p w14:paraId="388770D9" w14:textId="77777777" w:rsidR="006372E1" w:rsidRDefault="006372E1"/>
    <w:p w14:paraId="3F00FBF0" w14:textId="77777777" w:rsidR="006372E1" w:rsidRDefault="006372E1"/>
    <w:p w14:paraId="23CE0E7D" w14:textId="77777777" w:rsidR="006372E1" w:rsidRDefault="006372E1"/>
    <w:p w14:paraId="330EA542" w14:textId="77777777" w:rsidR="006372E1" w:rsidRDefault="006372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FD87B9" wp14:editId="174C76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6B626" w14:textId="77777777" w:rsidR="006372E1" w:rsidRDefault="006372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FD87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46B626" w14:textId="77777777" w:rsidR="006372E1" w:rsidRDefault="006372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E69244" w14:textId="77777777" w:rsidR="006372E1" w:rsidRDefault="006372E1"/>
    <w:p w14:paraId="4F862ADF" w14:textId="77777777" w:rsidR="006372E1" w:rsidRDefault="006372E1"/>
    <w:p w14:paraId="692783A0" w14:textId="77777777" w:rsidR="006372E1" w:rsidRDefault="006372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75C7CC" wp14:editId="207EC1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3C434" w14:textId="77777777" w:rsidR="006372E1" w:rsidRDefault="006372E1"/>
                          <w:p w14:paraId="6FCABAAE" w14:textId="77777777" w:rsidR="006372E1" w:rsidRDefault="006372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75C7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43C434" w14:textId="77777777" w:rsidR="006372E1" w:rsidRDefault="006372E1"/>
                    <w:p w14:paraId="6FCABAAE" w14:textId="77777777" w:rsidR="006372E1" w:rsidRDefault="006372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F1906E" w14:textId="77777777" w:rsidR="006372E1" w:rsidRDefault="006372E1"/>
    <w:p w14:paraId="6D3E96BD" w14:textId="77777777" w:rsidR="006372E1" w:rsidRDefault="006372E1">
      <w:pPr>
        <w:rPr>
          <w:sz w:val="2"/>
          <w:szCs w:val="2"/>
        </w:rPr>
      </w:pPr>
    </w:p>
    <w:p w14:paraId="1529B524" w14:textId="77777777" w:rsidR="006372E1" w:rsidRDefault="006372E1"/>
    <w:p w14:paraId="7C16EFE1" w14:textId="77777777" w:rsidR="006372E1" w:rsidRDefault="006372E1">
      <w:pPr>
        <w:spacing w:after="0" w:line="240" w:lineRule="auto"/>
      </w:pPr>
    </w:p>
  </w:footnote>
  <w:footnote w:type="continuationSeparator" w:id="0">
    <w:p w14:paraId="4FC23503" w14:textId="77777777" w:rsidR="006372E1" w:rsidRDefault="0063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1"/>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18086</TotalTime>
  <Pages>3</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2310</cp:revision>
  <cp:lastPrinted>2009-02-06T05:36:00Z</cp:lastPrinted>
  <dcterms:created xsi:type="dcterms:W3CDTF">2024-01-07T13:43:00Z</dcterms:created>
  <dcterms:modified xsi:type="dcterms:W3CDTF">2024-02-07T19:32:00Z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