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1BEE" w14:textId="3268511C" w:rsidR="003D7F32" w:rsidRDefault="00CE3C08" w:rsidP="00CE3C08">
      <w:r w:rsidRPr="00CE3C08">
        <w:rPr>
          <w:rFonts w:hint="eastAsia"/>
        </w:rPr>
        <w:t>Битюцкая</w:t>
      </w:r>
      <w:r w:rsidRPr="00CE3C08">
        <w:t xml:space="preserve"> </w:t>
      </w:r>
      <w:r w:rsidRPr="00CE3C08">
        <w:rPr>
          <w:rFonts w:hint="eastAsia"/>
        </w:rPr>
        <w:t>Валерия</w:t>
      </w:r>
      <w:r w:rsidRPr="00CE3C08">
        <w:t xml:space="preserve"> </w:t>
      </w:r>
      <w:r w:rsidRPr="00CE3C08">
        <w:rPr>
          <w:rFonts w:hint="eastAsia"/>
        </w:rPr>
        <w:t>Вячеславовна</w:t>
      </w:r>
      <w:r>
        <w:rPr>
          <w:rFonts w:hint="cs"/>
        </w:rPr>
        <w:t xml:space="preserve"> </w:t>
      </w:r>
      <w:r w:rsidRPr="00CE3C08">
        <w:rPr>
          <w:rFonts w:hint="eastAsia"/>
        </w:rPr>
        <w:t>Советское</w:t>
      </w:r>
      <w:r w:rsidRPr="00CE3C08">
        <w:t xml:space="preserve"> </w:t>
      </w:r>
      <w:r w:rsidRPr="00CE3C08">
        <w:rPr>
          <w:rFonts w:hint="eastAsia"/>
        </w:rPr>
        <w:t>информационное</w:t>
      </w:r>
      <w:r w:rsidRPr="00CE3C08">
        <w:t xml:space="preserve"> </w:t>
      </w:r>
      <w:r w:rsidRPr="00CE3C08">
        <w:rPr>
          <w:rFonts w:hint="eastAsia"/>
        </w:rPr>
        <w:t>агентство</w:t>
      </w:r>
      <w:r w:rsidRPr="00CE3C08">
        <w:t xml:space="preserve">: </w:t>
      </w:r>
      <w:r w:rsidRPr="00CE3C08">
        <w:rPr>
          <w:rFonts w:hint="eastAsia"/>
        </w:rPr>
        <w:t>эволюция</w:t>
      </w:r>
      <w:r w:rsidRPr="00CE3C08">
        <w:t xml:space="preserve"> </w:t>
      </w:r>
      <w:r w:rsidRPr="00CE3C08">
        <w:rPr>
          <w:rFonts w:hint="eastAsia"/>
        </w:rPr>
        <w:t>содержания</w:t>
      </w:r>
      <w:r w:rsidRPr="00CE3C08">
        <w:t xml:space="preserve"> </w:t>
      </w:r>
      <w:r w:rsidRPr="00CE3C08">
        <w:rPr>
          <w:rFonts w:hint="eastAsia"/>
        </w:rPr>
        <w:t>и</w:t>
      </w:r>
      <w:r w:rsidRPr="00CE3C08">
        <w:t xml:space="preserve"> </w:t>
      </w:r>
      <w:r w:rsidRPr="00CE3C08">
        <w:rPr>
          <w:rFonts w:hint="eastAsia"/>
        </w:rPr>
        <w:t>технологий</w:t>
      </w:r>
      <w:r w:rsidRPr="00CE3C08">
        <w:t xml:space="preserve"> </w:t>
      </w:r>
      <w:r w:rsidRPr="00CE3C08">
        <w:rPr>
          <w:rFonts w:hint="eastAsia"/>
        </w:rPr>
        <w:t>деятельности</w:t>
      </w:r>
      <w:r w:rsidRPr="00CE3C08">
        <w:t xml:space="preserve"> (</w:t>
      </w:r>
      <w:r w:rsidRPr="00CE3C08">
        <w:rPr>
          <w:rFonts w:hint="eastAsia"/>
        </w:rPr>
        <w:t>по</w:t>
      </w:r>
      <w:r w:rsidRPr="00CE3C08">
        <w:t xml:space="preserve"> </w:t>
      </w:r>
      <w:r w:rsidRPr="00CE3C08">
        <w:rPr>
          <w:rFonts w:hint="eastAsia"/>
        </w:rPr>
        <w:t>материалам</w:t>
      </w:r>
      <w:r w:rsidRPr="00CE3C08">
        <w:t xml:space="preserve"> </w:t>
      </w:r>
      <w:r w:rsidRPr="00CE3C08">
        <w:rPr>
          <w:rFonts w:hint="eastAsia"/>
        </w:rPr>
        <w:t>ТАСС</w:t>
      </w:r>
      <w:r w:rsidRPr="00CE3C08">
        <w:t>)</w:t>
      </w:r>
    </w:p>
    <w:p w14:paraId="1F23EC79" w14:textId="77777777" w:rsidR="00CE3C08" w:rsidRDefault="00CE3C08" w:rsidP="00CE3C08">
      <w:r>
        <w:rPr>
          <w:rFonts w:hint="eastAsia"/>
        </w:rPr>
        <w:t>ОГЛАВЛЕНИЕ</w:t>
      </w:r>
      <w:r>
        <w:t xml:space="preserve"> </w:t>
      </w:r>
      <w:r>
        <w:rPr>
          <w:rFonts w:hint="eastAsia"/>
        </w:rPr>
        <w:t>ДИССЕРТАЦИИ</w:t>
      </w:r>
    </w:p>
    <w:p w14:paraId="4033B2C7" w14:textId="77777777" w:rsidR="00CE3C08" w:rsidRDefault="00CE3C08" w:rsidP="00CE3C08">
      <w:r>
        <w:rPr>
          <w:rFonts w:hint="eastAsia"/>
        </w:rPr>
        <w:t>кандидат</w:t>
      </w:r>
      <w:r>
        <w:t xml:space="preserve"> </w:t>
      </w:r>
      <w:r>
        <w:rPr>
          <w:rFonts w:hint="eastAsia"/>
        </w:rPr>
        <w:t>наук</w:t>
      </w:r>
      <w:r>
        <w:t xml:space="preserve"> </w:t>
      </w:r>
      <w:r>
        <w:rPr>
          <w:rFonts w:hint="eastAsia"/>
        </w:rPr>
        <w:t>Битюцкая</w:t>
      </w:r>
      <w:r>
        <w:t xml:space="preserve"> </w:t>
      </w:r>
      <w:r>
        <w:rPr>
          <w:rFonts w:hint="eastAsia"/>
        </w:rPr>
        <w:t>Валерия</w:t>
      </w:r>
      <w:r>
        <w:t xml:space="preserve"> </w:t>
      </w:r>
      <w:r>
        <w:rPr>
          <w:rFonts w:hint="eastAsia"/>
        </w:rPr>
        <w:t>Вячеславовна</w:t>
      </w:r>
    </w:p>
    <w:p w14:paraId="1A5E52F3" w14:textId="77777777" w:rsidR="00CE3C08" w:rsidRDefault="00CE3C08" w:rsidP="00CE3C08">
      <w:r>
        <w:rPr>
          <w:rFonts w:hint="eastAsia"/>
        </w:rPr>
        <w:t>ВВЕДЕНИЕ</w:t>
      </w:r>
    </w:p>
    <w:p w14:paraId="2FA0FD8F" w14:textId="77777777" w:rsidR="00CE3C08" w:rsidRDefault="00CE3C08" w:rsidP="00CE3C08"/>
    <w:p w14:paraId="4E2C2327" w14:textId="77777777" w:rsidR="00CE3C08" w:rsidRDefault="00CE3C08" w:rsidP="00CE3C08">
      <w:r>
        <w:rPr>
          <w:rFonts w:hint="eastAsia"/>
        </w:rPr>
        <w:t>ГЛАВА</w:t>
      </w:r>
      <w:r>
        <w:t xml:space="preserve"> 1. </w:t>
      </w:r>
      <w:r>
        <w:rPr>
          <w:rFonts w:hint="eastAsia"/>
        </w:rPr>
        <w:t>ИНФОРМАЦИОННЫЕ</w:t>
      </w:r>
      <w:r>
        <w:t xml:space="preserve"> </w:t>
      </w:r>
      <w:r>
        <w:rPr>
          <w:rFonts w:hint="eastAsia"/>
        </w:rPr>
        <w:t>АГЕНТСТВА</w:t>
      </w:r>
      <w:r>
        <w:t xml:space="preserve"> </w:t>
      </w:r>
      <w:r>
        <w:rPr>
          <w:rFonts w:hint="eastAsia"/>
        </w:rPr>
        <w:t>ЗА</w:t>
      </w:r>
      <w:r>
        <w:t xml:space="preserve"> </w:t>
      </w:r>
      <w:r>
        <w:rPr>
          <w:rFonts w:hint="eastAsia"/>
        </w:rPr>
        <w:t>РУБЕЖОМ</w:t>
      </w:r>
      <w:r>
        <w:t xml:space="preserve"> </w:t>
      </w:r>
      <w:r>
        <w:rPr>
          <w:rFonts w:hint="eastAsia"/>
        </w:rPr>
        <w:t>И</w:t>
      </w:r>
      <w:r>
        <w:t xml:space="preserve"> </w:t>
      </w:r>
      <w:r>
        <w:rPr>
          <w:rFonts w:hint="eastAsia"/>
        </w:rPr>
        <w:t>В</w:t>
      </w:r>
      <w:r>
        <w:t xml:space="preserve"> </w:t>
      </w:r>
      <w:r>
        <w:rPr>
          <w:rFonts w:hint="eastAsia"/>
        </w:rPr>
        <w:t>РОССИИ</w:t>
      </w:r>
      <w:r>
        <w:t xml:space="preserve">: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РАЗВИТИЯ</w:t>
      </w:r>
    </w:p>
    <w:p w14:paraId="0E4D5E98" w14:textId="77777777" w:rsidR="00CE3C08" w:rsidRDefault="00CE3C08" w:rsidP="00CE3C08"/>
    <w:p w14:paraId="4932B560" w14:textId="77777777" w:rsidR="00CE3C08" w:rsidRDefault="00CE3C08" w:rsidP="00CE3C08">
      <w:r>
        <w:t xml:space="preserve">1.1. </w:t>
      </w:r>
      <w:r>
        <w:rPr>
          <w:rFonts w:hint="eastAsia"/>
        </w:rPr>
        <w:t>Предпосылки</w:t>
      </w:r>
      <w:r>
        <w:t xml:space="preserve"> </w:t>
      </w:r>
      <w:r>
        <w:rPr>
          <w:rFonts w:hint="eastAsia"/>
        </w:rPr>
        <w:t>и</w:t>
      </w:r>
      <w:r>
        <w:t xml:space="preserve"> </w:t>
      </w:r>
      <w:r>
        <w:rPr>
          <w:rFonts w:hint="eastAsia"/>
        </w:rPr>
        <w:t>этапы</w:t>
      </w:r>
      <w:r>
        <w:t xml:space="preserve"> </w:t>
      </w:r>
      <w:r>
        <w:rPr>
          <w:rFonts w:hint="eastAsia"/>
        </w:rPr>
        <w:t>становления</w:t>
      </w:r>
      <w:r>
        <w:t xml:space="preserve"> </w:t>
      </w:r>
      <w:r>
        <w:rPr>
          <w:rFonts w:hint="eastAsia"/>
        </w:rPr>
        <w:t>информационных</w:t>
      </w:r>
      <w:r>
        <w:t xml:space="preserve"> </w:t>
      </w:r>
      <w:r>
        <w:rPr>
          <w:rFonts w:hint="eastAsia"/>
        </w:rPr>
        <w:t>агентств</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России</w:t>
      </w:r>
    </w:p>
    <w:p w14:paraId="3964FAA5" w14:textId="77777777" w:rsidR="00CE3C08" w:rsidRDefault="00CE3C08" w:rsidP="00CE3C08"/>
    <w:p w14:paraId="71F04C74" w14:textId="77777777" w:rsidR="00CE3C08" w:rsidRDefault="00CE3C08" w:rsidP="00CE3C08">
      <w:r>
        <w:t xml:space="preserve">1.2. </w:t>
      </w:r>
      <w:r>
        <w:rPr>
          <w:rFonts w:hint="eastAsia"/>
        </w:rPr>
        <w:t>Экономическая</w:t>
      </w:r>
      <w:r>
        <w:t xml:space="preserve"> </w:t>
      </w:r>
      <w:r>
        <w:rPr>
          <w:rFonts w:hint="eastAsia"/>
        </w:rPr>
        <w:t>и</w:t>
      </w:r>
      <w:r>
        <w:t xml:space="preserve"> </w:t>
      </w:r>
      <w:r>
        <w:rPr>
          <w:rFonts w:hint="eastAsia"/>
        </w:rPr>
        <w:t>идеологическая</w:t>
      </w:r>
      <w:r>
        <w:t xml:space="preserve"> </w:t>
      </w:r>
      <w:r>
        <w:rPr>
          <w:rFonts w:hint="eastAsia"/>
        </w:rPr>
        <w:t>основа</w:t>
      </w:r>
      <w:r>
        <w:t xml:space="preserve"> </w:t>
      </w:r>
      <w:r>
        <w:rPr>
          <w:rFonts w:hint="eastAsia"/>
        </w:rPr>
        <w:t>существования</w:t>
      </w:r>
      <w:r>
        <w:t xml:space="preserve"> </w:t>
      </w:r>
      <w:r>
        <w:rPr>
          <w:rFonts w:hint="eastAsia"/>
        </w:rPr>
        <w:t>информационных</w:t>
      </w:r>
      <w:r>
        <w:t xml:space="preserve"> </w:t>
      </w:r>
      <w:r>
        <w:rPr>
          <w:rFonts w:hint="eastAsia"/>
        </w:rPr>
        <w:t>агентств</w:t>
      </w:r>
      <w:r>
        <w:t xml:space="preserve"> </w:t>
      </w:r>
      <w:r>
        <w:rPr>
          <w:rFonts w:hint="eastAsia"/>
        </w:rPr>
        <w:t>за</w:t>
      </w:r>
      <w:r>
        <w:t xml:space="preserve"> </w:t>
      </w:r>
      <w:r>
        <w:rPr>
          <w:rFonts w:hint="eastAsia"/>
        </w:rPr>
        <w:t>рубежом</w:t>
      </w:r>
      <w:r>
        <w:t xml:space="preserve"> </w:t>
      </w:r>
      <w:r>
        <w:rPr>
          <w:rFonts w:hint="eastAsia"/>
        </w:rPr>
        <w:t>и</w:t>
      </w:r>
      <w:r>
        <w:t xml:space="preserve"> </w:t>
      </w:r>
      <w:r>
        <w:rPr>
          <w:rFonts w:hint="eastAsia"/>
        </w:rPr>
        <w:t>в</w:t>
      </w:r>
      <w:r>
        <w:t xml:space="preserve"> </w:t>
      </w:r>
      <w:r>
        <w:rPr>
          <w:rFonts w:hint="eastAsia"/>
        </w:rPr>
        <w:t>России</w:t>
      </w:r>
    </w:p>
    <w:p w14:paraId="2AB1E70B" w14:textId="77777777" w:rsidR="00CE3C08" w:rsidRDefault="00CE3C08" w:rsidP="00CE3C08"/>
    <w:p w14:paraId="05F94FDD" w14:textId="77777777" w:rsidR="00CE3C08" w:rsidRDefault="00CE3C08" w:rsidP="00CE3C08">
      <w:r>
        <w:t xml:space="preserve">1.3. </w:t>
      </w:r>
      <w:r>
        <w:rPr>
          <w:rFonts w:hint="eastAsia"/>
        </w:rPr>
        <w:t>Советское</w:t>
      </w:r>
      <w:r>
        <w:t xml:space="preserve"> </w:t>
      </w:r>
      <w:r>
        <w:rPr>
          <w:rFonts w:hint="eastAsia"/>
        </w:rPr>
        <w:t>информагентство</w:t>
      </w:r>
      <w:r>
        <w:t xml:space="preserve"> </w:t>
      </w:r>
      <w:r>
        <w:rPr>
          <w:rFonts w:hint="eastAsia"/>
        </w:rPr>
        <w:t>на</w:t>
      </w:r>
      <w:r>
        <w:t xml:space="preserve"> </w:t>
      </w:r>
      <w:r>
        <w:rPr>
          <w:rFonts w:hint="eastAsia"/>
        </w:rPr>
        <w:t>международной</w:t>
      </w:r>
      <w:r>
        <w:t xml:space="preserve"> </w:t>
      </w:r>
      <w:r>
        <w:rPr>
          <w:rFonts w:hint="eastAsia"/>
        </w:rPr>
        <w:t>арене</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w:t>
      </w:r>
      <w:r>
        <w:rPr>
          <w:rFonts w:hint="eastAsia"/>
        </w:rPr>
        <w:t>века</w:t>
      </w:r>
    </w:p>
    <w:p w14:paraId="487993F9" w14:textId="77777777" w:rsidR="00CE3C08" w:rsidRDefault="00CE3C08" w:rsidP="00CE3C08"/>
    <w:p w14:paraId="7B2E8441" w14:textId="77777777" w:rsidR="00CE3C08" w:rsidRDefault="00CE3C08" w:rsidP="00CE3C08">
      <w:r>
        <w:t xml:space="preserve">1.4. </w:t>
      </w:r>
      <w:r>
        <w:rPr>
          <w:rFonts w:hint="eastAsia"/>
        </w:rPr>
        <w:t>ТАСС</w:t>
      </w:r>
      <w:r>
        <w:t xml:space="preserve"> </w:t>
      </w:r>
      <w:r>
        <w:rPr>
          <w:rFonts w:hint="eastAsia"/>
        </w:rPr>
        <w:t>в</w:t>
      </w:r>
      <w:r>
        <w:t xml:space="preserve"> </w:t>
      </w:r>
      <w:r>
        <w:rPr>
          <w:rFonts w:hint="eastAsia"/>
        </w:rPr>
        <w:t>системе</w:t>
      </w:r>
      <w:r>
        <w:t xml:space="preserve"> </w:t>
      </w:r>
      <w:r>
        <w:rPr>
          <w:rFonts w:hint="eastAsia"/>
        </w:rPr>
        <w:t>информационных</w:t>
      </w:r>
      <w:r>
        <w:t xml:space="preserve"> </w:t>
      </w:r>
      <w:r>
        <w:rPr>
          <w:rFonts w:hint="eastAsia"/>
        </w:rPr>
        <w:t>агентств</w:t>
      </w:r>
      <w:r>
        <w:t xml:space="preserve"> </w:t>
      </w:r>
      <w:r>
        <w:rPr>
          <w:rFonts w:hint="eastAsia"/>
        </w:rPr>
        <w:t>новой</w:t>
      </w:r>
      <w:r>
        <w:t xml:space="preserve"> </w:t>
      </w:r>
      <w:r>
        <w:rPr>
          <w:rFonts w:hint="eastAsia"/>
        </w:rPr>
        <w:t>России</w:t>
      </w:r>
    </w:p>
    <w:p w14:paraId="4294B8C9" w14:textId="77777777" w:rsidR="00CE3C08" w:rsidRDefault="00CE3C08" w:rsidP="00CE3C08"/>
    <w:p w14:paraId="5E81C492" w14:textId="77777777" w:rsidR="00CE3C08" w:rsidRDefault="00CE3C08" w:rsidP="00CE3C08">
      <w:r>
        <w:rPr>
          <w:rFonts w:hint="eastAsia"/>
        </w:rPr>
        <w:t>ГЛАВА</w:t>
      </w:r>
      <w:r>
        <w:t xml:space="preserve"> 2. </w:t>
      </w:r>
      <w:r>
        <w:rPr>
          <w:rFonts w:hint="eastAsia"/>
        </w:rPr>
        <w:t>ЭВОЛЮЦИЯ</w:t>
      </w:r>
      <w:r>
        <w:t xml:space="preserve"> </w:t>
      </w:r>
      <w:r>
        <w:rPr>
          <w:rFonts w:hint="eastAsia"/>
        </w:rPr>
        <w:t>СОДЕРЖАНИЯ</w:t>
      </w:r>
      <w:r>
        <w:t xml:space="preserve"> </w:t>
      </w:r>
      <w:r>
        <w:rPr>
          <w:rFonts w:hint="eastAsia"/>
        </w:rPr>
        <w:t>И</w:t>
      </w:r>
      <w:r>
        <w:t xml:space="preserve"> </w:t>
      </w:r>
      <w:r>
        <w:rPr>
          <w:rFonts w:hint="eastAsia"/>
        </w:rPr>
        <w:t>ТЕХНОЛОГИИ</w:t>
      </w:r>
      <w:r>
        <w:t xml:space="preserve"> </w:t>
      </w:r>
      <w:r>
        <w:rPr>
          <w:rFonts w:hint="eastAsia"/>
        </w:rPr>
        <w:t>ДЕЯТЕЛЬНОСТИ</w:t>
      </w:r>
      <w:r>
        <w:t xml:space="preserve"> </w:t>
      </w:r>
      <w:r>
        <w:rPr>
          <w:rFonts w:hint="eastAsia"/>
        </w:rPr>
        <w:t>ТАСС</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В</w:t>
      </w:r>
      <w:r>
        <w:t xml:space="preserve"> </w:t>
      </w:r>
      <w:r>
        <w:rPr>
          <w:rFonts w:hint="eastAsia"/>
        </w:rPr>
        <w:t>ЗАРУБЕЖНЫХ</w:t>
      </w:r>
      <w:r>
        <w:t xml:space="preserve"> </w:t>
      </w:r>
      <w:r>
        <w:rPr>
          <w:rFonts w:hint="eastAsia"/>
        </w:rPr>
        <w:t>КОРПУНКТАХ</w:t>
      </w:r>
    </w:p>
    <w:p w14:paraId="335EEECE" w14:textId="77777777" w:rsidR="00CE3C08" w:rsidRDefault="00CE3C08" w:rsidP="00CE3C08"/>
    <w:p w14:paraId="5BFC1F8A" w14:textId="77777777" w:rsidR="00CE3C08" w:rsidRDefault="00CE3C08" w:rsidP="00CE3C08">
      <w:r>
        <w:t xml:space="preserve">2.1. </w:t>
      </w:r>
      <w:r>
        <w:rPr>
          <w:rFonts w:hint="eastAsia"/>
        </w:rPr>
        <w:t>Структура</w:t>
      </w:r>
      <w:r>
        <w:t xml:space="preserve"> </w:t>
      </w:r>
      <w:r>
        <w:rPr>
          <w:rFonts w:hint="eastAsia"/>
        </w:rPr>
        <w:t>агентства</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в</w:t>
      </w:r>
      <w:r>
        <w:t xml:space="preserve"> </w:t>
      </w:r>
      <w:r>
        <w:rPr>
          <w:rFonts w:hint="eastAsia"/>
        </w:rPr>
        <w:t>заграничных</w:t>
      </w:r>
      <w:r>
        <w:t xml:space="preserve"> </w:t>
      </w:r>
      <w:r>
        <w:rPr>
          <w:rFonts w:hint="eastAsia"/>
        </w:rPr>
        <w:t>бюро</w:t>
      </w:r>
    </w:p>
    <w:p w14:paraId="7252CEA4" w14:textId="77777777" w:rsidR="00CE3C08" w:rsidRDefault="00CE3C08" w:rsidP="00CE3C08"/>
    <w:p w14:paraId="6DCE5DCA" w14:textId="77777777" w:rsidR="00CE3C08" w:rsidRDefault="00CE3C08" w:rsidP="00CE3C08">
      <w:r>
        <w:t xml:space="preserve">2.2. </w:t>
      </w:r>
      <w:r>
        <w:rPr>
          <w:rFonts w:hint="eastAsia"/>
        </w:rPr>
        <w:t>Требования</w:t>
      </w:r>
      <w:r>
        <w:t xml:space="preserve"> </w:t>
      </w:r>
      <w:r>
        <w:rPr>
          <w:rFonts w:hint="eastAsia"/>
        </w:rPr>
        <w:t>к</w:t>
      </w:r>
      <w:r>
        <w:t xml:space="preserve"> </w:t>
      </w:r>
      <w:r>
        <w:rPr>
          <w:rFonts w:hint="eastAsia"/>
        </w:rPr>
        <w:t>журналистам</w:t>
      </w:r>
      <w:r>
        <w:t xml:space="preserve"> </w:t>
      </w:r>
      <w:r>
        <w:rPr>
          <w:rFonts w:hint="eastAsia"/>
        </w:rPr>
        <w:t>и</w:t>
      </w:r>
      <w:r>
        <w:t xml:space="preserve"> </w:t>
      </w:r>
      <w:r>
        <w:rPr>
          <w:rFonts w:hint="eastAsia"/>
        </w:rPr>
        <w:t>условия</w:t>
      </w:r>
      <w:r>
        <w:t xml:space="preserve"> </w:t>
      </w:r>
      <w:r>
        <w:rPr>
          <w:rFonts w:hint="eastAsia"/>
        </w:rPr>
        <w:t>работы</w:t>
      </w:r>
      <w:r>
        <w:t xml:space="preserve"> </w:t>
      </w:r>
      <w:r>
        <w:rPr>
          <w:rFonts w:hint="eastAsia"/>
        </w:rPr>
        <w:t>в</w:t>
      </w:r>
      <w:r>
        <w:t xml:space="preserve"> </w:t>
      </w:r>
      <w:r>
        <w:rPr>
          <w:rFonts w:hint="eastAsia"/>
        </w:rPr>
        <w:t>редакциях</w:t>
      </w:r>
      <w:r>
        <w:t xml:space="preserve"> </w:t>
      </w:r>
      <w:r>
        <w:rPr>
          <w:rFonts w:hint="eastAsia"/>
        </w:rPr>
        <w:t>и</w:t>
      </w:r>
      <w:r>
        <w:t xml:space="preserve"> </w:t>
      </w:r>
      <w:r>
        <w:rPr>
          <w:rFonts w:hint="eastAsia"/>
        </w:rPr>
        <w:t>бюро</w:t>
      </w:r>
      <w:r>
        <w:t xml:space="preserve"> </w:t>
      </w:r>
      <w:r>
        <w:rPr>
          <w:rFonts w:hint="eastAsia"/>
        </w:rPr>
        <w:t>ТАСС</w:t>
      </w:r>
    </w:p>
    <w:p w14:paraId="20F10419" w14:textId="77777777" w:rsidR="00CE3C08" w:rsidRDefault="00CE3C08" w:rsidP="00CE3C08"/>
    <w:p w14:paraId="5936F458" w14:textId="77777777" w:rsidR="00CE3C08" w:rsidRDefault="00CE3C08" w:rsidP="00CE3C08">
      <w:r>
        <w:t xml:space="preserve">2.3. </w:t>
      </w:r>
      <w:r>
        <w:rPr>
          <w:rFonts w:hint="eastAsia"/>
        </w:rPr>
        <w:t>Цензурные</w:t>
      </w:r>
      <w:r>
        <w:t xml:space="preserve"> </w:t>
      </w:r>
      <w:r>
        <w:rPr>
          <w:rFonts w:hint="eastAsia"/>
        </w:rPr>
        <w:t>ограничения</w:t>
      </w:r>
      <w:r>
        <w:t xml:space="preserve"> </w:t>
      </w:r>
      <w:r>
        <w:rPr>
          <w:rFonts w:hint="eastAsia"/>
        </w:rPr>
        <w:t>и</w:t>
      </w:r>
      <w:r>
        <w:t xml:space="preserve"> </w:t>
      </w:r>
      <w:r>
        <w:rPr>
          <w:rFonts w:hint="eastAsia"/>
        </w:rPr>
        <w:t>реальная</w:t>
      </w:r>
      <w:r>
        <w:t xml:space="preserve"> </w:t>
      </w:r>
      <w:r>
        <w:rPr>
          <w:rFonts w:hint="eastAsia"/>
        </w:rPr>
        <w:t>журналистская</w:t>
      </w:r>
      <w:r>
        <w:t xml:space="preserve"> </w:t>
      </w:r>
      <w:r>
        <w:rPr>
          <w:rFonts w:hint="eastAsia"/>
        </w:rPr>
        <w:t>практика</w:t>
      </w:r>
    </w:p>
    <w:p w14:paraId="2C48B5D4" w14:textId="77777777" w:rsidR="00CE3C08" w:rsidRDefault="00CE3C08" w:rsidP="00CE3C08"/>
    <w:p w14:paraId="7C744208" w14:textId="77777777" w:rsidR="00CE3C08" w:rsidRDefault="00CE3C08" w:rsidP="00CE3C08">
      <w:r>
        <w:rPr>
          <w:rFonts w:hint="eastAsia"/>
        </w:rPr>
        <w:lastRenderedPageBreak/>
        <w:t>ЗАКЛЮЧЕНИЕ</w:t>
      </w:r>
    </w:p>
    <w:p w14:paraId="131619B5" w14:textId="77777777" w:rsidR="00CE3C08" w:rsidRDefault="00CE3C08" w:rsidP="00CE3C08"/>
    <w:p w14:paraId="7EF4B72C" w14:textId="51E4DE57" w:rsidR="00CE3C08" w:rsidRPr="00CE3C08" w:rsidRDefault="00CE3C08" w:rsidP="00CE3C0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E3C08" w:rsidRPr="00CE3C08" w:rsidSect="00753F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4D71" w14:textId="77777777" w:rsidR="00753F1B" w:rsidRDefault="00753F1B">
      <w:pPr>
        <w:spacing w:after="0" w:line="240" w:lineRule="auto"/>
      </w:pPr>
      <w:r>
        <w:separator/>
      </w:r>
    </w:p>
  </w:endnote>
  <w:endnote w:type="continuationSeparator" w:id="0">
    <w:p w14:paraId="29E9C690" w14:textId="77777777" w:rsidR="00753F1B" w:rsidRDefault="0075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5CC1" w14:textId="77777777" w:rsidR="00753F1B" w:rsidRDefault="00753F1B"/>
    <w:p w14:paraId="1FF42D02" w14:textId="77777777" w:rsidR="00753F1B" w:rsidRDefault="00753F1B"/>
    <w:p w14:paraId="756F77D8" w14:textId="77777777" w:rsidR="00753F1B" w:rsidRDefault="00753F1B"/>
    <w:p w14:paraId="50559CAB" w14:textId="77777777" w:rsidR="00753F1B" w:rsidRDefault="00753F1B"/>
    <w:p w14:paraId="7F68280E" w14:textId="77777777" w:rsidR="00753F1B" w:rsidRDefault="00753F1B"/>
    <w:p w14:paraId="59D59C6B" w14:textId="77777777" w:rsidR="00753F1B" w:rsidRDefault="00753F1B"/>
    <w:p w14:paraId="72DE8E1C" w14:textId="77777777" w:rsidR="00753F1B" w:rsidRDefault="00753F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B5EE5" wp14:editId="1A845E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3E78" w14:textId="77777777" w:rsidR="00753F1B" w:rsidRDefault="00753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B5E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9F3E78" w14:textId="77777777" w:rsidR="00753F1B" w:rsidRDefault="00753F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FEAED2" w14:textId="77777777" w:rsidR="00753F1B" w:rsidRDefault="00753F1B"/>
    <w:p w14:paraId="6B85A8CB" w14:textId="77777777" w:rsidR="00753F1B" w:rsidRDefault="00753F1B"/>
    <w:p w14:paraId="01A97347" w14:textId="77777777" w:rsidR="00753F1B" w:rsidRDefault="00753F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223AB0" wp14:editId="33324A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1420" w14:textId="77777777" w:rsidR="00753F1B" w:rsidRDefault="00753F1B"/>
                          <w:p w14:paraId="609BDB73" w14:textId="77777777" w:rsidR="00753F1B" w:rsidRDefault="00753F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23A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071420" w14:textId="77777777" w:rsidR="00753F1B" w:rsidRDefault="00753F1B"/>
                    <w:p w14:paraId="609BDB73" w14:textId="77777777" w:rsidR="00753F1B" w:rsidRDefault="00753F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82443" w14:textId="77777777" w:rsidR="00753F1B" w:rsidRDefault="00753F1B"/>
    <w:p w14:paraId="1F540465" w14:textId="77777777" w:rsidR="00753F1B" w:rsidRDefault="00753F1B">
      <w:pPr>
        <w:rPr>
          <w:sz w:val="2"/>
          <w:szCs w:val="2"/>
        </w:rPr>
      </w:pPr>
    </w:p>
    <w:p w14:paraId="753964C4" w14:textId="77777777" w:rsidR="00753F1B" w:rsidRDefault="00753F1B"/>
    <w:p w14:paraId="35DB9762" w14:textId="77777777" w:rsidR="00753F1B" w:rsidRDefault="00753F1B">
      <w:pPr>
        <w:spacing w:after="0" w:line="240" w:lineRule="auto"/>
      </w:pPr>
    </w:p>
  </w:footnote>
  <w:footnote w:type="continuationSeparator" w:id="0">
    <w:p w14:paraId="7D29968A" w14:textId="77777777" w:rsidR="00753F1B" w:rsidRDefault="0075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1B"/>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39570</TotalTime>
  <Pages>2</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5212</cp:revision>
  <cp:lastPrinted>2009-02-06T05:36:00Z</cp:lastPrinted>
  <dcterms:created xsi:type="dcterms:W3CDTF">2024-01-07T13:43:00Z</dcterms:created>
  <dcterms:modified xsi:type="dcterms:W3CDTF">2024-03-09T17:37:00Z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