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30B3" w14:textId="4B79B9FA" w:rsidR="00A963E5" w:rsidRPr="00A869F6" w:rsidRDefault="00A869F6" w:rsidP="00A869F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Воробйов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екзогенною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інтоксикацією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вегетативної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час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гіпербаричної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оксигенації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варіабельності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ритму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14.03.04 - 2010.</w:t>
      </w:r>
    </w:p>
    <w:sectPr w:rsidR="00A963E5" w:rsidRPr="00A869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9219" w14:textId="77777777" w:rsidR="00D142B9" w:rsidRDefault="00D142B9">
      <w:pPr>
        <w:spacing w:after="0" w:line="240" w:lineRule="auto"/>
      </w:pPr>
      <w:r>
        <w:separator/>
      </w:r>
    </w:p>
  </w:endnote>
  <w:endnote w:type="continuationSeparator" w:id="0">
    <w:p w14:paraId="1FF10122" w14:textId="77777777" w:rsidR="00D142B9" w:rsidRDefault="00D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BC0D" w14:textId="77777777" w:rsidR="00D142B9" w:rsidRDefault="00D142B9">
      <w:pPr>
        <w:spacing w:after="0" w:line="240" w:lineRule="auto"/>
      </w:pPr>
      <w:r>
        <w:separator/>
      </w:r>
    </w:p>
  </w:footnote>
  <w:footnote w:type="continuationSeparator" w:id="0">
    <w:p w14:paraId="04B80818" w14:textId="77777777" w:rsidR="00D142B9" w:rsidRDefault="00D1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42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8"/>
  </w:num>
  <w:num w:numId="36">
    <w:abstractNumId w:val="39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B9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133421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6863</cp:revision>
  <dcterms:created xsi:type="dcterms:W3CDTF">2024-06-20T08:51:00Z</dcterms:created>
  <dcterms:modified xsi:type="dcterms:W3CDTF">2025-02-03T08:53:00Z</dcterms:modified>
  <cp:category/>
</cp:coreProperties>
</file>