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6712" w14:textId="77777777" w:rsidR="000561FC" w:rsidRDefault="000561FC" w:rsidP="000561FC">
      <w:r>
        <w:rPr>
          <w:rFonts w:hint="eastAsia"/>
        </w:rPr>
        <w:t>МОСКОВСКИЙ</w:t>
      </w:r>
      <w:r>
        <w:t xml:space="preserve"> </w:t>
      </w:r>
      <w:r>
        <w:rPr>
          <w:rFonts w:hint="eastAsia"/>
        </w:rPr>
        <w:t>ГОСУДАРСТВЕННЫЙ</w:t>
      </w:r>
      <w:r>
        <w:t xml:space="preserve"> </w:t>
      </w:r>
      <w:r>
        <w:rPr>
          <w:rFonts w:hint="eastAsia"/>
        </w:rPr>
        <w:t>УНИВЕРСИТЕТ</w:t>
      </w:r>
      <w:r>
        <w:t xml:space="preserve"> </w:t>
      </w:r>
      <w:r>
        <w:rPr>
          <w:rFonts w:hint="eastAsia"/>
        </w:rPr>
        <w:t>ПИЩЕВЫХ</w:t>
      </w:r>
    </w:p>
    <w:p w14:paraId="00C20B03" w14:textId="77777777" w:rsidR="000561FC" w:rsidRDefault="000561FC" w:rsidP="000561FC">
      <w:r>
        <w:rPr>
          <w:rFonts w:hint="eastAsia"/>
        </w:rPr>
        <w:t>ПРОИЗВОДСТВ</w:t>
      </w:r>
    </w:p>
    <w:p w14:paraId="2F2D3407" w14:textId="77777777" w:rsidR="000561FC" w:rsidRDefault="000561FC" w:rsidP="000561FC">
      <w:r>
        <w:rPr>
          <w:rFonts w:hint="eastAsia"/>
        </w:rPr>
        <w:t>На</w:t>
      </w:r>
      <w:r>
        <w:t xml:space="preserve"> </w:t>
      </w:r>
      <w:r>
        <w:rPr>
          <w:rFonts w:hint="eastAsia"/>
        </w:rPr>
        <w:t>правах</w:t>
      </w:r>
      <w:r>
        <w:t xml:space="preserve"> </w:t>
      </w:r>
      <w:r>
        <w:rPr>
          <w:rFonts w:hint="eastAsia"/>
        </w:rPr>
        <w:t>рукописи</w:t>
      </w:r>
    </w:p>
    <w:p w14:paraId="7431C463" w14:textId="77777777" w:rsidR="000561FC" w:rsidRDefault="000561FC" w:rsidP="000561FC">
      <w:r>
        <w:rPr>
          <w:rFonts w:hint="eastAsia"/>
        </w:rPr>
        <w:t>Кобелев</w:t>
      </w:r>
      <w:r>
        <w:t xml:space="preserve"> </w:t>
      </w:r>
      <w:r>
        <w:rPr>
          <w:rFonts w:hint="eastAsia"/>
        </w:rPr>
        <w:t>Виктор</w:t>
      </w:r>
      <w:r>
        <w:t xml:space="preserve"> </w:t>
      </w:r>
      <w:r>
        <w:rPr>
          <w:rFonts w:hint="eastAsia"/>
        </w:rPr>
        <w:t>Константинович</w:t>
      </w:r>
    </w:p>
    <w:p w14:paraId="3447F91F" w14:textId="77777777" w:rsidR="000561FC" w:rsidRDefault="000561FC" w:rsidP="000561FC">
      <w:r>
        <w:rPr>
          <w:rFonts w:hint="eastAsia"/>
        </w:rPr>
        <w:t>Разработка</w:t>
      </w:r>
      <w:r>
        <w:t xml:space="preserve"> </w:t>
      </w:r>
      <w:r>
        <w:rPr>
          <w:rFonts w:hint="eastAsia"/>
        </w:rPr>
        <w:t>технологии</w:t>
      </w:r>
      <w:r>
        <w:t xml:space="preserve"> </w:t>
      </w:r>
      <w:r>
        <w:rPr>
          <w:rFonts w:hint="eastAsia"/>
        </w:rPr>
        <w:t>пива</w:t>
      </w:r>
      <w:r>
        <w:t xml:space="preserve"> </w:t>
      </w:r>
      <w:r>
        <w:rPr>
          <w:rFonts w:hint="eastAsia"/>
        </w:rPr>
        <w:t>специального</w:t>
      </w:r>
    </w:p>
    <w:p w14:paraId="482CF2C0" w14:textId="77777777" w:rsidR="000561FC" w:rsidRDefault="000561FC" w:rsidP="000561FC">
      <w:r>
        <w:rPr>
          <w:rFonts w:hint="eastAsia"/>
        </w:rPr>
        <w:t>с</w:t>
      </w:r>
      <w:r>
        <w:t xml:space="preserve"> </w:t>
      </w:r>
      <w:r>
        <w:rPr>
          <w:rFonts w:hint="eastAsia"/>
        </w:rPr>
        <w:t>использованием</w:t>
      </w:r>
      <w:r>
        <w:t xml:space="preserve"> </w:t>
      </w:r>
      <w:r>
        <w:rPr>
          <w:rFonts w:hint="eastAsia"/>
        </w:rPr>
        <w:t>фруктовых</w:t>
      </w:r>
      <w:r>
        <w:t xml:space="preserve"> </w:t>
      </w:r>
      <w:r>
        <w:rPr>
          <w:rFonts w:hint="eastAsia"/>
        </w:rPr>
        <w:t>соков</w:t>
      </w:r>
    </w:p>
    <w:p w14:paraId="7F699D71" w14:textId="77777777" w:rsidR="000561FC" w:rsidRDefault="000561FC" w:rsidP="000561FC">
      <w:r>
        <w:rPr>
          <w:rFonts w:hint="eastAsia"/>
        </w:rPr>
        <w:t>Специальность</w:t>
      </w:r>
      <w:r>
        <w:t>: 05.18.07 -</w:t>
      </w:r>
      <w:r>
        <w:rPr>
          <w:rFonts w:hint="eastAsia"/>
        </w:rPr>
        <w:t>Биотехнология</w:t>
      </w:r>
      <w:r>
        <w:t xml:space="preserve"> </w:t>
      </w:r>
      <w:r>
        <w:rPr>
          <w:rFonts w:hint="eastAsia"/>
        </w:rPr>
        <w:t>пищевых</w:t>
      </w:r>
      <w:r>
        <w:t xml:space="preserve"> </w:t>
      </w:r>
      <w:r>
        <w:rPr>
          <w:rFonts w:hint="eastAsia"/>
        </w:rPr>
        <w:t>продуктов</w:t>
      </w:r>
    </w:p>
    <w:p w14:paraId="11C9F542" w14:textId="77777777" w:rsidR="000561FC" w:rsidRDefault="000561FC" w:rsidP="000561FC">
      <w:r>
        <w:t>(</w:t>
      </w:r>
      <w:r>
        <w:rPr>
          <w:rFonts w:hint="eastAsia"/>
        </w:rPr>
        <w:t>пивобезалкогольная</w:t>
      </w:r>
      <w:r>
        <w:t xml:space="preserve">, </w:t>
      </w:r>
      <w:r>
        <w:rPr>
          <w:rFonts w:hint="eastAsia"/>
        </w:rPr>
        <w:t>спиртовая</w:t>
      </w:r>
      <w:r>
        <w:t xml:space="preserve"> </w:t>
      </w:r>
      <w:r>
        <w:rPr>
          <w:rFonts w:hint="eastAsia"/>
        </w:rPr>
        <w:t>и</w:t>
      </w:r>
      <w:r>
        <w:t xml:space="preserve"> </w:t>
      </w:r>
      <w:r>
        <w:rPr>
          <w:rFonts w:hint="eastAsia"/>
        </w:rPr>
        <w:t>винодельческая</w:t>
      </w:r>
      <w:r>
        <w:t xml:space="preserve"> </w:t>
      </w:r>
      <w:r>
        <w:rPr>
          <w:rFonts w:hint="eastAsia"/>
        </w:rPr>
        <w:t>промышленности</w:t>
      </w:r>
      <w:r>
        <w:t>)</w:t>
      </w:r>
    </w:p>
    <w:p w14:paraId="0BD2AC89" w14:textId="77777777" w:rsidR="000561FC" w:rsidRDefault="000561FC" w:rsidP="000561FC">
      <w:r>
        <w:rPr>
          <w:rFonts w:hint="eastAsia"/>
        </w:rPr>
        <w:t>Диссертация</w:t>
      </w:r>
    </w:p>
    <w:p w14:paraId="2C31C928" w14:textId="77777777" w:rsidR="000561FC" w:rsidRDefault="000561FC" w:rsidP="000561FC">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0CFEBEA7" w14:textId="77777777" w:rsidR="000561FC" w:rsidRDefault="000561FC" w:rsidP="000561FC">
      <w:r>
        <w:rPr>
          <w:rFonts w:hint="eastAsia"/>
        </w:rPr>
        <w:t>Научный</w:t>
      </w:r>
      <w:r>
        <w:t xml:space="preserve"> </w:t>
      </w:r>
      <w:r>
        <w:rPr>
          <w:rFonts w:hint="eastAsia"/>
        </w:rPr>
        <w:t>руководитель</w:t>
      </w:r>
      <w:r>
        <w:t>:</w:t>
      </w:r>
      <w:r>
        <w:tab/>
      </w:r>
      <w:r>
        <w:rPr>
          <w:rFonts w:hint="eastAsia"/>
        </w:rPr>
        <w:t>д</w:t>
      </w:r>
      <w:r>
        <w:t>.</w:t>
      </w:r>
      <w:r>
        <w:rPr>
          <w:rFonts w:hint="eastAsia"/>
        </w:rPr>
        <w:t>т</w:t>
      </w:r>
      <w:r>
        <w:t>.</w:t>
      </w:r>
      <w:r>
        <w:rPr>
          <w:rFonts w:hint="eastAsia"/>
        </w:rPr>
        <w:t>н</w:t>
      </w:r>
      <w:r>
        <w:t xml:space="preserve">. </w:t>
      </w:r>
      <w:r>
        <w:rPr>
          <w:rFonts w:hint="eastAsia"/>
        </w:rPr>
        <w:t>проф</w:t>
      </w:r>
      <w:r>
        <w:t xml:space="preserve">. </w:t>
      </w:r>
      <w:r>
        <w:rPr>
          <w:rFonts w:hint="eastAsia"/>
        </w:rPr>
        <w:t>М</w:t>
      </w:r>
      <w:r>
        <w:t>.</w:t>
      </w:r>
      <w:r>
        <w:rPr>
          <w:rFonts w:hint="eastAsia"/>
        </w:rPr>
        <w:t>В</w:t>
      </w:r>
      <w:r>
        <w:t>.</w:t>
      </w:r>
      <w:r>
        <w:rPr>
          <w:rFonts w:hint="eastAsia"/>
        </w:rPr>
        <w:t>Гернет</w:t>
      </w:r>
    </w:p>
    <w:p w14:paraId="23E4CC36" w14:textId="77777777" w:rsidR="000561FC" w:rsidRDefault="000561FC" w:rsidP="000561FC">
      <w:r>
        <w:rPr>
          <w:rFonts w:hint="eastAsia"/>
        </w:rPr>
        <w:t>Москва</w:t>
      </w:r>
      <w:r>
        <w:t xml:space="preserve">, 2003 </w:t>
      </w:r>
    </w:p>
    <w:p w14:paraId="1B7AE84B" w14:textId="77777777" w:rsidR="000561FC" w:rsidRDefault="000561FC" w:rsidP="000561FC">
      <w:r>
        <w:rPr>
          <w:rFonts w:hint="eastAsia"/>
        </w:rPr>
        <w:t>ОГЛАВЛЕНИЕ</w:t>
      </w:r>
    </w:p>
    <w:p w14:paraId="552E5352" w14:textId="77777777" w:rsidR="000561FC" w:rsidRDefault="000561FC" w:rsidP="000561FC">
      <w:r>
        <w:t>\</w:t>
      </w:r>
      <w:r>
        <w:tab/>
      </w:r>
      <w:r>
        <w:rPr>
          <w:rFonts w:hint="eastAsia"/>
        </w:rPr>
        <w:t>стр</w:t>
      </w:r>
    </w:p>
    <w:p w14:paraId="6D3F54F7" w14:textId="77777777" w:rsidR="000561FC" w:rsidRDefault="000561FC" w:rsidP="000561FC">
      <w:r>
        <w:rPr>
          <w:rFonts w:hint="eastAsia"/>
        </w:rPr>
        <w:t>•</w:t>
      </w:r>
      <w:r>
        <w:t xml:space="preserve">* </w:t>
      </w:r>
      <w:r>
        <w:rPr>
          <w:rFonts w:hint="eastAsia"/>
        </w:rPr>
        <w:t>л</w:t>
      </w:r>
      <w:r>
        <w:tab/>
      </w:r>
      <w:r>
        <w:rPr>
          <w:rFonts w:hint="eastAsia"/>
        </w:rPr>
        <w:t>Введение</w:t>
      </w:r>
      <w:r>
        <w:tab/>
        <w:t xml:space="preserve"> 5</w:t>
      </w:r>
    </w:p>
    <w:p w14:paraId="31AB8250" w14:textId="77777777" w:rsidR="000561FC" w:rsidRDefault="000561FC" w:rsidP="000561FC">
      <w:r>
        <w:t>-</w:t>
      </w:r>
      <w:r>
        <w:tab/>
        <w:t>1.</w:t>
      </w:r>
      <w:r>
        <w:tab/>
      </w:r>
      <w:r>
        <w:rPr>
          <w:rFonts w:hint="eastAsia"/>
        </w:rPr>
        <w:t>Обзор</w:t>
      </w:r>
      <w:r>
        <w:t xml:space="preserve"> </w:t>
      </w:r>
      <w:r>
        <w:rPr>
          <w:rFonts w:hint="eastAsia"/>
        </w:rPr>
        <w:t>литературы</w:t>
      </w:r>
      <w:r>
        <w:tab/>
        <w:t xml:space="preserve"> 8</w:t>
      </w:r>
    </w:p>
    <w:p w14:paraId="1BB31733" w14:textId="77777777" w:rsidR="000561FC" w:rsidRDefault="000561FC" w:rsidP="000561FC">
      <w:r>
        <w:t>1.1</w:t>
      </w:r>
      <w:r>
        <w:tab/>
      </w:r>
      <w:r>
        <w:rPr>
          <w:rFonts w:hint="eastAsia"/>
        </w:rPr>
        <w:t>Анализ</w:t>
      </w:r>
      <w:r>
        <w:t xml:space="preserve"> </w:t>
      </w:r>
      <w:r>
        <w:rPr>
          <w:rFonts w:hint="eastAsia"/>
        </w:rPr>
        <w:t>ассортимента</w:t>
      </w:r>
      <w:r>
        <w:t xml:space="preserve"> </w:t>
      </w:r>
      <w:r>
        <w:rPr>
          <w:rFonts w:hint="eastAsia"/>
        </w:rPr>
        <w:t>выпускаемой</w:t>
      </w:r>
      <w:r>
        <w:t xml:space="preserve"> </w:t>
      </w:r>
      <w:r>
        <w:rPr>
          <w:rFonts w:hint="eastAsia"/>
        </w:rPr>
        <w:t>продукции</w:t>
      </w:r>
      <w:r>
        <w:t xml:space="preserve"> </w:t>
      </w:r>
      <w:r>
        <w:rPr>
          <w:rFonts w:hint="eastAsia"/>
        </w:rPr>
        <w:t>в</w:t>
      </w:r>
    </w:p>
    <w:p w14:paraId="408DB4BA" w14:textId="77777777" w:rsidR="000561FC" w:rsidRDefault="000561FC" w:rsidP="000561FC">
      <w:r>
        <w:rPr>
          <w:rFonts w:hint="eastAsia"/>
        </w:rPr>
        <w:t>пивоваренной</w:t>
      </w:r>
      <w:r>
        <w:t xml:space="preserve"> </w:t>
      </w:r>
      <w:r>
        <w:rPr>
          <w:rFonts w:hint="eastAsia"/>
        </w:rPr>
        <w:t>отрасли</w:t>
      </w:r>
      <w:r>
        <w:t xml:space="preserve"> </w:t>
      </w:r>
      <w:r>
        <w:rPr>
          <w:rFonts w:hint="eastAsia"/>
        </w:rPr>
        <w:t>России</w:t>
      </w:r>
      <w:r>
        <w:tab/>
        <w:t xml:space="preserve"> 8</w:t>
      </w:r>
    </w:p>
    <w:p w14:paraId="175B1C10" w14:textId="77777777" w:rsidR="000561FC" w:rsidRDefault="000561FC" w:rsidP="000561FC">
      <w:r>
        <w:t>1.2</w:t>
      </w:r>
      <w:r>
        <w:tab/>
      </w:r>
      <w:r>
        <w:rPr>
          <w:rFonts w:hint="eastAsia"/>
        </w:rPr>
        <w:t>Разновидности</w:t>
      </w:r>
      <w:r>
        <w:t xml:space="preserve"> </w:t>
      </w:r>
      <w:r>
        <w:rPr>
          <w:rFonts w:hint="eastAsia"/>
        </w:rPr>
        <w:t>специальных</w:t>
      </w:r>
      <w:r>
        <w:t xml:space="preserve"> </w:t>
      </w:r>
      <w:r>
        <w:rPr>
          <w:rFonts w:hint="eastAsia"/>
        </w:rPr>
        <w:t>сортов</w:t>
      </w:r>
      <w:r>
        <w:t xml:space="preserve"> </w:t>
      </w:r>
      <w:r>
        <w:rPr>
          <w:rFonts w:hint="eastAsia"/>
        </w:rPr>
        <w:t>пива</w:t>
      </w:r>
      <w:r>
        <w:tab/>
        <w:t xml:space="preserve"> 9</w:t>
      </w:r>
    </w:p>
    <w:p w14:paraId="1D505926" w14:textId="77777777" w:rsidR="000561FC" w:rsidRDefault="000561FC" w:rsidP="000561FC">
      <w:r>
        <w:t>1.2.1</w:t>
      </w:r>
      <w:r>
        <w:tab/>
      </w:r>
      <w:r>
        <w:rPr>
          <w:rFonts w:hint="eastAsia"/>
        </w:rPr>
        <w:t>Классификация</w:t>
      </w:r>
      <w:r>
        <w:t xml:space="preserve"> </w:t>
      </w:r>
      <w:r>
        <w:rPr>
          <w:rFonts w:hint="eastAsia"/>
        </w:rPr>
        <w:t>нетрадиционных</w:t>
      </w:r>
      <w:r>
        <w:t xml:space="preserve"> </w:t>
      </w:r>
      <w:r>
        <w:rPr>
          <w:rFonts w:hint="eastAsia"/>
        </w:rPr>
        <w:t>добавок</w:t>
      </w:r>
      <w:r>
        <w:t xml:space="preserve"> </w:t>
      </w:r>
      <w:r>
        <w:rPr>
          <w:rFonts w:hint="eastAsia"/>
        </w:rPr>
        <w:t>к</w:t>
      </w:r>
      <w:r>
        <w:t xml:space="preserve"> </w:t>
      </w:r>
      <w:r>
        <w:rPr>
          <w:rFonts w:hint="eastAsia"/>
        </w:rPr>
        <w:t>пиву</w:t>
      </w:r>
      <w:r>
        <w:t xml:space="preserve"> ......</w:t>
      </w:r>
      <w:r>
        <w:tab/>
        <w:t>15</w:t>
      </w:r>
    </w:p>
    <w:p w14:paraId="2E78B749" w14:textId="77777777" w:rsidR="000561FC" w:rsidRDefault="000561FC" w:rsidP="000561FC">
      <w:r>
        <w:t>1.3</w:t>
      </w:r>
      <w:r>
        <w:tab/>
      </w:r>
      <w:r>
        <w:rPr>
          <w:rFonts w:hint="eastAsia"/>
        </w:rPr>
        <w:t>Технологические</w:t>
      </w:r>
      <w:r>
        <w:t xml:space="preserve"> </w:t>
      </w:r>
      <w:r>
        <w:rPr>
          <w:rFonts w:hint="eastAsia"/>
        </w:rPr>
        <w:t>аспекты</w:t>
      </w:r>
      <w:r>
        <w:t xml:space="preserve"> </w:t>
      </w:r>
      <w:r>
        <w:rPr>
          <w:rFonts w:hint="eastAsia"/>
        </w:rPr>
        <w:t>производства</w:t>
      </w:r>
      <w:r>
        <w:t xml:space="preserve"> </w:t>
      </w:r>
      <w:r>
        <w:rPr>
          <w:rFonts w:hint="eastAsia"/>
        </w:rPr>
        <w:t>яблочного</w:t>
      </w:r>
      <w:r>
        <w:t xml:space="preserve"> </w:t>
      </w:r>
      <w:r>
        <w:rPr>
          <w:rFonts w:hint="eastAsia"/>
        </w:rPr>
        <w:t>и</w:t>
      </w:r>
    </w:p>
    <w:p w14:paraId="681C3300" w14:textId="77777777" w:rsidR="000561FC" w:rsidRDefault="000561FC" w:rsidP="000561FC">
      <w:r>
        <w:rPr>
          <w:rFonts w:hint="eastAsia"/>
        </w:rPr>
        <w:t>вишневого</w:t>
      </w:r>
      <w:r>
        <w:t xml:space="preserve"> </w:t>
      </w:r>
      <w:r>
        <w:rPr>
          <w:rFonts w:hint="eastAsia"/>
        </w:rPr>
        <w:t>соков</w:t>
      </w:r>
      <w:r>
        <w:tab/>
      </w:r>
      <w:r>
        <w:tab/>
      </w:r>
      <w:r>
        <w:rPr>
          <w:rFonts w:hint="eastAsia"/>
        </w:rPr>
        <w:t>„</w:t>
      </w:r>
      <w:r>
        <w:tab/>
      </w:r>
      <w:r>
        <w:tab/>
        <w:t xml:space="preserve"> 16</w:t>
      </w:r>
    </w:p>
    <w:p w14:paraId="1CDD6BC8" w14:textId="77777777" w:rsidR="000561FC" w:rsidRDefault="000561FC" w:rsidP="000561FC">
      <w:r>
        <w:t>1.3.1</w:t>
      </w:r>
      <w:r>
        <w:tab/>
      </w:r>
      <w:r>
        <w:rPr>
          <w:rFonts w:hint="eastAsia"/>
        </w:rPr>
        <w:t>Состав</w:t>
      </w:r>
      <w:r>
        <w:t xml:space="preserve"> </w:t>
      </w:r>
      <w:r>
        <w:rPr>
          <w:rFonts w:hint="eastAsia"/>
        </w:rPr>
        <w:t>яблочного</w:t>
      </w:r>
      <w:r>
        <w:t xml:space="preserve"> </w:t>
      </w:r>
      <w:r>
        <w:rPr>
          <w:rFonts w:hint="eastAsia"/>
        </w:rPr>
        <w:t>сока</w:t>
      </w:r>
      <w:r>
        <w:tab/>
        <w:t xml:space="preserve"> 19</w:t>
      </w:r>
    </w:p>
    <w:p w14:paraId="757C96E5" w14:textId="77777777" w:rsidR="000561FC" w:rsidRDefault="000561FC" w:rsidP="000561FC">
      <w:r>
        <w:t>1.3.2</w:t>
      </w:r>
      <w:r>
        <w:tab/>
      </w:r>
      <w:r>
        <w:rPr>
          <w:rFonts w:hint="eastAsia"/>
        </w:rPr>
        <w:t>Производство</w:t>
      </w:r>
      <w:r>
        <w:t xml:space="preserve"> </w:t>
      </w:r>
      <w:r>
        <w:rPr>
          <w:rFonts w:hint="eastAsia"/>
        </w:rPr>
        <w:t>вишневого</w:t>
      </w:r>
      <w:r>
        <w:t xml:space="preserve"> </w:t>
      </w:r>
      <w:r>
        <w:rPr>
          <w:rFonts w:hint="eastAsia"/>
        </w:rPr>
        <w:t>сока</w:t>
      </w:r>
      <w:r>
        <w:tab/>
        <w:t xml:space="preserve"> 23</w:t>
      </w:r>
    </w:p>
    <w:p w14:paraId="47B5B4B8" w14:textId="77777777" w:rsidR="000561FC" w:rsidRDefault="000561FC" w:rsidP="000561FC">
      <w:r>
        <w:t>/</w:t>
      </w:r>
    </w:p>
    <w:p w14:paraId="20E2D57B" w14:textId="77777777" w:rsidR="000561FC" w:rsidRDefault="000561FC" w:rsidP="000561FC">
      <w:r>
        <w:rPr>
          <w:rFonts w:hint="eastAsia"/>
        </w:rPr>
        <w:t>»</w:t>
      </w:r>
      <w:r>
        <w:tab/>
        <w:t xml:space="preserve">1.3.3 </w:t>
      </w:r>
      <w:r>
        <w:rPr>
          <w:rFonts w:hint="eastAsia"/>
        </w:rPr>
        <w:t>Состав</w:t>
      </w:r>
      <w:r>
        <w:t xml:space="preserve"> </w:t>
      </w:r>
      <w:r>
        <w:rPr>
          <w:rFonts w:hint="eastAsia"/>
        </w:rPr>
        <w:t>вишневого</w:t>
      </w:r>
      <w:r>
        <w:t xml:space="preserve"> </w:t>
      </w:r>
      <w:r>
        <w:rPr>
          <w:rFonts w:hint="eastAsia"/>
        </w:rPr>
        <w:t>сока</w:t>
      </w:r>
      <w:r>
        <w:tab/>
        <w:t xml:space="preserve"> 25</w:t>
      </w:r>
    </w:p>
    <w:p w14:paraId="392492F8" w14:textId="77777777" w:rsidR="000561FC" w:rsidRDefault="000561FC" w:rsidP="000561FC">
      <w:r>
        <w:rPr>
          <w:rFonts w:hint="eastAsia"/>
        </w:rPr>
        <w:lastRenderedPageBreak/>
        <w:t>„</w:t>
      </w:r>
      <w:r>
        <w:t xml:space="preserve"> </w:t>
      </w:r>
      <w:r>
        <w:rPr>
          <w:rFonts w:hint="eastAsia"/>
        </w:rPr>
        <w:t>у</w:t>
      </w:r>
      <w:r>
        <w:tab/>
        <w:t xml:space="preserve">1.3.4 </w:t>
      </w:r>
      <w:r>
        <w:rPr>
          <w:rFonts w:hint="eastAsia"/>
        </w:rPr>
        <w:t>Причины</w:t>
      </w:r>
      <w:r>
        <w:t xml:space="preserve"> </w:t>
      </w:r>
      <w:r>
        <w:rPr>
          <w:rFonts w:hint="eastAsia"/>
        </w:rPr>
        <w:t>возникновения</w:t>
      </w:r>
      <w:r>
        <w:t xml:space="preserve"> </w:t>
      </w:r>
      <w:r>
        <w:rPr>
          <w:rFonts w:hint="eastAsia"/>
        </w:rPr>
        <w:t>микробиологического</w:t>
      </w:r>
      <w:r>
        <w:t xml:space="preserve"> </w:t>
      </w:r>
      <w:r>
        <w:rPr>
          <w:rFonts w:hint="eastAsia"/>
        </w:rPr>
        <w:t>и</w:t>
      </w:r>
    </w:p>
    <w:p w14:paraId="4B271247" w14:textId="77777777" w:rsidR="000561FC" w:rsidRDefault="000561FC" w:rsidP="000561FC">
      <w:r>
        <w:rPr>
          <w:rFonts w:hint="eastAsia"/>
        </w:rPr>
        <w:t>коллоидного</w:t>
      </w:r>
      <w:r>
        <w:t xml:space="preserve"> </w:t>
      </w:r>
      <w:r>
        <w:rPr>
          <w:rFonts w:hint="eastAsia"/>
        </w:rPr>
        <w:t>помутнения</w:t>
      </w:r>
      <w:r>
        <w:t xml:space="preserve"> </w:t>
      </w:r>
      <w:r>
        <w:rPr>
          <w:rFonts w:hint="eastAsia"/>
        </w:rPr>
        <w:t>в</w:t>
      </w:r>
      <w:r>
        <w:t xml:space="preserve"> </w:t>
      </w:r>
      <w:r>
        <w:rPr>
          <w:rFonts w:hint="eastAsia"/>
        </w:rPr>
        <w:t>соках</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предотвращения</w:t>
      </w:r>
      <w:r>
        <w:tab/>
        <w:t xml:space="preserve">  26</w:t>
      </w:r>
    </w:p>
    <w:p w14:paraId="34F513FF" w14:textId="77777777" w:rsidR="000561FC" w:rsidRDefault="000561FC" w:rsidP="000561FC">
      <w:r>
        <w:t>1.4</w:t>
      </w:r>
      <w:r>
        <w:tab/>
      </w:r>
      <w:r>
        <w:rPr>
          <w:rFonts w:hint="eastAsia"/>
        </w:rPr>
        <w:t>Дрожжи</w:t>
      </w:r>
      <w:r>
        <w:t xml:space="preserve">, </w:t>
      </w:r>
      <w:r>
        <w:rPr>
          <w:rFonts w:hint="eastAsia"/>
        </w:rPr>
        <w:t>используемые</w:t>
      </w:r>
      <w:r>
        <w:t xml:space="preserve"> </w:t>
      </w:r>
      <w:r>
        <w:rPr>
          <w:rFonts w:hint="eastAsia"/>
        </w:rPr>
        <w:t>в</w:t>
      </w:r>
      <w:r>
        <w:t xml:space="preserve"> </w:t>
      </w:r>
      <w:r>
        <w:rPr>
          <w:rFonts w:hint="eastAsia"/>
        </w:rPr>
        <w:t>производетье</w:t>
      </w:r>
      <w:r>
        <w:t xml:space="preserve"> </w:t>
      </w:r>
      <w:r>
        <w:rPr>
          <w:rFonts w:hint="eastAsia"/>
        </w:rPr>
        <w:t>пива</w:t>
      </w:r>
      <w:r>
        <w:tab/>
        <w:t xml:space="preserve"> 30</w:t>
      </w:r>
    </w:p>
    <w:p w14:paraId="390CEE2F" w14:textId="77777777" w:rsidR="000561FC" w:rsidRDefault="000561FC" w:rsidP="000561FC">
      <w:r>
        <w:t>1.5</w:t>
      </w:r>
      <w:r>
        <w:tab/>
      </w:r>
      <w:r>
        <w:rPr>
          <w:rFonts w:hint="eastAsia"/>
        </w:rPr>
        <w:t>Вещества</w:t>
      </w:r>
      <w:r>
        <w:t xml:space="preserve">, </w:t>
      </w:r>
      <w:r>
        <w:rPr>
          <w:rFonts w:hint="eastAsia"/>
        </w:rPr>
        <w:t>влияющие</w:t>
      </w:r>
      <w:r>
        <w:t xml:space="preserve"> </w:t>
      </w:r>
      <w:r>
        <w:rPr>
          <w:rFonts w:hint="eastAsia"/>
        </w:rPr>
        <w:t>на</w:t>
      </w:r>
      <w:r>
        <w:t xml:space="preserve"> </w:t>
      </w:r>
      <w:r>
        <w:rPr>
          <w:rFonts w:hint="eastAsia"/>
        </w:rPr>
        <w:t>коллоидную</w:t>
      </w:r>
      <w:r>
        <w:t xml:space="preserve"> </w:t>
      </w:r>
      <w:r>
        <w:rPr>
          <w:rFonts w:hint="eastAsia"/>
        </w:rPr>
        <w:t>стойкость</w:t>
      </w:r>
      <w:r>
        <w:t xml:space="preserve"> </w:t>
      </w:r>
      <w:r>
        <w:rPr>
          <w:rFonts w:hint="eastAsia"/>
        </w:rPr>
        <w:t>пива</w:t>
      </w:r>
      <w:r>
        <w:tab/>
        <w:t xml:space="preserve"> 32</w:t>
      </w:r>
    </w:p>
    <w:p w14:paraId="401A6507" w14:textId="77777777" w:rsidR="000561FC" w:rsidRDefault="000561FC" w:rsidP="000561FC">
      <w:r>
        <w:t>1.6</w:t>
      </w:r>
      <w:r>
        <w:tab/>
      </w:r>
      <w:r>
        <w:rPr>
          <w:rFonts w:hint="eastAsia"/>
        </w:rPr>
        <w:t>Технологические</w:t>
      </w:r>
      <w:r>
        <w:t xml:space="preserve"> </w:t>
      </w:r>
      <w:r>
        <w:rPr>
          <w:rFonts w:hint="eastAsia"/>
        </w:rPr>
        <w:t>аспекты</w:t>
      </w:r>
      <w:r>
        <w:t xml:space="preserve"> </w:t>
      </w:r>
      <w:r>
        <w:rPr>
          <w:rFonts w:hint="eastAsia"/>
        </w:rPr>
        <w:t>приготовления</w:t>
      </w:r>
      <w:r>
        <w:t xml:space="preserve"> </w:t>
      </w:r>
      <w:r>
        <w:rPr>
          <w:rFonts w:hint="eastAsia"/>
        </w:rPr>
        <w:t>пива</w:t>
      </w:r>
      <w:r>
        <w:t xml:space="preserve"> </w:t>
      </w:r>
      <w:r>
        <w:rPr>
          <w:rFonts w:hint="eastAsia"/>
        </w:rPr>
        <w:t>с</w:t>
      </w:r>
      <w:r>
        <w:tab/>
        <w:t>-</w:t>
      </w:r>
    </w:p>
    <w:p w14:paraId="4FA2A338" w14:textId="77777777" w:rsidR="000561FC" w:rsidRDefault="000561FC" w:rsidP="000561FC">
      <w:r>
        <w:rPr>
          <w:rFonts w:hint="eastAsia"/>
        </w:rPr>
        <w:t>использованием</w:t>
      </w:r>
      <w:r>
        <w:t xml:space="preserve"> </w:t>
      </w:r>
      <w:r>
        <w:rPr>
          <w:rFonts w:hint="eastAsia"/>
        </w:rPr>
        <w:t>готовых</w:t>
      </w:r>
      <w:r>
        <w:t xml:space="preserve"> </w:t>
      </w:r>
      <w:r>
        <w:rPr>
          <w:rFonts w:hint="eastAsia"/>
        </w:rPr>
        <w:t>безалкогольных</w:t>
      </w:r>
      <w:r>
        <w:t xml:space="preserve"> </w:t>
      </w:r>
      <w:r>
        <w:rPr>
          <w:rFonts w:hint="eastAsia"/>
        </w:rPr>
        <w:t>напитков</w:t>
      </w:r>
      <w:r>
        <w:t xml:space="preserve"> </w:t>
      </w:r>
      <w:r>
        <w:rPr>
          <w:rFonts w:hint="eastAsia"/>
        </w:rPr>
        <w:t>и</w:t>
      </w:r>
      <w:r>
        <w:t xml:space="preserve"> </w:t>
      </w:r>
      <w:r>
        <w:rPr>
          <w:rFonts w:hint="eastAsia"/>
        </w:rPr>
        <w:t>фруктовых</w:t>
      </w:r>
      <w:r>
        <w:t xml:space="preserve"> </w:t>
      </w:r>
      <w:r>
        <w:rPr>
          <w:rFonts w:hint="eastAsia"/>
        </w:rPr>
        <w:t>соков</w:t>
      </w:r>
      <w:r>
        <w:tab/>
        <w:t xml:space="preserve"> 35</w:t>
      </w:r>
    </w:p>
    <w:p w14:paraId="2D5C87D7" w14:textId="77777777" w:rsidR="000561FC" w:rsidRDefault="000561FC" w:rsidP="000561FC">
      <w:r>
        <w:t>1.7</w:t>
      </w:r>
      <w:r>
        <w:tab/>
      </w:r>
      <w:r>
        <w:rPr>
          <w:rFonts w:hint="eastAsia"/>
        </w:rPr>
        <w:t>Влияние</w:t>
      </w:r>
      <w:r>
        <w:t xml:space="preserve"> </w:t>
      </w:r>
      <w:r>
        <w:rPr>
          <w:rFonts w:hint="eastAsia"/>
        </w:rPr>
        <w:t>потребления</w:t>
      </w:r>
      <w:r>
        <w:t xml:space="preserve"> </w:t>
      </w:r>
      <w:r>
        <w:rPr>
          <w:rFonts w:hint="eastAsia"/>
        </w:rPr>
        <w:t>пива</w:t>
      </w:r>
      <w:r>
        <w:t xml:space="preserve"> </w:t>
      </w:r>
      <w:r>
        <w:rPr>
          <w:rFonts w:hint="eastAsia"/>
        </w:rPr>
        <w:t>и</w:t>
      </w:r>
      <w:r>
        <w:t xml:space="preserve"> </w:t>
      </w:r>
      <w:r>
        <w:rPr>
          <w:rFonts w:hint="eastAsia"/>
        </w:rPr>
        <w:t>соков</w:t>
      </w:r>
      <w:r>
        <w:t xml:space="preserve"> </w:t>
      </w:r>
      <w:r>
        <w:rPr>
          <w:rFonts w:hint="eastAsia"/>
        </w:rPr>
        <w:t>на</w:t>
      </w:r>
      <w:r>
        <w:t xml:space="preserve"> </w:t>
      </w:r>
      <w:r>
        <w:rPr>
          <w:rFonts w:hint="eastAsia"/>
        </w:rPr>
        <w:t>здоровье</w:t>
      </w:r>
      <w:r>
        <w:t xml:space="preserve"> </w:t>
      </w:r>
      <w:r>
        <w:rPr>
          <w:rFonts w:hint="eastAsia"/>
        </w:rPr>
        <w:t>человека</w:t>
      </w:r>
      <w:r>
        <w:tab/>
      </w:r>
      <w:r>
        <w:tab/>
        <w:t>37</w:t>
      </w:r>
    </w:p>
    <w:p w14:paraId="51D41D8B" w14:textId="77777777" w:rsidR="000561FC" w:rsidRDefault="000561FC" w:rsidP="000561FC">
      <w:r>
        <w:rPr>
          <w:rFonts w:hint="eastAsia"/>
        </w:rPr>
        <w:t>Экспериментальная</w:t>
      </w:r>
      <w:r>
        <w:t xml:space="preserve"> </w:t>
      </w:r>
      <w:r>
        <w:rPr>
          <w:rFonts w:hint="eastAsia"/>
        </w:rPr>
        <w:t>часть</w:t>
      </w:r>
    </w:p>
    <w:p w14:paraId="517E408D" w14:textId="77777777" w:rsidR="000561FC" w:rsidRDefault="000561FC" w:rsidP="000561FC">
      <w:r>
        <w:t>2.</w:t>
      </w:r>
      <w:r>
        <w:tab/>
      </w:r>
      <w:r>
        <w:rPr>
          <w:rFonts w:hint="eastAsia"/>
        </w:rPr>
        <w:t>Материалы</w:t>
      </w:r>
      <w:r>
        <w:t xml:space="preserve"> </w:t>
      </w:r>
      <w:r>
        <w:rPr>
          <w:rFonts w:hint="eastAsia"/>
        </w:rPr>
        <w:t>и</w:t>
      </w:r>
      <w:r>
        <w:t xml:space="preserve"> </w:t>
      </w:r>
      <w:r>
        <w:rPr>
          <w:rFonts w:hint="eastAsia"/>
        </w:rPr>
        <w:t>методы</w:t>
      </w:r>
      <w:r>
        <w:tab/>
        <w:t xml:space="preserve"> 44</w:t>
      </w:r>
    </w:p>
    <w:p w14:paraId="737F4001" w14:textId="77777777" w:rsidR="000561FC" w:rsidRDefault="000561FC" w:rsidP="000561FC">
      <w:r>
        <w:t>"</w:t>
      </w:r>
      <w:r>
        <w:tab/>
        <w:t xml:space="preserve">2.1 </w:t>
      </w:r>
      <w:r>
        <w:rPr>
          <w:rFonts w:hint="eastAsia"/>
        </w:rPr>
        <w:t>Материалы</w:t>
      </w:r>
      <w:r>
        <w:tab/>
      </w:r>
      <w:r>
        <w:tab/>
      </w:r>
      <w:r>
        <w:tab/>
        <w:t xml:space="preserve"> 44</w:t>
      </w:r>
    </w:p>
    <w:p w14:paraId="73C75DF2" w14:textId="77777777" w:rsidR="000561FC" w:rsidRDefault="000561FC" w:rsidP="000561FC">
      <w:r>
        <w:t>2.2</w:t>
      </w:r>
      <w:r>
        <w:tab/>
      </w:r>
      <w:r>
        <w:rPr>
          <w:rFonts w:hint="eastAsia"/>
        </w:rPr>
        <w:t>Объекты</w:t>
      </w:r>
      <w:r>
        <w:t xml:space="preserve"> </w:t>
      </w:r>
      <w:r>
        <w:rPr>
          <w:rFonts w:hint="eastAsia"/>
        </w:rPr>
        <w:t>исследования</w:t>
      </w:r>
      <w:r>
        <w:tab/>
        <w:t xml:space="preserve"> 47</w:t>
      </w:r>
    </w:p>
    <w:p w14:paraId="426C0938" w14:textId="77777777" w:rsidR="000561FC" w:rsidRDefault="000561FC" w:rsidP="000561FC">
      <w:r>
        <w:t>2.3</w:t>
      </w:r>
      <w:r>
        <w:tab/>
      </w:r>
      <w:r>
        <w:rPr>
          <w:rFonts w:hint="eastAsia"/>
        </w:rPr>
        <w:t>Методы</w:t>
      </w:r>
      <w:r>
        <w:t xml:space="preserve"> </w:t>
      </w:r>
      <w:r>
        <w:rPr>
          <w:rFonts w:hint="eastAsia"/>
        </w:rPr>
        <w:t>исследования</w:t>
      </w:r>
      <w:r>
        <w:tab/>
        <w:t xml:space="preserve"> 50</w:t>
      </w:r>
    </w:p>
    <w:p w14:paraId="45AA905F" w14:textId="77777777" w:rsidR="000561FC" w:rsidRDefault="000561FC" w:rsidP="000561FC">
      <w:r>
        <w:t>2.3.1</w:t>
      </w:r>
      <w:r>
        <w:tab/>
      </w:r>
      <w:r>
        <w:rPr>
          <w:rFonts w:hint="eastAsia"/>
        </w:rPr>
        <w:t>Анализ</w:t>
      </w:r>
      <w:r>
        <w:t xml:space="preserve"> </w:t>
      </w:r>
      <w:r>
        <w:rPr>
          <w:rFonts w:hint="eastAsia"/>
        </w:rPr>
        <w:t>соков</w:t>
      </w:r>
      <w:r>
        <w:tab/>
      </w:r>
      <w:r>
        <w:tab/>
      </w:r>
      <w:r>
        <w:tab/>
        <w:t>1</w:t>
      </w:r>
      <w:r>
        <w:tab/>
        <w:t xml:space="preserve"> 50 </w:t>
      </w:r>
    </w:p>
    <w:p w14:paraId="3B715CFC" w14:textId="77777777" w:rsidR="000561FC" w:rsidRDefault="000561FC" w:rsidP="000561FC">
      <w:r>
        <w:rPr>
          <w:rFonts w:hint="eastAsia"/>
        </w:rPr>
        <w:t>з</w:t>
      </w:r>
    </w:p>
    <w:p w14:paraId="07090C89" w14:textId="77777777" w:rsidR="000561FC" w:rsidRDefault="000561FC" w:rsidP="000561FC">
      <w:r>
        <w:t>2.3.2</w:t>
      </w:r>
      <w:r>
        <w:tab/>
      </w:r>
      <w:r>
        <w:rPr>
          <w:rFonts w:hint="eastAsia"/>
        </w:rPr>
        <w:t>Анализ</w:t>
      </w:r>
      <w:r>
        <w:t xml:space="preserve"> </w:t>
      </w:r>
      <w:r>
        <w:rPr>
          <w:rFonts w:hint="eastAsia"/>
        </w:rPr>
        <w:t>солода</w:t>
      </w:r>
      <w:r>
        <w:t xml:space="preserve"> </w:t>
      </w:r>
      <w:r>
        <w:rPr>
          <w:rFonts w:hint="eastAsia"/>
        </w:rPr>
        <w:t>пивоваренного</w:t>
      </w:r>
      <w:r>
        <w:t xml:space="preserve"> </w:t>
      </w:r>
      <w:r>
        <w:rPr>
          <w:rFonts w:hint="eastAsia"/>
        </w:rPr>
        <w:t>ячменного</w:t>
      </w:r>
      <w:r>
        <w:tab/>
        <w:t xml:space="preserve"> 54</w:t>
      </w:r>
    </w:p>
    <w:p w14:paraId="0132A736" w14:textId="77777777" w:rsidR="000561FC" w:rsidRDefault="000561FC" w:rsidP="000561FC">
      <w:r>
        <w:t>\</w:t>
      </w:r>
    </w:p>
    <w:p w14:paraId="0F456204" w14:textId="77777777" w:rsidR="000561FC" w:rsidRDefault="000561FC" w:rsidP="000561FC">
      <w:r>
        <w:t>2.3.3</w:t>
      </w:r>
      <w:r>
        <w:tab/>
      </w:r>
      <w:r>
        <w:rPr>
          <w:rFonts w:hint="eastAsia"/>
        </w:rPr>
        <w:t>Анализ</w:t>
      </w:r>
      <w:r>
        <w:t xml:space="preserve"> </w:t>
      </w:r>
      <w:r>
        <w:rPr>
          <w:rFonts w:hint="eastAsia"/>
        </w:rPr>
        <w:t>хмеля</w:t>
      </w:r>
      <w:r>
        <w:tab/>
        <w:t xml:space="preserve"> 54</w:t>
      </w:r>
    </w:p>
    <w:p w14:paraId="73CDEB0C" w14:textId="77777777" w:rsidR="000561FC" w:rsidRDefault="000561FC" w:rsidP="000561FC">
      <w:r>
        <w:t>2.3.4</w:t>
      </w:r>
      <w:r>
        <w:tab/>
      </w:r>
      <w:r>
        <w:rPr>
          <w:rFonts w:hint="eastAsia"/>
        </w:rPr>
        <w:t>Анализ</w:t>
      </w:r>
      <w:r>
        <w:t xml:space="preserve"> </w:t>
      </w:r>
      <w:r>
        <w:rPr>
          <w:rFonts w:hint="eastAsia"/>
        </w:rPr>
        <w:t>охмеленного</w:t>
      </w:r>
      <w:r>
        <w:t xml:space="preserve"> </w:t>
      </w:r>
      <w:r>
        <w:rPr>
          <w:rFonts w:hint="eastAsia"/>
        </w:rPr>
        <w:t>и</w:t>
      </w:r>
      <w:r>
        <w:t xml:space="preserve"> </w:t>
      </w:r>
      <w:r>
        <w:rPr>
          <w:rFonts w:hint="eastAsia"/>
        </w:rPr>
        <w:t>неохмеленного</w:t>
      </w:r>
      <w:r>
        <w:t xml:space="preserve"> </w:t>
      </w:r>
      <w:r>
        <w:rPr>
          <w:rFonts w:hint="eastAsia"/>
        </w:rPr>
        <w:t>сусла</w:t>
      </w:r>
      <w:r>
        <w:tab/>
        <w:t xml:space="preserve"> 55</w:t>
      </w:r>
    </w:p>
    <w:p w14:paraId="3DBF2E86" w14:textId="77777777" w:rsidR="000561FC" w:rsidRDefault="000561FC" w:rsidP="000561FC">
      <w:r>
        <w:t>2.3.5</w:t>
      </w:r>
      <w:r>
        <w:tab/>
      </w:r>
      <w:r>
        <w:rPr>
          <w:rFonts w:hint="eastAsia"/>
        </w:rPr>
        <w:t>Анализ</w:t>
      </w:r>
      <w:r>
        <w:t xml:space="preserve"> </w:t>
      </w:r>
      <w:r>
        <w:rPr>
          <w:rFonts w:hint="eastAsia"/>
        </w:rPr>
        <w:t>дрожжей</w:t>
      </w:r>
      <w:r>
        <w:tab/>
        <w:t xml:space="preserve">   55</w:t>
      </w:r>
    </w:p>
    <w:p w14:paraId="6A688FFC" w14:textId="77777777" w:rsidR="000561FC" w:rsidRDefault="000561FC" w:rsidP="000561FC">
      <w:r>
        <w:t>2.3.6</w:t>
      </w:r>
      <w:r>
        <w:tab/>
      </w:r>
      <w:r>
        <w:rPr>
          <w:rFonts w:hint="eastAsia"/>
        </w:rPr>
        <w:t>Анализ</w:t>
      </w:r>
      <w:r>
        <w:t xml:space="preserve"> </w:t>
      </w:r>
      <w:r>
        <w:rPr>
          <w:rFonts w:hint="eastAsia"/>
        </w:rPr>
        <w:t>готового</w:t>
      </w:r>
      <w:r>
        <w:t xml:space="preserve"> </w:t>
      </w:r>
      <w:r>
        <w:rPr>
          <w:rFonts w:hint="eastAsia"/>
        </w:rPr>
        <w:t>пива</w:t>
      </w:r>
      <w:r>
        <w:t xml:space="preserve"> </w:t>
      </w:r>
      <w:r>
        <w:rPr>
          <w:rFonts w:hint="eastAsia"/>
        </w:rPr>
        <w:t>специального</w:t>
      </w:r>
      <w:r>
        <w:tab/>
        <w:t xml:space="preserve"> 57</w:t>
      </w:r>
    </w:p>
    <w:p w14:paraId="4868B76C" w14:textId="77777777" w:rsidR="000561FC" w:rsidRDefault="000561FC" w:rsidP="000561FC">
      <w:r>
        <w:t>2.3.7</w:t>
      </w:r>
      <w:r>
        <w:tab/>
      </w:r>
      <w:r>
        <w:rPr>
          <w:rFonts w:hint="eastAsia"/>
        </w:rPr>
        <w:t>Статистическая</w:t>
      </w:r>
      <w:r>
        <w:t xml:space="preserve"> </w:t>
      </w:r>
      <w:r>
        <w:rPr>
          <w:rFonts w:hint="eastAsia"/>
        </w:rPr>
        <w:t>обработка</w:t>
      </w:r>
      <w:r>
        <w:t xml:space="preserve"> </w:t>
      </w:r>
      <w:r>
        <w:rPr>
          <w:rFonts w:hint="eastAsia"/>
        </w:rPr>
        <w:t>экспериментальных</w:t>
      </w:r>
    </w:p>
    <w:p w14:paraId="74519441" w14:textId="77777777" w:rsidR="000561FC" w:rsidRDefault="000561FC" w:rsidP="000561FC">
      <w:r>
        <w:rPr>
          <w:rFonts w:hint="eastAsia"/>
        </w:rPr>
        <w:t>данных</w:t>
      </w:r>
      <w:r>
        <w:tab/>
        <w:t xml:space="preserve"> 62</w:t>
      </w:r>
    </w:p>
    <w:p w14:paraId="78B182A3" w14:textId="77777777" w:rsidR="000561FC" w:rsidRDefault="000561FC" w:rsidP="000561FC">
      <w:r>
        <w:t>3.</w:t>
      </w:r>
      <w:r>
        <w:tab/>
      </w:r>
      <w:r>
        <w:rPr>
          <w:rFonts w:hint="eastAsia"/>
        </w:rPr>
        <w:t>Результаты</w:t>
      </w:r>
      <w:r>
        <w:t xml:space="preserve"> </w:t>
      </w:r>
      <w:r>
        <w:rPr>
          <w:rFonts w:hint="eastAsia"/>
        </w:rPr>
        <w:t>и</w:t>
      </w:r>
      <w:r>
        <w:t xml:space="preserve"> </w:t>
      </w:r>
      <w:r>
        <w:rPr>
          <w:rFonts w:hint="eastAsia"/>
        </w:rPr>
        <w:t>обсуждение</w:t>
      </w:r>
      <w:r>
        <w:tab/>
        <w:t xml:space="preserve"> 64</w:t>
      </w:r>
    </w:p>
    <w:p w14:paraId="4CED9F53" w14:textId="77777777" w:rsidR="000561FC" w:rsidRDefault="000561FC" w:rsidP="000561FC">
      <w:r>
        <w:t>3.1</w:t>
      </w:r>
      <w:r>
        <w:tab/>
      </w:r>
      <w:r>
        <w:rPr>
          <w:rFonts w:hint="eastAsia"/>
        </w:rPr>
        <w:t>Способы</w:t>
      </w:r>
      <w:r>
        <w:t xml:space="preserve"> </w:t>
      </w:r>
      <w:r>
        <w:rPr>
          <w:rFonts w:hint="eastAsia"/>
        </w:rPr>
        <w:t>приготовления</w:t>
      </w:r>
      <w:r>
        <w:t xml:space="preserve"> </w:t>
      </w:r>
      <w:r>
        <w:rPr>
          <w:rFonts w:hint="eastAsia"/>
        </w:rPr>
        <w:t>пива</w:t>
      </w:r>
      <w:r>
        <w:t xml:space="preserve"> </w:t>
      </w:r>
      <w:r>
        <w:rPr>
          <w:rFonts w:hint="eastAsia"/>
        </w:rPr>
        <w:t>специального</w:t>
      </w:r>
      <w:r>
        <w:tab/>
        <w:t xml:space="preserve">   64</w:t>
      </w:r>
    </w:p>
    <w:p w14:paraId="53061396" w14:textId="77777777" w:rsidR="000561FC" w:rsidRDefault="000561FC" w:rsidP="000561FC">
      <w:r>
        <w:lastRenderedPageBreak/>
        <w:t>3.2</w:t>
      </w:r>
      <w:r>
        <w:tab/>
      </w:r>
      <w:r>
        <w:rPr>
          <w:rFonts w:hint="eastAsia"/>
        </w:rPr>
        <w:t>Подбор</w:t>
      </w:r>
      <w:r>
        <w:t xml:space="preserve"> </w:t>
      </w:r>
      <w:r>
        <w:rPr>
          <w:rFonts w:hint="eastAsia"/>
        </w:rPr>
        <w:t>расы</w:t>
      </w:r>
      <w:r>
        <w:t xml:space="preserve"> </w:t>
      </w:r>
      <w:r>
        <w:rPr>
          <w:rFonts w:hint="eastAsia"/>
        </w:rPr>
        <w:t>дрожжей</w:t>
      </w:r>
      <w:r>
        <w:t xml:space="preserve"> </w:t>
      </w:r>
      <w:r>
        <w:rPr>
          <w:rFonts w:hint="eastAsia"/>
        </w:rPr>
        <w:t>для</w:t>
      </w:r>
      <w:r>
        <w:t xml:space="preserve"> </w:t>
      </w:r>
      <w:r>
        <w:rPr>
          <w:rFonts w:hint="eastAsia"/>
        </w:rPr>
        <w:t>приготовления</w:t>
      </w:r>
      <w:r>
        <w:t xml:space="preserve"> </w:t>
      </w:r>
      <w:r>
        <w:rPr>
          <w:rFonts w:hint="eastAsia"/>
        </w:rPr>
        <w:t>пива</w:t>
      </w:r>
      <w:r>
        <w:t xml:space="preserve"> </w:t>
      </w:r>
      <w:r>
        <w:rPr>
          <w:rFonts w:hint="eastAsia"/>
        </w:rPr>
        <w:t>специального</w:t>
      </w:r>
      <w:r>
        <w:t xml:space="preserve"> 68</w:t>
      </w:r>
    </w:p>
    <w:p w14:paraId="2B2A3291" w14:textId="77777777" w:rsidR="000561FC" w:rsidRDefault="000561FC" w:rsidP="000561FC">
      <w:r>
        <w:t>3.2.1</w:t>
      </w:r>
      <w:r>
        <w:tab/>
      </w:r>
      <w:r>
        <w:rPr>
          <w:rFonts w:hint="eastAsia"/>
        </w:rPr>
        <w:t>Исследование</w:t>
      </w:r>
      <w:r>
        <w:t xml:space="preserve"> </w:t>
      </w:r>
      <w:r>
        <w:rPr>
          <w:rFonts w:hint="eastAsia"/>
        </w:rPr>
        <w:t>микробиологических</w:t>
      </w:r>
      <w:r>
        <w:t xml:space="preserve"> </w:t>
      </w:r>
      <w:r>
        <w:rPr>
          <w:rFonts w:hint="eastAsia"/>
        </w:rPr>
        <w:t>показателей</w:t>
      </w:r>
      <w:r>
        <w:t xml:space="preserve"> </w:t>
      </w:r>
      <w:r>
        <w:rPr>
          <w:rFonts w:hint="eastAsia"/>
        </w:rPr>
        <w:t>рас</w:t>
      </w:r>
    </w:p>
    <w:p w14:paraId="0CE2ACAF" w14:textId="77777777" w:rsidR="000561FC" w:rsidRDefault="000561FC" w:rsidP="000561FC">
      <w:r>
        <w:rPr>
          <w:rFonts w:hint="eastAsia"/>
        </w:rPr>
        <w:t>дрожжей</w:t>
      </w:r>
      <w:r>
        <w:t xml:space="preserve"> Kluyveromyces marxianus</w:t>
      </w:r>
      <w:r>
        <w:tab/>
        <w:t xml:space="preserve"> 69</w:t>
      </w:r>
    </w:p>
    <w:p w14:paraId="6F077E67" w14:textId="77777777" w:rsidR="000561FC" w:rsidRDefault="000561FC" w:rsidP="000561FC">
      <w:r>
        <w:t>\</w:t>
      </w:r>
    </w:p>
    <w:p w14:paraId="0D89248A" w14:textId="77777777" w:rsidR="000561FC" w:rsidRDefault="000561FC" w:rsidP="000561FC">
      <w:r>
        <w:t>3.2.2</w:t>
      </w:r>
      <w:r>
        <w:tab/>
      </w:r>
      <w:r>
        <w:rPr>
          <w:rFonts w:hint="eastAsia"/>
        </w:rPr>
        <w:t>Исследование</w:t>
      </w:r>
      <w:r>
        <w:t xml:space="preserve"> </w:t>
      </w:r>
      <w:r>
        <w:rPr>
          <w:rFonts w:hint="eastAsia"/>
        </w:rPr>
        <w:t>способности</w:t>
      </w:r>
      <w:r>
        <w:t xml:space="preserve"> </w:t>
      </w:r>
      <w:r>
        <w:rPr>
          <w:rFonts w:hint="eastAsia"/>
        </w:rPr>
        <w:t>различных</w:t>
      </w:r>
      <w:r>
        <w:t xml:space="preserve"> </w:t>
      </w:r>
      <w:r>
        <w:rPr>
          <w:rFonts w:hint="eastAsia"/>
        </w:rPr>
        <w:t>рас</w:t>
      </w:r>
      <w:r>
        <w:t xml:space="preserve"> </w:t>
      </w:r>
      <w:r>
        <w:rPr>
          <w:rFonts w:hint="eastAsia"/>
        </w:rPr>
        <w:t>дрожжей</w:t>
      </w:r>
    </w:p>
    <w:p w14:paraId="614B83FE" w14:textId="77777777" w:rsidR="000561FC" w:rsidRDefault="000561FC" w:rsidP="000561FC">
      <w:r>
        <w:rPr>
          <w:rFonts w:hint="eastAsia"/>
        </w:rPr>
        <w:t>рода</w:t>
      </w:r>
      <w:r>
        <w:t xml:space="preserve"> Kluyveromyces marxianus </w:t>
      </w:r>
      <w:r>
        <w:rPr>
          <w:rFonts w:hint="eastAsia"/>
        </w:rPr>
        <w:t>утилизировать</w:t>
      </w:r>
      <w:r>
        <w:t xml:space="preserve"> </w:t>
      </w:r>
      <w:r>
        <w:rPr>
          <w:rFonts w:hint="eastAsia"/>
        </w:rPr>
        <w:t>пектин</w:t>
      </w:r>
      <w:r>
        <w:t xml:space="preserve">, </w:t>
      </w:r>
      <w:r>
        <w:rPr>
          <w:rFonts w:hint="eastAsia"/>
        </w:rPr>
        <w:t>содержащийся</w:t>
      </w:r>
      <w:r>
        <w:t xml:space="preserve"> </w:t>
      </w:r>
      <w:r>
        <w:rPr>
          <w:rFonts w:hint="eastAsia"/>
        </w:rPr>
        <w:t>в</w:t>
      </w:r>
      <w:r>
        <w:t xml:space="preserve"> </w:t>
      </w:r>
      <w:r>
        <w:rPr>
          <w:rFonts w:hint="eastAsia"/>
        </w:rPr>
        <w:t>яблочном</w:t>
      </w:r>
      <w:r>
        <w:t xml:space="preserve"> </w:t>
      </w:r>
      <w:r>
        <w:rPr>
          <w:rFonts w:hint="eastAsia"/>
        </w:rPr>
        <w:t>и</w:t>
      </w:r>
      <w:r>
        <w:t xml:space="preserve"> </w:t>
      </w:r>
      <w:r>
        <w:rPr>
          <w:rFonts w:hint="eastAsia"/>
        </w:rPr>
        <w:t>вишневом</w:t>
      </w:r>
      <w:r>
        <w:t xml:space="preserve"> </w:t>
      </w:r>
      <w:r>
        <w:rPr>
          <w:rFonts w:hint="eastAsia"/>
        </w:rPr>
        <w:t>соках</w:t>
      </w:r>
      <w:r>
        <w:tab/>
        <w:t xml:space="preserve"> 70</w:t>
      </w:r>
    </w:p>
    <w:p w14:paraId="29139A84" w14:textId="77777777" w:rsidR="000561FC" w:rsidRDefault="000561FC" w:rsidP="000561FC">
      <w:r>
        <w:t>3.2.3</w:t>
      </w:r>
      <w:r>
        <w:tab/>
      </w:r>
      <w:r>
        <w:rPr>
          <w:rFonts w:hint="eastAsia"/>
        </w:rPr>
        <w:t>Исследование</w:t>
      </w:r>
      <w:r>
        <w:t xml:space="preserve"> </w:t>
      </w:r>
      <w:r>
        <w:rPr>
          <w:rFonts w:hint="eastAsia"/>
        </w:rPr>
        <w:t>динамики</w:t>
      </w:r>
      <w:r>
        <w:t xml:space="preserve"> </w:t>
      </w:r>
      <w:r>
        <w:rPr>
          <w:rFonts w:hint="eastAsia"/>
        </w:rPr>
        <w:t>сбраживания</w:t>
      </w:r>
      <w:r>
        <w:t xml:space="preserve"> </w:t>
      </w:r>
      <w:r>
        <w:rPr>
          <w:rFonts w:hint="eastAsia"/>
        </w:rPr>
        <w:t>соков</w:t>
      </w:r>
      <w:r>
        <w:t xml:space="preserve"> </w:t>
      </w:r>
      <w:r>
        <w:rPr>
          <w:rFonts w:hint="eastAsia"/>
        </w:rPr>
        <w:t>и</w:t>
      </w:r>
    </w:p>
    <w:p w14:paraId="701B7B5D" w14:textId="77777777" w:rsidR="000561FC" w:rsidRDefault="000561FC" w:rsidP="000561FC">
      <w:r>
        <w:rPr>
          <w:rFonts w:hint="eastAsia"/>
        </w:rPr>
        <w:t>пивного</w:t>
      </w:r>
      <w:r>
        <w:t xml:space="preserve"> </w:t>
      </w:r>
      <w:r>
        <w:rPr>
          <w:rFonts w:hint="eastAsia"/>
        </w:rPr>
        <w:t>сусла</w:t>
      </w:r>
      <w:r>
        <w:t xml:space="preserve"> </w:t>
      </w:r>
      <w:r>
        <w:rPr>
          <w:rFonts w:hint="eastAsia"/>
        </w:rPr>
        <w:t>различными</w:t>
      </w:r>
      <w:r>
        <w:t xml:space="preserve"> </w:t>
      </w:r>
      <w:r>
        <w:rPr>
          <w:rFonts w:hint="eastAsia"/>
        </w:rPr>
        <w:t>дрожжами</w:t>
      </w:r>
      <w:r>
        <w:tab/>
        <w:t xml:space="preserve"> 72</w:t>
      </w:r>
    </w:p>
    <w:p w14:paraId="69588E93" w14:textId="77777777" w:rsidR="000561FC" w:rsidRDefault="000561FC" w:rsidP="000561FC">
      <w:r>
        <w:t>3.2.4</w:t>
      </w:r>
      <w:r>
        <w:tab/>
      </w:r>
      <w:r>
        <w:rPr>
          <w:rFonts w:hint="eastAsia"/>
        </w:rPr>
        <w:t>Выбор</w:t>
      </w:r>
      <w:r>
        <w:t xml:space="preserve"> </w:t>
      </w:r>
      <w:r>
        <w:rPr>
          <w:rFonts w:hint="eastAsia"/>
        </w:rPr>
        <w:t>оптимальной</w:t>
      </w:r>
      <w:r>
        <w:t xml:space="preserve"> </w:t>
      </w:r>
      <w:r>
        <w:rPr>
          <w:rFonts w:hint="eastAsia"/>
        </w:rPr>
        <w:t>концентрации</w:t>
      </w:r>
      <w:r>
        <w:t xml:space="preserve"> </w:t>
      </w:r>
      <w:r>
        <w:rPr>
          <w:rFonts w:hint="eastAsia"/>
        </w:rPr>
        <w:t>сухих</w:t>
      </w:r>
      <w:r>
        <w:t xml:space="preserve"> </w:t>
      </w:r>
      <w:r>
        <w:rPr>
          <w:rFonts w:hint="eastAsia"/>
        </w:rPr>
        <w:t>веществ</w:t>
      </w:r>
      <w:r>
        <w:t xml:space="preserve"> </w:t>
      </w:r>
      <w:r>
        <w:rPr>
          <w:rFonts w:hint="eastAsia"/>
        </w:rPr>
        <w:t>во</w:t>
      </w:r>
    </w:p>
    <w:p w14:paraId="05629DE9" w14:textId="77777777" w:rsidR="000561FC" w:rsidRDefault="000561FC" w:rsidP="000561FC">
      <w:r>
        <w:rPr>
          <w:rFonts w:hint="eastAsia"/>
        </w:rPr>
        <w:t>фруктовых</w:t>
      </w:r>
      <w:r>
        <w:t xml:space="preserve"> </w:t>
      </w:r>
      <w:r>
        <w:rPr>
          <w:rFonts w:hint="eastAsia"/>
        </w:rPr>
        <w:t>соках</w:t>
      </w:r>
      <w:r>
        <w:t xml:space="preserve">, </w:t>
      </w:r>
      <w:r>
        <w:rPr>
          <w:rFonts w:hint="eastAsia"/>
        </w:rPr>
        <w:t>используемых</w:t>
      </w:r>
      <w:r>
        <w:t xml:space="preserve"> </w:t>
      </w:r>
      <w:r>
        <w:rPr>
          <w:rFonts w:hint="eastAsia"/>
        </w:rPr>
        <w:t>при</w:t>
      </w:r>
      <w:r>
        <w:t xml:space="preserve"> </w:t>
      </w:r>
      <w:r>
        <w:rPr>
          <w:rFonts w:hint="eastAsia"/>
        </w:rPr>
        <w:t>получении</w:t>
      </w:r>
      <w:r>
        <w:t xml:space="preserve"> :</w:t>
      </w:r>
      <w:r>
        <w:rPr>
          <w:rFonts w:hint="eastAsia"/>
        </w:rPr>
        <w:t>пива</w:t>
      </w:r>
      <w:r>
        <w:t xml:space="preserve"> </w:t>
      </w:r>
      <w:r>
        <w:rPr>
          <w:rFonts w:hint="eastAsia"/>
        </w:rPr>
        <w:t>специального</w:t>
      </w:r>
      <w:r>
        <w:tab/>
        <w:t xml:space="preserve"> 75</w:t>
      </w:r>
    </w:p>
    <w:p w14:paraId="33509477" w14:textId="77777777" w:rsidR="000561FC" w:rsidRDefault="000561FC" w:rsidP="000561FC">
      <w:r>
        <w:t>3.2.5</w:t>
      </w:r>
      <w:r>
        <w:tab/>
      </w:r>
      <w:r>
        <w:rPr>
          <w:rFonts w:hint="eastAsia"/>
        </w:rPr>
        <w:t>Исследование</w:t>
      </w:r>
      <w:r>
        <w:t xml:space="preserve"> </w:t>
      </w:r>
      <w:r>
        <w:rPr>
          <w:rFonts w:hint="eastAsia"/>
        </w:rPr>
        <w:t>влияния</w:t>
      </w:r>
      <w:r>
        <w:t xml:space="preserve"> </w:t>
      </w:r>
      <w:r>
        <w:rPr>
          <w:rFonts w:hint="eastAsia"/>
        </w:rPr>
        <w:t>дополнительных</w:t>
      </w:r>
      <w:r>
        <w:t xml:space="preserve"> </w:t>
      </w:r>
      <w:r>
        <w:rPr>
          <w:rFonts w:hint="eastAsia"/>
        </w:rPr>
        <w:t>источников</w:t>
      </w:r>
    </w:p>
    <w:p w14:paraId="355C6223" w14:textId="77777777" w:rsidR="000561FC" w:rsidRDefault="000561FC" w:rsidP="000561FC">
      <w:r>
        <w:rPr>
          <w:rFonts w:hint="eastAsia"/>
        </w:rPr>
        <w:t>аминокислот</w:t>
      </w:r>
      <w:r>
        <w:t xml:space="preserve"> </w:t>
      </w:r>
      <w:r>
        <w:rPr>
          <w:rFonts w:hint="eastAsia"/>
        </w:rPr>
        <w:t>на</w:t>
      </w:r>
      <w:r>
        <w:t xml:space="preserve"> </w:t>
      </w:r>
      <w:r>
        <w:rPr>
          <w:rFonts w:hint="eastAsia"/>
        </w:rPr>
        <w:t>интенсивность</w:t>
      </w:r>
      <w:r>
        <w:t xml:space="preserve"> </w:t>
      </w:r>
      <w:r>
        <w:rPr>
          <w:rFonts w:hint="eastAsia"/>
        </w:rPr>
        <w:t>сбраживания</w:t>
      </w:r>
      <w:r>
        <w:t xml:space="preserve"> </w:t>
      </w:r>
      <w:r>
        <w:rPr>
          <w:rFonts w:hint="eastAsia"/>
        </w:rPr>
        <w:t>фруктовых</w:t>
      </w:r>
      <w:r>
        <w:t xml:space="preserve"> </w:t>
      </w:r>
      <w:r>
        <w:rPr>
          <w:rFonts w:hint="eastAsia"/>
        </w:rPr>
        <w:t>соков</w:t>
      </w:r>
      <w:r>
        <w:tab/>
        <w:t xml:space="preserve"> 82</w:t>
      </w:r>
    </w:p>
    <w:p w14:paraId="342DA871" w14:textId="77777777" w:rsidR="000561FC" w:rsidRDefault="000561FC" w:rsidP="000561FC">
      <w:r>
        <w:t>3.2.6</w:t>
      </w:r>
      <w:r>
        <w:tab/>
      </w:r>
      <w:r>
        <w:rPr>
          <w:rFonts w:hint="eastAsia"/>
        </w:rPr>
        <w:t>Подбор</w:t>
      </w:r>
      <w:r>
        <w:t xml:space="preserve"> </w:t>
      </w:r>
      <w:r>
        <w:rPr>
          <w:rFonts w:hint="eastAsia"/>
        </w:rPr>
        <w:t>концентрации</w:t>
      </w:r>
      <w:r>
        <w:t xml:space="preserve"> </w:t>
      </w:r>
      <w:r>
        <w:rPr>
          <w:rFonts w:hint="eastAsia"/>
        </w:rPr>
        <w:t>сахара</w:t>
      </w:r>
      <w:r>
        <w:t xml:space="preserve"> </w:t>
      </w:r>
      <w:r>
        <w:rPr>
          <w:rFonts w:hint="eastAsia"/>
        </w:rPr>
        <w:t>для</w:t>
      </w:r>
      <w:r>
        <w:t xml:space="preserve"> </w:t>
      </w:r>
      <w:r>
        <w:rPr>
          <w:rFonts w:hint="eastAsia"/>
        </w:rPr>
        <w:t>приготовления</w:t>
      </w:r>
    </w:p>
    <w:p w14:paraId="56A3B4B7" w14:textId="77777777" w:rsidR="000561FC" w:rsidRDefault="000561FC" w:rsidP="000561FC">
      <w:r>
        <w:rPr>
          <w:rFonts w:hint="eastAsia"/>
        </w:rPr>
        <w:t>вишневого</w:t>
      </w:r>
      <w:r>
        <w:t xml:space="preserve"> </w:t>
      </w:r>
      <w:r>
        <w:rPr>
          <w:rFonts w:hint="eastAsia"/>
        </w:rPr>
        <w:t>сока</w:t>
      </w:r>
      <w:r>
        <w:tab/>
        <w:t xml:space="preserve"> 91</w:t>
      </w:r>
    </w:p>
    <w:p w14:paraId="6158BD20" w14:textId="77777777" w:rsidR="000561FC" w:rsidRDefault="000561FC" w:rsidP="000561FC">
      <w:r>
        <w:t>3.2.7</w:t>
      </w:r>
      <w:r>
        <w:tab/>
      </w:r>
      <w:r>
        <w:rPr>
          <w:rFonts w:hint="eastAsia"/>
        </w:rPr>
        <w:t>Исследование</w:t>
      </w:r>
      <w:r>
        <w:t xml:space="preserve"> </w:t>
      </w:r>
      <w:r>
        <w:rPr>
          <w:rFonts w:hint="eastAsia"/>
        </w:rPr>
        <w:t>способности</w:t>
      </w:r>
      <w:r>
        <w:t xml:space="preserve"> </w:t>
      </w:r>
      <w:r>
        <w:rPr>
          <w:rFonts w:hint="eastAsia"/>
        </w:rPr>
        <w:t>к</w:t>
      </w:r>
      <w:r>
        <w:t xml:space="preserve"> </w:t>
      </w:r>
      <w:r>
        <w:rPr>
          <w:rFonts w:hint="eastAsia"/>
        </w:rPr>
        <w:t>флокуляции</w:t>
      </w:r>
      <w:r>
        <w:t xml:space="preserve"> </w:t>
      </w:r>
      <w:r>
        <w:rPr>
          <w:rFonts w:hint="eastAsia"/>
        </w:rPr>
        <w:t>различных</w:t>
      </w:r>
    </w:p>
    <w:p w14:paraId="245C5D01" w14:textId="77777777" w:rsidR="000561FC" w:rsidRDefault="000561FC" w:rsidP="000561FC">
      <w:r>
        <w:rPr>
          <w:rFonts w:hint="eastAsia"/>
        </w:rPr>
        <w:t>рас</w:t>
      </w:r>
      <w:r>
        <w:t xml:space="preserve"> </w:t>
      </w:r>
      <w:r>
        <w:rPr>
          <w:rFonts w:hint="eastAsia"/>
        </w:rPr>
        <w:t>дрожжей</w:t>
      </w:r>
      <w:r>
        <w:t xml:space="preserve"> </w:t>
      </w:r>
      <w:r>
        <w:rPr>
          <w:rFonts w:hint="eastAsia"/>
        </w:rPr>
        <w:t>К</w:t>
      </w:r>
      <w:r>
        <w:t xml:space="preserve">. marxianus </w:t>
      </w:r>
      <w:r>
        <w:rPr>
          <w:rFonts w:hint="eastAsia"/>
        </w:rPr>
        <w:t>и</w:t>
      </w:r>
      <w:r>
        <w:t xml:space="preserve"> S. cerevisiae</w:t>
      </w:r>
      <w:r>
        <w:tab/>
        <w:t xml:space="preserve"> 93 </w:t>
      </w:r>
    </w:p>
    <w:p w14:paraId="0668A3D1" w14:textId="77777777" w:rsidR="000561FC" w:rsidRDefault="000561FC" w:rsidP="000561FC">
      <w:r>
        <w:t xml:space="preserve">3.3 </w:t>
      </w:r>
      <w:r>
        <w:rPr>
          <w:rFonts w:hint="eastAsia"/>
        </w:rPr>
        <w:t>Приготовление</w:t>
      </w:r>
      <w:r>
        <w:t xml:space="preserve"> </w:t>
      </w:r>
      <w:r>
        <w:rPr>
          <w:rFonts w:hint="eastAsia"/>
        </w:rPr>
        <w:t>пива</w:t>
      </w:r>
      <w:r>
        <w:t xml:space="preserve"> </w:t>
      </w:r>
      <w:r>
        <w:rPr>
          <w:rFonts w:hint="eastAsia"/>
        </w:rPr>
        <w:t>специального</w:t>
      </w:r>
      <w:r>
        <w:t xml:space="preserve"> </w:t>
      </w:r>
      <w:r>
        <w:rPr>
          <w:rFonts w:hint="eastAsia"/>
        </w:rPr>
        <w:t>с</w:t>
      </w:r>
      <w:r>
        <w:t xml:space="preserve"> </w:t>
      </w:r>
      <w:r>
        <w:rPr>
          <w:rFonts w:hint="eastAsia"/>
        </w:rPr>
        <w:t>использованием</w:t>
      </w:r>
    </w:p>
    <w:p w14:paraId="77614218" w14:textId="77777777" w:rsidR="000561FC" w:rsidRDefault="000561FC" w:rsidP="000561FC">
      <w:r>
        <w:t>**</w:t>
      </w:r>
      <w:r>
        <w:tab/>
        <w:t>1</w:t>
      </w:r>
      <w:r>
        <w:tab/>
      </w:r>
      <w:r>
        <w:rPr>
          <w:rFonts w:hint="eastAsia"/>
        </w:rPr>
        <w:t>различных</w:t>
      </w:r>
      <w:r>
        <w:t xml:space="preserve"> </w:t>
      </w:r>
      <w:r>
        <w:rPr>
          <w:rFonts w:hint="eastAsia"/>
        </w:rPr>
        <w:t>технологических</w:t>
      </w:r>
      <w:r>
        <w:t xml:space="preserve"> </w:t>
      </w:r>
      <w:r>
        <w:rPr>
          <w:rFonts w:hint="eastAsia"/>
        </w:rPr>
        <w:t>схем</w:t>
      </w:r>
      <w:r>
        <w:tab/>
        <w:t>...</w:t>
      </w:r>
      <w:r>
        <w:tab/>
        <w:t xml:space="preserve"> 98</w:t>
      </w:r>
    </w:p>
    <w:p w14:paraId="69318342" w14:textId="77777777" w:rsidR="000561FC" w:rsidRDefault="000561FC" w:rsidP="000561FC">
      <w:r>
        <w:rPr>
          <w:rFonts w:hint="eastAsia"/>
        </w:rPr>
        <w:t>А</w:t>
      </w:r>
      <w:r>
        <w:t xml:space="preserve"> *</w:t>
      </w:r>
      <w:r>
        <w:tab/>
        <w:t xml:space="preserve">3.3.1 </w:t>
      </w:r>
      <w:r>
        <w:rPr>
          <w:rFonts w:hint="eastAsia"/>
        </w:rPr>
        <w:t>Подбор</w:t>
      </w:r>
      <w:r>
        <w:t xml:space="preserve"> </w:t>
      </w:r>
      <w:r>
        <w:rPr>
          <w:rFonts w:hint="eastAsia"/>
        </w:rPr>
        <w:t>дозировки</w:t>
      </w:r>
      <w:r>
        <w:t xml:space="preserve"> </w:t>
      </w:r>
      <w:r>
        <w:rPr>
          <w:rFonts w:hint="eastAsia"/>
        </w:rPr>
        <w:t>хмеля</w:t>
      </w:r>
      <w:r>
        <w:t xml:space="preserve"> </w:t>
      </w:r>
      <w:r>
        <w:rPr>
          <w:rFonts w:hint="eastAsia"/>
        </w:rPr>
        <w:t>для</w:t>
      </w:r>
      <w:r>
        <w:t xml:space="preserve"> </w:t>
      </w:r>
      <w:r>
        <w:rPr>
          <w:rFonts w:hint="eastAsia"/>
        </w:rPr>
        <w:t>приготовления</w:t>
      </w:r>
      <w:r>
        <w:t xml:space="preserve"> </w:t>
      </w:r>
      <w:r>
        <w:rPr>
          <w:rFonts w:hint="eastAsia"/>
        </w:rPr>
        <w:t>пива</w:t>
      </w:r>
    </w:p>
    <w:p w14:paraId="2B857496" w14:textId="77777777" w:rsidR="000561FC" w:rsidRDefault="000561FC" w:rsidP="000561FC">
      <w:r>
        <w:rPr>
          <w:rFonts w:hint="eastAsia"/>
        </w:rPr>
        <w:t>специального</w:t>
      </w:r>
      <w:r>
        <w:tab/>
        <w:t xml:space="preserve">  98</w:t>
      </w:r>
    </w:p>
    <w:p w14:paraId="39D670C4" w14:textId="77777777" w:rsidR="000561FC" w:rsidRDefault="000561FC" w:rsidP="000561FC">
      <w:r>
        <w:t>3.3.2</w:t>
      </w:r>
      <w:r>
        <w:tab/>
      </w:r>
      <w:r>
        <w:rPr>
          <w:rFonts w:hint="eastAsia"/>
        </w:rPr>
        <w:t>Смешивание</w:t>
      </w:r>
      <w:r>
        <w:t xml:space="preserve"> </w:t>
      </w:r>
      <w:r>
        <w:rPr>
          <w:rFonts w:hint="eastAsia"/>
        </w:rPr>
        <w:t>готового</w:t>
      </w:r>
      <w:r>
        <w:t xml:space="preserve"> </w:t>
      </w:r>
      <w:r>
        <w:rPr>
          <w:rFonts w:hint="eastAsia"/>
        </w:rPr>
        <w:t>пива</w:t>
      </w:r>
      <w:r>
        <w:t xml:space="preserve"> </w:t>
      </w:r>
      <w:r>
        <w:rPr>
          <w:rFonts w:hint="eastAsia"/>
        </w:rPr>
        <w:t>со</w:t>
      </w:r>
      <w:r>
        <w:t xml:space="preserve"> </w:t>
      </w:r>
      <w:r>
        <w:rPr>
          <w:rFonts w:hint="eastAsia"/>
        </w:rPr>
        <w:t>сброженным</w:t>
      </w:r>
      <w:r>
        <w:t xml:space="preserve"> </w:t>
      </w:r>
      <w:r>
        <w:rPr>
          <w:rFonts w:hint="eastAsia"/>
        </w:rPr>
        <w:t>соком</w:t>
      </w:r>
      <w:r>
        <w:tab/>
      </w:r>
      <w:r>
        <w:tab/>
        <w:t>102</w:t>
      </w:r>
    </w:p>
    <w:p w14:paraId="72B0D39C" w14:textId="77777777" w:rsidR="000561FC" w:rsidRDefault="000561FC" w:rsidP="000561FC">
      <w:r>
        <w:t>3.3.3</w:t>
      </w:r>
      <w:r>
        <w:tab/>
      </w:r>
      <w:r>
        <w:rPr>
          <w:rFonts w:hint="eastAsia"/>
        </w:rPr>
        <w:t>Совместное</w:t>
      </w:r>
      <w:r>
        <w:t xml:space="preserve"> </w:t>
      </w:r>
      <w:r>
        <w:rPr>
          <w:rFonts w:hint="eastAsia"/>
        </w:rPr>
        <w:t>дображивание</w:t>
      </w:r>
      <w:r>
        <w:t xml:space="preserve"> </w:t>
      </w:r>
      <w:r>
        <w:rPr>
          <w:rFonts w:hint="eastAsia"/>
        </w:rPr>
        <w:t>смеси</w:t>
      </w:r>
      <w:r>
        <w:t xml:space="preserve"> </w:t>
      </w:r>
      <w:r>
        <w:rPr>
          <w:rFonts w:hint="eastAsia"/>
        </w:rPr>
        <w:t>молодого</w:t>
      </w:r>
      <w:r>
        <w:t xml:space="preserve"> </w:t>
      </w:r>
      <w:r>
        <w:rPr>
          <w:rFonts w:hint="eastAsia"/>
        </w:rPr>
        <w:t>пива</w:t>
      </w:r>
      <w:r>
        <w:t xml:space="preserve"> </w:t>
      </w:r>
      <w:r>
        <w:rPr>
          <w:rFonts w:hint="eastAsia"/>
        </w:rPr>
        <w:t>и</w:t>
      </w:r>
    </w:p>
    <w:p w14:paraId="04B301A9" w14:textId="77777777" w:rsidR="000561FC" w:rsidRDefault="000561FC" w:rsidP="000561FC">
      <w:r>
        <w:rPr>
          <w:rFonts w:hint="eastAsia"/>
        </w:rPr>
        <w:lastRenderedPageBreak/>
        <w:t>сброженного</w:t>
      </w:r>
      <w:r>
        <w:t xml:space="preserve"> </w:t>
      </w:r>
      <w:r>
        <w:rPr>
          <w:rFonts w:hint="eastAsia"/>
        </w:rPr>
        <w:t>фруктового</w:t>
      </w:r>
      <w:r>
        <w:t xml:space="preserve"> </w:t>
      </w:r>
      <w:r>
        <w:rPr>
          <w:rFonts w:hint="eastAsia"/>
        </w:rPr>
        <w:t>сока</w:t>
      </w:r>
      <w:r>
        <w:tab/>
        <w:t xml:space="preserve"> 104</w:t>
      </w:r>
    </w:p>
    <w:p w14:paraId="625358C7" w14:textId="77777777" w:rsidR="000561FC" w:rsidRDefault="000561FC" w:rsidP="000561FC">
      <w:r>
        <w:t>3.3.4</w:t>
      </w:r>
      <w:r>
        <w:tab/>
      </w:r>
      <w:r>
        <w:rPr>
          <w:rFonts w:hint="eastAsia"/>
        </w:rPr>
        <w:t>Совместное</w:t>
      </w:r>
      <w:r>
        <w:t xml:space="preserve"> </w:t>
      </w:r>
      <w:r>
        <w:rPr>
          <w:rFonts w:hint="eastAsia"/>
        </w:rPr>
        <w:t>дображивание</w:t>
      </w:r>
      <w:r>
        <w:t xml:space="preserve"> </w:t>
      </w:r>
      <w:r>
        <w:rPr>
          <w:rFonts w:hint="eastAsia"/>
        </w:rPr>
        <w:t>смеси</w:t>
      </w:r>
      <w:r>
        <w:t xml:space="preserve"> </w:t>
      </w:r>
      <w:r>
        <w:rPr>
          <w:rFonts w:hint="eastAsia"/>
        </w:rPr>
        <w:t>молодого</w:t>
      </w:r>
      <w:r>
        <w:t xml:space="preserve"> </w:t>
      </w:r>
      <w:r>
        <w:rPr>
          <w:rFonts w:hint="eastAsia"/>
        </w:rPr>
        <w:t>пива</w:t>
      </w:r>
      <w:r>
        <w:t xml:space="preserve"> </w:t>
      </w:r>
      <w:r>
        <w:rPr>
          <w:rFonts w:hint="eastAsia"/>
        </w:rPr>
        <w:t>и</w:t>
      </w:r>
    </w:p>
    <w:p w14:paraId="3281C6D3" w14:textId="77777777" w:rsidR="000561FC" w:rsidRDefault="000561FC" w:rsidP="000561FC">
      <w:r>
        <w:rPr>
          <w:rFonts w:hint="eastAsia"/>
        </w:rPr>
        <w:t>свежего</w:t>
      </w:r>
      <w:r>
        <w:t xml:space="preserve"> </w:t>
      </w:r>
      <w:r>
        <w:rPr>
          <w:rFonts w:hint="eastAsia"/>
        </w:rPr>
        <w:t>фруктового</w:t>
      </w:r>
      <w:r>
        <w:t xml:space="preserve"> </w:t>
      </w:r>
      <w:r>
        <w:rPr>
          <w:rFonts w:hint="eastAsia"/>
        </w:rPr>
        <w:t>сока</w:t>
      </w:r>
      <w:r>
        <w:tab/>
        <w:t xml:space="preserve"> 108</w:t>
      </w:r>
    </w:p>
    <w:p w14:paraId="37B56225" w14:textId="77777777" w:rsidR="000561FC" w:rsidRDefault="000561FC" w:rsidP="000561FC">
      <w:r>
        <w:t>3.4</w:t>
      </w:r>
      <w:r>
        <w:tab/>
      </w:r>
      <w:r>
        <w:rPr>
          <w:rFonts w:hint="eastAsia"/>
        </w:rPr>
        <w:t>Исследование</w:t>
      </w:r>
      <w:r>
        <w:t xml:space="preserve"> </w:t>
      </w:r>
      <w:r>
        <w:rPr>
          <w:rFonts w:hint="eastAsia"/>
        </w:rPr>
        <w:t>влияния</w:t>
      </w:r>
      <w:r>
        <w:t xml:space="preserve"> </w:t>
      </w:r>
      <w:r>
        <w:rPr>
          <w:rFonts w:hint="eastAsia"/>
        </w:rPr>
        <w:t>различных</w:t>
      </w:r>
      <w:r>
        <w:t xml:space="preserve"> </w:t>
      </w:r>
      <w:r>
        <w:rPr>
          <w:rFonts w:hint="eastAsia"/>
        </w:rPr>
        <w:t>температурно</w:t>
      </w:r>
      <w:r>
        <w:t>-</w:t>
      </w:r>
      <w:r>
        <w:rPr>
          <w:rFonts w:hint="eastAsia"/>
        </w:rPr>
        <w:t>временных</w:t>
      </w:r>
      <w:r>
        <w:t xml:space="preserve"> </w:t>
      </w:r>
      <w:r>
        <w:rPr>
          <w:rFonts w:hint="eastAsia"/>
        </w:rPr>
        <w:t>режимов</w:t>
      </w:r>
      <w:r>
        <w:t xml:space="preserve"> </w:t>
      </w:r>
      <w:r>
        <w:rPr>
          <w:rFonts w:hint="eastAsia"/>
        </w:rPr>
        <w:t>главного</w:t>
      </w:r>
      <w:r>
        <w:t xml:space="preserve"> </w:t>
      </w:r>
      <w:r>
        <w:rPr>
          <w:rFonts w:hint="eastAsia"/>
        </w:rPr>
        <w:t>брожения</w:t>
      </w:r>
      <w:r>
        <w:t xml:space="preserve"> </w:t>
      </w:r>
      <w:r>
        <w:rPr>
          <w:rFonts w:hint="eastAsia"/>
        </w:rPr>
        <w:t>и</w:t>
      </w:r>
      <w:r>
        <w:t xml:space="preserve"> </w:t>
      </w:r>
      <w:r>
        <w:rPr>
          <w:rFonts w:hint="eastAsia"/>
        </w:rPr>
        <w:t>дображивания</w:t>
      </w:r>
      <w:r>
        <w:t xml:space="preserve"> </w:t>
      </w:r>
      <w:r>
        <w:rPr>
          <w:rFonts w:hint="eastAsia"/>
        </w:rPr>
        <w:t>на</w:t>
      </w:r>
      <w:r>
        <w:t xml:space="preserve"> </w:t>
      </w:r>
      <w:r>
        <w:rPr>
          <w:rFonts w:hint="eastAsia"/>
        </w:rPr>
        <w:t>органолеп</w:t>
      </w:r>
      <w:r>
        <w:t>-</w:t>
      </w:r>
      <w:r>
        <w:rPr>
          <w:rFonts w:hint="eastAsia"/>
        </w:rPr>
        <w:t>тические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пива</w:t>
      </w:r>
      <w:r>
        <w:t xml:space="preserve"> </w:t>
      </w:r>
      <w:r>
        <w:rPr>
          <w:rFonts w:hint="eastAsia"/>
        </w:rPr>
        <w:t>специального</w:t>
      </w:r>
      <w:r>
        <w:t xml:space="preserve"> ...</w:t>
      </w:r>
      <w:r>
        <w:tab/>
        <w:t>113</w:t>
      </w:r>
    </w:p>
    <w:p w14:paraId="448308F2" w14:textId="77777777" w:rsidR="000561FC" w:rsidRDefault="000561FC" w:rsidP="000561FC">
      <w:r>
        <w:t>*</w:t>
      </w:r>
      <w:r>
        <w:tab/>
        <w:t>*</w:t>
      </w:r>
      <w:r>
        <w:tab/>
        <w:t xml:space="preserve">3.5 </w:t>
      </w:r>
      <w:r>
        <w:rPr>
          <w:rFonts w:hint="eastAsia"/>
        </w:rPr>
        <w:t>Применение</w:t>
      </w:r>
      <w:r>
        <w:t xml:space="preserve"> </w:t>
      </w:r>
      <w:r>
        <w:rPr>
          <w:rFonts w:hint="eastAsia"/>
        </w:rPr>
        <w:t>различных</w:t>
      </w:r>
      <w:r>
        <w:t xml:space="preserve"> </w:t>
      </w:r>
      <w:r>
        <w:rPr>
          <w:rFonts w:hint="eastAsia"/>
        </w:rPr>
        <w:t>видов</w:t>
      </w:r>
      <w:r>
        <w:t xml:space="preserve"> </w:t>
      </w:r>
      <w:r>
        <w:rPr>
          <w:rFonts w:hint="eastAsia"/>
        </w:rPr>
        <w:t>адсорбентов</w:t>
      </w:r>
      <w:r>
        <w:t xml:space="preserve"> </w:t>
      </w:r>
      <w:r>
        <w:rPr>
          <w:rFonts w:hint="eastAsia"/>
        </w:rPr>
        <w:t>для</w:t>
      </w:r>
      <w:r>
        <w:t xml:space="preserve"> </w:t>
      </w:r>
      <w:r>
        <w:rPr>
          <w:rFonts w:hint="eastAsia"/>
        </w:rPr>
        <w:t>повышения</w:t>
      </w:r>
    </w:p>
    <w:p w14:paraId="71FB0E24" w14:textId="77777777" w:rsidR="000561FC" w:rsidRDefault="000561FC" w:rsidP="000561FC">
      <w:r>
        <w:t>-*</w:t>
      </w:r>
      <w:r>
        <w:tab/>
        <w:t>*</w:t>
      </w:r>
      <w:r>
        <w:tab/>
      </w:r>
      <w:r>
        <w:rPr>
          <w:rFonts w:hint="eastAsia"/>
        </w:rPr>
        <w:t>коллоидной</w:t>
      </w:r>
      <w:r>
        <w:t xml:space="preserve"> </w:t>
      </w:r>
      <w:r>
        <w:rPr>
          <w:rFonts w:hint="eastAsia"/>
        </w:rPr>
        <w:t>стойкости</w:t>
      </w:r>
      <w:r>
        <w:t xml:space="preserve"> </w:t>
      </w:r>
      <w:r>
        <w:rPr>
          <w:rFonts w:hint="eastAsia"/>
        </w:rPr>
        <w:t>пива</w:t>
      </w:r>
      <w:r>
        <w:t xml:space="preserve"> </w:t>
      </w:r>
      <w:r>
        <w:rPr>
          <w:rFonts w:hint="eastAsia"/>
        </w:rPr>
        <w:t>специального</w:t>
      </w:r>
      <w:r>
        <w:tab/>
        <w:t xml:space="preserve"> 115</w:t>
      </w:r>
    </w:p>
    <w:p w14:paraId="475A804D" w14:textId="77777777" w:rsidR="000561FC" w:rsidRDefault="000561FC" w:rsidP="000561FC">
      <w:r>
        <w:rPr>
          <w:rFonts w:hint="eastAsia"/>
        </w:rPr>
        <w:t>«</w:t>
      </w:r>
    </w:p>
    <w:p w14:paraId="75F8E24F" w14:textId="77777777" w:rsidR="000561FC" w:rsidRDefault="000561FC" w:rsidP="000561FC">
      <w:r>
        <w:t>3.6</w:t>
      </w:r>
      <w:r>
        <w:tab/>
      </w:r>
      <w:r>
        <w:rPr>
          <w:rFonts w:hint="eastAsia"/>
        </w:rPr>
        <w:t>Анализ</w:t>
      </w:r>
      <w:r>
        <w:t xml:space="preserve"> </w:t>
      </w:r>
      <w:r>
        <w:rPr>
          <w:rFonts w:hint="eastAsia"/>
        </w:rPr>
        <w:t>готового</w:t>
      </w:r>
      <w:r>
        <w:t xml:space="preserve"> </w:t>
      </w:r>
      <w:r>
        <w:rPr>
          <w:rFonts w:hint="eastAsia"/>
        </w:rPr>
        <w:t>пива</w:t>
      </w:r>
      <w:r>
        <w:t xml:space="preserve"> </w:t>
      </w:r>
      <w:r>
        <w:rPr>
          <w:rFonts w:hint="eastAsia"/>
        </w:rPr>
        <w:t>специального</w:t>
      </w:r>
      <w:r>
        <w:tab/>
        <w:t xml:space="preserve"> 120</w:t>
      </w:r>
    </w:p>
    <w:p w14:paraId="680EF6D2" w14:textId="77777777" w:rsidR="000561FC" w:rsidRDefault="000561FC" w:rsidP="000561FC">
      <w:r>
        <w:t>3.7</w:t>
      </w:r>
      <w:r>
        <w:tab/>
      </w:r>
      <w:r>
        <w:rPr>
          <w:rFonts w:hint="eastAsia"/>
        </w:rPr>
        <w:t>Аппаратурно</w:t>
      </w:r>
      <w:r>
        <w:t>-</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пива</w:t>
      </w:r>
    </w:p>
    <w:p w14:paraId="211FB586" w14:textId="77777777" w:rsidR="000561FC" w:rsidRDefault="000561FC" w:rsidP="000561FC">
      <w:r>
        <w:rPr>
          <w:rFonts w:hint="eastAsia"/>
        </w:rPr>
        <w:t>специального</w:t>
      </w:r>
      <w:r>
        <w:tab/>
        <w:t xml:space="preserve">   125</w:t>
      </w:r>
    </w:p>
    <w:p w14:paraId="5883AA59" w14:textId="77777777" w:rsidR="000561FC" w:rsidRDefault="000561FC" w:rsidP="000561FC">
      <w:r>
        <w:rPr>
          <w:rFonts w:hint="eastAsia"/>
        </w:rPr>
        <w:t>Выводы</w:t>
      </w:r>
      <w:r>
        <w:t>..</w:t>
      </w:r>
      <w:r>
        <w:tab/>
        <w:t xml:space="preserve">   127</w:t>
      </w:r>
    </w:p>
    <w:p w14:paraId="4E2AFBE9" w14:textId="77777777" w:rsidR="000561FC" w:rsidRDefault="000561FC" w:rsidP="000561FC">
      <w:r>
        <w:rPr>
          <w:rFonts w:hint="eastAsia"/>
        </w:rPr>
        <w:t>Список</w:t>
      </w:r>
      <w:r>
        <w:t xml:space="preserve"> </w:t>
      </w:r>
      <w:r>
        <w:rPr>
          <w:rFonts w:hint="eastAsia"/>
        </w:rPr>
        <w:t>литературы</w:t>
      </w:r>
      <w:r>
        <w:tab/>
        <w:t>-.</w:t>
      </w:r>
      <w:r>
        <w:tab/>
      </w:r>
      <w:r>
        <w:tab/>
        <w:t xml:space="preserve"> 129</w:t>
      </w:r>
    </w:p>
    <w:p w14:paraId="620F02D8" w14:textId="77777777" w:rsidR="000561FC" w:rsidRDefault="000561FC" w:rsidP="000561FC">
      <w:r>
        <w:rPr>
          <w:rFonts w:hint="eastAsia"/>
        </w:rPr>
        <w:t>Приложения</w:t>
      </w:r>
      <w:r>
        <w:tab/>
      </w:r>
      <w:r>
        <w:tab/>
      </w:r>
      <w:r>
        <w:tab/>
        <w:t xml:space="preserve">  145 </w:t>
      </w:r>
    </w:p>
    <w:p w14:paraId="5DC8578E" w14:textId="7C2651DC" w:rsidR="006E60D9" w:rsidRDefault="006E60D9" w:rsidP="000561FC"/>
    <w:p w14:paraId="5B1E2858" w14:textId="77777777" w:rsidR="000561FC" w:rsidRDefault="000561FC" w:rsidP="000561FC"/>
    <w:p w14:paraId="76D08802" w14:textId="77777777" w:rsidR="000561FC" w:rsidRDefault="000561FC" w:rsidP="000561FC"/>
    <w:p w14:paraId="65906BC6" w14:textId="77777777" w:rsidR="000561FC" w:rsidRDefault="000561FC" w:rsidP="000561FC">
      <w:r>
        <w:rPr>
          <w:rFonts w:hint="eastAsia"/>
        </w:rPr>
        <w:t>ВЫВОДЫ</w:t>
      </w:r>
    </w:p>
    <w:p w14:paraId="708386EF" w14:textId="77777777" w:rsidR="000561FC" w:rsidRDefault="000561FC" w:rsidP="000561FC">
      <w:r>
        <w:rPr>
          <w:rFonts w:hint="eastAsia"/>
        </w:rPr>
        <w:t>Впервые</w:t>
      </w:r>
      <w:r>
        <w:t xml:space="preserve"> </w:t>
      </w:r>
      <w:r>
        <w:rPr>
          <w:rFonts w:hint="eastAsia"/>
        </w:rPr>
        <w:t>разработана</w:t>
      </w:r>
      <w:r>
        <w:t xml:space="preserve"> </w:t>
      </w:r>
      <w:r>
        <w:rPr>
          <w:rFonts w:hint="eastAsia"/>
        </w:rPr>
        <w:t>технология</w:t>
      </w:r>
      <w:r>
        <w:t xml:space="preserve"> </w:t>
      </w:r>
      <w:r>
        <w:rPr>
          <w:rFonts w:hint="eastAsia"/>
        </w:rPr>
        <w:t>приготовления</w:t>
      </w:r>
      <w:r>
        <w:t xml:space="preserve"> </w:t>
      </w:r>
      <w:r>
        <w:rPr>
          <w:rFonts w:hint="eastAsia"/>
        </w:rPr>
        <w:t>пива</w:t>
      </w:r>
      <w:r>
        <w:t xml:space="preserve"> </w:t>
      </w:r>
      <w:r>
        <w:rPr>
          <w:rFonts w:hint="eastAsia"/>
        </w:rPr>
        <w:t>специального</w:t>
      </w:r>
      <w:r>
        <w:t xml:space="preserve"> </w:t>
      </w:r>
      <w:r>
        <w:rPr>
          <w:rFonts w:hint="eastAsia"/>
        </w:rPr>
        <w:t>с</w:t>
      </w:r>
      <w:r>
        <w:t xml:space="preserve"> </w:t>
      </w:r>
      <w:r>
        <w:rPr>
          <w:rFonts w:hint="eastAsia"/>
        </w:rPr>
        <w:t>использованием</w:t>
      </w:r>
      <w:r>
        <w:t xml:space="preserve"> </w:t>
      </w:r>
      <w:r>
        <w:rPr>
          <w:rFonts w:hint="eastAsia"/>
        </w:rPr>
        <w:t>фруктовых</w:t>
      </w:r>
      <w:r>
        <w:t xml:space="preserve"> </w:t>
      </w:r>
      <w:r>
        <w:rPr>
          <w:rFonts w:hint="eastAsia"/>
        </w:rPr>
        <w:t>соков</w:t>
      </w:r>
      <w:r>
        <w:t>:</w:t>
      </w:r>
    </w:p>
    <w:p w14:paraId="00DC7045" w14:textId="77777777" w:rsidR="000561FC" w:rsidRDefault="000561FC" w:rsidP="000561FC">
      <w:r>
        <w:t xml:space="preserve">- 1. </w:t>
      </w:r>
      <w:r>
        <w:rPr>
          <w:rFonts w:hint="eastAsia"/>
        </w:rPr>
        <w:t>Проведен</w:t>
      </w:r>
      <w:r>
        <w:t xml:space="preserve"> </w:t>
      </w:r>
      <w:r>
        <w:rPr>
          <w:rFonts w:hint="eastAsia"/>
        </w:rPr>
        <w:t>скрининг</w:t>
      </w:r>
      <w:r>
        <w:t xml:space="preserve"> </w:t>
      </w:r>
      <w:r>
        <w:rPr>
          <w:rFonts w:hint="eastAsia"/>
        </w:rPr>
        <w:t>дрожжей</w:t>
      </w:r>
      <w:r>
        <w:t xml:space="preserve"> </w:t>
      </w:r>
      <w:r>
        <w:rPr>
          <w:rFonts w:hint="eastAsia"/>
        </w:rPr>
        <w:t>для</w:t>
      </w:r>
      <w:r>
        <w:t xml:space="preserve"> </w:t>
      </w:r>
      <w:r>
        <w:rPr>
          <w:rFonts w:hint="eastAsia"/>
        </w:rPr>
        <w:t>производства</w:t>
      </w:r>
      <w:r>
        <w:t xml:space="preserve"> </w:t>
      </w:r>
      <w:r>
        <w:rPr>
          <w:rFonts w:hint="eastAsia"/>
        </w:rPr>
        <w:t>пива</w:t>
      </w:r>
      <w:r>
        <w:t xml:space="preserve"> </w:t>
      </w:r>
      <w:r>
        <w:rPr>
          <w:rFonts w:hint="eastAsia"/>
        </w:rPr>
        <w:t>специального</w:t>
      </w:r>
      <w:r>
        <w:t xml:space="preserve">. </w:t>
      </w:r>
      <w:r>
        <w:rPr>
          <w:rFonts w:hint="eastAsia"/>
        </w:rPr>
        <w:t>Впервые</w:t>
      </w:r>
      <w:r>
        <w:t xml:space="preserve"> </w:t>
      </w:r>
      <w:r>
        <w:rPr>
          <w:rFonts w:hint="eastAsia"/>
        </w:rPr>
        <w:t>показана</w:t>
      </w:r>
      <w:r>
        <w:t xml:space="preserve"> </w:t>
      </w:r>
      <w:r>
        <w:rPr>
          <w:rFonts w:hint="eastAsia"/>
        </w:rPr>
        <w:t>возможность</w:t>
      </w:r>
      <w:r>
        <w:t xml:space="preserve"> </w:t>
      </w:r>
      <w:r>
        <w:rPr>
          <w:rFonts w:hint="eastAsia"/>
        </w:rPr>
        <w:t>применения</w:t>
      </w:r>
      <w:r>
        <w:t xml:space="preserve"> </w:t>
      </w:r>
      <w:r>
        <w:rPr>
          <w:rFonts w:hint="eastAsia"/>
        </w:rPr>
        <w:t>дрожжей</w:t>
      </w:r>
      <w:r>
        <w:t xml:space="preserve"> </w:t>
      </w:r>
      <w:r>
        <w:rPr>
          <w:rFonts w:hint="eastAsia"/>
        </w:rPr>
        <w:t>К</w:t>
      </w:r>
      <w:r>
        <w:t xml:space="preserve">. marxianus </w:t>
      </w:r>
      <w:r>
        <w:rPr>
          <w:rFonts w:hint="eastAsia"/>
        </w:rPr>
        <w:t>для</w:t>
      </w:r>
      <w:r>
        <w:t xml:space="preserve"> </w:t>
      </w:r>
      <w:r>
        <w:rPr>
          <w:rFonts w:hint="eastAsia"/>
        </w:rPr>
        <w:t>сбраживания</w:t>
      </w:r>
      <w:r>
        <w:t xml:space="preserve"> </w:t>
      </w:r>
      <w:r>
        <w:rPr>
          <w:rFonts w:hint="eastAsia"/>
        </w:rPr>
        <w:t>пивного</w:t>
      </w:r>
      <w:r>
        <w:t xml:space="preserve"> </w:t>
      </w:r>
      <w:r>
        <w:rPr>
          <w:rFonts w:hint="eastAsia"/>
        </w:rPr>
        <w:t>сусла</w:t>
      </w:r>
      <w:r>
        <w:t xml:space="preserve">, </w:t>
      </w:r>
      <w:r>
        <w:rPr>
          <w:rFonts w:hint="eastAsia"/>
        </w:rPr>
        <w:t>а</w:t>
      </w:r>
      <w:r>
        <w:t xml:space="preserve"> </w:t>
      </w:r>
      <w:r>
        <w:rPr>
          <w:rFonts w:hint="eastAsia"/>
        </w:rPr>
        <w:t>также</w:t>
      </w:r>
      <w:r>
        <w:t xml:space="preserve"> </w:t>
      </w:r>
      <w:r>
        <w:rPr>
          <w:rFonts w:hint="eastAsia"/>
        </w:rPr>
        <w:t>яблочного</w:t>
      </w:r>
      <w:r>
        <w:t xml:space="preserve"> </w:t>
      </w:r>
      <w:r>
        <w:rPr>
          <w:rFonts w:hint="eastAsia"/>
        </w:rPr>
        <w:t>и</w:t>
      </w:r>
      <w:r>
        <w:t xml:space="preserve"> </w:t>
      </w:r>
      <w:r>
        <w:rPr>
          <w:rFonts w:hint="eastAsia"/>
        </w:rPr>
        <w:t>вишневого</w:t>
      </w:r>
      <w:r>
        <w:t xml:space="preserve"> </w:t>
      </w:r>
      <w:r>
        <w:rPr>
          <w:rFonts w:hint="eastAsia"/>
        </w:rPr>
        <w:t>соков</w:t>
      </w:r>
      <w:r>
        <w:t xml:space="preserve">, </w:t>
      </w:r>
      <w:r>
        <w:rPr>
          <w:rFonts w:hint="eastAsia"/>
        </w:rPr>
        <w:t>отобранных</w:t>
      </w:r>
      <w:r>
        <w:t xml:space="preserve"> </w:t>
      </w:r>
      <w:r>
        <w:rPr>
          <w:rFonts w:hint="eastAsia"/>
        </w:rPr>
        <w:t>нами</w:t>
      </w:r>
      <w:r>
        <w:t xml:space="preserve"> </w:t>
      </w:r>
      <w:r>
        <w:rPr>
          <w:rFonts w:hint="eastAsia"/>
        </w:rPr>
        <w:t>для</w:t>
      </w:r>
      <w:r>
        <w:t xml:space="preserve"> </w:t>
      </w:r>
      <w:r>
        <w:rPr>
          <w:rFonts w:hint="eastAsia"/>
        </w:rPr>
        <w:t>исследования</w:t>
      </w:r>
      <w:r>
        <w:t>.</w:t>
      </w:r>
    </w:p>
    <w:p w14:paraId="23CBBAD8" w14:textId="77777777" w:rsidR="000561FC" w:rsidRDefault="000561FC" w:rsidP="000561FC">
      <w:r>
        <w:t>2.</w:t>
      </w:r>
      <w:r>
        <w:tab/>
      </w:r>
      <w:r>
        <w:rPr>
          <w:rFonts w:hint="eastAsia"/>
        </w:rPr>
        <w:t>Исследована</w:t>
      </w:r>
      <w:r>
        <w:t xml:space="preserve"> </w:t>
      </w:r>
      <w:r>
        <w:rPr>
          <w:rFonts w:hint="eastAsia"/>
        </w:rPr>
        <w:t>способность</w:t>
      </w:r>
      <w:r>
        <w:t xml:space="preserve"> </w:t>
      </w:r>
      <w:r>
        <w:rPr>
          <w:rFonts w:hint="eastAsia"/>
        </w:rPr>
        <w:t>дрожжей</w:t>
      </w:r>
      <w:r>
        <w:t xml:space="preserve"> </w:t>
      </w:r>
      <w:r>
        <w:rPr>
          <w:rFonts w:hint="eastAsia"/>
        </w:rPr>
        <w:t>К</w:t>
      </w:r>
      <w:r>
        <w:t xml:space="preserve">. marxianus 216 </w:t>
      </w:r>
      <w:r>
        <w:rPr>
          <w:rFonts w:hint="eastAsia"/>
        </w:rPr>
        <w:t>утилизировать</w:t>
      </w:r>
      <w:r>
        <w:t xml:space="preserve"> </w:t>
      </w:r>
      <w:r>
        <w:rPr>
          <w:rFonts w:hint="eastAsia"/>
        </w:rPr>
        <w:t>пектин</w:t>
      </w:r>
      <w:r>
        <w:t xml:space="preserve">, </w:t>
      </w:r>
      <w:r>
        <w:rPr>
          <w:rFonts w:hint="eastAsia"/>
        </w:rPr>
        <w:t>содержащийся</w:t>
      </w:r>
      <w:r>
        <w:t xml:space="preserve"> </w:t>
      </w:r>
      <w:r>
        <w:rPr>
          <w:rFonts w:hint="eastAsia"/>
        </w:rPr>
        <w:t>в</w:t>
      </w:r>
      <w:r>
        <w:t xml:space="preserve"> </w:t>
      </w:r>
      <w:r>
        <w:rPr>
          <w:rFonts w:hint="eastAsia"/>
        </w:rPr>
        <w:t>яблочном</w:t>
      </w:r>
      <w:r>
        <w:t xml:space="preserve"> </w:t>
      </w:r>
      <w:r>
        <w:rPr>
          <w:rFonts w:hint="eastAsia"/>
        </w:rPr>
        <w:t>и</w:t>
      </w:r>
      <w:r>
        <w:t xml:space="preserve"> </w:t>
      </w:r>
      <w:r>
        <w:rPr>
          <w:rFonts w:hint="eastAsia"/>
        </w:rPr>
        <w:t>вишневом</w:t>
      </w:r>
      <w:r>
        <w:t xml:space="preserve"> </w:t>
      </w:r>
      <w:r>
        <w:rPr>
          <w:rFonts w:hint="eastAsia"/>
        </w:rPr>
        <w:t>соках</w:t>
      </w:r>
      <w:r>
        <w:t xml:space="preserve">. </w:t>
      </w:r>
      <w:r>
        <w:rPr>
          <w:rFonts w:hint="eastAsia"/>
        </w:rPr>
        <w:t>Установлено</w:t>
      </w:r>
      <w:r>
        <w:t xml:space="preserve">, </w:t>
      </w:r>
      <w:r>
        <w:rPr>
          <w:rFonts w:hint="eastAsia"/>
        </w:rPr>
        <w:t>что</w:t>
      </w:r>
      <w:r>
        <w:t xml:space="preserve"> </w:t>
      </w:r>
      <w:r>
        <w:rPr>
          <w:rFonts w:hint="eastAsia"/>
        </w:rPr>
        <w:t>на</w:t>
      </w:r>
      <w:r>
        <w:t xml:space="preserve"> </w:t>
      </w:r>
      <w:r>
        <w:rPr>
          <w:rFonts w:hint="eastAsia"/>
        </w:rPr>
        <w:t>третьи</w:t>
      </w:r>
      <w:r>
        <w:t xml:space="preserve"> </w:t>
      </w:r>
      <w:r>
        <w:rPr>
          <w:rFonts w:hint="eastAsia"/>
        </w:rPr>
        <w:t>сутки</w:t>
      </w:r>
      <w:r>
        <w:t xml:space="preserve"> </w:t>
      </w:r>
      <w:r>
        <w:rPr>
          <w:rFonts w:hint="eastAsia"/>
        </w:rPr>
        <w:t>брожения</w:t>
      </w:r>
      <w:r>
        <w:t xml:space="preserve"> </w:t>
      </w:r>
      <w:r>
        <w:rPr>
          <w:rFonts w:hint="eastAsia"/>
        </w:rPr>
        <w:t>содержание</w:t>
      </w:r>
      <w:r>
        <w:t xml:space="preserve"> </w:t>
      </w:r>
      <w:r>
        <w:rPr>
          <w:rFonts w:hint="eastAsia"/>
        </w:rPr>
        <w:t>пектина</w:t>
      </w:r>
      <w:r>
        <w:t xml:space="preserve"> </w:t>
      </w:r>
      <w:r>
        <w:rPr>
          <w:rFonts w:hint="eastAsia"/>
        </w:rPr>
        <w:t>в</w:t>
      </w:r>
      <w:r>
        <w:t xml:space="preserve"> </w:t>
      </w:r>
      <w:r>
        <w:rPr>
          <w:rFonts w:hint="eastAsia"/>
        </w:rPr>
        <w:t>яблочном</w:t>
      </w:r>
      <w:r>
        <w:t xml:space="preserve"> </w:t>
      </w:r>
      <w:r>
        <w:rPr>
          <w:rFonts w:hint="eastAsia"/>
        </w:rPr>
        <w:t>соке</w:t>
      </w:r>
      <w:r>
        <w:t xml:space="preserve"> </w:t>
      </w:r>
      <w:r>
        <w:rPr>
          <w:rFonts w:hint="eastAsia"/>
        </w:rPr>
        <w:t>снижается</w:t>
      </w:r>
      <w:r>
        <w:t xml:space="preserve"> </w:t>
      </w:r>
      <w:r>
        <w:rPr>
          <w:rFonts w:hint="eastAsia"/>
        </w:rPr>
        <w:t>на</w:t>
      </w:r>
      <w:r>
        <w:t xml:space="preserve"> 32,4-45,5%.</w:t>
      </w:r>
    </w:p>
    <w:p w14:paraId="59CBB7A7" w14:textId="77777777" w:rsidR="000561FC" w:rsidRDefault="000561FC" w:rsidP="000561FC">
      <w:r>
        <w:t>3.</w:t>
      </w:r>
      <w:r>
        <w:tab/>
      </w:r>
      <w:r>
        <w:rPr>
          <w:rFonts w:hint="eastAsia"/>
        </w:rPr>
        <w:t>Показана</w:t>
      </w:r>
      <w:r>
        <w:t xml:space="preserve"> </w:t>
      </w:r>
      <w:r>
        <w:rPr>
          <w:rFonts w:hint="eastAsia"/>
        </w:rPr>
        <w:t>возможность</w:t>
      </w:r>
      <w:r>
        <w:t xml:space="preserve"> </w:t>
      </w:r>
      <w:r>
        <w:rPr>
          <w:rFonts w:hint="eastAsia"/>
        </w:rPr>
        <w:t>интенсификации</w:t>
      </w:r>
      <w:r>
        <w:t xml:space="preserve"> </w:t>
      </w:r>
      <w:r>
        <w:rPr>
          <w:rFonts w:hint="eastAsia"/>
        </w:rPr>
        <w:t>проце</w:t>
      </w:r>
      <w:r>
        <w:rPr>
          <w:rFonts w:hint="eastAsia"/>
        </w:rPr>
        <w:lastRenderedPageBreak/>
        <w:t>сса</w:t>
      </w:r>
      <w:r>
        <w:t xml:space="preserve"> </w:t>
      </w:r>
      <w:r>
        <w:rPr>
          <w:rFonts w:hint="eastAsia"/>
        </w:rPr>
        <w:t>брожения</w:t>
      </w:r>
      <w:r>
        <w:t xml:space="preserve"> </w:t>
      </w:r>
      <w:r>
        <w:rPr>
          <w:rFonts w:hint="eastAsia"/>
        </w:rPr>
        <w:t>яблочного</w:t>
      </w:r>
      <w:r>
        <w:t xml:space="preserve"> </w:t>
      </w:r>
      <w:r>
        <w:rPr>
          <w:rFonts w:hint="eastAsia"/>
        </w:rPr>
        <w:t>и</w:t>
      </w:r>
      <w:r>
        <w:t xml:space="preserve"> </w:t>
      </w:r>
      <w:r>
        <w:rPr>
          <w:rFonts w:hint="eastAsia"/>
        </w:rPr>
        <w:t>вишневого</w:t>
      </w:r>
      <w:r>
        <w:t xml:space="preserve"> </w:t>
      </w:r>
      <w:r>
        <w:rPr>
          <w:rFonts w:hint="eastAsia"/>
        </w:rPr>
        <w:t>соков</w:t>
      </w:r>
      <w:r>
        <w:t xml:space="preserve"> </w:t>
      </w:r>
      <w:r>
        <w:rPr>
          <w:rFonts w:hint="eastAsia"/>
        </w:rPr>
        <w:t>в</w:t>
      </w:r>
      <w:r>
        <w:t xml:space="preserve"> </w:t>
      </w:r>
      <w:r>
        <w:rPr>
          <w:rFonts w:hint="eastAsia"/>
        </w:rPr>
        <w:t>присутствии</w:t>
      </w:r>
      <w:r>
        <w:t xml:space="preserve"> </w:t>
      </w:r>
      <w:r>
        <w:rPr>
          <w:rFonts w:hint="eastAsia"/>
        </w:rPr>
        <w:t>некоторых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дрожжевой</w:t>
      </w:r>
      <w:r>
        <w:t xml:space="preserve"> </w:t>
      </w:r>
      <w:r>
        <w:rPr>
          <w:rFonts w:hint="eastAsia"/>
        </w:rPr>
        <w:t>автолизат</w:t>
      </w:r>
      <w:r>
        <w:t xml:space="preserve">, </w:t>
      </w:r>
      <w:r>
        <w:rPr>
          <w:rFonts w:hint="eastAsia"/>
        </w:rPr>
        <w:t>спирулина</w:t>
      </w:r>
      <w:r>
        <w:t xml:space="preserve">). </w:t>
      </w:r>
      <w:r>
        <w:rPr>
          <w:rFonts w:hint="eastAsia"/>
        </w:rPr>
        <w:t>Установлено</w:t>
      </w:r>
      <w:r>
        <w:t xml:space="preserve">, </w:t>
      </w:r>
      <w:r>
        <w:rPr>
          <w:rFonts w:hint="eastAsia"/>
        </w:rPr>
        <w:t>что</w:t>
      </w:r>
    </w:p>
    <w:p w14:paraId="77515612" w14:textId="77777777" w:rsidR="000561FC" w:rsidRDefault="000561FC" w:rsidP="000561FC">
      <w:r>
        <w:rPr>
          <w:rFonts w:hint="eastAsia"/>
        </w:rPr>
        <w:t>л</w:t>
      </w:r>
    </w:p>
    <w:p w14:paraId="065FF551" w14:textId="77777777" w:rsidR="000561FC" w:rsidRDefault="000561FC" w:rsidP="000561FC">
      <w:r>
        <w:rPr>
          <w:rFonts w:hint="eastAsia"/>
        </w:rPr>
        <w:t>при</w:t>
      </w:r>
      <w:r>
        <w:t xml:space="preserve"> </w:t>
      </w:r>
      <w:r>
        <w:rPr>
          <w:rFonts w:hint="eastAsia"/>
        </w:rPr>
        <w:t>добавлении</w:t>
      </w:r>
      <w:r>
        <w:t xml:space="preserve"> </w:t>
      </w:r>
      <w:r>
        <w:rPr>
          <w:rFonts w:hint="eastAsia"/>
        </w:rPr>
        <w:t>дрожжевого</w:t>
      </w:r>
      <w:r>
        <w:t xml:space="preserve"> </w:t>
      </w:r>
      <w:r>
        <w:rPr>
          <w:rFonts w:hint="eastAsia"/>
        </w:rPr>
        <w:t>автолизата</w:t>
      </w:r>
      <w:r>
        <w:t xml:space="preserve"> </w:t>
      </w:r>
      <w:r>
        <w:rPr>
          <w:rFonts w:hint="eastAsia"/>
        </w:rPr>
        <w:t>в</w:t>
      </w:r>
      <w:r>
        <w:t xml:space="preserve"> </w:t>
      </w:r>
      <w:r>
        <w:rPr>
          <w:rFonts w:hint="eastAsia"/>
        </w:rPr>
        <w:t>количестве</w:t>
      </w:r>
      <w:r>
        <w:t xml:space="preserve"> 0,1 </w:t>
      </w:r>
      <w:r>
        <w:rPr>
          <w:rFonts w:hint="eastAsia"/>
        </w:rPr>
        <w:t>г</w:t>
      </w:r>
      <w:r>
        <w:t>/</w:t>
      </w:r>
      <w:r>
        <w:rPr>
          <w:rFonts w:hint="eastAsia"/>
        </w:rPr>
        <w:t>дм</w:t>
      </w:r>
      <w:r>
        <w:t xml:space="preserve"> </w:t>
      </w:r>
      <w:r>
        <w:rPr>
          <w:rFonts w:hint="eastAsia"/>
        </w:rPr>
        <w:t>видимая</w:t>
      </w:r>
      <w:r>
        <w:t xml:space="preserve"> </w:t>
      </w:r>
      <w:r>
        <w:rPr>
          <w:rFonts w:hint="eastAsia"/>
        </w:rPr>
        <w:t>степень</w:t>
      </w:r>
      <w:r>
        <w:t xml:space="preserve"> </w:t>
      </w:r>
      <w:r>
        <w:rPr>
          <w:rFonts w:hint="eastAsia"/>
        </w:rPr>
        <w:t>сбраживания</w:t>
      </w:r>
      <w:r>
        <w:t xml:space="preserve"> </w:t>
      </w:r>
      <w:r>
        <w:rPr>
          <w:rFonts w:hint="eastAsia"/>
        </w:rPr>
        <w:t>увеличивается</w:t>
      </w:r>
      <w:r>
        <w:t xml:space="preserve"> </w:t>
      </w:r>
      <w:r>
        <w:rPr>
          <w:rFonts w:hint="eastAsia"/>
        </w:rPr>
        <w:t>в</w:t>
      </w:r>
      <w:r>
        <w:t xml:space="preserve"> </w:t>
      </w:r>
      <w:r>
        <w:rPr>
          <w:rFonts w:hint="eastAsia"/>
        </w:rPr>
        <w:t>среднем</w:t>
      </w:r>
      <w:r>
        <w:t xml:space="preserve"> </w:t>
      </w:r>
      <w:r>
        <w:rPr>
          <w:rFonts w:hint="eastAsia"/>
        </w:rPr>
        <w:t>на</w:t>
      </w:r>
      <w:r>
        <w:t xml:space="preserve"> 3,5-6,0%,</w:t>
      </w:r>
    </w:p>
    <w:p w14:paraId="2A52D2CF" w14:textId="77777777" w:rsidR="000561FC" w:rsidRDefault="000561FC" w:rsidP="000561FC">
      <w:r>
        <w:t>4.</w:t>
      </w:r>
      <w:r>
        <w:tab/>
      </w:r>
      <w:r>
        <w:rPr>
          <w:rFonts w:hint="eastAsia"/>
        </w:rPr>
        <w:t>Впервые</w:t>
      </w:r>
      <w:r>
        <w:t xml:space="preserve"> </w:t>
      </w:r>
      <w:r>
        <w:rPr>
          <w:rFonts w:hint="eastAsia"/>
        </w:rPr>
        <w:t>изучена</w:t>
      </w:r>
      <w:r>
        <w:t xml:space="preserve"> </w:t>
      </w:r>
      <w:r>
        <w:rPr>
          <w:rFonts w:hint="eastAsia"/>
        </w:rPr>
        <w:t>флокуляционная</w:t>
      </w:r>
      <w:r>
        <w:t xml:space="preserve"> </w:t>
      </w:r>
      <w:r>
        <w:rPr>
          <w:rFonts w:hint="eastAsia"/>
        </w:rPr>
        <w:t>способность</w:t>
      </w:r>
      <w:r>
        <w:t xml:space="preserve"> </w:t>
      </w:r>
      <w:r>
        <w:rPr>
          <w:rFonts w:hint="eastAsia"/>
        </w:rPr>
        <w:t>дрожжей</w:t>
      </w:r>
      <w:r>
        <w:t xml:space="preserve"> </w:t>
      </w:r>
      <w:r>
        <w:rPr>
          <w:rFonts w:hint="eastAsia"/>
        </w:rPr>
        <w:t>К</w:t>
      </w:r>
      <w:r>
        <w:t xml:space="preserve">. marxianus </w:t>
      </w:r>
      <w:r>
        <w:rPr>
          <w:rFonts w:hint="eastAsia"/>
        </w:rPr>
        <w:t>и</w:t>
      </w:r>
      <w:r>
        <w:t xml:space="preserve"> </w:t>
      </w:r>
      <w:r>
        <w:rPr>
          <w:rFonts w:hint="eastAsia"/>
        </w:rPr>
        <w:t>проведен</w:t>
      </w:r>
      <w:r>
        <w:t xml:space="preserve"> </w:t>
      </w:r>
      <w:r>
        <w:rPr>
          <w:rFonts w:hint="eastAsia"/>
        </w:rPr>
        <w:t>сравнительный</w:t>
      </w:r>
      <w:r>
        <w:t xml:space="preserve"> </w:t>
      </w:r>
      <w:r>
        <w:rPr>
          <w:rFonts w:hint="eastAsia"/>
        </w:rPr>
        <w:t>анализ</w:t>
      </w:r>
      <w:r>
        <w:t xml:space="preserve"> </w:t>
      </w:r>
      <w:r>
        <w:rPr>
          <w:rFonts w:hint="eastAsia"/>
        </w:rPr>
        <w:t>с</w:t>
      </w:r>
      <w:r>
        <w:t xml:space="preserve"> </w:t>
      </w:r>
      <w:r>
        <w:rPr>
          <w:rFonts w:hint="eastAsia"/>
        </w:rPr>
        <w:t>различными</w:t>
      </w:r>
      <w:r>
        <w:t xml:space="preserve"> </w:t>
      </w:r>
      <w:r>
        <w:rPr>
          <w:rFonts w:hint="eastAsia"/>
        </w:rPr>
        <w:t>расами</w:t>
      </w:r>
      <w:r>
        <w:t xml:space="preserve"> </w:t>
      </w:r>
      <w:r>
        <w:rPr>
          <w:rFonts w:hint="eastAsia"/>
        </w:rPr>
        <w:t>пивных</w:t>
      </w:r>
      <w:r>
        <w:t xml:space="preserve"> </w:t>
      </w:r>
      <w:r>
        <w:rPr>
          <w:rFonts w:hint="eastAsia"/>
        </w:rPr>
        <w:t>дрожжей</w:t>
      </w:r>
      <w:r>
        <w:t xml:space="preserve">. </w:t>
      </w:r>
      <w:r>
        <w:rPr>
          <w:rFonts w:hint="eastAsia"/>
        </w:rPr>
        <w:t>Установлено</w:t>
      </w:r>
      <w:r>
        <w:t xml:space="preserve">, </w:t>
      </w:r>
      <w:r>
        <w:rPr>
          <w:rFonts w:hint="eastAsia"/>
        </w:rPr>
        <w:t>что</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среды</w:t>
      </w:r>
      <w:r>
        <w:t xml:space="preserve"> </w:t>
      </w:r>
      <w:r>
        <w:rPr>
          <w:rFonts w:hint="eastAsia"/>
        </w:rPr>
        <w:t>культивирования</w:t>
      </w:r>
      <w:r>
        <w:t xml:space="preserve">, </w:t>
      </w:r>
      <w:r>
        <w:rPr>
          <w:rFonts w:hint="eastAsia"/>
        </w:rPr>
        <w:t>на</w:t>
      </w:r>
      <w:r>
        <w:t xml:space="preserve"> </w:t>
      </w:r>
      <w:r>
        <w:rPr>
          <w:rFonts w:hint="eastAsia"/>
        </w:rPr>
        <w:t>третьи</w:t>
      </w:r>
      <w:r>
        <w:t xml:space="preserve"> </w:t>
      </w:r>
      <w:r>
        <w:rPr>
          <w:rFonts w:hint="eastAsia"/>
        </w:rPr>
        <w:t>сутки</w:t>
      </w:r>
      <w:r>
        <w:t xml:space="preserve"> </w:t>
      </w:r>
      <w:r>
        <w:rPr>
          <w:rFonts w:hint="eastAsia"/>
        </w:rPr>
        <w:t>брожения</w:t>
      </w:r>
      <w:r>
        <w:t xml:space="preserve"> 73-80% </w:t>
      </w:r>
      <w:r>
        <w:rPr>
          <w:rFonts w:hint="eastAsia"/>
        </w:rPr>
        <w:t>клеток</w:t>
      </w:r>
      <w:r>
        <w:t xml:space="preserve"> </w:t>
      </w:r>
      <w:r>
        <w:rPr>
          <w:rFonts w:hint="eastAsia"/>
        </w:rPr>
        <w:t>дрожжей</w:t>
      </w:r>
      <w:r>
        <w:t xml:space="preserve"> </w:t>
      </w:r>
      <w:r>
        <w:rPr>
          <w:rFonts w:hint="eastAsia"/>
        </w:rPr>
        <w:t>К</w:t>
      </w:r>
      <w:r>
        <w:t xml:space="preserve">. marxianus </w:t>
      </w:r>
      <w:r>
        <w:rPr>
          <w:rFonts w:hint="eastAsia"/>
        </w:rPr>
        <w:t>способны</w:t>
      </w:r>
      <w:r>
        <w:t xml:space="preserve"> </w:t>
      </w:r>
      <w:r>
        <w:rPr>
          <w:rFonts w:hint="eastAsia"/>
        </w:rPr>
        <w:t>к</w:t>
      </w:r>
      <w:r>
        <w:t xml:space="preserve"> </w:t>
      </w:r>
      <w:r>
        <w:rPr>
          <w:rFonts w:hint="eastAsia"/>
        </w:rPr>
        <w:t>флокуляции</w:t>
      </w:r>
      <w:r>
        <w:t>.</w:t>
      </w:r>
    </w:p>
    <w:p w14:paraId="466E1362" w14:textId="77777777" w:rsidR="000561FC" w:rsidRDefault="000561FC" w:rsidP="000561FC">
      <w:r>
        <w:t>5.</w:t>
      </w:r>
      <w:r>
        <w:tab/>
      </w:r>
      <w:r>
        <w:rPr>
          <w:rFonts w:hint="eastAsia"/>
        </w:rPr>
        <w:t>Апробированы</w:t>
      </w:r>
      <w:r>
        <w:t xml:space="preserve"> </w:t>
      </w:r>
      <w:r>
        <w:rPr>
          <w:rFonts w:hint="eastAsia"/>
        </w:rPr>
        <w:t>четыре</w:t>
      </w:r>
      <w:r>
        <w:t xml:space="preserve"> </w:t>
      </w:r>
      <w:r>
        <w:rPr>
          <w:rFonts w:hint="eastAsia"/>
        </w:rPr>
        <w:t>технологические</w:t>
      </w:r>
      <w:r>
        <w:t xml:space="preserve"> </w:t>
      </w:r>
      <w:r>
        <w:rPr>
          <w:rFonts w:hint="eastAsia"/>
        </w:rPr>
        <w:t>схемы</w:t>
      </w:r>
      <w:r>
        <w:t xml:space="preserve"> </w:t>
      </w:r>
      <w:r>
        <w:rPr>
          <w:rFonts w:hint="eastAsia"/>
        </w:rPr>
        <w:t>приготовления</w:t>
      </w:r>
    </w:p>
    <w:p w14:paraId="07EA7BAF" w14:textId="77777777" w:rsidR="000561FC" w:rsidRDefault="000561FC" w:rsidP="000561FC">
      <w:r>
        <w:rPr>
          <w:rFonts w:hint="eastAsia"/>
        </w:rPr>
        <w:t>пива</w:t>
      </w:r>
      <w:r>
        <w:t xml:space="preserve"> </w:t>
      </w:r>
      <w:r>
        <w:rPr>
          <w:rFonts w:hint="eastAsia"/>
        </w:rPr>
        <w:t>с</w:t>
      </w:r>
      <w:r>
        <w:t xml:space="preserve"> </w:t>
      </w:r>
      <w:r>
        <w:rPr>
          <w:rFonts w:hint="eastAsia"/>
        </w:rPr>
        <w:t>использованием</w:t>
      </w:r>
      <w:r>
        <w:t xml:space="preserve"> </w:t>
      </w:r>
      <w:r>
        <w:rPr>
          <w:rFonts w:hint="eastAsia"/>
        </w:rPr>
        <w:t>яблочного</w:t>
      </w:r>
      <w:r>
        <w:t xml:space="preserve"> </w:t>
      </w:r>
      <w:r>
        <w:rPr>
          <w:rFonts w:hint="eastAsia"/>
        </w:rPr>
        <w:t>и</w:t>
      </w:r>
      <w:r>
        <w:t xml:space="preserve"> </w:t>
      </w:r>
      <w:r>
        <w:rPr>
          <w:rFonts w:hint="eastAsia"/>
        </w:rPr>
        <w:t>вишневого</w:t>
      </w:r>
      <w:r>
        <w:t xml:space="preserve"> </w:t>
      </w:r>
      <w:r>
        <w:rPr>
          <w:rFonts w:hint="eastAsia"/>
        </w:rPr>
        <w:t>соков</w:t>
      </w:r>
      <w:r>
        <w:t xml:space="preserve">. </w:t>
      </w:r>
      <w:r>
        <w:rPr>
          <w:rFonts w:hint="eastAsia"/>
        </w:rPr>
        <w:t>Показано</w:t>
      </w:r>
      <w:r>
        <w:t xml:space="preserve">, </w:t>
      </w:r>
      <w:r>
        <w:rPr>
          <w:rFonts w:hint="eastAsia"/>
        </w:rPr>
        <w:t>что</w:t>
      </w:r>
      <w:r>
        <w:t xml:space="preserve"> </w:t>
      </w:r>
      <w:r>
        <w:rPr>
          <w:rFonts w:hint="eastAsia"/>
        </w:rPr>
        <w:t>наилучшими</w:t>
      </w:r>
      <w:r>
        <w:tab/>
      </w:r>
      <w:r>
        <w:rPr>
          <w:rFonts w:hint="eastAsia"/>
        </w:rPr>
        <w:t>органолептическими</w:t>
      </w:r>
      <w:r>
        <w:t xml:space="preserve"> </w:t>
      </w:r>
      <w:r>
        <w:rPr>
          <w:rFonts w:hint="eastAsia"/>
        </w:rPr>
        <w:t>свойствами</w:t>
      </w:r>
      <w:r>
        <w:tab/>
      </w:r>
      <w:r>
        <w:rPr>
          <w:rFonts w:hint="eastAsia"/>
        </w:rPr>
        <w:t>обладают</w:t>
      </w:r>
      <w:r>
        <w:t xml:space="preserve"> </w:t>
      </w:r>
      <w:r>
        <w:rPr>
          <w:rFonts w:hint="eastAsia"/>
        </w:rPr>
        <w:t>образцы</w:t>
      </w:r>
      <w:r>
        <w:t>,</w:t>
      </w:r>
    </w:p>
    <w:p w14:paraId="49979D53" w14:textId="77777777" w:rsidR="000561FC" w:rsidRDefault="000561FC" w:rsidP="000561FC">
      <w:r>
        <w:rPr>
          <w:rFonts w:hint="eastAsia"/>
        </w:rPr>
        <w:t>полученные</w:t>
      </w:r>
      <w:r>
        <w:tab/>
      </w:r>
      <w:r>
        <w:rPr>
          <w:rFonts w:hint="eastAsia"/>
        </w:rPr>
        <w:t>при</w:t>
      </w:r>
      <w:r>
        <w:t xml:space="preserve"> </w:t>
      </w:r>
      <w:r>
        <w:rPr>
          <w:rFonts w:hint="eastAsia"/>
        </w:rPr>
        <w:t>совместном</w:t>
      </w:r>
      <w:r>
        <w:t xml:space="preserve"> </w:t>
      </w:r>
      <w:r>
        <w:rPr>
          <w:rFonts w:hint="eastAsia"/>
        </w:rPr>
        <w:t>дображивании</w:t>
      </w:r>
      <w:r>
        <w:tab/>
      </w:r>
      <w:r>
        <w:rPr>
          <w:rFonts w:hint="eastAsia"/>
        </w:rPr>
        <w:t>молодого</w:t>
      </w:r>
      <w:r>
        <w:t xml:space="preserve"> </w:t>
      </w:r>
      <w:r>
        <w:rPr>
          <w:rFonts w:hint="eastAsia"/>
        </w:rPr>
        <w:t>пива</w:t>
      </w:r>
      <w:r>
        <w:t xml:space="preserve"> </w:t>
      </w:r>
      <w:r>
        <w:rPr>
          <w:rFonts w:hint="eastAsia"/>
        </w:rPr>
        <w:t>и</w:t>
      </w:r>
    </w:p>
    <w:p w14:paraId="587B4E32" w14:textId="77777777" w:rsidR="000561FC" w:rsidRDefault="000561FC" w:rsidP="000561FC">
      <w:r>
        <w:rPr>
          <w:rFonts w:hint="eastAsia"/>
        </w:rPr>
        <w:t>свежеприготовленного</w:t>
      </w:r>
      <w:r>
        <w:t xml:space="preserve"> </w:t>
      </w:r>
      <w:r>
        <w:rPr>
          <w:rFonts w:hint="eastAsia"/>
        </w:rPr>
        <w:t>фруктового</w:t>
      </w:r>
      <w:r>
        <w:t xml:space="preserve"> </w:t>
      </w:r>
      <w:r>
        <w:rPr>
          <w:rFonts w:hint="eastAsia"/>
        </w:rPr>
        <w:t>сока</w:t>
      </w:r>
      <w:r>
        <w:t>.</w:t>
      </w:r>
    </w:p>
    <w:p w14:paraId="0D73B43A" w14:textId="77777777" w:rsidR="000561FC" w:rsidRDefault="000561FC" w:rsidP="000561FC">
      <w:r>
        <w:t>6.</w:t>
      </w:r>
      <w:r>
        <w:tab/>
      </w:r>
      <w:r>
        <w:rPr>
          <w:rFonts w:hint="eastAsia"/>
        </w:rPr>
        <w:t>На</w:t>
      </w:r>
      <w:r>
        <w:t xml:space="preserve"> </w:t>
      </w:r>
      <w:r>
        <w:rPr>
          <w:rFonts w:hint="eastAsia"/>
        </w:rPr>
        <w:t>основании</w:t>
      </w:r>
      <w:r>
        <w:t xml:space="preserve"> </w:t>
      </w:r>
      <w:r>
        <w:rPr>
          <w:rFonts w:hint="eastAsia"/>
        </w:rPr>
        <w:t>органолептического</w:t>
      </w:r>
      <w:r>
        <w:t xml:space="preserve"> </w:t>
      </w:r>
      <w:r>
        <w:rPr>
          <w:rFonts w:hint="eastAsia"/>
        </w:rPr>
        <w:t>исследования</w:t>
      </w:r>
      <w:r>
        <w:t xml:space="preserve"> </w:t>
      </w:r>
      <w:r>
        <w:rPr>
          <w:rFonts w:hint="eastAsia"/>
        </w:rPr>
        <w:t>подобрана</w:t>
      </w:r>
      <w:r>
        <w:t xml:space="preserve"> </w:t>
      </w:r>
      <w:r>
        <w:rPr>
          <w:rFonts w:hint="eastAsia"/>
        </w:rPr>
        <w:t>наилучшая</w:t>
      </w:r>
      <w:r>
        <w:t xml:space="preserve"> </w:t>
      </w:r>
      <w:r>
        <w:rPr>
          <w:rFonts w:hint="eastAsia"/>
        </w:rPr>
        <w:t>концентрация</w:t>
      </w:r>
      <w:r>
        <w:t xml:space="preserve"> </w:t>
      </w:r>
      <w:r>
        <w:rPr>
          <w:rFonts w:hint="eastAsia"/>
        </w:rPr>
        <w:t>содержания</w:t>
      </w:r>
      <w:r>
        <w:t xml:space="preserve"> </w:t>
      </w:r>
      <w:r>
        <w:rPr>
          <w:rFonts w:hint="eastAsia"/>
        </w:rPr>
        <w:t>горьких</w:t>
      </w:r>
      <w:r>
        <w:t xml:space="preserve"> </w:t>
      </w:r>
      <w:r>
        <w:rPr>
          <w:rFonts w:hint="eastAsia"/>
        </w:rPr>
        <w:t>кислот</w:t>
      </w:r>
      <w:r>
        <w:t xml:space="preserve"> </w:t>
      </w:r>
      <w:r>
        <w:rPr>
          <w:rFonts w:hint="eastAsia"/>
        </w:rPr>
        <w:t>в</w:t>
      </w:r>
      <w:r>
        <w:t xml:space="preserve"> </w:t>
      </w:r>
      <w:r>
        <w:rPr>
          <w:rFonts w:hint="eastAsia"/>
        </w:rPr>
        <w:t>пиве</w:t>
      </w:r>
      <w:r>
        <w:t xml:space="preserve"> </w:t>
      </w:r>
      <w:r>
        <w:rPr>
          <w:rFonts w:hint="eastAsia"/>
        </w:rPr>
        <w:t>специальном</w:t>
      </w:r>
      <w:r>
        <w:t xml:space="preserve">. </w:t>
      </w:r>
    </w:p>
    <w:p w14:paraId="2AD5C34D" w14:textId="77777777" w:rsidR="000561FC" w:rsidRDefault="000561FC" w:rsidP="000561FC">
      <w:r>
        <w:t>128</w:t>
      </w:r>
    </w:p>
    <w:p w14:paraId="65B23D95" w14:textId="77777777" w:rsidR="000561FC" w:rsidRDefault="000561FC" w:rsidP="000561FC">
      <w:r>
        <w:t>7.</w:t>
      </w:r>
      <w:r>
        <w:tab/>
      </w:r>
      <w:r>
        <w:rPr>
          <w:rFonts w:hint="eastAsia"/>
        </w:rPr>
        <w:t>Изучено</w:t>
      </w:r>
      <w:r>
        <w:t xml:space="preserve"> </w:t>
      </w:r>
      <w:r>
        <w:rPr>
          <w:rFonts w:hint="eastAsia"/>
        </w:rPr>
        <w:t>влияние</w:t>
      </w:r>
      <w:r>
        <w:t xml:space="preserve"> </w:t>
      </w:r>
      <w:r>
        <w:rPr>
          <w:rFonts w:hint="eastAsia"/>
        </w:rPr>
        <w:t>различных</w:t>
      </w:r>
      <w:r>
        <w:t xml:space="preserve"> </w:t>
      </w:r>
      <w:r>
        <w:rPr>
          <w:rFonts w:hint="eastAsia"/>
        </w:rPr>
        <w:t>стабилизаторов</w:t>
      </w:r>
      <w:r>
        <w:t xml:space="preserve"> </w:t>
      </w:r>
      <w:r>
        <w:rPr>
          <w:rFonts w:hint="eastAsia"/>
        </w:rPr>
        <w:t>на</w:t>
      </w:r>
      <w:r>
        <w:t xml:space="preserve"> </w:t>
      </w:r>
      <w:r>
        <w:rPr>
          <w:rFonts w:hint="eastAsia"/>
        </w:rPr>
        <w:t>коллоидную</w:t>
      </w:r>
      <w:r>
        <w:t xml:space="preserve"> </w:t>
      </w:r>
      <w:r>
        <w:rPr>
          <w:rFonts w:hint="eastAsia"/>
        </w:rPr>
        <w:t>стойкость</w:t>
      </w:r>
      <w:r>
        <w:t xml:space="preserve"> </w:t>
      </w:r>
      <w:r>
        <w:rPr>
          <w:rFonts w:hint="eastAsia"/>
        </w:rPr>
        <w:t>пива</w:t>
      </w:r>
      <w:r>
        <w:t xml:space="preserve"> </w:t>
      </w:r>
      <w:r>
        <w:rPr>
          <w:rFonts w:hint="eastAsia"/>
        </w:rPr>
        <w:t>специального</w:t>
      </w:r>
      <w:r>
        <w:t xml:space="preserve">. </w:t>
      </w:r>
      <w:r>
        <w:rPr>
          <w:rFonts w:hint="eastAsia"/>
        </w:rPr>
        <w:t>Установлено</w:t>
      </w:r>
      <w:r>
        <w:t xml:space="preserve">, </w:t>
      </w:r>
      <w:r>
        <w:rPr>
          <w:rFonts w:hint="eastAsia"/>
        </w:rPr>
        <w:t>что</w:t>
      </w:r>
      <w:r>
        <w:t xml:space="preserve"> </w:t>
      </w:r>
      <w:r>
        <w:rPr>
          <w:rFonts w:hint="eastAsia"/>
        </w:rPr>
        <w:t>наибольшей</w:t>
      </w:r>
      <w:r>
        <w:t xml:space="preserve"> </w:t>
      </w:r>
      <w:r>
        <w:rPr>
          <w:rFonts w:hint="eastAsia"/>
        </w:rPr>
        <w:t>стойкостью</w:t>
      </w:r>
      <w:r>
        <w:t xml:space="preserve"> </w:t>
      </w:r>
      <w:r>
        <w:rPr>
          <w:rFonts w:hint="eastAsia"/>
        </w:rPr>
        <w:t>обладают</w:t>
      </w:r>
      <w:r>
        <w:t xml:space="preserve"> </w:t>
      </w:r>
      <w:r>
        <w:rPr>
          <w:rFonts w:hint="eastAsia"/>
        </w:rPr>
        <w:t>образцы</w:t>
      </w:r>
      <w:r>
        <w:t xml:space="preserve"> </w:t>
      </w:r>
      <w:r>
        <w:rPr>
          <w:rFonts w:hint="eastAsia"/>
        </w:rPr>
        <w:t>пива</w:t>
      </w:r>
      <w:r>
        <w:t xml:space="preserve"> </w:t>
      </w:r>
      <w:r>
        <w:rPr>
          <w:rFonts w:hint="eastAsia"/>
        </w:rPr>
        <w:t>специального</w:t>
      </w:r>
      <w:r>
        <w:t xml:space="preserve">, </w:t>
      </w:r>
      <w:r>
        <w:rPr>
          <w:rFonts w:hint="eastAsia"/>
        </w:rPr>
        <w:t>обработанного</w:t>
      </w:r>
      <w:r>
        <w:t xml:space="preserve"> </w:t>
      </w:r>
      <w:r>
        <w:rPr>
          <w:rFonts w:hint="eastAsia"/>
        </w:rPr>
        <w:t>препаратом</w:t>
      </w:r>
    </w:p>
    <w:p w14:paraId="01F16A74" w14:textId="77777777" w:rsidR="000561FC" w:rsidRDefault="000561FC" w:rsidP="000561FC">
      <w:r>
        <w:t xml:space="preserve">. </w:t>
      </w:r>
      <w:r>
        <w:rPr>
          <w:rFonts w:hint="eastAsia"/>
        </w:rPr>
        <w:t>«</w:t>
      </w:r>
      <w:r>
        <w:rPr>
          <w:rFonts w:hint="eastAsia"/>
        </w:rPr>
        <w:t>Стабиквик</w:t>
      </w:r>
      <w:r>
        <w:t xml:space="preserve"> </w:t>
      </w:r>
      <w:r>
        <w:rPr>
          <w:rFonts w:hint="eastAsia"/>
        </w:rPr>
        <w:t>Седи</w:t>
      </w:r>
      <w:r>
        <w:rPr>
          <w:rFonts w:hint="eastAsia"/>
        </w:rPr>
        <w:t>»</w:t>
      </w:r>
      <w:r>
        <w:t xml:space="preserve">, </w:t>
      </w:r>
      <w:r>
        <w:rPr>
          <w:rFonts w:hint="eastAsia"/>
        </w:rPr>
        <w:t>представляющего</w:t>
      </w:r>
      <w:r>
        <w:t xml:space="preserve"> </w:t>
      </w:r>
      <w:r>
        <w:rPr>
          <w:rFonts w:hint="eastAsia"/>
        </w:rPr>
        <w:t>собой</w:t>
      </w:r>
      <w:r>
        <w:t xml:space="preserve"> </w:t>
      </w:r>
      <w:r>
        <w:rPr>
          <w:rFonts w:hint="eastAsia"/>
        </w:rPr>
        <w:t>смесь</w:t>
      </w:r>
      <w:r>
        <w:t xml:space="preserve"> </w:t>
      </w:r>
      <w:r>
        <w:rPr>
          <w:rFonts w:hint="eastAsia"/>
        </w:rPr>
        <w:t>селикагеля</w:t>
      </w:r>
      <w:r>
        <w:t xml:space="preserve"> </w:t>
      </w:r>
      <w:r>
        <w:rPr>
          <w:rFonts w:hint="eastAsia"/>
        </w:rPr>
        <w:t>и</w:t>
      </w:r>
      <w:r>
        <w:t xml:space="preserve"> </w:t>
      </w:r>
      <w:r>
        <w:rPr>
          <w:rFonts w:hint="eastAsia"/>
        </w:rPr>
        <w:t>бентонита</w:t>
      </w:r>
      <w:r>
        <w:t>.</w:t>
      </w:r>
    </w:p>
    <w:p w14:paraId="1B22C63B" w14:textId="258D9825" w:rsidR="000561FC" w:rsidRPr="000561FC" w:rsidRDefault="000561FC" w:rsidP="000561FC">
      <w:r>
        <w:rPr>
          <w:rFonts w:hint="eastAsia"/>
        </w:rPr>
        <w:t>Ожидаемый</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производства</w:t>
      </w:r>
      <w:r>
        <w:t xml:space="preserve"> </w:t>
      </w:r>
      <w:r>
        <w:rPr>
          <w:rFonts w:hint="eastAsia"/>
        </w:rPr>
        <w:t>пива</w:t>
      </w:r>
      <w:r>
        <w:t xml:space="preserve"> </w:t>
      </w:r>
      <w:r>
        <w:rPr>
          <w:rFonts w:hint="eastAsia"/>
        </w:rPr>
        <w:t>специального</w:t>
      </w:r>
      <w:r>
        <w:t xml:space="preserve"> </w:t>
      </w:r>
      <w:r>
        <w:rPr>
          <w:rFonts w:hint="eastAsia"/>
        </w:rPr>
        <w:t>с</w:t>
      </w:r>
      <w:r>
        <w:t xml:space="preserve"> </w:t>
      </w:r>
      <w:r>
        <w:rPr>
          <w:rFonts w:hint="eastAsia"/>
        </w:rPr>
        <w:t>использованием</w:t>
      </w:r>
      <w:r>
        <w:t xml:space="preserve"> </w:t>
      </w:r>
      <w:r>
        <w:rPr>
          <w:rFonts w:hint="eastAsia"/>
        </w:rPr>
        <w:t>яблочного</w:t>
      </w:r>
      <w:r>
        <w:t xml:space="preserve"> </w:t>
      </w:r>
      <w:r>
        <w:rPr>
          <w:rFonts w:hint="eastAsia"/>
        </w:rPr>
        <w:t>и</w:t>
      </w:r>
      <w:r>
        <w:t xml:space="preserve"> </w:t>
      </w:r>
      <w:r>
        <w:rPr>
          <w:rFonts w:hint="eastAsia"/>
        </w:rPr>
        <w:t>вишневого</w:t>
      </w:r>
      <w:r>
        <w:t xml:space="preserve"> </w:t>
      </w:r>
      <w:r>
        <w:rPr>
          <w:rFonts w:hint="eastAsia"/>
        </w:rPr>
        <w:t>соков</w:t>
      </w:r>
      <w:r>
        <w:t xml:space="preserve"> </w:t>
      </w:r>
      <w:r>
        <w:rPr>
          <w:rFonts w:hint="eastAsia"/>
        </w:rPr>
        <w:t>составит</w:t>
      </w:r>
      <w:r>
        <w:t xml:space="preserve"> </w:t>
      </w:r>
      <w:r>
        <w:rPr>
          <w:rFonts w:hint="eastAsia"/>
        </w:rPr>
        <w:t>соответственно</w:t>
      </w:r>
      <w:r>
        <w:t xml:space="preserve"> 695,0 </w:t>
      </w:r>
      <w:r>
        <w:rPr>
          <w:rFonts w:hint="eastAsia"/>
        </w:rPr>
        <w:t>тыс</w:t>
      </w:r>
      <w:r>
        <w:t xml:space="preserve">. </w:t>
      </w:r>
      <w:r>
        <w:rPr>
          <w:rFonts w:hint="eastAsia"/>
        </w:rPr>
        <w:t>руб</w:t>
      </w:r>
      <w:r>
        <w:t xml:space="preserve">. </w:t>
      </w:r>
      <w:r>
        <w:rPr>
          <w:rFonts w:hint="eastAsia"/>
        </w:rPr>
        <w:t>и</w:t>
      </w:r>
      <w:r>
        <w:t xml:space="preserve"> 11575,0 </w:t>
      </w:r>
      <w:r>
        <w:rPr>
          <w:rFonts w:hint="eastAsia"/>
        </w:rPr>
        <w:t>тыс</w:t>
      </w:r>
      <w:r>
        <w:t xml:space="preserve">, </w:t>
      </w:r>
      <w:r>
        <w:rPr>
          <w:rFonts w:hint="eastAsia"/>
        </w:rPr>
        <w:t>руб</w:t>
      </w:r>
      <w:r>
        <w:t xml:space="preserve">. </w:t>
      </w:r>
      <w:r>
        <w:rPr>
          <w:rFonts w:hint="eastAsia"/>
        </w:rPr>
        <w:t>на</w:t>
      </w:r>
      <w:r>
        <w:t xml:space="preserve"> 1 </w:t>
      </w:r>
      <w:r>
        <w:rPr>
          <w:rFonts w:hint="eastAsia"/>
        </w:rPr>
        <w:t>млн</w:t>
      </w:r>
      <w:r>
        <w:t xml:space="preserve">. </w:t>
      </w:r>
      <w:r>
        <w:rPr>
          <w:rFonts w:hint="eastAsia"/>
        </w:rPr>
        <w:t>дал</w:t>
      </w:r>
      <w:r>
        <w:t xml:space="preserve"> </w:t>
      </w:r>
      <w:r>
        <w:rPr>
          <w:rFonts w:hint="eastAsia"/>
        </w:rPr>
        <w:t>пива</w:t>
      </w:r>
      <w:r>
        <w:t xml:space="preserve"> </w:t>
      </w:r>
      <w:r>
        <w:rPr>
          <w:rFonts w:hint="eastAsia"/>
        </w:rPr>
        <w:t>в</w:t>
      </w:r>
      <w:r>
        <w:t xml:space="preserve"> </w:t>
      </w:r>
      <w:r>
        <w:rPr>
          <w:rFonts w:hint="eastAsia"/>
        </w:rPr>
        <w:t>год</w:t>
      </w:r>
    </w:p>
    <w:sectPr w:rsidR="000561FC" w:rsidRPr="000561FC" w:rsidSect="008003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B093" w14:textId="77777777" w:rsidR="0080038C" w:rsidRDefault="0080038C">
      <w:pPr>
        <w:spacing w:after="0" w:line="240" w:lineRule="auto"/>
      </w:pPr>
      <w:r>
        <w:separator/>
      </w:r>
    </w:p>
  </w:endnote>
  <w:endnote w:type="continuationSeparator" w:id="0">
    <w:p w14:paraId="74C08CED" w14:textId="77777777" w:rsidR="0080038C" w:rsidRDefault="0080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9BD1" w14:textId="77777777" w:rsidR="0080038C" w:rsidRDefault="0080038C"/>
    <w:p w14:paraId="3EE38E79" w14:textId="77777777" w:rsidR="0080038C" w:rsidRDefault="0080038C"/>
    <w:p w14:paraId="3ADD80DD" w14:textId="77777777" w:rsidR="0080038C" w:rsidRDefault="0080038C"/>
    <w:p w14:paraId="5EA56E02" w14:textId="77777777" w:rsidR="0080038C" w:rsidRDefault="0080038C"/>
    <w:p w14:paraId="0B7A26C2" w14:textId="77777777" w:rsidR="0080038C" w:rsidRDefault="0080038C"/>
    <w:p w14:paraId="682DA6C2" w14:textId="77777777" w:rsidR="0080038C" w:rsidRDefault="0080038C"/>
    <w:p w14:paraId="3A6348DA" w14:textId="77777777" w:rsidR="0080038C" w:rsidRDefault="008003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35EE24" wp14:editId="0EFDDA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446DC" w14:textId="77777777" w:rsidR="0080038C" w:rsidRDefault="00800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5EE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9446DC" w14:textId="77777777" w:rsidR="0080038C" w:rsidRDefault="00800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EEAE03" w14:textId="77777777" w:rsidR="0080038C" w:rsidRDefault="0080038C"/>
    <w:p w14:paraId="18966243" w14:textId="77777777" w:rsidR="0080038C" w:rsidRDefault="0080038C"/>
    <w:p w14:paraId="5C446E84" w14:textId="77777777" w:rsidR="0080038C" w:rsidRDefault="008003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28C40" wp14:editId="4BBB53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16E5" w14:textId="77777777" w:rsidR="0080038C" w:rsidRDefault="0080038C"/>
                          <w:p w14:paraId="6EB936F7" w14:textId="77777777" w:rsidR="0080038C" w:rsidRDefault="00800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28C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5616E5" w14:textId="77777777" w:rsidR="0080038C" w:rsidRDefault="0080038C"/>
                    <w:p w14:paraId="6EB936F7" w14:textId="77777777" w:rsidR="0080038C" w:rsidRDefault="00800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50B769" w14:textId="77777777" w:rsidR="0080038C" w:rsidRDefault="0080038C"/>
    <w:p w14:paraId="5B9921D7" w14:textId="77777777" w:rsidR="0080038C" w:rsidRDefault="0080038C">
      <w:pPr>
        <w:rPr>
          <w:sz w:val="2"/>
          <w:szCs w:val="2"/>
        </w:rPr>
      </w:pPr>
    </w:p>
    <w:p w14:paraId="1CB4281F" w14:textId="77777777" w:rsidR="0080038C" w:rsidRDefault="0080038C"/>
    <w:p w14:paraId="46740022" w14:textId="77777777" w:rsidR="0080038C" w:rsidRDefault="0080038C">
      <w:pPr>
        <w:spacing w:after="0" w:line="240" w:lineRule="auto"/>
      </w:pPr>
    </w:p>
  </w:footnote>
  <w:footnote w:type="continuationSeparator" w:id="0">
    <w:p w14:paraId="04E50B6D" w14:textId="77777777" w:rsidR="0080038C" w:rsidRDefault="0080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8C"/>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16554</TotalTime>
  <Pages>5</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2543</cp:revision>
  <cp:lastPrinted>2009-02-06T05:36:00Z</cp:lastPrinted>
  <dcterms:created xsi:type="dcterms:W3CDTF">2024-04-09T10:20:00Z</dcterms:created>
  <dcterms:modified xsi:type="dcterms:W3CDTF">2024-04-29T10:02:00Z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