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D041" w14:textId="6A57A68D" w:rsidR="008E32B3" w:rsidRDefault="006A657F" w:rsidP="006A657F">
      <w:r w:rsidRPr="006A657F">
        <w:rPr>
          <w:rFonts w:hint="eastAsia"/>
        </w:rPr>
        <w:t>Хуссейн</w:t>
      </w:r>
      <w:r w:rsidRPr="006A657F">
        <w:t xml:space="preserve"> </w:t>
      </w:r>
      <w:r w:rsidRPr="006A657F">
        <w:rPr>
          <w:rFonts w:hint="eastAsia"/>
        </w:rPr>
        <w:t>Имад</w:t>
      </w:r>
      <w:r w:rsidRPr="006A657F">
        <w:t xml:space="preserve"> </w:t>
      </w:r>
      <w:r w:rsidRPr="006A657F">
        <w:rPr>
          <w:rFonts w:hint="eastAsia"/>
        </w:rPr>
        <w:t>Ясир</w:t>
      </w:r>
      <w:r w:rsidRPr="006A657F">
        <w:t xml:space="preserve"> </w:t>
      </w:r>
      <w:r w:rsidRPr="006A657F">
        <w:rPr>
          <w:rFonts w:hint="eastAsia"/>
        </w:rPr>
        <w:t>Хуссейн</w:t>
      </w:r>
      <w:r>
        <w:t xml:space="preserve"> </w:t>
      </w:r>
      <w:r w:rsidRPr="006A657F">
        <w:rPr>
          <w:rFonts w:hint="eastAsia"/>
        </w:rPr>
        <w:t>Дисфункции</w:t>
      </w:r>
      <w:r w:rsidRPr="006A657F">
        <w:t xml:space="preserve"> </w:t>
      </w:r>
      <w:r w:rsidRPr="006A657F">
        <w:rPr>
          <w:rFonts w:hint="eastAsia"/>
        </w:rPr>
        <w:t>рынка</w:t>
      </w:r>
      <w:r w:rsidRPr="006A657F">
        <w:t xml:space="preserve"> </w:t>
      </w:r>
      <w:r w:rsidRPr="006A657F">
        <w:rPr>
          <w:rFonts w:hint="eastAsia"/>
        </w:rPr>
        <w:t>капитала</w:t>
      </w:r>
      <w:r w:rsidRPr="006A657F">
        <w:t xml:space="preserve"> </w:t>
      </w:r>
      <w:r w:rsidRPr="006A657F">
        <w:rPr>
          <w:rFonts w:hint="eastAsia"/>
        </w:rPr>
        <w:t>в</w:t>
      </w:r>
      <w:r w:rsidRPr="006A657F">
        <w:t xml:space="preserve"> </w:t>
      </w:r>
      <w:r w:rsidRPr="006A657F">
        <w:rPr>
          <w:rFonts w:hint="eastAsia"/>
        </w:rPr>
        <w:t>современной</w:t>
      </w:r>
      <w:r w:rsidRPr="006A657F">
        <w:t xml:space="preserve"> </w:t>
      </w:r>
      <w:r w:rsidRPr="006A657F">
        <w:rPr>
          <w:rFonts w:hint="eastAsia"/>
        </w:rPr>
        <w:t>экономике</w:t>
      </w:r>
      <w:r w:rsidRPr="006A657F">
        <w:t xml:space="preserve">: </w:t>
      </w:r>
      <w:r w:rsidRPr="006A657F">
        <w:rPr>
          <w:rFonts w:hint="eastAsia"/>
        </w:rPr>
        <w:t>особенности</w:t>
      </w:r>
      <w:r w:rsidRPr="006A657F">
        <w:t xml:space="preserve"> </w:t>
      </w:r>
      <w:r w:rsidRPr="006A657F">
        <w:rPr>
          <w:rFonts w:hint="eastAsia"/>
        </w:rPr>
        <w:t>формирования</w:t>
      </w:r>
      <w:r w:rsidRPr="006A657F">
        <w:t xml:space="preserve"> </w:t>
      </w:r>
      <w:r w:rsidRPr="006A657F">
        <w:rPr>
          <w:rFonts w:hint="eastAsia"/>
        </w:rPr>
        <w:t>и</w:t>
      </w:r>
      <w:r w:rsidRPr="006A657F">
        <w:t xml:space="preserve"> </w:t>
      </w:r>
      <w:r w:rsidRPr="006A657F">
        <w:rPr>
          <w:rFonts w:hint="eastAsia"/>
        </w:rPr>
        <w:t>направления</w:t>
      </w:r>
      <w:r w:rsidRPr="006A657F">
        <w:t xml:space="preserve"> </w:t>
      </w:r>
      <w:r w:rsidRPr="006A657F">
        <w:rPr>
          <w:rFonts w:hint="eastAsia"/>
        </w:rPr>
        <w:t>их</w:t>
      </w:r>
      <w:r w:rsidRPr="006A657F">
        <w:t xml:space="preserve"> </w:t>
      </w:r>
      <w:r w:rsidRPr="006A657F">
        <w:rPr>
          <w:rFonts w:hint="eastAsia"/>
        </w:rPr>
        <w:t>ограничений</w:t>
      </w:r>
    </w:p>
    <w:p w14:paraId="0D92115B" w14:textId="77777777" w:rsidR="006A657F" w:rsidRDefault="006A657F" w:rsidP="006A657F">
      <w:r>
        <w:rPr>
          <w:rFonts w:hint="eastAsia"/>
        </w:rPr>
        <w:t>ОГЛАВЛЕНИЕ</w:t>
      </w:r>
      <w:r>
        <w:t xml:space="preserve"> </w:t>
      </w:r>
      <w:r>
        <w:rPr>
          <w:rFonts w:hint="eastAsia"/>
        </w:rPr>
        <w:t>ДИССЕРТАЦИИ</w:t>
      </w:r>
    </w:p>
    <w:p w14:paraId="37B08662" w14:textId="77777777" w:rsidR="006A657F" w:rsidRDefault="006A657F" w:rsidP="006A657F">
      <w:r>
        <w:rPr>
          <w:rFonts w:hint="eastAsia"/>
        </w:rPr>
        <w:t>кандидат</w:t>
      </w:r>
      <w:r>
        <w:t xml:space="preserve"> </w:t>
      </w:r>
      <w:r>
        <w:rPr>
          <w:rFonts w:hint="eastAsia"/>
        </w:rPr>
        <w:t>наук</w:t>
      </w:r>
      <w:r>
        <w:t xml:space="preserve"> </w:t>
      </w:r>
      <w:r>
        <w:rPr>
          <w:rFonts w:hint="eastAsia"/>
        </w:rPr>
        <w:t>Хуссейн</w:t>
      </w:r>
      <w:r>
        <w:t xml:space="preserve"> </w:t>
      </w:r>
      <w:r>
        <w:rPr>
          <w:rFonts w:hint="eastAsia"/>
        </w:rPr>
        <w:t>Имад</w:t>
      </w:r>
      <w:r>
        <w:t xml:space="preserve"> </w:t>
      </w:r>
      <w:r>
        <w:rPr>
          <w:rFonts w:hint="eastAsia"/>
        </w:rPr>
        <w:t>Ясир</w:t>
      </w:r>
      <w:r>
        <w:t xml:space="preserve"> </w:t>
      </w:r>
      <w:r>
        <w:rPr>
          <w:rFonts w:hint="eastAsia"/>
        </w:rPr>
        <w:t>Хуссейн</w:t>
      </w:r>
    </w:p>
    <w:p w14:paraId="0A202B88" w14:textId="77777777" w:rsidR="006A657F" w:rsidRDefault="006A657F" w:rsidP="006A657F">
      <w:r>
        <w:rPr>
          <w:rFonts w:hint="eastAsia"/>
        </w:rPr>
        <w:t>ВВЕДЕНИЕ</w:t>
      </w:r>
    </w:p>
    <w:p w14:paraId="0F32B04A" w14:textId="77777777" w:rsidR="006A657F" w:rsidRDefault="006A657F" w:rsidP="006A657F"/>
    <w:p w14:paraId="26A1BCFC" w14:textId="77777777" w:rsidR="006A657F" w:rsidRDefault="006A657F" w:rsidP="006A657F">
      <w:r>
        <w:rPr>
          <w:rFonts w:hint="eastAsia"/>
        </w:rPr>
        <w:t>ГЛАВА</w:t>
      </w:r>
      <w:r>
        <w:t xml:space="preserve"> 1. </w:t>
      </w:r>
      <w:r>
        <w:rPr>
          <w:rFonts w:hint="eastAsia"/>
        </w:rPr>
        <w:t>СОДЕРЖАНИЕ</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РЫНКА</w:t>
      </w:r>
      <w:r>
        <w:t xml:space="preserve"> </w:t>
      </w:r>
      <w:r>
        <w:rPr>
          <w:rFonts w:hint="eastAsia"/>
        </w:rPr>
        <w:t>КАПИТАЛА</w:t>
      </w:r>
    </w:p>
    <w:p w14:paraId="25DBC892" w14:textId="77777777" w:rsidR="006A657F" w:rsidRDefault="006A657F" w:rsidP="006A657F"/>
    <w:p w14:paraId="7BAA4547" w14:textId="77777777" w:rsidR="006A657F" w:rsidRDefault="006A657F" w:rsidP="006A657F">
      <w:r>
        <w:t>1.1.</w:t>
      </w:r>
      <w:r>
        <w:rPr>
          <w:rFonts w:hint="eastAsia"/>
        </w:rPr>
        <w:t>Сущность</w:t>
      </w:r>
      <w:r>
        <w:t xml:space="preserve"> </w:t>
      </w:r>
      <w:r>
        <w:rPr>
          <w:rFonts w:hint="eastAsia"/>
        </w:rPr>
        <w:t>и</w:t>
      </w:r>
      <w:r>
        <w:t xml:space="preserve"> </w:t>
      </w:r>
      <w:r>
        <w:rPr>
          <w:rFonts w:hint="eastAsia"/>
        </w:rPr>
        <w:t>структурно</w:t>
      </w:r>
      <w:r>
        <w:t>-</w:t>
      </w:r>
      <w:r>
        <w:rPr>
          <w:rFonts w:hint="eastAsia"/>
        </w:rPr>
        <w:t>функциональная</w:t>
      </w:r>
      <w:r>
        <w:t xml:space="preserve"> </w:t>
      </w:r>
      <w:r>
        <w:rPr>
          <w:rFonts w:hint="eastAsia"/>
        </w:rPr>
        <w:t>характеристика</w:t>
      </w:r>
      <w:r>
        <w:t xml:space="preserve"> </w:t>
      </w:r>
      <w:r>
        <w:rPr>
          <w:rFonts w:hint="eastAsia"/>
        </w:rPr>
        <w:t>рынка</w:t>
      </w:r>
    </w:p>
    <w:p w14:paraId="4E30B67E" w14:textId="77777777" w:rsidR="006A657F" w:rsidRDefault="006A657F" w:rsidP="006A657F"/>
    <w:p w14:paraId="3DD5E9CC" w14:textId="77777777" w:rsidR="006A657F" w:rsidRDefault="006A657F" w:rsidP="006A657F">
      <w:r>
        <w:rPr>
          <w:rFonts w:hint="eastAsia"/>
        </w:rPr>
        <w:t>капитала</w:t>
      </w:r>
    </w:p>
    <w:p w14:paraId="527711C6" w14:textId="77777777" w:rsidR="006A657F" w:rsidRDefault="006A657F" w:rsidP="006A657F"/>
    <w:p w14:paraId="3CF1AA87" w14:textId="77777777" w:rsidR="006A657F" w:rsidRDefault="006A657F" w:rsidP="006A657F">
      <w:r>
        <w:t xml:space="preserve">1.2. </w:t>
      </w:r>
      <w:r>
        <w:rPr>
          <w:rFonts w:hint="eastAsia"/>
        </w:rPr>
        <w:t>Классическая</w:t>
      </w:r>
      <w:r>
        <w:t xml:space="preserve"> </w:t>
      </w:r>
      <w:r>
        <w:rPr>
          <w:rFonts w:hint="eastAsia"/>
        </w:rPr>
        <w:t>модель</w:t>
      </w:r>
      <w:r>
        <w:t xml:space="preserve"> </w:t>
      </w:r>
      <w:r>
        <w:rPr>
          <w:rFonts w:hint="eastAsia"/>
        </w:rPr>
        <w:t>рынка</w:t>
      </w:r>
      <w:r>
        <w:t xml:space="preserve"> </w:t>
      </w:r>
      <w:r>
        <w:rPr>
          <w:rFonts w:hint="eastAsia"/>
        </w:rPr>
        <w:t>капитала</w:t>
      </w:r>
      <w:r>
        <w:t xml:space="preserve"> </w:t>
      </w:r>
      <w:r>
        <w:rPr>
          <w:rFonts w:hint="eastAsia"/>
        </w:rPr>
        <w:t>как</w:t>
      </w:r>
      <w:r>
        <w:t xml:space="preserve"> </w:t>
      </w:r>
      <w:r>
        <w:rPr>
          <w:rFonts w:hint="eastAsia"/>
        </w:rPr>
        <w:t>условие</w:t>
      </w:r>
      <w:r>
        <w:t xml:space="preserve"> </w:t>
      </w:r>
      <w:r>
        <w:rPr>
          <w:rFonts w:hint="eastAsia"/>
        </w:rPr>
        <w:t>и</w:t>
      </w:r>
      <w:r>
        <w:t xml:space="preserve"> </w:t>
      </w:r>
      <w:r>
        <w:rPr>
          <w:rFonts w:hint="eastAsia"/>
        </w:rPr>
        <w:t>способ</w:t>
      </w:r>
      <w:r>
        <w:t xml:space="preserve"> </w:t>
      </w:r>
      <w:r>
        <w:rPr>
          <w:rFonts w:hint="eastAsia"/>
        </w:rPr>
        <w:t>его</w:t>
      </w:r>
      <w:r>
        <w:t xml:space="preserve"> </w:t>
      </w:r>
      <w:r>
        <w:rPr>
          <w:rFonts w:hint="eastAsia"/>
        </w:rPr>
        <w:t>эффективного</w:t>
      </w:r>
      <w:r>
        <w:t xml:space="preserve"> </w:t>
      </w:r>
      <w:r>
        <w:rPr>
          <w:rFonts w:hint="eastAsia"/>
        </w:rPr>
        <w:t>функционирования</w:t>
      </w:r>
    </w:p>
    <w:p w14:paraId="1E27CF77" w14:textId="77777777" w:rsidR="006A657F" w:rsidRDefault="006A657F" w:rsidP="006A657F"/>
    <w:p w14:paraId="784EDA93" w14:textId="77777777" w:rsidR="006A657F" w:rsidRDefault="006A657F" w:rsidP="006A657F">
      <w:r>
        <w:t xml:space="preserve">1.3. </w:t>
      </w:r>
      <w:r>
        <w:rPr>
          <w:rFonts w:hint="eastAsia"/>
        </w:rPr>
        <w:t>Особенности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капитала</w:t>
      </w:r>
      <w:r>
        <w:t xml:space="preserve"> </w:t>
      </w:r>
      <w:r>
        <w:rPr>
          <w:rFonts w:hint="eastAsia"/>
        </w:rPr>
        <w:t>в</w:t>
      </w:r>
      <w:r>
        <w:t xml:space="preserve"> </w:t>
      </w:r>
      <w:r>
        <w:rPr>
          <w:rFonts w:hint="eastAsia"/>
        </w:rPr>
        <w:t>России</w:t>
      </w:r>
      <w:r>
        <w:t xml:space="preserve"> </w:t>
      </w:r>
      <w:r>
        <w:rPr>
          <w:rFonts w:hint="eastAsia"/>
        </w:rPr>
        <w:t>и</w:t>
      </w:r>
    </w:p>
    <w:p w14:paraId="04242B26" w14:textId="77777777" w:rsidR="006A657F" w:rsidRDefault="006A657F" w:rsidP="006A657F"/>
    <w:p w14:paraId="7A97FA16" w14:textId="77777777" w:rsidR="006A657F" w:rsidRDefault="006A657F" w:rsidP="006A657F">
      <w:r>
        <w:rPr>
          <w:rFonts w:hint="eastAsia"/>
        </w:rPr>
        <w:t>Ираке</w:t>
      </w:r>
    </w:p>
    <w:p w14:paraId="3362216B" w14:textId="77777777" w:rsidR="006A657F" w:rsidRDefault="006A657F" w:rsidP="006A657F"/>
    <w:p w14:paraId="56A8D06C" w14:textId="77777777" w:rsidR="006A657F" w:rsidRDefault="006A657F" w:rsidP="006A657F">
      <w:r>
        <w:rPr>
          <w:rFonts w:hint="eastAsia"/>
        </w:rPr>
        <w:t>ГЛАВА</w:t>
      </w:r>
      <w:r>
        <w:t xml:space="preserve"> 2. </w:t>
      </w:r>
      <w:r>
        <w:rPr>
          <w:rFonts w:hint="eastAsia"/>
        </w:rPr>
        <w:t>ДИСФУНКЦИИ</w:t>
      </w:r>
      <w:r>
        <w:t xml:space="preserve"> </w:t>
      </w:r>
      <w:r>
        <w:rPr>
          <w:rFonts w:hint="eastAsia"/>
        </w:rPr>
        <w:t>РЫНКА</w:t>
      </w:r>
      <w:r>
        <w:t xml:space="preserve"> </w:t>
      </w:r>
      <w:r>
        <w:rPr>
          <w:rFonts w:hint="eastAsia"/>
        </w:rPr>
        <w:t>КАПИТАЛА</w:t>
      </w:r>
      <w:r>
        <w:t xml:space="preserve"> - </w:t>
      </w:r>
      <w:r>
        <w:rPr>
          <w:rFonts w:hint="eastAsia"/>
        </w:rPr>
        <w:t>ДЕТЕРМИНАНТЫ</w:t>
      </w:r>
      <w:r>
        <w:t xml:space="preserve"> </w:t>
      </w:r>
      <w:r>
        <w:rPr>
          <w:rFonts w:hint="eastAsia"/>
        </w:rPr>
        <w:t>СНИЖЕНИЯ</w:t>
      </w:r>
      <w:r>
        <w:t xml:space="preserve"> </w:t>
      </w:r>
      <w:r>
        <w:rPr>
          <w:rFonts w:hint="eastAsia"/>
        </w:rPr>
        <w:t>УРОВНЯ</w:t>
      </w:r>
      <w:r>
        <w:t xml:space="preserve"> </w:t>
      </w:r>
      <w:r>
        <w:rPr>
          <w:rFonts w:hint="eastAsia"/>
        </w:rPr>
        <w:t>ЕГО</w:t>
      </w:r>
      <w:r>
        <w:t xml:space="preserve"> </w:t>
      </w:r>
      <w:r>
        <w:rPr>
          <w:rFonts w:hint="eastAsia"/>
        </w:rPr>
        <w:t>ЭФФЕКТИВНОСТИ</w:t>
      </w:r>
    </w:p>
    <w:p w14:paraId="2550B52C" w14:textId="77777777" w:rsidR="006A657F" w:rsidRDefault="006A657F" w:rsidP="006A657F"/>
    <w:p w14:paraId="24432F14" w14:textId="77777777" w:rsidR="006A657F" w:rsidRDefault="006A657F" w:rsidP="006A657F">
      <w:r>
        <w:t xml:space="preserve">2.1. </w:t>
      </w:r>
      <w:r>
        <w:rPr>
          <w:rFonts w:hint="eastAsia"/>
        </w:rPr>
        <w:t>Концепция</w:t>
      </w:r>
      <w:r>
        <w:t xml:space="preserve"> </w:t>
      </w:r>
      <w:r>
        <w:rPr>
          <w:rFonts w:hint="eastAsia"/>
        </w:rPr>
        <w:t>экономических</w:t>
      </w:r>
      <w:r>
        <w:t xml:space="preserve"> </w:t>
      </w:r>
      <w:r>
        <w:rPr>
          <w:rFonts w:hint="eastAsia"/>
        </w:rPr>
        <w:t>и</w:t>
      </w:r>
      <w:r>
        <w:t xml:space="preserve"> </w:t>
      </w:r>
      <w:r>
        <w:rPr>
          <w:rFonts w:hint="eastAsia"/>
        </w:rPr>
        <w:t>институциональных</w:t>
      </w:r>
      <w:r>
        <w:t xml:space="preserve"> </w:t>
      </w:r>
      <w:r>
        <w:rPr>
          <w:rFonts w:hint="eastAsia"/>
        </w:rPr>
        <w:t>дисфункций</w:t>
      </w:r>
    </w:p>
    <w:p w14:paraId="4071E0CA" w14:textId="77777777" w:rsidR="006A657F" w:rsidRDefault="006A657F" w:rsidP="006A657F"/>
    <w:p w14:paraId="6BC98D02" w14:textId="77777777" w:rsidR="006A657F" w:rsidRDefault="006A657F" w:rsidP="006A657F">
      <w:r>
        <w:t xml:space="preserve">2.2. </w:t>
      </w:r>
      <w:r>
        <w:rPr>
          <w:rFonts w:hint="eastAsia"/>
        </w:rPr>
        <w:t>Дисфункции</w:t>
      </w:r>
      <w:r>
        <w:t xml:space="preserve"> </w:t>
      </w:r>
      <w:r>
        <w:rPr>
          <w:rFonts w:hint="eastAsia"/>
        </w:rPr>
        <w:t>рынка</w:t>
      </w:r>
      <w:r>
        <w:t xml:space="preserve"> </w:t>
      </w:r>
      <w:r>
        <w:rPr>
          <w:rFonts w:hint="eastAsia"/>
        </w:rPr>
        <w:t>капитала</w:t>
      </w:r>
      <w:r>
        <w:t xml:space="preserve">: </w:t>
      </w:r>
      <w:r>
        <w:rPr>
          <w:rFonts w:hint="eastAsia"/>
        </w:rPr>
        <w:t>содержание</w:t>
      </w:r>
      <w:r>
        <w:t xml:space="preserve"> </w:t>
      </w:r>
      <w:r>
        <w:rPr>
          <w:rFonts w:hint="eastAsia"/>
        </w:rPr>
        <w:t>и</w:t>
      </w:r>
      <w:r>
        <w:t xml:space="preserve"> </w:t>
      </w:r>
      <w:r>
        <w:rPr>
          <w:rFonts w:hint="eastAsia"/>
        </w:rPr>
        <w:t>формы</w:t>
      </w:r>
      <w:r>
        <w:t xml:space="preserve"> </w:t>
      </w:r>
      <w:r>
        <w:rPr>
          <w:rFonts w:hint="eastAsia"/>
        </w:rPr>
        <w:t>проявления</w:t>
      </w:r>
    </w:p>
    <w:p w14:paraId="2E336796" w14:textId="77777777" w:rsidR="006A657F" w:rsidRDefault="006A657F" w:rsidP="006A657F"/>
    <w:p w14:paraId="0519A1AA" w14:textId="77777777" w:rsidR="006A657F" w:rsidRDefault="006A657F" w:rsidP="006A657F">
      <w:r>
        <w:t xml:space="preserve">2.3.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дисфункций</w:t>
      </w:r>
      <w:r>
        <w:t xml:space="preserve"> </w:t>
      </w:r>
      <w:r>
        <w:rPr>
          <w:rFonts w:hint="eastAsia"/>
        </w:rPr>
        <w:t>на</w:t>
      </w:r>
      <w:r>
        <w:t xml:space="preserve"> </w:t>
      </w:r>
      <w:r>
        <w:rPr>
          <w:rFonts w:hint="eastAsia"/>
        </w:rPr>
        <w:t>рынке</w:t>
      </w:r>
      <w:r>
        <w:t xml:space="preserve"> </w:t>
      </w:r>
      <w:r>
        <w:rPr>
          <w:rFonts w:hint="eastAsia"/>
        </w:rPr>
        <w:t>капитала</w:t>
      </w:r>
    </w:p>
    <w:p w14:paraId="435BA4C4" w14:textId="77777777" w:rsidR="006A657F" w:rsidRDefault="006A657F" w:rsidP="006A657F"/>
    <w:p w14:paraId="2DCCBAE9" w14:textId="77777777" w:rsidR="006A657F" w:rsidRDefault="006A657F" w:rsidP="006A657F">
      <w:r>
        <w:rPr>
          <w:rFonts w:hint="eastAsia"/>
        </w:rPr>
        <w:t>ГЛАВА</w:t>
      </w:r>
      <w:r>
        <w:t xml:space="preserve"> 3. </w:t>
      </w:r>
      <w:r>
        <w:rPr>
          <w:rFonts w:hint="eastAsia"/>
        </w:rPr>
        <w:t>МОДЕЛЬ</w:t>
      </w:r>
      <w:r>
        <w:t xml:space="preserve"> </w:t>
      </w:r>
      <w:r>
        <w:rPr>
          <w:rFonts w:hint="eastAsia"/>
        </w:rPr>
        <w:t>МИНИМИЗАЦИИ</w:t>
      </w:r>
      <w:r>
        <w:t xml:space="preserve"> </w:t>
      </w:r>
      <w:r>
        <w:rPr>
          <w:rFonts w:hint="eastAsia"/>
        </w:rPr>
        <w:t>ДИСФУНКЦИОНАЛЬНОСТИ</w:t>
      </w:r>
      <w:r>
        <w:t xml:space="preserve"> </w:t>
      </w:r>
      <w:r>
        <w:rPr>
          <w:rFonts w:hint="eastAsia"/>
        </w:rPr>
        <w:t>РЫНКА</w:t>
      </w:r>
      <w:r>
        <w:t xml:space="preserve"> </w:t>
      </w:r>
      <w:r>
        <w:rPr>
          <w:rFonts w:hint="eastAsia"/>
        </w:rPr>
        <w:t>КАПИТАЛА</w:t>
      </w:r>
      <w:r>
        <w:t xml:space="preserve"> </w:t>
      </w:r>
      <w:r>
        <w:rPr>
          <w:rFonts w:hint="eastAsia"/>
        </w:rPr>
        <w:t>В</w:t>
      </w:r>
      <w:r>
        <w:t xml:space="preserve"> </w:t>
      </w:r>
      <w:r>
        <w:rPr>
          <w:rFonts w:hint="eastAsia"/>
        </w:rPr>
        <w:t>СОВРЕМЕННОЙ</w:t>
      </w:r>
      <w:r>
        <w:t xml:space="preserve"> </w:t>
      </w:r>
      <w:r>
        <w:rPr>
          <w:rFonts w:hint="eastAsia"/>
        </w:rPr>
        <w:t>ЭКОНОМИКЕ</w:t>
      </w:r>
      <w:r>
        <w:t xml:space="preserve"> </w:t>
      </w:r>
      <w:r>
        <w:rPr>
          <w:rFonts w:hint="eastAsia"/>
        </w:rPr>
        <w:t>РОССИИ</w:t>
      </w:r>
      <w:r>
        <w:t xml:space="preserve"> </w:t>
      </w:r>
      <w:r>
        <w:rPr>
          <w:rFonts w:hint="eastAsia"/>
        </w:rPr>
        <w:t>И</w:t>
      </w:r>
    </w:p>
    <w:p w14:paraId="222B4FF8" w14:textId="77777777" w:rsidR="006A657F" w:rsidRDefault="006A657F" w:rsidP="006A657F"/>
    <w:p w14:paraId="72A78FF8" w14:textId="77777777" w:rsidR="006A657F" w:rsidRDefault="006A657F" w:rsidP="006A657F">
      <w:r>
        <w:rPr>
          <w:rFonts w:hint="eastAsia"/>
        </w:rPr>
        <w:t>ИРАКА</w:t>
      </w:r>
    </w:p>
    <w:p w14:paraId="214B03BF" w14:textId="77777777" w:rsidR="006A657F" w:rsidRDefault="006A657F" w:rsidP="006A657F"/>
    <w:p w14:paraId="55DB8A88" w14:textId="77777777" w:rsidR="006A657F" w:rsidRDefault="006A657F" w:rsidP="006A657F">
      <w:r>
        <w:t xml:space="preserve">3.1. </w:t>
      </w:r>
      <w:r>
        <w:rPr>
          <w:rFonts w:hint="eastAsia"/>
        </w:rPr>
        <w:t>Система</w:t>
      </w:r>
      <w:r>
        <w:t xml:space="preserve"> </w:t>
      </w:r>
      <w:r>
        <w:rPr>
          <w:rFonts w:hint="eastAsia"/>
        </w:rPr>
        <w:t>глобальных</w:t>
      </w:r>
      <w:r>
        <w:t xml:space="preserve"> </w:t>
      </w:r>
      <w:r>
        <w:rPr>
          <w:rFonts w:hint="eastAsia"/>
        </w:rPr>
        <w:t>детерминант</w:t>
      </w:r>
      <w:r>
        <w:t xml:space="preserve"> </w:t>
      </w:r>
      <w:r>
        <w:rPr>
          <w:rFonts w:hint="eastAsia"/>
        </w:rPr>
        <w:t>дисфункций</w:t>
      </w:r>
      <w:r>
        <w:t xml:space="preserve"> </w:t>
      </w:r>
      <w:r>
        <w:rPr>
          <w:rFonts w:hint="eastAsia"/>
        </w:rPr>
        <w:t>рынка</w:t>
      </w:r>
      <w:r>
        <w:t xml:space="preserve"> </w:t>
      </w:r>
      <w:r>
        <w:rPr>
          <w:rFonts w:hint="eastAsia"/>
        </w:rPr>
        <w:t>капитала</w:t>
      </w:r>
    </w:p>
    <w:p w14:paraId="625E5C92" w14:textId="77777777" w:rsidR="006A657F" w:rsidRDefault="006A657F" w:rsidP="006A657F"/>
    <w:p w14:paraId="59122CB9" w14:textId="77777777" w:rsidR="006A657F" w:rsidRDefault="006A657F" w:rsidP="006A657F">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Ирака</w:t>
      </w:r>
    </w:p>
    <w:p w14:paraId="294A8D53" w14:textId="77777777" w:rsidR="006A657F" w:rsidRDefault="006A657F" w:rsidP="006A657F"/>
    <w:p w14:paraId="2C1C7402" w14:textId="77777777" w:rsidR="006A657F" w:rsidRDefault="006A657F" w:rsidP="006A657F">
      <w:r>
        <w:t xml:space="preserve">3.2. </w:t>
      </w:r>
      <w:r>
        <w:rPr>
          <w:rFonts w:hint="eastAsia"/>
        </w:rPr>
        <w:t>Система</w:t>
      </w:r>
      <w:r>
        <w:t xml:space="preserve"> </w:t>
      </w:r>
      <w:r>
        <w:rPr>
          <w:rFonts w:hint="eastAsia"/>
        </w:rPr>
        <w:t>эндогенных</w:t>
      </w:r>
      <w:r>
        <w:t xml:space="preserve"> </w:t>
      </w:r>
      <w:r>
        <w:rPr>
          <w:rFonts w:hint="eastAsia"/>
        </w:rPr>
        <w:t>детерминант</w:t>
      </w:r>
      <w:r>
        <w:t xml:space="preserve"> </w:t>
      </w:r>
      <w:r>
        <w:rPr>
          <w:rFonts w:hint="eastAsia"/>
        </w:rPr>
        <w:t>дисфункцийрынка</w:t>
      </w:r>
      <w:r>
        <w:t xml:space="preserve"> </w:t>
      </w:r>
      <w:r>
        <w:rPr>
          <w:rFonts w:hint="eastAsia"/>
        </w:rPr>
        <w:t>капитала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Ирака</w:t>
      </w:r>
    </w:p>
    <w:p w14:paraId="5A9B35CF" w14:textId="77777777" w:rsidR="006A657F" w:rsidRDefault="006A657F" w:rsidP="006A657F"/>
    <w:p w14:paraId="0F6C322D" w14:textId="77777777" w:rsidR="006A657F" w:rsidRDefault="006A657F" w:rsidP="006A657F">
      <w:r>
        <w:t xml:space="preserve">3.3. </w:t>
      </w:r>
      <w:r>
        <w:rPr>
          <w:rFonts w:hint="eastAsia"/>
        </w:rPr>
        <w:t>Направления</w:t>
      </w:r>
      <w:r>
        <w:t xml:space="preserve"> </w:t>
      </w:r>
      <w:r>
        <w:rPr>
          <w:rFonts w:hint="eastAsia"/>
        </w:rPr>
        <w:t>и</w:t>
      </w:r>
      <w:r>
        <w:t xml:space="preserve"> </w:t>
      </w:r>
      <w:r>
        <w:rPr>
          <w:rFonts w:hint="eastAsia"/>
        </w:rPr>
        <w:t>способы</w:t>
      </w:r>
      <w:r>
        <w:t xml:space="preserve"> </w:t>
      </w:r>
      <w:r>
        <w:rPr>
          <w:rFonts w:hint="eastAsia"/>
        </w:rPr>
        <w:t>минимизации</w:t>
      </w:r>
      <w:r>
        <w:t xml:space="preserve"> </w:t>
      </w:r>
      <w:r>
        <w:rPr>
          <w:rFonts w:hint="eastAsia"/>
        </w:rPr>
        <w:t>дисфункций</w:t>
      </w:r>
      <w:r>
        <w:t xml:space="preserve"> </w:t>
      </w:r>
      <w:r>
        <w:rPr>
          <w:rFonts w:hint="eastAsia"/>
        </w:rPr>
        <w:t>финансово</w:t>
      </w:r>
      <w:r>
        <w:t>-</w:t>
      </w:r>
    </w:p>
    <w:p w14:paraId="44CD9202" w14:textId="77777777" w:rsidR="006A657F" w:rsidRDefault="006A657F" w:rsidP="006A657F"/>
    <w:p w14:paraId="1D673045" w14:textId="77777777" w:rsidR="006A657F" w:rsidRDefault="006A657F" w:rsidP="006A657F">
      <w:r>
        <w:rPr>
          <w:rFonts w:hint="eastAsia"/>
        </w:rPr>
        <w:t>инвестиционной</w:t>
      </w:r>
      <w:r>
        <w:t xml:space="preserve"> </w:t>
      </w:r>
      <w:r>
        <w:rPr>
          <w:rFonts w:hint="eastAsia"/>
        </w:rPr>
        <w:t>системы</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Ирака</w:t>
      </w:r>
    </w:p>
    <w:p w14:paraId="1AB37CDE" w14:textId="77777777" w:rsidR="006A657F" w:rsidRDefault="006A657F" w:rsidP="006A657F"/>
    <w:p w14:paraId="72CA1428" w14:textId="77777777" w:rsidR="006A657F" w:rsidRDefault="006A657F" w:rsidP="006A657F">
      <w:r>
        <w:rPr>
          <w:rFonts w:hint="eastAsia"/>
        </w:rPr>
        <w:t>ЗАКЛЮЧЕНИЕ</w:t>
      </w:r>
    </w:p>
    <w:p w14:paraId="4D74359F" w14:textId="77777777" w:rsidR="006A657F" w:rsidRDefault="006A657F" w:rsidP="006A657F"/>
    <w:p w14:paraId="13DA1084" w14:textId="7E39EE99" w:rsidR="006A657F" w:rsidRPr="006A657F" w:rsidRDefault="006A657F" w:rsidP="006A657F">
      <w:r>
        <w:rPr>
          <w:rFonts w:hint="eastAsia"/>
        </w:rPr>
        <w:t>СПИСОК</w:t>
      </w:r>
      <w:r>
        <w:t xml:space="preserve"> </w:t>
      </w:r>
      <w:r>
        <w:rPr>
          <w:rFonts w:hint="eastAsia"/>
        </w:rPr>
        <w:t>ИСПОЛЬЗОВАННЫХ</w:t>
      </w:r>
      <w:r>
        <w:t xml:space="preserve"> </w:t>
      </w:r>
      <w:r>
        <w:rPr>
          <w:rFonts w:hint="eastAsia"/>
        </w:rPr>
        <w:t>ИСТОЧНИКОВ</w:t>
      </w:r>
    </w:p>
    <w:sectPr w:rsidR="006A657F" w:rsidRPr="006A657F" w:rsidSect="002510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EA04" w14:textId="77777777" w:rsidR="002510B5" w:rsidRDefault="002510B5">
      <w:pPr>
        <w:spacing w:after="0" w:line="240" w:lineRule="auto"/>
      </w:pPr>
      <w:r>
        <w:separator/>
      </w:r>
    </w:p>
  </w:endnote>
  <w:endnote w:type="continuationSeparator" w:id="0">
    <w:p w14:paraId="41EF4668" w14:textId="77777777" w:rsidR="002510B5" w:rsidRDefault="0025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B195" w14:textId="77777777" w:rsidR="002510B5" w:rsidRDefault="002510B5"/>
    <w:p w14:paraId="200397F8" w14:textId="77777777" w:rsidR="002510B5" w:rsidRDefault="002510B5"/>
    <w:p w14:paraId="44E9BBDE" w14:textId="77777777" w:rsidR="002510B5" w:rsidRDefault="002510B5"/>
    <w:p w14:paraId="55D90505" w14:textId="77777777" w:rsidR="002510B5" w:rsidRDefault="002510B5"/>
    <w:p w14:paraId="01A274B3" w14:textId="77777777" w:rsidR="002510B5" w:rsidRDefault="002510B5"/>
    <w:p w14:paraId="5063AF5F" w14:textId="77777777" w:rsidR="002510B5" w:rsidRDefault="002510B5"/>
    <w:p w14:paraId="1B4BC022" w14:textId="77777777" w:rsidR="002510B5" w:rsidRDefault="002510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C3DBD7" wp14:editId="6AD5AD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5216" w14:textId="77777777" w:rsidR="002510B5" w:rsidRDefault="002510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C3DB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0C5216" w14:textId="77777777" w:rsidR="002510B5" w:rsidRDefault="002510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169784" w14:textId="77777777" w:rsidR="002510B5" w:rsidRDefault="002510B5"/>
    <w:p w14:paraId="31BF8184" w14:textId="77777777" w:rsidR="002510B5" w:rsidRDefault="002510B5"/>
    <w:p w14:paraId="1AD86146" w14:textId="77777777" w:rsidR="002510B5" w:rsidRDefault="002510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60C0A8" wp14:editId="74CBC0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36797" w14:textId="77777777" w:rsidR="002510B5" w:rsidRDefault="002510B5"/>
                          <w:p w14:paraId="7C99D402" w14:textId="77777777" w:rsidR="002510B5" w:rsidRDefault="002510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0C0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B36797" w14:textId="77777777" w:rsidR="002510B5" w:rsidRDefault="002510B5"/>
                    <w:p w14:paraId="7C99D402" w14:textId="77777777" w:rsidR="002510B5" w:rsidRDefault="002510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18765E" w14:textId="77777777" w:rsidR="002510B5" w:rsidRDefault="002510B5"/>
    <w:p w14:paraId="17820058" w14:textId="77777777" w:rsidR="002510B5" w:rsidRDefault="002510B5">
      <w:pPr>
        <w:rPr>
          <w:sz w:val="2"/>
          <w:szCs w:val="2"/>
        </w:rPr>
      </w:pPr>
    </w:p>
    <w:p w14:paraId="7153DDBF" w14:textId="77777777" w:rsidR="002510B5" w:rsidRDefault="002510B5"/>
    <w:p w14:paraId="396EE7EA" w14:textId="77777777" w:rsidR="002510B5" w:rsidRDefault="002510B5">
      <w:pPr>
        <w:spacing w:after="0" w:line="240" w:lineRule="auto"/>
      </w:pPr>
    </w:p>
  </w:footnote>
  <w:footnote w:type="continuationSeparator" w:id="0">
    <w:p w14:paraId="41063DDC" w14:textId="77777777" w:rsidR="002510B5" w:rsidRDefault="0025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0B5"/>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16915</TotalTime>
  <Pages>2</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2647</cp:revision>
  <cp:lastPrinted>2009-02-06T05:36:00Z</cp:lastPrinted>
  <dcterms:created xsi:type="dcterms:W3CDTF">2024-04-09T10:20:00Z</dcterms:created>
  <dcterms:modified xsi:type="dcterms:W3CDTF">2024-04-29T19:12:00Z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