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5A38" w14:textId="63A3FB13" w:rsidR="0020255E" w:rsidRDefault="00642B63" w:rsidP="00642B63">
      <w:r w:rsidRPr="00642B63">
        <w:rPr>
          <w:rFonts w:hint="eastAsia"/>
        </w:rPr>
        <w:t>Курмышова</w:t>
      </w:r>
      <w:r w:rsidRPr="00642B63">
        <w:t xml:space="preserve"> </w:t>
      </w:r>
      <w:r w:rsidRPr="00642B63">
        <w:rPr>
          <w:rFonts w:hint="eastAsia"/>
        </w:rPr>
        <w:t>Ольга</w:t>
      </w:r>
      <w:r w:rsidRPr="00642B63">
        <w:t xml:space="preserve"> </w:t>
      </w:r>
      <w:r w:rsidRPr="00642B63">
        <w:rPr>
          <w:rFonts w:hint="eastAsia"/>
        </w:rPr>
        <w:t>АнатольевнаСпецифика</w:t>
      </w:r>
      <w:r w:rsidRPr="00642B63">
        <w:t xml:space="preserve"> </w:t>
      </w:r>
      <w:r w:rsidRPr="00642B63">
        <w:rPr>
          <w:rFonts w:hint="eastAsia"/>
        </w:rPr>
        <w:t>интрагруппового</w:t>
      </w:r>
      <w:r w:rsidRPr="00642B63">
        <w:t xml:space="preserve"> </w:t>
      </w:r>
      <w:r w:rsidRPr="00642B63">
        <w:rPr>
          <w:rFonts w:hint="eastAsia"/>
        </w:rPr>
        <w:t>структурирования</w:t>
      </w:r>
      <w:r w:rsidRPr="00642B63">
        <w:t xml:space="preserve"> </w:t>
      </w:r>
      <w:r w:rsidRPr="00642B63">
        <w:rPr>
          <w:rFonts w:hint="eastAsia"/>
        </w:rPr>
        <w:t>в</w:t>
      </w:r>
      <w:r w:rsidRPr="00642B63">
        <w:t xml:space="preserve"> </w:t>
      </w:r>
      <w:r w:rsidRPr="00642B63">
        <w:rPr>
          <w:rFonts w:hint="eastAsia"/>
        </w:rPr>
        <w:t>инклюзивных</w:t>
      </w:r>
      <w:r w:rsidRPr="00642B63">
        <w:t xml:space="preserve"> </w:t>
      </w:r>
      <w:r w:rsidRPr="00642B63">
        <w:rPr>
          <w:rFonts w:hint="eastAsia"/>
        </w:rPr>
        <w:t>ученических</w:t>
      </w:r>
      <w:r w:rsidRPr="00642B63">
        <w:t xml:space="preserve"> </w:t>
      </w:r>
      <w:r w:rsidRPr="00642B63">
        <w:rPr>
          <w:rFonts w:hint="eastAsia"/>
        </w:rPr>
        <w:t>группах</w:t>
      </w:r>
      <w:r w:rsidRPr="00642B63">
        <w:t xml:space="preserve"> </w:t>
      </w:r>
      <w:r w:rsidRPr="00642B63">
        <w:rPr>
          <w:rFonts w:hint="eastAsia"/>
        </w:rPr>
        <w:t>подростков</w:t>
      </w:r>
    </w:p>
    <w:p w14:paraId="6822A138" w14:textId="77777777" w:rsidR="00642B63" w:rsidRDefault="00642B63" w:rsidP="00642B63">
      <w:r>
        <w:rPr>
          <w:rFonts w:hint="eastAsia"/>
        </w:rPr>
        <w:t>ОГЛАВЛЕНИЕ</w:t>
      </w:r>
      <w:r>
        <w:t xml:space="preserve"> </w:t>
      </w:r>
      <w:r>
        <w:rPr>
          <w:rFonts w:hint="eastAsia"/>
        </w:rPr>
        <w:t>ДИССЕРТАЦИИ</w:t>
      </w:r>
    </w:p>
    <w:p w14:paraId="138FCDB1" w14:textId="77777777" w:rsidR="00642B63" w:rsidRDefault="00642B63" w:rsidP="00642B63">
      <w:r>
        <w:rPr>
          <w:rFonts w:hint="eastAsia"/>
        </w:rPr>
        <w:t>кандидат</w:t>
      </w:r>
      <w:r>
        <w:t xml:space="preserve"> </w:t>
      </w:r>
      <w:r>
        <w:rPr>
          <w:rFonts w:hint="eastAsia"/>
        </w:rPr>
        <w:t>наук</w:t>
      </w:r>
      <w:r>
        <w:t xml:space="preserve"> </w:t>
      </w:r>
      <w:r>
        <w:rPr>
          <w:rFonts w:hint="eastAsia"/>
        </w:rPr>
        <w:t>Курмышова</w:t>
      </w:r>
      <w:r>
        <w:t xml:space="preserve"> </w:t>
      </w:r>
      <w:r>
        <w:rPr>
          <w:rFonts w:hint="eastAsia"/>
        </w:rPr>
        <w:t>Ольга</w:t>
      </w:r>
      <w:r>
        <w:t xml:space="preserve"> </w:t>
      </w:r>
      <w:r>
        <w:rPr>
          <w:rFonts w:hint="eastAsia"/>
        </w:rPr>
        <w:t>Анатольевна</w:t>
      </w:r>
    </w:p>
    <w:p w14:paraId="0ED2CBCE" w14:textId="77777777" w:rsidR="00642B63" w:rsidRDefault="00642B63" w:rsidP="00642B63">
      <w:r>
        <w:rPr>
          <w:rFonts w:hint="eastAsia"/>
        </w:rPr>
        <w:t>ВВЕДЕНИЕ</w:t>
      </w:r>
    </w:p>
    <w:p w14:paraId="47E162C5" w14:textId="77777777" w:rsidR="00642B63" w:rsidRDefault="00642B63" w:rsidP="00642B63"/>
    <w:p w14:paraId="2C96FD9A" w14:textId="77777777" w:rsidR="00642B63" w:rsidRDefault="00642B63" w:rsidP="00642B63">
      <w:r>
        <w:rPr>
          <w:rFonts w:hint="eastAsia"/>
        </w:rPr>
        <w:t>ГЛАВА</w:t>
      </w:r>
      <w:r>
        <w:t xml:space="preserve"> 1. </w:t>
      </w:r>
      <w:r>
        <w:rPr>
          <w:rFonts w:hint="eastAsia"/>
        </w:rPr>
        <w:t>Теоретико</w:t>
      </w:r>
      <w:r>
        <w:t xml:space="preserve"> - </w:t>
      </w:r>
      <w:r>
        <w:rPr>
          <w:rFonts w:hint="eastAsia"/>
        </w:rPr>
        <w:t>методологические</w:t>
      </w:r>
      <w:r>
        <w:t xml:space="preserve"> </w:t>
      </w:r>
      <w:r>
        <w:rPr>
          <w:rFonts w:hint="eastAsia"/>
        </w:rPr>
        <w:t>предпосылки</w:t>
      </w:r>
      <w:r>
        <w:t xml:space="preserve"> </w:t>
      </w:r>
      <w:r>
        <w:rPr>
          <w:rFonts w:hint="eastAsia"/>
        </w:rPr>
        <w:t>исследования</w:t>
      </w:r>
      <w:r>
        <w:t xml:space="preserve"> </w:t>
      </w:r>
      <w:r>
        <w:rPr>
          <w:rFonts w:hint="eastAsia"/>
        </w:rPr>
        <w:t>статусной</w:t>
      </w:r>
    </w:p>
    <w:p w14:paraId="378BD536" w14:textId="77777777" w:rsidR="00642B63" w:rsidRDefault="00642B63" w:rsidP="00642B63"/>
    <w:p w14:paraId="0A7F5169" w14:textId="77777777" w:rsidR="00642B63" w:rsidRDefault="00642B63" w:rsidP="00642B63">
      <w:r>
        <w:rPr>
          <w:rFonts w:hint="eastAsia"/>
        </w:rPr>
        <w:t>позиции</w:t>
      </w:r>
      <w:r>
        <w:t xml:space="preserve"> </w:t>
      </w:r>
      <w:r>
        <w:rPr>
          <w:rFonts w:hint="eastAsia"/>
        </w:rPr>
        <w:t>подростков</w:t>
      </w:r>
      <w:r>
        <w:t xml:space="preserve"> </w:t>
      </w:r>
      <w:r>
        <w:rPr>
          <w:rFonts w:hint="eastAsia"/>
        </w:rPr>
        <w:t>с</w:t>
      </w:r>
      <w:r>
        <w:t xml:space="preserve"> </w:t>
      </w:r>
      <w:r>
        <w:rPr>
          <w:rFonts w:hint="eastAsia"/>
        </w:rPr>
        <w:t>инвалидностью</w:t>
      </w:r>
      <w:r>
        <w:t xml:space="preserve"> </w:t>
      </w:r>
      <w:r>
        <w:rPr>
          <w:rFonts w:hint="eastAsia"/>
        </w:rPr>
        <w:t>в</w:t>
      </w:r>
      <w:r>
        <w:t xml:space="preserve"> </w:t>
      </w:r>
      <w:r>
        <w:rPr>
          <w:rFonts w:hint="eastAsia"/>
        </w:rPr>
        <w:t>инклюзивной</w:t>
      </w:r>
      <w:r>
        <w:t xml:space="preserve"> </w:t>
      </w:r>
      <w:r>
        <w:rPr>
          <w:rFonts w:hint="eastAsia"/>
        </w:rPr>
        <w:t>учебной</w:t>
      </w:r>
      <w:r>
        <w:t xml:space="preserve"> </w:t>
      </w:r>
      <w:r>
        <w:rPr>
          <w:rFonts w:hint="eastAsia"/>
        </w:rPr>
        <w:t>группе</w:t>
      </w:r>
    </w:p>
    <w:p w14:paraId="5162E5FC" w14:textId="77777777" w:rsidR="00642B63" w:rsidRDefault="00642B63" w:rsidP="00642B63"/>
    <w:p w14:paraId="5A1DE144" w14:textId="77777777" w:rsidR="00642B63" w:rsidRDefault="00642B63" w:rsidP="00642B63">
      <w:r>
        <w:rPr>
          <w:rFonts w:hint="eastAsia"/>
        </w:rPr>
        <w:t>§</w:t>
      </w:r>
      <w:r>
        <w:t xml:space="preserve"> 1. </w:t>
      </w:r>
      <w:r>
        <w:rPr>
          <w:rFonts w:hint="eastAsia"/>
        </w:rPr>
        <w:t>Генезис</w:t>
      </w:r>
      <w:r>
        <w:t xml:space="preserve"> </w:t>
      </w:r>
      <w:r>
        <w:rPr>
          <w:rFonts w:hint="eastAsia"/>
        </w:rPr>
        <w:t>психологического</w:t>
      </w:r>
      <w:r>
        <w:t xml:space="preserve"> </w:t>
      </w:r>
      <w:r>
        <w:rPr>
          <w:rFonts w:hint="eastAsia"/>
        </w:rPr>
        <w:t>знания</w:t>
      </w:r>
      <w:r>
        <w:t xml:space="preserve"> </w:t>
      </w:r>
      <w:r>
        <w:rPr>
          <w:rFonts w:hint="eastAsia"/>
        </w:rPr>
        <w:t>о</w:t>
      </w:r>
      <w:r>
        <w:t xml:space="preserve"> </w:t>
      </w:r>
      <w:r>
        <w:rPr>
          <w:rFonts w:hint="eastAsia"/>
        </w:rPr>
        <w:t>феноменах</w:t>
      </w:r>
      <w:r>
        <w:t xml:space="preserve"> </w:t>
      </w:r>
      <w:r>
        <w:rPr>
          <w:rFonts w:hint="eastAsia"/>
        </w:rPr>
        <w:t>малой</w:t>
      </w:r>
      <w:r>
        <w:t xml:space="preserve"> </w:t>
      </w:r>
      <w:r>
        <w:rPr>
          <w:rFonts w:hint="eastAsia"/>
        </w:rPr>
        <w:t>группы</w:t>
      </w:r>
    </w:p>
    <w:p w14:paraId="4757DD0C" w14:textId="77777777" w:rsidR="00642B63" w:rsidRDefault="00642B63" w:rsidP="00642B63"/>
    <w:p w14:paraId="10C7EC0E" w14:textId="77777777" w:rsidR="00642B63" w:rsidRDefault="00642B63" w:rsidP="00642B63">
      <w:r>
        <w:rPr>
          <w:rFonts w:hint="eastAsia"/>
        </w:rPr>
        <w:t>§</w:t>
      </w:r>
      <w:r>
        <w:t xml:space="preserve"> 2. </w:t>
      </w:r>
      <w:r>
        <w:rPr>
          <w:rFonts w:hint="eastAsia"/>
        </w:rPr>
        <w:t>Основные</w:t>
      </w:r>
      <w:r>
        <w:t xml:space="preserve">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интрагруппового</w:t>
      </w:r>
    </w:p>
    <w:p w14:paraId="60B78EA1" w14:textId="77777777" w:rsidR="00642B63" w:rsidRDefault="00642B63" w:rsidP="00642B63"/>
    <w:p w14:paraId="7CE7A381" w14:textId="77777777" w:rsidR="00642B63" w:rsidRDefault="00642B63" w:rsidP="00642B63">
      <w:r>
        <w:rPr>
          <w:rFonts w:hint="eastAsia"/>
        </w:rPr>
        <w:t>структурирования</w:t>
      </w:r>
      <w:r>
        <w:t xml:space="preserve"> </w:t>
      </w:r>
      <w:r>
        <w:rPr>
          <w:rFonts w:hint="eastAsia"/>
        </w:rPr>
        <w:t>ученических</w:t>
      </w:r>
      <w:r>
        <w:t xml:space="preserve"> </w:t>
      </w:r>
      <w:r>
        <w:rPr>
          <w:rFonts w:hint="eastAsia"/>
        </w:rPr>
        <w:t>групп</w:t>
      </w:r>
    </w:p>
    <w:p w14:paraId="5D789714" w14:textId="77777777" w:rsidR="00642B63" w:rsidRDefault="00642B63" w:rsidP="00642B63"/>
    <w:p w14:paraId="7648C6FC" w14:textId="77777777" w:rsidR="00642B63" w:rsidRDefault="00642B63" w:rsidP="00642B63">
      <w:r>
        <w:rPr>
          <w:rFonts w:hint="eastAsia"/>
        </w:rPr>
        <w:t>§</w:t>
      </w:r>
      <w:r>
        <w:t xml:space="preserve"> 3. </w:t>
      </w:r>
      <w:r>
        <w:rPr>
          <w:rFonts w:hint="eastAsia"/>
        </w:rPr>
        <w:t>Социально</w:t>
      </w:r>
      <w:r>
        <w:t>-</w:t>
      </w:r>
      <w:r>
        <w:rPr>
          <w:rFonts w:hint="eastAsia"/>
        </w:rPr>
        <w:t>психологическая</w:t>
      </w:r>
      <w:r>
        <w:t xml:space="preserve"> </w:t>
      </w:r>
      <w:r>
        <w:rPr>
          <w:rFonts w:hint="eastAsia"/>
        </w:rPr>
        <w:t>специфика</w:t>
      </w:r>
      <w:r>
        <w:t xml:space="preserve"> </w:t>
      </w:r>
      <w:r>
        <w:rPr>
          <w:rFonts w:hint="eastAsia"/>
        </w:rPr>
        <w:t>интрагруппового</w:t>
      </w:r>
      <w:r>
        <w:t xml:space="preserve"> </w:t>
      </w:r>
      <w:r>
        <w:rPr>
          <w:rFonts w:hint="eastAsia"/>
        </w:rPr>
        <w:t>структурирования</w:t>
      </w:r>
    </w:p>
    <w:p w14:paraId="6106A0E3" w14:textId="77777777" w:rsidR="00642B63" w:rsidRDefault="00642B63" w:rsidP="00642B63"/>
    <w:p w14:paraId="565721AB" w14:textId="77777777" w:rsidR="00642B63" w:rsidRDefault="00642B63" w:rsidP="00642B63">
      <w:r>
        <w:rPr>
          <w:rFonts w:hint="eastAsia"/>
        </w:rPr>
        <w:t>ученических</w:t>
      </w:r>
      <w:r>
        <w:t xml:space="preserve"> </w:t>
      </w:r>
      <w:r>
        <w:rPr>
          <w:rFonts w:hint="eastAsia"/>
        </w:rPr>
        <w:t>групп</w:t>
      </w:r>
      <w:r>
        <w:t xml:space="preserve"> </w:t>
      </w:r>
      <w:r>
        <w:rPr>
          <w:rFonts w:hint="eastAsia"/>
        </w:rPr>
        <w:t>подростков</w:t>
      </w:r>
    </w:p>
    <w:p w14:paraId="67B38AF7" w14:textId="77777777" w:rsidR="00642B63" w:rsidRDefault="00642B63" w:rsidP="00642B63"/>
    <w:p w14:paraId="6DE70A82" w14:textId="77777777" w:rsidR="00642B63" w:rsidRDefault="00642B63" w:rsidP="00642B63">
      <w:r>
        <w:rPr>
          <w:rFonts w:hint="eastAsia"/>
        </w:rPr>
        <w:t>§</w:t>
      </w:r>
      <w:r>
        <w:t xml:space="preserve"> 4. </w:t>
      </w:r>
      <w:r>
        <w:rPr>
          <w:rFonts w:hint="eastAsia"/>
        </w:rPr>
        <w:t>Интрагрупповое</w:t>
      </w:r>
      <w:r>
        <w:t xml:space="preserve"> </w:t>
      </w:r>
      <w:r>
        <w:rPr>
          <w:rFonts w:hint="eastAsia"/>
        </w:rPr>
        <w:t>структурирование</w:t>
      </w:r>
      <w:r>
        <w:t xml:space="preserve"> </w:t>
      </w:r>
      <w:r>
        <w:rPr>
          <w:rFonts w:hint="eastAsia"/>
        </w:rPr>
        <w:t>инклюзивных</w:t>
      </w:r>
      <w:r>
        <w:t xml:space="preserve"> </w:t>
      </w:r>
      <w:r>
        <w:rPr>
          <w:rFonts w:hint="eastAsia"/>
        </w:rPr>
        <w:t>ученических</w:t>
      </w:r>
      <w:r>
        <w:t xml:space="preserve"> </w:t>
      </w:r>
      <w:r>
        <w:rPr>
          <w:rFonts w:hint="eastAsia"/>
        </w:rPr>
        <w:t>групп</w:t>
      </w:r>
      <w:r>
        <w:t xml:space="preserve"> </w:t>
      </w:r>
      <w:r>
        <w:rPr>
          <w:rFonts w:hint="eastAsia"/>
        </w:rPr>
        <w:t>в</w:t>
      </w:r>
    </w:p>
    <w:p w14:paraId="538B02D4" w14:textId="77777777" w:rsidR="00642B63" w:rsidRDefault="00642B63" w:rsidP="00642B63"/>
    <w:p w14:paraId="16F8648C" w14:textId="77777777" w:rsidR="00642B63" w:rsidRDefault="00642B63" w:rsidP="00642B63">
      <w:r>
        <w:rPr>
          <w:rFonts w:hint="eastAsia"/>
        </w:rPr>
        <w:t>проблемном</w:t>
      </w:r>
      <w:r>
        <w:t xml:space="preserve"> </w:t>
      </w:r>
      <w:r>
        <w:rPr>
          <w:rFonts w:hint="eastAsia"/>
        </w:rPr>
        <w:t>поле</w:t>
      </w:r>
      <w:r>
        <w:t xml:space="preserve"> </w:t>
      </w:r>
      <w:r>
        <w:rPr>
          <w:rFonts w:hint="eastAsia"/>
        </w:rPr>
        <w:t>социальной</w:t>
      </w:r>
      <w:r>
        <w:t xml:space="preserve"> </w:t>
      </w:r>
      <w:r>
        <w:rPr>
          <w:rFonts w:hint="eastAsia"/>
        </w:rPr>
        <w:t>психологии</w:t>
      </w:r>
    </w:p>
    <w:p w14:paraId="5236070E" w14:textId="77777777" w:rsidR="00642B63" w:rsidRDefault="00642B63" w:rsidP="00642B63"/>
    <w:p w14:paraId="7DB986C3" w14:textId="77777777" w:rsidR="00642B63" w:rsidRDefault="00642B63" w:rsidP="00642B63">
      <w:r>
        <w:rPr>
          <w:rFonts w:hint="eastAsia"/>
        </w:rPr>
        <w:t>ГЛАВА</w:t>
      </w:r>
      <w:r>
        <w:t xml:space="preserve"> 2. </w:t>
      </w:r>
      <w:r>
        <w:rPr>
          <w:rFonts w:hint="eastAsia"/>
        </w:rPr>
        <w:t>Организационно</w:t>
      </w:r>
      <w:r>
        <w:t xml:space="preserve"> - </w:t>
      </w:r>
      <w:r>
        <w:rPr>
          <w:rFonts w:hint="eastAsia"/>
        </w:rPr>
        <w:t>методическое</w:t>
      </w:r>
      <w:r>
        <w:t xml:space="preserve"> </w:t>
      </w:r>
      <w:r>
        <w:rPr>
          <w:rFonts w:hint="eastAsia"/>
        </w:rPr>
        <w:t>обеспечение</w:t>
      </w:r>
      <w:r>
        <w:t xml:space="preserve"> </w:t>
      </w:r>
      <w:r>
        <w:rPr>
          <w:rFonts w:hint="eastAsia"/>
        </w:rPr>
        <w:t>исследования</w:t>
      </w:r>
      <w:r>
        <w:t xml:space="preserve"> </w:t>
      </w:r>
      <w:r>
        <w:rPr>
          <w:rFonts w:hint="eastAsia"/>
        </w:rPr>
        <w:t>интрагруппового</w:t>
      </w:r>
      <w:r>
        <w:t xml:space="preserve"> </w:t>
      </w:r>
      <w:r>
        <w:rPr>
          <w:rFonts w:hint="eastAsia"/>
        </w:rPr>
        <w:t>статуса</w:t>
      </w:r>
      <w:r>
        <w:t xml:space="preserve"> </w:t>
      </w:r>
      <w:r>
        <w:rPr>
          <w:rFonts w:hint="eastAsia"/>
        </w:rPr>
        <w:t>подростков</w:t>
      </w:r>
      <w:r>
        <w:t xml:space="preserve"> </w:t>
      </w:r>
      <w:r>
        <w:rPr>
          <w:rFonts w:hint="eastAsia"/>
        </w:rPr>
        <w:t>с</w:t>
      </w:r>
      <w:r>
        <w:t xml:space="preserve"> </w:t>
      </w:r>
      <w:r>
        <w:rPr>
          <w:rFonts w:hint="eastAsia"/>
        </w:rPr>
        <w:t>инвалидностью</w:t>
      </w:r>
      <w:r>
        <w:t xml:space="preserve"> </w:t>
      </w:r>
      <w:r>
        <w:rPr>
          <w:rFonts w:hint="eastAsia"/>
        </w:rPr>
        <w:t>в</w:t>
      </w:r>
      <w:r>
        <w:t xml:space="preserve"> </w:t>
      </w:r>
      <w:r>
        <w:rPr>
          <w:rFonts w:hint="eastAsia"/>
        </w:rPr>
        <w:t>инклюзивных</w:t>
      </w:r>
    </w:p>
    <w:p w14:paraId="5173EF82" w14:textId="77777777" w:rsidR="00642B63" w:rsidRDefault="00642B63" w:rsidP="00642B63"/>
    <w:p w14:paraId="67B8340D" w14:textId="77777777" w:rsidR="00642B63" w:rsidRDefault="00642B63" w:rsidP="00642B63">
      <w:r>
        <w:rPr>
          <w:rFonts w:hint="eastAsia"/>
        </w:rPr>
        <w:t>ученических</w:t>
      </w:r>
      <w:r>
        <w:t xml:space="preserve"> </w:t>
      </w:r>
      <w:r>
        <w:rPr>
          <w:rFonts w:hint="eastAsia"/>
        </w:rPr>
        <w:t>группах</w:t>
      </w:r>
    </w:p>
    <w:p w14:paraId="20B1D128" w14:textId="77777777" w:rsidR="00642B63" w:rsidRDefault="00642B63" w:rsidP="00642B63"/>
    <w:p w14:paraId="60B1BDBA" w14:textId="77777777" w:rsidR="00642B63" w:rsidRDefault="00642B63" w:rsidP="00642B63">
      <w:r>
        <w:rPr>
          <w:rFonts w:hint="eastAsia"/>
        </w:rPr>
        <w:t>§</w:t>
      </w:r>
      <w:r>
        <w:t xml:space="preserve"> 1. </w:t>
      </w:r>
      <w:r>
        <w:rPr>
          <w:rFonts w:hint="eastAsia"/>
        </w:rPr>
        <w:t>Концептуальная</w:t>
      </w:r>
      <w:r>
        <w:t xml:space="preserve"> </w:t>
      </w:r>
      <w:r>
        <w:rPr>
          <w:rFonts w:hint="eastAsia"/>
        </w:rPr>
        <w:t>модель</w:t>
      </w:r>
      <w:r>
        <w:t xml:space="preserve"> </w:t>
      </w:r>
      <w:r>
        <w:rPr>
          <w:rFonts w:hint="eastAsia"/>
        </w:rPr>
        <w:t>и</w:t>
      </w:r>
      <w:r>
        <w:t xml:space="preserve"> </w:t>
      </w:r>
      <w:r>
        <w:rPr>
          <w:rFonts w:hint="eastAsia"/>
        </w:rPr>
        <w:t>программа</w:t>
      </w:r>
      <w:r>
        <w:t xml:space="preserve"> </w:t>
      </w:r>
      <w:r>
        <w:rPr>
          <w:rFonts w:hint="eastAsia"/>
        </w:rPr>
        <w:t>исследования</w:t>
      </w:r>
    </w:p>
    <w:p w14:paraId="1DC86C61" w14:textId="77777777" w:rsidR="00642B63" w:rsidRDefault="00642B63" w:rsidP="00642B63"/>
    <w:p w14:paraId="2CF2769E" w14:textId="77777777" w:rsidR="00642B63" w:rsidRDefault="00642B63" w:rsidP="00642B63">
      <w:r>
        <w:rPr>
          <w:rFonts w:hint="eastAsia"/>
        </w:rPr>
        <w:t>§</w:t>
      </w:r>
      <w:r>
        <w:t xml:space="preserve"> 2. </w:t>
      </w:r>
      <w:r>
        <w:rPr>
          <w:rFonts w:hint="eastAsia"/>
        </w:rPr>
        <w:t>Характеристика</w:t>
      </w:r>
      <w:r>
        <w:t xml:space="preserve"> </w:t>
      </w:r>
      <w:r>
        <w:rPr>
          <w:rFonts w:hint="eastAsia"/>
        </w:rPr>
        <w:t>исследовательских</w:t>
      </w:r>
      <w:r>
        <w:t xml:space="preserve"> </w:t>
      </w:r>
      <w:r>
        <w:rPr>
          <w:rFonts w:hint="eastAsia"/>
        </w:rPr>
        <w:t>выборок</w:t>
      </w:r>
    </w:p>
    <w:p w14:paraId="6CBD59C5" w14:textId="77777777" w:rsidR="00642B63" w:rsidRDefault="00642B63" w:rsidP="00642B63"/>
    <w:p w14:paraId="3729DA9F" w14:textId="77777777" w:rsidR="00642B63" w:rsidRDefault="00642B63" w:rsidP="00642B63">
      <w:r>
        <w:rPr>
          <w:rFonts w:hint="eastAsia"/>
        </w:rPr>
        <w:t>§</w:t>
      </w:r>
      <w:r>
        <w:t xml:space="preserve"> 3. </w:t>
      </w:r>
      <w:r>
        <w:rPr>
          <w:rFonts w:hint="eastAsia"/>
        </w:rPr>
        <w:t>Методы</w:t>
      </w:r>
      <w:r>
        <w:t xml:space="preserve"> </w:t>
      </w:r>
      <w:r>
        <w:rPr>
          <w:rFonts w:hint="eastAsia"/>
        </w:rPr>
        <w:t>и</w:t>
      </w:r>
      <w:r>
        <w:t xml:space="preserve"> </w:t>
      </w:r>
      <w:r>
        <w:rPr>
          <w:rFonts w:hint="eastAsia"/>
        </w:rPr>
        <w:t>методики</w:t>
      </w:r>
      <w:r>
        <w:t xml:space="preserve"> </w:t>
      </w:r>
      <w:r>
        <w:rPr>
          <w:rFonts w:hint="eastAsia"/>
        </w:rPr>
        <w:t>исследования</w:t>
      </w:r>
    </w:p>
    <w:p w14:paraId="5BB4C992" w14:textId="77777777" w:rsidR="00642B63" w:rsidRDefault="00642B63" w:rsidP="00642B63"/>
    <w:p w14:paraId="41A5CEA4" w14:textId="77777777" w:rsidR="00642B63" w:rsidRDefault="00642B63" w:rsidP="00642B63">
      <w:r>
        <w:rPr>
          <w:rFonts w:hint="eastAsia"/>
        </w:rPr>
        <w:t>ГЛАВА</w:t>
      </w:r>
      <w:r>
        <w:t xml:space="preserve"> 3. </w:t>
      </w:r>
      <w:r>
        <w:rPr>
          <w:rFonts w:hint="eastAsia"/>
        </w:rPr>
        <w:t>Результаты</w:t>
      </w:r>
      <w:r>
        <w:t xml:space="preserve"> </w:t>
      </w:r>
      <w:r>
        <w:rPr>
          <w:rFonts w:hint="eastAsia"/>
        </w:rPr>
        <w:t>эмпирического</w:t>
      </w:r>
      <w:r>
        <w:t xml:space="preserve"> </w:t>
      </w:r>
      <w:r>
        <w:rPr>
          <w:rFonts w:hint="eastAsia"/>
        </w:rPr>
        <w:t>исследования</w:t>
      </w:r>
      <w:r>
        <w:t xml:space="preserve"> </w:t>
      </w:r>
      <w:r>
        <w:rPr>
          <w:rFonts w:hint="eastAsia"/>
        </w:rPr>
        <w:t>статусной</w:t>
      </w:r>
      <w:r>
        <w:t xml:space="preserve"> </w:t>
      </w:r>
      <w:r>
        <w:rPr>
          <w:rFonts w:hint="eastAsia"/>
        </w:rPr>
        <w:t>позиции</w:t>
      </w:r>
    </w:p>
    <w:p w14:paraId="10F532F0" w14:textId="77777777" w:rsidR="00642B63" w:rsidRDefault="00642B63" w:rsidP="00642B63"/>
    <w:p w14:paraId="29AFCDFF" w14:textId="77777777" w:rsidR="00642B63" w:rsidRDefault="00642B63" w:rsidP="00642B63">
      <w:r>
        <w:rPr>
          <w:rFonts w:hint="eastAsia"/>
        </w:rPr>
        <w:t>подростков</w:t>
      </w:r>
      <w:r>
        <w:t xml:space="preserve"> </w:t>
      </w:r>
      <w:r>
        <w:rPr>
          <w:rFonts w:hint="eastAsia"/>
        </w:rPr>
        <w:t>с</w:t>
      </w:r>
      <w:r>
        <w:t xml:space="preserve"> </w:t>
      </w:r>
      <w:r>
        <w:rPr>
          <w:rFonts w:hint="eastAsia"/>
        </w:rPr>
        <w:t>инвалидностью</w:t>
      </w:r>
      <w:r>
        <w:t xml:space="preserve"> </w:t>
      </w:r>
      <w:r>
        <w:rPr>
          <w:rFonts w:hint="eastAsia"/>
        </w:rPr>
        <w:t>в</w:t>
      </w:r>
      <w:r>
        <w:t xml:space="preserve"> </w:t>
      </w:r>
      <w:r>
        <w:rPr>
          <w:rFonts w:hint="eastAsia"/>
        </w:rPr>
        <w:t>инклюзивных</w:t>
      </w:r>
      <w:r>
        <w:t xml:space="preserve"> </w:t>
      </w:r>
      <w:r>
        <w:rPr>
          <w:rFonts w:hint="eastAsia"/>
        </w:rPr>
        <w:t>ученических</w:t>
      </w:r>
      <w:r>
        <w:t xml:space="preserve"> </w:t>
      </w:r>
      <w:r>
        <w:rPr>
          <w:rFonts w:hint="eastAsia"/>
        </w:rPr>
        <w:t>группах</w:t>
      </w:r>
    </w:p>
    <w:p w14:paraId="587E7AF0" w14:textId="77777777" w:rsidR="00642B63" w:rsidRDefault="00642B63" w:rsidP="00642B63"/>
    <w:p w14:paraId="073F3816" w14:textId="77777777" w:rsidR="00642B63" w:rsidRDefault="00642B63" w:rsidP="00642B63">
      <w:r>
        <w:rPr>
          <w:rFonts w:hint="eastAsia"/>
        </w:rPr>
        <w:t>§</w:t>
      </w:r>
      <w:r>
        <w:t xml:space="preserve"> 1. </w:t>
      </w:r>
      <w:r>
        <w:rPr>
          <w:rFonts w:hint="eastAsia"/>
        </w:rPr>
        <w:t>Особенности</w:t>
      </w:r>
      <w:r>
        <w:t xml:space="preserve"> </w:t>
      </w:r>
      <w:r>
        <w:rPr>
          <w:rFonts w:hint="eastAsia"/>
        </w:rPr>
        <w:t>интрагруппового</w:t>
      </w:r>
      <w:r>
        <w:t xml:space="preserve"> </w:t>
      </w:r>
      <w:r>
        <w:rPr>
          <w:rFonts w:hint="eastAsia"/>
        </w:rPr>
        <w:t>структурирования</w:t>
      </w:r>
      <w:r>
        <w:t xml:space="preserve"> </w:t>
      </w:r>
      <w:r>
        <w:rPr>
          <w:rFonts w:hint="eastAsia"/>
        </w:rPr>
        <w:t>инклюзивных</w:t>
      </w:r>
      <w:r>
        <w:t xml:space="preserve"> </w:t>
      </w:r>
      <w:r>
        <w:rPr>
          <w:rFonts w:hint="eastAsia"/>
        </w:rPr>
        <w:t>ученических</w:t>
      </w:r>
    </w:p>
    <w:p w14:paraId="1F5750E0" w14:textId="77777777" w:rsidR="00642B63" w:rsidRDefault="00642B63" w:rsidP="00642B63"/>
    <w:p w14:paraId="73C673A5" w14:textId="77777777" w:rsidR="00642B63" w:rsidRDefault="00642B63" w:rsidP="00642B63">
      <w:r>
        <w:rPr>
          <w:rFonts w:hint="eastAsia"/>
        </w:rPr>
        <w:t>групп</w:t>
      </w:r>
      <w:r>
        <w:t xml:space="preserve"> </w:t>
      </w:r>
      <w:r>
        <w:rPr>
          <w:rFonts w:hint="eastAsia"/>
        </w:rPr>
        <w:t>и</w:t>
      </w:r>
      <w:r>
        <w:t xml:space="preserve"> </w:t>
      </w:r>
      <w:r>
        <w:rPr>
          <w:rFonts w:hint="eastAsia"/>
        </w:rPr>
        <w:t>статусной</w:t>
      </w:r>
      <w:r>
        <w:t xml:space="preserve"> </w:t>
      </w:r>
      <w:r>
        <w:rPr>
          <w:rFonts w:hint="eastAsia"/>
        </w:rPr>
        <w:t>позиции</w:t>
      </w:r>
      <w:r>
        <w:t xml:space="preserve"> </w:t>
      </w:r>
      <w:r>
        <w:rPr>
          <w:rFonts w:hint="eastAsia"/>
        </w:rPr>
        <w:t>в</w:t>
      </w:r>
      <w:r>
        <w:t xml:space="preserve"> </w:t>
      </w:r>
      <w:r>
        <w:rPr>
          <w:rFonts w:hint="eastAsia"/>
        </w:rPr>
        <w:t>них</w:t>
      </w:r>
      <w:r>
        <w:t xml:space="preserve"> </w:t>
      </w:r>
      <w:r>
        <w:rPr>
          <w:rFonts w:hint="eastAsia"/>
        </w:rPr>
        <w:t>подростков</w:t>
      </w:r>
      <w:r>
        <w:t xml:space="preserve"> </w:t>
      </w:r>
      <w:r>
        <w:rPr>
          <w:rFonts w:hint="eastAsia"/>
        </w:rPr>
        <w:t>с</w:t>
      </w:r>
      <w:r>
        <w:t xml:space="preserve"> </w:t>
      </w:r>
      <w:r>
        <w:rPr>
          <w:rFonts w:hint="eastAsia"/>
        </w:rPr>
        <w:t>инвалидностью</w:t>
      </w:r>
    </w:p>
    <w:p w14:paraId="1F4F6BB7" w14:textId="77777777" w:rsidR="00642B63" w:rsidRDefault="00642B63" w:rsidP="00642B63"/>
    <w:p w14:paraId="44E41F2D" w14:textId="77777777" w:rsidR="00642B63" w:rsidRDefault="00642B63" w:rsidP="00642B63">
      <w:r>
        <w:rPr>
          <w:rFonts w:hint="eastAsia"/>
        </w:rPr>
        <w:t>§</w:t>
      </w:r>
      <w:r>
        <w:t xml:space="preserve"> 2. </w:t>
      </w:r>
      <w:r>
        <w:rPr>
          <w:rFonts w:hint="eastAsia"/>
        </w:rPr>
        <w:t>Интрасубъектные</w:t>
      </w:r>
      <w:r>
        <w:t xml:space="preserve"> </w:t>
      </w:r>
      <w:r>
        <w:rPr>
          <w:rFonts w:hint="eastAsia"/>
        </w:rPr>
        <w:t>факторы</w:t>
      </w:r>
      <w:r>
        <w:t xml:space="preserve"> </w:t>
      </w:r>
      <w:r>
        <w:rPr>
          <w:rFonts w:hint="eastAsia"/>
        </w:rPr>
        <w:t>статусной</w:t>
      </w:r>
      <w:r>
        <w:t xml:space="preserve"> </w:t>
      </w:r>
      <w:r>
        <w:rPr>
          <w:rFonts w:hint="eastAsia"/>
        </w:rPr>
        <w:t>позиции</w:t>
      </w:r>
      <w:r>
        <w:t xml:space="preserve"> </w:t>
      </w:r>
      <w:r>
        <w:rPr>
          <w:rFonts w:hint="eastAsia"/>
        </w:rPr>
        <w:t>подростков</w:t>
      </w:r>
      <w:r>
        <w:t xml:space="preserve"> </w:t>
      </w:r>
      <w:r>
        <w:rPr>
          <w:rFonts w:hint="eastAsia"/>
        </w:rPr>
        <w:t>с</w:t>
      </w:r>
      <w:r>
        <w:t xml:space="preserve"> </w:t>
      </w:r>
      <w:r>
        <w:rPr>
          <w:rFonts w:hint="eastAsia"/>
        </w:rPr>
        <w:t>инвалидностью</w:t>
      </w:r>
      <w:r>
        <w:t xml:space="preserve"> </w:t>
      </w:r>
      <w:r>
        <w:rPr>
          <w:rFonts w:hint="eastAsia"/>
        </w:rPr>
        <w:t>в</w:t>
      </w:r>
    </w:p>
    <w:p w14:paraId="7E8CD710" w14:textId="77777777" w:rsidR="00642B63" w:rsidRDefault="00642B63" w:rsidP="00642B63"/>
    <w:p w14:paraId="7C237938" w14:textId="77777777" w:rsidR="00642B63" w:rsidRDefault="00642B63" w:rsidP="00642B63">
      <w:r>
        <w:rPr>
          <w:rFonts w:hint="eastAsia"/>
        </w:rPr>
        <w:t>инклюзивной</w:t>
      </w:r>
      <w:r>
        <w:t xml:space="preserve"> </w:t>
      </w:r>
      <w:r>
        <w:rPr>
          <w:rFonts w:hint="eastAsia"/>
        </w:rPr>
        <w:t>ученической</w:t>
      </w:r>
      <w:r>
        <w:t xml:space="preserve"> </w:t>
      </w:r>
      <w:r>
        <w:rPr>
          <w:rFonts w:hint="eastAsia"/>
        </w:rPr>
        <w:t>группе</w:t>
      </w:r>
    </w:p>
    <w:p w14:paraId="77EE55A6" w14:textId="77777777" w:rsidR="00642B63" w:rsidRDefault="00642B63" w:rsidP="00642B63"/>
    <w:p w14:paraId="0D58A856" w14:textId="77777777" w:rsidR="00642B63" w:rsidRDefault="00642B63" w:rsidP="00642B63">
      <w:r>
        <w:rPr>
          <w:rFonts w:hint="eastAsia"/>
        </w:rPr>
        <w:t>§</w:t>
      </w:r>
      <w:r>
        <w:t xml:space="preserve"> 3. </w:t>
      </w:r>
      <w:r>
        <w:rPr>
          <w:rFonts w:hint="eastAsia"/>
        </w:rPr>
        <w:t>Факторные</w:t>
      </w:r>
      <w:r>
        <w:t xml:space="preserve"> </w:t>
      </w:r>
      <w:r>
        <w:rPr>
          <w:rFonts w:hint="eastAsia"/>
        </w:rPr>
        <w:t>структуры</w:t>
      </w:r>
      <w:r>
        <w:t xml:space="preserve"> </w:t>
      </w:r>
      <w:r>
        <w:rPr>
          <w:rFonts w:hint="eastAsia"/>
        </w:rPr>
        <w:t>интрагруппового</w:t>
      </w:r>
      <w:r>
        <w:t xml:space="preserve"> </w:t>
      </w:r>
      <w:r>
        <w:rPr>
          <w:rFonts w:hint="eastAsia"/>
        </w:rPr>
        <w:t>статуса</w:t>
      </w:r>
      <w:r>
        <w:t xml:space="preserve"> </w:t>
      </w:r>
      <w:r>
        <w:rPr>
          <w:rFonts w:hint="eastAsia"/>
        </w:rPr>
        <w:t>подростка</w:t>
      </w:r>
      <w:r>
        <w:t xml:space="preserve"> </w:t>
      </w:r>
      <w:r>
        <w:rPr>
          <w:rFonts w:hint="eastAsia"/>
        </w:rPr>
        <w:t>с</w:t>
      </w:r>
      <w:r>
        <w:t xml:space="preserve"> </w:t>
      </w:r>
      <w:r>
        <w:rPr>
          <w:rFonts w:hint="eastAsia"/>
        </w:rPr>
        <w:t>инвалидностью</w:t>
      </w:r>
      <w:r>
        <w:t xml:space="preserve"> </w:t>
      </w:r>
      <w:r>
        <w:rPr>
          <w:rFonts w:hint="eastAsia"/>
        </w:rPr>
        <w:t>в</w:t>
      </w:r>
    </w:p>
    <w:p w14:paraId="1D3E956E" w14:textId="77777777" w:rsidR="00642B63" w:rsidRDefault="00642B63" w:rsidP="00642B63"/>
    <w:p w14:paraId="04F75A8E" w14:textId="77777777" w:rsidR="00642B63" w:rsidRDefault="00642B63" w:rsidP="00642B63">
      <w:r>
        <w:rPr>
          <w:rFonts w:hint="eastAsia"/>
        </w:rPr>
        <w:t>инклюзивной</w:t>
      </w:r>
      <w:r>
        <w:t xml:space="preserve"> </w:t>
      </w:r>
      <w:r>
        <w:rPr>
          <w:rFonts w:hint="eastAsia"/>
        </w:rPr>
        <w:t>ученической</w:t>
      </w:r>
      <w:r>
        <w:t xml:space="preserve"> </w:t>
      </w:r>
      <w:r>
        <w:rPr>
          <w:rFonts w:hint="eastAsia"/>
        </w:rPr>
        <w:t>группе</w:t>
      </w:r>
    </w:p>
    <w:p w14:paraId="2059B8E7" w14:textId="77777777" w:rsidR="00642B63" w:rsidRDefault="00642B63" w:rsidP="00642B63"/>
    <w:p w14:paraId="2D173C0D" w14:textId="77777777" w:rsidR="00642B63" w:rsidRDefault="00642B63" w:rsidP="00642B63">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оптимизации</w:t>
      </w:r>
      <w:r>
        <w:t xml:space="preserve"> </w:t>
      </w:r>
      <w:r>
        <w:rPr>
          <w:rFonts w:hint="eastAsia"/>
        </w:rPr>
        <w:t>интрагруппового</w:t>
      </w:r>
      <w:r>
        <w:t xml:space="preserve"> </w:t>
      </w:r>
      <w:r>
        <w:rPr>
          <w:rFonts w:hint="eastAsia"/>
        </w:rPr>
        <w:t>взаимодействия</w:t>
      </w:r>
      <w:r>
        <w:t xml:space="preserve"> </w:t>
      </w:r>
      <w:r>
        <w:rPr>
          <w:rFonts w:hint="eastAsia"/>
        </w:rPr>
        <w:t>в</w:t>
      </w:r>
    </w:p>
    <w:p w14:paraId="6F679929" w14:textId="77777777" w:rsidR="00642B63" w:rsidRDefault="00642B63" w:rsidP="00642B63"/>
    <w:p w14:paraId="746B9CF2" w14:textId="77777777" w:rsidR="00642B63" w:rsidRDefault="00642B63" w:rsidP="00642B63">
      <w:r>
        <w:rPr>
          <w:rFonts w:hint="eastAsia"/>
        </w:rPr>
        <w:t>инклюзивных</w:t>
      </w:r>
      <w:r>
        <w:t xml:space="preserve"> </w:t>
      </w:r>
      <w:r>
        <w:rPr>
          <w:rFonts w:hint="eastAsia"/>
        </w:rPr>
        <w:t>ученических</w:t>
      </w:r>
      <w:r>
        <w:t xml:space="preserve"> </w:t>
      </w:r>
      <w:r>
        <w:rPr>
          <w:rFonts w:hint="eastAsia"/>
        </w:rPr>
        <w:t>группах</w:t>
      </w:r>
      <w:r>
        <w:t xml:space="preserve"> </w:t>
      </w:r>
      <w:r>
        <w:rPr>
          <w:rFonts w:hint="eastAsia"/>
        </w:rPr>
        <w:t>обучающихся</w:t>
      </w:r>
      <w:r>
        <w:t xml:space="preserve"> </w:t>
      </w:r>
      <w:r>
        <w:rPr>
          <w:rFonts w:hint="eastAsia"/>
        </w:rPr>
        <w:t>подросткового</w:t>
      </w:r>
      <w:r>
        <w:t xml:space="preserve"> </w:t>
      </w:r>
      <w:r>
        <w:rPr>
          <w:rFonts w:hint="eastAsia"/>
        </w:rPr>
        <w:t>возраста</w:t>
      </w:r>
    </w:p>
    <w:p w14:paraId="5F70F536" w14:textId="77777777" w:rsidR="00642B63" w:rsidRDefault="00642B63" w:rsidP="00642B63"/>
    <w:p w14:paraId="0B7BF7DB" w14:textId="77777777" w:rsidR="00642B63" w:rsidRDefault="00642B63" w:rsidP="00642B63">
      <w:r>
        <w:rPr>
          <w:rFonts w:hint="eastAsia"/>
        </w:rPr>
        <w:t>Заключение</w:t>
      </w:r>
    </w:p>
    <w:p w14:paraId="2DE03ADE" w14:textId="77777777" w:rsidR="00642B63" w:rsidRDefault="00642B63" w:rsidP="00642B63"/>
    <w:p w14:paraId="0E3F13DE" w14:textId="77777777" w:rsidR="00642B63" w:rsidRDefault="00642B63" w:rsidP="00642B63">
      <w:r>
        <w:rPr>
          <w:rFonts w:hint="eastAsia"/>
        </w:rPr>
        <w:t>Список</w:t>
      </w:r>
      <w:r>
        <w:t xml:space="preserve"> </w:t>
      </w:r>
      <w:r>
        <w:rPr>
          <w:rFonts w:hint="eastAsia"/>
        </w:rPr>
        <w:t>литературы</w:t>
      </w:r>
    </w:p>
    <w:p w14:paraId="24E9EE7D" w14:textId="77777777" w:rsidR="00642B63" w:rsidRDefault="00642B63" w:rsidP="00642B63"/>
    <w:p w14:paraId="3D6EE5C9" w14:textId="77777777" w:rsidR="00642B63" w:rsidRDefault="00642B63" w:rsidP="00642B63">
      <w:r>
        <w:rPr>
          <w:rFonts w:hint="eastAsia"/>
        </w:rPr>
        <w:t>Приложения</w:t>
      </w:r>
    </w:p>
    <w:p w14:paraId="62722895" w14:textId="77777777" w:rsidR="00642B63" w:rsidRDefault="00642B63" w:rsidP="00642B63"/>
    <w:p w14:paraId="508BD0CB" w14:textId="77777777" w:rsidR="00642B63" w:rsidRDefault="00642B63" w:rsidP="00642B63">
      <w:r>
        <w:rPr>
          <w:rFonts w:hint="eastAsia"/>
        </w:rPr>
        <w:t>Приложение</w:t>
      </w:r>
      <w:r>
        <w:t xml:space="preserve"> 1. </w:t>
      </w:r>
      <w:r>
        <w:rPr>
          <w:rFonts w:hint="eastAsia"/>
        </w:rPr>
        <w:t>Методика</w:t>
      </w:r>
      <w:r>
        <w:t xml:space="preserve"> </w:t>
      </w:r>
      <w:r>
        <w:rPr>
          <w:rFonts w:hint="eastAsia"/>
        </w:rPr>
        <w:t>диагностика</w:t>
      </w:r>
      <w:r>
        <w:t xml:space="preserve"> </w:t>
      </w:r>
      <w:r>
        <w:rPr>
          <w:rFonts w:hint="eastAsia"/>
        </w:rPr>
        <w:t>межличностных</w:t>
      </w:r>
      <w:r>
        <w:t xml:space="preserve"> </w:t>
      </w:r>
      <w:r>
        <w:rPr>
          <w:rFonts w:hint="eastAsia"/>
        </w:rPr>
        <w:t>отношений</w:t>
      </w:r>
      <w:r>
        <w:t xml:space="preserve"> </w:t>
      </w:r>
      <w:r>
        <w:rPr>
          <w:rFonts w:hint="eastAsia"/>
        </w:rPr>
        <w:t>Т</w:t>
      </w:r>
      <w:r>
        <w:t xml:space="preserve">. </w:t>
      </w:r>
      <w:r>
        <w:rPr>
          <w:rFonts w:hint="eastAsia"/>
        </w:rPr>
        <w:t>Лири</w:t>
      </w:r>
    </w:p>
    <w:p w14:paraId="1ED5CE78" w14:textId="77777777" w:rsidR="00642B63" w:rsidRDefault="00642B63" w:rsidP="00642B63"/>
    <w:p w14:paraId="0B5E9974" w14:textId="77777777" w:rsidR="00642B63" w:rsidRDefault="00642B63" w:rsidP="00642B63">
      <w:r>
        <w:rPr>
          <w:rFonts w:hint="eastAsia"/>
        </w:rPr>
        <w:t>Приложение</w:t>
      </w:r>
      <w:r>
        <w:t xml:space="preserve"> 2. </w:t>
      </w:r>
      <w:r>
        <w:rPr>
          <w:rFonts w:hint="eastAsia"/>
        </w:rPr>
        <w:t>Опросник</w:t>
      </w:r>
      <w:r>
        <w:t xml:space="preserve"> </w:t>
      </w:r>
      <w:r>
        <w:rPr>
          <w:rFonts w:hint="eastAsia"/>
        </w:rPr>
        <w:t>межличностных</w:t>
      </w:r>
      <w:r>
        <w:t xml:space="preserve"> </w:t>
      </w:r>
      <w:r>
        <w:rPr>
          <w:rFonts w:hint="eastAsia"/>
        </w:rPr>
        <w:t>отношений</w:t>
      </w:r>
      <w:r>
        <w:t xml:space="preserve"> </w:t>
      </w:r>
      <w:r>
        <w:rPr>
          <w:rFonts w:hint="eastAsia"/>
        </w:rPr>
        <w:t>А</w:t>
      </w:r>
      <w:r>
        <w:t>.</w:t>
      </w:r>
      <w:r>
        <w:rPr>
          <w:rFonts w:hint="eastAsia"/>
        </w:rPr>
        <w:t>А</w:t>
      </w:r>
      <w:r>
        <w:t xml:space="preserve">. </w:t>
      </w:r>
      <w:r>
        <w:rPr>
          <w:rFonts w:hint="eastAsia"/>
        </w:rPr>
        <w:t>Рукавишников</w:t>
      </w:r>
    </w:p>
    <w:p w14:paraId="4731B209" w14:textId="77777777" w:rsidR="00642B63" w:rsidRDefault="00642B63" w:rsidP="00642B63"/>
    <w:p w14:paraId="5887D444" w14:textId="77777777" w:rsidR="00642B63" w:rsidRDefault="00642B63" w:rsidP="00642B63">
      <w:r>
        <w:t>(</w:t>
      </w:r>
      <w:r>
        <w:rPr>
          <w:rFonts w:hint="eastAsia"/>
        </w:rPr>
        <w:t>ОМО</w:t>
      </w:r>
      <w:r>
        <w:t>)</w:t>
      </w:r>
    </w:p>
    <w:p w14:paraId="6DE71C1A" w14:textId="77777777" w:rsidR="00642B63" w:rsidRDefault="00642B63" w:rsidP="00642B63"/>
    <w:p w14:paraId="562E04C2" w14:textId="77777777" w:rsidR="00642B63" w:rsidRDefault="00642B63" w:rsidP="00642B63">
      <w:r>
        <w:rPr>
          <w:rFonts w:hint="eastAsia"/>
        </w:rPr>
        <w:t>Приложение</w:t>
      </w:r>
      <w:r>
        <w:t xml:space="preserve"> 3. </w:t>
      </w:r>
      <w:r>
        <w:rPr>
          <w:rFonts w:hint="eastAsia"/>
        </w:rPr>
        <w:t>Изучение</w:t>
      </w:r>
      <w:r>
        <w:t xml:space="preserve"> </w:t>
      </w:r>
      <w:r>
        <w:rPr>
          <w:rFonts w:hint="eastAsia"/>
        </w:rPr>
        <w:t>направленности</w:t>
      </w:r>
      <w:r>
        <w:t xml:space="preserve"> </w:t>
      </w:r>
      <w:r>
        <w:rPr>
          <w:rFonts w:hint="eastAsia"/>
        </w:rPr>
        <w:t>личности</w:t>
      </w:r>
      <w:r>
        <w:t xml:space="preserve"> (</w:t>
      </w:r>
      <w:r>
        <w:rPr>
          <w:rFonts w:hint="eastAsia"/>
        </w:rPr>
        <w:t>Методика</w:t>
      </w:r>
      <w:r>
        <w:t xml:space="preserve"> </w:t>
      </w:r>
      <w:r>
        <w:rPr>
          <w:rFonts w:hint="eastAsia"/>
        </w:rPr>
        <w:t>В</w:t>
      </w:r>
      <w:r>
        <w:t xml:space="preserve">. </w:t>
      </w:r>
      <w:r>
        <w:rPr>
          <w:rFonts w:hint="eastAsia"/>
        </w:rPr>
        <w:t>Смекала</w:t>
      </w:r>
      <w:r>
        <w:t xml:space="preserve"> </w:t>
      </w:r>
      <w:r>
        <w:rPr>
          <w:rFonts w:hint="eastAsia"/>
        </w:rPr>
        <w:t>и</w:t>
      </w:r>
      <w:r>
        <w:t xml:space="preserve"> </w:t>
      </w:r>
      <w:r>
        <w:rPr>
          <w:rFonts w:hint="eastAsia"/>
        </w:rPr>
        <w:t>М</w:t>
      </w:r>
      <w:r>
        <w:t>.</w:t>
      </w:r>
    </w:p>
    <w:p w14:paraId="3E79754C" w14:textId="77777777" w:rsidR="00642B63" w:rsidRDefault="00642B63" w:rsidP="00642B63"/>
    <w:p w14:paraId="5495B0E3" w14:textId="77777777" w:rsidR="00642B63" w:rsidRDefault="00642B63" w:rsidP="00642B63">
      <w:r>
        <w:rPr>
          <w:rFonts w:hint="eastAsia"/>
        </w:rPr>
        <w:t>Кучера</w:t>
      </w:r>
      <w:r>
        <w:t>)</w:t>
      </w:r>
    </w:p>
    <w:p w14:paraId="0DAFCADC" w14:textId="77777777" w:rsidR="00642B63" w:rsidRDefault="00642B63" w:rsidP="00642B63"/>
    <w:p w14:paraId="2C061DF5" w14:textId="77777777" w:rsidR="00642B63" w:rsidRDefault="00642B63" w:rsidP="00642B63">
      <w:r>
        <w:rPr>
          <w:rFonts w:hint="eastAsia"/>
        </w:rPr>
        <w:t>Приложение</w:t>
      </w:r>
      <w:r>
        <w:t xml:space="preserve"> 4. </w:t>
      </w:r>
      <w:r>
        <w:rPr>
          <w:rFonts w:hint="eastAsia"/>
        </w:rPr>
        <w:t>«</w:t>
      </w:r>
      <w:r>
        <w:rPr>
          <w:rFonts w:hint="eastAsia"/>
        </w:rPr>
        <w:t>Методика</w:t>
      </w:r>
      <w:r>
        <w:t xml:space="preserve"> </w:t>
      </w:r>
      <w:r>
        <w:rPr>
          <w:rFonts w:hint="eastAsia"/>
        </w:rPr>
        <w:t>исследование</w:t>
      </w:r>
      <w:r>
        <w:t xml:space="preserve"> </w:t>
      </w:r>
      <w:r>
        <w:rPr>
          <w:rFonts w:hint="eastAsia"/>
        </w:rPr>
        <w:t>восприятия</w:t>
      </w:r>
      <w:r>
        <w:t xml:space="preserve"> </w:t>
      </w:r>
      <w:r>
        <w:rPr>
          <w:rFonts w:hint="eastAsia"/>
        </w:rPr>
        <w:t>индивидом</w:t>
      </w:r>
      <w:r>
        <w:t xml:space="preserve"> </w:t>
      </w:r>
      <w:r>
        <w:rPr>
          <w:rFonts w:hint="eastAsia"/>
        </w:rPr>
        <w:t>группы</w:t>
      </w:r>
      <w:r>
        <w:rPr>
          <w:rFonts w:hint="eastAsia"/>
        </w:rPr>
        <w:t>»</w:t>
      </w:r>
    </w:p>
    <w:p w14:paraId="01B81726" w14:textId="77777777" w:rsidR="00642B63" w:rsidRDefault="00642B63" w:rsidP="00642B63"/>
    <w:p w14:paraId="0E5CC9CD" w14:textId="77777777" w:rsidR="00642B63" w:rsidRDefault="00642B63" w:rsidP="00642B63">
      <w:r>
        <w:rPr>
          <w:rFonts w:hint="eastAsia"/>
        </w:rPr>
        <w:t>Приложение</w:t>
      </w:r>
      <w:r>
        <w:t xml:space="preserve"> 5. </w:t>
      </w:r>
      <w:r>
        <w:rPr>
          <w:rFonts w:hint="eastAsia"/>
        </w:rPr>
        <w:t>«</w:t>
      </w:r>
      <w:r>
        <w:rPr>
          <w:rFonts w:hint="eastAsia"/>
        </w:rPr>
        <w:t>Экспресс</w:t>
      </w:r>
      <w:r>
        <w:t>-</w:t>
      </w:r>
      <w:r>
        <w:rPr>
          <w:rFonts w:hint="eastAsia"/>
        </w:rPr>
        <w:t>методика</w:t>
      </w:r>
      <w:r>
        <w:rPr>
          <w:rFonts w:hint="eastAsia"/>
        </w:rPr>
        <w:t>»</w:t>
      </w:r>
      <w:r>
        <w:t xml:space="preserve"> </w:t>
      </w:r>
      <w:r>
        <w:rPr>
          <w:rFonts w:hint="eastAsia"/>
        </w:rPr>
        <w:t>по</w:t>
      </w:r>
      <w:r>
        <w:t xml:space="preserve"> </w:t>
      </w:r>
      <w:r>
        <w:rPr>
          <w:rFonts w:hint="eastAsia"/>
        </w:rPr>
        <w:t>изучению</w:t>
      </w:r>
      <w:r>
        <w:t xml:space="preserve"> </w:t>
      </w:r>
      <w:r>
        <w:rPr>
          <w:rFonts w:hint="eastAsia"/>
        </w:rPr>
        <w:t>социально</w:t>
      </w:r>
      <w:r>
        <w:t>-</w:t>
      </w:r>
      <w:r>
        <w:rPr>
          <w:rFonts w:hint="eastAsia"/>
        </w:rPr>
        <w:t>психологического</w:t>
      </w:r>
    </w:p>
    <w:p w14:paraId="18B66B69" w14:textId="77777777" w:rsidR="00642B63" w:rsidRDefault="00642B63" w:rsidP="00642B63"/>
    <w:p w14:paraId="29434C86" w14:textId="77777777" w:rsidR="00642B63" w:rsidRDefault="00642B63" w:rsidP="00642B63">
      <w:r>
        <w:rPr>
          <w:rFonts w:hint="eastAsia"/>
        </w:rPr>
        <w:t>климата</w:t>
      </w:r>
      <w:r>
        <w:t xml:space="preserve"> </w:t>
      </w:r>
      <w:r>
        <w:rPr>
          <w:rFonts w:hint="eastAsia"/>
        </w:rPr>
        <w:t>О</w:t>
      </w:r>
      <w:r>
        <w:t xml:space="preserve">. </w:t>
      </w:r>
      <w:r>
        <w:rPr>
          <w:rFonts w:hint="eastAsia"/>
        </w:rPr>
        <w:t>С</w:t>
      </w:r>
      <w:r>
        <w:t xml:space="preserve">. </w:t>
      </w:r>
      <w:r>
        <w:rPr>
          <w:rFonts w:hint="eastAsia"/>
        </w:rPr>
        <w:t>Михалюка</w:t>
      </w:r>
      <w:r>
        <w:t xml:space="preserve"> </w:t>
      </w:r>
      <w:r>
        <w:rPr>
          <w:rFonts w:hint="eastAsia"/>
        </w:rPr>
        <w:t>и</w:t>
      </w:r>
      <w:r>
        <w:t xml:space="preserve"> </w:t>
      </w:r>
      <w:r>
        <w:rPr>
          <w:rFonts w:hint="eastAsia"/>
        </w:rPr>
        <w:t>А</w:t>
      </w:r>
      <w:r>
        <w:t xml:space="preserve">. </w:t>
      </w:r>
      <w:r>
        <w:rPr>
          <w:rFonts w:hint="eastAsia"/>
        </w:rPr>
        <w:t>Ю</w:t>
      </w:r>
      <w:r>
        <w:t xml:space="preserve">. </w:t>
      </w:r>
      <w:r>
        <w:rPr>
          <w:rFonts w:hint="eastAsia"/>
        </w:rPr>
        <w:t>Шалыто</w:t>
      </w:r>
    </w:p>
    <w:p w14:paraId="15DB7F0F" w14:textId="77777777" w:rsidR="00642B63" w:rsidRDefault="00642B63" w:rsidP="00642B63"/>
    <w:p w14:paraId="586024C7" w14:textId="20A615C7" w:rsidR="00642B63" w:rsidRPr="00642B63" w:rsidRDefault="00642B63" w:rsidP="00642B63">
      <w:r>
        <w:rPr>
          <w:rFonts w:hint="eastAsia"/>
        </w:rPr>
        <w:t>Приложение</w:t>
      </w:r>
      <w:r>
        <w:t xml:space="preserve"> 6. </w:t>
      </w:r>
      <w:r>
        <w:rPr>
          <w:rFonts w:hint="eastAsia"/>
        </w:rPr>
        <w:t>Социальный</w:t>
      </w:r>
      <w:r>
        <w:t xml:space="preserve"> </w:t>
      </w:r>
      <w:r>
        <w:rPr>
          <w:rFonts w:hint="eastAsia"/>
        </w:rPr>
        <w:t>интеллект</w:t>
      </w:r>
      <w:r>
        <w:t xml:space="preserve">. </w:t>
      </w:r>
      <w:r>
        <w:rPr>
          <w:rFonts w:hint="eastAsia"/>
        </w:rPr>
        <w:t>Тест</w:t>
      </w:r>
      <w:r>
        <w:t xml:space="preserve"> </w:t>
      </w:r>
      <w:r>
        <w:rPr>
          <w:rFonts w:hint="eastAsia"/>
        </w:rPr>
        <w:t>Гильфорда</w:t>
      </w:r>
    </w:p>
    <w:sectPr w:rsidR="00642B63" w:rsidRPr="00642B63" w:rsidSect="0070628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7E7F4" w14:textId="77777777" w:rsidR="00706280" w:rsidRDefault="00706280">
      <w:pPr>
        <w:spacing w:after="0" w:line="240" w:lineRule="auto"/>
      </w:pPr>
      <w:r>
        <w:separator/>
      </w:r>
    </w:p>
  </w:endnote>
  <w:endnote w:type="continuationSeparator" w:id="0">
    <w:p w14:paraId="09B286EC" w14:textId="77777777" w:rsidR="00706280" w:rsidRDefault="0070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6284" w14:textId="77777777" w:rsidR="00706280" w:rsidRDefault="00706280"/>
    <w:p w14:paraId="76201AE5" w14:textId="77777777" w:rsidR="00706280" w:rsidRDefault="00706280"/>
    <w:p w14:paraId="48B4C531" w14:textId="77777777" w:rsidR="00706280" w:rsidRDefault="00706280"/>
    <w:p w14:paraId="59FDC855" w14:textId="77777777" w:rsidR="00706280" w:rsidRDefault="00706280"/>
    <w:p w14:paraId="77FB556B" w14:textId="77777777" w:rsidR="00706280" w:rsidRDefault="00706280"/>
    <w:p w14:paraId="0008E356" w14:textId="77777777" w:rsidR="00706280" w:rsidRDefault="00706280"/>
    <w:p w14:paraId="7005F849" w14:textId="77777777" w:rsidR="00706280" w:rsidRDefault="007062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F703D2" wp14:editId="2A5A4F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CFAFE" w14:textId="77777777" w:rsidR="00706280" w:rsidRDefault="007062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F703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ECFAFE" w14:textId="77777777" w:rsidR="00706280" w:rsidRDefault="007062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130281" w14:textId="77777777" w:rsidR="00706280" w:rsidRDefault="00706280"/>
    <w:p w14:paraId="6453EB66" w14:textId="77777777" w:rsidR="00706280" w:rsidRDefault="00706280"/>
    <w:p w14:paraId="027A8E69" w14:textId="77777777" w:rsidR="00706280" w:rsidRDefault="007062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AE94A1" wp14:editId="7588D1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187BE" w14:textId="77777777" w:rsidR="00706280" w:rsidRDefault="00706280"/>
                          <w:p w14:paraId="4FE13C85" w14:textId="77777777" w:rsidR="00706280" w:rsidRDefault="007062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AE94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A187BE" w14:textId="77777777" w:rsidR="00706280" w:rsidRDefault="00706280"/>
                    <w:p w14:paraId="4FE13C85" w14:textId="77777777" w:rsidR="00706280" w:rsidRDefault="007062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B60A44" w14:textId="77777777" w:rsidR="00706280" w:rsidRDefault="00706280"/>
    <w:p w14:paraId="0CB4AE6C" w14:textId="77777777" w:rsidR="00706280" w:rsidRDefault="00706280">
      <w:pPr>
        <w:rPr>
          <w:sz w:val="2"/>
          <w:szCs w:val="2"/>
        </w:rPr>
      </w:pPr>
    </w:p>
    <w:p w14:paraId="0A9415F1" w14:textId="77777777" w:rsidR="00706280" w:rsidRDefault="00706280"/>
    <w:p w14:paraId="6E1A7492" w14:textId="77777777" w:rsidR="00706280" w:rsidRDefault="00706280">
      <w:pPr>
        <w:spacing w:after="0" w:line="240" w:lineRule="auto"/>
      </w:pPr>
    </w:p>
  </w:footnote>
  <w:footnote w:type="continuationSeparator" w:id="0">
    <w:p w14:paraId="1372602F" w14:textId="77777777" w:rsidR="00706280" w:rsidRDefault="00706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80"/>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34881</TotalTime>
  <Pages>3</Pages>
  <Words>317</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4602</cp:revision>
  <cp:lastPrinted>2009-02-06T05:36:00Z</cp:lastPrinted>
  <dcterms:created xsi:type="dcterms:W3CDTF">2024-01-07T13:43:00Z</dcterms:created>
  <dcterms:modified xsi:type="dcterms:W3CDTF">2024-03-04T19:43:00Z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