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4D965E" w14:textId="77777777" w:rsidR="00026F88" w:rsidRDefault="00026F88" w:rsidP="00026F88">
      <w:pPr>
        <w:pStyle w:val="afffffffffffffffffffffffffff5"/>
        <w:rPr>
          <w:rFonts w:ascii="Verdana" w:hAnsi="Verdana"/>
          <w:color w:val="000000"/>
          <w:sz w:val="21"/>
          <w:szCs w:val="21"/>
        </w:rPr>
      </w:pPr>
      <w:proofErr w:type="spellStart"/>
      <w:r>
        <w:rPr>
          <w:rFonts w:ascii="Helvetica" w:hAnsi="Helvetica" w:cs="Helvetica"/>
          <w:b/>
          <w:bCs w:val="0"/>
          <w:color w:val="222222"/>
          <w:sz w:val="21"/>
          <w:szCs w:val="21"/>
        </w:rPr>
        <w:t>Кынев</w:t>
      </w:r>
      <w:proofErr w:type="spellEnd"/>
      <w:r>
        <w:rPr>
          <w:rFonts w:ascii="Helvetica" w:hAnsi="Helvetica" w:cs="Helvetica"/>
          <w:b/>
          <w:bCs w:val="0"/>
          <w:color w:val="222222"/>
          <w:sz w:val="21"/>
          <w:szCs w:val="21"/>
        </w:rPr>
        <w:t>, Александр Владимирович.</w:t>
      </w:r>
    </w:p>
    <w:p w14:paraId="678E5FE6" w14:textId="77777777" w:rsidR="00026F88" w:rsidRDefault="00026F88" w:rsidP="00026F88">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Институт президента в странах Центральной и Восточной </w:t>
      </w:r>
      <w:proofErr w:type="gramStart"/>
      <w:r>
        <w:rPr>
          <w:rFonts w:ascii="Helvetica" w:hAnsi="Helvetica" w:cs="Helvetica"/>
          <w:caps/>
          <w:color w:val="222222"/>
          <w:sz w:val="21"/>
          <w:szCs w:val="21"/>
        </w:rPr>
        <w:t>Европы :</w:t>
      </w:r>
      <w:proofErr w:type="gramEnd"/>
      <w:r>
        <w:rPr>
          <w:rFonts w:ascii="Helvetica" w:hAnsi="Helvetica" w:cs="Helvetica"/>
          <w:caps/>
          <w:color w:val="222222"/>
          <w:sz w:val="21"/>
          <w:szCs w:val="21"/>
        </w:rPr>
        <w:t xml:space="preserve"> Сравнительный анализ : диссертация ... кандидата политических наук : 23.00.02. - Москва, 2002. - 239 с.</w:t>
      </w:r>
    </w:p>
    <w:p w14:paraId="5C01ECE5" w14:textId="77777777" w:rsidR="00026F88" w:rsidRDefault="00026F88" w:rsidP="00026F88">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w:t>
      </w:r>
      <w:proofErr w:type="spellStart"/>
      <w:r>
        <w:rPr>
          <w:rFonts w:ascii="Arial" w:hAnsi="Arial" w:cs="Arial"/>
          <w:color w:val="646B71"/>
          <w:sz w:val="18"/>
          <w:szCs w:val="18"/>
        </w:rPr>
        <w:t>Кынев</w:t>
      </w:r>
      <w:proofErr w:type="spellEnd"/>
      <w:r>
        <w:rPr>
          <w:rFonts w:ascii="Arial" w:hAnsi="Arial" w:cs="Arial"/>
          <w:color w:val="646B71"/>
          <w:sz w:val="18"/>
          <w:szCs w:val="18"/>
        </w:rPr>
        <w:t>, Александр Владимирович</w:t>
      </w:r>
    </w:p>
    <w:p w14:paraId="50E9EE13" w14:textId="77777777" w:rsidR="00026F88" w:rsidRDefault="00026F88" w:rsidP="00026F8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Вступление. Постановка проблемы.</w:t>
      </w:r>
    </w:p>
    <w:p w14:paraId="395F236C" w14:textId="77777777" w:rsidR="00026F88" w:rsidRDefault="00026F88" w:rsidP="00026F8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ПЕРВАЯ.</w:t>
      </w:r>
    </w:p>
    <w:p w14:paraId="11DEBBE1" w14:textId="77777777" w:rsidR="00026F88" w:rsidRDefault="00026F88" w:rsidP="00026F8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Теоретические основы анализа института президента.</w:t>
      </w:r>
    </w:p>
    <w:p w14:paraId="28DA71D1" w14:textId="77777777" w:rsidR="00026F88" w:rsidRDefault="00026F88" w:rsidP="00026F8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ВТОРАЯ.</w:t>
      </w:r>
    </w:p>
    <w:p w14:paraId="5F4D38EA" w14:textId="77777777" w:rsidR="00026F88" w:rsidRDefault="00026F88" w:rsidP="00026F8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Критерии типологизации института президента. Предварительная типологизация современных президентских режимов стран Центральной и</w:t>
      </w:r>
    </w:p>
    <w:p w14:paraId="308D489E" w14:textId="77777777" w:rsidR="00026F88" w:rsidRDefault="00026F88" w:rsidP="00026F8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Восточной Европы.</w:t>
      </w:r>
    </w:p>
    <w:p w14:paraId="3727A68C" w14:textId="77777777" w:rsidR="00026F88" w:rsidRDefault="00026F88" w:rsidP="00026F8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ТРЕТЬЯ.</w:t>
      </w:r>
    </w:p>
    <w:p w14:paraId="072D17D6" w14:textId="77777777" w:rsidR="00026F88" w:rsidRDefault="00026F88" w:rsidP="00026F8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Факторы выбора нового политического режима в странах Центральной и</w:t>
      </w:r>
    </w:p>
    <w:p w14:paraId="67F83173" w14:textId="77777777" w:rsidR="00026F88" w:rsidRDefault="00026F88" w:rsidP="00026F8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Восточной Европы в период "бархатных революций" конца 1980-начала</w:t>
      </w:r>
    </w:p>
    <w:p w14:paraId="378DF845" w14:textId="77777777" w:rsidR="00026F88" w:rsidRDefault="00026F88" w:rsidP="00026F8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1990.</w:t>
      </w:r>
    </w:p>
    <w:p w14:paraId="5C7A53B2" w14:textId="77777777" w:rsidR="00026F88" w:rsidRDefault="00026F88" w:rsidP="00026F8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Предшествовавшие введению института президента политические традиции в странах Центральной и Восточной Европы.</w:t>
      </w:r>
    </w:p>
    <w:p w14:paraId="5BE9AB54" w14:textId="77777777" w:rsidR="00026F88" w:rsidRDefault="00026F88" w:rsidP="00026F8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Основные дискуссии в странах Центральной и Восточной Европы по вопросу введения института президента.</w:t>
      </w:r>
    </w:p>
    <w:p w14:paraId="2E5EA349" w14:textId="77777777" w:rsidR="00026F88" w:rsidRDefault="00026F88" w:rsidP="00026F8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Внешнеполитические влияния на страны Центральной и Восточной Европы в период выбора новых форм политического режима.</w:t>
      </w:r>
    </w:p>
    <w:p w14:paraId="7FAB0554" w14:textId="77777777" w:rsidR="00026F88" w:rsidRDefault="00026F88" w:rsidP="00026F8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ЧЕТВЕРТАЯ.</w:t>
      </w:r>
    </w:p>
    <w:p w14:paraId="5EF8513D" w14:textId="77777777" w:rsidR="00026F88" w:rsidRDefault="00026F88" w:rsidP="00026F8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Общее и особенное института президента в странах Центральной и Восточной Европы.</w:t>
      </w:r>
    </w:p>
    <w:p w14:paraId="77517663" w14:textId="77777777" w:rsidR="00026F88" w:rsidRDefault="00026F88" w:rsidP="00026F8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Механизм введения института президента в странах Центральной и Восточной Европы. Проблема легитимизации.</w:t>
      </w:r>
    </w:p>
    <w:p w14:paraId="0B379D05" w14:textId="77777777" w:rsidR="00026F88" w:rsidRDefault="00026F88" w:rsidP="00026F8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4.2. Основные полномочия президента в странах Центральной и Восточной Европы. Взаимоотношения президента, парламента и правительства.</w:t>
      </w:r>
    </w:p>
    <w:p w14:paraId="6F8F6F67" w14:textId="77777777" w:rsidR="00026F88" w:rsidRDefault="00026F88" w:rsidP="00026F8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Система избрания и порядок замещения вакансии поста президента в странах Центральной и Восточной Европы.</w:t>
      </w:r>
    </w:p>
    <w:p w14:paraId="6CB1B129" w14:textId="77777777" w:rsidR="00026F88" w:rsidRDefault="00026F88" w:rsidP="00026F8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4.4. Срок полномочий президента в странах Центральной и Восточной Европы.</w:t>
      </w:r>
    </w:p>
    <w:p w14:paraId="77E65DB7" w14:textId="77777777" w:rsidR="00026F88" w:rsidRDefault="00026F88" w:rsidP="00026F8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4.4. Конституционная ответственность президентов стран Центральной и Восточной Европы.</w:t>
      </w:r>
    </w:p>
    <w:p w14:paraId="5BA61E01" w14:textId="77777777" w:rsidR="00026F88" w:rsidRDefault="00026F88" w:rsidP="00026F8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4.6. Президент и политические партии в странах Центральной и Восточной Европы.</w:t>
      </w:r>
    </w:p>
    <w:p w14:paraId="0ED9F531" w14:textId="77777777" w:rsidR="00026F88" w:rsidRDefault="00026F88" w:rsidP="00026F8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4.7. Реальная роль президента в восточноевропейских обществах.</w:t>
      </w:r>
    </w:p>
    <w:p w14:paraId="5AA010B2" w14:textId="77777777" w:rsidR="00026F88" w:rsidRDefault="00026F88" w:rsidP="00026F8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4.8. Соотношение влияния иностранного и отечественного опыта при создании института президентства в странах Центральной и Восточной Европы.</w:t>
      </w:r>
    </w:p>
    <w:p w14:paraId="7823CDB0" w14:textId="72BD7067" w:rsidR="00F37380" w:rsidRPr="00026F88" w:rsidRDefault="00F37380" w:rsidP="00026F88"/>
    <w:sectPr w:rsidR="00F37380" w:rsidRPr="00026F88"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A7DADD" w14:textId="77777777" w:rsidR="00CE0F63" w:rsidRDefault="00CE0F63">
      <w:pPr>
        <w:spacing w:after="0" w:line="240" w:lineRule="auto"/>
      </w:pPr>
      <w:r>
        <w:separator/>
      </w:r>
    </w:p>
  </w:endnote>
  <w:endnote w:type="continuationSeparator" w:id="0">
    <w:p w14:paraId="69CFB0A0" w14:textId="77777777" w:rsidR="00CE0F63" w:rsidRDefault="00CE0F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6EA121" w14:textId="77777777" w:rsidR="00CE0F63" w:rsidRDefault="00CE0F63"/>
    <w:p w14:paraId="032869CD" w14:textId="77777777" w:rsidR="00CE0F63" w:rsidRDefault="00CE0F63"/>
    <w:p w14:paraId="406F85C9" w14:textId="77777777" w:rsidR="00CE0F63" w:rsidRDefault="00CE0F63"/>
    <w:p w14:paraId="116C3F39" w14:textId="77777777" w:rsidR="00CE0F63" w:rsidRDefault="00CE0F63"/>
    <w:p w14:paraId="00C237F7" w14:textId="77777777" w:rsidR="00CE0F63" w:rsidRDefault="00CE0F63"/>
    <w:p w14:paraId="35E9B26F" w14:textId="77777777" w:rsidR="00CE0F63" w:rsidRDefault="00CE0F63"/>
    <w:p w14:paraId="616F0C8A" w14:textId="77777777" w:rsidR="00CE0F63" w:rsidRDefault="00CE0F6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E9B2F9F" wp14:editId="127EC26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20D374" w14:textId="77777777" w:rsidR="00CE0F63" w:rsidRDefault="00CE0F6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E9B2F9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820D374" w14:textId="77777777" w:rsidR="00CE0F63" w:rsidRDefault="00CE0F6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C40E29F" w14:textId="77777777" w:rsidR="00CE0F63" w:rsidRDefault="00CE0F63"/>
    <w:p w14:paraId="6042DB75" w14:textId="77777777" w:rsidR="00CE0F63" w:rsidRDefault="00CE0F63"/>
    <w:p w14:paraId="7FE9EE58" w14:textId="77777777" w:rsidR="00CE0F63" w:rsidRDefault="00CE0F6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3F4A284" wp14:editId="7B0B652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5930DB" w14:textId="77777777" w:rsidR="00CE0F63" w:rsidRDefault="00CE0F63"/>
                          <w:p w14:paraId="05B42D9C" w14:textId="77777777" w:rsidR="00CE0F63" w:rsidRDefault="00CE0F6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3F4A28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15930DB" w14:textId="77777777" w:rsidR="00CE0F63" w:rsidRDefault="00CE0F63"/>
                    <w:p w14:paraId="05B42D9C" w14:textId="77777777" w:rsidR="00CE0F63" w:rsidRDefault="00CE0F6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C6993D0" w14:textId="77777777" w:rsidR="00CE0F63" w:rsidRDefault="00CE0F63"/>
    <w:p w14:paraId="0958777F" w14:textId="77777777" w:rsidR="00CE0F63" w:rsidRDefault="00CE0F63">
      <w:pPr>
        <w:rPr>
          <w:sz w:val="2"/>
          <w:szCs w:val="2"/>
        </w:rPr>
      </w:pPr>
    </w:p>
    <w:p w14:paraId="21ECE9F4" w14:textId="77777777" w:rsidR="00CE0F63" w:rsidRDefault="00CE0F63"/>
    <w:p w14:paraId="18D7EC91" w14:textId="77777777" w:rsidR="00CE0F63" w:rsidRDefault="00CE0F63">
      <w:pPr>
        <w:spacing w:after="0" w:line="240" w:lineRule="auto"/>
      </w:pPr>
    </w:p>
  </w:footnote>
  <w:footnote w:type="continuationSeparator" w:id="0">
    <w:p w14:paraId="28A1B348" w14:textId="77777777" w:rsidR="00CE0F63" w:rsidRDefault="00CE0F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21"/>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4C"/>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528"/>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82"/>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77FA8"/>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32"/>
    <w:rsid w:val="00797A4A"/>
    <w:rsid w:val="00797AEB"/>
    <w:rsid w:val="00797B8E"/>
    <w:rsid w:val="00797BE7"/>
    <w:rsid w:val="00797C6F"/>
    <w:rsid w:val="00797C77"/>
    <w:rsid w:val="00797CD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266"/>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302A"/>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63"/>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74902</TotalTime>
  <Pages>2</Pages>
  <Words>288</Words>
  <Characters>1642</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1927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1924</cp:revision>
  <cp:lastPrinted>2009-02-06T05:36:00Z</cp:lastPrinted>
  <dcterms:created xsi:type="dcterms:W3CDTF">2024-01-07T13:43:00Z</dcterms:created>
  <dcterms:modified xsi:type="dcterms:W3CDTF">2025-04-17T13:49:00Z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