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2A77" w14:textId="77DD2A44" w:rsidR="000D31BF" w:rsidRDefault="000C7788" w:rsidP="000C7788">
      <w:pPr>
        <w:rPr>
          <w:rFonts w:ascii="Times New Roman" w:eastAsia="Arial Unicode MS" w:hAnsi="Times New Roman" w:cs="Times New Roman"/>
          <w:b/>
          <w:bCs/>
          <w:color w:val="000000"/>
          <w:kern w:val="0"/>
          <w:sz w:val="28"/>
          <w:szCs w:val="28"/>
          <w:lang w:eastAsia="ru-RU" w:bidi="uk-UA"/>
        </w:rPr>
      </w:pPr>
      <w:r w:rsidRPr="000C7788">
        <w:rPr>
          <w:rFonts w:ascii="Times New Roman" w:eastAsia="Arial Unicode MS" w:hAnsi="Times New Roman" w:cs="Times New Roman" w:hint="eastAsia"/>
          <w:b/>
          <w:bCs/>
          <w:color w:val="000000"/>
          <w:kern w:val="0"/>
          <w:sz w:val="28"/>
          <w:szCs w:val="28"/>
          <w:lang w:eastAsia="ru-RU" w:bidi="uk-UA"/>
        </w:rPr>
        <w:t>Железников</w:t>
      </w:r>
      <w:r w:rsidRPr="000C7788">
        <w:rPr>
          <w:rFonts w:ascii="Times New Roman" w:eastAsia="Arial Unicode MS" w:hAnsi="Times New Roman" w:cs="Times New Roman"/>
          <w:b/>
          <w:bCs/>
          <w:color w:val="000000"/>
          <w:kern w:val="0"/>
          <w:sz w:val="28"/>
          <w:szCs w:val="28"/>
          <w:lang w:eastAsia="ru-RU" w:bidi="uk-UA"/>
        </w:rPr>
        <w:t xml:space="preserve"> </w:t>
      </w:r>
      <w:r w:rsidRPr="000C7788">
        <w:rPr>
          <w:rFonts w:ascii="Times New Roman" w:eastAsia="Arial Unicode MS" w:hAnsi="Times New Roman" w:cs="Times New Roman" w:hint="eastAsia"/>
          <w:b/>
          <w:bCs/>
          <w:color w:val="000000"/>
          <w:kern w:val="0"/>
          <w:sz w:val="28"/>
          <w:szCs w:val="28"/>
          <w:lang w:eastAsia="ru-RU" w:bidi="uk-UA"/>
        </w:rPr>
        <w:t>Даниил</w:t>
      </w:r>
      <w:r w:rsidRPr="000C7788">
        <w:rPr>
          <w:rFonts w:ascii="Times New Roman" w:eastAsia="Arial Unicode MS" w:hAnsi="Times New Roman" w:cs="Times New Roman"/>
          <w:b/>
          <w:bCs/>
          <w:color w:val="000000"/>
          <w:kern w:val="0"/>
          <w:sz w:val="28"/>
          <w:szCs w:val="28"/>
          <w:lang w:eastAsia="ru-RU" w:bidi="uk-UA"/>
        </w:rPr>
        <w:t xml:space="preserve"> </w:t>
      </w:r>
      <w:r w:rsidRPr="000C7788">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0C7788">
        <w:rPr>
          <w:rFonts w:ascii="Times New Roman" w:eastAsia="Arial Unicode MS" w:hAnsi="Times New Roman" w:cs="Times New Roman" w:hint="eastAsia"/>
          <w:b/>
          <w:bCs/>
          <w:color w:val="000000"/>
          <w:kern w:val="0"/>
          <w:sz w:val="28"/>
          <w:szCs w:val="28"/>
          <w:lang w:eastAsia="ru-RU" w:bidi="uk-UA"/>
        </w:rPr>
        <w:t>Исследование</w:t>
      </w:r>
      <w:r w:rsidRPr="000C7788">
        <w:rPr>
          <w:rFonts w:ascii="Times New Roman" w:eastAsia="Arial Unicode MS" w:hAnsi="Times New Roman" w:cs="Times New Roman"/>
          <w:b/>
          <w:bCs/>
          <w:color w:val="000000"/>
          <w:kern w:val="0"/>
          <w:sz w:val="28"/>
          <w:szCs w:val="28"/>
          <w:lang w:eastAsia="ru-RU" w:bidi="uk-UA"/>
        </w:rPr>
        <w:t xml:space="preserve"> </w:t>
      </w:r>
      <w:r w:rsidRPr="000C7788">
        <w:rPr>
          <w:rFonts w:ascii="Times New Roman" w:eastAsia="Arial Unicode MS" w:hAnsi="Times New Roman" w:cs="Times New Roman" w:hint="eastAsia"/>
          <w:b/>
          <w:bCs/>
          <w:color w:val="000000"/>
          <w:kern w:val="0"/>
          <w:sz w:val="28"/>
          <w:szCs w:val="28"/>
          <w:lang w:eastAsia="ru-RU" w:bidi="uk-UA"/>
        </w:rPr>
        <w:t>и</w:t>
      </w:r>
      <w:r w:rsidRPr="000C7788">
        <w:rPr>
          <w:rFonts w:ascii="Times New Roman" w:eastAsia="Arial Unicode MS" w:hAnsi="Times New Roman" w:cs="Times New Roman"/>
          <w:b/>
          <w:bCs/>
          <w:color w:val="000000"/>
          <w:kern w:val="0"/>
          <w:sz w:val="28"/>
          <w:szCs w:val="28"/>
          <w:lang w:eastAsia="ru-RU" w:bidi="uk-UA"/>
        </w:rPr>
        <w:t xml:space="preserve"> </w:t>
      </w:r>
      <w:r w:rsidRPr="000C7788">
        <w:rPr>
          <w:rFonts w:ascii="Times New Roman" w:eastAsia="Arial Unicode MS" w:hAnsi="Times New Roman" w:cs="Times New Roman" w:hint="eastAsia"/>
          <w:b/>
          <w:bCs/>
          <w:color w:val="000000"/>
          <w:kern w:val="0"/>
          <w:sz w:val="28"/>
          <w:szCs w:val="28"/>
          <w:lang w:eastAsia="ru-RU" w:bidi="uk-UA"/>
        </w:rPr>
        <w:t>разработка</w:t>
      </w:r>
      <w:r w:rsidRPr="000C7788">
        <w:rPr>
          <w:rFonts w:ascii="Times New Roman" w:eastAsia="Arial Unicode MS" w:hAnsi="Times New Roman" w:cs="Times New Roman"/>
          <w:b/>
          <w:bCs/>
          <w:color w:val="000000"/>
          <w:kern w:val="0"/>
          <w:sz w:val="28"/>
          <w:szCs w:val="28"/>
          <w:lang w:eastAsia="ru-RU" w:bidi="uk-UA"/>
        </w:rPr>
        <w:t xml:space="preserve"> </w:t>
      </w:r>
      <w:r w:rsidRPr="000C7788">
        <w:rPr>
          <w:rFonts w:ascii="Times New Roman" w:eastAsia="Arial Unicode MS" w:hAnsi="Times New Roman" w:cs="Times New Roman" w:hint="eastAsia"/>
          <w:b/>
          <w:bCs/>
          <w:color w:val="000000"/>
          <w:kern w:val="0"/>
          <w:sz w:val="28"/>
          <w:szCs w:val="28"/>
          <w:lang w:eastAsia="ru-RU" w:bidi="uk-UA"/>
        </w:rPr>
        <w:t>методов</w:t>
      </w:r>
      <w:r w:rsidRPr="000C7788">
        <w:rPr>
          <w:rFonts w:ascii="Times New Roman" w:eastAsia="Arial Unicode MS" w:hAnsi="Times New Roman" w:cs="Times New Roman"/>
          <w:b/>
          <w:bCs/>
          <w:color w:val="000000"/>
          <w:kern w:val="0"/>
          <w:sz w:val="28"/>
          <w:szCs w:val="28"/>
          <w:lang w:eastAsia="ru-RU" w:bidi="uk-UA"/>
        </w:rPr>
        <w:t xml:space="preserve"> </w:t>
      </w:r>
      <w:r w:rsidRPr="000C7788">
        <w:rPr>
          <w:rFonts w:ascii="Times New Roman" w:eastAsia="Arial Unicode MS" w:hAnsi="Times New Roman" w:cs="Times New Roman" w:hint="eastAsia"/>
          <w:b/>
          <w:bCs/>
          <w:color w:val="000000"/>
          <w:kern w:val="0"/>
          <w:sz w:val="28"/>
          <w:szCs w:val="28"/>
          <w:lang w:eastAsia="ru-RU" w:bidi="uk-UA"/>
        </w:rPr>
        <w:t>автоматизации</w:t>
      </w:r>
      <w:r w:rsidRPr="000C7788">
        <w:rPr>
          <w:rFonts w:ascii="Times New Roman" w:eastAsia="Arial Unicode MS" w:hAnsi="Times New Roman" w:cs="Times New Roman"/>
          <w:b/>
          <w:bCs/>
          <w:color w:val="000000"/>
          <w:kern w:val="0"/>
          <w:sz w:val="28"/>
          <w:szCs w:val="28"/>
          <w:lang w:eastAsia="ru-RU" w:bidi="uk-UA"/>
        </w:rPr>
        <w:t xml:space="preserve"> </w:t>
      </w:r>
      <w:r w:rsidRPr="000C7788">
        <w:rPr>
          <w:rFonts w:ascii="Times New Roman" w:eastAsia="Arial Unicode MS" w:hAnsi="Times New Roman" w:cs="Times New Roman" w:hint="eastAsia"/>
          <w:b/>
          <w:bCs/>
          <w:color w:val="000000"/>
          <w:kern w:val="0"/>
          <w:sz w:val="28"/>
          <w:szCs w:val="28"/>
          <w:lang w:eastAsia="ru-RU" w:bidi="uk-UA"/>
        </w:rPr>
        <w:t>топологического</w:t>
      </w:r>
      <w:r w:rsidRPr="000C7788">
        <w:rPr>
          <w:rFonts w:ascii="Times New Roman" w:eastAsia="Arial Unicode MS" w:hAnsi="Times New Roman" w:cs="Times New Roman"/>
          <w:b/>
          <w:bCs/>
          <w:color w:val="000000"/>
          <w:kern w:val="0"/>
          <w:sz w:val="28"/>
          <w:szCs w:val="28"/>
          <w:lang w:eastAsia="ru-RU" w:bidi="uk-UA"/>
        </w:rPr>
        <w:t xml:space="preserve"> </w:t>
      </w:r>
      <w:r w:rsidRPr="000C7788">
        <w:rPr>
          <w:rFonts w:ascii="Times New Roman" w:eastAsia="Arial Unicode MS" w:hAnsi="Times New Roman" w:cs="Times New Roman" w:hint="eastAsia"/>
          <w:b/>
          <w:bCs/>
          <w:color w:val="000000"/>
          <w:kern w:val="0"/>
          <w:sz w:val="28"/>
          <w:szCs w:val="28"/>
          <w:lang w:eastAsia="ru-RU" w:bidi="uk-UA"/>
        </w:rPr>
        <w:t>проектирования</w:t>
      </w:r>
      <w:r w:rsidRPr="000C7788">
        <w:rPr>
          <w:rFonts w:ascii="Times New Roman" w:eastAsia="Arial Unicode MS" w:hAnsi="Times New Roman" w:cs="Times New Roman"/>
          <w:b/>
          <w:bCs/>
          <w:color w:val="000000"/>
          <w:kern w:val="0"/>
          <w:sz w:val="28"/>
          <w:szCs w:val="28"/>
          <w:lang w:eastAsia="ru-RU" w:bidi="uk-UA"/>
        </w:rPr>
        <w:t xml:space="preserve"> </w:t>
      </w:r>
      <w:r w:rsidRPr="000C7788">
        <w:rPr>
          <w:rFonts w:ascii="Times New Roman" w:eastAsia="Arial Unicode MS" w:hAnsi="Times New Roman" w:cs="Times New Roman" w:hint="eastAsia"/>
          <w:b/>
          <w:bCs/>
          <w:color w:val="000000"/>
          <w:kern w:val="0"/>
          <w:sz w:val="28"/>
          <w:szCs w:val="28"/>
          <w:lang w:eastAsia="ru-RU" w:bidi="uk-UA"/>
        </w:rPr>
        <w:t>для</w:t>
      </w:r>
      <w:r w:rsidRPr="000C7788">
        <w:rPr>
          <w:rFonts w:ascii="Times New Roman" w:eastAsia="Arial Unicode MS" w:hAnsi="Times New Roman" w:cs="Times New Roman"/>
          <w:b/>
          <w:bCs/>
          <w:color w:val="000000"/>
          <w:kern w:val="0"/>
          <w:sz w:val="28"/>
          <w:szCs w:val="28"/>
          <w:lang w:eastAsia="ru-RU" w:bidi="uk-UA"/>
        </w:rPr>
        <w:t xml:space="preserve"> </w:t>
      </w:r>
      <w:r w:rsidRPr="000C7788">
        <w:rPr>
          <w:rFonts w:ascii="Times New Roman" w:eastAsia="Arial Unicode MS" w:hAnsi="Times New Roman" w:cs="Times New Roman" w:hint="eastAsia"/>
          <w:b/>
          <w:bCs/>
          <w:color w:val="000000"/>
          <w:kern w:val="0"/>
          <w:sz w:val="28"/>
          <w:szCs w:val="28"/>
          <w:lang w:eastAsia="ru-RU" w:bidi="uk-UA"/>
        </w:rPr>
        <w:t>реконфигурируемых</w:t>
      </w:r>
      <w:r w:rsidRPr="000C7788">
        <w:rPr>
          <w:rFonts w:ascii="Times New Roman" w:eastAsia="Arial Unicode MS" w:hAnsi="Times New Roman" w:cs="Times New Roman"/>
          <w:b/>
          <w:bCs/>
          <w:color w:val="000000"/>
          <w:kern w:val="0"/>
          <w:sz w:val="28"/>
          <w:szCs w:val="28"/>
          <w:lang w:eastAsia="ru-RU" w:bidi="uk-UA"/>
        </w:rPr>
        <w:t xml:space="preserve"> </w:t>
      </w:r>
      <w:r w:rsidRPr="000C7788">
        <w:rPr>
          <w:rFonts w:ascii="Times New Roman" w:eastAsia="Arial Unicode MS" w:hAnsi="Times New Roman" w:cs="Times New Roman" w:hint="eastAsia"/>
          <w:b/>
          <w:bCs/>
          <w:color w:val="000000"/>
          <w:kern w:val="0"/>
          <w:sz w:val="28"/>
          <w:szCs w:val="28"/>
          <w:lang w:eastAsia="ru-RU" w:bidi="uk-UA"/>
        </w:rPr>
        <w:t>систем</w:t>
      </w:r>
      <w:r w:rsidRPr="000C7788">
        <w:rPr>
          <w:rFonts w:ascii="Times New Roman" w:eastAsia="Arial Unicode MS" w:hAnsi="Times New Roman" w:cs="Times New Roman"/>
          <w:b/>
          <w:bCs/>
          <w:color w:val="000000"/>
          <w:kern w:val="0"/>
          <w:sz w:val="28"/>
          <w:szCs w:val="28"/>
          <w:lang w:eastAsia="ru-RU" w:bidi="uk-UA"/>
        </w:rPr>
        <w:t xml:space="preserve"> </w:t>
      </w:r>
      <w:r w:rsidRPr="000C7788">
        <w:rPr>
          <w:rFonts w:ascii="Times New Roman" w:eastAsia="Arial Unicode MS" w:hAnsi="Times New Roman" w:cs="Times New Roman" w:hint="eastAsia"/>
          <w:b/>
          <w:bCs/>
          <w:color w:val="000000"/>
          <w:kern w:val="0"/>
          <w:sz w:val="28"/>
          <w:szCs w:val="28"/>
          <w:lang w:eastAsia="ru-RU" w:bidi="uk-UA"/>
        </w:rPr>
        <w:t>на</w:t>
      </w:r>
      <w:r w:rsidRPr="000C7788">
        <w:rPr>
          <w:rFonts w:ascii="Times New Roman" w:eastAsia="Arial Unicode MS" w:hAnsi="Times New Roman" w:cs="Times New Roman"/>
          <w:b/>
          <w:bCs/>
          <w:color w:val="000000"/>
          <w:kern w:val="0"/>
          <w:sz w:val="28"/>
          <w:szCs w:val="28"/>
          <w:lang w:eastAsia="ru-RU" w:bidi="uk-UA"/>
        </w:rPr>
        <w:t xml:space="preserve"> </w:t>
      </w:r>
      <w:r w:rsidRPr="000C7788">
        <w:rPr>
          <w:rFonts w:ascii="Times New Roman" w:eastAsia="Arial Unicode MS" w:hAnsi="Times New Roman" w:cs="Times New Roman" w:hint="eastAsia"/>
          <w:b/>
          <w:bCs/>
          <w:color w:val="000000"/>
          <w:kern w:val="0"/>
          <w:sz w:val="28"/>
          <w:szCs w:val="28"/>
          <w:lang w:eastAsia="ru-RU" w:bidi="uk-UA"/>
        </w:rPr>
        <w:t>кристалле</w:t>
      </w:r>
    </w:p>
    <w:p w14:paraId="5EA5B9DE" w14:textId="77777777" w:rsidR="000C7788" w:rsidRDefault="000C7788" w:rsidP="000C7788">
      <w:r>
        <w:rPr>
          <w:rFonts w:hint="eastAsia"/>
        </w:rPr>
        <w:t>ОГЛАВЛЕНИЕ</w:t>
      </w:r>
      <w:r>
        <w:t xml:space="preserve"> </w:t>
      </w:r>
      <w:r>
        <w:rPr>
          <w:rFonts w:hint="eastAsia"/>
        </w:rPr>
        <w:t>ДИССЕРТАЦИИ</w:t>
      </w:r>
    </w:p>
    <w:p w14:paraId="16D865EC" w14:textId="77777777" w:rsidR="000C7788" w:rsidRDefault="000C7788" w:rsidP="000C7788">
      <w:r>
        <w:rPr>
          <w:rFonts w:hint="eastAsia"/>
        </w:rPr>
        <w:t>кандидат</w:t>
      </w:r>
      <w:r>
        <w:t xml:space="preserve"> </w:t>
      </w:r>
      <w:r>
        <w:rPr>
          <w:rFonts w:hint="eastAsia"/>
        </w:rPr>
        <w:t>наук</w:t>
      </w:r>
      <w:r>
        <w:t xml:space="preserve"> </w:t>
      </w:r>
      <w:r>
        <w:rPr>
          <w:rFonts w:hint="eastAsia"/>
        </w:rPr>
        <w:t>Железников</w:t>
      </w:r>
      <w:r>
        <w:t xml:space="preserve"> </w:t>
      </w:r>
      <w:r>
        <w:rPr>
          <w:rFonts w:hint="eastAsia"/>
        </w:rPr>
        <w:t>Даниил</w:t>
      </w:r>
      <w:r>
        <w:t xml:space="preserve"> </w:t>
      </w:r>
      <w:r>
        <w:rPr>
          <w:rFonts w:hint="eastAsia"/>
        </w:rPr>
        <w:t>Александрович</w:t>
      </w:r>
    </w:p>
    <w:p w14:paraId="06CAD446" w14:textId="77777777" w:rsidR="000C7788" w:rsidRDefault="000C7788" w:rsidP="000C7788">
      <w:r>
        <w:rPr>
          <w:rFonts w:hint="eastAsia"/>
        </w:rPr>
        <w:t>ПЕРЕЧЕНЬ</w:t>
      </w:r>
      <w:r>
        <w:t xml:space="preserve"> </w:t>
      </w:r>
      <w:r>
        <w:rPr>
          <w:rFonts w:hint="eastAsia"/>
        </w:rPr>
        <w:t>СОКРАЩЕНИЙ</w:t>
      </w:r>
    </w:p>
    <w:p w14:paraId="2E3E241F" w14:textId="77777777" w:rsidR="000C7788" w:rsidRDefault="000C7788" w:rsidP="000C7788"/>
    <w:p w14:paraId="20FC96ED" w14:textId="77777777" w:rsidR="000C7788" w:rsidRDefault="000C7788" w:rsidP="000C7788">
      <w:r>
        <w:rPr>
          <w:rFonts w:hint="eastAsia"/>
        </w:rPr>
        <w:t>ВВЕДЕНИЕ</w:t>
      </w:r>
    </w:p>
    <w:p w14:paraId="1536B786" w14:textId="77777777" w:rsidR="000C7788" w:rsidRDefault="000C7788" w:rsidP="000C7788"/>
    <w:p w14:paraId="6F2B56B6" w14:textId="77777777" w:rsidR="000C7788" w:rsidRDefault="000C7788" w:rsidP="000C7788">
      <w:r>
        <w:rPr>
          <w:rFonts w:hint="eastAsia"/>
        </w:rPr>
        <w:t>ГЛАВА</w:t>
      </w:r>
      <w:r>
        <w:t xml:space="preserve"> 1. </w:t>
      </w:r>
      <w:r>
        <w:rPr>
          <w:rFonts w:hint="eastAsia"/>
        </w:rPr>
        <w:t>ИССЛЕДОВАНИЕ</w:t>
      </w:r>
      <w:r>
        <w:t xml:space="preserve"> </w:t>
      </w:r>
      <w:r>
        <w:rPr>
          <w:rFonts w:hint="eastAsia"/>
        </w:rPr>
        <w:t>СУЩЕСТВУЮЩИХ</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ТОПОЛОГИЧЕСКОГО</w:t>
      </w:r>
      <w:r>
        <w:t xml:space="preserve"> </w:t>
      </w:r>
      <w:r>
        <w:rPr>
          <w:rFonts w:hint="eastAsia"/>
        </w:rPr>
        <w:t>ПРОЕКТИРОВАНИЯ</w:t>
      </w:r>
      <w:r>
        <w:t xml:space="preserve"> </w:t>
      </w:r>
      <w:r>
        <w:rPr>
          <w:rFonts w:hint="eastAsia"/>
        </w:rPr>
        <w:t>РСНК</w:t>
      </w:r>
    </w:p>
    <w:p w14:paraId="6CAA6572" w14:textId="77777777" w:rsidR="000C7788" w:rsidRDefault="000C7788" w:rsidP="000C7788"/>
    <w:p w14:paraId="6002C4D1" w14:textId="77777777" w:rsidR="000C7788" w:rsidRDefault="000C7788" w:rsidP="000C7788">
      <w:r>
        <w:t xml:space="preserve">1.1. </w:t>
      </w:r>
      <w:r>
        <w:rPr>
          <w:rFonts w:hint="eastAsia"/>
        </w:rPr>
        <w:t>Маршрут</w:t>
      </w:r>
      <w:r>
        <w:t xml:space="preserve"> </w:t>
      </w:r>
      <w:r>
        <w:rPr>
          <w:rFonts w:hint="eastAsia"/>
        </w:rPr>
        <w:t>проектирования</w:t>
      </w:r>
      <w:r>
        <w:t xml:space="preserve"> </w:t>
      </w:r>
      <w:r>
        <w:rPr>
          <w:rFonts w:hint="eastAsia"/>
        </w:rPr>
        <w:t>заказных</w:t>
      </w:r>
      <w:r>
        <w:t xml:space="preserve"> </w:t>
      </w:r>
      <w:r>
        <w:rPr>
          <w:rFonts w:hint="eastAsia"/>
        </w:rPr>
        <w:t>ИС</w:t>
      </w:r>
      <w:r>
        <w:t xml:space="preserve"> </w:t>
      </w:r>
      <w:r>
        <w:rPr>
          <w:rFonts w:hint="eastAsia"/>
        </w:rPr>
        <w:t>с</w:t>
      </w:r>
      <w:r>
        <w:t xml:space="preserve"> </w:t>
      </w:r>
      <w:r>
        <w:rPr>
          <w:rFonts w:hint="eastAsia"/>
        </w:rPr>
        <w:t>применением</w:t>
      </w:r>
      <w:r>
        <w:t xml:space="preserve"> </w:t>
      </w:r>
      <w:r>
        <w:rPr>
          <w:rFonts w:hint="eastAsia"/>
        </w:rPr>
        <w:t>программируемых</w:t>
      </w:r>
      <w:r>
        <w:t xml:space="preserve"> </w:t>
      </w:r>
      <w:r>
        <w:rPr>
          <w:rFonts w:hint="eastAsia"/>
        </w:rPr>
        <w:t>РСнК</w:t>
      </w:r>
    </w:p>
    <w:p w14:paraId="6545703F" w14:textId="77777777" w:rsidR="000C7788" w:rsidRDefault="000C7788" w:rsidP="000C7788"/>
    <w:p w14:paraId="33F0176D" w14:textId="77777777" w:rsidR="000C7788" w:rsidRDefault="000C7788" w:rsidP="000C7788">
      <w:r>
        <w:t xml:space="preserve">1.2. </w:t>
      </w:r>
      <w:r>
        <w:rPr>
          <w:rFonts w:hint="eastAsia"/>
        </w:rPr>
        <w:t>Исследование</w:t>
      </w:r>
      <w:r>
        <w:t xml:space="preserve"> </w:t>
      </w:r>
      <w:r>
        <w:rPr>
          <w:rFonts w:hint="eastAsia"/>
        </w:rPr>
        <w:t>проблем</w:t>
      </w:r>
      <w:r>
        <w:t xml:space="preserve"> </w:t>
      </w:r>
      <w:r>
        <w:rPr>
          <w:rFonts w:hint="eastAsia"/>
        </w:rPr>
        <w:t>автоматизации</w:t>
      </w:r>
      <w:r>
        <w:t xml:space="preserve"> </w:t>
      </w:r>
      <w:r>
        <w:rPr>
          <w:rFonts w:hint="eastAsia"/>
        </w:rPr>
        <w:t>проектирования</w:t>
      </w:r>
      <w:r>
        <w:t xml:space="preserve"> </w:t>
      </w:r>
      <w:r>
        <w:rPr>
          <w:rFonts w:hint="eastAsia"/>
        </w:rPr>
        <w:t>заказных</w:t>
      </w:r>
      <w:r>
        <w:t xml:space="preserve"> </w:t>
      </w:r>
      <w:r>
        <w:rPr>
          <w:rFonts w:hint="eastAsia"/>
        </w:rPr>
        <w:t>ИС</w:t>
      </w:r>
      <w:r>
        <w:t xml:space="preserve"> </w:t>
      </w:r>
      <w:r>
        <w:rPr>
          <w:rFonts w:hint="eastAsia"/>
        </w:rPr>
        <w:t>с</w:t>
      </w:r>
      <w:r>
        <w:t xml:space="preserve"> </w:t>
      </w:r>
      <w:r>
        <w:rPr>
          <w:rFonts w:hint="eastAsia"/>
        </w:rPr>
        <w:t>применением</w:t>
      </w:r>
      <w:r>
        <w:t xml:space="preserve"> </w:t>
      </w:r>
      <w:r>
        <w:rPr>
          <w:rFonts w:hint="eastAsia"/>
        </w:rPr>
        <w:t>РСнК</w:t>
      </w:r>
    </w:p>
    <w:p w14:paraId="1CBF71B6" w14:textId="77777777" w:rsidR="000C7788" w:rsidRDefault="000C7788" w:rsidP="000C7788"/>
    <w:p w14:paraId="777A2709" w14:textId="77777777" w:rsidR="000C7788" w:rsidRDefault="000C7788" w:rsidP="000C7788">
      <w:r>
        <w:t xml:space="preserve">1.3.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декомпозиции</w:t>
      </w:r>
      <w:r>
        <w:t xml:space="preserve"> </w:t>
      </w:r>
      <w:r>
        <w:rPr>
          <w:rFonts w:hint="eastAsia"/>
        </w:rPr>
        <w:t>интегральных</w:t>
      </w:r>
      <w:r>
        <w:t xml:space="preserve"> </w:t>
      </w:r>
      <w:r>
        <w:rPr>
          <w:rFonts w:hint="eastAsia"/>
        </w:rPr>
        <w:t>схем</w:t>
      </w:r>
    </w:p>
    <w:p w14:paraId="24386EE5" w14:textId="77777777" w:rsidR="000C7788" w:rsidRDefault="000C7788" w:rsidP="000C7788"/>
    <w:p w14:paraId="24030CF4" w14:textId="77777777" w:rsidR="000C7788" w:rsidRDefault="000C7788" w:rsidP="000C7788">
      <w:r>
        <w:t xml:space="preserve">1.4.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размещения</w:t>
      </w:r>
      <w:r>
        <w:t xml:space="preserve"> </w:t>
      </w:r>
      <w:r>
        <w:rPr>
          <w:rFonts w:hint="eastAsia"/>
        </w:rPr>
        <w:t>элементов</w:t>
      </w:r>
    </w:p>
    <w:p w14:paraId="2414A43D" w14:textId="77777777" w:rsidR="000C7788" w:rsidRDefault="000C7788" w:rsidP="000C7788"/>
    <w:p w14:paraId="46ED8975" w14:textId="77777777" w:rsidR="000C7788" w:rsidRDefault="000C7788" w:rsidP="000C7788">
      <w:r>
        <w:t xml:space="preserve">1.5.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трассировки</w:t>
      </w:r>
      <w:r>
        <w:t xml:space="preserve"> </w:t>
      </w:r>
      <w:r>
        <w:rPr>
          <w:rFonts w:hint="eastAsia"/>
        </w:rPr>
        <w:t>межсоединений</w:t>
      </w:r>
    </w:p>
    <w:p w14:paraId="21BF2A6B" w14:textId="77777777" w:rsidR="000C7788" w:rsidRDefault="000C7788" w:rsidP="000C7788"/>
    <w:p w14:paraId="3DCB0757" w14:textId="77777777" w:rsidR="000C7788" w:rsidRDefault="000C7788" w:rsidP="000C7788">
      <w:r>
        <w:t xml:space="preserve">1.6. </w:t>
      </w:r>
      <w:r>
        <w:rPr>
          <w:rFonts w:hint="eastAsia"/>
        </w:rPr>
        <w:t>Выводы</w:t>
      </w:r>
    </w:p>
    <w:p w14:paraId="30E55E7C" w14:textId="77777777" w:rsidR="000C7788" w:rsidRDefault="000C7788" w:rsidP="000C7788"/>
    <w:p w14:paraId="6A6698A1" w14:textId="77777777" w:rsidR="000C7788" w:rsidRDefault="000C7788" w:rsidP="000C7788">
      <w:r>
        <w:rPr>
          <w:rFonts w:hint="eastAsia"/>
        </w:rPr>
        <w:t>ГЛАВА</w:t>
      </w:r>
      <w:r>
        <w:t xml:space="preserve"> 2. </w:t>
      </w:r>
      <w:r>
        <w:rPr>
          <w:rFonts w:hint="eastAsia"/>
        </w:rPr>
        <w:t>РАЗРАБОТКА</w:t>
      </w:r>
      <w:r>
        <w:t xml:space="preserve"> </w:t>
      </w:r>
      <w:r>
        <w:rPr>
          <w:rFonts w:hint="eastAsia"/>
        </w:rPr>
        <w:t>МЕТОДА</w:t>
      </w:r>
      <w:r>
        <w:t xml:space="preserve"> </w:t>
      </w:r>
      <w:r>
        <w:rPr>
          <w:rFonts w:hint="eastAsia"/>
        </w:rPr>
        <w:t>ДЕКОМПОЗИЦИИ</w:t>
      </w:r>
      <w:r>
        <w:t xml:space="preserve"> </w:t>
      </w:r>
      <w:r>
        <w:rPr>
          <w:rFonts w:hint="eastAsia"/>
        </w:rPr>
        <w:t>СЛОЖНЫХ</w:t>
      </w:r>
      <w:r>
        <w:t xml:space="preserve"> </w:t>
      </w:r>
      <w:r>
        <w:rPr>
          <w:rFonts w:hint="eastAsia"/>
        </w:rPr>
        <w:t>СХЕМ</w:t>
      </w:r>
      <w:r>
        <w:t xml:space="preserve"> </w:t>
      </w:r>
      <w:r>
        <w:rPr>
          <w:rFonts w:hint="eastAsia"/>
        </w:rPr>
        <w:t>С</w:t>
      </w:r>
      <w:r>
        <w:t xml:space="preserve"> </w:t>
      </w:r>
      <w:r>
        <w:rPr>
          <w:rFonts w:hint="eastAsia"/>
        </w:rPr>
        <w:t>УЧЕТОМ</w:t>
      </w:r>
      <w:r>
        <w:t xml:space="preserve"> </w:t>
      </w:r>
      <w:r>
        <w:rPr>
          <w:rFonts w:hint="eastAsia"/>
        </w:rPr>
        <w:t>РАЗЛИЧНЫХ</w:t>
      </w:r>
      <w:r>
        <w:t xml:space="preserve"> </w:t>
      </w:r>
      <w:r>
        <w:rPr>
          <w:rFonts w:hint="eastAsia"/>
        </w:rPr>
        <w:t>АРХИТЕКТУРНЫХ</w:t>
      </w:r>
      <w:r>
        <w:t xml:space="preserve"> </w:t>
      </w:r>
      <w:r>
        <w:rPr>
          <w:rFonts w:hint="eastAsia"/>
        </w:rPr>
        <w:t>ОСОБЕННОСТЕЙ</w:t>
      </w:r>
      <w:r>
        <w:t xml:space="preserve"> </w:t>
      </w:r>
      <w:r>
        <w:rPr>
          <w:rFonts w:hint="eastAsia"/>
        </w:rPr>
        <w:t>РСНК</w:t>
      </w:r>
    </w:p>
    <w:p w14:paraId="7CFA53AB" w14:textId="77777777" w:rsidR="000C7788" w:rsidRDefault="000C7788" w:rsidP="000C7788"/>
    <w:p w14:paraId="2A68B8A4" w14:textId="77777777" w:rsidR="000C7788" w:rsidRDefault="000C7788" w:rsidP="000C7788">
      <w:r>
        <w:lastRenderedPageBreak/>
        <w:t xml:space="preserve">2.1. </w:t>
      </w:r>
      <w:r>
        <w:rPr>
          <w:rFonts w:hint="eastAsia"/>
        </w:rPr>
        <w:t>Анализ</w:t>
      </w:r>
      <w:r>
        <w:t xml:space="preserve"> </w:t>
      </w:r>
      <w:r>
        <w:rPr>
          <w:rFonts w:hint="eastAsia"/>
        </w:rPr>
        <w:t>существующих</w:t>
      </w:r>
      <w:r>
        <w:t xml:space="preserve"> </w:t>
      </w:r>
      <w:r>
        <w:rPr>
          <w:rFonts w:hint="eastAsia"/>
        </w:rPr>
        <w:t>алгоритмов</w:t>
      </w:r>
      <w:r>
        <w:t xml:space="preserve"> </w:t>
      </w:r>
      <w:r>
        <w:rPr>
          <w:rFonts w:hint="eastAsia"/>
        </w:rPr>
        <w:t>декомпозиции</w:t>
      </w:r>
    </w:p>
    <w:p w14:paraId="0E802640" w14:textId="77777777" w:rsidR="000C7788" w:rsidRDefault="000C7788" w:rsidP="000C7788"/>
    <w:p w14:paraId="65482157" w14:textId="77777777" w:rsidR="000C7788" w:rsidRDefault="000C7788" w:rsidP="000C7788">
      <w:r>
        <w:t xml:space="preserve">2.2. </w:t>
      </w:r>
      <w:r>
        <w:rPr>
          <w:rFonts w:hint="eastAsia"/>
        </w:rPr>
        <w:t>Разработка</w:t>
      </w:r>
      <w:r>
        <w:t xml:space="preserve"> </w:t>
      </w:r>
      <w:r>
        <w:rPr>
          <w:rFonts w:hint="eastAsia"/>
        </w:rPr>
        <w:t>метода</w:t>
      </w:r>
      <w:r>
        <w:t xml:space="preserve"> </w:t>
      </w:r>
      <w:r>
        <w:rPr>
          <w:rFonts w:hint="eastAsia"/>
        </w:rPr>
        <w:t>декомпозиции</w:t>
      </w:r>
      <w:r>
        <w:t xml:space="preserve"> </w:t>
      </w:r>
      <w:r>
        <w:rPr>
          <w:rFonts w:hint="eastAsia"/>
        </w:rPr>
        <w:t>на</w:t>
      </w:r>
      <w:r>
        <w:t xml:space="preserve"> </w:t>
      </w:r>
      <w:r>
        <w:rPr>
          <w:rFonts w:hint="eastAsia"/>
        </w:rPr>
        <w:t>основе</w:t>
      </w:r>
      <w:r>
        <w:t xml:space="preserve"> </w:t>
      </w:r>
      <w:r>
        <w:rPr>
          <w:rFonts w:hint="eastAsia"/>
        </w:rPr>
        <w:t>алгоритма</w:t>
      </w:r>
      <w:r>
        <w:t xml:space="preserve"> </w:t>
      </w:r>
      <w:r>
        <w:rPr>
          <w:rFonts w:hint="eastAsia"/>
        </w:rPr>
        <w:t>моделирования</w:t>
      </w:r>
      <w:r>
        <w:t xml:space="preserve"> </w:t>
      </w:r>
      <w:r>
        <w:rPr>
          <w:rFonts w:hint="eastAsia"/>
        </w:rPr>
        <w:t>отжига</w:t>
      </w:r>
    </w:p>
    <w:p w14:paraId="1B33FA5F" w14:textId="77777777" w:rsidR="000C7788" w:rsidRDefault="000C7788" w:rsidP="000C7788"/>
    <w:p w14:paraId="3418DA57" w14:textId="77777777" w:rsidR="000C7788" w:rsidRDefault="000C7788" w:rsidP="000C7788">
      <w:r>
        <w:t xml:space="preserve">2.3. </w:t>
      </w:r>
      <w:r>
        <w:rPr>
          <w:rFonts w:hint="eastAsia"/>
        </w:rPr>
        <w:t>Программная</w:t>
      </w:r>
      <w:r>
        <w:t xml:space="preserve"> </w:t>
      </w:r>
      <w:r>
        <w:rPr>
          <w:rFonts w:hint="eastAsia"/>
        </w:rPr>
        <w:t>реализация</w:t>
      </w:r>
      <w:r>
        <w:t xml:space="preserve"> </w:t>
      </w:r>
      <w:r>
        <w:rPr>
          <w:rFonts w:hint="eastAsia"/>
        </w:rPr>
        <w:t>разработанного</w:t>
      </w:r>
      <w:r>
        <w:t xml:space="preserve"> </w:t>
      </w:r>
      <w:r>
        <w:rPr>
          <w:rFonts w:hint="eastAsia"/>
        </w:rPr>
        <w:t>метода</w:t>
      </w:r>
      <w:r>
        <w:t xml:space="preserve"> </w:t>
      </w:r>
      <w:r>
        <w:rPr>
          <w:rFonts w:hint="eastAsia"/>
        </w:rPr>
        <w:t>декомпозиции</w:t>
      </w:r>
    </w:p>
    <w:p w14:paraId="387D0E8D" w14:textId="77777777" w:rsidR="000C7788" w:rsidRDefault="000C7788" w:rsidP="000C7788"/>
    <w:p w14:paraId="30A413FC" w14:textId="77777777" w:rsidR="000C7788" w:rsidRDefault="000C7788" w:rsidP="000C7788">
      <w:r>
        <w:t xml:space="preserve">2.4. </w:t>
      </w:r>
      <w:r>
        <w:rPr>
          <w:rFonts w:hint="eastAsia"/>
        </w:rPr>
        <w:t>Результаты</w:t>
      </w:r>
      <w:r>
        <w:t xml:space="preserve"> </w:t>
      </w:r>
      <w:r>
        <w:rPr>
          <w:rFonts w:hint="eastAsia"/>
        </w:rPr>
        <w:t>численных</w:t>
      </w:r>
      <w:r>
        <w:t xml:space="preserve"> </w:t>
      </w:r>
      <w:r>
        <w:rPr>
          <w:rFonts w:hint="eastAsia"/>
        </w:rPr>
        <w:t>экспериментов</w:t>
      </w:r>
    </w:p>
    <w:p w14:paraId="219F7F71" w14:textId="77777777" w:rsidR="000C7788" w:rsidRDefault="000C7788" w:rsidP="000C7788"/>
    <w:p w14:paraId="7EE8E42B" w14:textId="77777777" w:rsidR="000C7788" w:rsidRDefault="000C7788" w:rsidP="000C7788">
      <w:r>
        <w:t xml:space="preserve">2.5. </w:t>
      </w:r>
      <w:r>
        <w:rPr>
          <w:rFonts w:hint="eastAsia"/>
        </w:rPr>
        <w:t>Выводы</w:t>
      </w:r>
    </w:p>
    <w:p w14:paraId="478648D2" w14:textId="77777777" w:rsidR="000C7788" w:rsidRDefault="000C7788" w:rsidP="000C7788"/>
    <w:p w14:paraId="05A47C3B" w14:textId="77777777" w:rsidR="000C7788" w:rsidRDefault="000C7788" w:rsidP="000C7788">
      <w:r>
        <w:rPr>
          <w:rFonts w:hint="eastAsia"/>
        </w:rPr>
        <w:t>ГЛАВА</w:t>
      </w:r>
      <w:r>
        <w:t xml:space="preserve"> 3. </w:t>
      </w:r>
      <w:r>
        <w:rPr>
          <w:rFonts w:hint="eastAsia"/>
        </w:rPr>
        <w:t>РАЗРАБОТКА</w:t>
      </w:r>
      <w:r>
        <w:t xml:space="preserve"> </w:t>
      </w:r>
      <w:r>
        <w:rPr>
          <w:rFonts w:hint="eastAsia"/>
        </w:rPr>
        <w:t>АЛГОРИТМА</w:t>
      </w:r>
      <w:r>
        <w:t xml:space="preserve"> </w:t>
      </w:r>
      <w:r>
        <w:rPr>
          <w:rFonts w:hint="eastAsia"/>
        </w:rPr>
        <w:t>АВТОМАТИЧЕСКОГО</w:t>
      </w:r>
      <w:r>
        <w:t xml:space="preserve"> </w:t>
      </w:r>
      <w:r>
        <w:rPr>
          <w:rFonts w:hint="eastAsia"/>
        </w:rPr>
        <w:t>РАЗМЕЩЕНИЯ</w:t>
      </w:r>
      <w:r>
        <w:t xml:space="preserve"> </w:t>
      </w:r>
      <w:r>
        <w:rPr>
          <w:rFonts w:hint="eastAsia"/>
        </w:rPr>
        <w:t>ЭЛЕМЕНТОВ</w:t>
      </w:r>
      <w:r>
        <w:t xml:space="preserve"> </w:t>
      </w:r>
      <w:r>
        <w:rPr>
          <w:rFonts w:hint="eastAsia"/>
        </w:rPr>
        <w:t>РСНК</w:t>
      </w:r>
      <w:r>
        <w:t xml:space="preserve"> </w:t>
      </w:r>
      <w:r>
        <w:rPr>
          <w:rFonts w:hint="eastAsia"/>
        </w:rPr>
        <w:t>НА</w:t>
      </w:r>
      <w:r>
        <w:t xml:space="preserve"> </w:t>
      </w:r>
      <w:r>
        <w:rPr>
          <w:rFonts w:hint="eastAsia"/>
        </w:rPr>
        <w:t>РАЗНЫХ</w:t>
      </w:r>
      <w:r>
        <w:t xml:space="preserve"> </w:t>
      </w:r>
      <w:r>
        <w:rPr>
          <w:rFonts w:hint="eastAsia"/>
        </w:rPr>
        <w:t>УРОВНЯХ</w:t>
      </w:r>
      <w:r>
        <w:t xml:space="preserve"> </w:t>
      </w:r>
      <w:r>
        <w:rPr>
          <w:rFonts w:hint="eastAsia"/>
        </w:rPr>
        <w:t>ИЕРАРХИИ</w:t>
      </w:r>
    </w:p>
    <w:p w14:paraId="123E920B" w14:textId="77777777" w:rsidR="000C7788" w:rsidRDefault="000C7788" w:rsidP="000C7788"/>
    <w:p w14:paraId="057562BA" w14:textId="77777777" w:rsidR="000C7788" w:rsidRDefault="000C7788" w:rsidP="000C7788">
      <w:r>
        <w:t xml:space="preserve">3.1. </w:t>
      </w:r>
      <w:r>
        <w:rPr>
          <w:rFonts w:hint="eastAsia"/>
        </w:rPr>
        <w:t>Разработка</w:t>
      </w:r>
      <w:r>
        <w:t xml:space="preserve"> </w:t>
      </w:r>
      <w:r>
        <w:rPr>
          <w:rFonts w:hint="eastAsia"/>
        </w:rPr>
        <w:t>алгоритма</w:t>
      </w:r>
      <w:r>
        <w:t xml:space="preserve"> </w:t>
      </w:r>
      <w:r>
        <w:rPr>
          <w:rFonts w:hint="eastAsia"/>
        </w:rPr>
        <w:t>автоматического</w:t>
      </w:r>
      <w:r>
        <w:t xml:space="preserve"> </w:t>
      </w:r>
      <w:r>
        <w:rPr>
          <w:rFonts w:hint="eastAsia"/>
        </w:rPr>
        <w:t>начального</w:t>
      </w:r>
      <w:r>
        <w:t xml:space="preserve"> </w:t>
      </w:r>
      <w:r>
        <w:rPr>
          <w:rFonts w:hint="eastAsia"/>
        </w:rPr>
        <w:t>размещения</w:t>
      </w:r>
      <w:r>
        <w:t xml:space="preserve"> </w:t>
      </w:r>
      <w:r>
        <w:rPr>
          <w:rFonts w:hint="eastAsia"/>
        </w:rPr>
        <w:t>элементов</w:t>
      </w:r>
      <w:r>
        <w:t xml:space="preserve"> </w:t>
      </w:r>
      <w:r>
        <w:rPr>
          <w:rFonts w:hint="eastAsia"/>
        </w:rPr>
        <w:t>РСнК</w:t>
      </w:r>
    </w:p>
    <w:p w14:paraId="03592BED" w14:textId="77777777" w:rsidR="000C7788" w:rsidRDefault="000C7788" w:rsidP="000C7788"/>
    <w:p w14:paraId="0EF6D8F9" w14:textId="77777777" w:rsidR="000C7788" w:rsidRDefault="000C7788" w:rsidP="000C7788">
      <w:r>
        <w:t xml:space="preserve">3.2. </w:t>
      </w:r>
      <w:r>
        <w:rPr>
          <w:rFonts w:hint="eastAsia"/>
        </w:rPr>
        <w:t>Разработка</w:t>
      </w:r>
      <w:r>
        <w:t xml:space="preserve"> </w:t>
      </w:r>
      <w:r>
        <w:rPr>
          <w:rFonts w:hint="eastAsia"/>
        </w:rPr>
        <w:t>алгоритма</w:t>
      </w:r>
      <w:r>
        <w:t xml:space="preserve"> </w:t>
      </w:r>
      <w:r>
        <w:rPr>
          <w:rFonts w:hint="eastAsia"/>
        </w:rPr>
        <w:t>оптимизации</w:t>
      </w:r>
      <w:r>
        <w:t xml:space="preserve"> </w:t>
      </w:r>
      <w:r>
        <w:rPr>
          <w:rFonts w:hint="eastAsia"/>
        </w:rPr>
        <w:t>размещения</w:t>
      </w:r>
      <w:r>
        <w:t xml:space="preserve"> </w:t>
      </w:r>
      <w:r>
        <w:rPr>
          <w:rFonts w:hint="eastAsia"/>
        </w:rPr>
        <w:t>групп</w:t>
      </w:r>
      <w:r>
        <w:t xml:space="preserve"> </w:t>
      </w:r>
      <w:r>
        <w:rPr>
          <w:rFonts w:hint="eastAsia"/>
        </w:rPr>
        <w:t>логических</w:t>
      </w:r>
      <w:r>
        <w:t xml:space="preserve"> </w:t>
      </w:r>
      <w:r>
        <w:rPr>
          <w:rFonts w:hint="eastAsia"/>
        </w:rPr>
        <w:t>элементов</w:t>
      </w:r>
    </w:p>
    <w:p w14:paraId="2EEE92F0" w14:textId="77777777" w:rsidR="000C7788" w:rsidRDefault="000C7788" w:rsidP="000C7788"/>
    <w:p w14:paraId="1187C9CC" w14:textId="77777777" w:rsidR="000C7788" w:rsidRDefault="000C7788" w:rsidP="000C7788">
      <w:r>
        <w:t xml:space="preserve">3.3. </w:t>
      </w:r>
      <w:r>
        <w:rPr>
          <w:rFonts w:hint="eastAsia"/>
        </w:rPr>
        <w:t>Разработка</w:t>
      </w:r>
      <w:r>
        <w:t xml:space="preserve"> </w:t>
      </w:r>
      <w:r>
        <w:rPr>
          <w:rFonts w:hint="eastAsia"/>
        </w:rPr>
        <w:t>алгоритма</w:t>
      </w:r>
      <w:r>
        <w:t xml:space="preserve"> </w:t>
      </w:r>
      <w:r>
        <w:rPr>
          <w:rFonts w:hint="eastAsia"/>
        </w:rPr>
        <w:t>оптимизации</w:t>
      </w:r>
      <w:r>
        <w:t xml:space="preserve"> </w:t>
      </w:r>
      <w:r>
        <w:rPr>
          <w:rFonts w:hint="eastAsia"/>
        </w:rPr>
        <w:t>размещения</w:t>
      </w:r>
      <w:r>
        <w:t xml:space="preserve"> </w:t>
      </w:r>
      <w:r>
        <w:rPr>
          <w:rFonts w:hint="eastAsia"/>
        </w:rPr>
        <w:t>логических</w:t>
      </w:r>
      <w:r>
        <w:t xml:space="preserve"> </w:t>
      </w:r>
      <w:r>
        <w:rPr>
          <w:rFonts w:hint="eastAsia"/>
        </w:rPr>
        <w:t>элементов</w:t>
      </w:r>
      <w:r>
        <w:t xml:space="preserve"> </w:t>
      </w:r>
      <w:r>
        <w:rPr>
          <w:rFonts w:hint="eastAsia"/>
        </w:rPr>
        <w:t>внутри</w:t>
      </w:r>
      <w:r>
        <w:t xml:space="preserve"> </w:t>
      </w:r>
      <w:r>
        <w:rPr>
          <w:rFonts w:hint="eastAsia"/>
        </w:rPr>
        <w:t>групп</w:t>
      </w:r>
    </w:p>
    <w:p w14:paraId="21554AF6" w14:textId="77777777" w:rsidR="000C7788" w:rsidRDefault="000C7788" w:rsidP="000C7788"/>
    <w:p w14:paraId="60298D84" w14:textId="77777777" w:rsidR="000C7788" w:rsidRDefault="000C7788" w:rsidP="000C7788">
      <w:r>
        <w:t xml:space="preserve">3.4. </w:t>
      </w:r>
      <w:r>
        <w:rPr>
          <w:rFonts w:hint="eastAsia"/>
        </w:rPr>
        <w:t>Программная</w:t>
      </w:r>
      <w:r>
        <w:t xml:space="preserve"> </w:t>
      </w:r>
      <w:r>
        <w:rPr>
          <w:rFonts w:hint="eastAsia"/>
        </w:rPr>
        <w:t>реализация</w:t>
      </w:r>
      <w:r>
        <w:t xml:space="preserve"> </w:t>
      </w:r>
      <w:r>
        <w:rPr>
          <w:rFonts w:hint="eastAsia"/>
        </w:rPr>
        <w:t>разработанных</w:t>
      </w:r>
      <w:r>
        <w:t xml:space="preserve"> </w:t>
      </w:r>
      <w:r>
        <w:rPr>
          <w:rFonts w:hint="eastAsia"/>
        </w:rPr>
        <w:t>алгоритмов</w:t>
      </w:r>
      <w:r>
        <w:t xml:space="preserve"> </w:t>
      </w:r>
      <w:r>
        <w:rPr>
          <w:rFonts w:hint="eastAsia"/>
        </w:rPr>
        <w:t>размещения</w:t>
      </w:r>
      <w:r>
        <w:t xml:space="preserve"> </w:t>
      </w:r>
      <w:r>
        <w:rPr>
          <w:rFonts w:hint="eastAsia"/>
        </w:rPr>
        <w:t>элементов</w:t>
      </w:r>
    </w:p>
    <w:p w14:paraId="3526EC1A" w14:textId="77777777" w:rsidR="000C7788" w:rsidRDefault="000C7788" w:rsidP="000C7788"/>
    <w:p w14:paraId="313C718B" w14:textId="77777777" w:rsidR="000C7788" w:rsidRDefault="000C7788" w:rsidP="000C7788">
      <w:r>
        <w:t xml:space="preserve">3.5. </w:t>
      </w:r>
      <w:r>
        <w:rPr>
          <w:rFonts w:hint="eastAsia"/>
        </w:rPr>
        <w:t>Результаты</w:t>
      </w:r>
      <w:r>
        <w:t xml:space="preserve"> </w:t>
      </w:r>
      <w:r>
        <w:rPr>
          <w:rFonts w:hint="eastAsia"/>
        </w:rPr>
        <w:t>численных</w:t>
      </w:r>
      <w:r>
        <w:t xml:space="preserve"> </w:t>
      </w:r>
      <w:r>
        <w:rPr>
          <w:rFonts w:hint="eastAsia"/>
        </w:rPr>
        <w:t>экспериментов</w:t>
      </w:r>
    </w:p>
    <w:p w14:paraId="76DCC200" w14:textId="77777777" w:rsidR="000C7788" w:rsidRDefault="000C7788" w:rsidP="000C7788"/>
    <w:p w14:paraId="0E0B7868" w14:textId="77777777" w:rsidR="000C7788" w:rsidRDefault="000C7788" w:rsidP="000C7788">
      <w:r>
        <w:t xml:space="preserve">3.6. </w:t>
      </w:r>
      <w:r>
        <w:rPr>
          <w:rFonts w:hint="eastAsia"/>
        </w:rPr>
        <w:t>Выводы</w:t>
      </w:r>
    </w:p>
    <w:p w14:paraId="6916F1BD" w14:textId="77777777" w:rsidR="000C7788" w:rsidRDefault="000C7788" w:rsidP="000C7788"/>
    <w:p w14:paraId="3044D633" w14:textId="77777777" w:rsidR="000C7788" w:rsidRDefault="000C7788" w:rsidP="000C7788">
      <w:r>
        <w:rPr>
          <w:rFonts w:hint="eastAsia"/>
        </w:rPr>
        <w:t>ГЛАВА</w:t>
      </w:r>
      <w:r>
        <w:t xml:space="preserve"> 4. </w:t>
      </w:r>
      <w:r>
        <w:rPr>
          <w:rFonts w:hint="eastAsia"/>
        </w:rPr>
        <w:t>РАЗРАБОТКА</w:t>
      </w:r>
      <w:r>
        <w:t xml:space="preserve"> </w:t>
      </w:r>
      <w:r>
        <w:rPr>
          <w:rFonts w:hint="eastAsia"/>
        </w:rPr>
        <w:t>ЛИНГВИСТИЧЕСКИХ</w:t>
      </w:r>
      <w:r>
        <w:t xml:space="preserve"> </w:t>
      </w:r>
      <w:r>
        <w:rPr>
          <w:rFonts w:hint="eastAsia"/>
        </w:rPr>
        <w:t>И</w:t>
      </w:r>
      <w:r>
        <w:t xml:space="preserve"> </w:t>
      </w:r>
      <w:r>
        <w:rPr>
          <w:rFonts w:hint="eastAsia"/>
        </w:rPr>
        <w:t>АЛГОРИТМИЧЕСКИХ</w:t>
      </w:r>
      <w:r>
        <w:t xml:space="preserve"> </w:t>
      </w:r>
      <w:r>
        <w:rPr>
          <w:rFonts w:hint="eastAsia"/>
        </w:rPr>
        <w:t>СРЕДСТВ</w:t>
      </w:r>
      <w:r>
        <w:t xml:space="preserve"> </w:t>
      </w:r>
      <w:r>
        <w:rPr>
          <w:rFonts w:hint="eastAsia"/>
        </w:rPr>
        <w:t>ДЛЯ</w:t>
      </w:r>
      <w:r>
        <w:t xml:space="preserve"> </w:t>
      </w:r>
      <w:r>
        <w:rPr>
          <w:rFonts w:hint="eastAsia"/>
        </w:rPr>
        <w:t>АВТОМАТИЧЕСКОЙ</w:t>
      </w:r>
      <w:r>
        <w:t xml:space="preserve"> </w:t>
      </w:r>
      <w:r>
        <w:rPr>
          <w:rFonts w:hint="eastAsia"/>
        </w:rPr>
        <w:t>ТРАССИРОВКИ</w:t>
      </w:r>
      <w:r>
        <w:t xml:space="preserve"> </w:t>
      </w:r>
      <w:r>
        <w:rPr>
          <w:rFonts w:hint="eastAsia"/>
        </w:rPr>
        <w:t>МЕЖСОЕДИНЕНИЙ</w:t>
      </w:r>
      <w:r>
        <w:t xml:space="preserve"> </w:t>
      </w:r>
      <w:r>
        <w:rPr>
          <w:rFonts w:hint="eastAsia"/>
        </w:rPr>
        <w:t>РСНК</w:t>
      </w:r>
    </w:p>
    <w:p w14:paraId="5BDA23A3" w14:textId="77777777" w:rsidR="000C7788" w:rsidRDefault="000C7788" w:rsidP="000C7788"/>
    <w:p w14:paraId="5A961E7F" w14:textId="77777777" w:rsidR="000C7788" w:rsidRDefault="000C7788" w:rsidP="000C7788">
      <w:r>
        <w:t xml:space="preserve">4.1. </w:t>
      </w:r>
      <w:r>
        <w:rPr>
          <w:rFonts w:hint="eastAsia"/>
        </w:rPr>
        <w:t>Анализ</w:t>
      </w:r>
      <w:r>
        <w:t xml:space="preserve"> </w:t>
      </w:r>
      <w:r>
        <w:rPr>
          <w:rFonts w:hint="eastAsia"/>
        </w:rPr>
        <w:t>алгоритма</w:t>
      </w:r>
      <w:r>
        <w:t xml:space="preserve"> </w:t>
      </w:r>
      <w:r>
        <w:rPr>
          <w:rFonts w:hint="eastAsia"/>
        </w:rPr>
        <w:t>трассировки</w:t>
      </w:r>
      <w:r>
        <w:t xml:space="preserve"> </w:t>
      </w:r>
      <w:r>
        <w:rPr>
          <w:rFonts w:hint="eastAsia"/>
        </w:rPr>
        <w:t>межсоединений</w:t>
      </w:r>
      <w:r>
        <w:t xml:space="preserve"> PathFinder</w:t>
      </w:r>
    </w:p>
    <w:p w14:paraId="4C1CD8C2" w14:textId="77777777" w:rsidR="000C7788" w:rsidRDefault="000C7788" w:rsidP="000C7788"/>
    <w:p w14:paraId="09B47687" w14:textId="77777777" w:rsidR="000C7788" w:rsidRDefault="000C7788" w:rsidP="000C7788">
      <w:r>
        <w:t xml:space="preserve">4.2. </w:t>
      </w:r>
      <w:r>
        <w:rPr>
          <w:rFonts w:hint="eastAsia"/>
        </w:rPr>
        <w:t>Разработка</w:t>
      </w:r>
      <w:r>
        <w:t xml:space="preserve"> </w:t>
      </w:r>
      <w:r>
        <w:rPr>
          <w:rFonts w:hint="eastAsia"/>
        </w:rPr>
        <w:t>обобщенной</w:t>
      </w:r>
      <w:r>
        <w:t xml:space="preserve"> </w:t>
      </w:r>
      <w:r>
        <w:rPr>
          <w:rFonts w:hint="eastAsia"/>
        </w:rPr>
        <w:t>модели</w:t>
      </w:r>
      <w:r>
        <w:t xml:space="preserve"> </w:t>
      </w:r>
      <w:r>
        <w:rPr>
          <w:rFonts w:hint="eastAsia"/>
        </w:rPr>
        <w:t>смешанного</w:t>
      </w:r>
      <w:r>
        <w:t xml:space="preserve"> </w:t>
      </w:r>
      <w:r>
        <w:rPr>
          <w:rFonts w:hint="eastAsia"/>
        </w:rPr>
        <w:t>коммутационного</w:t>
      </w:r>
      <w:r>
        <w:t xml:space="preserve"> </w:t>
      </w:r>
      <w:r>
        <w:rPr>
          <w:rFonts w:hint="eastAsia"/>
        </w:rPr>
        <w:t>графа</w:t>
      </w:r>
    </w:p>
    <w:p w14:paraId="6B33C9AB" w14:textId="77777777" w:rsidR="000C7788" w:rsidRDefault="000C7788" w:rsidP="000C7788"/>
    <w:p w14:paraId="3CCCA0E7" w14:textId="77777777" w:rsidR="000C7788" w:rsidRDefault="000C7788" w:rsidP="000C7788">
      <w:r>
        <w:t xml:space="preserve">4.3. </w:t>
      </w:r>
      <w:r>
        <w:rPr>
          <w:rFonts w:hint="eastAsia"/>
        </w:rPr>
        <w:t>Адаптация</w:t>
      </w:r>
      <w:r>
        <w:t xml:space="preserve"> </w:t>
      </w:r>
      <w:r>
        <w:rPr>
          <w:rFonts w:hint="eastAsia"/>
        </w:rPr>
        <w:t>алгоритма</w:t>
      </w:r>
      <w:r>
        <w:t xml:space="preserve"> </w:t>
      </w:r>
      <w:r>
        <w:rPr>
          <w:rFonts w:hint="eastAsia"/>
        </w:rPr>
        <w:t>А</w:t>
      </w:r>
      <w:r>
        <w:t xml:space="preserve">* </w:t>
      </w:r>
      <w:r>
        <w:rPr>
          <w:rFonts w:hint="eastAsia"/>
        </w:rPr>
        <w:t>для</w:t>
      </w:r>
      <w:r>
        <w:t xml:space="preserve"> </w:t>
      </w:r>
      <w:r>
        <w:rPr>
          <w:rFonts w:hint="eastAsia"/>
        </w:rPr>
        <w:t>автоматической</w:t>
      </w:r>
      <w:r>
        <w:t xml:space="preserve"> </w:t>
      </w:r>
      <w:r>
        <w:rPr>
          <w:rFonts w:hint="eastAsia"/>
        </w:rPr>
        <w:t>трассировки</w:t>
      </w:r>
      <w:r>
        <w:t xml:space="preserve"> </w:t>
      </w:r>
      <w:r>
        <w:rPr>
          <w:rFonts w:hint="eastAsia"/>
        </w:rPr>
        <w:t>межсоединений</w:t>
      </w:r>
      <w:r>
        <w:t xml:space="preserve"> </w:t>
      </w:r>
      <w:r>
        <w:rPr>
          <w:rFonts w:hint="eastAsia"/>
        </w:rPr>
        <w:t>РСнК</w:t>
      </w:r>
    </w:p>
    <w:p w14:paraId="11459A75" w14:textId="77777777" w:rsidR="000C7788" w:rsidRDefault="000C7788" w:rsidP="000C7788"/>
    <w:p w14:paraId="36433A7E" w14:textId="77777777" w:rsidR="000C7788" w:rsidRDefault="000C7788" w:rsidP="000C7788">
      <w:r>
        <w:t xml:space="preserve">4.4. </w:t>
      </w:r>
      <w:r>
        <w:rPr>
          <w:rFonts w:hint="eastAsia"/>
        </w:rPr>
        <w:t>Адаптация</w:t>
      </w:r>
      <w:r>
        <w:t xml:space="preserve"> </w:t>
      </w:r>
      <w:r>
        <w:rPr>
          <w:rFonts w:hint="eastAsia"/>
        </w:rPr>
        <w:t>алгоритма</w:t>
      </w:r>
      <w:r>
        <w:t xml:space="preserve"> PathFinder </w:t>
      </w:r>
      <w:r>
        <w:rPr>
          <w:rFonts w:hint="eastAsia"/>
        </w:rPr>
        <w:t>для</w:t>
      </w:r>
      <w:r>
        <w:t xml:space="preserve"> </w:t>
      </w:r>
      <w:r>
        <w:rPr>
          <w:rFonts w:hint="eastAsia"/>
        </w:rPr>
        <w:t>автоматической</w:t>
      </w:r>
      <w:r>
        <w:t xml:space="preserve"> </w:t>
      </w:r>
      <w:r>
        <w:rPr>
          <w:rFonts w:hint="eastAsia"/>
        </w:rPr>
        <w:t>трассировки</w:t>
      </w:r>
      <w:r>
        <w:t xml:space="preserve"> </w:t>
      </w:r>
      <w:r>
        <w:rPr>
          <w:rFonts w:hint="eastAsia"/>
        </w:rPr>
        <w:t>межсоединений</w:t>
      </w:r>
      <w:r>
        <w:t xml:space="preserve"> </w:t>
      </w:r>
      <w:r>
        <w:rPr>
          <w:rFonts w:hint="eastAsia"/>
        </w:rPr>
        <w:t>РСнК</w:t>
      </w:r>
    </w:p>
    <w:p w14:paraId="4C27D242" w14:textId="77777777" w:rsidR="000C7788" w:rsidRDefault="000C7788" w:rsidP="000C7788"/>
    <w:p w14:paraId="2EBA09B1" w14:textId="77777777" w:rsidR="000C7788" w:rsidRDefault="000C7788" w:rsidP="000C7788">
      <w:r>
        <w:t xml:space="preserve">4.5. </w:t>
      </w:r>
      <w:r>
        <w:rPr>
          <w:rFonts w:hint="eastAsia"/>
        </w:rPr>
        <w:t>Программная</w:t>
      </w:r>
      <w:r>
        <w:t xml:space="preserve"> </w:t>
      </w:r>
      <w:r>
        <w:rPr>
          <w:rFonts w:hint="eastAsia"/>
        </w:rPr>
        <w:t>реализация</w:t>
      </w:r>
      <w:r>
        <w:t xml:space="preserve"> </w:t>
      </w:r>
      <w:r>
        <w:rPr>
          <w:rFonts w:hint="eastAsia"/>
        </w:rPr>
        <w:t>алгоритмов</w:t>
      </w:r>
      <w:r>
        <w:t xml:space="preserve"> </w:t>
      </w:r>
      <w:r>
        <w:rPr>
          <w:rFonts w:hint="eastAsia"/>
        </w:rPr>
        <w:t>трассировки</w:t>
      </w:r>
      <w:r>
        <w:t xml:space="preserve"> </w:t>
      </w:r>
      <w:r>
        <w:rPr>
          <w:rFonts w:hint="eastAsia"/>
        </w:rPr>
        <w:t>межсоединений</w:t>
      </w:r>
    </w:p>
    <w:p w14:paraId="32128B5E" w14:textId="77777777" w:rsidR="000C7788" w:rsidRDefault="000C7788" w:rsidP="000C7788"/>
    <w:p w14:paraId="0C79543E" w14:textId="77777777" w:rsidR="000C7788" w:rsidRDefault="000C7788" w:rsidP="000C7788">
      <w:r>
        <w:t xml:space="preserve">4.6. </w:t>
      </w:r>
      <w:r>
        <w:rPr>
          <w:rFonts w:hint="eastAsia"/>
        </w:rPr>
        <w:t>Конфигурирование</w:t>
      </w:r>
      <w:r>
        <w:t xml:space="preserve"> </w:t>
      </w:r>
      <w:r>
        <w:rPr>
          <w:rFonts w:hint="eastAsia"/>
        </w:rPr>
        <w:t>РСнК</w:t>
      </w:r>
      <w:r>
        <w:t xml:space="preserve"> </w:t>
      </w:r>
      <w:r>
        <w:rPr>
          <w:rFonts w:hint="eastAsia"/>
        </w:rPr>
        <w:t>по</w:t>
      </w:r>
      <w:r>
        <w:t xml:space="preserve"> </w:t>
      </w:r>
      <w:r>
        <w:rPr>
          <w:rFonts w:hint="eastAsia"/>
        </w:rPr>
        <w:t>результатам</w:t>
      </w:r>
      <w:r>
        <w:t xml:space="preserve"> </w:t>
      </w:r>
      <w:r>
        <w:rPr>
          <w:rFonts w:hint="eastAsia"/>
        </w:rPr>
        <w:t>автоматической</w:t>
      </w:r>
      <w:r>
        <w:t xml:space="preserve"> </w:t>
      </w:r>
      <w:r>
        <w:rPr>
          <w:rFonts w:hint="eastAsia"/>
        </w:rPr>
        <w:t>трассировки</w:t>
      </w:r>
      <w:r>
        <w:t xml:space="preserve"> </w:t>
      </w:r>
      <w:r>
        <w:rPr>
          <w:rFonts w:hint="eastAsia"/>
        </w:rPr>
        <w:t>межсоединений</w:t>
      </w:r>
    </w:p>
    <w:p w14:paraId="25A17FC1" w14:textId="77777777" w:rsidR="000C7788" w:rsidRDefault="000C7788" w:rsidP="000C7788"/>
    <w:p w14:paraId="3FAECF8D" w14:textId="77777777" w:rsidR="000C7788" w:rsidRDefault="000C7788" w:rsidP="000C7788">
      <w:r>
        <w:t xml:space="preserve">4.7. </w:t>
      </w:r>
      <w:r>
        <w:rPr>
          <w:rFonts w:hint="eastAsia"/>
        </w:rPr>
        <w:t>Результаты</w:t>
      </w:r>
      <w:r>
        <w:t xml:space="preserve"> </w:t>
      </w:r>
      <w:r>
        <w:rPr>
          <w:rFonts w:hint="eastAsia"/>
        </w:rPr>
        <w:t>численных</w:t>
      </w:r>
      <w:r>
        <w:t xml:space="preserve"> </w:t>
      </w:r>
      <w:r>
        <w:rPr>
          <w:rFonts w:hint="eastAsia"/>
        </w:rPr>
        <w:t>экспериментов</w:t>
      </w:r>
    </w:p>
    <w:p w14:paraId="305D3628" w14:textId="77777777" w:rsidR="000C7788" w:rsidRDefault="000C7788" w:rsidP="000C7788"/>
    <w:p w14:paraId="02F35F85" w14:textId="77777777" w:rsidR="000C7788" w:rsidRDefault="000C7788" w:rsidP="000C7788">
      <w:r>
        <w:t xml:space="preserve">4.8. </w:t>
      </w:r>
      <w:r>
        <w:rPr>
          <w:rFonts w:hint="eastAsia"/>
        </w:rPr>
        <w:t>Выводы</w:t>
      </w:r>
    </w:p>
    <w:p w14:paraId="4DA433A1" w14:textId="77777777" w:rsidR="000C7788" w:rsidRDefault="000C7788" w:rsidP="000C7788"/>
    <w:p w14:paraId="2F5D77D1" w14:textId="77777777" w:rsidR="000C7788" w:rsidRDefault="000C7788" w:rsidP="000C7788">
      <w:r>
        <w:rPr>
          <w:rFonts w:hint="eastAsia"/>
        </w:rPr>
        <w:t>ЗАКЛЮЧЕНИЕ</w:t>
      </w:r>
    </w:p>
    <w:p w14:paraId="2FCA4C9E" w14:textId="77777777" w:rsidR="000C7788" w:rsidRDefault="000C7788" w:rsidP="000C7788"/>
    <w:p w14:paraId="1C759646" w14:textId="7EEA0C02" w:rsidR="000C7788" w:rsidRPr="000C7788" w:rsidRDefault="000C7788" w:rsidP="000C7788">
      <w:r>
        <w:rPr>
          <w:rFonts w:hint="eastAsia"/>
        </w:rPr>
        <w:t>СПИСОК</w:t>
      </w:r>
      <w:r>
        <w:t xml:space="preserve"> </w:t>
      </w:r>
      <w:r>
        <w:rPr>
          <w:rFonts w:hint="eastAsia"/>
        </w:rPr>
        <w:t>ЛИТЕРАТУРЫ</w:t>
      </w:r>
    </w:p>
    <w:sectPr w:rsidR="000C7788" w:rsidRPr="000C7788" w:rsidSect="002C4F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659E" w14:textId="77777777" w:rsidR="002C4F5B" w:rsidRDefault="002C4F5B">
      <w:pPr>
        <w:spacing w:after="0" w:line="240" w:lineRule="auto"/>
      </w:pPr>
      <w:r>
        <w:separator/>
      </w:r>
    </w:p>
  </w:endnote>
  <w:endnote w:type="continuationSeparator" w:id="0">
    <w:p w14:paraId="0C0D0DA2" w14:textId="77777777" w:rsidR="002C4F5B" w:rsidRDefault="002C4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18D4" w14:textId="77777777" w:rsidR="002C4F5B" w:rsidRDefault="002C4F5B"/>
    <w:p w14:paraId="30D946D2" w14:textId="77777777" w:rsidR="002C4F5B" w:rsidRDefault="002C4F5B"/>
    <w:p w14:paraId="1A7EBCE9" w14:textId="77777777" w:rsidR="002C4F5B" w:rsidRDefault="002C4F5B"/>
    <w:p w14:paraId="0B21E93A" w14:textId="77777777" w:rsidR="002C4F5B" w:rsidRDefault="002C4F5B"/>
    <w:p w14:paraId="2EFCFA7D" w14:textId="77777777" w:rsidR="002C4F5B" w:rsidRDefault="002C4F5B"/>
    <w:p w14:paraId="3A224B87" w14:textId="77777777" w:rsidR="002C4F5B" w:rsidRDefault="002C4F5B"/>
    <w:p w14:paraId="50B843C6" w14:textId="77777777" w:rsidR="002C4F5B" w:rsidRDefault="002C4F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4B3706" wp14:editId="428ABF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BE935" w14:textId="77777777" w:rsidR="002C4F5B" w:rsidRDefault="002C4F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4B37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DBE935" w14:textId="77777777" w:rsidR="002C4F5B" w:rsidRDefault="002C4F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0CD294" w14:textId="77777777" w:rsidR="002C4F5B" w:rsidRDefault="002C4F5B"/>
    <w:p w14:paraId="2EF754D4" w14:textId="77777777" w:rsidR="002C4F5B" w:rsidRDefault="002C4F5B"/>
    <w:p w14:paraId="617E136B" w14:textId="77777777" w:rsidR="002C4F5B" w:rsidRDefault="002C4F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ED7836" wp14:editId="34298D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A3873" w14:textId="77777777" w:rsidR="002C4F5B" w:rsidRDefault="002C4F5B"/>
                          <w:p w14:paraId="21747C14" w14:textId="77777777" w:rsidR="002C4F5B" w:rsidRDefault="002C4F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ED78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9A3873" w14:textId="77777777" w:rsidR="002C4F5B" w:rsidRDefault="002C4F5B"/>
                    <w:p w14:paraId="21747C14" w14:textId="77777777" w:rsidR="002C4F5B" w:rsidRDefault="002C4F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BBD7DF" w14:textId="77777777" w:rsidR="002C4F5B" w:rsidRDefault="002C4F5B"/>
    <w:p w14:paraId="0D55645A" w14:textId="77777777" w:rsidR="002C4F5B" w:rsidRDefault="002C4F5B">
      <w:pPr>
        <w:rPr>
          <w:sz w:val="2"/>
          <w:szCs w:val="2"/>
        </w:rPr>
      </w:pPr>
    </w:p>
    <w:p w14:paraId="1FF7781C" w14:textId="77777777" w:rsidR="002C4F5B" w:rsidRDefault="002C4F5B"/>
    <w:p w14:paraId="73C7927A" w14:textId="77777777" w:rsidR="002C4F5B" w:rsidRDefault="002C4F5B">
      <w:pPr>
        <w:spacing w:after="0" w:line="240" w:lineRule="auto"/>
      </w:pPr>
    </w:p>
  </w:footnote>
  <w:footnote w:type="continuationSeparator" w:id="0">
    <w:p w14:paraId="482BD865" w14:textId="77777777" w:rsidR="002C4F5B" w:rsidRDefault="002C4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5B"/>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16743</TotalTime>
  <Pages>3</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1959</cp:revision>
  <cp:lastPrinted>2009-02-06T05:36:00Z</cp:lastPrinted>
  <dcterms:created xsi:type="dcterms:W3CDTF">2024-01-07T13:43:00Z</dcterms:created>
  <dcterms:modified xsi:type="dcterms:W3CDTF">2024-02-05T14:45:00Z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