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DA58" w14:textId="79AE7609" w:rsidR="00164A7E" w:rsidRDefault="002B71D6" w:rsidP="002B71D6">
      <w:r w:rsidRPr="002B71D6">
        <w:rPr>
          <w:rFonts w:hint="eastAsia"/>
        </w:rPr>
        <w:t>Шалимов</w:t>
      </w:r>
      <w:r w:rsidRPr="002B71D6">
        <w:t xml:space="preserve"> </w:t>
      </w:r>
      <w:r w:rsidRPr="002B71D6">
        <w:rPr>
          <w:rFonts w:hint="eastAsia"/>
        </w:rPr>
        <w:t>Александр</w:t>
      </w:r>
      <w:r w:rsidRPr="002B71D6">
        <w:t xml:space="preserve"> </w:t>
      </w:r>
      <w:r w:rsidRPr="002B71D6">
        <w:rPr>
          <w:rFonts w:hint="eastAsia"/>
        </w:rPr>
        <w:t>Станиславович</w:t>
      </w:r>
      <w:r>
        <w:rPr>
          <w:rFonts w:hint="cs"/>
        </w:rPr>
        <w:t xml:space="preserve"> </w:t>
      </w:r>
      <w:r w:rsidRPr="002B71D6">
        <w:rPr>
          <w:rFonts w:hint="eastAsia"/>
        </w:rPr>
        <w:t>Совершенствование</w:t>
      </w:r>
      <w:r w:rsidRPr="002B71D6">
        <w:t xml:space="preserve"> </w:t>
      </w:r>
      <w:r w:rsidRPr="002B71D6">
        <w:rPr>
          <w:rFonts w:hint="eastAsia"/>
        </w:rPr>
        <w:t>методов</w:t>
      </w:r>
      <w:r w:rsidRPr="002B71D6">
        <w:t xml:space="preserve"> </w:t>
      </w:r>
      <w:r w:rsidRPr="002B71D6">
        <w:rPr>
          <w:rFonts w:hint="eastAsia"/>
        </w:rPr>
        <w:t>и</w:t>
      </w:r>
      <w:r w:rsidRPr="002B71D6">
        <w:t xml:space="preserve"> </w:t>
      </w:r>
      <w:r w:rsidRPr="002B71D6">
        <w:rPr>
          <w:rFonts w:hint="eastAsia"/>
        </w:rPr>
        <w:t>технических</w:t>
      </w:r>
      <w:r w:rsidRPr="002B71D6">
        <w:t xml:space="preserve"> </w:t>
      </w:r>
      <w:r w:rsidRPr="002B71D6">
        <w:rPr>
          <w:rFonts w:hint="eastAsia"/>
        </w:rPr>
        <w:t>средств</w:t>
      </w:r>
      <w:r w:rsidRPr="002B71D6">
        <w:t xml:space="preserve"> </w:t>
      </w:r>
      <w:r w:rsidRPr="002B71D6">
        <w:rPr>
          <w:rFonts w:hint="eastAsia"/>
        </w:rPr>
        <w:t>проверки</w:t>
      </w:r>
      <w:r w:rsidRPr="002B71D6">
        <w:t xml:space="preserve"> </w:t>
      </w:r>
      <w:r w:rsidRPr="002B71D6">
        <w:rPr>
          <w:rFonts w:hint="eastAsia"/>
        </w:rPr>
        <w:t>и</w:t>
      </w:r>
      <w:r w:rsidRPr="002B71D6">
        <w:t xml:space="preserve"> </w:t>
      </w:r>
      <w:r w:rsidRPr="002B71D6">
        <w:rPr>
          <w:rFonts w:hint="eastAsia"/>
        </w:rPr>
        <w:t>настройки</w:t>
      </w:r>
      <w:r w:rsidRPr="002B71D6">
        <w:t xml:space="preserve"> </w:t>
      </w:r>
      <w:r w:rsidRPr="002B71D6">
        <w:rPr>
          <w:rFonts w:hint="eastAsia"/>
        </w:rPr>
        <w:t>релейной</w:t>
      </w:r>
      <w:r w:rsidRPr="002B71D6">
        <w:t xml:space="preserve"> </w:t>
      </w:r>
      <w:r w:rsidRPr="002B71D6">
        <w:rPr>
          <w:rFonts w:hint="eastAsia"/>
        </w:rPr>
        <w:t>защиты</w:t>
      </w:r>
    </w:p>
    <w:p w14:paraId="6EEA3DE1" w14:textId="77777777" w:rsidR="002B71D6" w:rsidRDefault="002B71D6" w:rsidP="002B71D6">
      <w:r>
        <w:rPr>
          <w:rFonts w:hint="eastAsia"/>
        </w:rPr>
        <w:t>ОГЛАВЛЕНИЕ</w:t>
      </w:r>
      <w:r>
        <w:t xml:space="preserve"> </w:t>
      </w:r>
      <w:r>
        <w:rPr>
          <w:rFonts w:hint="eastAsia"/>
        </w:rPr>
        <w:t>ДИССЕРТАЦИИ</w:t>
      </w:r>
    </w:p>
    <w:p w14:paraId="2B54D481" w14:textId="77777777" w:rsidR="002B71D6" w:rsidRDefault="002B71D6" w:rsidP="002B71D6">
      <w:r>
        <w:rPr>
          <w:rFonts w:hint="eastAsia"/>
        </w:rPr>
        <w:t>кандидат</w:t>
      </w:r>
      <w:r>
        <w:t xml:space="preserve"> </w:t>
      </w:r>
      <w:r>
        <w:rPr>
          <w:rFonts w:hint="eastAsia"/>
        </w:rPr>
        <w:t>наук</w:t>
      </w:r>
      <w:r>
        <w:t xml:space="preserve"> </w:t>
      </w:r>
      <w:r>
        <w:rPr>
          <w:rFonts w:hint="eastAsia"/>
        </w:rPr>
        <w:t>Шалимов</w:t>
      </w:r>
      <w:r>
        <w:t xml:space="preserve"> </w:t>
      </w:r>
      <w:r>
        <w:rPr>
          <w:rFonts w:hint="eastAsia"/>
        </w:rPr>
        <w:t>Александр</w:t>
      </w:r>
      <w:r>
        <w:t xml:space="preserve"> </w:t>
      </w:r>
      <w:r>
        <w:rPr>
          <w:rFonts w:hint="eastAsia"/>
        </w:rPr>
        <w:t>Станиславович</w:t>
      </w:r>
    </w:p>
    <w:p w14:paraId="706924C3" w14:textId="77777777" w:rsidR="002B71D6" w:rsidRDefault="002B71D6" w:rsidP="002B71D6">
      <w:r>
        <w:rPr>
          <w:rFonts w:hint="eastAsia"/>
        </w:rPr>
        <w:t>ВВЕДЕНИЕ</w:t>
      </w:r>
    </w:p>
    <w:p w14:paraId="0CB44D1F" w14:textId="77777777" w:rsidR="002B71D6" w:rsidRDefault="002B71D6" w:rsidP="002B71D6"/>
    <w:p w14:paraId="7BFF5089" w14:textId="77777777" w:rsidR="002B71D6" w:rsidRDefault="002B71D6" w:rsidP="002B71D6">
      <w:r>
        <w:rPr>
          <w:rFonts w:hint="eastAsia"/>
        </w:rPr>
        <w:t>ГЛАВА</w:t>
      </w:r>
      <w:r>
        <w:t xml:space="preserve"> 1 </w:t>
      </w:r>
      <w:r>
        <w:rPr>
          <w:rFonts w:hint="eastAsia"/>
        </w:rPr>
        <w:t>ЗАДАЧИ</w:t>
      </w:r>
      <w:r>
        <w:t xml:space="preserve"> </w:t>
      </w:r>
      <w:r>
        <w:rPr>
          <w:rFonts w:hint="eastAsia"/>
        </w:rPr>
        <w:t>ПРОВЕДЕНИЯ</w:t>
      </w:r>
      <w:r>
        <w:t xml:space="preserve"> </w:t>
      </w:r>
      <w:r>
        <w:rPr>
          <w:rFonts w:hint="eastAsia"/>
        </w:rPr>
        <w:t>ПРОВЕРОК</w:t>
      </w:r>
      <w:r>
        <w:t xml:space="preserve"> </w:t>
      </w:r>
      <w:r>
        <w:rPr>
          <w:rFonts w:hint="eastAsia"/>
        </w:rPr>
        <w:t>И</w:t>
      </w:r>
      <w:r>
        <w:t xml:space="preserve"> </w:t>
      </w:r>
      <w:r>
        <w:rPr>
          <w:rFonts w:hint="eastAsia"/>
        </w:rPr>
        <w:t>НАСТРОЙКИ</w:t>
      </w:r>
      <w:r>
        <w:t xml:space="preserve"> </w:t>
      </w:r>
      <w:r>
        <w:rPr>
          <w:rFonts w:hint="eastAsia"/>
        </w:rPr>
        <w:t>РЕЛЕЙНОЙ</w:t>
      </w:r>
    </w:p>
    <w:p w14:paraId="0CC19368" w14:textId="77777777" w:rsidR="002B71D6" w:rsidRDefault="002B71D6" w:rsidP="002B71D6"/>
    <w:p w14:paraId="7940A52A" w14:textId="77777777" w:rsidR="002B71D6" w:rsidRDefault="002B71D6" w:rsidP="002B71D6">
      <w:r>
        <w:rPr>
          <w:rFonts w:hint="eastAsia"/>
        </w:rPr>
        <w:t>ЗАЩИТЫ</w:t>
      </w:r>
    </w:p>
    <w:p w14:paraId="400D38CA" w14:textId="77777777" w:rsidR="002B71D6" w:rsidRDefault="002B71D6" w:rsidP="002B71D6"/>
    <w:p w14:paraId="56487306" w14:textId="77777777" w:rsidR="002B71D6" w:rsidRDefault="002B71D6" w:rsidP="002B71D6">
      <w:r>
        <w:rPr>
          <w:rFonts w:hint="eastAsia"/>
        </w:rPr>
        <w:t>§</w:t>
      </w:r>
      <w:r>
        <w:t xml:space="preserve"> 1.1 </w:t>
      </w:r>
      <w:r>
        <w:rPr>
          <w:rFonts w:hint="eastAsia"/>
        </w:rPr>
        <w:t>Оценка</w:t>
      </w:r>
      <w:r>
        <w:t xml:space="preserve"> </w:t>
      </w:r>
      <w:r>
        <w:rPr>
          <w:rFonts w:hint="eastAsia"/>
        </w:rPr>
        <w:t>способности</w:t>
      </w:r>
      <w:r>
        <w:t xml:space="preserve"> </w:t>
      </w:r>
      <w:r>
        <w:rPr>
          <w:rFonts w:hint="eastAsia"/>
        </w:rPr>
        <w:t>релейной</w:t>
      </w:r>
      <w:r>
        <w:t xml:space="preserve"> </w:t>
      </w:r>
      <w:r>
        <w:rPr>
          <w:rFonts w:hint="eastAsia"/>
        </w:rPr>
        <w:t>защиты</w:t>
      </w:r>
      <w:r>
        <w:t xml:space="preserve"> </w:t>
      </w:r>
      <w:r>
        <w:rPr>
          <w:rFonts w:hint="eastAsia"/>
        </w:rPr>
        <w:t>выполнять</w:t>
      </w:r>
      <w:r>
        <w:t xml:space="preserve"> </w:t>
      </w:r>
      <w:r>
        <w:rPr>
          <w:rFonts w:hint="eastAsia"/>
        </w:rPr>
        <w:t>свои</w:t>
      </w:r>
      <w:r>
        <w:t xml:space="preserve"> </w:t>
      </w:r>
      <w:r>
        <w:rPr>
          <w:rFonts w:hint="eastAsia"/>
        </w:rPr>
        <w:t>функции</w:t>
      </w:r>
      <w:r>
        <w:t xml:space="preserve"> ... 15 </w:t>
      </w:r>
      <w:r>
        <w:rPr>
          <w:rFonts w:hint="eastAsia"/>
        </w:rPr>
        <w:t>§</w:t>
      </w:r>
      <w:r>
        <w:t xml:space="preserve"> 1.2 </w:t>
      </w:r>
      <w:r>
        <w:rPr>
          <w:rFonts w:hint="eastAsia"/>
        </w:rPr>
        <w:t>Анализ</w:t>
      </w:r>
      <w:r>
        <w:t xml:space="preserve"> </w:t>
      </w:r>
      <w:r>
        <w:rPr>
          <w:rFonts w:hint="eastAsia"/>
        </w:rPr>
        <w:t>методик</w:t>
      </w:r>
      <w:r>
        <w:t xml:space="preserve"> </w:t>
      </w:r>
      <w:r>
        <w:rPr>
          <w:rFonts w:hint="eastAsia"/>
        </w:rPr>
        <w:t>проверки</w:t>
      </w:r>
      <w:r>
        <w:t xml:space="preserve"> </w:t>
      </w:r>
      <w:r>
        <w:rPr>
          <w:rFonts w:hint="eastAsia"/>
        </w:rPr>
        <w:t>комплектных</w:t>
      </w:r>
      <w:r>
        <w:t xml:space="preserve"> </w:t>
      </w:r>
      <w:r>
        <w:rPr>
          <w:rFonts w:hint="eastAsia"/>
        </w:rPr>
        <w:t>устройств</w:t>
      </w:r>
      <w:r>
        <w:t xml:space="preserve"> </w:t>
      </w:r>
      <w:r>
        <w:rPr>
          <w:rFonts w:hint="eastAsia"/>
        </w:rPr>
        <w:t>релейной</w:t>
      </w:r>
      <w:r>
        <w:t xml:space="preserve"> </w:t>
      </w:r>
      <w:r>
        <w:rPr>
          <w:rFonts w:hint="eastAsia"/>
        </w:rPr>
        <w:t>защиты</w:t>
      </w:r>
      <w:r>
        <w:t xml:space="preserve"> </w:t>
      </w:r>
      <w:r>
        <w:rPr>
          <w:rFonts w:hint="eastAsia"/>
        </w:rPr>
        <w:t>и</w:t>
      </w:r>
    </w:p>
    <w:p w14:paraId="34719E9F" w14:textId="77777777" w:rsidR="002B71D6" w:rsidRDefault="002B71D6" w:rsidP="002B71D6"/>
    <w:p w14:paraId="05DF13C1" w14:textId="77777777" w:rsidR="002B71D6" w:rsidRDefault="002B71D6" w:rsidP="002B71D6">
      <w:r>
        <w:rPr>
          <w:rFonts w:hint="eastAsia"/>
        </w:rPr>
        <w:t>автоматики</w:t>
      </w:r>
    </w:p>
    <w:p w14:paraId="5A058C5B" w14:textId="77777777" w:rsidR="002B71D6" w:rsidRDefault="002B71D6" w:rsidP="002B71D6"/>
    <w:p w14:paraId="21E67692" w14:textId="77777777" w:rsidR="002B71D6" w:rsidRDefault="002B71D6" w:rsidP="002B71D6">
      <w:r>
        <w:rPr>
          <w:rFonts w:hint="eastAsia"/>
        </w:rPr>
        <w:t>§</w:t>
      </w:r>
      <w:r>
        <w:t xml:space="preserve"> 1.3 </w:t>
      </w:r>
      <w:r>
        <w:rPr>
          <w:rFonts w:hint="eastAsia"/>
        </w:rPr>
        <w:t>Современные</w:t>
      </w:r>
      <w:r>
        <w:t xml:space="preserve"> </w:t>
      </w:r>
      <w:r>
        <w:rPr>
          <w:rFonts w:hint="eastAsia"/>
        </w:rPr>
        <w:t>испытательные</w:t>
      </w:r>
      <w:r>
        <w:t xml:space="preserve"> </w:t>
      </w:r>
      <w:r>
        <w:rPr>
          <w:rFonts w:hint="eastAsia"/>
        </w:rPr>
        <w:t>системы</w:t>
      </w:r>
    </w:p>
    <w:p w14:paraId="215F8E04" w14:textId="77777777" w:rsidR="002B71D6" w:rsidRDefault="002B71D6" w:rsidP="002B71D6"/>
    <w:p w14:paraId="69D7F429" w14:textId="77777777" w:rsidR="002B71D6" w:rsidRDefault="002B71D6" w:rsidP="002B71D6">
      <w:r>
        <w:t xml:space="preserve">1.3.1 </w:t>
      </w:r>
      <w:r>
        <w:rPr>
          <w:rFonts w:hint="eastAsia"/>
        </w:rPr>
        <w:t>Ручные</w:t>
      </w:r>
      <w:r>
        <w:t xml:space="preserve"> </w:t>
      </w:r>
      <w:r>
        <w:rPr>
          <w:rFonts w:hint="eastAsia"/>
        </w:rPr>
        <w:t>и</w:t>
      </w:r>
      <w:r>
        <w:t xml:space="preserve"> </w:t>
      </w:r>
      <w:r>
        <w:rPr>
          <w:rFonts w:hint="eastAsia"/>
        </w:rPr>
        <w:t>компьютерно</w:t>
      </w:r>
      <w:r>
        <w:t>-</w:t>
      </w:r>
      <w:r>
        <w:rPr>
          <w:rFonts w:hint="eastAsia"/>
        </w:rPr>
        <w:t>управляемые</w:t>
      </w:r>
      <w:r>
        <w:t xml:space="preserve"> </w:t>
      </w:r>
      <w:r>
        <w:rPr>
          <w:rFonts w:hint="eastAsia"/>
        </w:rPr>
        <w:t>устройства</w:t>
      </w:r>
      <w:r>
        <w:t xml:space="preserve"> </w:t>
      </w:r>
      <w:r>
        <w:rPr>
          <w:rFonts w:hint="eastAsia"/>
        </w:rPr>
        <w:t>проверки</w:t>
      </w:r>
    </w:p>
    <w:p w14:paraId="1CBEB864" w14:textId="77777777" w:rsidR="002B71D6" w:rsidRDefault="002B71D6" w:rsidP="002B71D6"/>
    <w:p w14:paraId="5BB49298" w14:textId="77777777" w:rsidR="002B71D6" w:rsidRDefault="002B71D6" w:rsidP="002B71D6">
      <w:r>
        <w:t xml:space="preserve">1.3.2 </w:t>
      </w:r>
      <w:r>
        <w:rPr>
          <w:rFonts w:hint="eastAsia"/>
        </w:rPr>
        <w:t>Программное</w:t>
      </w:r>
      <w:r>
        <w:t xml:space="preserve"> </w:t>
      </w:r>
      <w:r>
        <w:rPr>
          <w:rFonts w:hint="eastAsia"/>
        </w:rPr>
        <w:t>обеспечение</w:t>
      </w:r>
      <w:r>
        <w:t xml:space="preserve"> </w:t>
      </w:r>
      <w:r>
        <w:rPr>
          <w:rFonts w:hint="eastAsia"/>
        </w:rPr>
        <w:t>компьютерно</w:t>
      </w:r>
      <w:r>
        <w:t>-</w:t>
      </w:r>
      <w:r>
        <w:rPr>
          <w:rFonts w:hint="eastAsia"/>
        </w:rPr>
        <w:t>управляемых</w:t>
      </w:r>
      <w:r>
        <w:t xml:space="preserve"> </w:t>
      </w:r>
      <w:r>
        <w:rPr>
          <w:rFonts w:hint="eastAsia"/>
        </w:rPr>
        <w:t>испытательных</w:t>
      </w:r>
      <w:r>
        <w:t xml:space="preserve"> </w:t>
      </w:r>
      <w:r>
        <w:rPr>
          <w:rFonts w:hint="eastAsia"/>
        </w:rPr>
        <w:t>систем</w:t>
      </w:r>
    </w:p>
    <w:p w14:paraId="3968A8E3" w14:textId="77777777" w:rsidR="002B71D6" w:rsidRDefault="002B71D6" w:rsidP="002B71D6"/>
    <w:p w14:paraId="7F23D3DE" w14:textId="77777777" w:rsidR="002B71D6" w:rsidRDefault="002B71D6" w:rsidP="002B71D6">
      <w:r>
        <w:rPr>
          <w:rFonts w:hint="eastAsia"/>
        </w:rPr>
        <w:t>§</w:t>
      </w:r>
      <w:r>
        <w:t xml:space="preserve"> 1.4 </w:t>
      </w:r>
      <w:r>
        <w:rPr>
          <w:rFonts w:hint="eastAsia"/>
        </w:rPr>
        <w:t>Методические</w:t>
      </w:r>
      <w:r>
        <w:t xml:space="preserve"> </w:t>
      </w:r>
      <w:r>
        <w:rPr>
          <w:rFonts w:hint="eastAsia"/>
        </w:rPr>
        <w:t>указания</w:t>
      </w:r>
      <w:r>
        <w:t xml:space="preserve"> </w:t>
      </w:r>
      <w:r>
        <w:rPr>
          <w:rFonts w:hint="eastAsia"/>
        </w:rPr>
        <w:t>по</w:t>
      </w:r>
      <w:r>
        <w:t xml:space="preserve"> </w:t>
      </w:r>
      <w:r>
        <w:rPr>
          <w:rFonts w:hint="eastAsia"/>
        </w:rPr>
        <w:t>выбору</w:t>
      </w:r>
      <w:r>
        <w:t xml:space="preserve"> </w:t>
      </w:r>
      <w:r>
        <w:rPr>
          <w:rFonts w:hint="eastAsia"/>
        </w:rPr>
        <w:t>параметров</w:t>
      </w:r>
      <w:r>
        <w:t xml:space="preserve"> </w:t>
      </w:r>
      <w:r>
        <w:rPr>
          <w:rFonts w:hint="eastAsia"/>
        </w:rPr>
        <w:t>настройки</w:t>
      </w:r>
      <w:r>
        <w:t xml:space="preserve"> </w:t>
      </w:r>
      <w:r>
        <w:rPr>
          <w:rFonts w:hint="eastAsia"/>
        </w:rPr>
        <w:t>микропроцессорных</w:t>
      </w:r>
      <w:r>
        <w:t xml:space="preserve"> </w:t>
      </w:r>
      <w:r>
        <w:rPr>
          <w:rFonts w:hint="eastAsia"/>
        </w:rPr>
        <w:t>устройств</w:t>
      </w:r>
      <w:r>
        <w:t xml:space="preserve"> </w:t>
      </w:r>
      <w:r>
        <w:rPr>
          <w:rFonts w:hint="eastAsia"/>
        </w:rPr>
        <w:t>релейной</w:t>
      </w:r>
      <w:r>
        <w:t xml:space="preserve"> </w:t>
      </w:r>
      <w:r>
        <w:rPr>
          <w:rFonts w:hint="eastAsia"/>
        </w:rPr>
        <w:t>защиты</w:t>
      </w:r>
    </w:p>
    <w:p w14:paraId="1C83EFD3" w14:textId="77777777" w:rsidR="002B71D6" w:rsidRDefault="002B71D6" w:rsidP="002B71D6"/>
    <w:p w14:paraId="0C943504" w14:textId="77777777" w:rsidR="002B71D6" w:rsidRDefault="002B71D6" w:rsidP="002B71D6">
      <w:r>
        <w:t xml:space="preserve">1.4.1 </w:t>
      </w:r>
      <w:r>
        <w:rPr>
          <w:rFonts w:hint="eastAsia"/>
        </w:rPr>
        <w:t>Требования</w:t>
      </w:r>
      <w:r>
        <w:t xml:space="preserve"> </w:t>
      </w:r>
      <w:r>
        <w:rPr>
          <w:rFonts w:hint="eastAsia"/>
        </w:rPr>
        <w:t>к</w:t>
      </w:r>
      <w:r>
        <w:t xml:space="preserve"> </w:t>
      </w:r>
      <w:r>
        <w:rPr>
          <w:rFonts w:hint="eastAsia"/>
        </w:rPr>
        <w:t>релейной</w:t>
      </w:r>
      <w:r>
        <w:t xml:space="preserve"> </w:t>
      </w:r>
      <w:r>
        <w:rPr>
          <w:rFonts w:hint="eastAsia"/>
        </w:rPr>
        <w:t>защите</w:t>
      </w:r>
      <w:r>
        <w:t xml:space="preserve"> </w:t>
      </w:r>
      <w:r>
        <w:rPr>
          <w:rFonts w:hint="eastAsia"/>
        </w:rPr>
        <w:t>шунтирующих</w:t>
      </w:r>
      <w:r>
        <w:t xml:space="preserve"> </w:t>
      </w:r>
      <w:r>
        <w:rPr>
          <w:rFonts w:hint="eastAsia"/>
        </w:rPr>
        <w:t>реакторов</w:t>
      </w:r>
    </w:p>
    <w:p w14:paraId="2CC2993F" w14:textId="77777777" w:rsidR="002B71D6" w:rsidRDefault="002B71D6" w:rsidP="002B71D6"/>
    <w:p w14:paraId="407DC19B" w14:textId="77777777" w:rsidR="002B71D6" w:rsidRDefault="002B71D6" w:rsidP="002B71D6">
      <w:r>
        <w:t xml:space="preserve">1.4.2 </w:t>
      </w:r>
      <w:r>
        <w:rPr>
          <w:rFonts w:hint="eastAsia"/>
        </w:rPr>
        <w:t>Продольная</w:t>
      </w:r>
      <w:r>
        <w:t xml:space="preserve"> </w:t>
      </w:r>
      <w:r>
        <w:rPr>
          <w:rFonts w:hint="eastAsia"/>
        </w:rPr>
        <w:t>дифференциальная</w:t>
      </w:r>
      <w:r>
        <w:t xml:space="preserve"> </w:t>
      </w:r>
      <w:r>
        <w:rPr>
          <w:rFonts w:hint="eastAsia"/>
        </w:rPr>
        <w:t>защита</w:t>
      </w:r>
      <w:r>
        <w:t xml:space="preserve"> </w:t>
      </w:r>
      <w:r>
        <w:rPr>
          <w:rFonts w:hint="eastAsia"/>
        </w:rPr>
        <w:t>с</w:t>
      </w:r>
      <w:r>
        <w:t xml:space="preserve"> </w:t>
      </w:r>
      <w:r>
        <w:rPr>
          <w:rFonts w:hint="eastAsia"/>
        </w:rPr>
        <w:t>функцией</w:t>
      </w:r>
      <w:r>
        <w:t xml:space="preserve"> </w:t>
      </w:r>
      <w:r>
        <w:rPr>
          <w:rFonts w:hint="eastAsia"/>
        </w:rPr>
        <w:t>эффективного</w:t>
      </w:r>
      <w:r>
        <w:t xml:space="preserve"> </w:t>
      </w:r>
      <w:r>
        <w:rPr>
          <w:rFonts w:hint="eastAsia"/>
        </w:rPr>
        <w:t>торможения</w:t>
      </w:r>
    </w:p>
    <w:p w14:paraId="3379283B" w14:textId="77777777" w:rsidR="002B71D6" w:rsidRDefault="002B71D6" w:rsidP="002B71D6"/>
    <w:p w14:paraId="4A093FDE" w14:textId="77777777" w:rsidR="002B71D6" w:rsidRDefault="002B71D6" w:rsidP="002B71D6">
      <w:r>
        <w:t xml:space="preserve">1.4.3 </w:t>
      </w:r>
      <w:r>
        <w:rPr>
          <w:rFonts w:hint="eastAsia"/>
        </w:rPr>
        <w:t>Оценка</w:t>
      </w:r>
      <w:r>
        <w:t xml:space="preserve"> </w:t>
      </w:r>
      <w:r>
        <w:rPr>
          <w:rFonts w:hint="eastAsia"/>
        </w:rPr>
        <w:t>чувствительности</w:t>
      </w:r>
      <w:r>
        <w:t xml:space="preserve"> </w:t>
      </w:r>
      <w:r>
        <w:rPr>
          <w:rFonts w:hint="eastAsia"/>
        </w:rPr>
        <w:t>и</w:t>
      </w:r>
      <w:r>
        <w:t xml:space="preserve"> </w:t>
      </w:r>
      <w:r>
        <w:rPr>
          <w:rFonts w:hint="eastAsia"/>
        </w:rPr>
        <w:t>быстродействия</w:t>
      </w:r>
      <w:r>
        <w:t xml:space="preserve"> </w:t>
      </w:r>
      <w:r>
        <w:rPr>
          <w:rFonts w:hint="eastAsia"/>
        </w:rPr>
        <w:t>поперечной</w:t>
      </w:r>
      <w:r>
        <w:t xml:space="preserve"> </w:t>
      </w:r>
      <w:r>
        <w:rPr>
          <w:rFonts w:hint="eastAsia"/>
        </w:rPr>
        <w:t>дифференциальной</w:t>
      </w:r>
      <w:r>
        <w:t xml:space="preserve"> </w:t>
      </w:r>
      <w:r>
        <w:rPr>
          <w:rFonts w:hint="eastAsia"/>
        </w:rPr>
        <w:t>токовой</w:t>
      </w:r>
      <w:r>
        <w:t xml:space="preserve"> </w:t>
      </w:r>
      <w:r>
        <w:rPr>
          <w:rFonts w:hint="eastAsia"/>
        </w:rPr>
        <w:t>защиты</w:t>
      </w:r>
    </w:p>
    <w:p w14:paraId="5FE3F8B8" w14:textId="77777777" w:rsidR="002B71D6" w:rsidRDefault="002B71D6" w:rsidP="002B71D6"/>
    <w:p w14:paraId="47C99937" w14:textId="77777777" w:rsidR="002B71D6" w:rsidRDefault="002B71D6" w:rsidP="002B71D6">
      <w:r>
        <w:t xml:space="preserve">1.4.4 </w:t>
      </w:r>
      <w:r>
        <w:rPr>
          <w:rFonts w:hint="eastAsia"/>
        </w:rPr>
        <w:t>Резервирование</w:t>
      </w:r>
      <w:r>
        <w:t xml:space="preserve"> </w:t>
      </w:r>
      <w:r>
        <w:rPr>
          <w:rFonts w:hint="eastAsia"/>
        </w:rPr>
        <w:t>основных</w:t>
      </w:r>
      <w:r>
        <w:t xml:space="preserve"> </w:t>
      </w:r>
      <w:r>
        <w:rPr>
          <w:rFonts w:hint="eastAsia"/>
        </w:rPr>
        <w:t>защит</w:t>
      </w:r>
      <w:r>
        <w:t xml:space="preserve"> </w:t>
      </w:r>
      <w:r>
        <w:rPr>
          <w:rFonts w:hint="eastAsia"/>
        </w:rPr>
        <w:t>шунтирующего</w:t>
      </w:r>
      <w:r>
        <w:t xml:space="preserve"> </w:t>
      </w:r>
      <w:r>
        <w:rPr>
          <w:rFonts w:hint="eastAsia"/>
        </w:rPr>
        <w:t>реактора</w:t>
      </w:r>
    </w:p>
    <w:p w14:paraId="1C079BD0" w14:textId="77777777" w:rsidR="002B71D6" w:rsidRDefault="002B71D6" w:rsidP="002B71D6"/>
    <w:p w14:paraId="6AF14351" w14:textId="77777777" w:rsidR="002B71D6" w:rsidRDefault="002B71D6" w:rsidP="002B71D6">
      <w:r>
        <w:t xml:space="preserve">1.4.5 </w:t>
      </w:r>
      <w:r>
        <w:rPr>
          <w:rFonts w:hint="eastAsia"/>
        </w:rPr>
        <w:t>Особенности</w:t>
      </w:r>
      <w:r>
        <w:t xml:space="preserve"> </w:t>
      </w:r>
      <w:r>
        <w:rPr>
          <w:rFonts w:hint="eastAsia"/>
        </w:rPr>
        <w:t>релейной</w:t>
      </w:r>
      <w:r>
        <w:t xml:space="preserve"> </w:t>
      </w:r>
      <w:r>
        <w:rPr>
          <w:rFonts w:hint="eastAsia"/>
        </w:rPr>
        <w:t>защиты</w:t>
      </w:r>
      <w:r>
        <w:t xml:space="preserve"> </w:t>
      </w:r>
      <w:r>
        <w:rPr>
          <w:rFonts w:hint="eastAsia"/>
        </w:rPr>
        <w:t>управляемого</w:t>
      </w:r>
      <w:r>
        <w:t xml:space="preserve"> </w:t>
      </w:r>
      <w:r>
        <w:rPr>
          <w:rFonts w:hint="eastAsia"/>
        </w:rPr>
        <w:t>шунтирующего</w:t>
      </w:r>
      <w:r>
        <w:t xml:space="preserve"> </w:t>
      </w:r>
      <w:r>
        <w:rPr>
          <w:rFonts w:hint="eastAsia"/>
        </w:rPr>
        <w:t>реактора</w:t>
      </w:r>
      <w:r>
        <w:t xml:space="preserve"> </w:t>
      </w:r>
      <w:r>
        <w:rPr>
          <w:rFonts w:hint="eastAsia"/>
        </w:rPr>
        <w:t>с</w:t>
      </w:r>
      <w:r>
        <w:t xml:space="preserve"> </w:t>
      </w:r>
      <w:r>
        <w:rPr>
          <w:rFonts w:hint="eastAsia"/>
        </w:rPr>
        <w:t>подмагничиванием</w:t>
      </w:r>
    </w:p>
    <w:p w14:paraId="44B06293" w14:textId="77777777" w:rsidR="002B71D6" w:rsidRDefault="002B71D6" w:rsidP="002B71D6"/>
    <w:p w14:paraId="3DC28DD3" w14:textId="77777777" w:rsidR="002B71D6" w:rsidRDefault="002B71D6" w:rsidP="002B71D6">
      <w:r>
        <w:rPr>
          <w:rFonts w:hint="eastAsia"/>
        </w:rPr>
        <w:t>§</w:t>
      </w:r>
      <w:r>
        <w:t xml:space="preserve"> 1.5 </w:t>
      </w:r>
      <w:r>
        <w:rPr>
          <w:rFonts w:hint="eastAsia"/>
        </w:rPr>
        <w:t>Организация</w:t>
      </w:r>
      <w:r>
        <w:t xml:space="preserve"> </w:t>
      </w:r>
      <w:r>
        <w:rPr>
          <w:rFonts w:hint="eastAsia"/>
        </w:rPr>
        <w:t>проверок</w:t>
      </w:r>
      <w:r>
        <w:t xml:space="preserve"> </w:t>
      </w:r>
      <w:r>
        <w:rPr>
          <w:rFonts w:hint="eastAsia"/>
        </w:rPr>
        <w:t>и</w:t>
      </w:r>
      <w:r>
        <w:t xml:space="preserve"> </w:t>
      </w:r>
      <w:r>
        <w:rPr>
          <w:rFonts w:hint="eastAsia"/>
        </w:rPr>
        <w:t>настройки</w:t>
      </w:r>
      <w:r>
        <w:t xml:space="preserve"> </w:t>
      </w:r>
      <w:r>
        <w:rPr>
          <w:rFonts w:hint="eastAsia"/>
        </w:rPr>
        <w:t>релейной</w:t>
      </w:r>
      <w:r>
        <w:t xml:space="preserve"> </w:t>
      </w:r>
      <w:r>
        <w:rPr>
          <w:rFonts w:hint="eastAsia"/>
        </w:rPr>
        <w:t>защиты</w:t>
      </w:r>
    </w:p>
    <w:p w14:paraId="6BC7AB1F" w14:textId="77777777" w:rsidR="002B71D6" w:rsidRDefault="002B71D6" w:rsidP="002B71D6"/>
    <w:p w14:paraId="65FCAB70" w14:textId="77777777" w:rsidR="002B71D6" w:rsidRDefault="002B71D6" w:rsidP="002B71D6">
      <w:r>
        <w:rPr>
          <w:rFonts w:hint="eastAsia"/>
        </w:rPr>
        <w:t>§</w:t>
      </w:r>
      <w:r>
        <w:t xml:space="preserve"> 1.6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2949C62C" w14:textId="77777777" w:rsidR="002B71D6" w:rsidRDefault="002B71D6" w:rsidP="002B71D6"/>
    <w:p w14:paraId="0E4461B3" w14:textId="77777777" w:rsidR="002B71D6" w:rsidRDefault="002B71D6" w:rsidP="002B71D6">
      <w:r>
        <w:rPr>
          <w:rFonts w:hint="eastAsia"/>
        </w:rPr>
        <w:t>ГЛАВА</w:t>
      </w:r>
      <w:r>
        <w:t xml:space="preserve"> 2 </w:t>
      </w:r>
      <w:r>
        <w:rPr>
          <w:rFonts w:hint="eastAsia"/>
        </w:rPr>
        <w:t>АЛГОРИТМЫ</w:t>
      </w:r>
      <w:r>
        <w:t xml:space="preserve"> </w:t>
      </w:r>
      <w:r>
        <w:rPr>
          <w:rFonts w:hint="eastAsia"/>
        </w:rPr>
        <w:t>АВТОМАТИЗАЦИИ</w:t>
      </w:r>
      <w:r>
        <w:t xml:space="preserve"> </w:t>
      </w:r>
      <w:r>
        <w:rPr>
          <w:rFonts w:hint="eastAsia"/>
        </w:rPr>
        <w:t>И</w:t>
      </w:r>
      <w:r>
        <w:t xml:space="preserve"> </w:t>
      </w:r>
      <w:r>
        <w:rPr>
          <w:rFonts w:hint="eastAsia"/>
        </w:rPr>
        <w:t>МЕТОДЫ</w:t>
      </w:r>
      <w:r>
        <w:t xml:space="preserve"> </w:t>
      </w:r>
      <w:r>
        <w:rPr>
          <w:rFonts w:hint="eastAsia"/>
        </w:rPr>
        <w:t>НАСТРОЙКИ</w:t>
      </w:r>
      <w:r>
        <w:t xml:space="preserve"> </w:t>
      </w:r>
      <w:r>
        <w:rPr>
          <w:rFonts w:hint="eastAsia"/>
        </w:rPr>
        <w:t>И</w:t>
      </w:r>
    </w:p>
    <w:p w14:paraId="7064D017" w14:textId="77777777" w:rsidR="002B71D6" w:rsidRDefault="002B71D6" w:rsidP="002B71D6"/>
    <w:p w14:paraId="668FE7CE" w14:textId="77777777" w:rsidR="002B71D6" w:rsidRDefault="002B71D6" w:rsidP="002B71D6">
      <w:r>
        <w:rPr>
          <w:rFonts w:hint="eastAsia"/>
        </w:rPr>
        <w:t>ПРОВЕРКИ</w:t>
      </w:r>
      <w:r>
        <w:t xml:space="preserve"> </w:t>
      </w:r>
      <w:r>
        <w:rPr>
          <w:rFonts w:hint="eastAsia"/>
        </w:rPr>
        <w:t>РЕЛЕЙНОЙ</w:t>
      </w:r>
      <w:r>
        <w:t xml:space="preserve"> </w:t>
      </w:r>
      <w:r>
        <w:rPr>
          <w:rFonts w:hint="eastAsia"/>
        </w:rPr>
        <w:t>ЗАЩИТЫ</w:t>
      </w:r>
    </w:p>
    <w:p w14:paraId="39BCC7F1" w14:textId="77777777" w:rsidR="002B71D6" w:rsidRDefault="002B71D6" w:rsidP="002B71D6"/>
    <w:p w14:paraId="1A4F36EE" w14:textId="77777777" w:rsidR="002B71D6" w:rsidRDefault="002B71D6" w:rsidP="002B71D6">
      <w:r>
        <w:rPr>
          <w:rFonts w:hint="eastAsia"/>
        </w:rPr>
        <w:t>§</w:t>
      </w:r>
      <w:r>
        <w:t xml:space="preserve"> 2.1 </w:t>
      </w:r>
      <w:r>
        <w:rPr>
          <w:rFonts w:hint="eastAsia"/>
        </w:rPr>
        <w:t>Структура</w:t>
      </w:r>
      <w:r>
        <w:t xml:space="preserve"> </w:t>
      </w:r>
      <w:r>
        <w:rPr>
          <w:rFonts w:hint="eastAsia"/>
        </w:rPr>
        <w:t>высокочастотной</w:t>
      </w:r>
      <w:r>
        <w:t xml:space="preserve"> </w:t>
      </w:r>
      <w:r>
        <w:rPr>
          <w:rFonts w:hint="eastAsia"/>
        </w:rPr>
        <w:t>защиты</w:t>
      </w:r>
      <w:r>
        <w:t xml:space="preserve"> </w:t>
      </w:r>
      <w:r>
        <w:rPr>
          <w:rFonts w:hint="eastAsia"/>
        </w:rPr>
        <w:t>линий</w:t>
      </w:r>
      <w:r>
        <w:t xml:space="preserve"> 110-330 </w:t>
      </w:r>
      <w:r>
        <w:rPr>
          <w:rFonts w:hint="eastAsia"/>
        </w:rPr>
        <w:t>кВ</w:t>
      </w:r>
    </w:p>
    <w:p w14:paraId="6BFAFBC9" w14:textId="77777777" w:rsidR="002B71D6" w:rsidRDefault="002B71D6" w:rsidP="002B71D6"/>
    <w:p w14:paraId="169A381F" w14:textId="77777777" w:rsidR="002B71D6" w:rsidRDefault="002B71D6" w:rsidP="002B71D6">
      <w:r>
        <w:rPr>
          <w:rFonts w:hint="eastAsia"/>
        </w:rPr>
        <w:t>§</w:t>
      </w:r>
      <w:r>
        <w:t xml:space="preserve"> 2.2 </w:t>
      </w:r>
      <w:r>
        <w:rPr>
          <w:rFonts w:hint="eastAsia"/>
        </w:rPr>
        <w:t>Алгоритмы</w:t>
      </w:r>
      <w:r>
        <w:t xml:space="preserve"> </w:t>
      </w:r>
      <w:r>
        <w:rPr>
          <w:rFonts w:hint="eastAsia"/>
        </w:rPr>
        <w:t>проверки</w:t>
      </w:r>
      <w:r>
        <w:t xml:space="preserve"> </w:t>
      </w:r>
      <w:r>
        <w:rPr>
          <w:rFonts w:hint="eastAsia"/>
        </w:rPr>
        <w:t>и</w:t>
      </w:r>
      <w:r>
        <w:t xml:space="preserve"> </w:t>
      </w:r>
      <w:r>
        <w:rPr>
          <w:rFonts w:hint="eastAsia"/>
        </w:rPr>
        <w:t>настройки</w:t>
      </w:r>
      <w:r>
        <w:t xml:space="preserve"> </w:t>
      </w:r>
      <w:r>
        <w:rPr>
          <w:rFonts w:hint="eastAsia"/>
        </w:rPr>
        <w:t>высокочастотной</w:t>
      </w:r>
      <w:r>
        <w:t xml:space="preserve"> </w:t>
      </w:r>
      <w:r>
        <w:rPr>
          <w:rFonts w:hint="eastAsia"/>
        </w:rPr>
        <w:t>направленной</w:t>
      </w:r>
      <w:r>
        <w:t xml:space="preserve"> </w:t>
      </w:r>
      <w:r>
        <w:rPr>
          <w:rFonts w:hint="eastAsia"/>
        </w:rPr>
        <w:t>защиты</w:t>
      </w:r>
    </w:p>
    <w:p w14:paraId="3567B888" w14:textId="77777777" w:rsidR="002B71D6" w:rsidRDefault="002B71D6" w:rsidP="002B71D6"/>
    <w:p w14:paraId="671F06E1" w14:textId="77777777" w:rsidR="002B71D6" w:rsidRDefault="002B71D6" w:rsidP="002B71D6">
      <w:r>
        <w:t xml:space="preserve">2.2.1 </w:t>
      </w:r>
      <w:r>
        <w:rPr>
          <w:rFonts w:hint="eastAsia"/>
        </w:rPr>
        <w:t>Методика</w:t>
      </w:r>
      <w:r>
        <w:t xml:space="preserve"> </w:t>
      </w:r>
      <w:r>
        <w:rPr>
          <w:rFonts w:hint="eastAsia"/>
        </w:rPr>
        <w:t>настройки</w:t>
      </w:r>
      <w:r>
        <w:t xml:space="preserve"> </w:t>
      </w:r>
      <w:r>
        <w:rPr>
          <w:rFonts w:hint="eastAsia"/>
        </w:rPr>
        <w:t>фильтров</w:t>
      </w:r>
      <w:r>
        <w:t xml:space="preserve"> </w:t>
      </w:r>
      <w:r>
        <w:rPr>
          <w:rFonts w:hint="eastAsia"/>
        </w:rPr>
        <w:t>обратной</w:t>
      </w:r>
      <w:r>
        <w:t xml:space="preserve"> </w:t>
      </w:r>
      <w:r>
        <w:rPr>
          <w:rFonts w:hint="eastAsia"/>
        </w:rPr>
        <w:t>последовательности</w:t>
      </w:r>
      <w:r>
        <w:t xml:space="preserve"> </w:t>
      </w:r>
      <w:r>
        <w:rPr>
          <w:rFonts w:hint="eastAsia"/>
        </w:rPr>
        <w:t>в</w:t>
      </w:r>
      <w:r>
        <w:t xml:space="preserve"> </w:t>
      </w:r>
      <w:r>
        <w:rPr>
          <w:rFonts w:hint="eastAsia"/>
        </w:rPr>
        <w:t>трёхфазной</w:t>
      </w:r>
      <w:r>
        <w:t xml:space="preserve"> </w:t>
      </w:r>
      <w:r>
        <w:rPr>
          <w:rFonts w:hint="eastAsia"/>
        </w:rPr>
        <w:t>схеме</w:t>
      </w:r>
    </w:p>
    <w:p w14:paraId="2C57DEE6" w14:textId="77777777" w:rsidR="002B71D6" w:rsidRDefault="002B71D6" w:rsidP="002B71D6"/>
    <w:p w14:paraId="420EEC61" w14:textId="77777777" w:rsidR="002B71D6" w:rsidRDefault="002B71D6" w:rsidP="002B71D6">
      <w:r>
        <w:t xml:space="preserve">2.2.2 </w:t>
      </w:r>
      <w:r>
        <w:rPr>
          <w:rFonts w:hint="eastAsia"/>
        </w:rPr>
        <w:t>Автоматизация</w:t>
      </w:r>
      <w:r>
        <w:t xml:space="preserve"> </w:t>
      </w:r>
      <w:r>
        <w:rPr>
          <w:rFonts w:hint="eastAsia"/>
        </w:rPr>
        <w:t>проверки</w:t>
      </w:r>
      <w:r>
        <w:t xml:space="preserve"> </w:t>
      </w:r>
      <w:r>
        <w:rPr>
          <w:rFonts w:hint="eastAsia"/>
        </w:rPr>
        <w:t>измерительных</w:t>
      </w:r>
      <w:r>
        <w:t xml:space="preserve"> </w:t>
      </w:r>
      <w:r>
        <w:rPr>
          <w:rFonts w:hint="eastAsia"/>
        </w:rPr>
        <w:t>органов</w:t>
      </w:r>
      <w:r>
        <w:t xml:space="preserve"> </w:t>
      </w:r>
      <w:r>
        <w:rPr>
          <w:rFonts w:hint="eastAsia"/>
        </w:rPr>
        <w:t>и</w:t>
      </w:r>
      <w:r>
        <w:t xml:space="preserve"> </w:t>
      </w:r>
      <w:r>
        <w:rPr>
          <w:rFonts w:hint="eastAsia"/>
        </w:rPr>
        <w:t>логической</w:t>
      </w:r>
      <w:r>
        <w:t xml:space="preserve"> </w:t>
      </w:r>
      <w:r>
        <w:rPr>
          <w:rFonts w:hint="eastAsia"/>
        </w:rPr>
        <w:t>части</w:t>
      </w:r>
    </w:p>
    <w:p w14:paraId="518F2260" w14:textId="77777777" w:rsidR="002B71D6" w:rsidRDefault="002B71D6" w:rsidP="002B71D6"/>
    <w:p w14:paraId="7B268E3E" w14:textId="77777777" w:rsidR="002B71D6" w:rsidRDefault="002B71D6" w:rsidP="002B71D6">
      <w:r>
        <w:t xml:space="preserve">2.2.3 </w:t>
      </w:r>
      <w:r>
        <w:rPr>
          <w:rFonts w:hint="eastAsia"/>
        </w:rPr>
        <w:t>Особенности</w:t>
      </w:r>
      <w:r>
        <w:t xml:space="preserve"> </w:t>
      </w:r>
      <w:r>
        <w:rPr>
          <w:rFonts w:hint="eastAsia"/>
        </w:rPr>
        <w:t>проверки</w:t>
      </w:r>
      <w:r>
        <w:t xml:space="preserve"> </w:t>
      </w:r>
      <w:r>
        <w:rPr>
          <w:rFonts w:hint="eastAsia"/>
        </w:rPr>
        <w:t>микропроцессорного</w:t>
      </w:r>
      <w:r>
        <w:t xml:space="preserve"> </w:t>
      </w:r>
      <w:r>
        <w:rPr>
          <w:rFonts w:hint="eastAsia"/>
        </w:rPr>
        <w:t>устройства</w:t>
      </w:r>
    </w:p>
    <w:p w14:paraId="112BEAC5" w14:textId="77777777" w:rsidR="002B71D6" w:rsidRDefault="002B71D6" w:rsidP="002B71D6"/>
    <w:p w14:paraId="5CDA3FFC" w14:textId="77777777" w:rsidR="002B71D6" w:rsidRDefault="002B71D6" w:rsidP="002B71D6">
      <w:r>
        <w:rPr>
          <w:rFonts w:hint="eastAsia"/>
        </w:rPr>
        <w:t>§</w:t>
      </w:r>
      <w:r>
        <w:t xml:space="preserve"> 2.3 </w:t>
      </w:r>
      <w:r>
        <w:rPr>
          <w:rFonts w:hint="eastAsia"/>
        </w:rPr>
        <w:t>Согласование</w:t>
      </w:r>
      <w:r>
        <w:t xml:space="preserve"> </w:t>
      </w:r>
      <w:r>
        <w:rPr>
          <w:rFonts w:hint="eastAsia"/>
        </w:rPr>
        <w:t>параметров</w:t>
      </w:r>
      <w:r>
        <w:t xml:space="preserve"> </w:t>
      </w:r>
      <w:r>
        <w:rPr>
          <w:rFonts w:hint="eastAsia"/>
        </w:rPr>
        <w:t>срабатывания</w:t>
      </w:r>
      <w:r>
        <w:t xml:space="preserve"> </w:t>
      </w:r>
      <w:r>
        <w:rPr>
          <w:rFonts w:hint="eastAsia"/>
        </w:rPr>
        <w:t>пусковых</w:t>
      </w:r>
      <w:r>
        <w:t xml:space="preserve"> </w:t>
      </w:r>
      <w:r>
        <w:rPr>
          <w:rFonts w:hint="eastAsia"/>
        </w:rPr>
        <w:t>органов</w:t>
      </w:r>
      <w:r>
        <w:t xml:space="preserve"> </w:t>
      </w:r>
      <w:r>
        <w:rPr>
          <w:rFonts w:hint="eastAsia"/>
        </w:rPr>
        <w:t>блокировки</w:t>
      </w:r>
      <w:r>
        <w:t xml:space="preserve"> </w:t>
      </w:r>
      <w:r>
        <w:rPr>
          <w:rFonts w:hint="eastAsia"/>
        </w:rPr>
        <w:t>при</w:t>
      </w:r>
      <w:r>
        <w:t xml:space="preserve"> </w:t>
      </w:r>
      <w:r>
        <w:rPr>
          <w:rFonts w:hint="eastAsia"/>
        </w:rPr>
        <w:t>качаниях</w:t>
      </w:r>
      <w:r>
        <w:t xml:space="preserve"> </w:t>
      </w:r>
      <w:r>
        <w:rPr>
          <w:rFonts w:hint="eastAsia"/>
        </w:rPr>
        <w:t>микропроцессорного</w:t>
      </w:r>
      <w:r>
        <w:t xml:space="preserve"> </w:t>
      </w:r>
      <w:r>
        <w:rPr>
          <w:rFonts w:hint="eastAsia"/>
        </w:rPr>
        <w:t>и</w:t>
      </w:r>
      <w:r>
        <w:t xml:space="preserve"> </w:t>
      </w:r>
      <w:r>
        <w:rPr>
          <w:rFonts w:hint="eastAsia"/>
        </w:rPr>
        <w:t>электромеханического</w:t>
      </w:r>
    </w:p>
    <w:p w14:paraId="3BD59E22" w14:textId="77777777" w:rsidR="002B71D6" w:rsidRDefault="002B71D6" w:rsidP="002B71D6"/>
    <w:p w14:paraId="0D20544C" w14:textId="77777777" w:rsidR="002B71D6" w:rsidRDefault="002B71D6" w:rsidP="002B71D6">
      <w:r>
        <w:rPr>
          <w:rFonts w:hint="eastAsia"/>
        </w:rPr>
        <w:t>полукомплектов</w:t>
      </w:r>
      <w:r>
        <w:t xml:space="preserve"> </w:t>
      </w:r>
      <w:r>
        <w:rPr>
          <w:rFonts w:hint="eastAsia"/>
        </w:rPr>
        <w:t>защиты</w:t>
      </w:r>
      <w:r>
        <w:t xml:space="preserve"> </w:t>
      </w:r>
      <w:r>
        <w:rPr>
          <w:rFonts w:hint="eastAsia"/>
        </w:rPr>
        <w:t>с</w:t>
      </w:r>
      <w:r>
        <w:t xml:space="preserve"> </w:t>
      </w:r>
      <w:r>
        <w:rPr>
          <w:rFonts w:hint="eastAsia"/>
        </w:rPr>
        <w:t>высокочастотной</w:t>
      </w:r>
      <w:r>
        <w:t xml:space="preserve"> </w:t>
      </w:r>
      <w:r>
        <w:rPr>
          <w:rFonts w:hint="eastAsia"/>
        </w:rPr>
        <w:t>блокировкой</w:t>
      </w:r>
    </w:p>
    <w:p w14:paraId="2C4EA833" w14:textId="77777777" w:rsidR="002B71D6" w:rsidRDefault="002B71D6" w:rsidP="002B71D6"/>
    <w:p w14:paraId="60977608" w14:textId="77777777" w:rsidR="002B71D6" w:rsidRDefault="002B71D6" w:rsidP="002B71D6">
      <w:r>
        <w:rPr>
          <w:rFonts w:hint="eastAsia"/>
        </w:rPr>
        <w:t>§</w:t>
      </w:r>
      <w:r>
        <w:t xml:space="preserve"> 2.4 </w:t>
      </w:r>
      <w:r>
        <w:rPr>
          <w:rFonts w:hint="eastAsia"/>
        </w:rPr>
        <w:t>Состав</w:t>
      </w:r>
      <w:r>
        <w:t xml:space="preserve"> </w:t>
      </w:r>
      <w:r>
        <w:rPr>
          <w:rFonts w:hint="eastAsia"/>
        </w:rPr>
        <w:t>комплекта</w:t>
      </w:r>
      <w:r>
        <w:t xml:space="preserve"> </w:t>
      </w:r>
      <w:r>
        <w:rPr>
          <w:rFonts w:hint="eastAsia"/>
        </w:rPr>
        <w:t>ступенчатых</w:t>
      </w:r>
      <w:r>
        <w:t xml:space="preserve"> </w:t>
      </w:r>
      <w:r>
        <w:rPr>
          <w:rFonts w:hint="eastAsia"/>
        </w:rPr>
        <w:t>защит</w:t>
      </w:r>
    </w:p>
    <w:p w14:paraId="2D97F204" w14:textId="77777777" w:rsidR="002B71D6" w:rsidRDefault="002B71D6" w:rsidP="002B71D6"/>
    <w:p w14:paraId="392C4684" w14:textId="77777777" w:rsidR="002B71D6" w:rsidRDefault="002B71D6" w:rsidP="002B71D6">
      <w:r>
        <w:rPr>
          <w:rFonts w:hint="eastAsia"/>
        </w:rPr>
        <w:t>§</w:t>
      </w:r>
      <w:r>
        <w:t xml:space="preserve"> 2.5 </w:t>
      </w:r>
      <w:r>
        <w:rPr>
          <w:rFonts w:hint="eastAsia"/>
        </w:rPr>
        <w:t>Анализ</w:t>
      </w:r>
      <w:r>
        <w:t xml:space="preserve"> </w:t>
      </w:r>
      <w:r>
        <w:rPr>
          <w:rFonts w:hint="eastAsia"/>
        </w:rPr>
        <w:t>поведения</w:t>
      </w:r>
      <w:r>
        <w:t xml:space="preserve"> </w:t>
      </w:r>
      <w:r>
        <w:rPr>
          <w:rFonts w:hint="eastAsia"/>
        </w:rPr>
        <w:t>цифровых</w:t>
      </w:r>
      <w:r>
        <w:t xml:space="preserve"> </w:t>
      </w:r>
      <w:r>
        <w:rPr>
          <w:rFonts w:hint="eastAsia"/>
        </w:rPr>
        <w:t>измерительных</w:t>
      </w:r>
      <w:r>
        <w:t xml:space="preserve"> </w:t>
      </w:r>
      <w:r>
        <w:rPr>
          <w:rFonts w:hint="eastAsia"/>
        </w:rPr>
        <w:t>органов</w:t>
      </w:r>
      <w:r>
        <w:t xml:space="preserve"> </w:t>
      </w:r>
      <w:r>
        <w:rPr>
          <w:rFonts w:hint="eastAsia"/>
        </w:rPr>
        <w:t>дистанционной</w:t>
      </w:r>
      <w:r>
        <w:t xml:space="preserve"> </w:t>
      </w:r>
      <w:r>
        <w:rPr>
          <w:rFonts w:hint="eastAsia"/>
        </w:rPr>
        <w:t>защиты</w:t>
      </w:r>
      <w:r>
        <w:t xml:space="preserve"> </w:t>
      </w:r>
      <w:r>
        <w:rPr>
          <w:rFonts w:hint="eastAsia"/>
        </w:rPr>
        <w:t>при</w:t>
      </w:r>
      <w:r>
        <w:t xml:space="preserve"> </w:t>
      </w:r>
      <w:r>
        <w:rPr>
          <w:rFonts w:hint="eastAsia"/>
        </w:rPr>
        <w:t>отклонении</w:t>
      </w:r>
      <w:r>
        <w:t xml:space="preserve"> </w:t>
      </w:r>
      <w:r>
        <w:rPr>
          <w:rFonts w:hint="eastAsia"/>
        </w:rPr>
        <w:t>частоты</w:t>
      </w:r>
      <w:r>
        <w:t xml:space="preserve"> </w:t>
      </w:r>
      <w:r>
        <w:rPr>
          <w:rFonts w:hint="eastAsia"/>
        </w:rPr>
        <w:t>в</w:t>
      </w:r>
      <w:r>
        <w:t xml:space="preserve"> </w:t>
      </w:r>
      <w:r>
        <w:rPr>
          <w:rFonts w:hint="eastAsia"/>
        </w:rPr>
        <w:t>аварийных</w:t>
      </w:r>
      <w:r>
        <w:t xml:space="preserve"> </w:t>
      </w:r>
      <w:r>
        <w:rPr>
          <w:rFonts w:hint="eastAsia"/>
        </w:rPr>
        <w:t>режимах</w:t>
      </w:r>
      <w:r>
        <w:t xml:space="preserve"> </w:t>
      </w:r>
      <w:r>
        <w:rPr>
          <w:rFonts w:hint="eastAsia"/>
        </w:rPr>
        <w:t>электрической</w:t>
      </w:r>
      <w:r>
        <w:t xml:space="preserve"> </w:t>
      </w:r>
      <w:r>
        <w:rPr>
          <w:rFonts w:hint="eastAsia"/>
        </w:rPr>
        <w:t>системы</w:t>
      </w:r>
    </w:p>
    <w:p w14:paraId="7299FF3B" w14:textId="77777777" w:rsidR="002B71D6" w:rsidRDefault="002B71D6" w:rsidP="002B71D6"/>
    <w:p w14:paraId="18E16D00" w14:textId="77777777" w:rsidR="002B71D6" w:rsidRDefault="002B71D6" w:rsidP="002B71D6">
      <w:r>
        <w:t xml:space="preserve">2.5.1 </w:t>
      </w:r>
      <w:r>
        <w:rPr>
          <w:rFonts w:hint="eastAsia"/>
        </w:rPr>
        <w:t>Цифровые</w:t>
      </w:r>
      <w:r>
        <w:t xml:space="preserve"> </w:t>
      </w:r>
      <w:r>
        <w:rPr>
          <w:rFonts w:hint="eastAsia"/>
        </w:rPr>
        <w:t>измерительные</w:t>
      </w:r>
      <w:r>
        <w:t xml:space="preserve"> </w:t>
      </w:r>
      <w:r>
        <w:rPr>
          <w:rFonts w:hint="eastAsia"/>
        </w:rPr>
        <w:t>органы</w:t>
      </w:r>
      <w:r>
        <w:t xml:space="preserve"> </w:t>
      </w:r>
      <w:r>
        <w:rPr>
          <w:rFonts w:hint="eastAsia"/>
        </w:rPr>
        <w:t>дистанционной</w:t>
      </w:r>
      <w:r>
        <w:t xml:space="preserve"> </w:t>
      </w:r>
      <w:r>
        <w:rPr>
          <w:rFonts w:hint="eastAsia"/>
        </w:rPr>
        <w:t>защиты</w:t>
      </w:r>
      <w:r>
        <w:t xml:space="preserve"> </w:t>
      </w:r>
      <w:r>
        <w:rPr>
          <w:rFonts w:hint="eastAsia"/>
        </w:rPr>
        <w:t>на</w:t>
      </w:r>
      <w:r>
        <w:t xml:space="preserve"> </w:t>
      </w:r>
      <w:r>
        <w:rPr>
          <w:rFonts w:hint="eastAsia"/>
        </w:rPr>
        <w:t>основе</w:t>
      </w:r>
      <w:r>
        <w:t xml:space="preserve"> </w:t>
      </w:r>
      <w:r>
        <w:rPr>
          <w:rFonts w:hint="eastAsia"/>
        </w:rPr>
        <w:t>вычисления</w:t>
      </w:r>
      <w:r>
        <w:t xml:space="preserve"> </w:t>
      </w:r>
      <w:r>
        <w:rPr>
          <w:rFonts w:hint="eastAsia"/>
        </w:rPr>
        <w:t>векторов</w:t>
      </w:r>
    </w:p>
    <w:p w14:paraId="1B1F6880" w14:textId="77777777" w:rsidR="002B71D6" w:rsidRDefault="002B71D6" w:rsidP="002B71D6"/>
    <w:p w14:paraId="1EF8C5A0" w14:textId="77777777" w:rsidR="002B71D6" w:rsidRDefault="002B71D6" w:rsidP="002B71D6">
      <w:r>
        <w:t xml:space="preserve">2.5.2 </w:t>
      </w:r>
      <w:r>
        <w:rPr>
          <w:rFonts w:hint="eastAsia"/>
        </w:rPr>
        <w:t>Цифровые</w:t>
      </w:r>
      <w:r>
        <w:t xml:space="preserve"> </w:t>
      </w:r>
      <w:r>
        <w:rPr>
          <w:rFonts w:hint="eastAsia"/>
        </w:rPr>
        <w:t>измерительные</w:t>
      </w:r>
      <w:r>
        <w:t xml:space="preserve"> </w:t>
      </w:r>
      <w:r>
        <w:rPr>
          <w:rFonts w:hint="eastAsia"/>
        </w:rPr>
        <w:t>органы</w:t>
      </w:r>
      <w:r>
        <w:t xml:space="preserve"> </w:t>
      </w:r>
      <w:r>
        <w:rPr>
          <w:rFonts w:hint="eastAsia"/>
        </w:rPr>
        <w:t>дистанционной</w:t>
      </w:r>
      <w:r>
        <w:t xml:space="preserve"> </w:t>
      </w:r>
      <w:r>
        <w:rPr>
          <w:rFonts w:hint="eastAsia"/>
        </w:rPr>
        <w:t>защиты</w:t>
      </w:r>
      <w:r>
        <w:t xml:space="preserve"> </w:t>
      </w:r>
      <w:r>
        <w:rPr>
          <w:rFonts w:hint="eastAsia"/>
        </w:rPr>
        <w:t>на</w:t>
      </w:r>
      <w:r>
        <w:t xml:space="preserve"> </w:t>
      </w:r>
      <w:r>
        <w:rPr>
          <w:rFonts w:hint="eastAsia"/>
        </w:rPr>
        <w:t>основе</w:t>
      </w:r>
      <w:r>
        <w:t xml:space="preserve"> </w:t>
      </w:r>
      <w:r>
        <w:rPr>
          <w:rFonts w:hint="eastAsia"/>
        </w:rPr>
        <w:t>дифференциального</w:t>
      </w:r>
      <w:r>
        <w:t xml:space="preserve"> </w:t>
      </w:r>
      <w:r>
        <w:rPr>
          <w:rFonts w:hint="eastAsia"/>
        </w:rPr>
        <w:t>уравнения</w:t>
      </w:r>
      <w:r>
        <w:t xml:space="preserve"> </w:t>
      </w:r>
      <w:r>
        <w:rPr>
          <w:rFonts w:hint="eastAsia"/>
        </w:rPr>
        <w:t>линии</w:t>
      </w:r>
    </w:p>
    <w:p w14:paraId="48C25DC5" w14:textId="77777777" w:rsidR="002B71D6" w:rsidRDefault="002B71D6" w:rsidP="002B71D6"/>
    <w:p w14:paraId="639435D1" w14:textId="77777777" w:rsidR="002B71D6" w:rsidRDefault="002B71D6" w:rsidP="002B71D6">
      <w:r>
        <w:rPr>
          <w:rFonts w:hint="eastAsia"/>
        </w:rPr>
        <w:t>§</w:t>
      </w:r>
      <w:r>
        <w:t xml:space="preserve"> 2.6 </w:t>
      </w:r>
      <w:r>
        <w:rPr>
          <w:rFonts w:hint="eastAsia"/>
        </w:rPr>
        <w:t>Совершенствование</w:t>
      </w:r>
      <w:r>
        <w:t xml:space="preserve"> </w:t>
      </w:r>
      <w:r>
        <w:rPr>
          <w:rFonts w:hint="eastAsia"/>
        </w:rPr>
        <w:t>методики</w:t>
      </w:r>
      <w:r>
        <w:t xml:space="preserve"> </w:t>
      </w:r>
      <w:r>
        <w:rPr>
          <w:rFonts w:hint="eastAsia"/>
        </w:rPr>
        <w:t>выбора</w:t>
      </w:r>
      <w:r>
        <w:t xml:space="preserve"> </w:t>
      </w:r>
      <w:r>
        <w:rPr>
          <w:rFonts w:hint="eastAsia"/>
        </w:rPr>
        <w:t>параметров</w:t>
      </w:r>
      <w:r>
        <w:t xml:space="preserve"> </w:t>
      </w:r>
      <w:r>
        <w:rPr>
          <w:rFonts w:hint="eastAsia"/>
        </w:rPr>
        <w:t>срабатывания</w:t>
      </w:r>
      <w:r>
        <w:t xml:space="preserve"> </w:t>
      </w:r>
      <w:r>
        <w:rPr>
          <w:rFonts w:hint="eastAsia"/>
        </w:rPr>
        <w:t>устройств</w:t>
      </w:r>
      <w:r>
        <w:t xml:space="preserve"> </w:t>
      </w:r>
      <w:r>
        <w:rPr>
          <w:rFonts w:hint="eastAsia"/>
        </w:rPr>
        <w:t>блокирования</w:t>
      </w:r>
      <w:r>
        <w:t xml:space="preserve"> </w:t>
      </w:r>
      <w:r>
        <w:rPr>
          <w:rFonts w:hint="eastAsia"/>
        </w:rPr>
        <w:t>дистанционной</w:t>
      </w:r>
      <w:r>
        <w:t xml:space="preserve"> </w:t>
      </w:r>
      <w:r>
        <w:rPr>
          <w:rFonts w:hint="eastAsia"/>
        </w:rPr>
        <w:t>защиты</w:t>
      </w:r>
      <w:r>
        <w:t xml:space="preserve"> </w:t>
      </w:r>
      <w:r>
        <w:rPr>
          <w:rFonts w:hint="eastAsia"/>
        </w:rPr>
        <w:t>при</w:t>
      </w:r>
      <w:r>
        <w:t xml:space="preserve"> </w:t>
      </w:r>
      <w:r>
        <w:rPr>
          <w:rFonts w:hint="eastAsia"/>
        </w:rPr>
        <w:t>качаниях</w:t>
      </w:r>
    </w:p>
    <w:p w14:paraId="47E1784E" w14:textId="77777777" w:rsidR="002B71D6" w:rsidRDefault="002B71D6" w:rsidP="002B71D6"/>
    <w:p w14:paraId="2FD118F6" w14:textId="77777777" w:rsidR="002B71D6" w:rsidRDefault="002B71D6" w:rsidP="002B71D6">
      <w:r>
        <w:t xml:space="preserve">2.6.1 </w:t>
      </w:r>
      <w:r>
        <w:rPr>
          <w:rFonts w:hint="eastAsia"/>
        </w:rPr>
        <w:t>Блокировка</w:t>
      </w:r>
      <w:r>
        <w:t xml:space="preserve"> </w:t>
      </w:r>
      <w:r>
        <w:rPr>
          <w:rFonts w:hint="eastAsia"/>
        </w:rPr>
        <w:t>с</w:t>
      </w:r>
      <w:r>
        <w:t xml:space="preserve"> </w:t>
      </w:r>
      <w:r>
        <w:rPr>
          <w:rFonts w:hint="eastAsia"/>
        </w:rPr>
        <w:t>пуском</w:t>
      </w:r>
      <w:r>
        <w:t xml:space="preserve"> </w:t>
      </w:r>
      <w:r>
        <w:rPr>
          <w:rFonts w:hint="eastAsia"/>
        </w:rPr>
        <w:t>при</w:t>
      </w:r>
      <w:r>
        <w:t xml:space="preserve"> </w:t>
      </w:r>
      <w:r>
        <w:rPr>
          <w:rFonts w:hint="eastAsia"/>
        </w:rPr>
        <w:t>коротких</w:t>
      </w:r>
      <w:r>
        <w:t xml:space="preserve"> </w:t>
      </w:r>
      <w:r>
        <w:rPr>
          <w:rFonts w:hint="eastAsia"/>
        </w:rPr>
        <w:t>замыканиях</w:t>
      </w:r>
    </w:p>
    <w:p w14:paraId="03B759EE" w14:textId="77777777" w:rsidR="002B71D6" w:rsidRDefault="002B71D6" w:rsidP="002B71D6"/>
    <w:p w14:paraId="2C01BAA8" w14:textId="77777777" w:rsidR="002B71D6" w:rsidRDefault="002B71D6" w:rsidP="002B71D6">
      <w:r>
        <w:t xml:space="preserve">2.6.2 </w:t>
      </w:r>
      <w:r>
        <w:rPr>
          <w:rFonts w:hint="eastAsia"/>
        </w:rPr>
        <w:t>Блокировка</w:t>
      </w:r>
      <w:r>
        <w:t xml:space="preserve"> </w:t>
      </w:r>
      <w:r>
        <w:rPr>
          <w:rFonts w:hint="eastAsia"/>
        </w:rPr>
        <w:t>на</w:t>
      </w:r>
      <w:r>
        <w:t xml:space="preserve"> </w:t>
      </w:r>
      <w:r>
        <w:rPr>
          <w:rFonts w:hint="eastAsia"/>
        </w:rPr>
        <w:t>основе</w:t>
      </w:r>
      <w:r>
        <w:t xml:space="preserve"> </w:t>
      </w:r>
      <w:r>
        <w:rPr>
          <w:rFonts w:hint="eastAsia"/>
        </w:rPr>
        <w:t>контроля</w:t>
      </w:r>
      <w:r>
        <w:t xml:space="preserve"> </w:t>
      </w:r>
      <w:r>
        <w:rPr>
          <w:rFonts w:hint="eastAsia"/>
        </w:rPr>
        <w:t>скорости</w:t>
      </w:r>
      <w:r>
        <w:t xml:space="preserve"> </w:t>
      </w:r>
      <w:r>
        <w:rPr>
          <w:rFonts w:hint="eastAsia"/>
        </w:rPr>
        <w:t>изменения</w:t>
      </w:r>
      <w:r>
        <w:t xml:space="preserve"> </w:t>
      </w:r>
      <w:r>
        <w:rPr>
          <w:rFonts w:hint="eastAsia"/>
        </w:rPr>
        <w:t>сопротивления</w:t>
      </w:r>
    </w:p>
    <w:p w14:paraId="5962858A" w14:textId="77777777" w:rsidR="002B71D6" w:rsidRDefault="002B71D6" w:rsidP="002B71D6"/>
    <w:p w14:paraId="33A9D60D" w14:textId="77777777" w:rsidR="002B71D6" w:rsidRDefault="002B71D6" w:rsidP="002B71D6">
      <w:r>
        <w:rPr>
          <w:rFonts w:hint="eastAsia"/>
        </w:rPr>
        <w:t>§</w:t>
      </w:r>
      <w:r>
        <w:t xml:space="preserve"> 2.7 </w:t>
      </w:r>
      <w:r>
        <w:rPr>
          <w:rFonts w:hint="eastAsia"/>
        </w:rPr>
        <w:t>Особенности</w:t>
      </w:r>
      <w:r>
        <w:t xml:space="preserve"> </w:t>
      </w:r>
      <w:r>
        <w:rPr>
          <w:rFonts w:hint="eastAsia"/>
        </w:rPr>
        <w:t>применения</w:t>
      </w:r>
      <w:r>
        <w:t xml:space="preserve"> </w:t>
      </w:r>
      <w:r>
        <w:rPr>
          <w:rFonts w:hint="eastAsia"/>
        </w:rPr>
        <w:t>дистанционной</w:t>
      </w:r>
      <w:r>
        <w:t xml:space="preserve"> </w:t>
      </w:r>
      <w:r>
        <w:rPr>
          <w:rFonts w:hint="eastAsia"/>
        </w:rPr>
        <w:t>защиты</w:t>
      </w:r>
      <w:r>
        <w:t xml:space="preserve"> </w:t>
      </w:r>
      <w:r>
        <w:rPr>
          <w:rFonts w:hint="eastAsia"/>
        </w:rPr>
        <w:t>от</w:t>
      </w:r>
      <w:r>
        <w:t xml:space="preserve"> </w:t>
      </w:r>
      <w:r>
        <w:rPr>
          <w:rFonts w:hint="eastAsia"/>
        </w:rPr>
        <w:t>коротких</w:t>
      </w:r>
    </w:p>
    <w:p w14:paraId="15857F2D" w14:textId="77777777" w:rsidR="002B71D6" w:rsidRDefault="002B71D6" w:rsidP="002B71D6"/>
    <w:p w14:paraId="3D6C9BA4" w14:textId="77777777" w:rsidR="002B71D6" w:rsidRDefault="002B71D6" w:rsidP="002B71D6">
      <w:r>
        <w:rPr>
          <w:rFonts w:hint="eastAsia"/>
        </w:rPr>
        <w:t>замыканий</w:t>
      </w:r>
      <w:r>
        <w:t xml:space="preserve"> </w:t>
      </w:r>
      <w:r>
        <w:rPr>
          <w:rFonts w:hint="eastAsia"/>
        </w:rPr>
        <w:t>на</w:t>
      </w:r>
      <w:r>
        <w:t xml:space="preserve"> </w:t>
      </w:r>
      <w:r>
        <w:rPr>
          <w:rFonts w:hint="eastAsia"/>
        </w:rPr>
        <w:t>землю</w:t>
      </w:r>
      <w:r>
        <w:t xml:space="preserve"> </w:t>
      </w:r>
      <w:r>
        <w:rPr>
          <w:rFonts w:hint="eastAsia"/>
        </w:rPr>
        <w:t>на</w:t>
      </w:r>
      <w:r>
        <w:t xml:space="preserve"> </w:t>
      </w:r>
      <w:r>
        <w:rPr>
          <w:rFonts w:hint="eastAsia"/>
        </w:rPr>
        <w:t>линиях</w:t>
      </w:r>
      <w:r>
        <w:t xml:space="preserve"> </w:t>
      </w:r>
      <w:r>
        <w:rPr>
          <w:rFonts w:hint="eastAsia"/>
        </w:rPr>
        <w:t>электропередачи</w:t>
      </w:r>
      <w:r>
        <w:t xml:space="preserve"> </w:t>
      </w:r>
      <w:r>
        <w:rPr>
          <w:rFonts w:hint="eastAsia"/>
        </w:rPr>
        <w:t>с</w:t>
      </w:r>
      <w:r>
        <w:t xml:space="preserve"> </w:t>
      </w:r>
      <w:r>
        <w:rPr>
          <w:rFonts w:hint="eastAsia"/>
        </w:rPr>
        <w:t>ответвлениями</w:t>
      </w:r>
    </w:p>
    <w:p w14:paraId="0A9BC88F" w14:textId="77777777" w:rsidR="002B71D6" w:rsidRDefault="002B71D6" w:rsidP="002B71D6"/>
    <w:p w14:paraId="1569D198" w14:textId="77777777" w:rsidR="002B71D6" w:rsidRDefault="002B71D6" w:rsidP="002B71D6">
      <w:r>
        <w:rPr>
          <w:rFonts w:hint="eastAsia"/>
        </w:rPr>
        <w:lastRenderedPageBreak/>
        <w:t>§</w:t>
      </w:r>
      <w:r>
        <w:t xml:space="preserve"> 2.8 </w:t>
      </w:r>
      <w:r>
        <w:rPr>
          <w:rFonts w:hint="eastAsia"/>
        </w:rPr>
        <w:t>Автоматизация</w:t>
      </w:r>
      <w:r>
        <w:t xml:space="preserve"> </w:t>
      </w:r>
      <w:r>
        <w:rPr>
          <w:rFonts w:hint="eastAsia"/>
        </w:rPr>
        <w:t>проверки</w:t>
      </w:r>
      <w:r>
        <w:t xml:space="preserve"> </w:t>
      </w:r>
      <w:r>
        <w:rPr>
          <w:rFonts w:hint="eastAsia"/>
        </w:rPr>
        <w:t>ступенчатых</w:t>
      </w:r>
      <w:r>
        <w:t xml:space="preserve"> </w:t>
      </w:r>
      <w:r>
        <w:rPr>
          <w:rFonts w:hint="eastAsia"/>
        </w:rPr>
        <w:t>защит</w:t>
      </w:r>
    </w:p>
    <w:p w14:paraId="179A7E2D" w14:textId="77777777" w:rsidR="002B71D6" w:rsidRDefault="002B71D6" w:rsidP="002B71D6"/>
    <w:p w14:paraId="1CE7428A" w14:textId="77777777" w:rsidR="002B71D6" w:rsidRDefault="002B71D6" w:rsidP="002B71D6">
      <w:r>
        <w:t xml:space="preserve">2.8.1 </w:t>
      </w:r>
      <w:r>
        <w:rPr>
          <w:rFonts w:hint="eastAsia"/>
        </w:rPr>
        <w:t>Базовые</w:t>
      </w:r>
      <w:r>
        <w:t xml:space="preserve"> </w:t>
      </w:r>
      <w:r>
        <w:rPr>
          <w:rFonts w:hint="eastAsia"/>
        </w:rPr>
        <w:t>методы</w:t>
      </w:r>
      <w:r>
        <w:t xml:space="preserve"> </w:t>
      </w:r>
      <w:r>
        <w:rPr>
          <w:rFonts w:hint="eastAsia"/>
        </w:rPr>
        <w:t>тестирования</w:t>
      </w:r>
      <w:r>
        <w:t xml:space="preserve"> </w:t>
      </w:r>
      <w:r>
        <w:rPr>
          <w:rFonts w:hint="eastAsia"/>
        </w:rPr>
        <w:t>функций</w:t>
      </w:r>
      <w:r>
        <w:t xml:space="preserve"> </w:t>
      </w:r>
      <w:r>
        <w:rPr>
          <w:rFonts w:hint="eastAsia"/>
        </w:rPr>
        <w:t>релейной</w:t>
      </w:r>
      <w:r>
        <w:t xml:space="preserve"> </w:t>
      </w:r>
      <w:r>
        <w:rPr>
          <w:rFonts w:hint="eastAsia"/>
        </w:rPr>
        <w:t>защиты</w:t>
      </w:r>
    </w:p>
    <w:p w14:paraId="6EF078D4" w14:textId="77777777" w:rsidR="002B71D6" w:rsidRDefault="002B71D6" w:rsidP="002B71D6"/>
    <w:p w14:paraId="1A584EE9" w14:textId="77777777" w:rsidR="002B71D6" w:rsidRDefault="002B71D6" w:rsidP="002B71D6">
      <w:r>
        <w:t xml:space="preserve">2.8.2 </w:t>
      </w:r>
      <w:r>
        <w:rPr>
          <w:rFonts w:hint="eastAsia"/>
        </w:rPr>
        <w:t>Дистанционная</w:t>
      </w:r>
      <w:r>
        <w:t xml:space="preserve"> </w:t>
      </w:r>
      <w:r>
        <w:rPr>
          <w:rFonts w:hint="eastAsia"/>
        </w:rPr>
        <w:t>защита</w:t>
      </w:r>
    </w:p>
    <w:p w14:paraId="48D7F7B7" w14:textId="77777777" w:rsidR="002B71D6" w:rsidRDefault="002B71D6" w:rsidP="002B71D6"/>
    <w:p w14:paraId="204714BA" w14:textId="77777777" w:rsidR="002B71D6" w:rsidRDefault="002B71D6" w:rsidP="002B71D6">
      <w:r>
        <w:t xml:space="preserve">2.8.3 </w:t>
      </w:r>
      <w:r>
        <w:rPr>
          <w:rFonts w:hint="eastAsia"/>
        </w:rPr>
        <w:t>Токовые</w:t>
      </w:r>
      <w:r>
        <w:t xml:space="preserve"> </w:t>
      </w:r>
      <w:r>
        <w:rPr>
          <w:rFonts w:hint="eastAsia"/>
        </w:rPr>
        <w:t>защиты</w:t>
      </w:r>
    </w:p>
    <w:p w14:paraId="61F2F6F7" w14:textId="77777777" w:rsidR="002B71D6" w:rsidRDefault="002B71D6" w:rsidP="002B71D6"/>
    <w:p w14:paraId="40F941F0" w14:textId="77777777" w:rsidR="002B71D6" w:rsidRDefault="002B71D6" w:rsidP="002B71D6">
      <w:r>
        <w:t xml:space="preserve">2.8.4 </w:t>
      </w:r>
      <w:r>
        <w:rPr>
          <w:rFonts w:hint="eastAsia"/>
        </w:rPr>
        <w:t>Тестирование</w:t>
      </w:r>
      <w:r>
        <w:t xml:space="preserve"> </w:t>
      </w:r>
      <w:r>
        <w:rPr>
          <w:rFonts w:hint="eastAsia"/>
        </w:rPr>
        <w:t>релейной</w:t>
      </w:r>
      <w:r>
        <w:t xml:space="preserve"> </w:t>
      </w:r>
      <w:r>
        <w:rPr>
          <w:rFonts w:hint="eastAsia"/>
        </w:rPr>
        <w:t>защиты</w:t>
      </w:r>
      <w:r>
        <w:t xml:space="preserve"> </w:t>
      </w:r>
      <w:r>
        <w:rPr>
          <w:rFonts w:hint="eastAsia"/>
        </w:rPr>
        <w:t>с</w:t>
      </w:r>
      <w:r>
        <w:t xml:space="preserve"> </w:t>
      </w:r>
      <w:r>
        <w:rPr>
          <w:rFonts w:hint="eastAsia"/>
        </w:rPr>
        <w:t>учётом</w:t>
      </w:r>
      <w:r>
        <w:t xml:space="preserve"> </w:t>
      </w:r>
      <w:r>
        <w:rPr>
          <w:rFonts w:hint="eastAsia"/>
        </w:rPr>
        <w:t>переходных</w:t>
      </w:r>
      <w:r>
        <w:t xml:space="preserve"> </w:t>
      </w:r>
      <w:r>
        <w:rPr>
          <w:rFonts w:hint="eastAsia"/>
        </w:rPr>
        <w:t>процессов</w:t>
      </w:r>
      <w:r>
        <w:t xml:space="preserve"> </w:t>
      </w:r>
      <w:r>
        <w:rPr>
          <w:rFonts w:hint="eastAsia"/>
        </w:rPr>
        <w:t>в</w:t>
      </w:r>
      <w:r>
        <w:t xml:space="preserve"> </w:t>
      </w:r>
      <w:r>
        <w:rPr>
          <w:rFonts w:hint="eastAsia"/>
        </w:rPr>
        <w:t>трансформаторах</w:t>
      </w:r>
      <w:r>
        <w:t xml:space="preserve"> </w:t>
      </w:r>
      <w:r>
        <w:rPr>
          <w:rFonts w:hint="eastAsia"/>
        </w:rPr>
        <w:t>тока</w:t>
      </w:r>
    </w:p>
    <w:p w14:paraId="356376B8" w14:textId="77777777" w:rsidR="002B71D6" w:rsidRDefault="002B71D6" w:rsidP="002B71D6"/>
    <w:p w14:paraId="43CE4537" w14:textId="77777777" w:rsidR="002B71D6" w:rsidRDefault="002B71D6" w:rsidP="002B71D6">
      <w:r>
        <w:rPr>
          <w:rFonts w:hint="eastAsia"/>
        </w:rPr>
        <w:t>§</w:t>
      </w:r>
      <w:r>
        <w:t xml:space="preserve"> 2.9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5B4216AF" w14:textId="77777777" w:rsidR="002B71D6" w:rsidRDefault="002B71D6" w:rsidP="002B71D6"/>
    <w:p w14:paraId="116D3143" w14:textId="77777777" w:rsidR="002B71D6" w:rsidRDefault="002B71D6" w:rsidP="002B71D6">
      <w:r>
        <w:rPr>
          <w:rFonts w:hint="eastAsia"/>
        </w:rPr>
        <w:t>ГЛАВА</w:t>
      </w:r>
      <w:r>
        <w:t xml:space="preserve"> 3 </w:t>
      </w:r>
      <w:r>
        <w:rPr>
          <w:rFonts w:hint="eastAsia"/>
        </w:rPr>
        <w:t>СРЕДСТВА</w:t>
      </w:r>
      <w:r>
        <w:t xml:space="preserve"> </w:t>
      </w:r>
      <w:r>
        <w:rPr>
          <w:rFonts w:hint="eastAsia"/>
        </w:rPr>
        <w:t>ИСПЫТАНИЙ</w:t>
      </w:r>
      <w:r>
        <w:t xml:space="preserve"> </w:t>
      </w:r>
      <w:r>
        <w:rPr>
          <w:rFonts w:hint="eastAsia"/>
        </w:rPr>
        <w:t>ЭЛЕМЕНТОВ</w:t>
      </w:r>
      <w:r>
        <w:t xml:space="preserve"> </w:t>
      </w:r>
      <w:r>
        <w:rPr>
          <w:rFonts w:hint="eastAsia"/>
        </w:rPr>
        <w:t>СИСТЕМ</w:t>
      </w:r>
      <w:r>
        <w:t xml:space="preserve"> </w:t>
      </w:r>
      <w:r>
        <w:rPr>
          <w:rFonts w:hint="eastAsia"/>
        </w:rPr>
        <w:t>РЕЛЕЙНОЙ</w:t>
      </w:r>
      <w:r>
        <w:t xml:space="preserve"> </w:t>
      </w:r>
      <w:r>
        <w:rPr>
          <w:rFonts w:hint="eastAsia"/>
        </w:rPr>
        <w:t>ЗАЩИТЫ</w:t>
      </w:r>
      <w:r>
        <w:t xml:space="preserve"> </w:t>
      </w:r>
      <w:r>
        <w:rPr>
          <w:rFonts w:hint="eastAsia"/>
        </w:rPr>
        <w:t>ВЫСОКОАВТОМАТИЗИРОВАННЫХ</w:t>
      </w:r>
      <w:r>
        <w:t xml:space="preserve"> </w:t>
      </w:r>
      <w:r>
        <w:rPr>
          <w:rFonts w:hint="eastAsia"/>
        </w:rPr>
        <w:t>ПОДСТАЦИЙ</w:t>
      </w:r>
      <w:r>
        <w:t xml:space="preserve"> </w:t>
      </w:r>
      <w:r>
        <w:rPr>
          <w:rFonts w:hint="eastAsia"/>
        </w:rPr>
        <w:t>С</w:t>
      </w:r>
    </w:p>
    <w:p w14:paraId="25078A38" w14:textId="77777777" w:rsidR="002B71D6" w:rsidRDefault="002B71D6" w:rsidP="002B71D6"/>
    <w:p w14:paraId="2D4E46A2" w14:textId="77777777" w:rsidR="002B71D6" w:rsidRDefault="002B71D6" w:rsidP="002B71D6">
      <w:r>
        <w:rPr>
          <w:rFonts w:hint="eastAsia"/>
        </w:rPr>
        <w:t>ПОДДЕРЖКОЙ</w:t>
      </w:r>
      <w:r>
        <w:t xml:space="preserve"> </w:t>
      </w:r>
      <w:r>
        <w:rPr>
          <w:rFonts w:hint="eastAsia"/>
        </w:rPr>
        <w:t>МЭК</w:t>
      </w:r>
      <w:r>
        <w:t>61850</w:t>
      </w:r>
    </w:p>
    <w:p w14:paraId="2EF888D9" w14:textId="77777777" w:rsidR="002B71D6" w:rsidRDefault="002B71D6" w:rsidP="002B71D6"/>
    <w:p w14:paraId="0FA6B810" w14:textId="77777777" w:rsidR="002B71D6" w:rsidRDefault="002B71D6" w:rsidP="002B71D6">
      <w:r>
        <w:rPr>
          <w:rFonts w:hint="eastAsia"/>
        </w:rPr>
        <w:t>§</w:t>
      </w:r>
      <w:r>
        <w:t xml:space="preserve"> 3.1 </w:t>
      </w:r>
      <w:r>
        <w:rPr>
          <w:rFonts w:hint="eastAsia"/>
        </w:rPr>
        <w:t>Анализ</w:t>
      </w:r>
      <w:r>
        <w:t xml:space="preserve"> </w:t>
      </w:r>
      <w:r>
        <w:rPr>
          <w:rFonts w:hint="eastAsia"/>
        </w:rPr>
        <w:t>архитектур</w:t>
      </w:r>
      <w:r>
        <w:t xml:space="preserve"> </w:t>
      </w:r>
      <w:r>
        <w:rPr>
          <w:rFonts w:hint="eastAsia"/>
        </w:rPr>
        <w:t>и</w:t>
      </w:r>
      <w:r>
        <w:t xml:space="preserve"> </w:t>
      </w:r>
      <w:r>
        <w:rPr>
          <w:rFonts w:hint="eastAsia"/>
        </w:rPr>
        <w:t>систем</w:t>
      </w:r>
      <w:r>
        <w:t xml:space="preserve"> </w:t>
      </w:r>
      <w:r>
        <w:rPr>
          <w:rFonts w:hint="eastAsia"/>
        </w:rPr>
        <w:t>управления</w:t>
      </w:r>
      <w:r>
        <w:t xml:space="preserve"> </w:t>
      </w:r>
      <w:r>
        <w:rPr>
          <w:rFonts w:hint="eastAsia"/>
        </w:rPr>
        <w:t>высокоавтоматизированных</w:t>
      </w:r>
    </w:p>
    <w:p w14:paraId="09EFFF61" w14:textId="77777777" w:rsidR="002B71D6" w:rsidRDefault="002B71D6" w:rsidP="002B71D6"/>
    <w:p w14:paraId="5724DD3E" w14:textId="77777777" w:rsidR="002B71D6" w:rsidRDefault="002B71D6" w:rsidP="002B71D6">
      <w:r>
        <w:rPr>
          <w:rFonts w:hint="eastAsia"/>
        </w:rPr>
        <w:t>подстанций</w:t>
      </w:r>
    </w:p>
    <w:p w14:paraId="3C48656C" w14:textId="77777777" w:rsidR="002B71D6" w:rsidRDefault="002B71D6" w:rsidP="002B71D6"/>
    <w:p w14:paraId="4067A82A" w14:textId="77777777" w:rsidR="002B71D6" w:rsidRDefault="002B71D6" w:rsidP="002B71D6">
      <w:r>
        <w:rPr>
          <w:rFonts w:hint="eastAsia"/>
        </w:rPr>
        <w:t>§</w:t>
      </w:r>
      <w:r>
        <w:t xml:space="preserve"> 3.2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проведения</w:t>
      </w:r>
      <w:r>
        <w:t xml:space="preserve"> </w:t>
      </w:r>
      <w:r>
        <w:rPr>
          <w:rFonts w:hint="eastAsia"/>
        </w:rPr>
        <w:t>испытаний</w:t>
      </w:r>
      <w:r>
        <w:t xml:space="preserve"> </w:t>
      </w:r>
      <w:r>
        <w:rPr>
          <w:rFonts w:hint="eastAsia"/>
        </w:rPr>
        <w:t>оборудования</w:t>
      </w:r>
      <w:r>
        <w:t xml:space="preserve"> </w:t>
      </w:r>
      <w:r>
        <w:rPr>
          <w:rFonts w:hint="eastAsia"/>
        </w:rPr>
        <w:t>релейной</w:t>
      </w:r>
    </w:p>
    <w:p w14:paraId="63AB3B7B" w14:textId="77777777" w:rsidR="002B71D6" w:rsidRDefault="002B71D6" w:rsidP="002B71D6"/>
    <w:p w14:paraId="3B15D0ED" w14:textId="77777777" w:rsidR="002B71D6" w:rsidRDefault="002B71D6" w:rsidP="002B71D6">
      <w:r>
        <w:rPr>
          <w:rFonts w:hint="eastAsia"/>
        </w:rPr>
        <w:t>защиты</w:t>
      </w:r>
      <w:r>
        <w:t xml:space="preserve"> </w:t>
      </w:r>
      <w:r>
        <w:rPr>
          <w:rFonts w:hint="eastAsia"/>
        </w:rPr>
        <w:t>и</w:t>
      </w:r>
      <w:r>
        <w:t xml:space="preserve"> </w:t>
      </w:r>
      <w:r>
        <w:rPr>
          <w:rFonts w:hint="eastAsia"/>
        </w:rPr>
        <w:t>автоматики</w:t>
      </w:r>
      <w:r>
        <w:t xml:space="preserve"> </w:t>
      </w:r>
      <w:r>
        <w:rPr>
          <w:rFonts w:hint="eastAsia"/>
        </w:rPr>
        <w:t>на</w:t>
      </w:r>
      <w:r>
        <w:t xml:space="preserve"> </w:t>
      </w:r>
      <w:r>
        <w:rPr>
          <w:rFonts w:hint="eastAsia"/>
        </w:rPr>
        <w:t>базе</w:t>
      </w:r>
      <w:r>
        <w:t xml:space="preserve"> </w:t>
      </w:r>
      <w:r>
        <w:rPr>
          <w:rFonts w:hint="eastAsia"/>
        </w:rPr>
        <w:t>стандарта</w:t>
      </w:r>
      <w:r>
        <w:t xml:space="preserve"> </w:t>
      </w:r>
      <w:r>
        <w:rPr>
          <w:rFonts w:hint="eastAsia"/>
        </w:rPr>
        <w:t>МЭК</w:t>
      </w:r>
      <w:r>
        <w:t>61850</w:t>
      </w:r>
    </w:p>
    <w:p w14:paraId="4EFCD582" w14:textId="77777777" w:rsidR="002B71D6" w:rsidRDefault="002B71D6" w:rsidP="002B71D6"/>
    <w:p w14:paraId="5497CC05" w14:textId="77777777" w:rsidR="002B71D6" w:rsidRDefault="002B71D6" w:rsidP="002B71D6">
      <w:r>
        <w:rPr>
          <w:rFonts w:hint="eastAsia"/>
        </w:rPr>
        <w:t>§</w:t>
      </w:r>
      <w:r>
        <w:t xml:space="preserve"> 3.3 </w:t>
      </w:r>
      <w:r>
        <w:rPr>
          <w:rFonts w:hint="eastAsia"/>
        </w:rPr>
        <w:t>Схемы</w:t>
      </w:r>
      <w:r>
        <w:t xml:space="preserve"> </w:t>
      </w:r>
      <w:r>
        <w:rPr>
          <w:rFonts w:hint="eastAsia"/>
        </w:rPr>
        <w:t>испытаний</w:t>
      </w:r>
      <w:r>
        <w:t xml:space="preserve"> </w:t>
      </w:r>
      <w:r>
        <w:rPr>
          <w:rFonts w:hint="eastAsia"/>
        </w:rPr>
        <w:t>интеллектуальных</w:t>
      </w:r>
      <w:r>
        <w:t xml:space="preserve"> </w:t>
      </w:r>
      <w:r>
        <w:rPr>
          <w:rFonts w:hint="eastAsia"/>
        </w:rPr>
        <w:t>электронных</w:t>
      </w:r>
      <w:r>
        <w:t xml:space="preserve"> </w:t>
      </w:r>
      <w:r>
        <w:rPr>
          <w:rFonts w:hint="eastAsia"/>
        </w:rPr>
        <w:t>устройств</w:t>
      </w:r>
      <w:r>
        <w:t xml:space="preserve"> </w:t>
      </w:r>
      <w:r>
        <w:rPr>
          <w:rFonts w:hint="eastAsia"/>
        </w:rPr>
        <w:t>релейной</w:t>
      </w:r>
    </w:p>
    <w:p w14:paraId="5E7AB5F4" w14:textId="77777777" w:rsidR="002B71D6" w:rsidRDefault="002B71D6" w:rsidP="002B71D6"/>
    <w:p w14:paraId="24A33F30" w14:textId="77777777" w:rsidR="002B71D6" w:rsidRDefault="002B71D6" w:rsidP="002B71D6">
      <w:r>
        <w:rPr>
          <w:rFonts w:hint="eastAsia"/>
        </w:rPr>
        <w:t>защиты</w:t>
      </w:r>
      <w:r>
        <w:t xml:space="preserve"> </w:t>
      </w:r>
      <w:r>
        <w:rPr>
          <w:rFonts w:hint="eastAsia"/>
        </w:rPr>
        <w:t>и</w:t>
      </w:r>
      <w:r>
        <w:t xml:space="preserve"> </w:t>
      </w:r>
      <w:r>
        <w:rPr>
          <w:rFonts w:hint="eastAsia"/>
        </w:rPr>
        <w:t>автоматики</w:t>
      </w:r>
      <w:r>
        <w:t xml:space="preserve"> </w:t>
      </w:r>
      <w:r>
        <w:rPr>
          <w:rFonts w:hint="eastAsia"/>
        </w:rPr>
        <w:t>на</w:t>
      </w:r>
      <w:r>
        <w:t xml:space="preserve"> </w:t>
      </w:r>
      <w:r>
        <w:rPr>
          <w:rFonts w:hint="eastAsia"/>
        </w:rPr>
        <w:t>основе</w:t>
      </w:r>
      <w:r>
        <w:t xml:space="preserve"> </w:t>
      </w:r>
      <w:r>
        <w:rPr>
          <w:rFonts w:hint="eastAsia"/>
        </w:rPr>
        <w:t>стандарта</w:t>
      </w:r>
      <w:r>
        <w:t xml:space="preserve"> </w:t>
      </w:r>
      <w:r>
        <w:rPr>
          <w:rFonts w:hint="eastAsia"/>
        </w:rPr>
        <w:t>МЭК</w:t>
      </w:r>
      <w:r>
        <w:t>61850</w:t>
      </w:r>
    </w:p>
    <w:p w14:paraId="25BBDD58" w14:textId="77777777" w:rsidR="002B71D6" w:rsidRDefault="002B71D6" w:rsidP="002B71D6"/>
    <w:p w14:paraId="332748B2" w14:textId="77777777" w:rsidR="002B71D6" w:rsidRDefault="002B71D6" w:rsidP="002B71D6">
      <w:r>
        <w:rPr>
          <w:rFonts w:hint="eastAsia"/>
        </w:rPr>
        <w:t>§</w:t>
      </w:r>
      <w:r>
        <w:t xml:space="preserve"> 3.4 </w:t>
      </w:r>
      <w:r>
        <w:rPr>
          <w:rFonts w:hint="eastAsia"/>
        </w:rPr>
        <w:t>Особенности</w:t>
      </w:r>
      <w:r>
        <w:t xml:space="preserve"> </w:t>
      </w:r>
      <w:r>
        <w:rPr>
          <w:rFonts w:hint="eastAsia"/>
        </w:rPr>
        <w:t>испытаний</w:t>
      </w:r>
      <w:r>
        <w:t xml:space="preserve"> </w:t>
      </w:r>
      <w:r>
        <w:rPr>
          <w:rFonts w:hint="eastAsia"/>
        </w:rPr>
        <w:t>преобразователей</w:t>
      </w:r>
      <w:r>
        <w:t xml:space="preserve"> </w:t>
      </w:r>
      <w:r>
        <w:rPr>
          <w:rFonts w:hint="eastAsia"/>
        </w:rPr>
        <w:t>аналоговых</w:t>
      </w:r>
      <w:r>
        <w:t xml:space="preserve"> </w:t>
      </w:r>
      <w:r>
        <w:rPr>
          <w:rFonts w:hint="eastAsia"/>
        </w:rPr>
        <w:t>сигналов</w:t>
      </w:r>
    </w:p>
    <w:p w14:paraId="051C9255" w14:textId="77777777" w:rsidR="002B71D6" w:rsidRDefault="002B71D6" w:rsidP="002B71D6"/>
    <w:p w14:paraId="34268D2A" w14:textId="77777777" w:rsidR="002B71D6" w:rsidRDefault="002B71D6" w:rsidP="002B71D6">
      <w:r>
        <w:rPr>
          <w:rFonts w:hint="eastAsia"/>
        </w:rPr>
        <w:t>МЭК</w:t>
      </w:r>
      <w:r>
        <w:t>61850</w:t>
      </w:r>
    </w:p>
    <w:p w14:paraId="46024645" w14:textId="77777777" w:rsidR="002B71D6" w:rsidRDefault="002B71D6" w:rsidP="002B71D6"/>
    <w:p w14:paraId="604E9FE1" w14:textId="77777777" w:rsidR="002B71D6" w:rsidRDefault="002B71D6" w:rsidP="002B71D6">
      <w:r>
        <w:rPr>
          <w:rFonts w:hint="eastAsia"/>
        </w:rPr>
        <w:t>§</w:t>
      </w:r>
      <w:r>
        <w:t xml:space="preserve"> 3.5 </w:t>
      </w:r>
      <w:r>
        <w:rPr>
          <w:rFonts w:hint="eastAsia"/>
        </w:rPr>
        <w:t>Тестирование</w:t>
      </w:r>
      <w:r>
        <w:t xml:space="preserve"> </w:t>
      </w:r>
      <w:r>
        <w:rPr>
          <w:rFonts w:hint="eastAsia"/>
        </w:rPr>
        <w:t>интеллектуальных</w:t>
      </w:r>
      <w:r>
        <w:t xml:space="preserve"> </w:t>
      </w:r>
      <w:r>
        <w:rPr>
          <w:rFonts w:hint="eastAsia"/>
        </w:rPr>
        <w:t>электронных</w:t>
      </w:r>
      <w:r>
        <w:t xml:space="preserve"> </w:t>
      </w:r>
      <w:r>
        <w:rPr>
          <w:rFonts w:hint="eastAsia"/>
        </w:rPr>
        <w:t>устройств</w:t>
      </w:r>
      <w:r>
        <w:t xml:space="preserve"> </w:t>
      </w:r>
      <w:r>
        <w:rPr>
          <w:rFonts w:hint="eastAsia"/>
        </w:rPr>
        <w:t>в</w:t>
      </w:r>
      <w:r>
        <w:t xml:space="preserve"> </w:t>
      </w:r>
      <w:r>
        <w:rPr>
          <w:rFonts w:hint="eastAsia"/>
        </w:rPr>
        <w:t>схеме</w:t>
      </w:r>
    </w:p>
    <w:p w14:paraId="43585A46" w14:textId="77777777" w:rsidR="002B71D6" w:rsidRDefault="002B71D6" w:rsidP="002B71D6"/>
    <w:p w14:paraId="2F8BF99C" w14:textId="77777777" w:rsidR="002B71D6" w:rsidRDefault="002B71D6" w:rsidP="002B71D6">
      <w:r>
        <w:rPr>
          <w:rFonts w:hint="eastAsia"/>
        </w:rPr>
        <w:t>«</w:t>
      </w:r>
      <w:r>
        <w:rPr>
          <w:rFonts w:hint="eastAsia"/>
        </w:rPr>
        <w:t>трансформатор</w:t>
      </w:r>
      <w:r>
        <w:t xml:space="preserve"> </w:t>
      </w:r>
      <w:r>
        <w:rPr>
          <w:rFonts w:hint="eastAsia"/>
        </w:rPr>
        <w:t>тока</w:t>
      </w:r>
      <w:r>
        <w:t xml:space="preserve"> - </w:t>
      </w:r>
      <w:r>
        <w:rPr>
          <w:rFonts w:hint="eastAsia"/>
        </w:rPr>
        <w:t>преобразователь</w:t>
      </w:r>
      <w:r>
        <w:t xml:space="preserve"> </w:t>
      </w:r>
      <w:r>
        <w:rPr>
          <w:rFonts w:hint="eastAsia"/>
        </w:rPr>
        <w:t>аналоговых</w:t>
      </w:r>
      <w:r>
        <w:t xml:space="preserve"> </w:t>
      </w:r>
      <w:r>
        <w:rPr>
          <w:rFonts w:hint="eastAsia"/>
        </w:rPr>
        <w:t>сигналов</w:t>
      </w:r>
      <w:r>
        <w:rPr>
          <w:rFonts w:hint="eastAsia"/>
        </w:rPr>
        <w:t>»</w:t>
      </w:r>
    </w:p>
    <w:p w14:paraId="27F3A8C5" w14:textId="77777777" w:rsidR="002B71D6" w:rsidRDefault="002B71D6" w:rsidP="002B71D6"/>
    <w:p w14:paraId="499E51E7" w14:textId="77777777" w:rsidR="002B71D6" w:rsidRDefault="002B71D6" w:rsidP="002B71D6">
      <w:r>
        <w:rPr>
          <w:rFonts w:hint="eastAsia"/>
        </w:rPr>
        <w:t>§</w:t>
      </w:r>
      <w:r>
        <w:t xml:space="preserve"> 3.6 </w:t>
      </w:r>
      <w:r>
        <w:rPr>
          <w:rFonts w:hint="eastAsia"/>
        </w:rPr>
        <w:t>Анализ</w:t>
      </w:r>
      <w:r>
        <w:t xml:space="preserve"> </w:t>
      </w:r>
      <w:r>
        <w:rPr>
          <w:rFonts w:hint="eastAsia"/>
        </w:rPr>
        <w:t>специальных</w:t>
      </w:r>
      <w:r>
        <w:t xml:space="preserve"> </w:t>
      </w:r>
      <w:r>
        <w:rPr>
          <w:rFonts w:hint="eastAsia"/>
        </w:rPr>
        <w:t>алгоритмов</w:t>
      </w:r>
      <w:r>
        <w:t xml:space="preserve"> </w:t>
      </w:r>
      <w:r>
        <w:rPr>
          <w:rFonts w:hint="eastAsia"/>
        </w:rPr>
        <w:t>интеллектуальных</w:t>
      </w:r>
      <w:r>
        <w:t xml:space="preserve"> </w:t>
      </w:r>
      <w:r>
        <w:rPr>
          <w:rFonts w:hint="eastAsia"/>
        </w:rPr>
        <w:t>электронных</w:t>
      </w:r>
      <w:r>
        <w:t xml:space="preserve"> </w:t>
      </w:r>
      <w:r>
        <w:rPr>
          <w:rFonts w:hint="eastAsia"/>
        </w:rPr>
        <w:t>устройств</w:t>
      </w:r>
      <w:r>
        <w:t xml:space="preserve"> </w:t>
      </w:r>
      <w:r>
        <w:rPr>
          <w:rFonts w:hint="eastAsia"/>
        </w:rPr>
        <w:t>релейной</w:t>
      </w:r>
      <w:r>
        <w:t xml:space="preserve"> </w:t>
      </w:r>
      <w:r>
        <w:rPr>
          <w:rFonts w:hint="eastAsia"/>
        </w:rPr>
        <w:t>защиты</w:t>
      </w:r>
      <w:r>
        <w:t xml:space="preserve"> </w:t>
      </w:r>
      <w:r>
        <w:rPr>
          <w:rFonts w:hint="eastAsia"/>
        </w:rPr>
        <w:t>и</w:t>
      </w:r>
      <w:r>
        <w:t xml:space="preserve"> </w:t>
      </w:r>
      <w:r>
        <w:rPr>
          <w:rFonts w:hint="eastAsia"/>
        </w:rPr>
        <w:t>автоматики</w:t>
      </w:r>
    </w:p>
    <w:p w14:paraId="59B8D792" w14:textId="77777777" w:rsidR="002B71D6" w:rsidRDefault="002B71D6" w:rsidP="002B71D6"/>
    <w:p w14:paraId="2332CEE9" w14:textId="77777777" w:rsidR="002B71D6" w:rsidRDefault="002B71D6" w:rsidP="002B71D6">
      <w:r>
        <w:t xml:space="preserve">3.6.1 </w:t>
      </w:r>
      <w:r>
        <w:rPr>
          <w:rFonts w:hint="eastAsia"/>
        </w:rPr>
        <w:t>Тестирование</w:t>
      </w:r>
      <w:r>
        <w:t xml:space="preserve"> </w:t>
      </w:r>
      <w:r>
        <w:rPr>
          <w:rFonts w:hint="eastAsia"/>
        </w:rPr>
        <w:t>интеллектуальных</w:t>
      </w:r>
      <w:r>
        <w:t xml:space="preserve"> </w:t>
      </w:r>
      <w:r>
        <w:rPr>
          <w:rFonts w:hint="eastAsia"/>
        </w:rPr>
        <w:t>электронных</w:t>
      </w:r>
      <w:r>
        <w:t xml:space="preserve"> </w:t>
      </w:r>
      <w:r>
        <w:rPr>
          <w:rFonts w:hint="eastAsia"/>
        </w:rPr>
        <w:t>устройств</w:t>
      </w:r>
      <w:r>
        <w:t xml:space="preserve"> </w:t>
      </w:r>
      <w:r>
        <w:rPr>
          <w:rFonts w:hint="eastAsia"/>
        </w:rPr>
        <w:t>релейной</w:t>
      </w:r>
      <w:r>
        <w:t xml:space="preserve"> </w:t>
      </w:r>
      <w:r>
        <w:rPr>
          <w:rFonts w:hint="eastAsia"/>
        </w:rPr>
        <w:t>защиты</w:t>
      </w:r>
      <w:r>
        <w:t xml:space="preserve"> </w:t>
      </w:r>
      <w:r>
        <w:rPr>
          <w:rFonts w:hint="eastAsia"/>
        </w:rPr>
        <w:t>и</w:t>
      </w:r>
      <w:r>
        <w:t xml:space="preserve"> </w:t>
      </w:r>
      <w:r>
        <w:rPr>
          <w:rFonts w:hint="eastAsia"/>
        </w:rPr>
        <w:t>автоматики</w:t>
      </w:r>
      <w:r>
        <w:t xml:space="preserve"> </w:t>
      </w:r>
      <w:r>
        <w:rPr>
          <w:rFonts w:hint="eastAsia"/>
        </w:rPr>
        <w:t>на</w:t>
      </w:r>
      <w:r>
        <w:t xml:space="preserve"> </w:t>
      </w:r>
      <w:r>
        <w:rPr>
          <w:rFonts w:hint="eastAsia"/>
        </w:rPr>
        <w:t>основе</w:t>
      </w:r>
      <w:r>
        <w:t xml:space="preserve"> </w:t>
      </w:r>
      <w:r>
        <w:rPr>
          <w:rFonts w:hint="eastAsia"/>
        </w:rPr>
        <w:t>МЭК</w:t>
      </w:r>
      <w:r>
        <w:t>61850-9-2</w:t>
      </w:r>
      <w:r>
        <w:rPr>
          <w:rFonts w:hint="eastAsia"/>
        </w:rPr>
        <w:t>ЬЕ</w:t>
      </w:r>
    </w:p>
    <w:p w14:paraId="6F38966F" w14:textId="77777777" w:rsidR="002B71D6" w:rsidRDefault="002B71D6" w:rsidP="002B71D6"/>
    <w:p w14:paraId="68F01FB3" w14:textId="77777777" w:rsidR="002B71D6" w:rsidRDefault="002B71D6" w:rsidP="002B71D6">
      <w:r>
        <w:t xml:space="preserve">3.6.2 </w:t>
      </w:r>
      <w:r>
        <w:rPr>
          <w:rFonts w:hint="eastAsia"/>
        </w:rPr>
        <w:t>Особенности</w:t>
      </w:r>
      <w:r>
        <w:t xml:space="preserve"> </w:t>
      </w:r>
      <w:r>
        <w:rPr>
          <w:rFonts w:hint="eastAsia"/>
        </w:rPr>
        <w:t>испытаний</w:t>
      </w:r>
      <w:r>
        <w:t xml:space="preserve"> </w:t>
      </w:r>
      <w:r>
        <w:rPr>
          <w:rFonts w:hint="eastAsia"/>
        </w:rPr>
        <w:t>интеллектуальных</w:t>
      </w:r>
      <w:r>
        <w:t xml:space="preserve"> </w:t>
      </w:r>
      <w:r>
        <w:rPr>
          <w:rFonts w:hint="eastAsia"/>
        </w:rPr>
        <w:t>электронных</w:t>
      </w:r>
      <w:r>
        <w:t xml:space="preserve"> </w:t>
      </w:r>
      <w:r>
        <w:rPr>
          <w:rFonts w:hint="eastAsia"/>
        </w:rPr>
        <w:t>устройств</w:t>
      </w:r>
      <w:r>
        <w:t xml:space="preserve"> </w:t>
      </w:r>
      <w:r>
        <w:rPr>
          <w:rFonts w:hint="eastAsia"/>
        </w:rPr>
        <w:t>релейной</w:t>
      </w:r>
      <w:r>
        <w:t xml:space="preserve"> </w:t>
      </w:r>
      <w:r>
        <w:rPr>
          <w:rFonts w:hint="eastAsia"/>
        </w:rPr>
        <w:t>защиты</w:t>
      </w:r>
      <w:r>
        <w:t xml:space="preserve"> </w:t>
      </w:r>
      <w:r>
        <w:rPr>
          <w:rFonts w:hint="eastAsia"/>
        </w:rPr>
        <w:t>и</w:t>
      </w:r>
      <w:r>
        <w:t xml:space="preserve"> </w:t>
      </w:r>
      <w:r>
        <w:rPr>
          <w:rFonts w:hint="eastAsia"/>
        </w:rPr>
        <w:t>автоматики</w:t>
      </w:r>
      <w:r>
        <w:t xml:space="preserve"> </w:t>
      </w:r>
      <w:r>
        <w:rPr>
          <w:rFonts w:hint="eastAsia"/>
        </w:rPr>
        <w:t>с</w:t>
      </w:r>
      <w:r>
        <w:t xml:space="preserve"> </w:t>
      </w:r>
      <w:r>
        <w:rPr>
          <w:rFonts w:hint="eastAsia"/>
        </w:rPr>
        <w:t>поддержкой</w:t>
      </w:r>
      <w:r>
        <w:t xml:space="preserve"> </w:t>
      </w:r>
      <w:r>
        <w:rPr>
          <w:rFonts w:hint="eastAsia"/>
        </w:rPr>
        <w:t>стандарта</w:t>
      </w:r>
      <w:r>
        <w:t xml:space="preserve"> </w:t>
      </w:r>
      <w:r>
        <w:rPr>
          <w:rFonts w:hint="eastAsia"/>
        </w:rPr>
        <w:t>МЭК</w:t>
      </w:r>
      <w:r>
        <w:t>61869-9</w:t>
      </w:r>
    </w:p>
    <w:p w14:paraId="5EFD0E23" w14:textId="77777777" w:rsidR="002B71D6" w:rsidRDefault="002B71D6" w:rsidP="002B71D6"/>
    <w:p w14:paraId="2D143513" w14:textId="77777777" w:rsidR="002B71D6" w:rsidRDefault="002B71D6" w:rsidP="002B71D6">
      <w:r>
        <w:rPr>
          <w:rFonts w:hint="eastAsia"/>
        </w:rPr>
        <w:t>§</w:t>
      </w:r>
      <w:r>
        <w:t xml:space="preserve"> 3.7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7B44E401" w14:textId="77777777" w:rsidR="002B71D6" w:rsidRDefault="002B71D6" w:rsidP="002B71D6"/>
    <w:p w14:paraId="1CEBECDB" w14:textId="77777777" w:rsidR="002B71D6" w:rsidRDefault="002B71D6" w:rsidP="002B71D6">
      <w:r>
        <w:rPr>
          <w:rFonts w:hint="eastAsia"/>
        </w:rPr>
        <w:t>ЗАКЛЮЧЕНИЕ</w:t>
      </w:r>
    </w:p>
    <w:p w14:paraId="21EA5604" w14:textId="77777777" w:rsidR="002B71D6" w:rsidRDefault="002B71D6" w:rsidP="002B71D6"/>
    <w:p w14:paraId="35F2A3BB" w14:textId="77777777" w:rsidR="002B71D6" w:rsidRDefault="002B71D6" w:rsidP="002B71D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8801354" w14:textId="77777777" w:rsidR="002B71D6" w:rsidRDefault="002B71D6" w:rsidP="002B71D6"/>
    <w:p w14:paraId="2472418D" w14:textId="77777777" w:rsidR="002B71D6" w:rsidRDefault="002B71D6" w:rsidP="002B71D6">
      <w:r>
        <w:rPr>
          <w:rFonts w:hint="eastAsia"/>
        </w:rPr>
        <w:t>СПИСОК</w:t>
      </w:r>
      <w:r>
        <w:t xml:space="preserve"> </w:t>
      </w:r>
      <w:r>
        <w:rPr>
          <w:rFonts w:hint="eastAsia"/>
        </w:rPr>
        <w:t>ЛИТЕРАТУРЫ</w:t>
      </w:r>
    </w:p>
    <w:p w14:paraId="4E49955D" w14:textId="77777777" w:rsidR="002B71D6" w:rsidRDefault="002B71D6" w:rsidP="002B71D6"/>
    <w:p w14:paraId="77F3F423" w14:textId="77777777" w:rsidR="002B71D6" w:rsidRDefault="002B71D6" w:rsidP="002B71D6">
      <w:r>
        <w:rPr>
          <w:rFonts w:hint="eastAsia"/>
        </w:rPr>
        <w:t>ПРИЛОЖЕНИЕ</w:t>
      </w:r>
      <w:r>
        <w:t xml:space="preserve"> </w:t>
      </w:r>
      <w:r>
        <w:rPr>
          <w:rFonts w:hint="eastAsia"/>
        </w:rPr>
        <w:t>А</w:t>
      </w:r>
      <w:r>
        <w:t xml:space="preserve"> </w:t>
      </w:r>
      <w:r>
        <w:rPr>
          <w:rFonts w:hint="eastAsia"/>
        </w:rPr>
        <w:t>Материалы</w:t>
      </w:r>
      <w:r>
        <w:t xml:space="preserve"> </w:t>
      </w:r>
      <w:r>
        <w:rPr>
          <w:rFonts w:hint="eastAsia"/>
        </w:rPr>
        <w:t>о</w:t>
      </w:r>
      <w:r>
        <w:t xml:space="preserve"> </w:t>
      </w:r>
      <w:r>
        <w:rPr>
          <w:rFonts w:hint="eastAsia"/>
        </w:rPr>
        <w:t>внедрении</w:t>
      </w:r>
    </w:p>
    <w:p w14:paraId="64E9DD5F" w14:textId="77777777" w:rsidR="002B71D6" w:rsidRDefault="002B71D6" w:rsidP="002B71D6"/>
    <w:p w14:paraId="70FD3634" w14:textId="7ADE6CAF" w:rsidR="002B71D6" w:rsidRPr="002B71D6" w:rsidRDefault="002B71D6" w:rsidP="002B71D6">
      <w:r>
        <w:lastRenderedPageBreak/>
        <w:t>251</w:t>
      </w:r>
    </w:p>
    <w:sectPr w:rsidR="002B71D6" w:rsidRPr="002B71D6" w:rsidSect="00FB22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76D7" w14:textId="77777777" w:rsidR="00FB22BC" w:rsidRDefault="00FB22BC">
      <w:pPr>
        <w:spacing w:after="0" w:line="240" w:lineRule="auto"/>
      </w:pPr>
      <w:r>
        <w:separator/>
      </w:r>
    </w:p>
  </w:endnote>
  <w:endnote w:type="continuationSeparator" w:id="0">
    <w:p w14:paraId="28F05573" w14:textId="77777777" w:rsidR="00FB22BC" w:rsidRDefault="00FB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4B4C" w14:textId="77777777" w:rsidR="00FB22BC" w:rsidRDefault="00FB22BC"/>
    <w:p w14:paraId="665C81C4" w14:textId="77777777" w:rsidR="00FB22BC" w:rsidRDefault="00FB22BC"/>
    <w:p w14:paraId="05EB3045" w14:textId="77777777" w:rsidR="00FB22BC" w:rsidRDefault="00FB22BC"/>
    <w:p w14:paraId="2AA78868" w14:textId="77777777" w:rsidR="00FB22BC" w:rsidRDefault="00FB22BC"/>
    <w:p w14:paraId="7828C03D" w14:textId="77777777" w:rsidR="00FB22BC" w:rsidRDefault="00FB22BC"/>
    <w:p w14:paraId="4E63E8C8" w14:textId="77777777" w:rsidR="00FB22BC" w:rsidRDefault="00FB22BC"/>
    <w:p w14:paraId="69E62DF9" w14:textId="77777777" w:rsidR="00FB22BC" w:rsidRDefault="00FB22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9CF9BC" wp14:editId="382558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AB4EC" w14:textId="77777777" w:rsidR="00FB22BC" w:rsidRDefault="00FB22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9CF9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4AB4EC" w14:textId="77777777" w:rsidR="00FB22BC" w:rsidRDefault="00FB22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7EAA2F" w14:textId="77777777" w:rsidR="00FB22BC" w:rsidRDefault="00FB22BC"/>
    <w:p w14:paraId="1C53A92A" w14:textId="77777777" w:rsidR="00FB22BC" w:rsidRDefault="00FB22BC"/>
    <w:p w14:paraId="508D6CCD" w14:textId="77777777" w:rsidR="00FB22BC" w:rsidRDefault="00FB22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B91B87" wp14:editId="5761BB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04D8" w14:textId="77777777" w:rsidR="00FB22BC" w:rsidRDefault="00FB22BC"/>
                          <w:p w14:paraId="705A918F" w14:textId="77777777" w:rsidR="00FB22BC" w:rsidRDefault="00FB22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B91B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A404D8" w14:textId="77777777" w:rsidR="00FB22BC" w:rsidRDefault="00FB22BC"/>
                    <w:p w14:paraId="705A918F" w14:textId="77777777" w:rsidR="00FB22BC" w:rsidRDefault="00FB22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93C552" w14:textId="77777777" w:rsidR="00FB22BC" w:rsidRDefault="00FB22BC"/>
    <w:p w14:paraId="2C05B441" w14:textId="77777777" w:rsidR="00FB22BC" w:rsidRDefault="00FB22BC">
      <w:pPr>
        <w:rPr>
          <w:sz w:val="2"/>
          <w:szCs w:val="2"/>
        </w:rPr>
      </w:pPr>
    </w:p>
    <w:p w14:paraId="71E0F6CE" w14:textId="77777777" w:rsidR="00FB22BC" w:rsidRDefault="00FB22BC"/>
    <w:p w14:paraId="5E692AD4" w14:textId="77777777" w:rsidR="00FB22BC" w:rsidRDefault="00FB22BC">
      <w:pPr>
        <w:spacing w:after="0" w:line="240" w:lineRule="auto"/>
      </w:pPr>
    </w:p>
  </w:footnote>
  <w:footnote w:type="continuationSeparator" w:id="0">
    <w:p w14:paraId="3F31B8B0" w14:textId="77777777" w:rsidR="00FB22BC" w:rsidRDefault="00FB2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2BC"/>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29087</TotalTime>
  <Pages>6</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3805</cp:revision>
  <cp:lastPrinted>2009-02-06T05:36:00Z</cp:lastPrinted>
  <dcterms:created xsi:type="dcterms:W3CDTF">2024-01-07T13:43:00Z</dcterms:created>
  <dcterms:modified xsi:type="dcterms:W3CDTF">2024-02-23T12:33:00Z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