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8E" w:rsidRDefault="00D56B8E" w:rsidP="00D56B8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Федоренко Маркіян Сергійович, </w:t>
      </w:r>
      <w:r>
        <w:rPr>
          <w:rFonts w:ascii="CIDFont+F3" w:hAnsi="CIDFont+F3" w:cs="CIDFont+F3"/>
          <w:kern w:val="0"/>
          <w:sz w:val="28"/>
          <w:szCs w:val="28"/>
          <w:lang w:eastAsia="ru-RU"/>
        </w:rPr>
        <w:t>виконавчий директор,</w:t>
      </w:r>
    </w:p>
    <w:p w:rsidR="00D56B8E" w:rsidRDefault="00D56B8E" w:rsidP="00D56B8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ТОВ "Готельний комплекс "Таурус", тема дисертації: «Методика</w:t>
      </w:r>
    </w:p>
    <w:p w:rsidR="00D56B8E" w:rsidRDefault="00D56B8E" w:rsidP="00D56B8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розслідування перевищення влади або службових повноважень</w:t>
      </w:r>
    </w:p>
    <w:p w:rsidR="00D56B8E" w:rsidRDefault="00D56B8E" w:rsidP="00D56B8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співробітниками правоохоронних органів», (081 Право). Спеціалізована</w:t>
      </w:r>
    </w:p>
    <w:p w:rsidR="00D56B8E" w:rsidRDefault="00D56B8E" w:rsidP="00D56B8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ради ДФ 64.086.006 в Національному юридичному університет</w:t>
      </w:r>
    </w:p>
    <w:p w:rsidR="00623B9C" w:rsidRPr="00D56B8E" w:rsidRDefault="00D56B8E" w:rsidP="00D56B8E">
      <w:r>
        <w:rPr>
          <w:rFonts w:ascii="CIDFont+F3" w:hAnsi="CIDFont+F3" w:cs="CIDFont+F3"/>
          <w:kern w:val="0"/>
          <w:sz w:val="28"/>
          <w:szCs w:val="28"/>
          <w:lang w:eastAsia="ru-RU"/>
        </w:rPr>
        <w:t>імені Ярослава Мудрого</w:t>
      </w:r>
    </w:p>
    <w:sectPr w:rsidR="00623B9C" w:rsidRPr="00D56B8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D56B8E" w:rsidRPr="00D56B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706C4-93C1-4143-8DAA-0FD71B75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Pages>
  <Words>48</Words>
  <Characters>278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2021-12-17T08:06:00Z</dcterms:created>
  <dcterms:modified xsi:type="dcterms:W3CDTF">2021-12-17T21:10:00Z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