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E235" w14:textId="37DDEE53" w:rsidR="00B6658F" w:rsidRDefault="004B2F4F" w:rsidP="004B2F4F">
      <w:pPr>
        <w:rPr>
          <w:rFonts w:ascii="Times New Roman" w:eastAsia="Arial Unicode MS" w:hAnsi="Times New Roman" w:cs="Times New Roman"/>
          <w:b/>
          <w:bCs/>
          <w:color w:val="000000"/>
          <w:kern w:val="0"/>
          <w:sz w:val="28"/>
          <w:szCs w:val="28"/>
          <w:lang w:eastAsia="ru-RU" w:bidi="uk-UA"/>
        </w:rPr>
      </w:pPr>
      <w:r w:rsidRPr="004B2F4F">
        <w:rPr>
          <w:rFonts w:ascii="Times New Roman" w:eastAsia="Arial Unicode MS" w:hAnsi="Times New Roman" w:cs="Times New Roman" w:hint="eastAsia"/>
          <w:b/>
          <w:bCs/>
          <w:color w:val="000000"/>
          <w:kern w:val="0"/>
          <w:sz w:val="28"/>
          <w:szCs w:val="28"/>
          <w:lang w:eastAsia="ru-RU" w:bidi="uk-UA"/>
        </w:rPr>
        <w:t>Гайнутдинова</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Лилия</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Рашидовна</w:t>
      </w:r>
      <w:r>
        <w:rPr>
          <w:rFonts w:ascii="Times New Roman" w:eastAsia="Arial Unicode MS" w:hAnsi="Times New Roman" w:cs="Times New Roman" w:hint="eastAsia"/>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Формирование</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фонетических</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навыков</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на</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английском</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языке</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у</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учащихся</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младшего</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школьного</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возраста</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с</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опорой</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на</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песенную</w:t>
      </w:r>
      <w:r w:rsidRPr="004B2F4F">
        <w:rPr>
          <w:rFonts w:ascii="Times New Roman" w:eastAsia="Arial Unicode MS" w:hAnsi="Times New Roman" w:cs="Times New Roman"/>
          <w:b/>
          <w:bCs/>
          <w:color w:val="000000"/>
          <w:kern w:val="0"/>
          <w:sz w:val="28"/>
          <w:szCs w:val="28"/>
          <w:lang w:eastAsia="ru-RU" w:bidi="uk-UA"/>
        </w:rPr>
        <w:t xml:space="preserve"> </w:t>
      </w:r>
      <w:r w:rsidRPr="004B2F4F">
        <w:rPr>
          <w:rFonts w:ascii="Times New Roman" w:eastAsia="Arial Unicode MS" w:hAnsi="Times New Roman" w:cs="Times New Roman" w:hint="eastAsia"/>
          <w:b/>
          <w:bCs/>
          <w:color w:val="000000"/>
          <w:kern w:val="0"/>
          <w:sz w:val="28"/>
          <w:szCs w:val="28"/>
          <w:lang w:eastAsia="ru-RU" w:bidi="uk-UA"/>
        </w:rPr>
        <w:t>наглядность</w:t>
      </w:r>
    </w:p>
    <w:p w14:paraId="0C017BC8" w14:textId="77777777" w:rsidR="004B2F4F" w:rsidRDefault="004B2F4F" w:rsidP="004B2F4F">
      <w:pPr>
        <w:rPr>
          <w:lang w:bidi="uk-UA"/>
        </w:rPr>
      </w:pPr>
      <w:r>
        <w:rPr>
          <w:rFonts w:hint="eastAsia"/>
          <w:lang w:bidi="uk-UA"/>
        </w:rPr>
        <w:t>ОГЛАВЛЕНИЕ</w:t>
      </w:r>
      <w:r>
        <w:rPr>
          <w:lang w:bidi="uk-UA"/>
        </w:rPr>
        <w:t xml:space="preserve"> </w:t>
      </w:r>
      <w:r>
        <w:rPr>
          <w:rFonts w:hint="eastAsia"/>
          <w:lang w:bidi="uk-UA"/>
        </w:rPr>
        <w:t>ДИССЕРТАЦИИ</w:t>
      </w:r>
    </w:p>
    <w:p w14:paraId="2FF65FDB" w14:textId="77777777" w:rsidR="004B2F4F" w:rsidRDefault="004B2F4F" w:rsidP="004B2F4F">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Гайнутдинова</w:t>
      </w:r>
      <w:r>
        <w:rPr>
          <w:lang w:bidi="uk-UA"/>
        </w:rPr>
        <w:t xml:space="preserve"> </w:t>
      </w:r>
      <w:r>
        <w:rPr>
          <w:rFonts w:hint="eastAsia"/>
          <w:lang w:bidi="uk-UA"/>
        </w:rPr>
        <w:t>Лилия</w:t>
      </w:r>
      <w:r>
        <w:rPr>
          <w:lang w:bidi="uk-UA"/>
        </w:rPr>
        <w:t xml:space="preserve"> </w:t>
      </w:r>
      <w:r>
        <w:rPr>
          <w:rFonts w:hint="eastAsia"/>
          <w:lang w:bidi="uk-UA"/>
        </w:rPr>
        <w:t>Рашидовна</w:t>
      </w:r>
    </w:p>
    <w:p w14:paraId="19C810E1" w14:textId="77777777" w:rsidR="004B2F4F" w:rsidRDefault="004B2F4F" w:rsidP="004B2F4F">
      <w:pPr>
        <w:rPr>
          <w:lang w:bidi="uk-UA"/>
        </w:rPr>
      </w:pPr>
      <w:r>
        <w:rPr>
          <w:rFonts w:hint="eastAsia"/>
          <w:lang w:bidi="uk-UA"/>
        </w:rPr>
        <w:t>ВВЕДЕНИЕ</w:t>
      </w:r>
    </w:p>
    <w:p w14:paraId="2B3C43AF" w14:textId="77777777" w:rsidR="004B2F4F" w:rsidRDefault="004B2F4F" w:rsidP="004B2F4F">
      <w:pPr>
        <w:rPr>
          <w:lang w:bidi="uk-UA"/>
        </w:rPr>
      </w:pPr>
    </w:p>
    <w:p w14:paraId="41FD500A" w14:textId="77777777" w:rsidR="004B2F4F" w:rsidRDefault="004B2F4F" w:rsidP="004B2F4F">
      <w:pPr>
        <w:rPr>
          <w:lang w:bidi="uk-UA"/>
        </w:rPr>
      </w:pPr>
      <w:r>
        <w:rPr>
          <w:rFonts w:hint="eastAsia"/>
          <w:lang w:bidi="uk-UA"/>
        </w:rPr>
        <w:t>Глава</w:t>
      </w:r>
      <w:r>
        <w:rPr>
          <w:lang w:bidi="uk-UA"/>
        </w:rPr>
        <w:t xml:space="preserve"> 1. </w:t>
      </w:r>
      <w:r>
        <w:rPr>
          <w:rFonts w:hint="eastAsia"/>
          <w:lang w:bidi="uk-UA"/>
        </w:rPr>
        <w:t>ТЕОРЕТИЧЕСКОЕ</w:t>
      </w:r>
      <w:r>
        <w:rPr>
          <w:lang w:bidi="uk-UA"/>
        </w:rPr>
        <w:t xml:space="preserve"> </w:t>
      </w:r>
      <w:r>
        <w:rPr>
          <w:rFonts w:hint="eastAsia"/>
          <w:lang w:bidi="uk-UA"/>
        </w:rPr>
        <w:t>ОБОСНОВАНИЕ</w:t>
      </w:r>
      <w:r>
        <w:rPr>
          <w:lang w:bidi="uk-UA"/>
        </w:rPr>
        <w:t xml:space="preserve"> </w:t>
      </w:r>
      <w:r>
        <w:rPr>
          <w:rFonts w:hint="eastAsia"/>
          <w:lang w:bidi="uk-UA"/>
        </w:rPr>
        <w:t>МЕТОДИКИ</w:t>
      </w:r>
      <w:r>
        <w:rPr>
          <w:lang w:bidi="uk-UA"/>
        </w:rPr>
        <w:t xml:space="preserve"> </w:t>
      </w:r>
      <w:r>
        <w:rPr>
          <w:rFonts w:hint="eastAsia"/>
          <w:lang w:bidi="uk-UA"/>
        </w:rPr>
        <w:t>ФОРМИРОВАНИЯ</w:t>
      </w:r>
      <w:r>
        <w:rPr>
          <w:lang w:bidi="uk-UA"/>
        </w:rPr>
        <w:t xml:space="preserve"> </w:t>
      </w:r>
      <w:r>
        <w:rPr>
          <w:rFonts w:hint="eastAsia"/>
          <w:lang w:bidi="uk-UA"/>
        </w:rPr>
        <w:t>ФОНЕТИЧЕСКИХ</w:t>
      </w:r>
      <w:r>
        <w:rPr>
          <w:lang w:bidi="uk-UA"/>
        </w:rPr>
        <w:t xml:space="preserve"> </w:t>
      </w:r>
      <w:r>
        <w:rPr>
          <w:rFonts w:hint="eastAsia"/>
          <w:lang w:bidi="uk-UA"/>
        </w:rPr>
        <w:t>НАВЫКОВ</w:t>
      </w:r>
      <w:r>
        <w:rPr>
          <w:lang w:bidi="uk-UA"/>
        </w:rPr>
        <w:t xml:space="preserve"> </w:t>
      </w:r>
      <w:r>
        <w:rPr>
          <w:rFonts w:hint="eastAsia"/>
          <w:lang w:bidi="uk-UA"/>
        </w:rPr>
        <w:t>НА</w:t>
      </w:r>
      <w:r>
        <w:rPr>
          <w:lang w:bidi="uk-UA"/>
        </w:rPr>
        <w:t xml:space="preserve"> </w:t>
      </w:r>
      <w:r>
        <w:rPr>
          <w:rFonts w:hint="eastAsia"/>
          <w:lang w:bidi="uk-UA"/>
        </w:rPr>
        <w:t>АНГЛИЙСКОМ</w:t>
      </w:r>
      <w:r>
        <w:rPr>
          <w:lang w:bidi="uk-UA"/>
        </w:rPr>
        <w:t xml:space="preserve"> </w:t>
      </w:r>
      <w:r>
        <w:rPr>
          <w:rFonts w:hint="eastAsia"/>
          <w:lang w:bidi="uk-UA"/>
        </w:rPr>
        <w:t>ЯЗЫКЕ</w:t>
      </w:r>
      <w:r>
        <w:rPr>
          <w:lang w:bidi="uk-UA"/>
        </w:rPr>
        <w:t xml:space="preserve"> </w:t>
      </w:r>
      <w:r>
        <w:rPr>
          <w:rFonts w:hint="eastAsia"/>
          <w:lang w:bidi="uk-UA"/>
        </w:rPr>
        <w:t>У</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С</w:t>
      </w:r>
      <w:r>
        <w:rPr>
          <w:lang w:bidi="uk-UA"/>
        </w:rPr>
        <w:t xml:space="preserve"> </w:t>
      </w:r>
      <w:r>
        <w:rPr>
          <w:rFonts w:hint="eastAsia"/>
          <w:lang w:bidi="uk-UA"/>
        </w:rPr>
        <w:t>ОПОРОЙ</w:t>
      </w:r>
      <w:r>
        <w:rPr>
          <w:lang w:bidi="uk-UA"/>
        </w:rPr>
        <w:t xml:space="preserve"> </w:t>
      </w:r>
      <w:r>
        <w:rPr>
          <w:rFonts w:hint="eastAsia"/>
          <w:lang w:bidi="uk-UA"/>
        </w:rPr>
        <w:t>НА</w:t>
      </w:r>
      <w:r>
        <w:rPr>
          <w:lang w:bidi="uk-UA"/>
        </w:rPr>
        <w:t xml:space="preserve"> </w:t>
      </w:r>
      <w:r>
        <w:rPr>
          <w:rFonts w:hint="eastAsia"/>
          <w:lang w:bidi="uk-UA"/>
        </w:rPr>
        <w:t>ПЕСЕННУЮ</w:t>
      </w:r>
      <w:r>
        <w:rPr>
          <w:lang w:bidi="uk-UA"/>
        </w:rPr>
        <w:t xml:space="preserve"> </w:t>
      </w:r>
      <w:r>
        <w:rPr>
          <w:rFonts w:hint="eastAsia"/>
          <w:lang w:bidi="uk-UA"/>
        </w:rPr>
        <w:t>НАГЛЯДНОСТЬ</w:t>
      </w:r>
    </w:p>
    <w:p w14:paraId="2DF463B4" w14:textId="77777777" w:rsidR="004B2F4F" w:rsidRDefault="004B2F4F" w:rsidP="004B2F4F">
      <w:pPr>
        <w:rPr>
          <w:lang w:bidi="uk-UA"/>
        </w:rPr>
      </w:pPr>
    </w:p>
    <w:p w14:paraId="13A1C297" w14:textId="77777777" w:rsidR="004B2F4F" w:rsidRDefault="004B2F4F" w:rsidP="004B2F4F">
      <w:pPr>
        <w:rPr>
          <w:lang w:bidi="uk-UA"/>
        </w:rPr>
      </w:pPr>
      <w:r>
        <w:rPr>
          <w:lang w:bidi="uk-UA"/>
        </w:rPr>
        <w:t xml:space="preserve">1.1. </w:t>
      </w:r>
      <w:r>
        <w:rPr>
          <w:rFonts w:hint="eastAsia"/>
          <w:lang w:bidi="uk-UA"/>
        </w:rPr>
        <w:t>Особенности</w:t>
      </w:r>
      <w:r>
        <w:rPr>
          <w:lang w:bidi="uk-UA"/>
        </w:rPr>
        <w:t xml:space="preserve"> </w:t>
      </w:r>
      <w:r>
        <w:rPr>
          <w:rFonts w:hint="eastAsia"/>
          <w:lang w:bidi="uk-UA"/>
        </w:rPr>
        <w:t>психолого</w:t>
      </w:r>
      <w:r>
        <w:rPr>
          <w:lang w:bidi="uk-UA"/>
        </w:rPr>
        <w:t>-</w:t>
      </w:r>
      <w:r>
        <w:rPr>
          <w:rFonts w:hint="eastAsia"/>
          <w:lang w:bidi="uk-UA"/>
        </w:rPr>
        <w:t>физиологических</w:t>
      </w:r>
      <w:r>
        <w:rPr>
          <w:lang w:bidi="uk-UA"/>
        </w:rPr>
        <w:t xml:space="preserve"> </w:t>
      </w:r>
      <w:r>
        <w:rPr>
          <w:rFonts w:hint="eastAsia"/>
          <w:lang w:bidi="uk-UA"/>
        </w:rPr>
        <w:t>процессов</w:t>
      </w:r>
      <w:r>
        <w:rPr>
          <w:lang w:bidi="uk-UA"/>
        </w:rPr>
        <w:t xml:space="preserve"> </w:t>
      </w:r>
      <w:r>
        <w:rPr>
          <w:rFonts w:hint="eastAsia"/>
          <w:lang w:bidi="uk-UA"/>
        </w:rPr>
        <w:t>использования</w:t>
      </w:r>
      <w:r>
        <w:rPr>
          <w:lang w:bidi="uk-UA"/>
        </w:rPr>
        <w:t xml:space="preserve"> </w:t>
      </w:r>
      <w:r>
        <w:rPr>
          <w:rFonts w:hint="eastAsia"/>
          <w:lang w:bidi="uk-UA"/>
        </w:rPr>
        <w:t>слуховой</w:t>
      </w:r>
      <w:r>
        <w:rPr>
          <w:lang w:bidi="uk-UA"/>
        </w:rPr>
        <w:t xml:space="preserve"> </w:t>
      </w:r>
      <w:r>
        <w:rPr>
          <w:rFonts w:hint="eastAsia"/>
          <w:lang w:bidi="uk-UA"/>
        </w:rPr>
        <w:t>наглядности</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формирования</w:t>
      </w:r>
      <w:r>
        <w:rPr>
          <w:lang w:bidi="uk-UA"/>
        </w:rPr>
        <w:t xml:space="preserve"> </w:t>
      </w:r>
      <w:r>
        <w:rPr>
          <w:rFonts w:hint="eastAsia"/>
          <w:lang w:bidi="uk-UA"/>
        </w:rPr>
        <w:t>фонетических</w:t>
      </w:r>
      <w:r>
        <w:rPr>
          <w:lang w:bidi="uk-UA"/>
        </w:rPr>
        <w:t xml:space="preserve"> </w:t>
      </w:r>
      <w:r>
        <w:rPr>
          <w:rFonts w:hint="eastAsia"/>
          <w:lang w:bidi="uk-UA"/>
        </w:rPr>
        <w:t>навыков</w:t>
      </w:r>
      <w:r>
        <w:rPr>
          <w:lang w:bidi="uk-UA"/>
        </w:rPr>
        <w:t xml:space="preserve"> </w:t>
      </w:r>
      <w:r>
        <w:rPr>
          <w:rFonts w:hint="eastAsia"/>
          <w:lang w:bidi="uk-UA"/>
        </w:rPr>
        <w:t>при</w:t>
      </w:r>
      <w:r>
        <w:rPr>
          <w:lang w:bidi="uk-UA"/>
        </w:rPr>
        <w:t xml:space="preserve"> </w:t>
      </w:r>
      <w:r>
        <w:rPr>
          <w:rFonts w:hint="eastAsia"/>
          <w:lang w:bidi="uk-UA"/>
        </w:rPr>
        <w:t>обучении</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учащихся</w:t>
      </w:r>
      <w:r>
        <w:rPr>
          <w:lang w:bidi="uk-UA"/>
        </w:rPr>
        <w:t xml:space="preserve"> </w:t>
      </w:r>
      <w:r>
        <w:rPr>
          <w:rFonts w:hint="eastAsia"/>
          <w:lang w:bidi="uk-UA"/>
        </w:rPr>
        <w:t>младшего</w:t>
      </w:r>
      <w:r>
        <w:rPr>
          <w:lang w:bidi="uk-UA"/>
        </w:rPr>
        <w:t xml:space="preserve"> </w:t>
      </w:r>
      <w:r>
        <w:rPr>
          <w:rFonts w:hint="eastAsia"/>
          <w:lang w:bidi="uk-UA"/>
        </w:rPr>
        <w:t>школьного</w:t>
      </w:r>
      <w:r>
        <w:rPr>
          <w:lang w:bidi="uk-UA"/>
        </w:rPr>
        <w:t xml:space="preserve"> </w:t>
      </w:r>
      <w:r>
        <w:rPr>
          <w:rFonts w:hint="eastAsia"/>
          <w:lang w:bidi="uk-UA"/>
        </w:rPr>
        <w:t>возраста</w:t>
      </w:r>
    </w:p>
    <w:p w14:paraId="3FB2D84C" w14:textId="77777777" w:rsidR="004B2F4F" w:rsidRDefault="004B2F4F" w:rsidP="004B2F4F">
      <w:pPr>
        <w:rPr>
          <w:lang w:bidi="uk-UA"/>
        </w:rPr>
      </w:pPr>
    </w:p>
    <w:p w14:paraId="4B20B35A" w14:textId="77777777" w:rsidR="004B2F4F" w:rsidRDefault="004B2F4F" w:rsidP="004B2F4F">
      <w:pPr>
        <w:rPr>
          <w:lang w:bidi="uk-UA"/>
        </w:rPr>
      </w:pPr>
      <w:r>
        <w:rPr>
          <w:lang w:bidi="uk-UA"/>
        </w:rPr>
        <w:t xml:space="preserve">1.2. </w:t>
      </w:r>
      <w:r>
        <w:rPr>
          <w:rFonts w:hint="eastAsia"/>
          <w:lang w:bidi="uk-UA"/>
        </w:rPr>
        <w:t>Лингводидактическая</w:t>
      </w:r>
      <w:r>
        <w:rPr>
          <w:lang w:bidi="uk-UA"/>
        </w:rPr>
        <w:t xml:space="preserve"> </w:t>
      </w:r>
      <w:r>
        <w:rPr>
          <w:rFonts w:hint="eastAsia"/>
          <w:lang w:bidi="uk-UA"/>
        </w:rPr>
        <w:t>характеристика</w:t>
      </w:r>
      <w:r>
        <w:rPr>
          <w:lang w:bidi="uk-UA"/>
        </w:rPr>
        <w:t xml:space="preserve"> </w:t>
      </w:r>
      <w:r>
        <w:rPr>
          <w:rFonts w:hint="eastAsia"/>
          <w:lang w:bidi="uk-UA"/>
        </w:rPr>
        <w:t>фонетического</w:t>
      </w:r>
      <w:r>
        <w:rPr>
          <w:lang w:bidi="uk-UA"/>
        </w:rPr>
        <w:t xml:space="preserve"> </w:t>
      </w:r>
      <w:r>
        <w:rPr>
          <w:rFonts w:hint="eastAsia"/>
          <w:lang w:bidi="uk-UA"/>
        </w:rPr>
        <w:t>материала</w:t>
      </w:r>
      <w:r>
        <w:rPr>
          <w:lang w:bidi="uk-UA"/>
        </w:rPr>
        <w:t xml:space="preserve">, </w:t>
      </w:r>
      <w:r>
        <w:rPr>
          <w:rFonts w:hint="eastAsia"/>
          <w:lang w:bidi="uk-UA"/>
        </w:rPr>
        <w:t>подлежащего</w:t>
      </w:r>
      <w:r>
        <w:rPr>
          <w:lang w:bidi="uk-UA"/>
        </w:rPr>
        <w:t xml:space="preserve"> </w:t>
      </w:r>
      <w:r>
        <w:rPr>
          <w:rFonts w:hint="eastAsia"/>
          <w:lang w:bidi="uk-UA"/>
        </w:rPr>
        <w:t>исследованию</w:t>
      </w:r>
    </w:p>
    <w:p w14:paraId="408D5212" w14:textId="77777777" w:rsidR="004B2F4F" w:rsidRDefault="004B2F4F" w:rsidP="004B2F4F">
      <w:pPr>
        <w:rPr>
          <w:lang w:bidi="uk-UA"/>
        </w:rPr>
      </w:pPr>
    </w:p>
    <w:p w14:paraId="0892563B" w14:textId="77777777" w:rsidR="004B2F4F" w:rsidRDefault="004B2F4F" w:rsidP="004B2F4F">
      <w:pPr>
        <w:rPr>
          <w:lang w:bidi="uk-UA"/>
        </w:rPr>
      </w:pPr>
      <w:r>
        <w:rPr>
          <w:lang w:bidi="uk-UA"/>
        </w:rPr>
        <w:t xml:space="preserve">1.3. </w:t>
      </w:r>
      <w:r>
        <w:rPr>
          <w:rFonts w:hint="eastAsia"/>
          <w:lang w:bidi="uk-UA"/>
        </w:rPr>
        <w:t>Использование</w:t>
      </w:r>
      <w:r>
        <w:rPr>
          <w:lang w:bidi="uk-UA"/>
        </w:rPr>
        <w:t xml:space="preserve"> </w:t>
      </w:r>
      <w:r>
        <w:rPr>
          <w:rFonts w:hint="eastAsia"/>
          <w:lang w:bidi="uk-UA"/>
        </w:rPr>
        <w:t>песенной</w:t>
      </w:r>
      <w:r>
        <w:rPr>
          <w:lang w:bidi="uk-UA"/>
        </w:rPr>
        <w:t xml:space="preserve"> </w:t>
      </w:r>
      <w:r>
        <w:rPr>
          <w:rFonts w:hint="eastAsia"/>
          <w:lang w:bidi="uk-UA"/>
        </w:rPr>
        <w:t>наглядности</w:t>
      </w:r>
      <w:r>
        <w:rPr>
          <w:lang w:bidi="uk-UA"/>
        </w:rPr>
        <w:t xml:space="preserve"> </w:t>
      </w:r>
      <w:r>
        <w:rPr>
          <w:rFonts w:hint="eastAsia"/>
          <w:lang w:bidi="uk-UA"/>
        </w:rPr>
        <w:t>как</w:t>
      </w:r>
      <w:r>
        <w:rPr>
          <w:lang w:bidi="uk-UA"/>
        </w:rPr>
        <w:t xml:space="preserve"> </w:t>
      </w:r>
      <w:r>
        <w:rPr>
          <w:rFonts w:hint="eastAsia"/>
          <w:lang w:bidi="uk-UA"/>
        </w:rPr>
        <w:t>средства</w:t>
      </w:r>
      <w:r>
        <w:rPr>
          <w:lang w:bidi="uk-UA"/>
        </w:rPr>
        <w:t xml:space="preserve"> </w:t>
      </w:r>
      <w:r>
        <w:rPr>
          <w:rFonts w:hint="eastAsia"/>
          <w:lang w:bidi="uk-UA"/>
        </w:rPr>
        <w:t>повышения</w:t>
      </w:r>
      <w:r>
        <w:rPr>
          <w:lang w:bidi="uk-UA"/>
        </w:rPr>
        <w:t xml:space="preserve"> </w:t>
      </w:r>
      <w:r>
        <w:rPr>
          <w:rFonts w:hint="eastAsia"/>
          <w:lang w:bidi="uk-UA"/>
        </w:rPr>
        <w:t>эффективности</w:t>
      </w:r>
      <w:r>
        <w:rPr>
          <w:lang w:bidi="uk-UA"/>
        </w:rPr>
        <w:t xml:space="preserve"> </w:t>
      </w:r>
      <w:r>
        <w:rPr>
          <w:rFonts w:hint="eastAsia"/>
          <w:lang w:bidi="uk-UA"/>
        </w:rPr>
        <w:t>формирования</w:t>
      </w:r>
      <w:r>
        <w:rPr>
          <w:lang w:bidi="uk-UA"/>
        </w:rPr>
        <w:t xml:space="preserve"> </w:t>
      </w:r>
      <w:r>
        <w:rPr>
          <w:rFonts w:hint="eastAsia"/>
          <w:lang w:bidi="uk-UA"/>
        </w:rPr>
        <w:t>фонетических</w:t>
      </w:r>
      <w:r>
        <w:rPr>
          <w:lang w:bidi="uk-UA"/>
        </w:rPr>
        <w:t xml:space="preserve"> </w:t>
      </w:r>
      <w:r>
        <w:rPr>
          <w:rFonts w:hint="eastAsia"/>
          <w:lang w:bidi="uk-UA"/>
        </w:rPr>
        <w:t>навыков</w:t>
      </w:r>
      <w:r>
        <w:rPr>
          <w:lang w:bidi="uk-UA"/>
        </w:rPr>
        <w:t xml:space="preserve"> </w:t>
      </w:r>
      <w:r>
        <w:rPr>
          <w:rFonts w:hint="eastAsia"/>
          <w:lang w:bidi="uk-UA"/>
        </w:rPr>
        <w:t>в</w:t>
      </w:r>
      <w:r>
        <w:rPr>
          <w:lang w:bidi="uk-UA"/>
        </w:rPr>
        <w:t xml:space="preserve"> </w:t>
      </w:r>
      <w:r>
        <w:rPr>
          <w:rFonts w:hint="eastAsia"/>
          <w:lang w:bidi="uk-UA"/>
        </w:rPr>
        <w:t>действующих</w:t>
      </w:r>
      <w:r>
        <w:rPr>
          <w:lang w:bidi="uk-UA"/>
        </w:rPr>
        <w:t xml:space="preserve"> </w:t>
      </w:r>
      <w:r>
        <w:rPr>
          <w:rFonts w:hint="eastAsia"/>
          <w:lang w:bidi="uk-UA"/>
        </w:rPr>
        <w:t>УМК</w:t>
      </w:r>
      <w:r>
        <w:rPr>
          <w:lang w:bidi="uk-UA"/>
        </w:rPr>
        <w:t xml:space="preserve"> </w:t>
      </w:r>
      <w:r>
        <w:rPr>
          <w:rFonts w:hint="eastAsia"/>
          <w:lang w:bidi="uk-UA"/>
        </w:rPr>
        <w:t>и</w:t>
      </w:r>
      <w:r>
        <w:rPr>
          <w:lang w:bidi="uk-UA"/>
        </w:rPr>
        <w:t xml:space="preserve"> </w:t>
      </w:r>
      <w:r>
        <w:rPr>
          <w:rFonts w:hint="eastAsia"/>
          <w:lang w:bidi="uk-UA"/>
        </w:rPr>
        <w:t>современных</w:t>
      </w:r>
      <w:r>
        <w:rPr>
          <w:lang w:bidi="uk-UA"/>
        </w:rPr>
        <w:t xml:space="preserve"> </w:t>
      </w:r>
      <w:r>
        <w:rPr>
          <w:rFonts w:hint="eastAsia"/>
          <w:lang w:bidi="uk-UA"/>
        </w:rPr>
        <w:t>учебно</w:t>
      </w:r>
      <w:r>
        <w:rPr>
          <w:lang w:bidi="uk-UA"/>
        </w:rPr>
        <w:t>-</w:t>
      </w:r>
      <w:r>
        <w:rPr>
          <w:rFonts w:hint="eastAsia"/>
          <w:lang w:bidi="uk-UA"/>
        </w:rPr>
        <w:t>методических</w:t>
      </w:r>
      <w:r>
        <w:rPr>
          <w:lang w:bidi="uk-UA"/>
        </w:rPr>
        <w:t xml:space="preserve"> </w:t>
      </w:r>
      <w:r>
        <w:rPr>
          <w:rFonts w:hint="eastAsia"/>
          <w:lang w:bidi="uk-UA"/>
        </w:rPr>
        <w:t>пособиях</w:t>
      </w:r>
      <w:r>
        <w:rPr>
          <w:lang w:bidi="uk-UA"/>
        </w:rPr>
        <w:t xml:space="preserve"> </w:t>
      </w:r>
      <w:r>
        <w:rPr>
          <w:rFonts w:hint="eastAsia"/>
          <w:lang w:bidi="uk-UA"/>
        </w:rPr>
        <w:t>по</w:t>
      </w:r>
      <w:r>
        <w:rPr>
          <w:lang w:bidi="uk-UA"/>
        </w:rPr>
        <w:t xml:space="preserve"> </w:t>
      </w:r>
      <w:r>
        <w:rPr>
          <w:rFonts w:hint="eastAsia"/>
          <w:lang w:bidi="uk-UA"/>
        </w:rPr>
        <w:t>английскому</w:t>
      </w:r>
    </w:p>
    <w:p w14:paraId="7102D92B" w14:textId="77777777" w:rsidR="004B2F4F" w:rsidRDefault="004B2F4F" w:rsidP="004B2F4F">
      <w:pPr>
        <w:rPr>
          <w:lang w:bidi="uk-UA"/>
        </w:rPr>
      </w:pPr>
    </w:p>
    <w:p w14:paraId="15522841" w14:textId="77777777" w:rsidR="004B2F4F" w:rsidRDefault="004B2F4F" w:rsidP="004B2F4F">
      <w:pPr>
        <w:rPr>
          <w:lang w:bidi="uk-UA"/>
        </w:rPr>
      </w:pPr>
      <w:r>
        <w:rPr>
          <w:rFonts w:hint="eastAsia"/>
          <w:lang w:bidi="uk-UA"/>
        </w:rPr>
        <w:t>языку</w:t>
      </w:r>
      <w:r>
        <w:rPr>
          <w:lang w:bidi="uk-UA"/>
        </w:rPr>
        <w:t xml:space="preserve"> </w:t>
      </w:r>
      <w:r>
        <w:rPr>
          <w:rFonts w:hint="eastAsia"/>
          <w:lang w:bidi="uk-UA"/>
        </w:rPr>
        <w:t>для</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0BDF132B" w14:textId="77777777" w:rsidR="004B2F4F" w:rsidRDefault="004B2F4F" w:rsidP="004B2F4F">
      <w:pPr>
        <w:rPr>
          <w:lang w:bidi="uk-UA"/>
        </w:rPr>
      </w:pPr>
    </w:p>
    <w:p w14:paraId="07EF0C07" w14:textId="77777777" w:rsidR="004B2F4F" w:rsidRDefault="004B2F4F" w:rsidP="004B2F4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8AD0CE1" w14:textId="77777777" w:rsidR="004B2F4F" w:rsidRDefault="004B2F4F" w:rsidP="004B2F4F">
      <w:pPr>
        <w:rPr>
          <w:lang w:bidi="uk-UA"/>
        </w:rPr>
      </w:pPr>
    </w:p>
    <w:p w14:paraId="21D4179D" w14:textId="77777777" w:rsidR="004B2F4F" w:rsidRDefault="004B2F4F" w:rsidP="004B2F4F">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ФОНЕТИЧЕСКИХ</w:t>
      </w:r>
      <w:r>
        <w:rPr>
          <w:lang w:bidi="uk-UA"/>
        </w:rPr>
        <w:t xml:space="preserve"> </w:t>
      </w:r>
      <w:r>
        <w:rPr>
          <w:rFonts w:hint="eastAsia"/>
          <w:lang w:bidi="uk-UA"/>
        </w:rPr>
        <w:t>НАВЫКОВ</w:t>
      </w:r>
      <w:r>
        <w:rPr>
          <w:lang w:bidi="uk-UA"/>
        </w:rPr>
        <w:t xml:space="preserve"> </w:t>
      </w:r>
      <w:r>
        <w:rPr>
          <w:rFonts w:hint="eastAsia"/>
          <w:lang w:bidi="uk-UA"/>
        </w:rPr>
        <w:t>НА</w:t>
      </w:r>
      <w:r>
        <w:rPr>
          <w:lang w:bidi="uk-UA"/>
        </w:rPr>
        <w:t xml:space="preserve"> </w:t>
      </w:r>
      <w:r>
        <w:rPr>
          <w:rFonts w:hint="eastAsia"/>
          <w:lang w:bidi="uk-UA"/>
        </w:rPr>
        <w:t>АНГЛИЙСКОМ</w:t>
      </w:r>
      <w:r>
        <w:rPr>
          <w:lang w:bidi="uk-UA"/>
        </w:rPr>
        <w:t xml:space="preserve"> </w:t>
      </w:r>
      <w:r>
        <w:rPr>
          <w:rFonts w:hint="eastAsia"/>
          <w:lang w:bidi="uk-UA"/>
        </w:rPr>
        <w:t>ЯЗЫКЕ</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С</w:t>
      </w:r>
      <w:r>
        <w:rPr>
          <w:lang w:bidi="uk-UA"/>
        </w:rPr>
        <w:t xml:space="preserve"> </w:t>
      </w:r>
      <w:r>
        <w:rPr>
          <w:rFonts w:hint="eastAsia"/>
          <w:lang w:bidi="uk-UA"/>
        </w:rPr>
        <w:t>ОПОРОЙ</w:t>
      </w:r>
      <w:r>
        <w:rPr>
          <w:lang w:bidi="uk-UA"/>
        </w:rPr>
        <w:t xml:space="preserve"> </w:t>
      </w:r>
      <w:r>
        <w:rPr>
          <w:rFonts w:hint="eastAsia"/>
          <w:lang w:bidi="uk-UA"/>
        </w:rPr>
        <w:t>НА</w:t>
      </w:r>
      <w:r>
        <w:rPr>
          <w:lang w:bidi="uk-UA"/>
        </w:rPr>
        <w:t xml:space="preserve"> </w:t>
      </w:r>
      <w:r>
        <w:rPr>
          <w:rFonts w:hint="eastAsia"/>
          <w:lang w:bidi="uk-UA"/>
        </w:rPr>
        <w:t>ПЕСЕННУЮ</w:t>
      </w:r>
      <w:r>
        <w:rPr>
          <w:lang w:bidi="uk-UA"/>
        </w:rPr>
        <w:t xml:space="preserve"> </w:t>
      </w:r>
      <w:r>
        <w:rPr>
          <w:rFonts w:hint="eastAsia"/>
          <w:lang w:bidi="uk-UA"/>
        </w:rPr>
        <w:t>НАГЛЯДНОСТЬ</w:t>
      </w:r>
    </w:p>
    <w:p w14:paraId="609AAFE2" w14:textId="77777777" w:rsidR="004B2F4F" w:rsidRDefault="004B2F4F" w:rsidP="004B2F4F">
      <w:pPr>
        <w:rPr>
          <w:lang w:bidi="uk-UA"/>
        </w:rPr>
      </w:pPr>
    </w:p>
    <w:p w14:paraId="295A66BE" w14:textId="77777777" w:rsidR="004B2F4F" w:rsidRDefault="004B2F4F" w:rsidP="004B2F4F">
      <w:pPr>
        <w:rPr>
          <w:lang w:bidi="uk-UA"/>
        </w:rPr>
      </w:pPr>
      <w:r>
        <w:rPr>
          <w:lang w:bidi="uk-UA"/>
        </w:rPr>
        <w:t xml:space="preserve">2.1. </w:t>
      </w:r>
      <w:r>
        <w:rPr>
          <w:rFonts w:hint="eastAsia"/>
          <w:lang w:bidi="uk-UA"/>
        </w:rPr>
        <w:t>Особенности</w:t>
      </w:r>
      <w:r>
        <w:rPr>
          <w:lang w:bidi="uk-UA"/>
        </w:rPr>
        <w:t xml:space="preserve"> </w:t>
      </w:r>
      <w:r>
        <w:rPr>
          <w:rFonts w:hint="eastAsia"/>
          <w:lang w:bidi="uk-UA"/>
        </w:rPr>
        <w:t>содержания</w:t>
      </w:r>
      <w:r>
        <w:rPr>
          <w:lang w:bidi="uk-UA"/>
        </w:rPr>
        <w:t xml:space="preserve"> </w:t>
      </w:r>
      <w:r>
        <w:rPr>
          <w:rFonts w:hint="eastAsia"/>
          <w:lang w:bidi="uk-UA"/>
        </w:rPr>
        <w:t>обучения</w:t>
      </w:r>
      <w:r>
        <w:rPr>
          <w:lang w:bidi="uk-UA"/>
        </w:rPr>
        <w:t xml:space="preserve"> </w:t>
      </w:r>
      <w:r>
        <w:rPr>
          <w:rFonts w:hint="eastAsia"/>
          <w:lang w:bidi="uk-UA"/>
        </w:rPr>
        <w:t>фонетике</w:t>
      </w:r>
      <w:r>
        <w:rPr>
          <w:lang w:bidi="uk-UA"/>
        </w:rPr>
        <w:t xml:space="preserve"> </w:t>
      </w:r>
      <w:r>
        <w:rPr>
          <w:rFonts w:hint="eastAsia"/>
          <w:lang w:bidi="uk-UA"/>
        </w:rPr>
        <w:t>учащихся</w:t>
      </w:r>
      <w:r>
        <w:rPr>
          <w:lang w:bidi="uk-UA"/>
        </w:rPr>
        <w:t xml:space="preserve"> </w:t>
      </w:r>
      <w:r>
        <w:rPr>
          <w:rFonts w:hint="eastAsia"/>
          <w:lang w:bidi="uk-UA"/>
        </w:rPr>
        <w:t>младшего</w:t>
      </w:r>
      <w:r>
        <w:rPr>
          <w:lang w:bidi="uk-UA"/>
        </w:rPr>
        <w:t xml:space="preserve"> </w:t>
      </w:r>
      <w:r>
        <w:rPr>
          <w:rFonts w:hint="eastAsia"/>
          <w:lang w:bidi="uk-UA"/>
        </w:rPr>
        <w:t>школьного</w:t>
      </w:r>
      <w:r>
        <w:rPr>
          <w:lang w:bidi="uk-UA"/>
        </w:rPr>
        <w:t xml:space="preserve"> </w:t>
      </w:r>
      <w:r>
        <w:rPr>
          <w:rFonts w:hint="eastAsia"/>
          <w:lang w:bidi="uk-UA"/>
        </w:rPr>
        <w:t>возраста</w:t>
      </w:r>
      <w:r>
        <w:rPr>
          <w:lang w:bidi="uk-UA"/>
        </w:rPr>
        <w:t xml:space="preserve"> </w:t>
      </w:r>
      <w:r>
        <w:rPr>
          <w:rFonts w:hint="eastAsia"/>
          <w:lang w:bidi="uk-UA"/>
        </w:rPr>
        <w:t>и</w:t>
      </w:r>
      <w:r>
        <w:rPr>
          <w:lang w:bidi="uk-UA"/>
        </w:rPr>
        <w:t xml:space="preserve"> </w:t>
      </w:r>
      <w:r>
        <w:rPr>
          <w:rFonts w:hint="eastAsia"/>
          <w:lang w:bidi="uk-UA"/>
        </w:rPr>
        <w:t>принципы</w:t>
      </w:r>
      <w:r>
        <w:rPr>
          <w:lang w:bidi="uk-UA"/>
        </w:rPr>
        <w:t xml:space="preserve"> </w:t>
      </w:r>
      <w:r>
        <w:rPr>
          <w:rFonts w:hint="eastAsia"/>
          <w:lang w:bidi="uk-UA"/>
        </w:rPr>
        <w:t>форми</w:t>
      </w:r>
      <w:r>
        <w:rPr>
          <w:rFonts w:hint="eastAsia"/>
          <w:lang w:bidi="uk-UA"/>
        </w:rPr>
        <w:lastRenderedPageBreak/>
        <w:t>рования</w:t>
      </w:r>
      <w:r>
        <w:rPr>
          <w:lang w:bidi="uk-UA"/>
        </w:rPr>
        <w:t xml:space="preserve"> </w:t>
      </w:r>
      <w:r>
        <w:rPr>
          <w:rFonts w:hint="eastAsia"/>
          <w:lang w:bidi="uk-UA"/>
        </w:rPr>
        <w:t>фонетических</w:t>
      </w:r>
      <w:r>
        <w:rPr>
          <w:lang w:bidi="uk-UA"/>
        </w:rPr>
        <w:t xml:space="preserve"> </w:t>
      </w:r>
      <w:r>
        <w:rPr>
          <w:rFonts w:hint="eastAsia"/>
          <w:lang w:bidi="uk-UA"/>
        </w:rPr>
        <w:t>навыков</w:t>
      </w:r>
    </w:p>
    <w:p w14:paraId="0C24413F" w14:textId="77777777" w:rsidR="004B2F4F" w:rsidRDefault="004B2F4F" w:rsidP="004B2F4F">
      <w:pPr>
        <w:rPr>
          <w:lang w:bidi="uk-UA"/>
        </w:rPr>
      </w:pPr>
    </w:p>
    <w:p w14:paraId="65E7C688" w14:textId="77777777" w:rsidR="004B2F4F" w:rsidRDefault="004B2F4F" w:rsidP="004B2F4F">
      <w:pPr>
        <w:rPr>
          <w:lang w:bidi="uk-UA"/>
        </w:rPr>
      </w:pPr>
      <w:r>
        <w:rPr>
          <w:lang w:bidi="uk-UA"/>
        </w:rPr>
        <w:t xml:space="preserve">2.2. </w:t>
      </w:r>
      <w:r>
        <w:rPr>
          <w:rFonts w:hint="eastAsia"/>
          <w:lang w:bidi="uk-UA"/>
        </w:rPr>
        <w:t>Организация</w:t>
      </w:r>
      <w:r>
        <w:rPr>
          <w:lang w:bidi="uk-UA"/>
        </w:rPr>
        <w:t xml:space="preserve"> </w:t>
      </w:r>
      <w:r>
        <w:rPr>
          <w:rFonts w:hint="eastAsia"/>
          <w:lang w:bidi="uk-UA"/>
        </w:rPr>
        <w:t>методической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фонетических</w:t>
      </w:r>
      <w:r>
        <w:rPr>
          <w:lang w:bidi="uk-UA"/>
        </w:rPr>
        <w:t xml:space="preserve"> </w:t>
      </w:r>
      <w:r>
        <w:rPr>
          <w:rFonts w:hint="eastAsia"/>
          <w:lang w:bidi="uk-UA"/>
        </w:rPr>
        <w:t>навыков</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средств</w:t>
      </w:r>
      <w:r>
        <w:rPr>
          <w:lang w:bidi="uk-UA"/>
        </w:rPr>
        <w:t xml:space="preserve"> </w:t>
      </w:r>
      <w:r>
        <w:rPr>
          <w:rFonts w:hint="eastAsia"/>
          <w:lang w:bidi="uk-UA"/>
        </w:rPr>
        <w:t>песенной</w:t>
      </w:r>
      <w:r>
        <w:rPr>
          <w:lang w:bidi="uk-UA"/>
        </w:rPr>
        <w:t xml:space="preserve"> </w:t>
      </w:r>
      <w:r>
        <w:rPr>
          <w:rFonts w:hint="eastAsia"/>
          <w:lang w:bidi="uk-UA"/>
        </w:rPr>
        <w:t>наглядности</w:t>
      </w:r>
    </w:p>
    <w:p w14:paraId="07B8358A" w14:textId="77777777" w:rsidR="004B2F4F" w:rsidRDefault="004B2F4F" w:rsidP="004B2F4F">
      <w:pPr>
        <w:rPr>
          <w:lang w:bidi="uk-UA"/>
        </w:rPr>
      </w:pPr>
    </w:p>
    <w:p w14:paraId="40EA9259" w14:textId="77777777" w:rsidR="004B2F4F" w:rsidRDefault="004B2F4F" w:rsidP="004B2F4F">
      <w:pPr>
        <w:rPr>
          <w:lang w:bidi="uk-UA"/>
        </w:rPr>
      </w:pPr>
      <w:r>
        <w:rPr>
          <w:lang w:bidi="uk-UA"/>
        </w:rPr>
        <w:t xml:space="preserve">2.3. </w:t>
      </w:r>
      <w:r>
        <w:rPr>
          <w:rFonts w:hint="eastAsia"/>
          <w:lang w:bidi="uk-UA"/>
        </w:rPr>
        <w:t>Комплекс</w:t>
      </w:r>
      <w:r>
        <w:rPr>
          <w:lang w:bidi="uk-UA"/>
        </w:rPr>
        <w:t xml:space="preserve"> </w:t>
      </w:r>
      <w:r>
        <w:rPr>
          <w:rFonts w:hint="eastAsia"/>
          <w:lang w:bidi="uk-UA"/>
        </w:rPr>
        <w:t>упражнений</w:t>
      </w:r>
      <w:r>
        <w:rPr>
          <w:lang w:bidi="uk-UA"/>
        </w:rPr>
        <w:t xml:space="preserve"> </w:t>
      </w:r>
      <w:r>
        <w:rPr>
          <w:rFonts w:hint="eastAsia"/>
          <w:lang w:bidi="uk-UA"/>
        </w:rPr>
        <w:t>для</w:t>
      </w:r>
      <w:r>
        <w:rPr>
          <w:lang w:bidi="uk-UA"/>
        </w:rPr>
        <w:t xml:space="preserve"> </w:t>
      </w:r>
      <w:r>
        <w:rPr>
          <w:rFonts w:hint="eastAsia"/>
          <w:lang w:bidi="uk-UA"/>
        </w:rPr>
        <w:t>формирования</w:t>
      </w:r>
      <w:r>
        <w:rPr>
          <w:lang w:bidi="uk-UA"/>
        </w:rPr>
        <w:t xml:space="preserve"> </w:t>
      </w:r>
      <w:r>
        <w:rPr>
          <w:rFonts w:hint="eastAsia"/>
          <w:lang w:bidi="uk-UA"/>
        </w:rPr>
        <w:t>фонетических</w:t>
      </w:r>
      <w:r>
        <w:rPr>
          <w:lang w:bidi="uk-UA"/>
        </w:rPr>
        <w:t xml:space="preserve"> </w:t>
      </w:r>
      <w:r>
        <w:rPr>
          <w:rFonts w:hint="eastAsia"/>
          <w:lang w:bidi="uk-UA"/>
        </w:rPr>
        <w:t>навыков</w:t>
      </w:r>
      <w:r>
        <w:rPr>
          <w:lang w:bidi="uk-UA"/>
        </w:rPr>
        <w:t xml:space="preserve"> </w:t>
      </w:r>
      <w:r>
        <w:rPr>
          <w:rFonts w:hint="eastAsia"/>
          <w:lang w:bidi="uk-UA"/>
        </w:rPr>
        <w:t>английского</w:t>
      </w:r>
      <w:r>
        <w:rPr>
          <w:lang w:bidi="uk-UA"/>
        </w:rPr>
        <w:t xml:space="preserve"> </w:t>
      </w:r>
      <w:r>
        <w:rPr>
          <w:rFonts w:hint="eastAsia"/>
          <w:lang w:bidi="uk-UA"/>
        </w:rPr>
        <w:t>языка</w:t>
      </w:r>
    </w:p>
    <w:p w14:paraId="01FD4869" w14:textId="77777777" w:rsidR="004B2F4F" w:rsidRDefault="004B2F4F" w:rsidP="004B2F4F">
      <w:pPr>
        <w:rPr>
          <w:lang w:bidi="uk-UA"/>
        </w:rPr>
      </w:pPr>
    </w:p>
    <w:p w14:paraId="6CCFA315" w14:textId="77777777" w:rsidR="004B2F4F" w:rsidRDefault="004B2F4F" w:rsidP="004B2F4F">
      <w:pPr>
        <w:rPr>
          <w:lang w:bidi="uk-UA"/>
        </w:rPr>
      </w:pPr>
      <w:r>
        <w:rPr>
          <w:lang w:bidi="uk-UA"/>
        </w:rPr>
        <w:t xml:space="preserve">2.4.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формированию</w:t>
      </w:r>
    </w:p>
    <w:p w14:paraId="74B04CA5" w14:textId="77777777" w:rsidR="004B2F4F" w:rsidRDefault="004B2F4F" w:rsidP="004B2F4F">
      <w:pPr>
        <w:rPr>
          <w:lang w:bidi="uk-UA"/>
        </w:rPr>
      </w:pPr>
    </w:p>
    <w:p w14:paraId="2A795BFD" w14:textId="77777777" w:rsidR="004B2F4F" w:rsidRDefault="004B2F4F" w:rsidP="004B2F4F">
      <w:pPr>
        <w:rPr>
          <w:lang w:bidi="uk-UA"/>
        </w:rPr>
      </w:pPr>
      <w:r>
        <w:rPr>
          <w:rFonts w:hint="eastAsia"/>
          <w:lang w:bidi="uk-UA"/>
        </w:rPr>
        <w:t>фонетических</w:t>
      </w:r>
      <w:r>
        <w:rPr>
          <w:lang w:bidi="uk-UA"/>
        </w:rPr>
        <w:t xml:space="preserve"> </w:t>
      </w:r>
      <w:r>
        <w:rPr>
          <w:rFonts w:hint="eastAsia"/>
          <w:lang w:bidi="uk-UA"/>
        </w:rPr>
        <w:t>навыков</w:t>
      </w:r>
      <w:r>
        <w:rPr>
          <w:lang w:bidi="uk-UA"/>
        </w:rPr>
        <w:t xml:space="preserve"> </w:t>
      </w:r>
      <w:r>
        <w:rPr>
          <w:rFonts w:hint="eastAsia"/>
          <w:lang w:bidi="uk-UA"/>
        </w:rPr>
        <w:t>с</w:t>
      </w:r>
      <w:r>
        <w:rPr>
          <w:lang w:bidi="uk-UA"/>
        </w:rPr>
        <w:t xml:space="preserve"> </w:t>
      </w:r>
      <w:r>
        <w:rPr>
          <w:rFonts w:hint="eastAsia"/>
          <w:lang w:bidi="uk-UA"/>
        </w:rPr>
        <w:t>опорой</w:t>
      </w:r>
      <w:r>
        <w:rPr>
          <w:lang w:bidi="uk-UA"/>
        </w:rPr>
        <w:t xml:space="preserve"> </w:t>
      </w:r>
      <w:r>
        <w:rPr>
          <w:rFonts w:hint="eastAsia"/>
          <w:lang w:bidi="uk-UA"/>
        </w:rPr>
        <w:t>на</w:t>
      </w:r>
      <w:r>
        <w:rPr>
          <w:lang w:bidi="uk-UA"/>
        </w:rPr>
        <w:t xml:space="preserve"> </w:t>
      </w:r>
      <w:r>
        <w:rPr>
          <w:rFonts w:hint="eastAsia"/>
          <w:lang w:bidi="uk-UA"/>
        </w:rPr>
        <w:t>песенную</w:t>
      </w:r>
      <w:r>
        <w:rPr>
          <w:lang w:bidi="uk-UA"/>
        </w:rPr>
        <w:t xml:space="preserve"> </w:t>
      </w:r>
      <w:r>
        <w:rPr>
          <w:rFonts w:hint="eastAsia"/>
          <w:lang w:bidi="uk-UA"/>
        </w:rPr>
        <w:t>наглядность</w:t>
      </w:r>
    </w:p>
    <w:p w14:paraId="0CCAD11B" w14:textId="77777777" w:rsidR="004B2F4F" w:rsidRDefault="004B2F4F" w:rsidP="004B2F4F">
      <w:pPr>
        <w:rPr>
          <w:lang w:bidi="uk-UA"/>
        </w:rPr>
      </w:pPr>
    </w:p>
    <w:p w14:paraId="5BC4A444" w14:textId="77777777" w:rsidR="004B2F4F" w:rsidRDefault="004B2F4F" w:rsidP="004B2F4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21DEAC08" w14:textId="77777777" w:rsidR="004B2F4F" w:rsidRDefault="004B2F4F" w:rsidP="004B2F4F">
      <w:pPr>
        <w:rPr>
          <w:lang w:bidi="uk-UA"/>
        </w:rPr>
      </w:pPr>
    </w:p>
    <w:p w14:paraId="767A74E3" w14:textId="77777777" w:rsidR="004B2F4F" w:rsidRDefault="004B2F4F" w:rsidP="004B2F4F">
      <w:pPr>
        <w:rPr>
          <w:lang w:bidi="uk-UA"/>
        </w:rPr>
      </w:pPr>
      <w:r>
        <w:rPr>
          <w:rFonts w:hint="eastAsia"/>
          <w:lang w:bidi="uk-UA"/>
        </w:rPr>
        <w:t>ЗАКЛЮЧЕНИЕ</w:t>
      </w:r>
    </w:p>
    <w:p w14:paraId="52E31B54" w14:textId="77777777" w:rsidR="004B2F4F" w:rsidRDefault="004B2F4F" w:rsidP="004B2F4F">
      <w:pPr>
        <w:rPr>
          <w:lang w:bidi="uk-UA"/>
        </w:rPr>
      </w:pPr>
    </w:p>
    <w:p w14:paraId="6D9C50E3" w14:textId="77777777" w:rsidR="004B2F4F" w:rsidRDefault="004B2F4F" w:rsidP="004B2F4F">
      <w:pPr>
        <w:rPr>
          <w:lang w:bidi="uk-UA"/>
        </w:rPr>
      </w:pPr>
      <w:r>
        <w:rPr>
          <w:rFonts w:hint="eastAsia"/>
          <w:lang w:bidi="uk-UA"/>
        </w:rPr>
        <w:t>СПИСОК</w:t>
      </w:r>
      <w:r>
        <w:rPr>
          <w:lang w:bidi="uk-UA"/>
        </w:rPr>
        <w:t xml:space="preserve"> </w:t>
      </w:r>
      <w:r>
        <w:rPr>
          <w:rFonts w:hint="eastAsia"/>
          <w:lang w:bidi="uk-UA"/>
        </w:rPr>
        <w:t>ЛИТЕРАТУРЫ</w:t>
      </w:r>
    </w:p>
    <w:p w14:paraId="20D7F978" w14:textId="77777777" w:rsidR="004B2F4F" w:rsidRDefault="004B2F4F" w:rsidP="004B2F4F">
      <w:pPr>
        <w:rPr>
          <w:lang w:bidi="uk-UA"/>
        </w:rPr>
      </w:pPr>
    </w:p>
    <w:p w14:paraId="7BE3884E" w14:textId="188A44BE" w:rsidR="004B2F4F" w:rsidRPr="004B2F4F" w:rsidRDefault="004B2F4F" w:rsidP="004B2F4F">
      <w:pPr>
        <w:rPr>
          <w:lang w:bidi="uk-UA"/>
        </w:rPr>
      </w:pPr>
      <w:r>
        <w:rPr>
          <w:rFonts w:hint="eastAsia"/>
          <w:lang w:bidi="uk-UA"/>
        </w:rPr>
        <w:t>ПРИЛОЖЕНИЯ</w:t>
      </w:r>
    </w:p>
    <w:sectPr w:rsidR="004B2F4F" w:rsidRPr="004B2F4F" w:rsidSect="001668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38D4" w14:textId="77777777" w:rsidR="001668EC" w:rsidRDefault="001668EC">
      <w:pPr>
        <w:spacing w:after="0" w:line="240" w:lineRule="auto"/>
      </w:pPr>
      <w:r>
        <w:separator/>
      </w:r>
    </w:p>
  </w:endnote>
  <w:endnote w:type="continuationSeparator" w:id="0">
    <w:p w14:paraId="1D0A31CE" w14:textId="77777777" w:rsidR="001668EC" w:rsidRDefault="0016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709D" w14:textId="77777777" w:rsidR="001668EC" w:rsidRDefault="001668EC"/>
    <w:p w14:paraId="1E8EFD65" w14:textId="77777777" w:rsidR="001668EC" w:rsidRDefault="001668EC"/>
    <w:p w14:paraId="6E9BD4AB" w14:textId="77777777" w:rsidR="001668EC" w:rsidRDefault="001668EC"/>
    <w:p w14:paraId="6B3AA12D" w14:textId="77777777" w:rsidR="001668EC" w:rsidRDefault="001668EC"/>
    <w:p w14:paraId="43461B55" w14:textId="77777777" w:rsidR="001668EC" w:rsidRDefault="001668EC"/>
    <w:p w14:paraId="73935994" w14:textId="77777777" w:rsidR="001668EC" w:rsidRDefault="001668EC"/>
    <w:p w14:paraId="76E06A77" w14:textId="77777777" w:rsidR="001668EC" w:rsidRDefault="001668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ADEADD" wp14:editId="1E17DC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DEB0F" w14:textId="77777777" w:rsidR="001668EC" w:rsidRDefault="00166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ADEA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7DEB0F" w14:textId="77777777" w:rsidR="001668EC" w:rsidRDefault="00166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61400F" w14:textId="77777777" w:rsidR="001668EC" w:rsidRDefault="001668EC"/>
    <w:p w14:paraId="1FE3376C" w14:textId="77777777" w:rsidR="001668EC" w:rsidRDefault="001668EC"/>
    <w:p w14:paraId="6AD1F802" w14:textId="77777777" w:rsidR="001668EC" w:rsidRDefault="001668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7CA1FF" wp14:editId="0C5F6A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37FBB" w14:textId="77777777" w:rsidR="001668EC" w:rsidRDefault="001668EC"/>
                          <w:p w14:paraId="43C7DAD6" w14:textId="77777777" w:rsidR="001668EC" w:rsidRDefault="00166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CA1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837FBB" w14:textId="77777777" w:rsidR="001668EC" w:rsidRDefault="001668EC"/>
                    <w:p w14:paraId="43C7DAD6" w14:textId="77777777" w:rsidR="001668EC" w:rsidRDefault="00166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245366" w14:textId="77777777" w:rsidR="001668EC" w:rsidRDefault="001668EC"/>
    <w:p w14:paraId="50A02E78" w14:textId="77777777" w:rsidR="001668EC" w:rsidRDefault="001668EC">
      <w:pPr>
        <w:rPr>
          <w:sz w:val="2"/>
          <w:szCs w:val="2"/>
        </w:rPr>
      </w:pPr>
    </w:p>
    <w:p w14:paraId="2C239733" w14:textId="77777777" w:rsidR="001668EC" w:rsidRDefault="001668EC"/>
    <w:p w14:paraId="6C6C3EB1" w14:textId="77777777" w:rsidR="001668EC" w:rsidRDefault="001668EC">
      <w:pPr>
        <w:spacing w:after="0" w:line="240" w:lineRule="auto"/>
      </w:pPr>
    </w:p>
  </w:footnote>
  <w:footnote w:type="continuationSeparator" w:id="0">
    <w:p w14:paraId="05409A2E" w14:textId="77777777" w:rsidR="001668EC" w:rsidRDefault="0016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8EC"/>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5585</TotalTime>
  <Pages>2</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518</cp:revision>
  <cp:lastPrinted>2009-02-06T05:36:00Z</cp:lastPrinted>
  <dcterms:created xsi:type="dcterms:W3CDTF">2024-01-07T13:43:00Z</dcterms:created>
  <dcterms:modified xsi:type="dcterms:W3CDTF">2024-01-17T22:10:00Z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