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224" w:rsidRDefault="00370224" w:rsidP="0037022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Мельник Ірина Миколаївна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Вінницького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p>
    <w:p w:rsidR="00370224" w:rsidRDefault="00370224" w:rsidP="0037022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педагогічного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Михайла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Коцюбинського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370224" w:rsidRDefault="00370224" w:rsidP="0037022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Психологічні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особливості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розвитку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професійної</w:t>
      </w:r>
    </w:p>
    <w:p w:rsidR="00370224" w:rsidRDefault="00370224" w:rsidP="0037022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ідентичності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майбутніх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учителів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початкової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школи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(053 </w:t>
      </w:r>
      <w:r>
        <w:rPr>
          <w:rFonts w:ascii="CIDFont+F4" w:eastAsia="CIDFont+F4" w:hAnsi="CIDFont+F3" w:cs="CIDFont+F4" w:hint="eastAsia"/>
          <w:kern w:val="0"/>
          <w:sz w:val="28"/>
          <w:szCs w:val="28"/>
          <w:lang w:eastAsia="ru-RU"/>
        </w:rPr>
        <w:t>Психологія</w:t>
      </w:r>
      <w:r>
        <w:rPr>
          <w:rFonts w:ascii="CIDFont+F4" w:eastAsia="CIDFont+F4" w:hAnsi="CIDFont+F3" w:cs="CIDFont+F4"/>
          <w:kern w:val="0"/>
          <w:sz w:val="28"/>
          <w:szCs w:val="28"/>
          <w:lang w:eastAsia="ru-RU"/>
        </w:rPr>
        <w:t>).</w:t>
      </w:r>
    </w:p>
    <w:p w:rsidR="00370224" w:rsidRDefault="00370224" w:rsidP="0037022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05.053.013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Вінницькому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p>
    <w:p w:rsidR="00CC2878" w:rsidRPr="00370224" w:rsidRDefault="00370224" w:rsidP="00370224">
      <w:r>
        <w:rPr>
          <w:rFonts w:ascii="CIDFont+F4" w:eastAsia="CIDFont+F4" w:hAnsi="CIDFont+F3" w:cs="CIDFont+F4" w:hint="eastAsia"/>
          <w:kern w:val="0"/>
          <w:sz w:val="28"/>
          <w:szCs w:val="28"/>
          <w:lang w:eastAsia="ru-RU"/>
        </w:rPr>
        <w:t>педагогічному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Михайла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Коцюбинського</w:t>
      </w:r>
    </w:p>
    <w:sectPr w:rsidR="00CC2878" w:rsidRPr="0037022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98" w:rsidRDefault="00593F98">
      <w:pPr>
        <w:spacing w:after="0" w:line="240" w:lineRule="auto"/>
      </w:pPr>
      <w:r>
        <w:separator/>
      </w:r>
    </w:p>
  </w:endnote>
  <w:endnote w:type="continuationSeparator" w:id="0">
    <w:p w:rsidR="00593F98" w:rsidRDefault="00593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3F98" w:rsidRDefault="00593F9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3F98" w:rsidRDefault="00593F98">
                <w:pPr>
                  <w:spacing w:line="240" w:lineRule="auto"/>
                </w:pPr>
                <w:fldSimple w:instr=" PAGE \* MERGEFORMAT ">
                  <w:r w:rsidR="00370224" w:rsidRPr="0037022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98" w:rsidRDefault="00593F98"/>
    <w:p w:rsidR="00593F98" w:rsidRDefault="00593F98"/>
    <w:p w:rsidR="00593F98" w:rsidRDefault="00593F98"/>
    <w:p w:rsidR="00593F98" w:rsidRDefault="00593F98"/>
    <w:p w:rsidR="00593F98" w:rsidRDefault="00593F98"/>
    <w:p w:rsidR="00593F98" w:rsidRDefault="00593F98"/>
    <w:p w:rsidR="00593F98" w:rsidRDefault="00593F9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3F98" w:rsidRDefault="00593F98">
                  <w:pPr>
                    <w:spacing w:line="240" w:lineRule="auto"/>
                  </w:pPr>
                  <w:fldSimple w:instr=" PAGE \* MERGEFORMAT ">
                    <w:r w:rsidRPr="004F4EC5">
                      <w:rPr>
                        <w:rStyle w:val="afffff9"/>
                        <w:b w:val="0"/>
                        <w:bCs w:val="0"/>
                        <w:noProof/>
                      </w:rPr>
                      <w:t>15</w:t>
                    </w:r>
                  </w:fldSimple>
                </w:p>
              </w:txbxContent>
            </v:textbox>
            <w10:wrap anchorx="page" anchory="page"/>
          </v:shape>
        </w:pict>
      </w:r>
    </w:p>
    <w:p w:rsidR="00593F98" w:rsidRDefault="00593F98"/>
    <w:p w:rsidR="00593F98" w:rsidRDefault="00593F98"/>
    <w:p w:rsidR="00593F98" w:rsidRDefault="00593F9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3F98" w:rsidRDefault="00593F98"/>
                <w:p w:rsidR="00593F98" w:rsidRDefault="00593F98">
                  <w:pPr>
                    <w:pStyle w:val="1ffffff7"/>
                    <w:spacing w:line="240" w:lineRule="auto"/>
                  </w:pPr>
                  <w:fldSimple w:instr=" PAGE \* MERGEFORMAT ">
                    <w:r w:rsidRPr="004F4EC5">
                      <w:rPr>
                        <w:rStyle w:val="3b"/>
                        <w:noProof/>
                      </w:rPr>
                      <w:t>15</w:t>
                    </w:r>
                  </w:fldSimple>
                </w:p>
              </w:txbxContent>
            </v:textbox>
            <w10:wrap anchorx="page" anchory="page"/>
          </v:shape>
        </w:pict>
      </w:r>
    </w:p>
    <w:p w:rsidR="00593F98" w:rsidRDefault="00593F98"/>
    <w:p w:rsidR="00593F98" w:rsidRDefault="00593F98">
      <w:pPr>
        <w:rPr>
          <w:sz w:val="2"/>
          <w:szCs w:val="2"/>
        </w:rPr>
      </w:pPr>
    </w:p>
    <w:p w:rsidR="00593F98" w:rsidRDefault="00593F98"/>
    <w:p w:rsidR="00593F98" w:rsidRDefault="00593F98">
      <w:pPr>
        <w:spacing w:after="0" w:line="240" w:lineRule="auto"/>
      </w:pPr>
    </w:p>
  </w:footnote>
  <w:footnote w:type="continuationSeparator" w:id="0">
    <w:p w:rsidR="00593F98" w:rsidRDefault="00593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 w:rsidR="00593F98" w:rsidRDefault="00593F9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Pr="005856C0" w:rsidRDefault="00593F9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18A06A-196D-40BC-AAA2-5F79D85CC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3135</TotalTime>
  <Pages>1</Pages>
  <Words>54</Words>
  <Characters>313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193</cp:revision>
  <cp:lastPrinted>2009-02-06T05:36:00Z</cp:lastPrinted>
  <dcterms:created xsi:type="dcterms:W3CDTF">2021-10-06T19:07:00Z</dcterms:created>
  <dcterms:modified xsi:type="dcterms:W3CDTF">2021-10-09T09:17:00Z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