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AB0A89" w:rsidRDefault="00AB0A89" w:rsidP="00AB0A89">
      <w:r w:rsidRPr="002C0F51">
        <w:rPr>
          <w:rFonts w:ascii="Times New Roman" w:eastAsia="Times New Roman" w:hAnsi="Times New Roman" w:cs="Times New Roman"/>
          <w:b/>
          <w:bCs/>
          <w:sz w:val="24"/>
          <w:szCs w:val="24"/>
          <w:lang w:eastAsia="ru-RU"/>
        </w:rPr>
        <w:t>Негода Юлія Володимирівна,</w:t>
      </w:r>
      <w:r w:rsidRPr="002C0F51">
        <w:rPr>
          <w:rFonts w:ascii="Times New Roman" w:eastAsia="Times New Roman" w:hAnsi="Times New Roman" w:cs="Times New Roman"/>
          <w:sz w:val="24"/>
          <w:szCs w:val="24"/>
          <w:lang w:eastAsia="ru-RU"/>
        </w:rPr>
        <w:t xml:space="preserve"> доцент кафедри фінансів Національного університету біоресурсів і природокористування України. Назва дисертації: «Трансформаційні перетворення економіки аграрного сектору України». Шифр та назва спеціальності: 08.00.03 – економіка та управління національним господарством. Спецрада Д</w:t>
      </w:r>
      <w:r w:rsidRPr="002C0F51">
        <w:rPr>
          <w:rFonts w:ascii="Times New Roman" w:eastAsia="Times New Roman" w:hAnsi="Times New Roman" w:cs="Times New Roman"/>
          <w:sz w:val="24"/>
          <w:szCs w:val="24"/>
          <w:lang w:val="en-US" w:eastAsia="ru-RU"/>
        </w:rPr>
        <w:t> </w:t>
      </w:r>
      <w:r w:rsidRPr="002C0F51">
        <w:rPr>
          <w:rFonts w:ascii="Times New Roman" w:eastAsia="Times New Roman" w:hAnsi="Times New Roman" w:cs="Times New Roman"/>
          <w:sz w:val="24"/>
          <w:szCs w:val="24"/>
          <w:lang w:eastAsia="ru-RU"/>
        </w:rPr>
        <w:t>26.142.03 Міжрегіональна академія управління персоналом</w:t>
      </w:r>
    </w:p>
    <w:sectPr w:rsidR="001953D7" w:rsidRPr="00AB0A8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AB0A89" w:rsidRPr="00AB0A8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A4448-6943-467E-8C70-5B37BEDC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2020-08-13T09:28:00Z</dcterms:created>
  <dcterms:modified xsi:type="dcterms:W3CDTF">2020-08-15T18:38:00Z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