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523" w:rsidRDefault="00400B99" w:rsidP="00400B99">
      <w:pPr>
        <w:rPr>
          <w:rFonts w:ascii="Times New Roman" w:eastAsia="Times New Roman" w:hAnsi="Times New Roman" w:cs="Times New Roman"/>
          <w:kern w:val="0"/>
          <w:sz w:val="28"/>
          <w:szCs w:val="28"/>
          <w:lang w:eastAsia="ru-RU"/>
        </w:rPr>
      </w:pPr>
      <w:bookmarkStart w:id="0" w:name="_GoBack"/>
      <w:r w:rsidRPr="00400B99">
        <w:rPr>
          <w:rFonts w:ascii="Times New Roman" w:eastAsia="Times New Roman" w:hAnsi="Times New Roman" w:cs="Times New Roman" w:hint="eastAsia"/>
          <w:kern w:val="0"/>
          <w:sz w:val="28"/>
          <w:szCs w:val="28"/>
          <w:lang w:eastAsia="ru-RU"/>
        </w:rPr>
        <w:t>Пригара</w:t>
      </w:r>
      <w:r w:rsidRPr="00400B99">
        <w:rPr>
          <w:rFonts w:ascii="Times New Roman" w:eastAsia="Times New Roman" w:hAnsi="Times New Roman" w:cs="Times New Roman"/>
          <w:kern w:val="0"/>
          <w:sz w:val="28"/>
          <w:szCs w:val="28"/>
          <w:lang w:eastAsia="ru-RU"/>
        </w:rPr>
        <w:t xml:space="preserve"> </w:t>
      </w:r>
      <w:r w:rsidRPr="00400B99">
        <w:rPr>
          <w:rFonts w:ascii="Times New Roman" w:eastAsia="Times New Roman" w:hAnsi="Times New Roman" w:cs="Times New Roman" w:hint="eastAsia"/>
          <w:kern w:val="0"/>
          <w:sz w:val="28"/>
          <w:szCs w:val="28"/>
          <w:lang w:eastAsia="ru-RU"/>
        </w:rPr>
        <w:t>Леся</w:t>
      </w:r>
      <w:r w:rsidRPr="00400B99">
        <w:rPr>
          <w:rFonts w:ascii="Times New Roman" w:eastAsia="Times New Roman" w:hAnsi="Times New Roman" w:cs="Times New Roman"/>
          <w:kern w:val="0"/>
          <w:sz w:val="28"/>
          <w:szCs w:val="28"/>
          <w:lang w:eastAsia="ru-RU"/>
        </w:rPr>
        <w:t xml:space="preserve"> </w:t>
      </w:r>
      <w:r w:rsidRPr="00400B99">
        <w:rPr>
          <w:rFonts w:ascii="Times New Roman" w:eastAsia="Times New Roman" w:hAnsi="Times New Roman" w:cs="Times New Roman" w:hint="eastAsia"/>
          <w:kern w:val="0"/>
          <w:sz w:val="28"/>
          <w:szCs w:val="28"/>
          <w:lang w:eastAsia="ru-RU"/>
        </w:rPr>
        <w:t>Іванівна</w:t>
      </w:r>
      <w:r w:rsidRPr="00400B99">
        <w:rPr>
          <w:rFonts w:ascii="Times New Roman" w:eastAsia="Times New Roman" w:hAnsi="Times New Roman" w:cs="Times New Roman"/>
          <w:kern w:val="0"/>
          <w:sz w:val="28"/>
          <w:szCs w:val="28"/>
          <w:lang w:eastAsia="ru-RU"/>
        </w:rPr>
        <w:t xml:space="preserve">. </w:t>
      </w:r>
      <w:r w:rsidRPr="00400B99">
        <w:rPr>
          <w:rFonts w:ascii="Times New Roman" w:eastAsia="Times New Roman" w:hAnsi="Times New Roman" w:cs="Times New Roman" w:hint="eastAsia"/>
          <w:kern w:val="0"/>
          <w:sz w:val="28"/>
          <w:szCs w:val="28"/>
          <w:lang w:eastAsia="ru-RU"/>
        </w:rPr>
        <w:t>Юридична</w:t>
      </w:r>
      <w:r w:rsidRPr="00400B99">
        <w:rPr>
          <w:rFonts w:ascii="Times New Roman" w:eastAsia="Times New Roman" w:hAnsi="Times New Roman" w:cs="Times New Roman"/>
          <w:kern w:val="0"/>
          <w:sz w:val="28"/>
          <w:szCs w:val="28"/>
          <w:lang w:eastAsia="ru-RU"/>
        </w:rPr>
        <w:t xml:space="preserve"> </w:t>
      </w:r>
      <w:r w:rsidRPr="00400B99">
        <w:rPr>
          <w:rFonts w:ascii="Times New Roman" w:eastAsia="Times New Roman" w:hAnsi="Times New Roman" w:cs="Times New Roman" w:hint="eastAsia"/>
          <w:kern w:val="0"/>
          <w:sz w:val="28"/>
          <w:szCs w:val="28"/>
          <w:lang w:eastAsia="ru-RU"/>
        </w:rPr>
        <w:t>техніка</w:t>
      </w:r>
      <w:r w:rsidRPr="00400B99">
        <w:rPr>
          <w:rFonts w:ascii="Times New Roman" w:eastAsia="Times New Roman" w:hAnsi="Times New Roman" w:cs="Times New Roman"/>
          <w:kern w:val="0"/>
          <w:sz w:val="28"/>
          <w:szCs w:val="28"/>
          <w:lang w:eastAsia="ru-RU"/>
        </w:rPr>
        <w:t xml:space="preserve"> </w:t>
      </w:r>
      <w:r w:rsidRPr="00400B99">
        <w:rPr>
          <w:rFonts w:ascii="Times New Roman" w:eastAsia="Times New Roman" w:hAnsi="Times New Roman" w:cs="Times New Roman" w:hint="eastAsia"/>
          <w:kern w:val="0"/>
          <w:sz w:val="28"/>
          <w:szCs w:val="28"/>
          <w:lang w:eastAsia="ru-RU"/>
        </w:rPr>
        <w:t>актів</w:t>
      </w:r>
      <w:r w:rsidRPr="00400B99">
        <w:rPr>
          <w:rFonts w:ascii="Times New Roman" w:eastAsia="Times New Roman" w:hAnsi="Times New Roman" w:cs="Times New Roman"/>
          <w:kern w:val="0"/>
          <w:sz w:val="28"/>
          <w:szCs w:val="28"/>
          <w:lang w:eastAsia="ru-RU"/>
        </w:rPr>
        <w:t xml:space="preserve"> </w:t>
      </w:r>
      <w:proofErr w:type="gramStart"/>
      <w:r w:rsidRPr="00400B99">
        <w:rPr>
          <w:rFonts w:ascii="Times New Roman" w:eastAsia="Times New Roman" w:hAnsi="Times New Roman" w:cs="Times New Roman" w:hint="eastAsia"/>
          <w:kern w:val="0"/>
          <w:sz w:val="28"/>
          <w:szCs w:val="28"/>
          <w:lang w:eastAsia="ru-RU"/>
        </w:rPr>
        <w:t>правозастосування</w:t>
      </w:r>
      <w:r w:rsidRPr="00400B99">
        <w:rPr>
          <w:rFonts w:ascii="Times New Roman" w:eastAsia="Times New Roman" w:hAnsi="Times New Roman" w:cs="Times New Roman"/>
          <w:kern w:val="0"/>
          <w:sz w:val="28"/>
          <w:szCs w:val="28"/>
          <w:lang w:eastAsia="ru-RU"/>
        </w:rPr>
        <w:t xml:space="preserve"> :</w:t>
      </w:r>
      <w:proofErr w:type="gramEnd"/>
      <w:r w:rsidRPr="00400B99">
        <w:rPr>
          <w:rFonts w:ascii="Times New Roman" w:eastAsia="Times New Roman" w:hAnsi="Times New Roman" w:cs="Times New Roman"/>
          <w:kern w:val="0"/>
          <w:sz w:val="28"/>
          <w:szCs w:val="28"/>
          <w:lang w:eastAsia="ru-RU"/>
        </w:rPr>
        <w:t xml:space="preserve"> </w:t>
      </w:r>
      <w:r w:rsidRPr="00400B99">
        <w:rPr>
          <w:rFonts w:ascii="Times New Roman" w:eastAsia="Times New Roman" w:hAnsi="Times New Roman" w:cs="Times New Roman" w:hint="eastAsia"/>
          <w:kern w:val="0"/>
          <w:sz w:val="28"/>
          <w:szCs w:val="28"/>
          <w:lang w:eastAsia="ru-RU"/>
        </w:rPr>
        <w:t>Дис</w:t>
      </w:r>
      <w:r w:rsidRPr="00400B99">
        <w:rPr>
          <w:rFonts w:ascii="Times New Roman" w:eastAsia="Times New Roman" w:hAnsi="Times New Roman" w:cs="Times New Roman"/>
          <w:kern w:val="0"/>
          <w:sz w:val="28"/>
          <w:szCs w:val="28"/>
          <w:lang w:eastAsia="ru-RU"/>
        </w:rPr>
        <w:t xml:space="preserve">... </w:t>
      </w:r>
      <w:r w:rsidRPr="00400B99">
        <w:rPr>
          <w:rFonts w:ascii="Times New Roman" w:eastAsia="Times New Roman" w:hAnsi="Times New Roman" w:cs="Times New Roman" w:hint="eastAsia"/>
          <w:kern w:val="0"/>
          <w:sz w:val="28"/>
          <w:szCs w:val="28"/>
          <w:lang w:eastAsia="ru-RU"/>
        </w:rPr>
        <w:t>канд</w:t>
      </w:r>
      <w:r w:rsidRPr="00400B99">
        <w:rPr>
          <w:rFonts w:ascii="Times New Roman" w:eastAsia="Times New Roman" w:hAnsi="Times New Roman" w:cs="Times New Roman"/>
          <w:kern w:val="0"/>
          <w:sz w:val="28"/>
          <w:szCs w:val="28"/>
          <w:lang w:eastAsia="ru-RU"/>
        </w:rPr>
        <w:t xml:space="preserve">. </w:t>
      </w:r>
      <w:r w:rsidRPr="00400B99">
        <w:rPr>
          <w:rFonts w:ascii="Times New Roman" w:eastAsia="Times New Roman" w:hAnsi="Times New Roman" w:cs="Times New Roman" w:hint="eastAsia"/>
          <w:kern w:val="0"/>
          <w:sz w:val="28"/>
          <w:szCs w:val="28"/>
          <w:lang w:eastAsia="ru-RU"/>
        </w:rPr>
        <w:t>наук</w:t>
      </w:r>
      <w:r w:rsidRPr="00400B99">
        <w:rPr>
          <w:rFonts w:ascii="Times New Roman" w:eastAsia="Times New Roman" w:hAnsi="Times New Roman" w:cs="Times New Roman"/>
          <w:kern w:val="0"/>
          <w:sz w:val="28"/>
          <w:szCs w:val="28"/>
          <w:lang w:eastAsia="ru-RU"/>
        </w:rPr>
        <w:t>: 12.00.01 - 2009.</w:t>
      </w:r>
    </w:p>
    <w:p w:rsidR="00400B99" w:rsidRDefault="00400B99" w:rsidP="00400B99">
      <w:r>
        <w:rPr>
          <w:rFonts w:hint="eastAsia"/>
        </w:rPr>
        <w:t>Пригара</w:t>
      </w:r>
      <w:r>
        <w:t></w:t>
      </w:r>
      <w:r>
        <w:rPr>
          <w:rFonts w:hint="eastAsia"/>
        </w:rPr>
        <w:t>Л</w:t>
      </w:r>
      <w:r>
        <w:t></w:t>
      </w:r>
      <w:r>
        <w:t></w:t>
      </w:r>
      <w:r>
        <w:rPr>
          <w:rFonts w:hint="eastAsia"/>
        </w:rPr>
        <w:t>І</w:t>
      </w:r>
      <w:r>
        <w:t></w:t>
      </w:r>
      <w:r>
        <w:t></w:t>
      </w:r>
      <w:r>
        <w:rPr>
          <w:rFonts w:hint="eastAsia"/>
        </w:rPr>
        <w:t>Юридична</w:t>
      </w:r>
      <w:r>
        <w:t></w:t>
      </w:r>
      <w:r>
        <w:rPr>
          <w:rFonts w:hint="eastAsia"/>
        </w:rPr>
        <w:t>техніка</w:t>
      </w:r>
      <w:r>
        <w:t></w:t>
      </w:r>
      <w:r>
        <w:rPr>
          <w:rFonts w:hint="eastAsia"/>
        </w:rPr>
        <w:t>актів</w:t>
      </w:r>
      <w:r>
        <w:t></w:t>
      </w:r>
      <w:r>
        <w:rPr>
          <w:rFonts w:hint="eastAsia"/>
        </w:rPr>
        <w:t>правозастосування</w:t>
      </w:r>
      <w:r>
        <w:t></w:t>
      </w:r>
      <w:r>
        <w:t></w:t>
      </w:r>
      <w:r>
        <w:rPr>
          <w:rFonts w:hint="eastAsia"/>
        </w:rPr>
        <w:t>–</w:t>
      </w:r>
      <w:r>
        <w:t></w:t>
      </w:r>
      <w:r>
        <w:rPr>
          <w:rFonts w:hint="eastAsia"/>
        </w:rPr>
        <w:t>Рукопис</w:t>
      </w:r>
      <w:r>
        <w:t></w:t>
      </w:r>
    </w:p>
    <w:p w:rsidR="00400B99" w:rsidRDefault="00400B99" w:rsidP="00400B99"/>
    <w:p w:rsidR="00400B99" w:rsidRDefault="00400B99" w:rsidP="00400B99">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юридичних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теорія</w:t>
      </w:r>
      <w:r>
        <w:t></w:t>
      </w:r>
      <w:r>
        <w:rPr>
          <w:rFonts w:hint="eastAsia"/>
        </w:rPr>
        <w:t>та</w:t>
      </w:r>
      <w:r>
        <w:t></w:t>
      </w:r>
      <w:r>
        <w:rPr>
          <w:rFonts w:hint="eastAsia"/>
        </w:rPr>
        <w:t>історія</w:t>
      </w:r>
      <w:r>
        <w:t></w:t>
      </w:r>
      <w:r>
        <w:rPr>
          <w:rFonts w:hint="eastAsia"/>
        </w:rPr>
        <w:t>держави</w:t>
      </w:r>
      <w:r>
        <w:t></w:t>
      </w:r>
      <w:r>
        <w:rPr>
          <w:rFonts w:hint="eastAsia"/>
        </w:rPr>
        <w:t>і</w:t>
      </w:r>
      <w:r>
        <w:t></w:t>
      </w:r>
      <w:r>
        <w:rPr>
          <w:rFonts w:hint="eastAsia"/>
        </w:rPr>
        <w:t>права</w:t>
      </w:r>
      <w:r>
        <w:t></w:t>
      </w:r>
      <w:r>
        <w:t></w:t>
      </w:r>
      <w:r>
        <w:rPr>
          <w:rFonts w:hint="eastAsia"/>
        </w:rPr>
        <w:t>історія</w:t>
      </w:r>
      <w:r>
        <w:t></w:t>
      </w:r>
      <w:r>
        <w:rPr>
          <w:rFonts w:hint="eastAsia"/>
        </w:rPr>
        <w:t>політичних</w:t>
      </w:r>
      <w:r>
        <w:t></w:t>
      </w:r>
      <w:r>
        <w:rPr>
          <w:rFonts w:hint="eastAsia"/>
        </w:rPr>
        <w:t>і</w:t>
      </w:r>
      <w:r>
        <w:t></w:t>
      </w:r>
      <w:r>
        <w:rPr>
          <w:rFonts w:hint="eastAsia"/>
        </w:rPr>
        <w:t>правових</w:t>
      </w:r>
      <w:r>
        <w:t></w:t>
      </w:r>
      <w:r>
        <w:rPr>
          <w:rFonts w:hint="eastAsia"/>
        </w:rPr>
        <w:t>учень</w:t>
      </w:r>
      <w:r>
        <w:t></w:t>
      </w:r>
      <w:r>
        <w:t></w:t>
      </w:r>
      <w:r>
        <w:rPr>
          <w:rFonts w:hint="eastAsia"/>
        </w:rPr>
        <w:t>–</w:t>
      </w:r>
      <w:r>
        <w:t></w:t>
      </w:r>
      <w:r>
        <w:rPr>
          <w:rFonts w:hint="eastAsia"/>
        </w:rPr>
        <w:t>Київський</w:t>
      </w:r>
      <w:r>
        <w:t></w:t>
      </w:r>
      <w:r>
        <w:rPr>
          <w:rFonts w:hint="eastAsia"/>
        </w:rPr>
        <w:t>національний</w:t>
      </w:r>
      <w:r>
        <w:t></w:t>
      </w:r>
      <w:r>
        <w:rPr>
          <w:rFonts w:hint="eastAsia"/>
        </w:rPr>
        <w:t>університет</w:t>
      </w:r>
      <w:r>
        <w:t></w:t>
      </w:r>
      <w:r>
        <w:rPr>
          <w:rFonts w:hint="eastAsia"/>
        </w:rPr>
        <w:t>внутрішніх</w:t>
      </w:r>
      <w:r>
        <w:t></w:t>
      </w:r>
      <w:r>
        <w:rPr>
          <w:rFonts w:hint="eastAsia"/>
        </w:rPr>
        <w:t>справ</w:t>
      </w:r>
      <w:r>
        <w:t></w:t>
      </w:r>
      <w:r>
        <w:t></w:t>
      </w:r>
      <w:r>
        <w:rPr>
          <w:rFonts w:hint="eastAsia"/>
        </w:rPr>
        <w:t>–</w:t>
      </w:r>
      <w:r>
        <w:t></w:t>
      </w:r>
      <w:r>
        <w:rPr>
          <w:rFonts w:hint="eastAsia"/>
        </w:rPr>
        <w:t>Київ</w:t>
      </w:r>
      <w:r>
        <w:t></w:t>
      </w:r>
      <w:r>
        <w:t></w:t>
      </w:r>
      <w:r>
        <w:t></w:t>
      </w:r>
      <w:r>
        <w:t></w:t>
      </w:r>
      <w:r>
        <w:t></w:t>
      </w:r>
      <w:r>
        <w:t></w:t>
      </w:r>
      <w:r>
        <w:t></w:t>
      </w:r>
    </w:p>
    <w:p w:rsidR="00400B99" w:rsidRDefault="00400B99" w:rsidP="00400B99"/>
    <w:p w:rsidR="00400B99" w:rsidRPr="00400B99" w:rsidRDefault="00400B99" w:rsidP="00400B99">
      <w:r>
        <w:rPr>
          <w:rFonts w:hint="eastAsia"/>
        </w:rPr>
        <w:t>Дисертаційне</w:t>
      </w:r>
      <w:r>
        <w:t></w:t>
      </w:r>
      <w:r>
        <w:rPr>
          <w:rFonts w:hint="eastAsia"/>
        </w:rPr>
        <w:t>дослідження</w:t>
      </w:r>
      <w:r>
        <w:t></w:t>
      </w:r>
      <w:r>
        <w:rPr>
          <w:rFonts w:hint="eastAsia"/>
        </w:rPr>
        <w:t>присвячене</w:t>
      </w:r>
      <w:r>
        <w:t></w:t>
      </w:r>
      <w:r>
        <w:rPr>
          <w:rFonts w:hint="eastAsia"/>
        </w:rPr>
        <w:t>проблематиці</w:t>
      </w:r>
      <w:r>
        <w:t></w:t>
      </w:r>
      <w:r>
        <w:rPr>
          <w:rFonts w:hint="eastAsia"/>
        </w:rPr>
        <w:t>природи</w:t>
      </w:r>
      <w:r>
        <w:t></w:t>
      </w:r>
      <w:r>
        <w:t></w:t>
      </w:r>
      <w:r>
        <w:rPr>
          <w:rFonts w:hint="eastAsia"/>
        </w:rPr>
        <w:t>сутності</w:t>
      </w:r>
      <w:r>
        <w:t></w:t>
      </w:r>
      <w:r>
        <w:rPr>
          <w:rFonts w:hint="eastAsia"/>
        </w:rPr>
        <w:t>та</w:t>
      </w:r>
      <w:r>
        <w:t></w:t>
      </w:r>
      <w:r>
        <w:rPr>
          <w:rFonts w:hint="eastAsia"/>
        </w:rPr>
        <w:t>значення</w:t>
      </w:r>
      <w:r>
        <w:t></w:t>
      </w:r>
      <w:r>
        <w:rPr>
          <w:rFonts w:hint="eastAsia"/>
        </w:rPr>
        <w:t>юридичної</w:t>
      </w:r>
      <w:r>
        <w:t></w:t>
      </w:r>
      <w:r>
        <w:rPr>
          <w:rFonts w:hint="eastAsia"/>
        </w:rPr>
        <w:t>техніки</w:t>
      </w:r>
      <w:r>
        <w:t></w:t>
      </w:r>
      <w:r>
        <w:rPr>
          <w:rFonts w:hint="eastAsia"/>
        </w:rPr>
        <w:t>актів</w:t>
      </w:r>
      <w:r>
        <w:t></w:t>
      </w:r>
      <w:r>
        <w:rPr>
          <w:rFonts w:hint="eastAsia"/>
        </w:rPr>
        <w:t>правозастосування</w:t>
      </w:r>
      <w:r>
        <w:t></w:t>
      </w:r>
      <w:r>
        <w:rPr>
          <w:rFonts w:hint="eastAsia"/>
        </w:rPr>
        <w:t>як</w:t>
      </w:r>
      <w:r>
        <w:t></w:t>
      </w:r>
      <w:r>
        <w:rPr>
          <w:rFonts w:hint="eastAsia"/>
        </w:rPr>
        <w:t>важливого</w:t>
      </w:r>
      <w:r>
        <w:t></w:t>
      </w:r>
      <w:r>
        <w:rPr>
          <w:rFonts w:hint="eastAsia"/>
        </w:rPr>
        <w:t>різновиду</w:t>
      </w:r>
      <w:r>
        <w:t></w:t>
      </w:r>
      <w:r>
        <w:rPr>
          <w:rFonts w:hint="eastAsia"/>
        </w:rPr>
        <w:t>юридичної</w:t>
      </w:r>
      <w:r>
        <w:t></w:t>
      </w:r>
      <w:r>
        <w:rPr>
          <w:rFonts w:hint="eastAsia"/>
        </w:rPr>
        <w:t>техніки</w:t>
      </w:r>
      <w:r>
        <w:t></w:t>
      </w:r>
      <w:r>
        <w:rPr>
          <w:rFonts w:hint="eastAsia"/>
        </w:rPr>
        <w:t>правових</w:t>
      </w:r>
      <w:r>
        <w:t></w:t>
      </w:r>
      <w:r>
        <w:rPr>
          <w:rFonts w:hint="eastAsia"/>
        </w:rPr>
        <w:t>актів</w:t>
      </w:r>
      <w:r>
        <w:t></w:t>
      </w:r>
      <w:r>
        <w:t></w:t>
      </w:r>
      <w:r>
        <w:rPr>
          <w:rFonts w:hint="eastAsia"/>
        </w:rPr>
        <w:t>Проведено</w:t>
      </w:r>
      <w:r>
        <w:t></w:t>
      </w:r>
      <w:r>
        <w:rPr>
          <w:rFonts w:hint="eastAsia"/>
        </w:rPr>
        <w:t>комплексний</w:t>
      </w:r>
      <w:r>
        <w:t></w:t>
      </w:r>
      <w:r>
        <w:rPr>
          <w:rFonts w:hint="eastAsia"/>
        </w:rPr>
        <w:t>аналіз</w:t>
      </w:r>
      <w:r>
        <w:t></w:t>
      </w:r>
      <w:r>
        <w:rPr>
          <w:rFonts w:hint="eastAsia"/>
        </w:rPr>
        <w:t>природи</w:t>
      </w:r>
      <w:r>
        <w:t></w:t>
      </w:r>
      <w:r>
        <w:rPr>
          <w:rFonts w:hint="eastAsia"/>
        </w:rPr>
        <w:t>актів</w:t>
      </w:r>
      <w:r>
        <w:t></w:t>
      </w:r>
      <w:r>
        <w:rPr>
          <w:rFonts w:hint="eastAsia"/>
        </w:rPr>
        <w:t>правозастосування</w:t>
      </w:r>
      <w:r>
        <w:t></w:t>
      </w:r>
      <w:r>
        <w:t></w:t>
      </w:r>
      <w:r>
        <w:rPr>
          <w:rFonts w:hint="eastAsia"/>
        </w:rPr>
        <w:t>визначено</w:t>
      </w:r>
      <w:r>
        <w:t></w:t>
      </w:r>
      <w:r>
        <w:rPr>
          <w:rFonts w:hint="eastAsia"/>
        </w:rPr>
        <w:t>їх</w:t>
      </w:r>
      <w:r>
        <w:t></w:t>
      </w:r>
      <w:r>
        <w:rPr>
          <w:rFonts w:hint="eastAsia"/>
        </w:rPr>
        <w:t>місце</w:t>
      </w:r>
      <w:r>
        <w:t></w:t>
      </w:r>
      <w:r>
        <w:rPr>
          <w:rFonts w:hint="eastAsia"/>
        </w:rPr>
        <w:t>в</w:t>
      </w:r>
      <w:r>
        <w:t></w:t>
      </w:r>
      <w:r>
        <w:rPr>
          <w:rFonts w:hint="eastAsia"/>
        </w:rPr>
        <w:t>системі</w:t>
      </w:r>
      <w:r>
        <w:t></w:t>
      </w:r>
      <w:r>
        <w:rPr>
          <w:rFonts w:hint="eastAsia"/>
        </w:rPr>
        <w:t>правових</w:t>
      </w:r>
      <w:r>
        <w:t></w:t>
      </w:r>
      <w:r>
        <w:rPr>
          <w:rFonts w:hint="eastAsia"/>
        </w:rPr>
        <w:t>документів</w:t>
      </w:r>
      <w:r>
        <w:t></w:t>
      </w:r>
      <w:r>
        <w:t></w:t>
      </w:r>
      <w:r>
        <w:rPr>
          <w:rFonts w:hint="eastAsia"/>
        </w:rPr>
        <w:t>Уточнено</w:t>
      </w:r>
      <w:r>
        <w:t></w:t>
      </w:r>
      <w:r>
        <w:rPr>
          <w:rFonts w:hint="eastAsia"/>
        </w:rPr>
        <w:t>та</w:t>
      </w:r>
      <w:r>
        <w:t></w:t>
      </w:r>
      <w:r>
        <w:rPr>
          <w:rFonts w:hint="eastAsia"/>
        </w:rPr>
        <w:t>обґрунтовано</w:t>
      </w:r>
      <w:r>
        <w:t></w:t>
      </w:r>
      <w:r>
        <w:rPr>
          <w:rFonts w:hint="eastAsia"/>
        </w:rPr>
        <w:t>авторське</w:t>
      </w:r>
      <w:r>
        <w:t></w:t>
      </w:r>
      <w:r>
        <w:rPr>
          <w:rFonts w:hint="eastAsia"/>
        </w:rPr>
        <w:t>визначення</w:t>
      </w:r>
      <w:r>
        <w:t></w:t>
      </w:r>
      <w:r>
        <w:rPr>
          <w:rFonts w:hint="eastAsia"/>
        </w:rPr>
        <w:t>понять</w:t>
      </w:r>
      <w:r>
        <w:t></w:t>
      </w:r>
      <w:r>
        <w:t></w:t>
      </w:r>
      <w:r>
        <w:rPr>
          <w:rFonts w:hint="eastAsia"/>
        </w:rPr>
        <w:t>юридична</w:t>
      </w:r>
      <w:r>
        <w:t></w:t>
      </w:r>
      <w:r>
        <w:rPr>
          <w:rFonts w:hint="eastAsia"/>
        </w:rPr>
        <w:t>техніка</w:t>
      </w:r>
      <w:r>
        <w:t></w:t>
      </w:r>
      <w:r>
        <w:t></w:t>
      </w:r>
      <w:r>
        <w:t></w:t>
      </w:r>
      <w:r>
        <w:t></w:t>
      </w:r>
      <w:r>
        <w:rPr>
          <w:rFonts w:hint="eastAsia"/>
        </w:rPr>
        <w:t>акт</w:t>
      </w:r>
      <w:r>
        <w:t></w:t>
      </w:r>
      <w:r>
        <w:rPr>
          <w:rFonts w:hint="eastAsia"/>
        </w:rPr>
        <w:t>правозастосування</w:t>
      </w:r>
      <w:r>
        <w:t></w:t>
      </w:r>
      <w:r>
        <w:t></w:t>
      </w:r>
      <w:r>
        <w:t></w:t>
      </w:r>
      <w:r>
        <w:t></w:t>
      </w:r>
      <w:r>
        <w:rPr>
          <w:rFonts w:hint="eastAsia"/>
        </w:rPr>
        <w:t>юридичний</w:t>
      </w:r>
      <w:r>
        <w:t></w:t>
      </w:r>
      <w:r>
        <w:rPr>
          <w:rFonts w:hint="eastAsia"/>
        </w:rPr>
        <w:t>термін</w:t>
      </w:r>
      <w:r>
        <w:t></w:t>
      </w:r>
      <w:r>
        <w:t></w:t>
      </w:r>
      <w:r>
        <w:t></w:t>
      </w:r>
      <w:r>
        <w:t></w:t>
      </w:r>
      <w:r>
        <w:rPr>
          <w:rFonts w:hint="eastAsia"/>
        </w:rPr>
        <w:t>розпорядчий</w:t>
      </w:r>
      <w:r>
        <w:t></w:t>
      </w:r>
      <w:r>
        <w:rPr>
          <w:rFonts w:hint="eastAsia"/>
        </w:rPr>
        <w:t>акт</w:t>
      </w:r>
      <w:r>
        <w:t></w:t>
      </w:r>
      <w:r>
        <w:t></w:t>
      </w:r>
      <w:r>
        <w:t></w:t>
      </w:r>
      <w:r>
        <w:t></w:t>
      </w:r>
      <w:r>
        <w:rPr>
          <w:rFonts w:hint="eastAsia"/>
        </w:rPr>
        <w:t>процесуальний</w:t>
      </w:r>
      <w:r>
        <w:t></w:t>
      </w:r>
      <w:r>
        <w:rPr>
          <w:rFonts w:hint="eastAsia"/>
        </w:rPr>
        <w:t>акт</w:t>
      </w:r>
      <w:r>
        <w:t></w:t>
      </w:r>
      <w:r>
        <w:t></w:t>
      </w:r>
      <w:r>
        <w:t></w:t>
      </w:r>
      <w:r>
        <w:rPr>
          <w:rFonts w:hint="eastAsia"/>
        </w:rPr>
        <w:t>визначено</w:t>
      </w:r>
      <w:r>
        <w:t></w:t>
      </w:r>
      <w:r>
        <w:rPr>
          <w:rFonts w:hint="eastAsia"/>
        </w:rPr>
        <w:t>специфіку</w:t>
      </w:r>
      <w:r>
        <w:t></w:t>
      </w:r>
      <w:r>
        <w:rPr>
          <w:rFonts w:hint="eastAsia"/>
        </w:rPr>
        <w:t>юридико</w:t>
      </w:r>
      <w:r>
        <w:t></w:t>
      </w:r>
      <w:r>
        <w:rPr>
          <w:rFonts w:hint="eastAsia"/>
        </w:rPr>
        <w:t>технічної</w:t>
      </w:r>
      <w:r>
        <w:t></w:t>
      </w:r>
      <w:r>
        <w:rPr>
          <w:rFonts w:hint="eastAsia"/>
        </w:rPr>
        <w:t>будови</w:t>
      </w:r>
      <w:r>
        <w:t></w:t>
      </w:r>
      <w:r>
        <w:rPr>
          <w:rFonts w:hint="eastAsia"/>
        </w:rPr>
        <w:t>структури</w:t>
      </w:r>
      <w:r>
        <w:t></w:t>
      </w:r>
      <w:r>
        <w:rPr>
          <w:rFonts w:hint="eastAsia"/>
        </w:rPr>
        <w:t>та</w:t>
      </w:r>
      <w:r>
        <w:t></w:t>
      </w:r>
      <w:r>
        <w:rPr>
          <w:rFonts w:hint="eastAsia"/>
        </w:rPr>
        <w:t>змісту</w:t>
      </w:r>
      <w:r>
        <w:t></w:t>
      </w:r>
      <w:r>
        <w:rPr>
          <w:rFonts w:hint="eastAsia"/>
        </w:rPr>
        <w:t>актів</w:t>
      </w:r>
      <w:r>
        <w:t></w:t>
      </w:r>
      <w:r>
        <w:rPr>
          <w:rFonts w:hint="eastAsia"/>
        </w:rPr>
        <w:t>правозастосування</w:t>
      </w:r>
      <w:r>
        <w:t></w:t>
      </w:r>
      <w:r>
        <w:t></w:t>
      </w:r>
      <w:r>
        <w:rPr>
          <w:rFonts w:hint="eastAsia"/>
        </w:rPr>
        <w:t>з’ясовано</w:t>
      </w:r>
      <w:r>
        <w:t></w:t>
      </w:r>
      <w:r>
        <w:rPr>
          <w:rFonts w:hint="eastAsia"/>
        </w:rPr>
        <w:t>композиційні</w:t>
      </w:r>
      <w:r>
        <w:t></w:t>
      </w:r>
      <w:r>
        <w:rPr>
          <w:rFonts w:hint="eastAsia"/>
        </w:rPr>
        <w:t>засади</w:t>
      </w:r>
      <w:r>
        <w:t></w:t>
      </w:r>
      <w:r>
        <w:rPr>
          <w:rFonts w:hint="eastAsia"/>
        </w:rPr>
        <w:t>їх</w:t>
      </w:r>
      <w:r>
        <w:t></w:t>
      </w:r>
      <w:r>
        <w:rPr>
          <w:rFonts w:hint="eastAsia"/>
        </w:rPr>
        <w:t>побудови</w:t>
      </w:r>
      <w:r>
        <w:t></w:t>
      </w:r>
      <w:bookmarkEnd w:id="0"/>
    </w:p>
    <w:sectPr w:rsidR="00400B99" w:rsidRPr="00400B9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C42" w:rsidRDefault="00687C42">
      <w:pPr>
        <w:spacing w:after="0" w:line="240" w:lineRule="auto"/>
      </w:pPr>
      <w:r>
        <w:separator/>
      </w:r>
    </w:p>
  </w:endnote>
  <w:endnote w:type="continuationSeparator" w:id="0">
    <w:p w:rsidR="00687C42" w:rsidRDefault="0068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C42" w:rsidRDefault="00687C42"/>
    <w:p w:rsidR="00687C42" w:rsidRDefault="00687C42"/>
    <w:p w:rsidR="00687C42" w:rsidRDefault="00687C42"/>
    <w:p w:rsidR="00687C42" w:rsidRDefault="00687C42"/>
    <w:p w:rsidR="00687C42" w:rsidRDefault="00687C42"/>
    <w:p w:rsidR="00687C42" w:rsidRDefault="00687C42"/>
    <w:p w:rsidR="00687C42" w:rsidRDefault="00687C4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42" w:rsidRDefault="00687C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87C42" w:rsidRDefault="00687C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87C42" w:rsidRDefault="00687C42"/>
    <w:p w:rsidR="00687C42" w:rsidRDefault="00687C42"/>
    <w:p w:rsidR="00687C42" w:rsidRDefault="00687C4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42" w:rsidRDefault="00687C42"/>
                          <w:p w:rsidR="00687C42" w:rsidRDefault="00687C4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87C42" w:rsidRDefault="00687C42"/>
                    <w:p w:rsidR="00687C42" w:rsidRDefault="00687C4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87C42" w:rsidRDefault="00687C42"/>
    <w:p w:rsidR="00687C42" w:rsidRDefault="00687C42">
      <w:pPr>
        <w:rPr>
          <w:sz w:val="2"/>
          <w:szCs w:val="2"/>
        </w:rPr>
      </w:pPr>
    </w:p>
    <w:p w:rsidR="00687C42" w:rsidRDefault="00687C42"/>
    <w:p w:rsidR="00687C42" w:rsidRDefault="00687C42">
      <w:pPr>
        <w:spacing w:after="0" w:line="240" w:lineRule="auto"/>
      </w:pPr>
    </w:p>
  </w:footnote>
  <w:footnote w:type="continuationSeparator" w:id="0">
    <w:p w:rsidR="00687C42" w:rsidRDefault="00687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42"/>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6C576-A986-459D-9F22-B4F544EC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15573</TotalTime>
  <Pages>1</Pages>
  <Words>147</Words>
  <Characters>840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519</cp:revision>
  <cp:lastPrinted>2009-02-06T05:36:00Z</cp:lastPrinted>
  <dcterms:created xsi:type="dcterms:W3CDTF">2023-09-07T12:38:00Z</dcterms:created>
  <dcterms:modified xsi:type="dcterms:W3CDTF">2023-11-16T10:24:00Z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