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5EA4" w14:textId="67382AE9" w:rsidR="0052031C" w:rsidRDefault="00675AAD" w:rsidP="00675AAD">
      <w:r w:rsidRPr="00675AAD">
        <w:rPr>
          <w:rFonts w:hint="eastAsia"/>
        </w:rPr>
        <w:t>Гончарова</w:t>
      </w:r>
      <w:r w:rsidRPr="00675AAD">
        <w:t xml:space="preserve"> </w:t>
      </w:r>
      <w:r w:rsidRPr="00675AAD">
        <w:rPr>
          <w:rFonts w:hint="eastAsia"/>
        </w:rPr>
        <w:t>Екатерина</w:t>
      </w:r>
      <w:r w:rsidRPr="00675AAD">
        <w:t xml:space="preserve"> </w:t>
      </w:r>
      <w:r w:rsidRPr="00675AAD">
        <w:rPr>
          <w:rFonts w:hint="eastAsia"/>
        </w:rPr>
        <w:t>Викторовна</w:t>
      </w:r>
      <w:r>
        <w:t xml:space="preserve"> </w:t>
      </w:r>
      <w:r w:rsidRPr="00675AAD">
        <w:rPr>
          <w:rFonts w:hint="eastAsia"/>
        </w:rPr>
        <w:t>Псковское</w:t>
      </w:r>
      <w:r w:rsidRPr="00675AAD">
        <w:t xml:space="preserve"> </w:t>
      </w:r>
      <w:r w:rsidRPr="00675AAD">
        <w:rPr>
          <w:rFonts w:hint="eastAsia"/>
        </w:rPr>
        <w:t>дворянство</w:t>
      </w:r>
      <w:r w:rsidRPr="00675AAD">
        <w:t xml:space="preserve"> </w:t>
      </w:r>
      <w:r w:rsidRPr="00675AAD">
        <w:rPr>
          <w:rFonts w:hint="eastAsia"/>
        </w:rPr>
        <w:t>в</w:t>
      </w:r>
      <w:r w:rsidRPr="00675AAD">
        <w:t xml:space="preserve"> XVIII </w:t>
      </w:r>
      <w:r w:rsidRPr="00675AAD">
        <w:rPr>
          <w:rFonts w:hint="eastAsia"/>
        </w:rPr>
        <w:t>в</w:t>
      </w:r>
      <w:r w:rsidRPr="00675AAD">
        <w:t>.</w:t>
      </w:r>
    </w:p>
    <w:p w14:paraId="212F626A" w14:textId="77777777" w:rsidR="00675AAD" w:rsidRDefault="00675AAD" w:rsidP="00675AAD">
      <w:r>
        <w:rPr>
          <w:rFonts w:hint="eastAsia"/>
        </w:rPr>
        <w:t>ОГЛАВЛЕНИЕ</w:t>
      </w:r>
      <w:r>
        <w:t xml:space="preserve"> </w:t>
      </w:r>
      <w:r>
        <w:rPr>
          <w:rFonts w:hint="eastAsia"/>
        </w:rPr>
        <w:t>ДИССЕРТАЦИИ</w:t>
      </w:r>
    </w:p>
    <w:p w14:paraId="31DF44AA" w14:textId="77777777" w:rsidR="00675AAD" w:rsidRDefault="00675AAD" w:rsidP="00675AAD">
      <w:r>
        <w:rPr>
          <w:rFonts w:hint="eastAsia"/>
        </w:rPr>
        <w:t>кандидат</w:t>
      </w:r>
      <w:r>
        <w:t xml:space="preserve"> </w:t>
      </w:r>
      <w:r>
        <w:rPr>
          <w:rFonts w:hint="eastAsia"/>
        </w:rPr>
        <w:t>наук</w:t>
      </w:r>
      <w:r>
        <w:t xml:space="preserve"> </w:t>
      </w:r>
      <w:r>
        <w:rPr>
          <w:rFonts w:hint="eastAsia"/>
        </w:rPr>
        <w:t>Гончарова</w:t>
      </w:r>
      <w:r>
        <w:t xml:space="preserve"> </w:t>
      </w:r>
      <w:r>
        <w:rPr>
          <w:rFonts w:hint="eastAsia"/>
        </w:rPr>
        <w:t>Екатерина</w:t>
      </w:r>
      <w:r>
        <w:t xml:space="preserve"> </w:t>
      </w:r>
      <w:r>
        <w:rPr>
          <w:rFonts w:hint="eastAsia"/>
        </w:rPr>
        <w:t>Викторовна</w:t>
      </w:r>
    </w:p>
    <w:p w14:paraId="5D5A0486" w14:textId="77777777" w:rsidR="00675AAD" w:rsidRDefault="00675AAD" w:rsidP="00675AAD">
      <w:r>
        <w:rPr>
          <w:rFonts w:hint="eastAsia"/>
        </w:rPr>
        <w:t>Введение</w:t>
      </w:r>
    </w:p>
    <w:p w14:paraId="616C6F8E" w14:textId="77777777" w:rsidR="00675AAD" w:rsidRDefault="00675AAD" w:rsidP="00675AAD"/>
    <w:p w14:paraId="1800837D" w14:textId="77777777" w:rsidR="00675AAD" w:rsidRDefault="00675AAD" w:rsidP="00675AAD">
      <w:r>
        <w:rPr>
          <w:rFonts w:hint="eastAsia"/>
        </w:rPr>
        <w:t>Глава</w:t>
      </w:r>
      <w:r>
        <w:t xml:space="preserve"> 1. </w:t>
      </w:r>
      <w:r>
        <w:rPr>
          <w:rFonts w:hint="eastAsia"/>
        </w:rPr>
        <w:t>Степень</w:t>
      </w:r>
      <w:r>
        <w:t xml:space="preserve"> </w:t>
      </w:r>
      <w:r>
        <w:rPr>
          <w:rFonts w:hint="eastAsia"/>
        </w:rPr>
        <w:t>изученности</w:t>
      </w:r>
      <w:r>
        <w:t xml:space="preserve"> </w:t>
      </w:r>
      <w:r>
        <w:rPr>
          <w:rFonts w:hint="eastAsia"/>
        </w:rPr>
        <w:t>темы</w:t>
      </w:r>
      <w:r>
        <w:t xml:space="preserve"> </w:t>
      </w:r>
      <w:r>
        <w:rPr>
          <w:rFonts w:hint="eastAsia"/>
        </w:rPr>
        <w:t>и</w:t>
      </w:r>
      <w:r>
        <w:t xml:space="preserve"> </w:t>
      </w:r>
      <w:r>
        <w:rPr>
          <w:rFonts w:hint="eastAsia"/>
        </w:rPr>
        <w:t>обеспеченность</w:t>
      </w:r>
      <w:r>
        <w:t xml:space="preserve"> </w:t>
      </w:r>
      <w:r>
        <w:rPr>
          <w:rFonts w:hint="eastAsia"/>
        </w:rPr>
        <w:t>источниками</w:t>
      </w:r>
    </w:p>
    <w:p w14:paraId="66C11146" w14:textId="77777777" w:rsidR="00675AAD" w:rsidRDefault="00675AAD" w:rsidP="00675AAD"/>
    <w:p w14:paraId="17C0937B" w14:textId="77777777" w:rsidR="00675AAD" w:rsidRDefault="00675AAD" w:rsidP="00675AAD">
      <w:r>
        <w:t xml:space="preserve">1.1. </w:t>
      </w:r>
      <w:r>
        <w:rPr>
          <w:rFonts w:hint="eastAsia"/>
        </w:rPr>
        <w:t>История</w:t>
      </w:r>
      <w:r>
        <w:t xml:space="preserve"> </w:t>
      </w:r>
      <w:r>
        <w:rPr>
          <w:rFonts w:hint="eastAsia"/>
        </w:rPr>
        <w:t>изучения</w:t>
      </w:r>
      <w:r>
        <w:t xml:space="preserve"> </w:t>
      </w:r>
      <w:r>
        <w:rPr>
          <w:rFonts w:hint="eastAsia"/>
        </w:rPr>
        <w:t>русского</w:t>
      </w:r>
      <w:r>
        <w:t xml:space="preserve"> </w:t>
      </w:r>
      <w:r>
        <w:rPr>
          <w:rFonts w:hint="eastAsia"/>
        </w:rPr>
        <w:t>дворянства</w:t>
      </w:r>
    </w:p>
    <w:p w14:paraId="51E6A27C" w14:textId="77777777" w:rsidR="00675AAD" w:rsidRDefault="00675AAD" w:rsidP="00675AAD"/>
    <w:p w14:paraId="17F44FDB" w14:textId="77777777" w:rsidR="00675AAD" w:rsidRDefault="00675AAD" w:rsidP="00675AAD">
      <w:r>
        <w:t xml:space="preserve">1.2. </w:t>
      </w:r>
      <w:r>
        <w:rPr>
          <w:rFonts w:hint="eastAsia"/>
        </w:rPr>
        <w:t>Источники</w:t>
      </w:r>
      <w:r>
        <w:t xml:space="preserve"> </w:t>
      </w:r>
      <w:r>
        <w:rPr>
          <w:rFonts w:hint="eastAsia"/>
        </w:rPr>
        <w:t>по</w:t>
      </w:r>
      <w:r>
        <w:t xml:space="preserve"> </w:t>
      </w:r>
      <w:r>
        <w:rPr>
          <w:rFonts w:hint="eastAsia"/>
        </w:rPr>
        <w:t>истории</w:t>
      </w:r>
      <w:r>
        <w:t xml:space="preserve"> </w:t>
      </w:r>
      <w:r>
        <w:rPr>
          <w:rFonts w:hint="eastAsia"/>
        </w:rPr>
        <w:t>псковского</w:t>
      </w:r>
      <w:r>
        <w:t xml:space="preserve"> </w:t>
      </w:r>
      <w:r>
        <w:rPr>
          <w:rFonts w:hint="eastAsia"/>
        </w:rPr>
        <w:t>дворянства</w:t>
      </w:r>
      <w:r>
        <w:t xml:space="preserve"> XVIII </w:t>
      </w:r>
      <w:r>
        <w:rPr>
          <w:rFonts w:hint="eastAsia"/>
        </w:rPr>
        <w:t>в</w:t>
      </w:r>
    </w:p>
    <w:p w14:paraId="12A8521D" w14:textId="77777777" w:rsidR="00675AAD" w:rsidRDefault="00675AAD" w:rsidP="00675AAD"/>
    <w:p w14:paraId="5E62D5EF" w14:textId="77777777" w:rsidR="00675AAD" w:rsidRDefault="00675AAD" w:rsidP="00675AAD">
      <w:r>
        <w:rPr>
          <w:rFonts w:hint="eastAsia"/>
        </w:rPr>
        <w:t>Глава</w:t>
      </w:r>
      <w:r>
        <w:t xml:space="preserve"> 2. </w:t>
      </w:r>
      <w:r>
        <w:rPr>
          <w:rFonts w:hint="eastAsia"/>
        </w:rPr>
        <w:t>Дворянство</w:t>
      </w:r>
      <w:r>
        <w:t xml:space="preserve"> </w:t>
      </w:r>
      <w:r>
        <w:rPr>
          <w:rFonts w:hint="eastAsia"/>
        </w:rPr>
        <w:t>в</w:t>
      </w:r>
      <w:r>
        <w:t xml:space="preserve"> </w:t>
      </w:r>
      <w:r>
        <w:rPr>
          <w:rFonts w:hint="eastAsia"/>
        </w:rPr>
        <w:t>российском</w:t>
      </w:r>
      <w:r>
        <w:t xml:space="preserve"> </w:t>
      </w:r>
      <w:r>
        <w:rPr>
          <w:rFonts w:hint="eastAsia"/>
        </w:rPr>
        <w:t>законодательстве</w:t>
      </w:r>
    </w:p>
    <w:p w14:paraId="10B622E5" w14:textId="77777777" w:rsidR="00675AAD" w:rsidRDefault="00675AAD" w:rsidP="00675AAD"/>
    <w:p w14:paraId="36656257" w14:textId="77777777" w:rsidR="00675AAD" w:rsidRDefault="00675AAD" w:rsidP="00675AAD">
      <w:r>
        <w:t xml:space="preserve">2.1. </w:t>
      </w:r>
      <w:r>
        <w:rPr>
          <w:rFonts w:hint="eastAsia"/>
        </w:rPr>
        <w:t>Дворянство</w:t>
      </w:r>
      <w:r>
        <w:t xml:space="preserve"> </w:t>
      </w:r>
      <w:r>
        <w:rPr>
          <w:rFonts w:hint="eastAsia"/>
        </w:rPr>
        <w:t>как</w:t>
      </w:r>
      <w:r>
        <w:t xml:space="preserve"> </w:t>
      </w:r>
      <w:r>
        <w:rPr>
          <w:rFonts w:hint="eastAsia"/>
        </w:rPr>
        <w:t>объект</w:t>
      </w:r>
      <w:r>
        <w:t xml:space="preserve"> </w:t>
      </w:r>
      <w:r>
        <w:rPr>
          <w:rFonts w:hint="eastAsia"/>
        </w:rPr>
        <w:t>государственно</w:t>
      </w:r>
      <w:r>
        <w:t>-</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первой</w:t>
      </w:r>
      <w:r>
        <w:t xml:space="preserve"> </w:t>
      </w:r>
      <w:r>
        <w:rPr>
          <w:rFonts w:hint="eastAsia"/>
        </w:rPr>
        <w:t>половине</w:t>
      </w:r>
      <w:r>
        <w:t xml:space="preserve"> - </w:t>
      </w:r>
      <w:r>
        <w:rPr>
          <w:rFonts w:hint="eastAsia"/>
        </w:rPr>
        <w:t>середине</w:t>
      </w:r>
      <w:r>
        <w:t xml:space="preserve"> XVIII </w:t>
      </w:r>
      <w:r>
        <w:rPr>
          <w:rFonts w:hint="eastAsia"/>
        </w:rPr>
        <w:t>в</w:t>
      </w:r>
    </w:p>
    <w:p w14:paraId="6A7A7174" w14:textId="77777777" w:rsidR="00675AAD" w:rsidRDefault="00675AAD" w:rsidP="00675AAD"/>
    <w:p w14:paraId="765F64C6" w14:textId="77777777" w:rsidR="00675AAD" w:rsidRDefault="00675AAD" w:rsidP="00675AAD">
      <w:r>
        <w:t xml:space="preserve">2.2. </w:t>
      </w:r>
      <w:r>
        <w:rPr>
          <w:rFonts w:hint="eastAsia"/>
        </w:rPr>
        <w:t>Законодательное</w:t>
      </w:r>
      <w:r>
        <w:t xml:space="preserve"> </w:t>
      </w:r>
      <w:r>
        <w:rPr>
          <w:rFonts w:hint="eastAsia"/>
        </w:rPr>
        <w:t>оформление</w:t>
      </w:r>
      <w:r>
        <w:t xml:space="preserve"> </w:t>
      </w:r>
      <w:r>
        <w:rPr>
          <w:rFonts w:hint="eastAsia"/>
        </w:rPr>
        <w:t>дворянского</w:t>
      </w:r>
      <w:r>
        <w:t xml:space="preserve"> </w:t>
      </w:r>
      <w:r>
        <w:rPr>
          <w:rFonts w:hint="eastAsia"/>
        </w:rPr>
        <w:t>сословия</w:t>
      </w:r>
      <w:r>
        <w:t xml:space="preserve"> </w:t>
      </w:r>
      <w:r>
        <w:rPr>
          <w:rFonts w:hint="eastAsia"/>
        </w:rPr>
        <w:t>во</w:t>
      </w:r>
      <w:r>
        <w:t xml:space="preserve"> </w:t>
      </w:r>
      <w:r>
        <w:rPr>
          <w:rFonts w:hint="eastAsia"/>
        </w:rPr>
        <w:t>второй</w:t>
      </w:r>
      <w:r>
        <w:t xml:space="preserve"> </w:t>
      </w:r>
      <w:r>
        <w:rPr>
          <w:rFonts w:hint="eastAsia"/>
        </w:rPr>
        <w:t>половине</w:t>
      </w:r>
    </w:p>
    <w:p w14:paraId="44AA06E0" w14:textId="77777777" w:rsidR="00675AAD" w:rsidRDefault="00675AAD" w:rsidP="00675AAD"/>
    <w:p w14:paraId="49D69E75" w14:textId="77777777" w:rsidR="00675AAD" w:rsidRDefault="00675AAD" w:rsidP="00675AAD">
      <w:r>
        <w:t xml:space="preserve">XVIII </w:t>
      </w:r>
      <w:r>
        <w:rPr>
          <w:rFonts w:hint="eastAsia"/>
        </w:rPr>
        <w:t>в</w:t>
      </w:r>
    </w:p>
    <w:p w14:paraId="4989DB99" w14:textId="77777777" w:rsidR="00675AAD" w:rsidRDefault="00675AAD" w:rsidP="00675AAD"/>
    <w:p w14:paraId="48BA6867" w14:textId="77777777" w:rsidR="00675AAD" w:rsidRDefault="00675AAD" w:rsidP="00675AAD">
      <w:r>
        <w:rPr>
          <w:rFonts w:hint="eastAsia"/>
        </w:rPr>
        <w:t>Глава</w:t>
      </w:r>
      <w:r>
        <w:t xml:space="preserve"> 3. </w:t>
      </w:r>
      <w:r>
        <w:rPr>
          <w:rFonts w:hint="eastAsia"/>
        </w:rPr>
        <w:t>Экономическое</w:t>
      </w:r>
      <w:r>
        <w:t xml:space="preserve"> </w:t>
      </w:r>
      <w:r>
        <w:rPr>
          <w:rFonts w:hint="eastAsia"/>
        </w:rPr>
        <w:t>положение</w:t>
      </w:r>
      <w:r>
        <w:t xml:space="preserve"> </w:t>
      </w:r>
      <w:r>
        <w:rPr>
          <w:rFonts w:hint="eastAsia"/>
        </w:rPr>
        <w:t>и</w:t>
      </w:r>
      <w:r>
        <w:t xml:space="preserve"> </w:t>
      </w:r>
      <w:r>
        <w:rPr>
          <w:rFonts w:hint="eastAsia"/>
        </w:rPr>
        <w:t>хозяйственная</w:t>
      </w:r>
      <w:r>
        <w:t xml:space="preserve"> </w:t>
      </w:r>
      <w:r>
        <w:rPr>
          <w:rFonts w:hint="eastAsia"/>
        </w:rPr>
        <w:t>деятельность</w:t>
      </w:r>
      <w:r>
        <w:t xml:space="preserve"> </w:t>
      </w:r>
      <w:r>
        <w:rPr>
          <w:rFonts w:hint="eastAsia"/>
        </w:rPr>
        <w:t>псковского</w:t>
      </w:r>
      <w:r>
        <w:t xml:space="preserve"> </w:t>
      </w:r>
      <w:r>
        <w:rPr>
          <w:rFonts w:hint="eastAsia"/>
        </w:rPr>
        <w:t>дворянства</w:t>
      </w:r>
    </w:p>
    <w:p w14:paraId="32441FDF" w14:textId="77777777" w:rsidR="00675AAD" w:rsidRDefault="00675AAD" w:rsidP="00675AAD"/>
    <w:p w14:paraId="7A87696D" w14:textId="77777777" w:rsidR="00675AAD" w:rsidRDefault="00675AAD" w:rsidP="00675AAD">
      <w:r>
        <w:t xml:space="preserve">3.1. </w:t>
      </w:r>
      <w:r>
        <w:rPr>
          <w:rFonts w:hint="eastAsia"/>
        </w:rPr>
        <w:t>Типология</w:t>
      </w:r>
      <w:r>
        <w:t xml:space="preserve"> </w:t>
      </w:r>
      <w:r>
        <w:rPr>
          <w:rFonts w:hint="eastAsia"/>
        </w:rPr>
        <w:t>и</w:t>
      </w:r>
      <w:r>
        <w:t xml:space="preserve"> </w:t>
      </w:r>
      <w:r>
        <w:rPr>
          <w:rFonts w:hint="eastAsia"/>
        </w:rPr>
        <w:t>локализация</w:t>
      </w:r>
      <w:r>
        <w:t xml:space="preserve"> </w:t>
      </w:r>
      <w:r>
        <w:rPr>
          <w:rFonts w:hint="eastAsia"/>
        </w:rPr>
        <w:t>помещичьих</w:t>
      </w:r>
      <w:r>
        <w:t xml:space="preserve"> </w:t>
      </w:r>
      <w:r>
        <w:rPr>
          <w:rFonts w:hint="eastAsia"/>
        </w:rPr>
        <w:t>имений</w:t>
      </w:r>
    </w:p>
    <w:p w14:paraId="37E47C60" w14:textId="77777777" w:rsidR="00675AAD" w:rsidRDefault="00675AAD" w:rsidP="00675AAD"/>
    <w:p w14:paraId="5384396E" w14:textId="77777777" w:rsidR="00675AAD" w:rsidRDefault="00675AAD" w:rsidP="00675AAD">
      <w:r>
        <w:t xml:space="preserve">3.2. </w:t>
      </w:r>
      <w:r>
        <w:rPr>
          <w:rFonts w:hint="eastAsia"/>
        </w:rPr>
        <w:t>Хозяйственная</w:t>
      </w:r>
      <w:r>
        <w:t xml:space="preserve"> </w:t>
      </w:r>
      <w:r>
        <w:rPr>
          <w:rFonts w:hint="eastAsia"/>
        </w:rPr>
        <w:t>деятельность</w:t>
      </w:r>
      <w:r>
        <w:t xml:space="preserve"> </w:t>
      </w:r>
      <w:r>
        <w:rPr>
          <w:rFonts w:hint="eastAsia"/>
        </w:rPr>
        <w:t>псковского</w:t>
      </w:r>
      <w:r>
        <w:t xml:space="preserve"> </w:t>
      </w:r>
      <w:r>
        <w:rPr>
          <w:rFonts w:hint="eastAsia"/>
        </w:rPr>
        <w:t>дворянства</w:t>
      </w:r>
    </w:p>
    <w:p w14:paraId="129C008A" w14:textId="77777777" w:rsidR="00675AAD" w:rsidRDefault="00675AAD" w:rsidP="00675AAD"/>
    <w:p w14:paraId="05CD5DDE" w14:textId="77777777" w:rsidR="00675AAD" w:rsidRDefault="00675AAD" w:rsidP="00675AAD">
      <w:r>
        <w:t xml:space="preserve">3.3. </w:t>
      </w:r>
      <w:r>
        <w:rPr>
          <w:rFonts w:hint="eastAsia"/>
        </w:rPr>
        <w:t>Взаимоотношения</w:t>
      </w:r>
      <w:r>
        <w:t xml:space="preserve"> </w:t>
      </w:r>
      <w:r>
        <w:rPr>
          <w:rFonts w:hint="eastAsia"/>
        </w:rPr>
        <w:t>помещиков</w:t>
      </w:r>
      <w:r>
        <w:t xml:space="preserve"> </w:t>
      </w:r>
      <w:r>
        <w:rPr>
          <w:rFonts w:hint="eastAsia"/>
        </w:rPr>
        <w:t>и</w:t>
      </w:r>
      <w:r>
        <w:t xml:space="preserve"> </w:t>
      </w:r>
      <w:r>
        <w:rPr>
          <w:rFonts w:hint="eastAsia"/>
        </w:rPr>
        <w:t>крестьян</w:t>
      </w:r>
    </w:p>
    <w:p w14:paraId="3296B5D0" w14:textId="77777777" w:rsidR="00675AAD" w:rsidRDefault="00675AAD" w:rsidP="00675AAD"/>
    <w:p w14:paraId="5AC9ADD3" w14:textId="77777777" w:rsidR="00675AAD" w:rsidRDefault="00675AAD" w:rsidP="00675AAD">
      <w:r>
        <w:rPr>
          <w:rFonts w:hint="eastAsia"/>
        </w:rPr>
        <w:t>Глава</w:t>
      </w:r>
      <w:r>
        <w:t xml:space="preserve"> 4. </w:t>
      </w:r>
      <w:r>
        <w:rPr>
          <w:rFonts w:hint="eastAsia"/>
        </w:rPr>
        <w:t>Состав</w:t>
      </w:r>
      <w:r>
        <w:t xml:space="preserve"> </w:t>
      </w:r>
      <w:r>
        <w:rPr>
          <w:rFonts w:hint="eastAsia"/>
        </w:rPr>
        <w:t>и</w:t>
      </w:r>
      <w:r>
        <w:t xml:space="preserve"> </w:t>
      </w:r>
      <w:r>
        <w:rPr>
          <w:rFonts w:hint="eastAsia"/>
        </w:rPr>
        <w:t>социальный</w:t>
      </w:r>
      <w:r>
        <w:t xml:space="preserve"> </w:t>
      </w:r>
      <w:r>
        <w:rPr>
          <w:rFonts w:hint="eastAsia"/>
        </w:rPr>
        <w:t>облик</w:t>
      </w:r>
      <w:r>
        <w:t xml:space="preserve"> </w:t>
      </w:r>
      <w:r>
        <w:rPr>
          <w:rFonts w:hint="eastAsia"/>
        </w:rPr>
        <w:t>псковского</w:t>
      </w:r>
      <w:r>
        <w:t xml:space="preserve"> </w:t>
      </w:r>
      <w:r>
        <w:rPr>
          <w:rFonts w:hint="eastAsia"/>
        </w:rPr>
        <w:t>дворянства</w:t>
      </w:r>
    </w:p>
    <w:p w14:paraId="061E5983" w14:textId="77777777" w:rsidR="00675AAD" w:rsidRDefault="00675AAD" w:rsidP="00675AAD"/>
    <w:p w14:paraId="555CB29B" w14:textId="77777777" w:rsidR="00675AAD" w:rsidRDefault="00675AAD" w:rsidP="00675AAD">
      <w:r>
        <w:t xml:space="preserve">4.1. </w:t>
      </w:r>
      <w:r>
        <w:rPr>
          <w:rFonts w:hint="eastAsia"/>
        </w:rPr>
        <w:t>Состав</w:t>
      </w:r>
      <w:r>
        <w:t xml:space="preserve"> </w:t>
      </w:r>
      <w:r>
        <w:rPr>
          <w:rFonts w:hint="eastAsia"/>
        </w:rPr>
        <w:t>псковского</w:t>
      </w:r>
      <w:r>
        <w:t xml:space="preserve"> </w:t>
      </w:r>
      <w:r>
        <w:rPr>
          <w:rFonts w:hint="eastAsia"/>
        </w:rPr>
        <w:t>дворянства</w:t>
      </w:r>
    </w:p>
    <w:p w14:paraId="603CD11A" w14:textId="77777777" w:rsidR="00675AAD" w:rsidRDefault="00675AAD" w:rsidP="00675AAD"/>
    <w:p w14:paraId="182EC8C3" w14:textId="77777777" w:rsidR="00675AAD" w:rsidRDefault="00675AAD" w:rsidP="00675AAD">
      <w:r>
        <w:t xml:space="preserve">4.2. </w:t>
      </w:r>
      <w:r>
        <w:rPr>
          <w:rFonts w:hint="eastAsia"/>
        </w:rPr>
        <w:t>Социальный</w:t>
      </w:r>
      <w:r>
        <w:t xml:space="preserve"> </w:t>
      </w:r>
      <w:r>
        <w:rPr>
          <w:rFonts w:hint="eastAsia"/>
        </w:rPr>
        <w:t>облик</w:t>
      </w:r>
      <w:r>
        <w:t xml:space="preserve"> </w:t>
      </w:r>
      <w:r>
        <w:rPr>
          <w:rFonts w:hint="eastAsia"/>
        </w:rPr>
        <w:t>псковского</w:t>
      </w:r>
      <w:r>
        <w:t xml:space="preserve"> </w:t>
      </w:r>
      <w:r>
        <w:rPr>
          <w:rFonts w:hint="eastAsia"/>
        </w:rPr>
        <w:t>дворянства</w:t>
      </w:r>
    </w:p>
    <w:p w14:paraId="55D88D0C" w14:textId="77777777" w:rsidR="00675AAD" w:rsidRDefault="00675AAD" w:rsidP="00675AAD"/>
    <w:p w14:paraId="6FA7E5A4" w14:textId="77777777" w:rsidR="00675AAD" w:rsidRDefault="00675AAD" w:rsidP="00675AAD">
      <w:r>
        <w:rPr>
          <w:rFonts w:hint="eastAsia"/>
        </w:rPr>
        <w:t>Заключение</w:t>
      </w:r>
    </w:p>
    <w:p w14:paraId="1721AE14" w14:textId="77777777" w:rsidR="00675AAD" w:rsidRDefault="00675AAD" w:rsidP="00675AAD"/>
    <w:p w14:paraId="02200585" w14:textId="77777777" w:rsidR="00675AAD" w:rsidRDefault="00675AAD" w:rsidP="00675AAD">
      <w:r>
        <w:rPr>
          <w:rFonts w:hint="eastAsia"/>
        </w:rPr>
        <w:t>Источники</w:t>
      </w:r>
    </w:p>
    <w:p w14:paraId="21806109" w14:textId="77777777" w:rsidR="00675AAD" w:rsidRDefault="00675AAD" w:rsidP="00675AAD"/>
    <w:p w14:paraId="55176612" w14:textId="77777777" w:rsidR="00675AAD" w:rsidRDefault="00675AAD" w:rsidP="00675AAD">
      <w:r>
        <w:rPr>
          <w:rFonts w:hint="eastAsia"/>
        </w:rPr>
        <w:t>Литература</w:t>
      </w:r>
    </w:p>
    <w:p w14:paraId="7DB39C2C" w14:textId="77777777" w:rsidR="00675AAD" w:rsidRDefault="00675AAD" w:rsidP="00675AAD"/>
    <w:p w14:paraId="702195DD" w14:textId="6E7B49CE" w:rsidR="00675AAD" w:rsidRPr="00675AAD" w:rsidRDefault="00675AAD" w:rsidP="00675AAD">
      <w:r>
        <w:rPr>
          <w:rFonts w:hint="eastAsia"/>
        </w:rPr>
        <w:t>Приложение</w:t>
      </w:r>
    </w:p>
    <w:sectPr w:rsidR="00675AAD" w:rsidRPr="00675AAD" w:rsidSect="008743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EBCA" w14:textId="77777777" w:rsidR="008743B9" w:rsidRDefault="008743B9">
      <w:pPr>
        <w:spacing w:after="0" w:line="240" w:lineRule="auto"/>
      </w:pPr>
      <w:r>
        <w:separator/>
      </w:r>
    </w:p>
  </w:endnote>
  <w:endnote w:type="continuationSeparator" w:id="0">
    <w:p w14:paraId="46C84188" w14:textId="77777777" w:rsidR="008743B9" w:rsidRDefault="0087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CBF7" w14:textId="77777777" w:rsidR="008743B9" w:rsidRDefault="008743B9"/>
    <w:p w14:paraId="7CE89393" w14:textId="77777777" w:rsidR="008743B9" w:rsidRDefault="008743B9"/>
    <w:p w14:paraId="01726E3C" w14:textId="77777777" w:rsidR="008743B9" w:rsidRDefault="008743B9"/>
    <w:p w14:paraId="1DFBA2C8" w14:textId="77777777" w:rsidR="008743B9" w:rsidRDefault="008743B9"/>
    <w:p w14:paraId="59A081DC" w14:textId="77777777" w:rsidR="008743B9" w:rsidRDefault="008743B9"/>
    <w:p w14:paraId="7DA2CAE5" w14:textId="77777777" w:rsidR="008743B9" w:rsidRDefault="008743B9"/>
    <w:p w14:paraId="694E9FFC" w14:textId="77777777" w:rsidR="008743B9" w:rsidRDefault="008743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D110D" wp14:editId="2753D9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A1CB" w14:textId="77777777" w:rsidR="008743B9" w:rsidRDefault="00874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D1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B7A1CB" w14:textId="77777777" w:rsidR="008743B9" w:rsidRDefault="00874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C7CDD" w14:textId="77777777" w:rsidR="008743B9" w:rsidRDefault="008743B9"/>
    <w:p w14:paraId="5F2ED67E" w14:textId="77777777" w:rsidR="008743B9" w:rsidRDefault="008743B9"/>
    <w:p w14:paraId="22E7800F" w14:textId="77777777" w:rsidR="008743B9" w:rsidRDefault="008743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D15214" wp14:editId="3746B0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99AC" w14:textId="77777777" w:rsidR="008743B9" w:rsidRDefault="008743B9"/>
                          <w:p w14:paraId="27145D0A" w14:textId="77777777" w:rsidR="008743B9" w:rsidRDefault="00874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152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0099AC" w14:textId="77777777" w:rsidR="008743B9" w:rsidRDefault="008743B9"/>
                    <w:p w14:paraId="27145D0A" w14:textId="77777777" w:rsidR="008743B9" w:rsidRDefault="00874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88296" w14:textId="77777777" w:rsidR="008743B9" w:rsidRDefault="008743B9"/>
    <w:p w14:paraId="7B2684BD" w14:textId="77777777" w:rsidR="008743B9" w:rsidRDefault="008743B9">
      <w:pPr>
        <w:rPr>
          <w:sz w:val="2"/>
          <w:szCs w:val="2"/>
        </w:rPr>
      </w:pPr>
    </w:p>
    <w:p w14:paraId="0FBF351C" w14:textId="77777777" w:rsidR="008743B9" w:rsidRDefault="008743B9"/>
    <w:p w14:paraId="35651CC2" w14:textId="77777777" w:rsidR="008743B9" w:rsidRDefault="008743B9">
      <w:pPr>
        <w:spacing w:after="0" w:line="240" w:lineRule="auto"/>
      </w:pPr>
    </w:p>
  </w:footnote>
  <w:footnote w:type="continuationSeparator" w:id="0">
    <w:p w14:paraId="36169681" w14:textId="77777777" w:rsidR="008743B9" w:rsidRDefault="0087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51837</TotalTime>
  <Pages>2</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773</cp:revision>
  <cp:lastPrinted>2009-02-06T05:36:00Z</cp:lastPrinted>
  <dcterms:created xsi:type="dcterms:W3CDTF">2024-01-07T13:43:00Z</dcterms:created>
  <dcterms:modified xsi:type="dcterms:W3CDTF">2024-03-30T12:22:00Z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