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6E23" w14:textId="00FC836A" w:rsidR="00AC04AA" w:rsidRDefault="00D34C52" w:rsidP="00D34C52">
      <w:r w:rsidRPr="00D34C52">
        <w:rPr>
          <w:rFonts w:hint="eastAsia"/>
        </w:rPr>
        <w:t>Баженова</w:t>
      </w:r>
      <w:r w:rsidRPr="00D34C52">
        <w:t xml:space="preserve"> </w:t>
      </w:r>
      <w:r w:rsidRPr="00D34C52">
        <w:rPr>
          <w:rFonts w:hint="eastAsia"/>
        </w:rPr>
        <w:t>Алина</w:t>
      </w:r>
      <w:r w:rsidRPr="00D34C52">
        <w:t xml:space="preserve"> </w:t>
      </w:r>
      <w:r w:rsidRPr="00D34C52">
        <w:rPr>
          <w:rFonts w:hint="eastAsia"/>
        </w:rPr>
        <w:t>Павловна</w:t>
      </w:r>
      <w:r>
        <w:t xml:space="preserve"> </w:t>
      </w:r>
      <w:r w:rsidRPr="00D34C52">
        <w:rPr>
          <w:rFonts w:hint="eastAsia"/>
        </w:rPr>
        <w:t>Английское</w:t>
      </w:r>
      <w:r w:rsidRPr="00D34C52">
        <w:t xml:space="preserve"> </w:t>
      </w:r>
      <w:r w:rsidRPr="00D34C52">
        <w:rPr>
          <w:rFonts w:hint="eastAsia"/>
        </w:rPr>
        <w:t>слово</w:t>
      </w:r>
      <w:r w:rsidRPr="00D34C52">
        <w:t xml:space="preserve"> </w:t>
      </w:r>
      <w:r w:rsidRPr="00D34C52">
        <w:rPr>
          <w:rFonts w:hint="eastAsia"/>
        </w:rPr>
        <w:t>в</w:t>
      </w:r>
      <w:r w:rsidRPr="00D34C52">
        <w:t xml:space="preserve"> </w:t>
      </w:r>
      <w:r w:rsidRPr="00D34C52">
        <w:rPr>
          <w:rFonts w:hint="eastAsia"/>
        </w:rPr>
        <w:t>палитре</w:t>
      </w:r>
      <w:r w:rsidRPr="00D34C52">
        <w:t xml:space="preserve"> </w:t>
      </w:r>
      <w:r w:rsidRPr="00D34C52">
        <w:rPr>
          <w:rFonts w:hint="eastAsia"/>
        </w:rPr>
        <w:t>стилистических</w:t>
      </w:r>
      <w:r w:rsidRPr="00D34C52">
        <w:t xml:space="preserve"> </w:t>
      </w:r>
      <w:r w:rsidRPr="00D34C52">
        <w:rPr>
          <w:rFonts w:hint="eastAsia"/>
        </w:rPr>
        <w:t>средств</w:t>
      </w:r>
      <w:r w:rsidRPr="00D34C52">
        <w:t xml:space="preserve"> </w:t>
      </w:r>
      <w:r w:rsidRPr="00D34C52">
        <w:rPr>
          <w:rFonts w:hint="eastAsia"/>
        </w:rPr>
        <w:t>Н</w:t>
      </w:r>
      <w:r w:rsidRPr="00D34C52">
        <w:t xml:space="preserve">. </w:t>
      </w:r>
      <w:r w:rsidRPr="00D34C52">
        <w:rPr>
          <w:rFonts w:hint="eastAsia"/>
        </w:rPr>
        <w:t>С</w:t>
      </w:r>
      <w:r w:rsidRPr="00D34C52">
        <w:t xml:space="preserve">. </w:t>
      </w:r>
      <w:r w:rsidRPr="00D34C52">
        <w:rPr>
          <w:rFonts w:hint="eastAsia"/>
        </w:rPr>
        <w:t>Лескова</w:t>
      </w:r>
      <w:r w:rsidRPr="00D34C52">
        <w:t>-</w:t>
      </w:r>
      <w:r w:rsidRPr="00D34C52">
        <w:rPr>
          <w:rFonts w:hint="eastAsia"/>
        </w:rPr>
        <w:t>публициста</w:t>
      </w:r>
    </w:p>
    <w:p w14:paraId="7DDDC076" w14:textId="77777777" w:rsidR="00D34C52" w:rsidRDefault="00D34C52" w:rsidP="00D34C52">
      <w:r>
        <w:rPr>
          <w:rFonts w:hint="eastAsia"/>
        </w:rPr>
        <w:t>ОГЛАВЛЕНИЕ</w:t>
      </w:r>
      <w:r>
        <w:t xml:space="preserve"> </w:t>
      </w:r>
      <w:r>
        <w:rPr>
          <w:rFonts w:hint="eastAsia"/>
        </w:rPr>
        <w:t>ДИССЕРТАЦИИ</w:t>
      </w:r>
    </w:p>
    <w:p w14:paraId="3F2D7AAF" w14:textId="77777777" w:rsidR="00D34C52" w:rsidRDefault="00D34C52" w:rsidP="00D34C52">
      <w:r>
        <w:rPr>
          <w:rFonts w:hint="eastAsia"/>
        </w:rPr>
        <w:t>кандидат</w:t>
      </w:r>
      <w:r>
        <w:t xml:space="preserve"> </w:t>
      </w:r>
      <w:r>
        <w:rPr>
          <w:rFonts w:hint="eastAsia"/>
        </w:rPr>
        <w:t>наук</w:t>
      </w:r>
      <w:r>
        <w:t xml:space="preserve"> </w:t>
      </w:r>
      <w:r>
        <w:rPr>
          <w:rFonts w:hint="eastAsia"/>
        </w:rPr>
        <w:t>Баженова</w:t>
      </w:r>
      <w:r>
        <w:t xml:space="preserve"> </w:t>
      </w:r>
      <w:r>
        <w:rPr>
          <w:rFonts w:hint="eastAsia"/>
        </w:rPr>
        <w:t>Алина</w:t>
      </w:r>
      <w:r>
        <w:t xml:space="preserve"> </w:t>
      </w:r>
      <w:r>
        <w:rPr>
          <w:rFonts w:hint="eastAsia"/>
        </w:rPr>
        <w:t>Павловна</w:t>
      </w:r>
    </w:p>
    <w:p w14:paraId="4EC86351" w14:textId="77777777" w:rsidR="00D34C52" w:rsidRDefault="00D34C52" w:rsidP="00D34C52">
      <w:r>
        <w:rPr>
          <w:rFonts w:hint="eastAsia"/>
        </w:rPr>
        <w:t>ВВЕДЕНИЕ</w:t>
      </w:r>
    </w:p>
    <w:p w14:paraId="7896E8CC" w14:textId="77777777" w:rsidR="00D34C52" w:rsidRDefault="00D34C52" w:rsidP="00D34C52"/>
    <w:p w14:paraId="506DDA29" w14:textId="77777777" w:rsidR="00D34C52" w:rsidRDefault="00D34C52" w:rsidP="00D34C52">
      <w:r>
        <w:rPr>
          <w:rFonts w:hint="eastAsia"/>
        </w:rPr>
        <w:t>ОСНОВНАЯ</w:t>
      </w:r>
      <w:r>
        <w:t xml:space="preserve"> </w:t>
      </w:r>
      <w:r>
        <w:rPr>
          <w:rFonts w:hint="eastAsia"/>
        </w:rPr>
        <w:t>ЧАСТЬ</w:t>
      </w:r>
    </w:p>
    <w:p w14:paraId="21574112" w14:textId="77777777" w:rsidR="00D34C52" w:rsidRDefault="00D34C52" w:rsidP="00D34C52"/>
    <w:p w14:paraId="2B6811C7" w14:textId="77777777" w:rsidR="00D34C52" w:rsidRDefault="00D34C52" w:rsidP="00D34C52">
      <w:r>
        <w:rPr>
          <w:rFonts w:hint="eastAsia"/>
        </w:rPr>
        <w:t>ГЛАВА</w:t>
      </w:r>
      <w:r>
        <w:t xml:space="preserve"> 1. </w:t>
      </w:r>
      <w:r>
        <w:rPr>
          <w:rFonts w:hint="eastAsia"/>
        </w:rPr>
        <w:t>РОЛЬ</w:t>
      </w:r>
      <w:r>
        <w:t xml:space="preserve"> </w:t>
      </w:r>
      <w:r>
        <w:rPr>
          <w:rFonts w:hint="eastAsia"/>
        </w:rPr>
        <w:t>АНГЛИЙСКОГО</w:t>
      </w:r>
      <w:r>
        <w:t xml:space="preserve"> </w:t>
      </w:r>
      <w:r>
        <w:rPr>
          <w:rFonts w:hint="eastAsia"/>
        </w:rPr>
        <w:t>МИРА</w:t>
      </w:r>
      <w:r>
        <w:t xml:space="preserve"> </w:t>
      </w:r>
      <w:r>
        <w:rPr>
          <w:rFonts w:hint="eastAsia"/>
        </w:rPr>
        <w:t>В</w:t>
      </w:r>
      <w:r>
        <w:t xml:space="preserve"> </w:t>
      </w:r>
      <w:r>
        <w:rPr>
          <w:rFonts w:hint="eastAsia"/>
        </w:rPr>
        <w:t>ФОРМИРОВАНИИ</w:t>
      </w:r>
      <w:r>
        <w:t xml:space="preserve"> </w:t>
      </w:r>
      <w:r>
        <w:rPr>
          <w:rFonts w:hint="eastAsia"/>
        </w:rPr>
        <w:t>ЯЗЫКОВОЙ</w:t>
      </w:r>
      <w:r>
        <w:t xml:space="preserve"> </w:t>
      </w:r>
      <w:r>
        <w:rPr>
          <w:rFonts w:hint="eastAsia"/>
        </w:rPr>
        <w:t>ЛИЧНОСТИ</w:t>
      </w:r>
      <w:r>
        <w:t xml:space="preserve"> </w:t>
      </w:r>
      <w:r>
        <w:rPr>
          <w:rFonts w:hint="eastAsia"/>
        </w:rPr>
        <w:t>Н</w:t>
      </w:r>
      <w:r>
        <w:t xml:space="preserve">. </w:t>
      </w:r>
      <w:r>
        <w:rPr>
          <w:rFonts w:hint="eastAsia"/>
        </w:rPr>
        <w:t>С</w:t>
      </w:r>
      <w:r>
        <w:t xml:space="preserve">. </w:t>
      </w:r>
      <w:r>
        <w:rPr>
          <w:rFonts w:hint="eastAsia"/>
        </w:rPr>
        <w:t>ЛЕСКОВА</w:t>
      </w:r>
    </w:p>
    <w:p w14:paraId="527EC8A6" w14:textId="77777777" w:rsidR="00D34C52" w:rsidRDefault="00D34C52" w:rsidP="00D34C52"/>
    <w:p w14:paraId="64E45B79" w14:textId="77777777" w:rsidR="00D34C52" w:rsidRDefault="00D34C52" w:rsidP="00D34C52">
      <w:r>
        <w:t xml:space="preserve">1.1. </w:t>
      </w:r>
      <w:r>
        <w:rPr>
          <w:rFonts w:hint="eastAsia"/>
        </w:rPr>
        <w:t>О</w:t>
      </w:r>
      <w:r>
        <w:t xml:space="preserve"> </w:t>
      </w:r>
      <w:r>
        <w:rPr>
          <w:rFonts w:hint="eastAsia"/>
        </w:rPr>
        <w:t>контактах</w:t>
      </w:r>
      <w:r>
        <w:t xml:space="preserve"> </w:t>
      </w:r>
      <w:r>
        <w:rPr>
          <w:rFonts w:hint="eastAsia"/>
        </w:rPr>
        <w:t>Н</w:t>
      </w:r>
      <w:r>
        <w:t xml:space="preserve">. </w:t>
      </w:r>
      <w:r>
        <w:rPr>
          <w:rFonts w:hint="eastAsia"/>
        </w:rPr>
        <w:t>С</w:t>
      </w:r>
      <w:r>
        <w:t xml:space="preserve">. </w:t>
      </w:r>
      <w:r>
        <w:rPr>
          <w:rFonts w:hint="eastAsia"/>
        </w:rPr>
        <w:t>Лескова</w:t>
      </w:r>
      <w:r>
        <w:t xml:space="preserve"> </w:t>
      </w:r>
      <w:r>
        <w:rPr>
          <w:rFonts w:hint="eastAsia"/>
        </w:rPr>
        <w:t>с</w:t>
      </w:r>
      <w:r>
        <w:t xml:space="preserve"> </w:t>
      </w:r>
      <w:r>
        <w:rPr>
          <w:rFonts w:hint="eastAsia"/>
        </w:rPr>
        <w:t>английской</w:t>
      </w:r>
      <w:r>
        <w:t xml:space="preserve"> </w:t>
      </w:r>
      <w:r>
        <w:rPr>
          <w:rFonts w:hint="eastAsia"/>
        </w:rPr>
        <w:t>культурой</w:t>
      </w:r>
      <w:r>
        <w:t xml:space="preserve"> </w:t>
      </w:r>
      <w:r>
        <w:rPr>
          <w:rFonts w:hint="eastAsia"/>
        </w:rPr>
        <w:t>и</w:t>
      </w:r>
      <w:r>
        <w:t xml:space="preserve"> </w:t>
      </w:r>
      <w:r>
        <w:rPr>
          <w:rFonts w:hint="eastAsia"/>
        </w:rPr>
        <w:t>её</w:t>
      </w:r>
      <w:r>
        <w:t xml:space="preserve"> </w:t>
      </w:r>
      <w:r>
        <w:rPr>
          <w:rFonts w:hint="eastAsia"/>
        </w:rPr>
        <w:t>отражении</w:t>
      </w:r>
      <w:r>
        <w:t xml:space="preserve"> </w:t>
      </w:r>
      <w:r>
        <w:rPr>
          <w:rFonts w:hint="eastAsia"/>
        </w:rPr>
        <w:t>в</w:t>
      </w:r>
      <w:r>
        <w:t xml:space="preserve"> </w:t>
      </w:r>
      <w:r>
        <w:rPr>
          <w:rFonts w:hint="eastAsia"/>
        </w:rPr>
        <w:t>проблематике</w:t>
      </w:r>
      <w:r>
        <w:t xml:space="preserve"> </w:t>
      </w:r>
      <w:r>
        <w:rPr>
          <w:rFonts w:hint="eastAsia"/>
        </w:rPr>
        <w:t>ранней</w:t>
      </w:r>
      <w:r>
        <w:t xml:space="preserve"> </w:t>
      </w:r>
      <w:r>
        <w:rPr>
          <w:rFonts w:hint="eastAsia"/>
        </w:rPr>
        <w:t>публицистики</w:t>
      </w:r>
      <w:r>
        <w:t xml:space="preserve">: </w:t>
      </w:r>
      <w:r>
        <w:rPr>
          <w:rFonts w:hint="eastAsia"/>
        </w:rPr>
        <w:t>прагматический</w:t>
      </w:r>
      <w:r>
        <w:t xml:space="preserve"> </w:t>
      </w:r>
      <w:r>
        <w:rPr>
          <w:rFonts w:hint="eastAsia"/>
        </w:rPr>
        <w:t>аспект</w:t>
      </w:r>
    </w:p>
    <w:p w14:paraId="279622A0" w14:textId="77777777" w:rsidR="00D34C52" w:rsidRDefault="00D34C52" w:rsidP="00D34C52"/>
    <w:p w14:paraId="45BB1CA8" w14:textId="77777777" w:rsidR="00D34C52" w:rsidRDefault="00D34C52" w:rsidP="00D34C52">
      <w:r>
        <w:t xml:space="preserve">1.2. </w:t>
      </w:r>
      <w:r>
        <w:rPr>
          <w:rFonts w:hint="eastAsia"/>
        </w:rPr>
        <w:t>Формирование</w:t>
      </w:r>
      <w:r>
        <w:t xml:space="preserve"> </w:t>
      </w:r>
      <w:r>
        <w:rPr>
          <w:rFonts w:hint="eastAsia"/>
        </w:rPr>
        <w:t>идиолекта</w:t>
      </w:r>
      <w:r>
        <w:t xml:space="preserve">: </w:t>
      </w:r>
      <w:r>
        <w:rPr>
          <w:rFonts w:hint="eastAsia"/>
        </w:rPr>
        <w:t>функционирование</w:t>
      </w:r>
      <w:r>
        <w:t xml:space="preserve"> </w:t>
      </w:r>
      <w:r>
        <w:rPr>
          <w:rFonts w:hint="eastAsia"/>
        </w:rPr>
        <w:t>английских</w:t>
      </w:r>
      <w:r>
        <w:t xml:space="preserve"> </w:t>
      </w:r>
      <w:r>
        <w:rPr>
          <w:rFonts w:hint="eastAsia"/>
        </w:rPr>
        <w:t>менем</w:t>
      </w:r>
      <w:r>
        <w:t xml:space="preserve"> </w:t>
      </w:r>
      <w:r>
        <w:rPr>
          <w:rFonts w:hint="eastAsia"/>
        </w:rPr>
        <w:t>в</w:t>
      </w:r>
    </w:p>
    <w:p w14:paraId="36472C47" w14:textId="77777777" w:rsidR="00D34C52" w:rsidRDefault="00D34C52" w:rsidP="00D34C52"/>
    <w:p w14:paraId="637A7210" w14:textId="77777777" w:rsidR="00D34C52" w:rsidRDefault="00D34C52" w:rsidP="00D34C52">
      <w:r>
        <w:rPr>
          <w:rFonts w:hint="eastAsia"/>
        </w:rPr>
        <w:t>качестве</w:t>
      </w:r>
      <w:r>
        <w:t xml:space="preserve"> </w:t>
      </w:r>
      <w:r>
        <w:rPr>
          <w:rFonts w:hint="eastAsia"/>
        </w:rPr>
        <w:t>идиолектем</w:t>
      </w:r>
      <w:r>
        <w:t xml:space="preserve"> - </w:t>
      </w:r>
      <w:r>
        <w:rPr>
          <w:rFonts w:hint="eastAsia"/>
        </w:rPr>
        <w:t>проводников</w:t>
      </w:r>
      <w:r>
        <w:t xml:space="preserve"> </w:t>
      </w:r>
      <w:r>
        <w:rPr>
          <w:rFonts w:hint="eastAsia"/>
        </w:rPr>
        <w:t>в</w:t>
      </w:r>
      <w:r>
        <w:t xml:space="preserve"> </w:t>
      </w:r>
      <w:r>
        <w:rPr>
          <w:rFonts w:hint="eastAsia"/>
        </w:rPr>
        <w:t>смежную</w:t>
      </w:r>
      <w:r>
        <w:t xml:space="preserve"> </w:t>
      </w:r>
      <w:r>
        <w:rPr>
          <w:rFonts w:hint="eastAsia"/>
        </w:rPr>
        <w:t>языковую</w:t>
      </w:r>
      <w:r>
        <w:t xml:space="preserve"> </w:t>
      </w:r>
      <w:r>
        <w:rPr>
          <w:rFonts w:hint="eastAsia"/>
        </w:rPr>
        <w:t>картину</w:t>
      </w:r>
      <w:r>
        <w:t xml:space="preserve"> </w:t>
      </w:r>
      <w:r>
        <w:rPr>
          <w:rFonts w:hint="eastAsia"/>
        </w:rPr>
        <w:t>мира</w:t>
      </w:r>
    </w:p>
    <w:p w14:paraId="6B76BA95" w14:textId="77777777" w:rsidR="00D34C52" w:rsidRDefault="00D34C52" w:rsidP="00D34C52"/>
    <w:p w14:paraId="44E0E01D" w14:textId="77777777" w:rsidR="00D34C52" w:rsidRDefault="00D34C52" w:rsidP="00D34C52">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202874A" w14:textId="77777777" w:rsidR="00D34C52" w:rsidRDefault="00D34C52" w:rsidP="00D34C52"/>
    <w:p w14:paraId="360CD1B0" w14:textId="77777777" w:rsidR="00D34C52" w:rsidRDefault="00D34C52" w:rsidP="00D34C52">
      <w:r>
        <w:rPr>
          <w:rFonts w:hint="eastAsia"/>
        </w:rPr>
        <w:t>ГЛАВА</w:t>
      </w:r>
      <w:r>
        <w:t xml:space="preserve"> 2. </w:t>
      </w:r>
      <w:r>
        <w:rPr>
          <w:rFonts w:hint="eastAsia"/>
        </w:rPr>
        <w:t>АНГЛИЙСКАЯ</w:t>
      </w:r>
      <w:r>
        <w:t xml:space="preserve"> </w:t>
      </w:r>
      <w:r>
        <w:rPr>
          <w:rFonts w:hint="eastAsia"/>
        </w:rPr>
        <w:t>АПЕЛЛЯТИВНАЯ</w:t>
      </w:r>
      <w:r>
        <w:t xml:space="preserve"> </w:t>
      </w:r>
      <w:r>
        <w:rPr>
          <w:rFonts w:hint="eastAsia"/>
        </w:rPr>
        <w:t>ЛЕКСИКА</w:t>
      </w:r>
      <w:r>
        <w:t xml:space="preserve"> </w:t>
      </w:r>
      <w:r>
        <w:rPr>
          <w:rFonts w:hint="eastAsia"/>
        </w:rPr>
        <w:t>В</w:t>
      </w:r>
      <w:r>
        <w:t xml:space="preserve"> </w:t>
      </w:r>
      <w:r>
        <w:rPr>
          <w:rFonts w:hint="eastAsia"/>
        </w:rPr>
        <w:t>ИДИОЛЕКТЕ</w:t>
      </w:r>
      <w:r>
        <w:t xml:space="preserve"> </w:t>
      </w:r>
      <w:r>
        <w:rPr>
          <w:rFonts w:hint="eastAsia"/>
        </w:rPr>
        <w:t>Н</w:t>
      </w:r>
      <w:r>
        <w:t xml:space="preserve">. </w:t>
      </w:r>
      <w:r>
        <w:rPr>
          <w:rFonts w:hint="eastAsia"/>
        </w:rPr>
        <w:t>С</w:t>
      </w:r>
      <w:r>
        <w:t xml:space="preserve">. </w:t>
      </w:r>
      <w:r>
        <w:rPr>
          <w:rFonts w:hint="eastAsia"/>
        </w:rPr>
        <w:t>ЛЕСКОВА</w:t>
      </w:r>
      <w:r>
        <w:t xml:space="preserve">: </w:t>
      </w:r>
      <w:r>
        <w:rPr>
          <w:rFonts w:hint="eastAsia"/>
        </w:rPr>
        <w:t>ВИДЫ</w:t>
      </w:r>
      <w:r>
        <w:t xml:space="preserve"> </w:t>
      </w:r>
      <w:r>
        <w:rPr>
          <w:rFonts w:hint="eastAsia"/>
        </w:rPr>
        <w:t>АНГЛИЦИЗМОВ</w:t>
      </w:r>
      <w:r>
        <w:t xml:space="preserve"> </w:t>
      </w:r>
      <w:r>
        <w:rPr>
          <w:rFonts w:hint="eastAsia"/>
        </w:rPr>
        <w:t>И</w:t>
      </w:r>
      <w:r>
        <w:t xml:space="preserve"> </w:t>
      </w:r>
      <w:r>
        <w:rPr>
          <w:rFonts w:hint="eastAsia"/>
        </w:rPr>
        <w:t>ИХ</w:t>
      </w:r>
      <w:r>
        <w:t xml:space="preserve"> </w:t>
      </w:r>
      <w:r>
        <w:rPr>
          <w:rFonts w:hint="eastAsia"/>
        </w:rPr>
        <w:t>ФУНКЦИОНИРОВАНИЕ</w:t>
      </w:r>
      <w:r>
        <w:t xml:space="preserve"> </w:t>
      </w:r>
      <w:r>
        <w:rPr>
          <w:rFonts w:hint="eastAsia"/>
        </w:rPr>
        <w:t>В</w:t>
      </w:r>
      <w:r>
        <w:t xml:space="preserve"> </w:t>
      </w:r>
      <w:r>
        <w:rPr>
          <w:rFonts w:hint="eastAsia"/>
        </w:rPr>
        <w:t>КАЧЕСТВЕ</w:t>
      </w:r>
      <w:r>
        <w:t xml:space="preserve"> </w:t>
      </w:r>
      <w:r>
        <w:rPr>
          <w:rFonts w:hint="eastAsia"/>
        </w:rPr>
        <w:t>ЕДИНИЦ</w:t>
      </w:r>
      <w:r>
        <w:t xml:space="preserve"> </w:t>
      </w:r>
      <w:r>
        <w:rPr>
          <w:rFonts w:hint="eastAsia"/>
        </w:rPr>
        <w:t>АКТИВНОГО</w:t>
      </w:r>
      <w:r>
        <w:t xml:space="preserve"> </w:t>
      </w:r>
      <w:r>
        <w:rPr>
          <w:rFonts w:hint="eastAsia"/>
        </w:rPr>
        <w:t>ЛЕКСИКОНА</w:t>
      </w:r>
      <w:r>
        <w:t xml:space="preserve"> </w:t>
      </w:r>
      <w:r>
        <w:rPr>
          <w:rFonts w:hint="eastAsia"/>
        </w:rPr>
        <w:t>В</w:t>
      </w:r>
      <w:r>
        <w:t xml:space="preserve"> </w:t>
      </w:r>
      <w:r>
        <w:rPr>
          <w:rFonts w:hint="eastAsia"/>
        </w:rPr>
        <w:t>РАННИХ</w:t>
      </w:r>
      <w:r>
        <w:t xml:space="preserve"> </w:t>
      </w:r>
      <w:r>
        <w:rPr>
          <w:rFonts w:hint="eastAsia"/>
        </w:rPr>
        <w:t>ПУБЛИЦИСТИЧЕСКИХ</w:t>
      </w:r>
      <w:r>
        <w:t xml:space="preserve"> </w:t>
      </w:r>
      <w:r>
        <w:rPr>
          <w:rFonts w:hint="eastAsia"/>
        </w:rPr>
        <w:t>ПРОИЗВЕДЕНИЯХ</w:t>
      </w:r>
    </w:p>
    <w:p w14:paraId="24D5226F" w14:textId="77777777" w:rsidR="00D34C52" w:rsidRDefault="00D34C52" w:rsidP="00D34C52"/>
    <w:p w14:paraId="1F96D079" w14:textId="77777777" w:rsidR="00D34C52" w:rsidRDefault="00D34C52" w:rsidP="00D34C52">
      <w:r>
        <w:t xml:space="preserve">2.1. </w:t>
      </w:r>
      <w:r>
        <w:rPr>
          <w:rFonts w:hint="eastAsia"/>
        </w:rPr>
        <w:t>О</w:t>
      </w:r>
      <w:r>
        <w:t xml:space="preserve"> </w:t>
      </w:r>
      <w:r>
        <w:rPr>
          <w:rFonts w:hint="eastAsia"/>
        </w:rPr>
        <w:t>процессе</w:t>
      </w:r>
      <w:r>
        <w:t xml:space="preserve"> </w:t>
      </w:r>
      <w:r>
        <w:rPr>
          <w:rFonts w:hint="eastAsia"/>
        </w:rPr>
        <w:t>заимствования</w:t>
      </w:r>
      <w:r>
        <w:t xml:space="preserve">, </w:t>
      </w:r>
      <w:r>
        <w:rPr>
          <w:rFonts w:hint="eastAsia"/>
        </w:rPr>
        <w:t>адаптации</w:t>
      </w:r>
      <w:r>
        <w:t xml:space="preserve"> </w:t>
      </w:r>
      <w:r>
        <w:rPr>
          <w:rFonts w:hint="eastAsia"/>
        </w:rPr>
        <w:t>и</w:t>
      </w:r>
      <w:r>
        <w:t xml:space="preserve"> </w:t>
      </w:r>
      <w:r>
        <w:rPr>
          <w:rFonts w:hint="eastAsia"/>
        </w:rPr>
        <w:t>идентификации</w:t>
      </w:r>
      <w:r>
        <w:t xml:space="preserve"> </w:t>
      </w:r>
      <w:r>
        <w:rPr>
          <w:rFonts w:hint="eastAsia"/>
        </w:rPr>
        <w:t>английских</w:t>
      </w:r>
      <w:r>
        <w:t xml:space="preserve"> </w:t>
      </w:r>
      <w:r>
        <w:rPr>
          <w:rFonts w:hint="eastAsia"/>
        </w:rPr>
        <w:t>слов</w:t>
      </w:r>
      <w:r>
        <w:t xml:space="preserve"> </w:t>
      </w:r>
      <w:r>
        <w:rPr>
          <w:rFonts w:hint="eastAsia"/>
        </w:rPr>
        <w:t>в</w:t>
      </w:r>
      <w:r>
        <w:t xml:space="preserve"> </w:t>
      </w:r>
      <w:r>
        <w:rPr>
          <w:rFonts w:hint="eastAsia"/>
        </w:rPr>
        <w:t>русском</w:t>
      </w:r>
      <w:r>
        <w:t xml:space="preserve"> </w:t>
      </w:r>
      <w:r>
        <w:rPr>
          <w:rFonts w:hint="eastAsia"/>
        </w:rPr>
        <w:t>языке</w:t>
      </w:r>
      <w:r>
        <w:t xml:space="preserve">. </w:t>
      </w:r>
      <w:r>
        <w:rPr>
          <w:rFonts w:hint="eastAsia"/>
        </w:rPr>
        <w:t>Толкование</w:t>
      </w:r>
      <w:r>
        <w:t xml:space="preserve"> </w:t>
      </w:r>
      <w:r>
        <w:rPr>
          <w:rFonts w:hint="eastAsia"/>
        </w:rPr>
        <w:t>термина</w:t>
      </w:r>
      <w:r>
        <w:t xml:space="preserve"> </w:t>
      </w:r>
      <w:r>
        <w:rPr>
          <w:rFonts w:hint="eastAsia"/>
        </w:rPr>
        <w:t>англицизм</w:t>
      </w:r>
      <w:r>
        <w:t xml:space="preserve"> </w:t>
      </w:r>
      <w:r>
        <w:rPr>
          <w:rFonts w:hint="eastAsia"/>
        </w:rPr>
        <w:t>в</w:t>
      </w:r>
      <w:r>
        <w:t xml:space="preserve"> </w:t>
      </w:r>
      <w:r>
        <w:rPr>
          <w:rFonts w:hint="eastAsia"/>
        </w:rPr>
        <w:t>русистике</w:t>
      </w:r>
    </w:p>
    <w:p w14:paraId="77C864C1" w14:textId="77777777" w:rsidR="00D34C52" w:rsidRDefault="00D34C52" w:rsidP="00D34C52"/>
    <w:p w14:paraId="5DCE4629" w14:textId="77777777" w:rsidR="00D34C52" w:rsidRDefault="00D34C52" w:rsidP="00D34C52">
      <w:r>
        <w:t xml:space="preserve">2.2. </w:t>
      </w:r>
      <w:r>
        <w:rPr>
          <w:rFonts w:hint="eastAsia"/>
        </w:rPr>
        <w:t>Семантическое</w:t>
      </w:r>
      <w:r>
        <w:t xml:space="preserve"> </w:t>
      </w:r>
      <w:r>
        <w:rPr>
          <w:rFonts w:hint="eastAsia"/>
        </w:rPr>
        <w:t>пространство</w:t>
      </w:r>
      <w:r>
        <w:t xml:space="preserve">, </w:t>
      </w:r>
      <w:r>
        <w:rPr>
          <w:rFonts w:hint="eastAsia"/>
        </w:rPr>
        <w:t>представляемое</w:t>
      </w:r>
      <w:r>
        <w:t xml:space="preserve"> </w:t>
      </w:r>
      <w:r>
        <w:rPr>
          <w:rFonts w:hint="eastAsia"/>
        </w:rPr>
        <w:t>англицизмами</w:t>
      </w:r>
      <w:r>
        <w:t xml:space="preserve"> </w:t>
      </w:r>
      <w:r>
        <w:rPr>
          <w:rFonts w:hint="eastAsia"/>
        </w:rPr>
        <w:t>в</w:t>
      </w:r>
      <w:r>
        <w:t xml:space="preserve"> </w:t>
      </w:r>
      <w:r>
        <w:rPr>
          <w:rFonts w:hint="eastAsia"/>
        </w:rPr>
        <w:t>публицистике</w:t>
      </w:r>
      <w:r>
        <w:t xml:space="preserve"> </w:t>
      </w:r>
      <w:r>
        <w:rPr>
          <w:rFonts w:hint="eastAsia"/>
        </w:rPr>
        <w:t>Н</w:t>
      </w:r>
      <w:r>
        <w:t xml:space="preserve">. </w:t>
      </w:r>
      <w:r>
        <w:rPr>
          <w:rFonts w:hint="eastAsia"/>
        </w:rPr>
        <w:t>С</w:t>
      </w:r>
      <w:r>
        <w:t xml:space="preserve">. </w:t>
      </w:r>
      <w:r>
        <w:rPr>
          <w:rFonts w:hint="eastAsia"/>
        </w:rPr>
        <w:t>Лескова</w:t>
      </w:r>
      <w:r>
        <w:t xml:space="preserve"> 60-</w:t>
      </w:r>
      <w:r>
        <w:rPr>
          <w:rFonts w:hint="eastAsia"/>
        </w:rPr>
        <w:t>х</w:t>
      </w:r>
      <w:r>
        <w:t xml:space="preserve"> </w:t>
      </w:r>
      <w:r>
        <w:rPr>
          <w:rFonts w:hint="eastAsia"/>
        </w:rPr>
        <w:t>годов</w:t>
      </w:r>
      <w:r>
        <w:t xml:space="preserve"> XIX </w:t>
      </w:r>
      <w:r>
        <w:rPr>
          <w:rFonts w:hint="eastAsia"/>
        </w:rPr>
        <w:t>века</w:t>
      </w:r>
      <w:r>
        <w:t xml:space="preserve">: </w:t>
      </w:r>
      <w:r>
        <w:rPr>
          <w:rFonts w:hint="eastAsia"/>
        </w:rPr>
        <w:t>тематические</w:t>
      </w:r>
      <w:r>
        <w:t xml:space="preserve"> </w:t>
      </w:r>
      <w:r>
        <w:rPr>
          <w:rFonts w:hint="eastAsia"/>
        </w:rPr>
        <w:t>группы</w:t>
      </w:r>
      <w:r>
        <w:t xml:space="preserve"> </w:t>
      </w:r>
      <w:r>
        <w:rPr>
          <w:rFonts w:hint="eastAsia"/>
        </w:rPr>
        <w:t>заимствованных</w:t>
      </w:r>
      <w:r>
        <w:t xml:space="preserve"> </w:t>
      </w:r>
      <w:r>
        <w:rPr>
          <w:rFonts w:hint="eastAsia"/>
        </w:rPr>
        <w:t>из</w:t>
      </w:r>
      <w:r>
        <w:t xml:space="preserve"> </w:t>
      </w:r>
      <w:r>
        <w:rPr>
          <w:rFonts w:hint="eastAsia"/>
        </w:rPr>
        <w:t>английского</w:t>
      </w:r>
      <w:r>
        <w:t xml:space="preserve"> </w:t>
      </w:r>
      <w:r>
        <w:rPr>
          <w:rFonts w:hint="eastAsia"/>
        </w:rPr>
        <w:t>языка</w:t>
      </w:r>
      <w:r>
        <w:t xml:space="preserve"> </w:t>
      </w:r>
      <w:r>
        <w:rPr>
          <w:rFonts w:hint="eastAsia"/>
        </w:rPr>
        <w:t>слов</w:t>
      </w:r>
      <w:r>
        <w:t xml:space="preserve"> </w:t>
      </w:r>
      <w:r>
        <w:rPr>
          <w:rFonts w:hint="eastAsia"/>
        </w:rPr>
        <w:t>в</w:t>
      </w:r>
      <w:r>
        <w:t xml:space="preserve"> </w:t>
      </w:r>
      <w:r>
        <w:rPr>
          <w:rFonts w:hint="eastAsia"/>
        </w:rPr>
        <w:t>историко</w:t>
      </w:r>
      <w:r>
        <w:t>-</w:t>
      </w:r>
      <w:r>
        <w:rPr>
          <w:rFonts w:hint="eastAsia"/>
        </w:rPr>
        <w:t>этимологическом</w:t>
      </w:r>
      <w:r>
        <w:t xml:space="preserve"> </w:t>
      </w:r>
      <w:r>
        <w:rPr>
          <w:rFonts w:hint="eastAsia"/>
        </w:rPr>
        <w:t>и</w:t>
      </w:r>
      <w:r>
        <w:t xml:space="preserve"> </w:t>
      </w:r>
      <w:r>
        <w:rPr>
          <w:rFonts w:hint="eastAsia"/>
        </w:rPr>
        <w:t>когн</w:t>
      </w:r>
      <w:r>
        <w:rPr>
          <w:rFonts w:hint="eastAsia"/>
        </w:rPr>
        <w:lastRenderedPageBreak/>
        <w:t>итивном</w:t>
      </w:r>
      <w:r>
        <w:t xml:space="preserve"> </w:t>
      </w:r>
      <w:r>
        <w:rPr>
          <w:rFonts w:hint="eastAsia"/>
        </w:rPr>
        <w:t>аспектах</w:t>
      </w:r>
    </w:p>
    <w:p w14:paraId="4D666B16" w14:textId="77777777" w:rsidR="00D34C52" w:rsidRDefault="00D34C52" w:rsidP="00D34C52"/>
    <w:p w14:paraId="6D26FCD0" w14:textId="77777777" w:rsidR="00D34C52" w:rsidRDefault="00D34C52" w:rsidP="00D34C52">
      <w:r>
        <w:t xml:space="preserve">2.3. </w:t>
      </w:r>
      <w:r>
        <w:rPr>
          <w:rFonts w:hint="eastAsia"/>
        </w:rPr>
        <w:t>Англицизмы</w:t>
      </w:r>
      <w:r>
        <w:t xml:space="preserve">, </w:t>
      </w:r>
      <w:r>
        <w:rPr>
          <w:rFonts w:hint="eastAsia"/>
        </w:rPr>
        <w:t>представляющие</w:t>
      </w:r>
      <w:r>
        <w:t xml:space="preserve"> </w:t>
      </w:r>
      <w:r>
        <w:rPr>
          <w:rFonts w:hint="eastAsia"/>
        </w:rPr>
        <w:t>духовную</w:t>
      </w:r>
      <w:r>
        <w:t xml:space="preserve"> </w:t>
      </w:r>
      <w:r>
        <w:rPr>
          <w:rFonts w:hint="eastAsia"/>
        </w:rPr>
        <w:t>сферу</w:t>
      </w:r>
      <w:r>
        <w:t xml:space="preserve"> </w:t>
      </w:r>
      <w:r>
        <w:rPr>
          <w:rFonts w:hint="eastAsia"/>
        </w:rPr>
        <w:t>в</w:t>
      </w:r>
      <w:r>
        <w:t xml:space="preserve"> </w:t>
      </w:r>
      <w:r>
        <w:rPr>
          <w:rFonts w:hint="eastAsia"/>
        </w:rPr>
        <w:t>идиолекте</w:t>
      </w:r>
      <w:r>
        <w:t xml:space="preserve"> </w:t>
      </w:r>
      <w:r>
        <w:rPr>
          <w:rFonts w:hint="eastAsia"/>
        </w:rPr>
        <w:t>Н</w:t>
      </w:r>
      <w:r>
        <w:t xml:space="preserve">. </w:t>
      </w:r>
      <w:r>
        <w:rPr>
          <w:rFonts w:hint="eastAsia"/>
        </w:rPr>
        <w:t>С</w:t>
      </w:r>
      <w:r>
        <w:t xml:space="preserve">. </w:t>
      </w:r>
      <w:r>
        <w:rPr>
          <w:rFonts w:hint="eastAsia"/>
        </w:rPr>
        <w:t>Лескова</w:t>
      </w:r>
      <w:r>
        <w:t>-</w:t>
      </w:r>
      <w:r>
        <w:rPr>
          <w:rFonts w:hint="eastAsia"/>
        </w:rPr>
        <w:t>публициста</w:t>
      </w:r>
      <w:r>
        <w:t xml:space="preserve">: </w:t>
      </w:r>
      <w:r>
        <w:rPr>
          <w:rFonts w:hint="eastAsia"/>
        </w:rPr>
        <w:t>роль</w:t>
      </w:r>
      <w:r>
        <w:t xml:space="preserve"> </w:t>
      </w:r>
      <w:r>
        <w:rPr>
          <w:rFonts w:hint="eastAsia"/>
        </w:rPr>
        <w:t>узуального</w:t>
      </w:r>
      <w:r>
        <w:t xml:space="preserve"> </w:t>
      </w:r>
      <w:r>
        <w:rPr>
          <w:rFonts w:hint="eastAsia"/>
        </w:rPr>
        <w:t>и</w:t>
      </w:r>
      <w:r>
        <w:t xml:space="preserve"> </w:t>
      </w:r>
      <w:r>
        <w:rPr>
          <w:rFonts w:hint="eastAsia"/>
        </w:rPr>
        <w:t>окказионального</w:t>
      </w:r>
      <w:r>
        <w:t xml:space="preserve"> </w:t>
      </w:r>
      <w:r>
        <w:rPr>
          <w:rFonts w:hint="eastAsia"/>
        </w:rPr>
        <w:t>слова</w:t>
      </w:r>
      <w:r>
        <w:t xml:space="preserve"> </w:t>
      </w:r>
      <w:r>
        <w:rPr>
          <w:rFonts w:hint="eastAsia"/>
        </w:rPr>
        <w:t>в</w:t>
      </w:r>
      <w:r>
        <w:t xml:space="preserve"> </w:t>
      </w:r>
      <w:r>
        <w:rPr>
          <w:rFonts w:hint="eastAsia"/>
        </w:rPr>
        <w:t>тексте</w:t>
      </w:r>
    </w:p>
    <w:p w14:paraId="0BBD9EE4" w14:textId="77777777" w:rsidR="00D34C52" w:rsidRDefault="00D34C52" w:rsidP="00D34C52"/>
    <w:p w14:paraId="048556E4" w14:textId="77777777" w:rsidR="00D34C52" w:rsidRDefault="00D34C52" w:rsidP="00D34C52">
      <w:r>
        <w:t xml:space="preserve">2.3.1. </w:t>
      </w:r>
      <w:r>
        <w:rPr>
          <w:rFonts w:hint="eastAsia"/>
        </w:rPr>
        <w:t>Английские</w:t>
      </w:r>
      <w:r>
        <w:t xml:space="preserve"> </w:t>
      </w:r>
      <w:r>
        <w:rPr>
          <w:rFonts w:hint="eastAsia"/>
        </w:rPr>
        <w:t>сектантские</w:t>
      </w:r>
      <w:r>
        <w:t xml:space="preserve"> </w:t>
      </w:r>
      <w:r>
        <w:rPr>
          <w:rFonts w:hint="eastAsia"/>
        </w:rPr>
        <w:t>движения</w:t>
      </w:r>
      <w:r>
        <w:t xml:space="preserve"> </w:t>
      </w:r>
      <w:r>
        <w:rPr>
          <w:rFonts w:hint="eastAsia"/>
        </w:rPr>
        <w:t>и</w:t>
      </w:r>
      <w:r>
        <w:t xml:space="preserve"> </w:t>
      </w:r>
      <w:r>
        <w:rPr>
          <w:rFonts w:hint="eastAsia"/>
        </w:rPr>
        <w:t>русское</w:t>
      </w:r>
      <w:r>
        <w:t xml:space="preserve"> </w:t>
      </w:r>
      <w:r>
        <w:rPr>
          <w:rFonts w:hint="eastAsia"/>
        </w:rPr>
        <w:t>скопчество</w:t>
      </w:r>
      <w:r>
        <w:t xml:space="preserve"> </w:t>
      </w:r>
      <w:r>
        <w:rPr>
          <w:rFonts w:hint="eastAsia"/>
        </w:rPr>
        <w:t>в</w:t>
      </w:r>
      <w:r>
        <w:t xml:space="preserve"> </w:t>
      </w:r>
      <w:r>
        <w:rPr>
          <w:rFonts w:hint="eastAsia"/>
        </w:rPr>
        <w:t>текстовом</w:t>
      </w:r>
      <w:r>
        <w:t xml:space="preserve"> </w:t>
      </w:r>
      <w:r>
        <w:rPr>
          <w:rFonts w:hint="eastAsia"/>
        </w:rPr>
        <w:t>пространстве</w:t>
      </w:r>
      <w:r>
        <w:t xml:space="preserve"> </w:t>
      </w:r>
      <w:r>
        <w:rPr>
          <w:rFonts w:hint="eastAsia"/>
        </w:rPr>
        <w:t>ранней</w:t>
      </w:r>
      <w:r>
        <w:t xml:space="preserve"> </w:t>
      </w:r>
      <w:r>
        <w:rPr>
          <w:rFonts w:hint="eastAsia"/>
        </w:rPr>
        <w:t>публицистики</w:t>
      </w:r>
    </w:p>
    <w:p w14:paraId="0A6315F0" w14:textId="77777777" w:rsidR="00D34C52" w:rsidRDefault="00D34C52" w:rsidP="00D34C52"/>
    <w:p w14:paraId="164D5901" w14:textId="77777777" w:rsidR="00D34C52" w:rsidRDefault="00D34C52" w:rsidP="00D34C52">
      <w:r>
        <w:t xml:space="preserve">2.3.2. </w:t>
      </w:r>
      <w:r>
        <w:rPr>
          <w:rFonts w:hint="eastAsia"/>
        </w:rPr>
        <w:t>Прагматика</w:t>
      </w:r>
      <w:r>
        <w:t xml:space="preserve"> </w:t>
      </w:r>
      <w:r>
        <w:rPr>
          <w:rFonts w:hint="eastAsia"/>
        </w:rPr>
        <w:t>функционирования</w:t>
      </w:r>
      <w:r>
        <w:t xml:space="preserve"> </w:t>
      </w:r>
      <w:r>
        <w:rPr>
          <w:rFonts w:hint="eastAsia"/>
        </w:rPr>
        <w:t>актуалемы</w:t>
      </w:r>
      <w:r>
        <w:t xml:space="preserve"> </w:t>
      </w:r>
      <w:r>
        <w:rPr>
          <w:rFonts w:hint="eastAsia"/>
        </w:rPr>
        <w:t>спиритизм</w:t>
      </w:r>
      <w:r>
        <w:t xml:space="preserve"> </w:t>
      </w:r>
      <w:r>
        <w:rPr>
          <w:rFonts w:hint="eastAsia"/>
        </w:rPr>
        <w:t>и</w:t>
      </w:r>
      <w:r>
        <w:t xml:space="preserve"> </w:t>
      </w:r>
      <w:r>
        <w:rPr>
          <w:rFonts w:hint="eastAsia"/>
        </w:rPr>
        <w:t>ее</w:t>
      </w:r>
      <w:r>
        <w:t xml:space="preserve"> </w:t>
      </w:r>
      <w:r>
        <w:rPr>
          <w:rFonts w:hint="eastAsia"/>
        </w:rPr>
        <w:t>производных</w:t>
      </w:r>
      <w:r>
        <w:t xml:space="preserve"> </w:t>
      </w:r>
      <w:r>
        <w:rPr>
          <w:rFonts w:hint="eastAsia"/>
        </w:rPr>
        <w:t>—</w:t>
      </w:r>
      <w:r>
        <w:t xml:space="preserve"> </w:t>
      </w:r>
      <w:r>
        <w:rPr>
          <w:rFonts w:hint="eastAsia"/>
        </w:rPr>
        <w:t>идиолектем</w:t>
      </w:r>
      <w:r>
        <w:t xml:space="preserve"> </w:t>
      </w:r>
      <w:r>
        <w:rPr>
          <w:rFonts w:hint="eastAsia"/>
        </w:rPr>
        <w:t>ранней</w:t>
      </w:r>
      <w:r>
        <w:t xml:space="preserve"> </w:t>
      </w:r>
      <w:r>
        <w:rPr>
          <w:rFonts w:hint="eastAsia"/>
        </w:rPr>
        <w:t>публицистики</w:t>
      </w:r>
      <w:r>
        <w:t xml:space="preserve"> </w:t>
      </w:r>
      <w:r>
        <w:rPr>
          <w:rFonts w:hint="eastAsia"/>
        </w:rPr>
        <w:t>Н</w:t>
      </w:r>
      <w:r>
        <w:t xml:space="preserve">. </w:t>
      </w:r>
      <w:r>
        <w:rPr>
          <w:rFonts w:hint="eastAsia"/>
        </w:rPr>
        <w:t>С</w:t>
      </w:r>
      <w:r>
        <w:t xml:space="preserve">. </w:t>
      </w:r>
      <w:r>
        <w:rPr>
          <w:rFonts w:hint="eastAsia"/>
        </w:rPr>
        <w:t>Лескова</w:t>
      </w:r>
    </w:p>
    <w:p w14:paraId="305C3369" w14:textId="77777777" w:rsidR="00D34C52" w:rsidRDefault="00D34C52" w:rsidP="00D34C52"/>
    <w:p w14:paraId="5C2D17E3" w14:textId="77777777" w:rsidR="00D34C52" w:rsidRDefault="00D34C52" w:rsidP="00D34C52">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8FA4A03" w14:textId="77777777" w:rsidR="00D34C52" w:rsidRDefault="00D34C52" w:rsidP="00D34C52"/>
    <w:p w14:paraId="44F63A2B" w14:textId="77777777" w:rsidR="00D34C52" w:rsidRDefault="00D34C52" w:rsidP="00D34C52">
      <w:r>
        <w:rPr>
          <w:rFonts w:hint="eastAsia"/>
        </w:rPr>
        <w:t>ГЛАВА</w:t>
      </w:r>
      <w:r>
        <w:t xml:space="preserve"> 3. </w:t>
      </w:r>
      <w:r>
        <w:rPr>
          <w:rFonts w:hint="eastAsia"/>
        </w:rPr>
        <w:t>ИМЕНА</w:t>
      </w:r>
      <w:r>
        <w:t xml:space="preserve"> </w:t>
      </w:r>
      <w:r>
        <w:rPr>
          <w:rFonts w:hint="eastAsia"/>
        </w:rPr>
        <w:t>СОБСТВЕННЫЕ</w:t>
      </w:r>
      <w:r>
        <w:t xml:space="preserve"> </w:t>
      </w:r>
      <w:r>
        <w:rPr>
          <w:rFonts w:hint="eastAsia"/>
        </w:rPr>
        <w:t>КАК</w:t>
      </w:r>
      <w:r>
        <w:t xml:space="preserve"> </w:t>
      </w:r>
      <w:r>
        <w:rPr>
          <w:rFonts w:hint="eastAsia"/>
        </w:rPr>
        <w:t>КОНЦЕПТЫ</w:t>
      </w:r>
      <w:r>
        <w:t xml:space="preserve"> </w:t>
      </w:r>
      <w:r>
        <w:rPr>
          <w:rFonts w:hint="eastAsia"/>
        </w:rPr>
        <w:t>АНГЛИЙСКОЙ</w:t>
      </w:r>
      <w:r>
        <w:t xml:space="preserve"> </w:t>
      </w:r>
      <w:r>
        <w:rPr>
          <w:rFonts w:hint="eastAsia"/>
        </w:rPr>
        <w:t>КУЛЬТУРЫ</w:t>
      </w:r>
      <w:r>
        <w:t xml:space="preserve">: </w:t>
      </w:r>
      <w:r>
        <w:rPr>
          <w:rFonts w:hint="eastAsia"/>
        </w:rPr>
        <w:t>ФУНКЦИИ</w:t>
      </w:r>
      <w:r>
        <w:t xml:space="preserve"> </w:t>
      </w:r>
      <w:r>
        <w:rPr>
          <w:rFonts w:hint="eastAsia"/>
        </w:rPr>
        <w:t>ПРОПРИАЛЬНОЙ</w:t>
      </w:r>
      <w:r>
        <w:t xml:space="preserve"> </w:t>
      </w:r>
      <w:r>
        <w:rPr>
          <w:rFonts w:hint="eastAsia"/>
        </w:rPr>
        <w:t>ЛЕКСИКИ</w:t>
      </w:r>
      <w:r>
        <w:t xml:space="preserve"> </w:t>
      </w:r>
      <w:r>
        <w:rPr>
          <w:rFonts w:hint="eastAsia"/>
        </w:rPr>
        <w:t>В</w:t>
      </w:r>
      <w:r>
        <w:t xml:space="preserve"> </w:t>
      </w:r>
      <w:r>
        <w:rPr>
          <w:rFonts w:hint="eastAsia"/>
        </w:rPr>
        <w:t>ОНОМАСТИЧЕСКОМ</w:t>
      </w:r>
      <w:r>
        <w:t xml:space="preserve"> </w:t>
      </w:r>
      <w:r>
        <w:rPr>
          <w:rFonts w:hint="eastAsia"/>
        </w:rPr>
        <w:t>ПРОСТРАНСТВЕ</w:t>
      </w:r>
      <w:r>
        <w:t xml:space="preserve"> </w:t>
      </w:r>
      <w:r>
        <w:rPr>
          <w:rFonts w:hint="eastAsia"/>
        </w:rPr>
        <w:t>АНГЛОСФЕРЫ</w:t>
      </w:r>
      <w:r>
        <w:t xml:space="preserve"> </w:t>
      </w:r>
      <w:r>
        <w:rPr>
          <w:rFonts w:hint="eastAsia"/>
        </w:rPr>
        <w:t>РАННЕЙ</w:t>
      </w:r>
      <w:r>
        <w:t xml:space="preserve"> </w:t>
      </w:r>
      <w:r>
        <w:rPr>
          <w:rFonts w:hint="eastAsia"/>
        </w:rPr>
        <w:t>ПУБЛИЦИСТИКИ</w:t>
      </w:r>
      <w:r>
        <w:t xml:space="preserve"> </w:t>
      </w:r>
      <w:r>
        <w:rPr>
          <w:rFonts w:hint="eastAsia"/>
        </w:rPr>
        <w:t>Н</w:t>
      </w:r>
      <w:r>
        <w:t xml:space="preserve">. </w:t>
      </w:r>
      <w:r>
        <w:rPr>
          <w:rFonts w:hint="eastAsia"/>
        </w:rPr>
        <w:t>С</w:t>
      </w:r>
      <w:r>
        <w:t xml:space="preserve">. </w:t>
      </w:r>
      <w:r>
        <w:rPr>
          <w:rFonts w:hint="eastAsia"/>
        </w:rPr>
        <w:t>ЛЕСКОВА</w:t>
      </w:r>
    </w:p>
    <w:p w14:paraId="35225EBC" w14:textId="77777777" w:rsidR="00D34C52" w:rsidRDefault="00D34C52" w:rsidP="00D34C52"/>
    <w:p w14:paraId="02992758" w14:textId="77777777" w:rsidR="00D34C52" w:rsidRDefault="00D34C52" w:rsidP="00D34C52">
      <w:r>
        <w:t xml:space="preserve">3.1. </w:t>
      </w:r>
      <w:r>
        <w:rPr>
          <w:rFonts w:hint="eastAsia"/>
        </w:rPr>
        <w:t>Роль</w:t>
      </w:r>
      <w:r>
        <w:t xml:space="preserve"> </w:t>
      </w:r>
      <w:r>
        <w:rPr>
          <w:rFonts w:hint="eastAsia"/>
        </w:rPr>
        <w:t>и</w:t>
      </w:r>
      <w:r>
        <w:t xml:space="preserve"> </w:t>
      </w:r>
      <w:r>
        <w:rPr>
          <w:rFonts w:hint="eastAsia"/>
        </w:rPr>
        <w:t>стилистические</w:t>
      </w:r>
      <w:r>
        <w:t xml:space="preserve"> </w:t>
      </w:r>
      <w:r>
        <w:rPr>
          <w:rFonts w:hint="eastAsia"/>
        </w:rPr>
        <w:t>функции</w:t>
      </w:r>
      <w:r>
        <w:t xml:space="preserve"> </w:t>
      </w:r>
      <w:r>
        <w:rPr>
          <w:rFonts w:hint="eastAsia"/>
        </w:rPr>
        <w:t>прецедентных</w:t>
      </w:r>
      <w:r>
        <w:t xml:space="preserve"> </w:t>
      </w:r>
      <w:r>
        <w:rPr>
          <w:rFonts w:hint="eastAsia"/>
        </w:rPr>
        <w:t>антропонимов</w:t>
      </w:r>
      <w:r>
        <w:t xml:space="preserve"> </w:t>
      </w:r>
      <w:r>
        <w:rPr>
          <w:rFonts w:hint="eastAsia"/>
        </w:rPr>
        <w:t>английской</w:t>
      </w:r>
      <w:r>
        <w:t xml:space="preserve"> </w:t>
      </w:r>
      <w:r>
        <w:rPr>
          <w:rFonts w:hint="eastAsia"/>
        </w:rPr>
        <w:t>концептосферы</w:t>
      </w:r>
      <w:r>
        <w:t xml:space="preserve"> </w:t>
      </w:r>
      <w:r>
        <w:rPr>
          <w:rFonts w:hint="eastAsia"/>
        </w:rPr>
        <w:t>в</w:t>
      </w:r>
      <w:r>
        <w:t xml:space="preserve"> </w:t>
      </w:r>
      <w:r>
        <w:rPr>
          <w:rFonts w:hint="eastAsia"/>
        </w:rPr>
        <w:t>текстах</w:t>
      </w:r>
      <w:r>
        <w:t xml:space="preserve"> </w:t>
      </w:r>
      <w:r>
        <w:rPr>
          <w:rFonts w:hint="eastAsia"/>
        </w:rPr>
        <w:t>ранней</w:t>
      </w:r>
      <w:r>
        <w:t xml:space="preserve"> </w:t>
      </w:r>
      <w:r>
        <w:rPr>
          <w:rFonts w:hint="eastAsia"/>
        </w:rPr>
        <w:t>публицистики</w:t>
      </w:r>
      <w:r>
        <w:t xml:space="preserve"> </w:t>
      </w:r>
      <w:r>
        <w:rPr>
          <w:rFonts w:hint="eastAsia"/>
        </w:rPr>
        <w:t>Н</w:t>
      </w:r>
      <w:r>
        <w:t xml:space="preserve">. </w:t>
      </w:r>
      <w:r>
        <w:rPr>
          <w:rFonts w:hint="eastAsia"/>
        </w:rPr>
        <w:t>С</w:t>
      </w:r>
      <w:r>
        <w:t xml:space="preserve">. </w:t>
      </w:r>
      <w:r>
        <w:rPr>
          <w:rFonts w:hint="eastAsia"/>
        </w:rPr>
        <w:t>Лескова</w:t>
      </w:r>
    </w:p>
    <w:p w14:paraId="488714AA" w14:textId="77777777" w:rsidR="00D34C52" w:rsidRDefault="00D34C52" w:rsidP="00D34C52"/>
    <w:p w14:paraId="0130925C" w14:textId="77777777" w:rsidR="00D34C52" w:rsidRDefault="00D34C52" w:rsidP="00D34C52">
      <w:r>
        <w:t xml:space="preserve">3.1.1. </w:t>
      </w:r>
      <w:r>
        <w:rPr>
          <w:rFonts w:hint="eastAsia"/>
        </w:rPr>
        <w:t>Прецедентные</w:t>
      </w:r>
      <w:r>
        <w:t xml:space="preserve"> </w:t>
      </w:r>
      <w:r>
        <w:rPr>
          <w:rFonts w:hint="eastAsia"/>
        </w:rPr>
        <w:t>имена</w:t>
      </w:r>
      <w:r>
        <w:t xml:space="preserve"> </w:t>
      </w:r>
      <w:r>
        <w:rPr>
          <w:rFonts w:hint="eastAsia"/>
        </w:rPr>
        <w:t>английской</w:t>
      </w:r>
      <w:r>
        <w:t xml:space="preserve"> </w:t>
      </w:r>
      <w:r>
        <w:rPr>
          <w:rFonts w:hint="eastAsia"/>
        </w:rPr>
        <w:t>литературы</w:t>
      </w:r>
    </w:p>
    <w:p w14:paraId="3F6B7A4F" w14:textId="77777777" w:rsidR="00D34C52" w:rsidRDefault="00D34C52" w:rsidP="00D34C52"/>
    <w:p w14:paraId="19400CF5" w14:textId="77777777" w:rsidR="00D34C52" w:rsidRDefault="00D34C52" w:rsidP="00D34C52">
      <w:r>
        <w:t xml:space="preserve">3.1.2. </w:t>
      </w:r>
      <w:r>
        <w:rPr>
          <w:rFonts w:hint="eastAsia"/>
        </w:rPr>
        <w:t>Прецедентные</w:t>
      </w:r>
      <w:r>
        <w:t xml:space="preserve"> </w:t>
      </w:r>
      <w:r>
        <w:rPr>
          <w:rFonts w:hint="eastAsia"/>
        </w:rPr>
        <w:t>имена</w:t>
      </w:r>
      <w:r>
        <w:t xml:space="preserve"> </w:t>
      </w:r>
      <w:r>
        <w:rPr>
          <w:rFonts w:hint="eastAsia"/>
        </w:rPr>
        <w:t>английских</w:t>
      </w:r>
      <w:r>
        <w:t xml:space="preserve"> </w:t>
      </w:r>
      <w:r>
        <w:rPr>
          <w:rFonts w:hint="eastAsia"/>
        </w:rPr>
        <w:t>общественно</w:t>
      </w:r>
      <w:r>
        <w:t>-</w:t>
      </w:r>
      <w:r>
        <w:rPr>
          <w:rFonts w:hint="eastAsia"/>
        </w:rPr>
        <w:t>политических</w:t>
      </w:r>
      <w:r>
        <w:t xml:space="preserve"> </w:t>
      </w:r>
      <w:r>
        <w:rPr>
          <w:rFonts w:hint="eastAsia"/>
        </w:rPr>
        <w:t>и</w:t>
      </w:r>
      <w:r>
        <w:t xml:space="preserve"> </w:t>
      </w:r>
      <w:r>
        <w:rPr>
          <w:rFonts w:hint="eastAsia"/>
        </w:rPr>
        <w:t>экономических</w:t>
      </w:r>
      <w:r>
        <w:t xml:space="preserve"> </w:t>
      </w:r>
      <w:r>
        <w:rPr>
          <w:rFonts w:hint="eastAsia"/>
        </w:rPr>
        <w:t>деятелей</w:t>
      </w:r>
    </w:p>
    <w:p w14:paraId="493DD34B" w14:textId="77777777" w:rsidR="00D34C52" w:rsidRDefault="00D34C52" w:rsidP="00D34C52"/>
    <w:p w14:paraId="63DFB83D" w14:textId="77777777" w:rsidR="00D34C52" w:rsidRDefault="00D34C52" w:rsidP="00D34C52">
      <w:r>
        <w:t xml:space="preserve">3.1.3. </w:t>
      </w:r>
      <w:r>
        <w:rPr>
          <w:rFonts w:hint="eastAsia"/>
        </w:rPr>
        <w:t>Имена</w:t>
      </w:r>
      <w:r>
        <w:t xml:space="preserve"> </w:t>
      </w:r>
      <w:r>
        <w:rPr>
          <w:rFonts w:hint="eastAsia"/>
        </w:rPr>
        <w:t>английских</w:t>
      </w:r>
      <w:r>
        <w:t xml:space="preserve"> </w:t>
      </w:r>
      <w:r>
        <w:rPr>
          <w:rFonts w:hint="eastAsia"/>
        </w:rPr>
        <w:t>путешественников</w:t>
      </w:r>
      <w:r>
        <w:t xml:space="preserve">, </w:t>
      </w:r>
      <w:r>
        <w:rPr>
          <w:rFonts w:hint="eastAsia"/>
        </w:rPr>
        <w:t>инженеров</w:t>
      </w:r>
      <w:r>
        <w:t xml:space="preserve"> </w:t>
      </w:r>
      <w:r>
        <w:rPr>
          <w:rFonts w:hint="eastAsia"/>
        </w:rPr>
        <w:t>и</w:t>
      </w:r>
      <w:r>
        <w:t xml:space="preserve"> </w:t>
      </w:r>
      <w:r>
        <w:rPr>
          <w:rFonts w:hint="eastAsia"/>
        </w:rPr>
        <w:t>промышленников</w:t>
      </w:r>
    </w:p>
    <w:p w14:paraId="18ABEDC1" w14:textId="77777777" w:rsidR="00D34C52" w:rsidRDefault="00D34C52" w:rsidP="00D34C52"/>
    <w:p w14:paraId="16CCC6AE" w14:textId="77777777" w:rsidR="00D34C52" w:rsidRDefault="00D34C52" w:rsidP="00D34C52">
      <w:r>
        <w:t xml:space="preserve">3.2. </w:t>
      </w:r>
      <w:r>
        <w:rPr>
          <w:rFonts w:hint="eastAsia"/>
        </w:rPr>
        <w:t>Английские</w:t>
      </w:r>
      <w:r>
        <w:t xml:space="preserve"> </w:t>
      </w:r>
      <w:r>
        <w:rPr>
          <w:rFonts w:hint="eastAsia"/>
        </w:rPr>
        <w:t>топонимы</w:t>
      </w:r>
      <w:r>
        <w:t xml:space="preserve"> </w:t>
      </w:r>
      <w:r>
        <w:rPr>
          <w:rFonts w:hint="eastAsia"/>
        </w:rPr>
        <w:t>как</w:t>
      </w:r>
      <w:r>
        <w:t xml:space="preserve"> </w:t>
      </w:r>
      <w:r>
        <w:rPr>
          <w:rFonts w:hint="eastAsia"/>
        </w:rPr>
        <w:t>средство</w:t>
      </w:r>
      <w:r>
        <w:t xml:space="preserve"> </w:t>
      </w:r>
      <w:r>
        <w:rPr>
          <w:rFonts w:hint="eastAsia"/>
        </w:rPr>
        <w:t>типизации</w:t>
      </w:r>
      <w:r>
        <w:t xml:space="preserve"> </w:t>
      </w:r>
      <w:r>
        <w:rPr>
          <w:rFonts w:hint="eastAsia"/>
        </w:rPr>
        <w:t>в</w:t>
      </w:r>
      <w:r>
        <w:t xml:space="preserve"> </w:t>
      </w:r>
      <w:r>
        <w:rPr>
          <w:rFonts w:hint="eastAsia"/>
        </w:rPr>
        <w:t>публицистике</w:t>
      </w:r>
      <w:r>
        <w:t xml:space="preserve"> </w:t>
      </w:r>
      <w:r>
        <w:rPr>
          <w:rFonts w:hint="eastAsia"/>
        </w:rPr>
        <w:t>Н</w:t>
      </w:r>
      <w:r>
        <w:t xml:space="preserve">. </w:t>
      </w:r>
      <w:r>
        <w:rPr>
          <w:rFonts w:hint="eastAsia"/>
        </w:rPr>
        <w:t>С</w:t>
      </w:r>
      <w:r>
        <w:t>.</w:t>
      </w:r>
    </w:p>
    <w:p w14:paraId="48EEB237" w14:textId="77777777" w:rsidR="00D34C52" w:rsidRDefault="00D34C52" w:rsidP="00D34C52"/>
    <w:p w14:paraId="0837B9E1" w14:textId="77777777" w:rsidR="00D34C52" w:rsidRDefault="00D34C52" w:rsidP="00D34C52">
      <w:r>
        <w:rPr>
          <w:rFonts w:hint="eastAsia"/>
        </w:rPr>
        <w:lastRenderedPageBreak/>
        <w:t>Лескова</w:t>
      </w:r>
    </w:p>
    <w:p w14:paraId="5CE2B4AB" w14:textId="77777777" w:rsidR="00D34C52" w:rsidRDefault="00D34C52" w:rsidP="00D34C52"/>
    <w:p w14:paraId="0039EC5A" w14:textId="77777777" w:rsidR="00D34C52" w:rsidRDefault="00D34C52" w:rsidP="00D34C52">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92CDF35" w14:textId="77777777" w:rsidR="00D34C52" w:rsidRDefault="00D34C52" w:rsidP="00D34C52"/>
    <w:p w14:paraId="597BDC08" w14:textId="77777777" w:rsidR="00D34C52" w:rsidRDefault="00D34C52" w:rsidP="00D34C52">
      <w:r>
        <w:rPr>
          <w:rFonts w:hint="eastAsia"/>
        </w:rPr>
        <w:t>ЗАКЛЮЧЕНИЕ</w:t>
      </w:r>
    </w:p>
    <w:p w14:paraId="7FB4F6B8" w14:textId="77777777" w:rsidR="00D34C52" w:rsidRDefault="00D34C52" w:rsidP="00D34C52"/>
    <w:p w14:paraId="5C69EC8D" w14:textId="77777777" w:rsidR="00D34C52" w:rsidRDefault="00D34C52" w:rsidP="00D34C52">
      <w:r>
        <w:rPr>
          <w:rFonts w:hint="eastAsia"/>
        </w:rPr>
        <w:t>СПИСОК</w:t>
      </w:r>
      <w:r>
        <w:t xml:space="preserve"> </w:t>
      </w:r>
      <w:r>
        <w:rPr>
          <w:rFonts w:hint="eastAsia"/>
        </w:rPr>
        <w:t>ЛИТЕРАТУРЫ</w:t>
      </w:r>
    </w:p>
    <w:p w14:paraId="66A4B2DD" w14:textId="77777777" w:rsidR="00D34C52" w:rsidRDefault="00D34C52" w:rsidP="00D34C52"/>
    <w:p w14:paraId="576EB9BA" w14:textId="77777777" w:rsidR="00D34C52" w:rsidRDefault="00D34C52" w:rsidP="00D34C52">
      <w:r>
        <w:rPr>
          <w:rFonts w:hint="eastAsia"/>
        </w:rPr>
        <w:t>Приложение</w:t>
      </w:r>
      <w:r>
        <w:t xml:space="preserve"> 1. </w:t>
      </w:r>
      <w:r>
        <w:rPr>
          <w:rFonts w:hint="eastAsia"/>
        </w:rPr>
        <w:t>Англицизмы</w:t>
      </w:r>
      <w:r>
        <w:t xml:space="preserve">, </w:t>
      </w:r>
      <w:r>
        <w:rPr>
          <w:rFonts w:hint="eastAsia"/>
        </w:rPr>
        <w:t>их</w:t>
      </w:r>
      <w:r>
        <w:t xml:space="preserve"> </w:t>
      </w:r>
      <w:r>
        <w:rPr>
          <w:rFonts w:hint="eastAsia"/>
        </w:rPr>
        <w:t>производные</w:t>
      </w:r>
      <w:r>
        <w:t xml:space="preserve"> </w:t>
      </w:r>
      <w:r>
        <w:rPr>
          <w:rFonts w:hint="eastAsia"/>
        </w:rPr>
        <w:t>и</w:t>
      </w:r>
      <w:r>
        <w:t xml:space="preserve"> </w:t>
      </w:r>
      <w:r>
        <w:rPr>
          <w:rFonts w:hint="eastAsia"/>
        </w:rPr>
        <w:t>авторские</w:t>
      </w:r>
      <w:r>
        <w:t xml:space="preserve"> </w:t>
      </w:r>
      <w:r>
        <w:rPr>
          <w:rFonts w:hint="eastAsia"/>
        </w:rPr>
        <w:t>окказионализмы</w:t>
      </w:r>
      <w:r>
        <w:t xml:space="preserve"> </w:t>
      </w:r>
      <w:r>
        <w:rPr>
          <w:rFonts w:hint="eastAsia"/>
        </w:rPr>
        <w:t>из</w:t>
      </w:r>
    </w:p>
    <w:p w14:paraId="4DD7EE8F" w14:textId="77777777" w:rsidR="00D34C52" w:rsidRDefault="00D34C52" w:rsidP="00D34C52"/>
    <w:p w14:paraId="6FE7C38E" w14:textId="77777777" w:rsidR="00D34C52" w:rsidRDefault="00D34C52" w:rsidP="00D34C52">
      <w:r>
        <w:rPr>
          <w:rFonts w:hint="eastAsia"/>
        </w:rPr>
        <w:t>публицистики</w:t>
      </w:r>
      <w:r>
        <w:t xml:space="preserve"> </w:t>
      </w:r>
      <w:r>
        <w:rPr>
          <w:rFonts w:hint="eastAsia"/>
        </w:rPr>
        <w:t>Н</w:t>
      </w:r>
      <w:r>
        <w:t xml:space="preserve">. </w:t>
      </w:r>
      <w:r>
        <w:rPr>
          <w:rFonts w:hint="eastAsia"/>
        </w:rPr>
        <w:t>С</w:t>
      </w:r>
      <w:r>
        <w:t xml:space="preserve">. </w:t>
      </w:r>
      <w:r>
        <w:rPr>
          <w:rFonts w:hint="eastAsia"/>
        </w:rPr>
        <w:t>Лескова</w:t>
      </w:r>
      <w:r>
        <w:t xml:space="preserve"> 60-</w:t>
      </w:r>
      <w:r>
        <w:rPr>
          <w:rFonts w:hint="eastAsia"/>
        </w:rPr>
        <w:t>х</w:t>
      </w:r>
      <w:r>
        <w:t xml:space="preserve"> </w:t>
      </w:r>
      <w:r>
        <w:rPr>
          <w:rFonts w:hint="eastAsia"/>
        </w:rPr>
        <w:t>годов</w:t>
      </w:r>
      <w:r>
        <w:t xml:space="preserve"> XIX </w:t>
      </w:r>
      <w:r>
        <w:rPr>
          <w:rFonts w:hint="eastAsia"/>
        </w:rPr>
        <w:t>в</w:t>
      </w:r>
      <w:r>
        <w:t>.*</w:t>
      </w:r>
    </w:p>
    <w:p w14:paraId="29461619" w14:textId="77777777" w:rsidR="00D34C52" w:rsidRDefault="00D34C52" w:rsidP="00D34C52"/>
    <w:p w14:paraId="00CA8C23" w14:textId="77777777" w:rsidR="00D34C52" w:rsidRDefault="00D34C52" w:rsidP="00D34C52">
      <w:r>
        <w:rPr>
          <w:rFonts w:hint="eastAsia"/>
        </w:rPr>
        <w:t>Приложение</w:t>
      </w:r>
      <w:r>
        <w:t xml:space="preserve"> 2. </w:t>
      </w:r>
      <w:r>
        <w:rPr>
          <w:rFonts w:hint="eastAsia"/>
        </w:rPr>
        <w:t>Словарь</w:t>
      </w:r>
      <w:r>
        <w:t xml:space="preserve"> </w:t>
      </w:r>
      <w:r>
        <w:rPr>
          <w:rFonts w:hint="eastAsia"/>
        </w:rPr>
        <w:t>английских</w:t>
      </w:r>
      <w:r>
        <w:t xml:space="preserve"> </w:t>
      </w:r>
      <w:r>
        <w:rPr>
          <w:rFonts w:hint="eastAsia"/>
        </w:rPr>
        <w:t>прецедентных</w:t>
      </w:r>
      <w:r>
        <w:t xml:space="preserve"> </w:t>
      </w:r>
      <w:r>
        <w:rPr>
          <w:rFonts w:hint="eastAsia"/>
        </w:rPr>
        <w:t>имён</w:t>
      </w:r>
      <w:r>
        <w:t xml:space="preserve"> </w:t>
      </w:r>
      <w:r>
        <w:rPr>
          <w:rFonts w:hint="eastAsia"/>
        </w:rPr>
        <w:t>из</w:t>
      </w:r>
      <w:r>
        <w:t xml:space="preserve"> </w:t>
      </w:r>
      <w:r>
        <w:rPr>
          <w:rFonts w:hint="eastAsia"/>
        </w:rPr>
        <w:t>публицистики</w:t>
      </w:r>
      <w:r>
        <w:t xml:space="preserve"> </w:t>
      </w:r>
      <w:r>
        <w:rPr>
          <w:rFonts w:hint="eastAsia"/>
        </w:rPr>
        <w:t>Н</w:t>
      </w:r>
      <w:r>
        <w:t>.</w:t>
      </w:r>
    </w:p>
    <w:p w14:paraId="756EC007" w14:textId="77777777" w:rsidR="00D34C52" w:rsidRDefault="00D34C52" w:rsidP="00D34C52"/>
    <w:p w14:paraId="34C9B7EB" w14:textId="77777777" w:rsidR="00D34C52" w:rsidRDefault="00D34C52" w:rsidP="00D34C52">
      <w:r>
        <w:rPr>
          <w:rFonts w:hint="eastAsia"/>
        </w:rPr>
        <w:t>С</w:t>
      </w:r>
      <w:r>
        <w:t xml:space="preserve">. </w:t>
      </w:r>
      <w:r>
        <w:rPr>
          <w:rFonts w:hint="eastAsia"/>
        </w:rPr>
        <w:t>Лескова</w:t>
      </w:r>
      <w:r>
        <w:t xml:space="preserve"> 60-</w:t>
      </w:r>
      <w:r>
        <w:rPr>
          <w:rFonts w:hint="eastAsia"/>
        </w:rPr>
        <w:t>х</w:t>
      </w:r>
      <w:r>
        <w:t xml:space="preserve"> </w:t>
      </w:r>
      <w:r>
        <w:rPr>
          <w:rFonts w:hint="eastAsia"/>
        </w:rPr>
        <w:t>годов</w:t>
      </w:r>
      <w:r>
        <w:t xml:space="preserve"> XIX </w:t>
      </w:r>
      <w:r>
        <w:rPr>
          <w:rFonts w:hint="eastAsia"/>
        </w:rPr>
        <w:t>в</w:t>
      </w:r>
    </w:p>
    <w:p w14:paraId="39A17CA0" w14:textId="77777777" w:rsidR="00D34C52" w:rsidRDefault="00D34C52" w:rsidP="00D34C52"/>
    <w:p w14:paraId="231F8C0D" w14:textId="0336E031" w:rsidR="00D34C52" w:rsidRPr="00D34C52" w:rsidRDefault="00D34C52" w:rsidP="00D34C52">
      <w:r>
        <w:rPr>
          <w:rFonts w:hint="eastAsia"/>
        </w:rPr>
        <w:t>Приложение</w:t>
      </w:r>
      <w:r>
        <w:t xml:space="preserve"> 3. </w:t>
      </w:r>
      <w:r>
        <w:rPr>
          <w:rFonts w:hint="eastAsia"/>
        </w:rPr>
        <w:t>Словарь</w:t>
      </w:r>
      <w:r>
        <w:t xml:space="preserve"> </w:t>
      </w:r>
      <w:r>
        <w:rPr>
          <w:rFonts w:hint="eastAsia"/>
        </w:rPr>
        <w:t>английских</w:t>
      </w:r>
      <w:r>
        <w:t xml:space="preserve"> </w:t>
      </w:r>
      <w:r>
        <w:rPr>
          <w:rFonts w:hint="eastAsia"/>
        </w:rPr>
        <w:t>топонимов</w:t>
      </w:r>
      <w:r>
        <w:t xml:space="preserve"> </w:t>
      </w:r>
      <w:r>
        <w:rPr>
          <w:rFonts w:hint="eastAsia"/>
        </w:rPr>
        <w:t>из</w:t>
      </w:r>
      <w:r>
        <w:t xml:space="preserve"> </w:t>
      </w:r>
      <w:r>
        <w:rPr>
          <w:rFonts w:hint="eastAsia"/>
        </w:rPr>
        <w:t>публицистики</w:t>
      </w:r>
      <w:r>
        <w:t xml:space="preserve"> </w:t>
      </w:r>
      <w:r>
        <w:rPr>
          <w:rFonts w:hint="eastAsia"/>
        </w:rPr>
        <w:t>Н</w:t>
      </w:r>
      <w:r>
        <w:t xml:space="preserve">. </w:t>
      </w:r>
      <w:r>
        <w:rPr>
          <w:rFonts w:hint="eastAsia"/>
        </w:rPr>
        <w:t>С</w:t>
      </w:r>
      <w:r>
        <w:t xml:space="preserve">. </w:t>
      </w:r>
      <w:r>
        <w:rPr>
          <w:rFonts w:hint="eastAsia"/>
        </w:rPr>
        <w:t>Лескова</w:t>
      </w:r>
      <w:r>
        <w:t xml:space="preserve"> 60-</w:t>
      </w:r>
      <w:r>
        <w:rPr>
          <w:rFonts w:hint="eastAsia"/>
        </w:rPr>
        <w:t>х</w:t>
      </w:r>
      <w:r>
        <w:t xml:space="preserve"> </w:t>
      </w:r>
      <w:r>
        <w:rPr>
          <w:rFonts w:hint="eastAsia"/>
        </w:rPr>
        <w:t>годов</w:t>
      </w:r>
      <w:r>
        <w:t xml:space="preserve"> XIX </w:t>
      </w:r>
      <w:r>
        <w:rPr>
          <w:rFonts w:hint="eastAsia"/>
        </w:rPr>
        <w:t>в</w:t>
      </w:r>
    </w:p>
    <w:sectPr w:rsidR="00D34C52" w:rsidRPr="00D34C52" w:rsidSect="008A55E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02D6B" w14:textId="77777777" w:rsidR="008A55E3" w:rsidRDefault="008A55E3">
      <w:pPr>
        <w:spacing w:after="0" w:line="240" w:lineRule="auto"/>
      </w:pPr>
      <w:r>
        <w:separator/>
      </w:r>
    </w:p>
  </w:endnote>
  <w:endnote w:type="continuationSeparator" w:id="0">
    <w:p w14:paraId="5FE5D7B8" w14:textId="77777777" w:rsidR="008A55E3" w:rsidRDefault="008A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FF497" w14:textId="77777777" w:rsidR="008A55E3" w:rsidRDefault="008A55E3"/>
    <w:p w14:paraId="6F76F21C" w14:textId="77777777" w:rsidR="008A55E3" w:rsidRDefault="008A55E3"/>
    <w:p w14:paraId="41331149" w14:textId="77777777" w:rsidR="008A55E3" w:rsidRDefault="008A55E3"/>
    <w:p w14:paraId="5F2AF3C3" w14:textId="77777777" w:rsidR="008A55E3" w:rsidRDefault="008A55E3"/>
    <w:p w14:paraId="0DD65C4E" w14:textId="77777777" w:rsidR="008A55E3" w:rsidRDefault="008A55E3"/>
    <w:p w14:paraId="739FD55B" w14:textId="77777777" w:rsidR="008A55E3" w:rsidRDefault="008A55E3"/>
    <w:p w14:paraId="55C8E6AA" w14:textId="77777777" w:rsidR="008A55E3" w:rsidRDefault="008A55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A43FF1" wp14:editId="2C35B4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E228E" w14:textId="77777777" w:rsidR="008A55E3" w:rsidRDefault="008A55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A43F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FE228E" w14:textId="77777777" w:rsidR="008A55E3" w:rsidRDefault="008A55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45E319" w14:textId="77777777" w:rsidR="008A55E3" w:rsidRDefault="008A55E3"/>
    <w:p w14:paraId="6F25F9AA" w14:textId="77777777" w:rsidR="008A55E3" w:rsidRDefault="008A55E3"/>
    <w:p w14:paraId="1EE7E8D1" w14:textId="77777777" w:rsidR="008A55E3" w:rsidRDefault="008A55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53C1B3" wp14:editId="5F3AB8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68EA8" w14:textId="77777777" w:rsidR="008A55E3" w:rsidRDefault="008A55E3"/>
                          <w:p w14:paraId="483B9647" w14:textId="77777777" w:rsidR="008A55E3" w:rsidRDefault="008A55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53C1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268EA8" w14:textId="77777777" w:rsidR="008A55E3" w:rsidRDefault="008A55E3"/>
                    <w:p w14:paraId="483B9647" w14:textId="77777777" w:rsidR="008A55E3" w:rsidRDefault="008A55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DB6FB8" w14:textId="77777777" w:rsidR="008A55E3" w:rsidRDefault="008A55E3"/>
    <w:p w14:paraId="1A59BEDC" w14:textId="77777777" w:rsidR="008A55E3" w:rsidRDefault="008A55E3">
      <w:pPr>
        <w:rPr>
          <w:sz w:val="2"/>
          <w:szCs w:val="2"/>
        </w:rPr>
      </w:pPr>
    </w:p>
    <w:p w14:paraId="7FFBCFAA" w14:textId="77777777" w:rsidR="008A55E3" w:rsidRDefault="008A55E3"/>
    <w:p w14:paraId="7A5AB37A" w14:textId="77777777" w:rsidR="008A55E3" w:rsidRDefault="008A55E3">
      <w:pPr>
        <w:spacing w:after="0" w:line="240" w:lineRule="auto"/>
      </w:pPr>
    </w:p>
  </w:footnote>
  <w:footnote w:type="continuationSeparator" w:id="0">
    <w:p w14:paraId="1A7E76E4" w14:textId="77777777" w:rsidR="008A55E3" w:rsidRDefault="008A5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5E3"/>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42004</TotalTime>
  <Pages>3</Pages>
  <Words>361</Words>
  <Characters>2063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5337</cp:revision>
  <cp:lastPrinted>2009-02-06T05:36:00Z</cp:lastPrinted>
  <dcterms:created xsi:type="dcterms:W3CDTF">2024-01-07T13:43:00Z</dcterms:created>
  <dcterms:modified xsi:type="dcterms:W3CDTF">2024-03-12T18:23:00Z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