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8D" w:rsidRDefault="001B678D" w:rsidP="001B6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Єрьомін Андрій Васильович,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1B678D" w:rsidRDefault="001B678D" w:rsidP="001B6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1B678D" w:rsidRDefault="001B678D" w:rsidP="001B6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Енергоефективні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сумісні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сталою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комплексною</w:t>
      </w:r>
    </w:p>
    <w:p w:rsidR="001B678D" w:rsidRDefault="001B678D" w:rsidP="001B6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термомодернізацією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будівлі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(192 </w:t>
      </w:r>
      <w:r>
        <w:rPr>
          <w:rFonts w:ascii="CIDFont+F4" w:eastAsia="CIDFont+F4" w:hAnsi="CIDFont+F3" w:cs="CIDFont+F4" w:hint="eastAsia"/>
          <w:kern w:val="0"/>
          <w:sz w:val="28"/>
          <w:szCs w:val="28"/>
          <w:lang w:eastAsia="ru-RU"/>
        </w:rPr>
        <w:t>Будівництво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цивільна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w:t>
      </w:r>
    </w:p>
    <w:p w:rsidR="001B678D" w:rsidRDefault="001B678D" w:rsidP="001B67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26.056.015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74532F" w:rsidRPr="001B678D" w:rsidRDefault="001B678D" w:rsidP="001B678D">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p>
    <w:sectPr w:rsidR="0074532F" w:rsidRPr="001B678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B678D" w:rsidRPr="001B67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38714-3E56-4F6B-A995-BA0255C5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2022-01-21T17:36:00Z</dcterms:created>
  <dcterms:modified xsi:type="dcterms:W3CDTF">2022-01-21T19:55:00Z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