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1D7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Чикова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Анна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Константиновна</w:t>
      </w:r>
      <w:r w:rsidRPr="003F57C9">
        <w:rPr>
          <w:rFonts w:ascii="Helvetica" w:hAnsi="Helvetica" w:cs="Helvetica"/>
          <w:b/>
          <w:bCs/>
          <w:color w:val="222222"/>
          <w:sz w:val="21"/>
          <w:szCs w:val="21"/>
        </w:rPr>
        <w:t>.</w:t>
      </w:r>
    </w:p>
    <w:p w14:paraId="0449148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вируса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иммунодефицита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человека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первого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типа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 xml:space="preserve">-1)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клеточными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структурами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 xml:space="preserve">-1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процессе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формирования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вирусоподобных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частиц</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диссертация</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кандидата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биологических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наук</w:t>
      </w:r>
      <w:r w:rsidRPr="003F57C9">
        <w:rPr>
          <w:rFonts w:ascii="Helvetica" w:hAnsi="Helvetica" w:cs="Helvetica"/>
          <w:b/>
          <w:bCs/>
          <w:color w:val="222222"/>
          <w:sz w:val="21"/>
          <w:szCs w:val="21"/>
        </w:rPr>
        <w:t xml:space="preserve"> : 03.00.03. - </w:t>
      </w:r>
      <w:r w:rsidRPr="003F57C9">
        <w:rPr>
          <w:rFonts w:ascii="Helvetica" w:hAnsi="Helvetica" w:cs="Helvetica" w:hint="eastAsia"/>
          <w:b/>
          <w:bCs/>
          <w:color w:val="222222"/>
          <w:sz w:val="21"/>
          <w:szCs w:val="21"/>
        </w:rPr>
        <w:t>Москва</w:t>
      </w:r>
      <w:r w:rsidRPr="003F57C9">
        <w:rPr>
          <w:rFonts w:ascii="Helvetica" w:hAnsi="Helvetica" w:cs="Helvetica"/>
          <w:b/>
          <w:bCs/>
          <w:color w:val="222222"/>
          <w:sz w:val="21"/>
          <w:szCs w:val="21"/>
        </w:rPr>
        <w:t xml:space="preserve">, 1998. - 115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w:t>
      </w:r>
    </w:p>
    <w:p w14:paraId="02A6598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больше</w:t>
      </w:r>
    </w:p>
    <w:p w14:paraId="42C4CCD5"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Цитаты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текста</w:t>
      </w:r>
      <w:r w:rsidRPr="003F57C9">
        <w:rPr>
          <w:rFonts w:ascii="Helvetica" w:hAnsi="Helvetica" w:cs="Helvetica"/>
          <w:b/>
          <w:bCs/>
          <w:color w:val="222222"/>
          <w:sz w:val="21"/>
          <w:szCs w:val="21"/>
        </w:rPr>
        <w:t>:</w:t>
      </w:r>
    </w:p>
    <w:p w14:paraId="12F2E3D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стр</w:t>
      </w:r>
      <w:r w:rsidRPr="003F57C9">
        <w:rPr>
          <w:rFonts w:ascii="Helvetica" w:hAnsi="Helvetica" w:cs="Helvetica"/>
          <w:b/>
          <w:bCs/>
          <w:color w:val="222222"/>
          <w:sz w:val="21"/>
          <w:szCs w:val="21"/>
        </w:rPr>
        <w:t>. 1</w:t>
      </w:r>
    </w:p>
    <w:p w14:paraId="0B1BA57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РОССИЙСКАЯ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АКАДЕМИЯ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МЕДИЦИНСКИХ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НАУК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НАУЧНО</w:t>
      </w:r>
      <w:r w:rsidRPr="003F57C9">
        <w:rPr>
          <w:rFonts w:ascii="Helvetica" w:hAnsi="Helvetica" w:cs="Helvetica"/>
          <w:b/>
          <w:bCs/>
          <w:color w:val="222222"/>
          <w:sz w:val="21"/>
          <w:szCs w:val="21"/>
        </w:rPr>
        <w:t>-</w:t>
      </w:r>
      <w:r w:rsidRPr="003F57C9">
        <w:rPr>
          <w:rFonts w:ascii="Helvetica" w:hAnsi="Helvetica" w:cs="Helvetica" w:hint="eastAsia"/>
          <w:b/>
          <w:bCs/>
          <w:color w:val="222222"/>
          <w:sz w:val="21"/>
          <w:szCs w:val="21"/>
        </w:rPr>
        <w:t>ИССЛЕДОВАТЕЛЬСКИЙ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ИНСТИТУТ</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ВИРУСОЛОГИИ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ИМЕНИ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w:t>
      </w:r>
      <w:r w:rsidRPr="003F57C9">
        <w:rPr>
          <w:rFonts w:ascii="Helvetica" w:hAnsi="Helvetica" w:cs="Helvetica"/>
          <w:b/>
          <w:bCs/>
          <w:color w:val="222222"/>
          <w:sz w:val="21"/>
          <w:szCs w:val="21"/>
        </w:rPr>
        <w:t>.</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ИВАНОВСКОГО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ЧИКОВА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Анна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Константиновна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УРК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ВИРУСА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ИММУНОДЕФИЦИТА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ЧЕЛОВЕКА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ПЕРВОГО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ТИПА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 xml:space="preserve">-1)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КЛЕТОЧНЫМИ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СТРУКТУРАМИ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 xml:space="preserve">-1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ПРОЦЕССЕ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ФОРМИРОВАНИЯ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ВИРУСОПОДОБНЫХ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ЧАСТИЦ</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Специальность</w:t>
      </w:r>
      <w:r w:rsidRPr="003F57C9">
        <w:rPr>
          <w:rFonts w:ascii="Helvetica" w:hAnsi="Helvetica" w:cs="Helvetica"/>
          <w:b/>
          <w:bCs/>
          <w:color w:val="222222"/>
          <w:sz w:val="21"/>
          <w:szCs w:val="21"/>
        </w:rPr>
        <w:t xml:space="preserve"> 03.00.03. - </w:t>
      </w:r>
      <w:r w:rsidRPr="003F57C9">
        <w:rPr>
          <w:rFonts w:ascii="Helvetica" w:hAnsi="Helvetica" w:cs="Helvetica" w:hint="eastAsia"/>
          <w:b/>
          <w:bCs/>
          <w:color w:val="222222"/>
          <w:sz w:val="21"/>
          <w:szCs w:val="21"/>
        </w:rPr>
        <w:t>молекулярная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биология</w:t>
      </w:r>
      <w:r w:rsidRPr="003F57C9">
        <w:rPr>
          <w:rFonts w:ascii="Helvetica" w:hAnsi="Helvetica" w:cs="Helvetica"/>
          <w:b/>
          <w:bCs/>
          <w:color w:val="222222"/>
          <w:sz w:val="21"/>
          <w:szCs w:val="21"/>
        </w:rPr>
        <w:t>...</w:t>
      </w:r>
    </w:p>
    <w:p w14:paraId="3EA8AC50"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стр</w:t>
      </w:r>
      <w:r w:rsidRPr="003F57C9">
        <w:rPr>
          <w:rFonts w:ascii="Helvetica" w:hAnsi="Helvetica" w:cs="Helvetica"/>
          <w:b/>
          <w:bCs/>
          <w:color w:val="222222"/>
          <w:sz w:val="21"/>
          <w:szCs w:val="21"/>
        </w:rPr>
        <w:t>. 5</w:t>
      </w:r>
    </w:p>
    <w:p w14:paraId="67E7553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3.5.4. </w:t>
      </w:r>
      <w:r w:rsidRPr="003F57C9">
        <w:rPr>
          <w:rFonts w:ascii="Helvetica" w:hAnsi="Helvetica" w:cs="Helvetica" w:hint="eastAsia"/>
          <w:b/>
          <w:bCs/>
          <w:color w:val="222222"/>
          <w:sz w:val="21"/>
          <w:szCs w:val="21"/>
        </w:rPr>
        <w:t>Выделение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насекомых</w:t>
      </w:r>
      <w:r w:rsidRPr="003F57C9">
        <w:rPr>
          <w:rFonts w:ascii="Helvetica" w:hAnsi="Helvetica" w:cs="Helvetica"/>
          <w:b/>
          <w:bCs/>
          <w:color w:val="222222"/>
          <w:sz w:val="21"/>
          <w:szCs w:val="21"/>
        </w:rPr>
        <w:t xml:space="preserve"> 3.5.5. </w:t>
      </w:r>
      <w:r w:rsidRPr="003F57C9">
        <w:rPr>
          <w:rFonts w:ascii="Helvetica" w:hAnsi="Helvetica" w:cs="Helvetica" w:hint="eastAsia"/>
          <w:b/>
          <w:bCs/>
          <w:color w:val="222222"/>
          <w:sz w:val="21"/>
          <w:szCs w:val="21"/>
        </w:rPr>
        <w:t>Анализ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структурами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клетки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методом</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субклеточного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фракционирования</w:t>
      </w:r>
      <w:r w:rsidRPr="003F57C9">
        <w:rPr>
          <w:rFonts w:ascii="Helvetica" w:hAnsi="Helvetica" w:cs="Helvetica"/>
          <w:b/>
          <w:bCs/>
          <w:color w:val="222222"/>
          <w:sz w:val="21"/>
          <w:szCs w:val="21"/>
        </w:rPr>
        <w:t xml:space="preserve">. 3.6.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структурными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 xml:space="preserve">-1 3.5.1.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инкорпорации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вирусоподобные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частицы</w:t>
      </w:r>
      <w:r w:rsidRPr="003F57C9">
        <w:rPr>
          <w:rFonts w:ascii="Helvetica" w:hAnsi="Helvetica" w:cs="Helvetica"/>
          <w:b/>
          <w:bCs/>
          <w:color w:val="222222"/>
          <w:sz w:val="21"/>
          <w:szCs w:val="21"/>
        </w:rPr>
        <w:t xml:space="preserve"> 3.5.2.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полипротеином</w:t>
      </w:r>
      <w:r w:rsidRPr="003F57C9">
        <w:rPr>
          <w:rFonts w:ascii="Helvetica" w:hAnsi="Helvetica" w:cs="Helvetica"/>
          <w:b/>
          <w:bCs/>
          <w:color w:val="222222"/>
          <w:sz w:val="21"/>
          <w:szCs w:val="21"/>
        </w:rPr>
        <w:t xml:space="preserve"> Gag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процессе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формирования</w:t>
      </w:r>
      <w:r w:rsidRPr="003F57C9">
        <w:rPr>
          <w:rFonts w:ascii="Helvetica" w:hAnsi="Helvetica" w:cs="Helvetica"/>
          <w:b/>
          <w:bCs/>
          <w:color w:val="222222"/>
          <w:sz w:val="21"/>
          <w:szCs w:val="21"/>
        </w:rPr>
        <w:t>...</w:t>
      </w:r>
    </w:p>
    <w:p w14:paraId="30BD5595" w14:textId="77777777" w:rsidR="003F57C9" w:rsidRPr="003F57C9" w:rsidRDefault="003F57C9" w:rsidP="003F57C9">
      <w:pPr>
        <w:rPr>
          <w:rFonts w:ascii="Helvetica" w:hAnsi="Helvetica" w:cs="Helvetica"/>
          <w:b/>
          <w:bCs/>
          <w:color w:val="222222"/>
          <w:sz w:val="21"/>
          <w:szCs w:val="21"/>
        </w:rPr>
      </w:pPr>
    </w:p>
    <w:p w14:paraId="6A8901D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Оглавление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диссертации</w:t>
      </w:r>
    </w:p>
    <w:p w14:paraId="2519086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кандидат</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биологических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наук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Чикова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Анна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Константиновна</w:t>
      </w:r>
    </w:p>
    <w:p w14:paraId="4C6402B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ОГЛАВЛЕНИЕ</w:t>
      </w:r>
    </w:p>
    <w:p w14:paraId="33C972F6" w14:textId="77777777" w:rsidR="003F57C9" w:rsidRPr="003F57C9" w:rsidRDefault="003F57C9" w:rsidP="003F57C9">
      <w:pPr>
        <w:rPr>
          <w:rFonts w:ascii="Helvetica" w:hAnsi="Helvetica" w:cs="Helvetica"/>
          <w:b/>
          <w:bCs/>
          <w:color w:val="222222"/>
          <w:sz w:val="21"/>
          <w:szCs w:val="21"/>
        </w:rPr>
      </w:pPr>
    </w:p>
    <w:p w14:paraId="524C1597"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ВВЕДЕНИЕ</w:t>
      </w:r>
    </w:p>
    <w:p w14:paraId="4BE533F9" w14:textId="77777777" w:rsidR="003F57C9" w:rsidRPr="003F57C9" w:rsidRDefault="003F57C9" w:rsidP="003F57C9">
      <w:pPr>
        <w:rPr>
          <w:rFonts w:ascii="Helvetica" w:hAnsi="Helvetica" w:cs="Helvetica"/>
          <w:b/>
          <w:bCs/>
          <w:color w:val="222222"/>
          <w:sz w:val="21"/>
          <w:szCs w:val="21"/>
        </w:rPr>
      </w:pPr>
    </w:p>
    <w:p w14:paraId="3307A36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ГЛАВА</w:t>
      </w:r>
      <w:r w:rsidRPr="003F57C9">
        <w:rPr>
          <w:rFonts w:ascii="Helvetica" w:hAnsi="Helvetica" w:cs="Helvetica"/>
          <w:b/>
          <w:bCs/>
          <w:color w:val="222222"/>
          <w:sz w:val="21"/>
          <w:szCs w:val="21"/>
        </w:rPr>
        <w:t xml:space="preserve"> 1. </w:t>
      </w:r>
      <w:r w:rsidRPr="003F57C9">
        <w:rPr>
          <w:rFonts w:ascii="Helvetica" w:hAnsi="Helvetica" w:cs="Helvetica" w:hint="eastAsia"/>
          <w:b/>
          <w:bCs/>
          <w:color w:val="222222"/>
          <w:sz w:val="21"/>
          <w:szCs w:val="21"/>
        </w:rPr>
        <w:t>ОБЗОР</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ЛИТЕРАТУРЫ</w:t>
      </w:r>
    </w:p>
    <w:p w14:paraId="4715BA35" w14:textId="77777777" w:rsidR="003F57C9" w:rsidRPr="003F57C9" w:rsidRDefault="003F57C9" w:rsidP="003F57C9">
      <w:pPr>
        <w:rPr>
          <w:rFonts w:ascii="Helvetica" w:hAnsi="Helvetica" w:cs="Helvetica"/>
          <w:b/>
          <w:bCs/>
          <w:color w:val="222222"/>
          <w:sz w:val="21"/>
          <w:szCs w:val="21"/>
        </w:rPr>
      </w:pPr>
    </w:p>
    <w:p w14:paraId="279557C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1.1. </w:t>
      </w:r>
      <w:r w:rsidRPr="003F57C9">
        <w:rPr>
          <w:rFonts w:ascii="Helvetica" w:hAnsi="Helvetica" w:cs="Helvetica" w:hint="eastAsia"/>
          <w:b/>
          <w:bCs/>
          <w:color w:val="222222"/>
          <w:sz w:val="21"/>
          <w:szCs w:val="21"/>
        </w:rPr>
        <w:t>Вирус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иммунодефицита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человека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w:t>
      </w:r>
    </w:p>
    <w:p w14:paraId="27551C93" w14:textId="77777777" w:rsidR="003F57C9" w:rsidRPr="003F57C9" w:rsidRDefault="003F57C9" w:rsidP="003F57C9">
      <w:pPr>
        <w:rPr>
          <w:rFonts w:ascii="Helvetica" w:hAnsi="Helvetica" w:cs="Helvetica"/>
          <w:b/>
          <w:bCs/>
          <w:color w:val="222222"/>
          <w:sz w:val="21"/>
          <w:szCs w:val="21"/>
        </w:rPr>
      </w:pPr>
    </w:p>
    <w:p w14:paraId="0735FE7C"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Общие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сведения</w:t>
      </w:r>
    </w:p>
    <w:p w14:paraId="3D708EAC" w14:textId="77777777" w:rsidR="003F57C9" w:rsidRPr="003F57C9" w:rsidRDefault="003F57C9" w:rsidP="003F57C9">
      <w:pPr>
        <w:rPr>
          <w:rFonts w:ascii="Helvetica" w:hAnsi="Helvetica" w:cs="Helvetica"/>
          <w:b/>
          <w:bCs/>
          <w:color w:val="222222"/>
          <w:sz w:val="21"/>
          <w:szCs w:val="21"/>
        </w:rPr>
      </w:pPr>
    </w:p>
    <w:p w14:paraId="221E3C18"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1.2. Vpr - </w:t>
      </w:r>
      <w:r w:rsidRPr="003F57C9">
        <w:rPr>
          <w:rFonts w:ascii="Helvetica" w:hAnsi="Helvetica" w:cs="Helvetica" w:hint="eastAsia"/>
          <w:b/>
          <w:bCs/>
          <w:color w:val="222222"/>
          <w:sz w:val="21"/>
          <w:szCs w:val="21"/>
        </w:rPr>
        <w:t>вспомогательный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-1</w:t>
      </w:r>
    </w:p>
    <w:p w14:paraId="7CF435DD" w14:textId="77777777" w:rsidR="003F57C9" w:rsidRPr="003F57C9" w:rsidRDefault="003F57C9" w:rsidP="003F57C9">
      <w:pPr>
        <w:rPr>
          <w:rFonts w:ascii="Helvetica" w:hAnsi="Helvetica" w:cs="Helvetica"/>
          <w:b/>
          <w:bCs/>
          <w:color w:val="222222"/>
          <w:sz w:val="21"/>
          <w:szCs w:val="21"/>
        </w:rPr>
      </w:pPr>
    </w:p>
    <w:p w14:paraId="3FC354A0"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1.3. </w:t>
      </w:r>
      <w:r w:rsidRPr="003F57C9">
        <w:rPr>
          <w:rFonts w:ascii="Helvetica" w:hAnsi="Helvetica" w:cs="Helvetica" w:hint="eastAsia"/>
          <w:b/>
          <w:bCs/>
          <w:color w:val="222222"/>
          <w:sz w:val="21"/>
          <w:szCs w:val="21"/>
        </w:rPr>
        <w:t>Структура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свойства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p>
    <w:p w14:paraId="439242FC" w14:textId="77777777" w:rsidR="003F57C9" w:rsidRPr="003F57C9" w:rsidRDefault="003F57C9" w:rsidP="003F57C9">
      <w:pPr>
        <w:rPr>
          <w:rFonts w:ascii="Helvetica" w:hAnsi="Helvetica" w:cs="Helvetica"/>
          <w:b/>
          <w:bCs/>
          <w:color w:val="222222"/>
          <w:sz w:val="21"/>
          <w:szCs w:val="21"/>
        </w:rPr>
      </w:pPr>
    </w:p>
    <w:p w14:paraId="5D20949D"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1.4. 2 </w:t>
      </w:r>
      <w:r w:rsidRPr="003F57C9">
        <w:rPr>
          <w:rFonts w:ascii="Helvetica" w:hAnsi="Helvetica" w:cs="Helvetica" w:hint="eastAsia"/>
          <w:b/>
          <w:bCs/>
          <w:color w:val="222222"/>
          <w:sz w:val="21"/>
          <w:szCs w:val="21"/>
        </w:rPr>
        <w:t>Взаимодействие</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-1</w:t>
      </w:r>
    </w:p>
    <w:p w14:paraId="45F2276C" w14:textId="77777777" w:rsidR="003F57C9" w:rsidRPr="003F57C9" w:rsidRDefault="003F57C9" w:rsidP="003F57C9">
      <w:pPr>
        <w:rPr>
          <w:rFonts w:ascii="Helvetica" w:hAnsi="Helvetica" w:cs="Helvetica"/>
          <w:b/>
          <w:bCs/>
          <w:color w:val="222222"/>
          <w:sz w:val="21"/>
          <w:szCs w:val="21"/>
        </w:rPr>
      </w:pPr>
    </w:p>
    <w:p w14:paraId="75DF32A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1.5.2 </w:t>
      </w:r>
      <w:r w:rsidRPr="003F57C9">
        <w:rPr>
          <w:rFonts w:ascii="Helvetica" w:hAnsi="Helvetica" w:cs="Helvetica" w:hint="eastAsia"/>
          <w:b/>
          <w:bCs/>
          <w:color w:val="222222"/>
          <w:sz w:val="21"/>
          <w:szCs w:val="21"/>
        </w:rPr>
        <w:t>Взаимодействие</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клетками</w:t>
      </w:r>
    </w:p>
    <w:p w14:paraId="0EA6F109" w14:textId="77777777" w:rsidR="003F57C9" w:rsidRPr="003F57C9" w:rsidRDefault="003F57C9" w:rsidP="003F57C9">
      <w:pPr>
        <w:rPr>
          <w:rFonts w:ascii="Helvetica" w:hAnsi="Helvetica" w:cs="Helvetica"/>
          <w:b/>
          <w:bCs/>
          <w:color w:val="222222"/>
          <w:sz w:val="21"/>
          <w:szCs w:val="21"/>
        </w:rPr>
      </w:pPr>
    </w:p>
    <w:p w14:paraId="35799AF2"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1.5.1. </w:t>
      </w:r>
      <w:r w:rsidRPr="003F57C9">
        <w:rPr>
          <w:rFonts w:ascii="Helvetica" w:hAnsi="Helvetica" w:cs="Helvetica" w:hint="eastAsia"/>
          <w:b/>
          <w:bCs/>
          <w:color w:val="222222"/>
          <w:sz w:val="21"/>
          <w:szCs w:val="21"/>
        </w:rPr>
        <w:t>Взаимодействие</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клеточными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мембранами</w:t>
      </w:r>
    </w:p>
    <w:p w14:paraId="153A03FE" w14:textId="77777777" w:rsidR="003F57C9" w:rsidRPr="003F57C9" w:rsidRDefault="003F57C9" w:rsidP="003F57C9">
      <w:pPr>
        <w:rPr>
          <w:rFonts w:ascii="Helvetica" w:hAnsi="Helvetica" w:cs="Helvetica"/>
          <w:b/>
          <w:bCs/>
          <w:color w:val="222222"/>
          <w:sz w:val="21"/>
          <w:szCs w:val="21"/>
        </w:rPr>
      </w:pPr>
    </w:p>
    <w:p w14:paraId="6DB7E51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1.5.2. </w:t>
      </w:r>
      <w:r w:rsidRPr="003F57C9">
        <w:rPr>
          <w:rFonts w:ascii="Helvetica" w:hAnsi="Helvetica" w:cs="Helvetica" w:hint="eastAsia"/>
          <w:b/>
          <w:bCs/>
          <w:color w:val="222222"/>
          <w:sz w:val="21"/>
          <w:szCs w:val="21"/>
        </w:rPr>
        <w:t>Особенности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внутриклеточного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транспорта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Взаимодействие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клеточными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нуклеиновыми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кислотами</w:t>
      </w:r>
    </w:p>
    <w:p w14:paraId="42DC7793" w14:textId="77777777" w:rsidR="003F57C9" w:rsidRPr="003F57C9" w:rsidRDefault="003F57C9" w:rsidP="003F57C9">
      <w:pPr>
        <w:rPr>
          <w:rFonts w:ascii="Helvetica" w:hAnsi="Helvetica" w:cs="Helvetica"/>
          <w:b/>
          <w:bCs/>
          <w:color w:val="222222"/>
          <w:sz w:val="21"/>
          <w:szCs w:val="21"/>
        </w:rPr>
      </w:pPr>
    </w:p>
    <w:p w14:paraId="1EE4228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1.6. 2 </w:t>
      </w:r>
      <w:r w:rsidRPr="003F57C9">
        <w:rPr>
          <w:rFonts w:ascii="Helvetica" w:hAnsi="Helvetica" w:cs="Helvetica" w:hint="eastAsia"/>
          <w:b/>
          <w:bCs/>
          <w:color w:val="222222"/>
          <w:sz w:val="21"/>
          <w:szCs w:val="21"/>
        </w:rPr>
        <w:t>Влияние</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на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инфицированные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клетки</w:t>
      </w:r>
    </w:p>
    <w:p w14:paraId="310DBD55" w14:textId="77777777" w:rsidR="003F57C9" w:rsidRPr="003F57C9" w:rsidRDefault="003F57C9" w:rsidP="003F57C9">
      <w:pPr>
        <w:rPr>
          <w:rFonts w:ascii="Helvetica" w:hAnsi="Helvetica" w:cs="Helvetica"/>
          <w:b/>
          <w:bCs/>
          <w:color w:val="222222"/>
          <w:sz w:val="21"/>
          <w:szCs w:val="21"/>
        </w:rPr>
      </w:pPr>
    </w:p>
    <w:p w14:paraId="77253E5E"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1.6.1. </w:t>
      </w:r>
      <w:r w:rsidRPr="003F57C9">
        <w:rPr>
          <w:rFonts w:ascii="Helvetica" w:hAnsi="Helvetica" w:cs="Helvetica" w:hint="eastAsia"/>
          <w:b/>
          <w:bCs/>
          <w:color w:val="222222"/>
          <w:sz w:val="21"/>
          <w:szCs w:val="21"/>
        </w:rPr>
        <w:t>Торможение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клеточного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цикла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на</w:t>
      </w:r>
    </w:p>
    <w:p w14:paraId="6AD689D7" w14:textId="77777777" w:rsidR="003F57C9" w:rsidRPr="003F57C9" w:rsidRDefault="003F57C9" w:rsidP="003F57C9">
      <w:pPr>
        <w:rPr>
          <w:rFonts w:ascii="Helvetica" w:hAnsi="Helvetica" w:cs="Helvetica"/>
          <w:b/>
          <w:bCs/>
          <w:color w:val="222222"/>
          <w:sz w:val="21"/>
          <w:szCs w:val="21"/>
        </w:rPr>
      </w:pPr>
    </w:p>
    <w:p w14:paraId="4372FA50"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стадии</w:t>
      </w:r>
      <w:r w:rsidRPr="003F57C9">
        <w:rPr>
          <w:rFonts w:ascii="Helvetica" w:hAnsi="Helvetica" w:cs="Helvetica"/>
          <w:b/>
          <w:bCs/>
          <w:color w:val="222222"/>
          <w:sz w:val="21"/>
          <w:szCs w:val="21"/>
        </w:rPr>
        <w:t xml:space="preserve"> G2/M</w:t>
      </w:r>
    </w:p>
    <w:p w14:paraId="2CF9969F" w14:textId="77777777" w:rsidR="003F57C9" w:rsidRPr="003F57C9" w:rsidRDefault="003F57C9" w:rsidP="003F57C9">
      <w:pPr>
        <w:rPr>
          <w:rFonts w:ascii="Helvetica" w:hAnsi="Helvetica" w:cs="Helvetica"/>
          <w:b/>
          <w:bCs/>
          <w:color w:val="222222"/>
          <w:sz w:val="21"/>
          <w:szCs w:val="21"/>
        </w:rPr>
      </w:pPr>
    </w:p>
    <w:p w14:paraId="7E14172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1.6.2. </w:t>
      </w:r>
      <w:r w:rsidRPr="003F57C9">
        <w:rPr>
          <w:rFonts w:ascii="Helvetica" w:hAnsi="Helvetica" w:cs="Helvetica" w:hint="eastAsia"/>
          <w:b/>
          <w:bCs/>
          <w:color w:val="222222"/>
          <w:sz w:val="21"/>
          <w:szCs w:val="21"/>
        </w:rPr>
        <w:t>Активизация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механизма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апоптоза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индукция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дифференциации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присутствии</w:t>
      </w:r>
      <w:r w:rsidRPr="003F57C9">
        <w:rPr>
          <w:rFonts w:ascii="Helvetica" w:hAnsi="Helvetica" w:cs="Helvetica"/>
          <w:b/>
          <w:bCs/>
          <w:color w:val="222222"/>
          <w:sz w:val="21"/>
          <w:szCs w:val="21"/>
        </w:rPr>
        <w:t xml:space="preserve"> Vpr</w:t>
      </w:r>
    </w:p>
    <w:p w14:paraId="63C8C7EC" w14:textId="77777777" w:rsidR="003F57C9" w:rsidRPr="003F57C9" w:rsidRDefault="003F57C9" w:rsidP="003F57C9">
      <w:pPr>
        <w:rPr>
          <w:rFonts w:ascii="Helvetica" w:hAnsi="Helvetica" w:cs="Helvetica"/>
          <w:b/>
          <w:bCs/>
          <w:color w:val="222222"/>
          <w:sz w:val="21"/>
          <w:szCs w:val="21"/>
        </w:rPr>
      </w:pPr>
    </w:p>
    <w:p w14:paraId="28AA8EB7"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1.7. </w:t>
      </w:r>
      <w:r w:rsidRPr="003F57C9">
        <w:rPr>
          <w:rFonts w:ascii="Helvetica" w:hAnsi="Helvetica" w:cs="Helvetica" w:hint="eastAsia"/>
          <w:b/>
          <w:bCs/>
          <w:color w:val="222222"/>
          <w:sz w:val="21"/>
          <w:szCs w:val="21"/>
        </w:rPr>
        <w:t>Функции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жизненном</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цикле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-1</w:t>
      </w:r>
    </w:p>
    <w:p w14:paraId="3231BE20" w14:textId="77777777" w:rsidR="003F57C9" w:rsidRPr="003F57C9" w:rsidRDefault="003F57C9" w:rsidP="003F57C9">
      <w:pPr>
        <w:rPr>
          <w:rFonts w:ascii="Helvetica" w:hAnsi="Helvetica" w:cs="Helvetica"/>
          <w:b/>
          <w:bCs/>
          <w:color w:val="222222"/>
          <w:sz w:val="21"/>
          <w:szCs w:val="21"/>
        </w:rPr>
      </w:pPr>
    </w:p>
    <w:p w14:paraId="39579B9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lastRenderedPageBreak/>
        <w:t>ГЛАВА</w:t>
      </w:r>
      <w:r w:rsidRPr="003F57C9">
        <w:rPr>
          <w:rFonts w:ascii="Helvetica" w:hAnsi="Helvetica" w:cs="Helvetica"/>
          <w:b/>
          <w:bCs/>
          <w:color w:val="222222"/>
          <w:sz w:val="21"/>
          <w:szCs w:val="21"/>
        </w:rPr>
        <w:t xml:space="preserve"> 2. </w:t>
      </w:r>
      <w:r w:rsidRPr="003F57C9">
        <w:rPr>
          <w:rFonts w:ascii="Helvetica" w:hAnsi="Helvetica" w:cs="Helvetica" w:hint="eastAsia"/>
          <w:b/>
          <w:bCs/>
          <w:color w:val="222222"/>
          <w:sz w:val="21"/>
          <w:szCs w:val="21"/>
        </w:rPr>
        <w:t>МАТЕРИАЛЫ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МЕТОДЫ</w:t>
      </w:r>
    </w:p>
    <w:p w14:paraId="70F86151" w14:textId="77777777" w:rsidR="003F57C9" w:rsidRPr="003F57C9" w:rsidRDefault="003F57C9" w:rsidP="003F57C9">
      <w:pPr>
        <w:rPr>
          <w:rFonts w:ascii="Helvetica" w:hAnsi="Helvetica" w:cs="Helvetica"/>
          <w:b/>
          <w:bCs/>
          <w:color w:val="222222"/>
          <w:sz w:val="21"/>
          <w:szCs w:val="21"/>
        </w:rPr>
      </w:pPr>
    </w:p>
    <w:p w14:paraId="03BA577E"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2.1 </w:t>
      </w:r>
      <w:r w:rsidRPr="003F57C9">
        <w:rPr>
          <w:rFonts w:ascii="Helvetica" w:hAnsi="Helvetica" w:cs="Helvetica" w:hint="eastAsia"/>
          <w:b/>
          <w:bCs/>
          <w:color w:val="222222"/>
          <w:sz w:val="21"/>
          <w:szCs w:val="21"/>
        </w:rPr>
        <w:t>Культивирование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бактериальных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штаммов</w:t>
      </w:r>
    </w:p>
    <w:p w14:paraId="1EBB2204" w14:textId="77777777" w:rsidR="003F57C9" w:rsidRPr="003F57C9" w:rsidRDefault="003F57C9" w:rsidP="003F57C9">
      <w:pPr>
        <w:rPr>
          <w:rFonts w:ascii="Helvetica" w:hAnsi="Helvetica" w:cs="Helvetica"/>
          <w:b/>
          <w:bCs/>
          <w:color w:val="222222"/>
          <w:sz w:val="21"/>
          <w:szCs w:val="21"/>
        </w:rPr>
      </w:pPr>
    </w:p>
    <w:p w14:paraId="0C14B17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2.1.1. </w:t>
      </w:r>
      <w:r w:rsidRPr="003F57C9">
        <w:rPr>
          <w:rFonts w:ascii="Helvetica" w:hAnsi="Helvetica" w:cs="Helvetica" w:hint="eastAsia"/>
          <w:b/>
          <w:bCs/>
          <w:color w:val="222222"/>
          <w:sz w:val="21"/>
          <w:szCs w:val="21"/>
        </w:rPr>
        <w:t>Использованные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штаммы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бактерий</w:t>
      </w:r>
      <w:r w:rsidRPr="003F57C9">
        <w:rPr>
          <w:rFonts w:ascii="Helvetica" w:hAnsi="Helvetica" w:cs="Helvetica"/>
          <w:b/>
          <w:bCs/>
          <w:color w:val="222222"/>
          <w:sz w:val="21"/>
          <w:szCs w:val="21"/>
        </w:rPr>
        <w:t xml:space="preserve"> Escherichia coli</w:t>
      </w:r>
    </w:p>
    <w:p w14:paraId="10EA17E7" w14:textId="77777777" w:rsidR="003F57C9" w:rsidRPr="003F57C9" w:rsidRDefault="003F57C9" w:rsidP="003F57C9">
      <w:pPr>
        <w:rPr>
          <w:rFonts w:ascii="Helvetica" w:hAnsi="Helvetica" w:cs="Helvetica"/>
          <w:b/>
          <w:bCs/>
          <w:color w:val="222222"/>
          <w:sz w:val="21"/>
          <w:szCs w:val="21"/>
        </w:rPr>
      </w:pPr>
    </w:p>
    <w:p w14:paraId="7FA3A652"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2.1.2. </w:t>
      </w:r>
      <w:r w:rsidRPr="003F57C9">
        <w:rPr>
          <w:rFonts w:ascii="Helvetica" w:hAnsi="Helvetica" w:cs="Helvetica" w:hint="eastAsia"/>
          <w:b/>
          <w:bCs/>
          <w:color w:val="222222"/>
          <w:sz w:val="21"/>
          <w:szCs w:val="21"/>
        </w:rPr>
        <w:t>Питательные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среды</w:t>
      </w:r>
    </w:p>
    <w:p w14:paraId="44309AD7" w14:textId="77777777" w:rsidR="003F57C9" w:rsidRPr="003F57C9" w:rsidRDefault="003F57C9" w:rsidP="003F57C9">
      <w:pPr>
        <w:rPr>
          <w:rFonts w:ascii="Helvetica" w:hAnsi="Helvetica" w:cs="Helvetica"/>
          <w:b/>
          <w:bCs/>
          <w:color w:val="222222"/>
          <w:sz w:val="21"/>
          <w:szCs w:val="21"/>
        </w:rPr>
      </w:pPr>
    </w:p>
    <w:p w14:paraId="17B0F81C"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2.2. </w:t>
      </w:r>
      <w:r w:rsidRPr="003F57C9">
        <w:rPr>
          <w:rFonts w:ascii="Helvetica" w:hAnsi="Helvetica" w:cs="Helvetica" w:hint="eastAsia"/>
          <w:b/>
          <w:bCs/>
          <w:color w:val="222222"/>
          <w:sz w:val="21"/>
          <w:szCs w:val="21"/>
        </w:rPr>
        <w:t>Культивирование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насекомых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вируов</w:t>
      </w:r>
    </w:p>
    <w:p w14:paraId="7B2B0104" w14:textId="77777777" w:rsidR="003F57C9" w:rsidRPr="003F57C9" w:rsidRDefault="003F57C9" w:rsidP="003F57C9">
      <w:pPr>
        <w:rPr>
          <w:rFonts w:ascii="Helvetica" w:hAnsi="Helvetica" w:cs="Helvetica"/>
          <w:b/>
          <w:bCs/>
          <w:color w:val="222222"/>
          <w:sz w:val="21"/>
          <w:szCs w:val="21"/>
        </w:rPr>
      </w:pPr>
    </w:p>
    <w:p w14:paraId="3BD2F528"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2.2.1. </w:t>
      </w:r>
      <w:r w:rsidRPr="003F57C9">
        <w:rPr>
          <w:rFonts w:ascii="Helvetica" w:hAnsi="Helvetica" w:cs="Helvetica" w:hint="eastAsia"/>
          <w:b/>
          <w:bCs/>
          <w:color w:val="222222"/>
          <w:sz w:val="21"/>
          <w:szCs w:val="21"/>
        </w:rPr>
        <w:t>Культивирование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насекомых</w:t>
      </w:r>
    </w:p>
    <w:p w14:paraId="2713DF5E" w14:textId="77777777" w:rsidR="003F57C9" w:rsidRPr="003F57C9" w:rsidRDefault="003F57C9" w:rsidP="003F57C9">
      <w:pPr>
        <w:rPr>
          <w:rFonts w:ascii="Helvetica" w:hAnsi="Helvetica" w:cs="Helvetica"/>
          <w:b/>
          <w:bCs/>
          <w:color w:val="222222"/>
          <w:sz w:val="21"/>
          <w:szCs w:val="21"/>
        </w:rPr>
      </w:pPr>
    </w:p>
    <w:p w14:paraId="406CD8D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 </w:t>
      </w:r>
      <w:r w:rsidRPr="003F57C9">
        <w:rPr>
          <w:rFonts w:ascii="Helvetica" w:hAnsi="Helvetica" w:cs="Helvetica" w:hint="eastAsia"/>
          <w:b/>
          <w:bCs/>
          <w:color w:val="222222"/>
          <w:sz w:val="21"/>
          <w:szCs w:val="21"/>
        </w:rPr>
        <w:t>Культуры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p>
    <w:p w14:paraId="2AC772B8" w14:textId="77777777" w:rsidR="003F57C9" w:rsidRPr="003F57C9" w:rsidRDefault="003F57C9" w:rsidP="003F57C9">
      <w:pPr>
        <w:rPr>
          <w:rFonts w:ascii="Helvetica" w:hAnsi="Helvetica" w:cs="Helvetica"/>
          <w:b/>
          <w:bCs/>
          <w:color w:val="222222"/>
          <w:sz w:val="21"/>
          <w:szCs w:val="21"/>
        </w:rPr>
      </w:pPr>
    </w:p>
    <w:p w14:paraId="4088C2AD"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 </w:t>
      </w:r>
      <w:r w:rsidRPr="003F57C9">
        <w:rPr>
          <w:rFonts w:ascii="Helvetica" w:hAnsi="Helvetica" w:cs="Helvetica" w:hint="eastAsia"/>
          <w:b/>
          <w:bCs/>
          <w:color w:val="222222"/>
          <w:sz w:val="21"/>
          <w:szCs w:val="21"/>
        </w:rPr>
        <w:t>Условия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культивирования</w:t>
      </w:r>
    </w:p>
    <w:p w14:paraId="59A14BC6" w14:textId="77777777" w:rsidR="003F57C9" w:rsidRPr="003F57C9" w:rsidRDefault="003F57C9" w:rsidP="003F57C9">
      <w:pPr>
        <w:rPr>
          <w:rFonts w:ascii="Helvetica" w:hAnsi="Helvetica" w:cs="Helvetica"/>
          <w:b/>
          <w:bCs/>
          <w:color w:val="222222"/>
          <w:sz w:val="21"/>
          <w:szCs w:val="21"/>
        </w:rPr>
      </w:pPr>
    </w:p>
    <w:p w14:paraId="1BE4DE7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2.2.2. </w:t>
      </w:r>
      <w:r w:rsidRPr="003F57C9">
        <w:rPr>
          <w:rFonts w:ascii="Helvetica" w:hAnsi="Helvetica" w:cs="Helvetica" w:hint="eastAsia"/>
          <w:b/>
          <w:bCs/>
          <w:color w:val="222222"/>
          <w:sz w:val="21"/>
          <w:szCs w:val="21"/>
        </w:rPr>
        <w:t>Вирусы</w:t>
      </w:r>
    </w:p>
    <w:p w14:paraId="36377EE1" w14:textId="77777777" w:rsidR="003F57C9" w:rsidRPr="003F57C9" w:rsidRDefault="003F57C9" w:rsidP="003F57C9">
      <w:pPr>
        <w:rPr>
          <w:rFonts w:ascii="Helvetica" w:hAnsi="Helvetica" w:cs="Helvetica"/>
          <w:b/>
          <w:bCs/>
          <w:color w:val="222222"/>
          <w:sz w:val="21"/>
          <w:szCs w:val="21"/>
        </w:rPr>
      </w:pPr>
    </w:p>
    <w:p w14:paraId="0A0B5D0D"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2.3.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рекомбинантных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штаммов</w:t>
      </w:r>
    </w:p>
    <w:p w14:paraId="70FD70FE" w14:textId="77777777" w:rsidR="003F57C9" w:rsidRPr="003F57C9" w:rsidRDefault="003F57C9" w:rsidP="003F57C9">
      <w:pPr>
        <w:rPr>
          <w:rFonts w:ascii="Helvetica" w:hAnsi="Helvetica" w:cs="Helvetica"/>
          <w:b/>
          <w:bCs/>
          <w:color w:val="222222"/>
          <w:sz w:val="21"/>
          <w:szCs w:val="21"/>
        </w:rPr>
      </w:pPr>
    </w:p>
    <w:p w14:paraId="45E4C618"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2.3.1. </w:t>
      </w:r>
      <w:r w:rsidRPr="003F57C9">
        <w:rPr>
          <w:rFonts w:ascii="Helvetica" w:hAnsi="Helvetica" w:cs="Helvetica" w:hint="eastAsia"/>
          <w:b/>
          <w:bCs/>
          <w:color w:val="222222"/>
          <w:sz w:val="21"/>
          <w:szCs w:val="21"/>
        </w:rPr>
        <w:t>Полимеразная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цепная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реакция</w:t>
      </w:r>
    </w:p>
    <w:p w14:paraId="74907071" w14:textId="77777777" w:rsidR="003F57C9" w:rsidRPr="003F57C9" w:rsidRDefault="003F57C9" w:rsidP="003F57C9">
      <w:pPr>
        <w:rPr>
          <w:rFonts w:ascii="Helvetica" w:hAnsi="Helvetica" w:cs="Helvetica"/>
          <w:b/>
          <w:bCs/>
          <w:color w:val="222222"/>
          <w:sz w:val="21"/>
          <w:szCs w:val="21"/>
        </w:rPr>
      </w:pPr>
    </w:p>
    <w:p w14:paraId="6436843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 </w:t>
      </w:r>
      <w:r w:rsidRPr="003F57C9">
        <w:rPr>
          <w:rFonts w:ascii="Helvetica" w:hAnsi="Helvetica" w:cs="Helvetica" w:hint="eastAsia"/>
          <w:b/>
          <w:bCs/>
          <w:color w:val="222222"/>
          <w:sz w:val="21"/>
          <w:szCs w:val="21"/>
        </w:rPr>
        <w:t>Праймеры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для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амплификации</w:t>
      </w:r>
      <w:r w:rsidRPr="003F57C9">
        <w:rPr>
          <w:rFonts w:ascii="Helvetica" w:hAnsi="Helvetica" w:cs="Helvetica"/>
          <w:b/>
          <w:bCs/>
          <w:color w:val="222222"/>
          <w:sz w:val="21"/>
          <w:szCs w:val="21"/>
        </w:rPr>
        <w:t xml:space="preserve"> vpr</w:t>
      </w:r>
    </w:p>
    <w:p w14:paraId="1A7AA120" w14:textId="77777777" w:rsidR="003F57C9" w:rsidRPr="003F57C9" w:rsidRDefault="003F57C9" w:rsidP="003F57C9">
      <w:pPr>
        <w:rPr>
          <w:rFonts w:ascii="Helvetica" w:hAnsi="Helvetica" w:cs="Helvetica"/>
          <w:b/>
          <w:bCs/>
          <w:color w:val="222222"/>
          <w:sz w:val="21"/>
          <w:szCs w:val="21"/>
        </w:rPr>
      </w:pPr>
    </w:p>
    <w:p w14:paraId="6D84011E"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 </w:t>
      </w:r>
      <w:r w:rsidRPr="003F57C9">
        <w:rPr>
          <w:rFonts w:ascii="Helvetica" w:hAnsi="Helvetica" w:cs="Helvetica" w:hint="eastAsia"/>
          <w:b/>
          <w:bCs/>
          <w:color w:val="222222"/>
          <w:sz w:val="21"/>
          <w:szCs w:val="21"/>
        </w:rPr>
        <w:t>Условия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реакции</w:t>
      </w:r>
    </w:p>
    <w:p w14:paraId="7C2BDA73" w14:textId="77777777" w:rsidR="003F57C9" w:rsidRPr="003F57C9" w:rsidRDefault="003F57C9" w:rsidP="003F57C9">
      <w:pPr>
        <w:rPr>
          <w:rFonts w:ascii="Helvetica" w:hAnsi="Helvetica" w:cs="Helvetica"/>
          <w:b/>
          <w:bCs/>
          <w:color w:val="222222"/>
          <w:sz w:val="21"/>
          <w:szCs w:val="21"/>
        </w:rPr>
      </w:pPr>
    </w:p>
    <w:p w14:paraId="3968660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2.3.2.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рекомбинантных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штаммов</w:t>
      </w:r>
      <w:r w:rsidRPr="003F57C9">
        <w:rPr>
          <w:rFonts w:ascii="Helvetica" w:hAnsi="Helvetica" w:cs="Helvetica"/>
          <w:b/>
          <w:bCs/>
          <w:color w:val="222222"/>
          <w:sz w:val="21"/>
          <w:szCs w:val="21"/>
        </w:rPr>
        <w:t xml:space="preserve"> Escherichia coli</w:t>
      </w:r>
    </w:p>
    <w:p w14:paraId="751F55A3" w14:textId="77777777" w:rsidR="003F57C9" w:rsidRPr="003F57C9" w:rsidRDefault="003F57C9" w:rsidP="003F57C9">
      <w:pPr>
        <w:rPr>
          <w:rFonts w:ascii="Helvetica" w:hAnsi="Helvetica" w:cs="Helvetica"/>
          <w:b/>
          <w:bCs/>
          <w:color w:val="222222"/>
          <w:sz w:val="21"/>
          <w:szCs w:val="21"/>
        </w:rPr>
      </w:pPr>
    </w:p>
    <w:p w14:paraId="4E253D68"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lastRenderedPageBreak/>
        <w:t xml:space="preserve">1. </w:t>
      </w:r>
      <w:r w:rsidRPr="003F57C9">
        <w:rPr>
          <w:rFonts w:ascii="Helvetica" w:hAnsi="Helvetica" w:cs="Helvetica" w:hint="eastAsia"/>
          <w:b/>
          <w:bCs/>
          <w:color w:val="222222"/>
          <w:sz w:val="21"/>
          <w:szCs w:val="21"/>
        </w:rPr>
        <w:t>Выделение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плазмидной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ДНК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бактериальных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p>
    <w:p w14:paraId="05B1ADE7" w14:textId="77777777" w:rsidR="003F57C9" w:rsidRPr="003F57C9" w:rsidRDefault="003F57C9" w:rsidP="003F57C9">
      <w:pPr>
        <w:rPr>
          <w:rFonts w:ascii="Helvetica" w:hAnsi="Helvetica" w:cs="Helvetica"/>
          <w:b/>
          <w:bCs/>
          <w:color w:val="222222"/>
          <w:sz w:val="21"/>
          <w:szCs w:val="21"/>
        </w:rPr>
      </w:pPr>
    </w:p>
    <w:p w14:paraId="0C6938B5"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Экспресс</w:t>
      </w:r>
      <w:r w:rsidRPr="003F57C9">
        <w:rPr>
          <w:rFonts w:ascii="Helvetica" w:hAnsi="Helvetica" w:cs="Helvetica"/>
          <w:b/>
          <w:bCs/>
          <w:color w:val="222222"/>
          <w:sz w:val="21"/>
          <w:szCs w:val="21"/>
        </w:rPr>
        <w:t>-</w:t>
      </w:r>
      <w:r w:rsidRPr="003F57C9">
        <w:rPr>
          <w:rFonts w:ascii="Helvetica" w:hAnsi="Helvetica" w:cs="Helvetica" w:hint="eastAsia"/>
          <w:b/>
          <w:bCs/>
          <w:color w:val="222222"/>
          <w:sz w:val="21"/>
          <w:szCs w:val="21"/>
        </w:rPr>
        <w:t>метод</w:t>
      </w:r>
    </w:p>
    <w:p w14:paraId="3BB13DAA" w14:textId="77777777" w:rsidR="003F57C9" w:rsidRPr="003F57C9" w:rsidRDefault="003F57C9" w:rsidP="003F57C9">
      <w:pPr>
        <w:rPr>
          <w:rFonts w:ascii="Helvetica" w:hAnsi="Helvetica" w:cs="Helvetica"/>
          <w:b/>
          <w:bCs/>
          <w:color w:val="222222"/>
          <w:sz w:val="21"/>
          <w:szCs w:val="21"/>
        </w:rPr>
      </w:pPr>
    </w:p>
    <w:p w14:paraId="1997684B"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б</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Препаративное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выделение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плазмидной</w:t>
      </w:r>
    </w:p>
    <w:p w14:paraId="6088CE4D" w14:textId="77777777" w:rsidR="003F57C9" w:rsidRPr="003F57C9" w:rsidRDefault="003F57C9" w:rsidP="003F57C9">
      <w:pPr>
        <w:rPr>
          <w:rFonts w:ascii="Helvetica" w:hAnsi="Helvetica" w:cs="Helvetica"/>
          <w:b/>
          <w:bCs/>
          <w:color w:val="222222"/>
          <w:sz w:val="21"/>
          <w:szCs w:val="21"/>
        </w:rPr>
      </w:pPr>
    </w:p>
    <w:p w14:paraId="7B5F3DA1"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ДНК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помощью</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горячей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щелочи</w:t>
      </w:r>
    </w:p>
    <w:p w14:paraId="0FCC4BA4" w14:textId="77777777" w:rsidR="003F57C9" w:rsidRPr="003F57C9" w:rsidRDefault="003F57C9" w:rsidP="003F57C9">
      <w:pPr>
        <w:rPr>
          <w:rFonts w:ascii="Helvetica" w:hAnsi="Helvetica" w:cs="Helvetica"/>
          <w:b/>
          <w:bCs/>
          <w:color w:val="222222"/>
          <w:sz w:val="21"/>
          <w:szCs w:val="21"/>
        </w:rPr>
      </w:pPr>
    </w:p>
    <w:p w14:paraId="2B7E99B0"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 </w:t>
      </w:r>
      <w:r w:rsidRPr="003F57C9">
        <w:rPr>
          <w:rFonts w:ascii="Helvetica" w:hAnsi="Helvetica" w:cs="Helvetica" w:hint="eastAsia"/>
          <w:b/>
          <w:bCs/>
          <w:color w:val="222222"/>
          <w:sz w:val="21"/>
          <w:szCs w:val="21"/>
        </w:rPr>
        <w:t>Рестрикция</w:t>
      </w:r>
    </w:p>
    <w:p w14:paraId="32DAB6E0" w14:textId="77777777" w:rsidR="003F57C9" w:rsidRPr="003F57C9" w:rsidRDefault="003F57C9" w:rsidP="003F57C9">
      <w:pPr>
        <w:rPr>
          <w:rFonts w:ascii="Helvetica" w:hAnsi="Helvetica" w:cs="Helvetica"/>
          <w:b/>
          <w:bCs/>
          <w:color w:val="222222"/>
          <w:sz w:val="21"/>
          <w:szCs w:val="21"/>
        </w:rPr>
      </w:pPr>
    </w:p>
    <w:p w14:paraId="0BA6833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 </w:t>
      </w:r>
      <w:r w:rsidRPr="003F57C9">
        <w:rPr>
          <w:rFonts w:ascii="Helvetica" w:hAnsi="Helvetica" w:cs="Helvetica" w:hint="eastAsia"/>
          <w:b/>
          <w:bCs/>
          <w:color w:val="222222"/>
          <w:sz w:val="21"/>
          <w:szCs w:val="21"/>
        </w:rPr>
        <w:t>Электрофоретическое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разделение</w:t>
      </w:r>
    </w:p>
    <w:p w14:paraId="0E04DF00" w14:textId="77777777" w:rsidR="003F57C9" w:rsidRPr="003F57C9" w:rsidRDefault="003F57C9" w:rsidP="003F57C9">
      <w:pPr>
        <w:rPr>
          <w:rFonts w:ascii="Helvetica" w:hAnsi="Helvetica" w:cs="Helvetica"/>
          <w:b/>
          <w:bCs/>
          <w:color w:val="222222"/>
          <w:sz w:val="21"/>
          <w:szCs w:val="21"/>
        </w:rPr>
      </w:pPr>
    </w:p>
    <w:p w14:paraId="6BEBCCCD"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препаратов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ДНК</w:t>
      </w:r>
    </w:p>
    <w:p w14:paraId="501CD174" w14:textId="77777777" w:rsidR="003F57C9" w:rsidRPr="003F57C9" w:rsidRDefault="003F57C9" w:rsidP="003F57C9">
      <w:pPr>
        <w:rPr>
          <w:rFonts w:ascii="Helvetica" w:hAnsi="Helvetica" w:cs="Helvetica"/>
          <w:b/>
          <w:bCs/>
          <w:color w:val="222222"/>
          <w:sz w:val="21"/>
          <w:szCs w:val="21"/>
        </w:rPr>
      </w:pPr>
    </w:p>
    <w:p w14:paraId="7C9C281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4. </w:t>
      </w:r>
      <w:r w:rsidRPr="003F57C9">
        <w:rPr>
          <w:rFonts w:ascii="Helvetica" w:hAnsi="Helvetica" w:cs="Helvetica" w:hint="eastAsia"/>
          <w:b/>
          <w:bCs/>
          <w:color w:val="222222"/>
          <w:sz w:val="21"/>
          <w:szCs w:val="21"/>
        </w:rPr>
        <w:t>Выделение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фрагментов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ДНК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агарозного</w:t>
      </w:r>
    </w:p>
    <w:p w14:paraId="0DBA7869" w14:textId="77777777" w:rsidR="003F57C9" w:rsidRPr="003F57C9" w:rsidRDefault="003F57C9" w:rsidP="003F57C9">
      <w:pPr>
        <w:rPr>
          <w:rFonts w:ascii="Helvetica" w:hAnsi="Helvetica" w:cs="Helvetica"/>
          <w:b/>
          <w:bCs/>
          <w:color w:val="222222"/>
          <w:sz w:val="21"/>
          <w:szCs w:val="21"/>
        </w:rPr>
      </w:pPr>
    </w:p>
    <w:p w14:paraId="45AA126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геля</w:t>
      </w:r>
    </w:p>
    <w:p w14:paraId="28911DD0" w14:textId="77777777" w:rsidR="003F57C9" w:rsidRPr="003F57C9" w:rsidRDefault="003F57C9" w:rsidP="003F57C9">
      <w:pPr>
        <w:rPr>
          <w:rFonts w:ascii="Helvetica" w:hAnsi="Helvetica" w:cs="Helvetica"/>
          <w:b/>
          <w:bCs/>
          <w:color w:val="222222"/>
          <w:sz w:val="21"/>
          <w:szCs w:val="21"/>
        </w:rPr>
      </w:pPr>
    </w:p>
    <w:p w14:paraId="62317BF8"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5. </w:t>
      </w:r>
      <w:r w:rsidRPr="003F57C9">
        <w:rPr>
          <w:rFonts w:ascii="Helvetica" w:hAnsi="Helvetica" w:cs="Helvetica" w:hint="eastAsia"/>
          <w:b/>
          <w:bCs/>
          <w:color w:val="222222"/>
          <w:sz w:val="21"/>
          <w:szCs w:val="21"/>
        </w:rPr>
        <w:t>Лигирование</w:t>
      </w:r>
    </w:p>
    <w:p w14:paraId="1F6DB6E8" w14:textId="77777777" w:rsidR="003F57C9" w:rsidRPr="003F57C9" w:rsidRDefault="003F57C9" w:rsidP="003F57C9">
      <w:pPr>
        <w:rPr>
          <w:rFonts w:ascii="Helvetica" w:hAnsi="Helvetica" w:cs="Helvetica"/>
          <w:b/>
          <w:bCs/>
          <w:color w:val="222222"/>
          <w:sz w:val="21"/>
          <w:szCs w:val="21"/>
        </w:rPr>
      </w:pPr>
    </w:p>
    <w:p w14:paraId="4F0EA5A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6. </w:t>
      </w:r>
      <w:r w:rsidRPr="003F57C9">
        <w:rPr>
          <w:rFonts w:ascii="Helvetica" w:hAnsi="Helvetica" w:cs="Helvetica" w:hint="eastAsia"/>
          <w:b/>
          <w:bCs/>
          <w:color w:val="222222"/>
          <w:sz w:val="21"/>
          <w:szCs w:val="21"/>
        </w:rPr>
        <w:t>Приготовление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компетентных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Е</w:t>
      </w:r>
      <w:r w:rsidRPr="003F57C9">
        <w:rPr>
          <w:rFonts w:ascii="Helvetica" w:hAnsi="Helvetica" w:cs="Helvetica"/>
          <w:b/>
          <w:bCs/>
          <w:color w:val="222222"/>
          <w:sz w:val="21"/>
          <w:szCs w:val="21"/>
        </w:rPr>
        <w:t xml:space="preserve">. coli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трансформация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препаратами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плазмидной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ДНК</w:t>
      </w:r>
    </w:p>
    <w:p w14:paraId="7FF569BA" w14:textId="77777777" w:rsidR="003F57C9" w:rsidRPr="003F57C9" w:rsidRDefault="003F57C9" w:rsidP="003F57C9">
      <w:pPr>
        <w:rPr>
          <w:rFonts w:ascii="Helvetica" w:hAnsi="Helvetica" w:cs="Helvetica"/>
          <w:b/>
          <w:bCs/>
          <w:color w:val="222222"/>
          <w:sz w:val="21"/>
          <w:szCs w:val="21"/>
        </w:rPr>
      </w:pPr>
    </w:p>
    <w:p w14:paraId="04E60D05"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7. </w:t>
      </w:r>
      <w:r w:rsidRPr="003F57C9">
        <w:rPr>
          <w:rFonts w:ascii="Helvetica" w:hAnsi="Helvetica" w:cs="Helvetica" w:hint="eastAsia"/>
          <w:b/>
          <w:bCs/>
          <w:color w:val="222222"/>
          <w:sz w:val="21"/>
          <w:szCs w:val="21"/>
        </w:rPr>
        <w:t>Селекция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рекомбинантных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клонов</w:t>
      </w:r>
    </w:p>
    <w:p w14:paraId="088E2374" w14:textId="77777777" w:rsidR="003F57C9" w:rsidRPr="003F57C9" w:rsidRDefault="003F57C9" w:rsidP="003F57C9">
      <w:pPr>
        <w:rPr>
          <w:rFonts w:ascii="Helvetica" w:hAnsi="Helvetica" w:cs="Helvetica"/>
          <w:b/>
          <w:bCs/>
          <w:color w:val="222222"/>
          <w:sz w:val="21"/>
          <w:szCs w:val="21"/>
        </w:rPr>
      </w:pPr>
    </w:p>
    <w:p w14:paraId="4FF2DA2E"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2.3.3.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рекомбинантных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вирусных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штаммов</w:t>
      </w:r>
    </w:p>
    <w:p w14:paraId="32A8E3AA" w14:textId="77777777" w:rsidR="003F57C9" w:rsidRPr="003F57C9" w:rsidRDefault="003F57C9" w:rsidP="003F57C9">
      <w:pPr>
        <w:rPr>
          <w:rFonts w:ascii="Helvetica" w:hAnsi="Helvetica" w:cs="Helvetica"/>
          <w:b/>
          <w:bCs/>
          <w:color w:val="222222"/>
          <w:sz w:val="21"/>
          <w:szCs w:val="21"/>
        </w:rPr>
      </w:pPr>
    </w:p>
    <w:p w14:paraId="1432B92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вирусной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ДНК</w:t>
      </w:r>
      <w:r w:rsidRPr="003F57C9">
        <w:rPr>
          <w:rFonts w:ascii="Helvetica" w:hAnsi="Helvetica" w:cs="Helvetica"/>
          <w:b/>
          <w:bCs/>
          <w:color w:val="222222"/>
          <w:sz w:val="21"/>
          <w:szCs w:val="21"/>
        </w:rPr>
        <w:t>,</w:t>
      </w:r>
    </w:p>
    <w:p w14:paraId="78F55F62" w14:textId="77777777" w:rsidR="003F57C9" w:rsidRPr="003F57C9" w:rsidRDefault="003F57C9" w:rsidP="003F57C9">
      <w:pPr>
        <w:rPr>
          <w:rFonts w:ascii="Helvetica" w:hAnsi="Helvetica" w:cs="Helvetica"/>
          <w:b/>
          <w:bCs/>
          <w:color w:val="222222"/>
          <w:sz w:val="21"/>
          <w:szCs w:val="21"/>
        </w:rPr>
      </w:pPr>
    </w:p>
    <w:p w14:paraId="7859337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51</w:t>
      </w:r>
    </w:p>
    <w:p w14:paraId="1118B959" w14:textId="77777777" w:rsidR="003F57C9" w:rsidRPr="003F57C9" w:rsidRDefault="003F57C9" w:rsidP="003F57C9">
      <w:pPr>
        <w:rPr>
          <w:rFonts w:ascii="Helvetica" w:hAnsi="Helvetica" w:cs="Helvetica"/>
          <w:b/>
          <w:bCs/>
          <w:color w:val="222222"/>
          <w:sz w:val="21"/>
          <w:szCs w:val="21"/>
        </w:rPr>
      </w:pPr>
    </w:p>
    <w:p w14:paraId="7C8B3FB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 </w:t>
      </w:r>
      <w:r w:rsidRPr="003F57C9">
        <w:rPr>
          <w:rFonts w:ascii="Helvetica" w:hAnsi="Helvetica" w:cs="Helvetica" w:hint="eastAsia"/>
          <w:b/>
          <w:bCs/>
          <w:color w:val="222222"/>
          <w:sz w:val="21"/>
          <w:szCs w:val="21"/>
        </w:rPr>
        <w:t>Трансфекция</w:t>
      </w:r>
    </w:p>
    <w:p w14:paraId="0517DB53" w14:textId="77777777" w:rsidR="003F57C9" w:rsidRPr="003F57C9" w:rsidRDefault="003F57C9" w:rsidP="003F57C9">
      <w:pPr>
        <w:rPr>
          <w:rFonts w:ascii="Helvetica" w:hAnsi="Helvetica" w:cs="Helvetica"/>
          <w:b/>
          <w:bCs/>
          <w:color w:val="222222"/>
          <w:sz w:val="21"/>
          <w:szCs w:val="21"/>
        </w:rPr>
      </w:pPr>
    </w:p>
    <w:p w14:paraId="7F45A73C"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 </w:t>
      </w:r>
      <w:r w:rsidRPr="003F57C9">
        <w:rPr>
          <w:rFonts w:ascii="Helvetica" w:hAnsi="Helvetica" w:cs="Helvetica" w:hint="eastAsia"/>
          <w:b/>
          <w:bCs/>
          <w:color w:val="222222"/>
          <w:sz w:val="21"/>
          <w:szCs w:val="21"/>
        </w:rPr>
        <w:t>Селекция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рекомбинантных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клонов</w:t>
      </w:r>
    </w:p>
    <w:p w14:paraId="2E2DAFD2" w14:textId="77777777" w:rsidR="003F57C9" w:rsidRPr="003F57C9" w:rsidRDefault="003F57C9" w:rsidP="003F57C9">
      <w:pPr>
        <w:rPr>
          <w:rFonts w:ascii="Helvetica" w:hAnsi="Helvetica" w:cs="Helvetica"/>
          <w:b/>
          <w:bCs/>
          <w:color w:val="222222"/>
          <w:sz w:val="21"/>
          <w:szCs w:val="21"/>
        </w:rPr>
      </w:pPr>
    </w:p>
    <w:p w14:paraId="29BECB0E"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2.4.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белковых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препаратов</w:t>
      </w:r>
    </w:p>
    <w:p w14:paraId="1780A1AB" w14:textId="77777777" w:rsidR="003F57C9" w:rsidRPr="003F57C9" w:rsidRDefault="003F57C9" w:rsidP="003F57C9">
      <w:pPr>
        <w:rPr>
          <w:rFonts w:ascii="Helvetica" w:hAnsi="Helvetica" w:cs="Helvetica"/>
          <w:b/>
          <w:bCs/>
          <w:color w:val="222222"/>
          <w:sz w:val="21"/>
          <w:szCs w:val="21"/>
        </w:rPr>
      </w:pPr>
    </w:p>
    <w:p w14:paraId="3CC6DED5"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2.4.1.</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препаратов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p>
    <w:p w14:paraId="345F76AF" w14:textId="77777777" w:rsidR="003F57C9" w:rsidRPr="003F57C9" w:rsidRDefault="003F57C9" w:rsidP="003F57C9">
      <w:pPr>
        <w:rPr>
          <w:rFonts w:ascii="Helvetica" w:hAnsi="Helvetica" w:cs="Helvetica"/>
          <w:b/>
          <w:bCs/>
          <w:color w:val="222222"/>
          <w:sz w:val="21"/>
          <w:szCs w:val="21"/>
        </w:rPr>
      </w:pPr>
    </w:p>
    <w:p w14:paraId="4D58E13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2.4.2. </w:t>
      </w:r>
      <w:r w:rsidRPr="003F57C9">
        <w:rPr>
          <w:rFonts w:ascii="Helvetica" w:hAnsi="Helvetica" w:cs="Helvetica" w:hint="eastAsia"/>
          <w:b/>
          <w:bCs/>
          <w:color w:val="222222"/>
          <w:sz w:val="21"/>
          <w:szCs w:val="21"/>
        </w:rPr>
        <w:t>Фракционирование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p>
    <w:p w14:paraId="65C55D1D" w14:textId="77777777" w:rsidR="003F57C9" w:rsidRPr="003F57C9" w:rsidRDefault="003F57C9" w:rsidP="003F57C9">
      <w:pPr>
        <w:rPr>
          <w:rFonts w:ascii="Helvetica" w:hAnsi="Helvetica" w:cs="Helvetica"/>
          <w:b/>
          <w:bCs/>
          <w:color w:val="222222"/>
          <w:sz w:val="21"/>
          <w:szCs w:val="21"/>
        </w:rPr>
      </w:pPr>
    </w:p>
    <w:p w14:paraId="5F9202B7"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2.4.3. </w:t>
      </w:r>
      <w:r w:rsidRPr="003F57C9">
        <w:rPr>
          <w:rFonts w:ascii="Helvetica" w:hAnsi="Helvetica" w:cs="Helvetica" w:hint="eastAsia"/>
          <w:b/>
          <w:bCs/>
          <w:color w:val="222222"/>
          <w:sz w:val="21"/>
          <w:szCs w:val="21"/>
        </w:rPr>
        <w:t>Выделение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ВПЧ</w:t>
      </w:r>
    </w:p>
    <w:p w14:paraId="7F7F16DF" w14:textId="77777777" w:rsidR="003F57C9" w:rsidRPr="003F57C9" w:rsidRDefault="003F57C9" w:rsidP="003F57C9">
      <w:pPr>
        <w:rPr>
          <w:rFonts w:ascii="Helvetica" w:hAnsi="Helvetica" w:cs="Helvetica"/>
          <w:b/>
          <w:bCs/>
          <w:color w:val="222222"/>
          <w:sz w:val="21"/>
          <w:szCs w:val="21"/>
        </w:rPr>
      </w:pPr>
    </w:p>
    <w:p w14:paraId="499D548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2.4.4. </w:t>
      </w:r>
      <w:r w:rsidRPr="003F57C9">
        <w:rPr>
          <w:rFonts w:ascii="Helvetica" w:hAnsi="Helvetica" w:cs="Helvetica" w:hint="eastAsia"/>
          <w:b/>
          <w:bCs/>
          <w:color w:val="222222"/>
          <w:sz w:val="21"/>
          <w:szCs w:val="21"/>
        </w:rPr>
        <w:t>Подготовка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препаратов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для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анализа</w:t>
      </w:r>
    </w:p>
    <w:p w14:paraId="33C0D86C" w14:textId="77777777" w:rsidR="003F57C9" w:rsidRPr="003F57C9" w:rsidRDefault="003F57C9" w:rsidP="003F57C9">
      <w:pPr>
        <w:rPr>
          <w:rFonts w:ascii="Helvetica" w:hAnsi="Helvetica" w:cs="Helvetica"/>
          <w:b/>
          <w:bCs/>
          <w:color w:val="222222"/>
          <w:sz w:val="21"/>
          <w:szCs w:val="21"/>
        </w:rPr>
      </w:pPr>
    </w:p>
    <w:p w14:paraId="083B7A1C"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2.5. </w:t>
      </w:r>
      <w:r w:rsidRPr="003F57C9">
        <w:rPr>
          <w:rFonts w:ascii="Helvetica" w:hAnsi="Helvetica" w:cs="Helvetica" w:hint="eastAsia"/>
          <w:b/>
          <w:bCs/>
          <w:color w:val="222222"/>
          <w:sz w:val="21"/>
          <w:szCs w:val="21"/>
        </w:rPr>
        <w:t>Анализ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белковых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препаратов</w:t>
      </w:r>
    </w:p>
    <w:p w14:paraId="6CC83399" w14:textId="77777777" w:rsidR="003F57C9" w:rsidRPr="003F57C9" w:rsidRDefault="003F57C9" w:rsidP="003F57C9">
      <w:pPr>
        <w:rPr>
          <w:rFonts w:ascii="Helvetica" w:hAnsi="Helvetica" w:cs="Helvetica"/>
          <w:b/>
          <w:bCs/>
          <w:color w:val="222222"/>
          <w:sz w:val="21"/>
          <w:szCs w:val="21"/>
        </w:rPr>
      </w:pPr>
    </w:p>
    <w:p w14:paraId="577073F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2.5.1. </w:t>
      </w:r>
      <w:r w:rsidRPr="003F57C9">
        <w:rPr>
          <w:rFonts w:ascii="Helvetica" w:hAnsi="Helvetica" w:cs="Helvetica" w:hint="eastAsia"/>
          <w:b/>
          <w:bCs/>
          <w:color w:val="222222"/>
          <w:sz w:val="21"/>
          <w:szCs w:val="21"/>
        </w:rPr>
        <w:t>Электрофорез</w:t>
      </w:r>
    </w:p>
    <w:p w14:paraId="101D761E" w14:textId="77777777" w:rsidR="003F57C9" w:rsidRPr="003F57C9" w:rsidRDefault="003F57C9" w:rsidP="003F57C9">
      <w:pPr>
        <w:rPr>
          <w:rFonts w:ascii="Helvetica" w:hAnsi="Helvetica" w:cs="Helvetica"/>
          <w:b/>
          <w:bCs/>
          <w:color w:val="222222"/>
          <w:sz w:val="21"/>
          <w:szCs w:val="21"/>
        </w:rPr>
      </w:pPr>
    </w:p>
    <w:p w14:paraId="554916E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2.5.2. </w:t>
      </w:r>
      <w:r w:rsidRPr="003F57C9">
        <w:rPr>
          <w:rFonts w:ascii="Helvetica" w:hAnsi="Helvetica" w:cs="Helvetica" w:hint="eastAsia"/>
          <w:b/>
          <w:bCs/>
          <w:color w:val="222222"/>
          <w:sz w:val="21"/>
          <w:szCs w:val="21"/>
        </w:rPr>
        <w:t>Иммуноблот</w:t>
      </w:r>
    </w:p>
    <w:p w14:paraId="7000194B" w14:textId="77777777" w:rsidR="003F57C9" w:rsidRPr="003F57C9" w:rsidRDefault="003F57C9" w:rsidP="003F57C9">
      <w:pPr>
        <w:rPr>
          <w:rFonts w:ascii="Helvetica" w:hAnsi="Helvetica" w:cs="Helvetica"/>
          <w:b/>
          <w:bCs/>
          <w:color w:val="222222"/>
          <w:sz w:val="21"/>
          <w:szCs w:val="21"/>
        </w:rPr>
      </w:pPr>
    </w:p>
    <w:p w14:paraId="4ED744BC"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2.6. </w:t>
      </w:r>
      <w:r w:rsidRPr="003F57C9">
        <w:rPr>
          <w:rFonts w:ascii="Helvetica" w:hAnsi="Helvetica" w:cs="Helvetica" w:hint="eastAsia"/>
          <w:b/>
          <w:bCs/>
          <w:color w:val="222222"/>
          <w:sz w:val="21"/>
          <w:szCs w:val="21"/>
        </w:rPr>
        <w:t>Синтез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очистка</w:t>
      </w:r>
      <w:r w:rsidRPr="003F57C9">
        <w:rPr>
          <w:rFonts w:ascii="Helvetica" w:hAnsi="Helvetica" w:cs="Helvetica"/>
          <w:b/>
          <w:bCs/>
          <w:color w:val="222222"/>
          <w:sz w:val="21"/>
          <w:szCs w:val="21"/>
        </w:rPr>
        <w:t xml:space="preserve"> 1</w:t>
      </w:r>
      <w:r w:rsidRPr="003F57C9">
        <w:rPr>
          <w:rFonts w:ascii="Helvetica" w:hAnsi="Helvetica" w:cs="Helvetica" w:hint="eastAsia"/>
          <w:b/>
          <w:bCs/>
          <w:color w:val="222222"/>
          <w:sz w:val="21"/>
          <w:szCs w:val="21"/>
        </w:rPr>
        <w:t>Ч</w:t>
      </w:r>
      <w:r w:rsidRPr="003F57C9">
        <w:rPr>
          <w:rFonts w:ascii="Helvetica" w:hAnsi="Helvetica" w:cs="Helvetica"/>
          <w:b/>
          <w:bCs/>
          <w:color w:val="222222"/>
          <w:sz w:val="21"/>
          <w:szCs w:val="21"/>
        </w:rPr>
        <w:t>-</w:t>
      </w:r>
      <w:r w:rsidRPr="003F57C9">
        <w:rPr>
          <w:rFonts w:ascii="Helvetica" w:hAnsi="Helvetica" w:cs="Helvetica" w:hint="eastAsia"/>
          <w:b/>
          <w:bCs/>
          <w:color w:val="222222"/>
          <w:sz w:val="21"/>
          <w:szCs w:val="21"/>
        </w:rPr>
        <w:t>концевого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пептида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Ург</w:t>
      </w:r>
    </w:p>
    <w:p w14:paraId="3374CF1E" w14:textId="77777777" w:rsidR="003F57C9" w:rsidRPr="003F57C9" w:rsidRDefault="003F57C9" w:rsidP="003F57C9">
      <w:pPr>
        <w:rPr>
          <w:rFonts w:ascii="Helvetica" w:hAnsi="Helvetica" w:cs="Helvetica"/>
          <w:b/>
          <w:bCs/>
          <w:color w:val="222222"/>
          <w:sz w:val="21"/>
          <w:szCs w:val="21"/>
        </w:rPr>
      </w:pPr>
    </w:p>
    <w:p w14:paraId="233A7E2D"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2.7.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иммунной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сыворотки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белку</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Ург</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использованием</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синтетического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пептида</w:t>
      </w:r>
    </w:p>
    <w:p w14:paraId="16075ABE" w14:textId="77777777" w:rsidR="003F57C9" w:rsidRPr="003F57C9" w:rsidRDefault="003F57C9" w:rsidP="003F57C9">
      <w:pPr>
        <w:rPr>
          <w:rFonts w:ascii="Helvetica" w:hAnsi="Helvetica" w:cs="Helvetica"/>
          <w:b/>
          <w:bCs/>
          <w:color w:val="222222"/>
          <w:sz w:val="21"/>
          <w:szCs w:val="21"/>
        </w:rPr>
      </w:pPr>
    </w:p>
    <w:p w14:paraId="3330EF0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lastRenderedPageBreak/>
        <w:t xml:space="preserve">2.7.1. </w:t>
      </w:r>
      <w:r w:rsidRPr="003F57C9">
        <w:rPr>
          <w:rFonts w:ascii="Helvetica" w:hAnsi="Helvetica" w:cs="Helvetica" w:hint="eastAsia"/>
          <w:b/>
          <w:bCs/>
          <w:color w:val="222222"/>
          <w:sz w:val="21"/>
          <w:szCs w:val="21"/>
        </w:rPr>
        <w:t>Иммунизация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кроликов</w:t>
      </w:r>
    </w:p>
    <w:p w14:paraId="774FE996" w14:textId="77777777" w:rsidR="003F57C9" w:rsidRPr="003F57C9" w:rsidRDefault="003F57C9" w:rsidP="003F57C9">
      <w:pPr>
        <w:rPr>
          <w:rFonts w:ascii="Helvetica" w:hAnsi="Helvetica" w:cs="Helvetica"/>
          <w:b/>
          <w:bCs/>
          <w:color w:val="222222"/>
          <w:sz w:val="21"/>
          <w:szCs w:val="21"/>
        </w:rPr>
      </w:pPr>
    </w:p>
    <w:p w14:paraId="4FC1293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2.7.2. </w:t>
      </w:r>
      <w:r w:rsidRPr="003F57C9">
        <w:rPr>
          <w:rFonts w:ascii="Helvetica" w:hAnsi="Helvetica" w:cs="Helvetica" w:hint="eastAsia"/>
          <w:b/>
          <w:bCs/>
          <w:color w:val="222222"/>
          <w:sz w:val="21"/>
          <w:szCs w:val="21"/>
        </w:rPr>
        <w:t>Методика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ИФА</w:t>
      </w:r>
    </w:p>
    <w:p w14:paraId="4056D110" w14:textId="77777777" w:rsidR="003F57C9" w:rsidRPr="003F57C9" w:rsidRDefault="003F57C9" w:rsidP="003F57C9">
      <w:pPr>
        <w:rPr>
          <w:rFonts w:ascii="Helvetica" w:hAnsi="Helvetica" w:cs="Helvetica"/>
          <w:b/>
          <w:bCs/>
          <w:color w:val="222222"/>
          <w:sz w:val="21"/>
          <w:szCs w:val="21"/>
        </w:rPr>
      </w:pPr>
    </w:p>
    <w:p w14:paraId="5D9F217C"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ГЛАВА</w:t>
      </w:r>
      <w:r w:rsidRPr="003F57C9">
        <w:rPr>
          <w:rFonts w:ascii="Helvetica" w:hAnsi="Helvetica" w:cs="Helvetica"/>
          <w:b/>
          <w:bCs/>
          <w:color w:val="222222"/>
          <w:sz w:val="21"/>
          <w:szCs w:val="21"/>
        </w:rPr>
        <w:t xml:space="preserve"> 3. </w:t>
      </w:r>
      <w:r w:rsidRPr="003F57C9">
        <w:rPr>
          <w:rFonts w:ascii="Helvetica" w:hAnsi="Helvetica" w:cs="Helvetica" w:hint="eastAsia"/>
          <w:b/>
          <w:bCs/>
          <w:color w:val="222222"/>
          <w:sz w:val="21"/>
          <w:szCs w:val="21"/>
        </w:rPr>
        <w:t>РЕЗУЛЬТАТЫ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РАБОТЫ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ИХ</w:t>
      </w:r>
    </w:p>
    <w:p w14:paraId="3CD4879C" w14:textId="77777777" w:rsidR="003F57C9" w:rsidRPr="003F57C9" w:rsidRDefault="003F57C9" w:rsidP="003F57C9">
      <w:pPr>
        <w:rPr>
          <w:rFonts w:ascii="Helvetica" w:hAnsi="Helvetica" w:cs="Helvetica"/>
          <w:b/>
          <w:bCs/>
          <w:color w:val="222222"/>
          <w:sz w:val="21"/>
          <w:szCs w:val="21"/>
        </w:rPr>
      </w:pPr>
    </w:p>
    <w:p w14:paraId="4063454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ОБСУЖДЕНИЕ</w:t>
      </w:r>
    </w:p>
    <w:p w14:paraId="3B65E4A6" w14:textId="77777777" w:rsidR="003F57C9" w:rsidRPr="003F57C9" w:rsidRDefault="003F57C9" w:rsidP="003F57C9">
      <w:pPr>
        <w:rPr>
          <w:rFonts w:ascii="Helvetica" w:hAnsi="Helvetica" w:cs="Helvetica"/>
          <w:b/>
          <w:bCs/>
          <w:color w:val="222222"/>
          <w:sz w:val="21"/>
          <w:szCs w:val="21"/>
        </w:rPr>
      </w:pPr>
    </w:p>
    <w:p w14:paraId="4F019A0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3.1. </w:t>
      </w:r>
      <w:r w:rsidRPr="003F57C9">
        <w:rPr>
          <w:rFonts w:ascii="Helvetica" w:hAnsi="Helvetica" w:cs="Helvetica" w:hint="eastAsia"/>
          <w:b/>
          <w:bCs/>
          <w:color w:val="222222"/>
          <w:sz w:val="21"/>
          <w:szCs w:val="21"/>
        </w:rPr>
        <w:t>Конструирование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рекомбинантных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плазмид</w:t>
      </w:r>
    </w:p>
    <w:p w14:paraId="0B7FFE8E" w14:textId="77777777" w:rsidR="003F57C9" w:rsidRPr="003F57C9" w:rsidRDefault="003F57C9" w:rsidP="003F57C9">
      <w:pPr>
        <w:rPr>
          <w:rFonts w:ascii="Helvetica" w:hAnsi="Helvetica" w:cs="Helvetica"/>
          <w:b/>
          <w:bCs/>
          <w:color w:val="222222"/>
          <w:sz w:val="21"/>
          <w:szCs w:val="21"/>
        </w:rPr>
      </w:pPr>
    </w:p>
    <w:p w14:paraId="48553D8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3.1.1.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фрагмента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ДНК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гена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ург</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w:t>
      </w:r>
    </w:p>
    <w:p w14:paraId="0926BA91" w14:textId="77777777" w:rsidR="003F57C9" w:rsidRPr="003F57C9" w:rsidRDefault="003F57C9" w:rsidP="003F57C9">
      <w:pPr>
        <w:rPr>
          <w:rFonts w:ascii="Helvetica" w:hAnsi="Helvetica" w:cs="Helvetica"/>
          <w:b/>
          <w:bCs/>
          <w:color w:val="222222"/>
          <w:sz w:val="21"/>
          <w:szCs w:val="21"/>
        </w:rPr>
      </w:pPr>
    </w:p>
    <w:p w14:paraId="2DD0019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конструирование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рекомбинантной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плазмиды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риСург</w:t>
      </w:r>
    </w:p>
    <w:p w14:paraId="1FD94763" w14:textId="77777777" w:rsidR="003F57C9" w:rsidRPr="003F57C9" w:rsidRDefault="003F57C9" w:rsidP="003F57C9">
      <w:pPr>
        <w:rPr>
          <w:rFonts w:ascii="Helvetica" w:hAnsi="Helvetica" w:cs="Helvetica"/>
          <w:b/>
          <w:bCs/>
          <w:color w:val="222222"/>
          <w:sz w:val="21"/>
          <w:szCs w:val="21"/>
        </w:rPr>
      </w:pPr>
    </w:p>
    <w:p w14:paraId="6D94526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3.1.3. </w:t>
      </w:r>
      <w:r w:rsidRPr="003F57C9">
        <w:rPr>
          <w:rFonts w:ascii="Helvetica" w:hAnsi="Helvetica" w:cs="Helvetica" w:hint="eastAsia"/>
          <w:b/>
          <w:bCs/>
          <w:color w:val="222222"/>
          <w:sz w:val="21"/>
          <w:szCs w:val="21"/>
        </w:rPr>
        <w:t>Конструирование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инсерционных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плазмид</w:t>
      </w:r>
    </w:p>
    <w:p w14:paraId="6E2AA836" w14:textId="77777777" w:rsidR="003F57C9" w:rsidRPr="003F57C9" w:rsidRDefault="003F57C9" w:rsidP="003F57C9">
      <w:pPr>
        <w:rPr>
          <w:rFonts w:ascii="Helvetica" w:hAnsi="Helvetica" w:cs="Helvetica"/>
          <w:b/>
          <w:bCs/>
          <w:color w:val="222222"/>
          <w:sz w:val="21"/>
          <w:szCs w:val="21"/>
        </w:rPr>
      </w:pPr>
    </w:p>
    <w:p w14:paraId="75841B9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1. </w:t>
      </w:r>
      <w:r w:rsidRPr="003F57C9">
        <w:rPr>
          <w:rFonts w:ascii="Helvetica" w:hAnsi="Helvetica" w:cs="Helvetica" w:hint="eastAsia"/>
          <w:b/>
          <w:bCs/>
          <w:color w:val="222222"/>
          <w:sz w:val="21"/>
          <w:szCs w:val="21"/>
        </w:rPr>
        <w:t>Конструирование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инсерционной</w:t>
      </w:r>
    </w:p>
    <w:p w14:paraId="68249447" w14:textId="77777777" w:rsidR="003F57C9" w:rsidRPr="003F57C9" w:rsidRDefault="003F57C9" w:rsidP="003F57C9">
      <w:pPr>
        <w:rPr>
          <w:rFonts w:ascii="Helvetica" w:hAnsi="Helvetica" w:cs="Helvetica"/>
          <w:b/>
          <w:bCs/>
          <w:color w:val="222222"/>
          <w:sz w:val="21"/>
          <w:szCs w:val="21"/>
        </w:rPr>
      </w:pPr>
    </w:p>
    <w:p w14:paraId="5E5948D3"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плазмиды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рУЬург</w:t>
      </w:r>
    </w:p>
    <w:p w14:paraId="224BA91C" w14:textId="77777777" w:rsidR="003F57C9" w:rsidRPr="003F57C9" w:rsidRDefault="003F57C9" w:rsidP="003F57C9">
      <w:pPr>
        <w:rPr>
          <w:rFonts w:ascii="Helvetica" w:hAnsi="Helvetica" w:cs="Helvetica"/>
          <w:b/>
          <w:bCs/>
          <w:color w:val="222222"/>
          <w:sz w:val="21"/>
          <w:szCs w:val="21"/>
        </w:rPr>
      </w:pPr>
    </w:p>
    <w:p w14:paraId="4BA36493"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2. </w:t>
      </w:r>
      <w:r w:rsidRPr="003F57C9">
        <w:rPr>
          <w:rFonts w:ascii="Helvetica" w:hAnsi="Helvetica" w:cs="Helvetica" w:hint="eastAsia"/>
          <w:b/>
          <w:bCs/>
          <w:color w:val="222222"/>
          <w:sz w:val="21"/>
          <w:szCs w:val="21"/>
        </w:rPr>
        <w:t>Конструирование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инсерционной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плазмиды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рАСург</w:t>
      </w:r>
    </w:p>
    <w:p w14:paraId="5656273B" w14:textId="77777777" w:rsidR="003F57C9" w:rsidRPr="003F57C9" w:rsidRDefault="003F57C9" w:rsidP="003F57C9">
      <w:pPr>
        <w:rPr>
          <w:rFonts w:ascii="Helvetica" w:hAnsi="Helvetica" w:cs="Helvetica"/>
          <w:b/>
          <w:bCs/>
          <w:color w:val="222222"/>
          <w:sz w:val="21"/>
          <w:szCs w:val="21"/>
        </w:rPr>
      </w:pPr>
    </w:p>
    <w:p w14:paraId="422BD561"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3.2. </w:t>
      </w:r>
      <w:r w:rsidRPr="003F57C9">
        <w:rPr>
          <w:rFonts w:ascii="Helvetica" w:hAnsi="Helvetica" w:cs="Helvetica" w:hint="eastAsia"/>
          <w:b/>
          <w:bCs/>
          <w:color w:val="222222"/>
          <w:sz w:val="21"/>
          <w:szCs w:val="21"/>
        </w:rPr>
        <w:t>Получениеи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анализ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иммунной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сыворотки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использованием</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синтетического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пептида</w:t>
      </w:r>
    </w:p>
    <w:p w14:paraId="26A5C700" w14:textId="77777777" w:rsidR="003F57C9" w:rsidRPr="003F57C9" w:rsidRDefault="003F57C9" w:rsidP="003F57C9">
      <w:pPr>
        <w:rPr>
          <w:rFonts w:ascii="Helvetica" w:hAnsi="Helvetica" w:cs="Helvetica"/>
          <w:b/>
          <w:bCs/>
          <w:color w:val="222222"/>
          <w:sz w:val="21"/>
          <w:szCs w:val="21"/>
        </w:rPr>
      </w:pPr>
    </w:p>
    <w:p w14:paraId="40D01FE5"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3.3. </w:t>
      </w:r>
      <w:r w:rsidRPr="003F57C9">
        <w:rPr>
          <w:rFonts w:ascii="Helvetica" w:hAnsi="Helvetica" w:cs="Helvetica" w:hint="eastAsia"/>
          <w:b/>
          <w:bCs/>
          <w:color w:val="222222"/>
          <w:sz w:val="21"/>
          <w:szCs w:val="21"/>
        </w:rPr>
        <w:t>Экспрессия</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Е</w:t>
      </w:r>
      <w:r w:rsidRPr="003F57C9">
        <w:rPr>
          <w:rFonts w:ascii="Helvetica" w:hAnsi="Helvetica" w:cs="Helvetica"/>
          <w:b/>
          <w:bCs/>
          <w:color w:val="222222"/>
          <w:sz w:val="21"/>
          <w:szCs w:val="21"/>
        </w:rPr>
        <w:t>. coli</w:t>
      </w:r>
    </w:p>
    <w:p w14:paraId="0B646651" w14:textId="77777777" w:rsidR="003F57C9" w:rsidRPr="003F57C9" w:rsidRDefault="003F57C9" w:rsidP="003F57C9">
      <w:pPr>
        <w:rPr>
          <w:rFonts w:ascii="Helvetica" w:hAnsi="Helvetica" w:cs="Helvetica"/>
          <w:b/>
          <w:bCs/>
          <w:color w:val="222222"/>
          <w:sz w:val="21"/>
          <w:szCs w:val="21"/>
        </w:rPr>
      </w:pPr>
    </w:p>
    <w:p w14:paraId="25B5E7E7"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lastRenderedPageBreak/>
        <w:t xml:space="preserve">3.3.1.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прокариотической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системы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экспрессии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на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основе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плазмиды</w:t>
      </w:r>
    </w:p>
    <w:p w14:paraId="4E8E3E6B" w14:textId="77777777" w:rsidR="003F57C9" w:rsidRPr="003F57C9" w:rsidRDefault="003F57C9" w:rsidP="003F57C9">
      <w:pPr>
        <w:rPr>
          <w:rFonts w:ascii="Helvetica" w:hAnsi="Helvetica" w:cs="Helvetica"/>
          <w:b/>
          <w:bCs/>
          <w:color w:val="222222"/>
          <w:sz w:val="21"/>
          <w:szCs w:val="21"/>
        </w:rPr>
      </w:pPr>
    </w:p>
    <w:p w14:paraId="41FD5CD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pUC18</w:t>
      </w:r>
    </w:p>
    <w:p w14:paraId="2FE0B439" w14:textId="77777777" w:rsidR="003F57C9" w:rsidRPr="003F57C9" w:rsidRDefault="003F57C9" w:rsidP="003F57C9">
      <w:pPr>
        <w:rPr>
          <w:rFonts w:ascii="Helvetica" w:hAnsi="Helvetica" w:cs="Helvetica"/>
          <w:b/>
          <w:bCs/>
          <w:color w:val="222222"/>
          <w:sz w:val="21"/>
          <w:szCs w:val="21"/>
        </w:rPr>
      </w:pPr>
    </w:p>
    <w:p w14:paraId="5A6EC70C"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3.3.2. </w:t>
      </w:r>
      <w:r w:rsidRPr="003F57C9">
        <w:rPr>
          <w:rFonts w:ascii="Helvetica" w:hAnsi="Helvetica" w:cs="Helvetica" w:hint="eastAsia"/>
          <w:b/>
          <w:bCs/>
          <w:color w:val="222222"/>
          <w:sz w:val="21"/>
          <w:szCs w:val="21"/>
        </w:rPr>
        <w:t>Анализ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экспрессии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Е</w:t>
      </w:r>
      <w:r w:rsidRPr="003F57C9">
        <w:rPr>
          <w:rFonts w:ascii="Helvetica" w:hAnsi="Helvetica" w:cs="Helvetica"/>
          <w:b/>
          <w:bCs/>
          <w:color w:val="222222"/>
          <w:sz w:val="21"/>
          <w:szCs w:val="21"/>
        </w:rPr>
        <w:t>. coli</w:t>
      </w:r>
    </w:p>
    <w:p w14:paraId="66D6F71E" w14:textId="77777777" w:rsidR="003F57C9" w:rsidRPr="003F57C9" w:rsidRDefault="003F57C9" w:rsidP="003F57C9">
      <w:pPr>
        <w:rPr>
          <w:rFonts w:ascii="Helvetica" w:hAnsi="Helvetica" w:cs="Helvetica"/>
          <w:b/>
          <w:bCs/>
          <w:color w:val="222222"/>
          <w:sz w:val="21"/>
          <w:szCs w:val="21"/>
        </w:rPr>
      </w:pPr>
    </w:p>
    <w:p w14:paraId="5FD318FB"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3.4.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сывороток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крови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больных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СПИД</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рекомбинантным</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белком</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иммуноблоте</w:t>
      </w:r>
    </w:p>
    <w:p w14:paraId="40724248" w14:textId="77777777" w:rsidR="003F57C9" w:rsidRPr="003F57C9" w:rsidRDefault="003F57C9" w:rsidP="003F57C9">
      <w:pPr>
        <w:rPr>
          <w:rFonts w:ascii="Helvetica" w:hAnsi="Helvetica" w:cs="Helvetica"/>
          <w:b/>
          <w:bCs/>
          <w:color w:val="222222"/>
          <w:sz w:val="21"/>
          <w:szCs w:val="21"/>
        </w:rPr>
      </w:pPr>
    </w:p>
    <w:p w14:paraId="7A65899D"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 </w:t>
      </w:r>
      <w:r w:rsidRPr="003F57C9">
        <w:rPr>
          <w:rFonts w:ascii="Helvetica" w:hAnsi="Helvetica" w:cs="Helvetica" w:hint="eastAsia"/>
          <w:b/>
          <w:bCs/>
          <w:color w:val="222222"/>
          <w:sz w:val="21"/>
          <w:szCs w:val="21"/>
        </w:rPr>
        <w:t>Анализ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продукции</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штаммов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РБВ</w:t>
      </w:r>
      <w:r w:rsidRPr="003F57C9">
        <w:rPr>
          <w:rFonts w:ascii="Helvetica" w:hAnsi="Helvetica" w:cs="Helvetica"/>
          <w:b/>
          <w:bCs/>
          <w:color w:val="222222"/>
          <w:sz w:val="21"/>
          <w:szCs w:val="21"/>
        </w:rPr>
        <w:t xml:space="preserve"> rBVACvpr</w:t>
      </w:r>
    </w:p>
    <w:p w14:paraId="245D347D" w14:textId="77777777" w:rsidR="003F57C9" w:rsidRPr="003F57C9" w:rsidRDefault="003F57C9" w:rsidP="003F57C9">
      <w:pPr>
        <w:rPr>
          <w:rFonts w:ascii="Helvetica" w:hAnsi="Helvetica" w:cs="Helvetica"/>
          <w:b/>
          <w:bCs/>
          <w:color w:val="222222"/>
          <w:sz w:val="21"/>
          <w:szCs w:val="21"/>
        </w:rPr>
      </w:pPr>
    </w:p>
    <w:p w14:paraId="26B35AFB"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3.5.1. </w:t>
      </w:r>
      <w:r w:rsidRPr="003F57C9">
        <w:rPr>
          <w:rFonts w:ascii="Helvetica" w:hAnsi="Helvetica" w:cs="Helvetica" w:hint="eastAsia"/>
          <w:b/>
          <w:bCs/>
          <w:color w:val="222222"/>
          <w:sz w:val="21"/>
          <w:szCs w:val="21"/>
        </w:rPr>
        <w:t>Получение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штамма</w:t>
      </w:r>
      <w:r w:rsidRPr="003F57C9">
        <w:rPr>
          <w:rFonts w:ascii="Helvetica" w:hAnsi="Helvetica" w:cs="Helvetica"/>
          <w:b/>
          <w:bCs/>
          <w:color w:val="222222"/>
          <w:sz w:val="21"/>
          <w:szCs w:val="21"/>
        </w:rPr>
        <w:t xml:space="preserve"> rBVACvpr</w:t>
      </w:r>
    </w:p>
    <w:p w14:paraId="49B6122B" w14:textId="77777777" w:rsidR="003F57C9" w:rsidRPr="003F57C9" w:rsidRDefault="003F57C9" w:rsidP="003F57C9">
      <w:pPr>
        <w:rPr>
          <w:rFonts w:ascii="Helvetica" w:hAnsi="Helvetica" w:cs="Helvetica"/>
          <w:b/>
          <w:bCs/>
          <w:color w:val="222222"/>
          <w:sz w:val="21"/>
          <w:szCs w:val="21"/>
        </w:rPr>
      </w:pPr>
    </w:p>
    <w:p w14:paraId="68E3E44B"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3.5.2.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экспрессии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w:t>
      </w:r>
    </w:p>
    <w:p w14:paraId="09BA07F0" w14:textId="77777777" w:rsidR="003F57C9" w:rsidRPr="003F57C9" w:rsidRDefault="003F57C9" w:rsidP="003F57C9">
      <w:pPr>
        <w:rPr>
          <w:rFonts w:ascii="Helvetica" w:hAnsi="Helvetica" w:cs="Helvetica"/>
          <w:b/>
          <w:bCs/>
          <w:color w:val="222222"/>
          <w:sz w:val="21"/>
          <w:szCs w:val="21"/>
        </w:rPr>
      </w:pPr>
    </w:p>
    <w:p w14:paraId="40CF2AE0"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штаммом</w:t>
      </w:r>
      <w:r w:rsidRPr="003F57C9">
        <w:rPr>
          <w:rFonts w:ascii="Helvetica" w:hAnsi="Helvetica" w:cs="Helvetica"/>
          <w:b/>
          <w:bCs/>
          <w:color w:val="222222"/>
          <w:sz w:val="21"/>
          <w:szCs w:val="21"/>
        </w:rPr>
        <w:t xml:space="preserve"> rBVACvpr</w:t>
      </w:r>
    </w:p>
    <w:p w14:paraId="66AC9F0D" w14:textId="77777777" w:rsidR="003F57C9" w:rsidRPr="003F57C9" w:rsidRDefault="003F57C9" w:rsidP="003F57C9">
      <w:pPr>
        <w:rPr>
          <w:rFonts w:ascii="Helvetica" w:hAnsi="Helvetica" w:cs="Helvetica"/>
          <w:b/>
          <w:bCs/>
          <w:color w:val="222222"/>
          <w:sz w:val="21"/>
          <w:szCs w:val="21"/>
        </w:rPr>
      </w:pPr>
    </w:p>
    <w:p w14:paraId="075EA11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3.5.3.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секреции</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культуральную</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среду</w:t>
      </w:r>
    </w:p>
    <w:p w14:paraId="5456FAB9" w14:textId="77777777" w:rsidR="003F57C9" w:rsidRPr="003F57C9" w:rsidRDefault="003F57C9" w:rsidP="003F57C9">
      <w:pPr>
        <w:rPr>
          <w:rFonts w:ascii="Helvetica" w:hAnsi="Helvetica" w:cs="Helvetica"/>
          <w:b/>
          <w:bCs/>
          <w:color w:val="222222"/>
          <w:sz w:val="21"/>
          <w:szCs w:val="21"/>
        </w:rPr>
      </w:pPr>
    </w:p>
    <w:p w14:paraId="27DD5F5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3.5.4. </w:t>
      </w:r>
      <w:r w:rsidRPr="003F57C9">
        <w:rPr>
          <w:rFonts w:ascii="Helvetica" w:hAnsi="Helvetica" w:cs="Helvetica" w:hint="eastAsia"/>
          <w:b/>
          <w:bCs/>
          <w:color w:val="222222"/>
          <w:sz w:val="21"/>
          <w:szCs w:val="21"/>
        </w:rPr>
        <w:t>Выделение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клеток</w:t>
      </w:r>
    </w:p>
    <w:p w14:paraId="729FD8DB" w14:textId="77777777" w:rsidR="003F57C9" w:rsidRPr="003F57C9" w:rsidRDefault="003F57C9" w:rsidP="003F57C9">
      <w:pPr>
        <w:rPr>
          <w:rFonts w:ascii="Helvetica" w:hAnsi="Helvetica" w:cs="Helvetica"/>
          <w:b/>
          <w:bCs/>
          <w:color w:val="222222"/>
          <w:sz w:val="21"/>
          <w:szCs w:val="21"/>
        </w:rPr>
      </w:pPr>
    </w:p>
    <w:p w14:paraId="794F4F9A"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насекомых</w:t>
      </w:r>
    </w:p>
    <w:p w14:paraId="72ADC57F" w14:textId="77777777" w:rsidR="003F57C9" w:rsidRPr="003F57C9" w:rsidRDefault="003F57C9" w:rsidP="003F57C9">
      <w:pPr>
        <w:rPr>
          <w:rFonts w:ascii="Helvetica" w:hAnsi="Helvetica" w:cs="Helvetica"/>
          <w:b/>
          <w:bCs/>
          <w:color w:val="222222"/>
          <w:sz w:val="21"/>
          <w:szCs w:val="21"/>
        </w:rPr>
      </w:pPr>
    </w:p>
    <w:p w14:paraId="0F7E9166"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3.5.5. </w:t>
      </w:r>
      <w:r w:rsidRPr="003F57C9">
        <w:rPr>
          <w:rFonts w:ascii="Helvetica" w:hAnsi="Helvetica" w:cs="Helvetica" w:hint="eastAsia"/>
          <w:b/>
          <w:bCs/>
          <w:color w:val="222222"/>
          <w:sz w:val="21"/>
          <w:szCs w:val="21"/>
        </w:rPr>
        <w:t>Анализ</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структурами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клетки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методом</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субклеточного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фракционирования</w:t>
      </w:r>
    </w:p>
    <w:p w14:paraId="059CBE11" w14:textId="77777777" w:rsidR="003F57C9" w:rsidRPr="003F57C9" w:rsidRDefault="003F57C9" w:rsidP="003F57C9">
      <w:pPr>
        <w:rPr>
          <w:rFonts w:ascii="Helvetica" w:hAnsi="Helvetica" w:cs="Helvetica"/>
          <w:b/>
          <w:bCs/>
          <w:color w:val="222222"/>
          <w:sz w:val="21"/>
          <w:szCs w:val="21"/>
        </w:rPr>
      </w:pPr>
    </w:p>
    <w:p w14:paraId="693434A4"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3.6.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со</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структурными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белками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-1</w:t>
      </w:r>
    </w:p>
    <w:p w14:paraId="12D466B3" w14:textId="77777777" w:rsidR="003F57C9" w:rsidRPr="003F57C9" w:rsidRDefault="003F57C9" w:rsidP="003F57C9">
      <w:pPr>
        <w:rPr>
          <w:rFonts w:ascii="Helvetica" w:hAnsi="Helvetica" w:cs="Helvetica"/>
          <w:b/>
          <w:bCs/>
          <w:color w:val="222222"/>
          <w:sz w:val="21"/>
          <w:szCs w:val="21"/>
        </w:rPr>
      </w:pPr>
    </w:p>
    <w:p w14:paraId="7974A2D0"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3.5.1.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инкорпорации</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белка</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вирусоподобные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частицы</w:t>
      </w:r>
    </w:p>
    <w:p w14:paraId="0A96F1D6" w14:textId="77777777" w:rsidR="003F57C9" w:rsidRPr="003F57C9" w:rsidRDefault="003F57C9" w:rsidP="003F57C9">
      <w:pPr>
        <w:rPr>
          <w:rFonts w:ascii="Helvetica" w:hAnsi="Helvetica" w:cs="Helvetica"/>
          <w:b/>
          <w:bCs/>
          <w:color w:val="222222"/>
          <w:sz w:val="21"/>
          <w:szCs w:val="21"/>
        </w:rPr>
      </w:pPr>
    </w:p>
    <w:p w14:paraId="5BC86459"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3.5.2. </w:t>
      </w:r>
      <w:r w:rsidRPr="003F57C9">
        <w:rPr>
          <w:rFonts w:ascii="Helvetica" w:hAnsi="Helvetica" w:cs="Helvetica" w:hint="eastAsia"/>
          <w:b/>
          <w:bCs/>
          <w:color w:val="222222"/>
          <w:sz w:val="21"/>
          <w:szCs w:val="21"/>
        </w:rPr>
        <w:t>Изучение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взаимодействия</w:t>
      </w:r>
      <w:r w:rsidRPr="003F57C9">
        <w:rPr>
          <w:rFonts w:ascii="Helvetica" w:hAnsi="Helvetica" w:cs="Helvetica"/>
          <w:b/>
          <w:bCs/>
          <w:color w:val="222222"/>
          <w:sz w:val="21"/>
          <w:szCs w:val="21"/>
        </w:rPr>
        <w:t xml:space="preserve"> Vpr </w:t>
      </w:r>
      <w:r w:rsidRPr="003F57C9">
        <w:rPr>
          <w:rFonts w:ascii="Helvetica" w:hAnsi="Helvetica" w:cs="Helvetica" w:hint="eastAsia"/>
          <w:b/>
          <w:bCs/>
          <w:color w:val="222222"/>
          <w:sz w:val="21"/>
          <w:szCs w:val="21"/>
        </w:rPr>
        <w:t>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полипротеином</w:t>
      </w:r>
      <w:r w:rsidRPr="003F57C9">
        <w:rPr>
          <w:rFonts w:ascii="Helvetica" w:hAnsi="Helvetica" w:cs="Helvetica"/>
          <w:b/>
          <w:bCs/>
          <w:color w:val="222222"/>
          <w:sz w:val="21"/>
          <w:szCs w:val="21"/>
        </w:rPr>
        <w:t xml:space="preserve"> Gag </w:t>
      </w:r>
      <w:r w:rsidRPr="003F57C9">
        <w:rPr>
          <w:rFonts w:ascii="Helvetica" w:hAnsi="Helvetica" w:cs="Helvetica" w:hint="eastAsia"/>
          <w:b/>
          <w:bCs/>
          <w:color w:val="222222"/>
          <w:sz w:val="21"/>
          <w:szCs w:val="21"/>
        </w:rPr>
        <w:t>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процессе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формирования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ВПЧ</w:t>
      </w:r>
    </w:p>
    <w:p w14:paraId="31BEA0B8" w14:textId="77777777" w:rsidR="003F57C9" w:rsidRPr="003F57C9" w:rsidRDefault="003F57C9" w:rsidP="003F57C9">
      <w:pPr>
        <w:rPr>
          <w:rFonts w:ascii="Helvetica" w:hAnsi="Helvetica" w:cs="Helvetica"/>
          <w:b/>
          <w:bCs/>
          <w:color w:val="222222"/>
          <w:sz w:val="21"/>
          <w:szCs w:val="21"/>
        </w:rPr>
      </w:pPr>
    </w:p>
    <w:p w14:paraId="79288C61"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4. </w:t>
      </w:r>
      <w:r w:rsidRPr="003F57C9">
        <w:rPr>
          <w:rFonts w:ascii="Helvetica" w:hAnsi="Helvetica" w:cs="Helvetica" w:hint="eastAsia"/>
          <w:b/>
          <w:bCs/>
          <w:color w:val="222222"/>
          <w:sz w:val="21"/>
          <w:szCs w:val="21"/>
        </w:rPr>
        <w:t>ЗАКЛЮЧЕНИЕ</w:t>
      </w:r>
    </w:p>
    <w:p w14:paraId="239E67C4" w14:textId="77777777" w:rsidR="003F57C9" w:rsidRPr="003F57C9" w:rsidRDefault="003F57C9" w:rsidP="003F57C9">
      <w:pPr>
        <w:rPr>
          <w:rFonts w:ascii="Helvetica" w:hAnsi="Helvetica" w:cs="Helvetica"/>
          <w:b/>
          <w:bCs/>
          <w:color w:val="222222"/>
          <w:sz w:val="21"/>
          <w:szCs w:val="21"/>
        </w:rPr>
      </w:pPr>
    </w:p>
    <w:p w14:paraId="0EFF8DDE"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5. </w:t>
      </w:r>
      <w:r w:rsidRPr="003F57C9">
        <w:rPr>
          <w:rFonts w:ascii="Helvetica" w:hAnsi="Helvetica" w:cs="Helvetica" w:hint="eastAsia"/>
          <w:b/>
          <w:bCs/>
          <w:color w:val="222222"/>
          <w:sz w:val="21"/>
          <w:szCs w:val="21"/>
        </w:rPr>
        <w:t>ВЫВОДЫ</w:t>
      </w:r>
    </w:p>
    <w:p w14:paraId="7CF231F2" w14:textId="77777777" w:rsidR="003F57C9" w:rsidRPr="003F57C9" w:rsidRDefault="003F57C9" w:rsidP="003F57C9">
      <w:pPr>
        <w:rPr>
          <w:rFonts w:ascii="Helvetica" w:hAnsi="Helvetica" w:cs="Helvetica"/>
          <w:b/>
          <w:bCs/>
          <w:color w:val="222222"/>
          <w:sz w:val="21"/>
          <w:szCs w:val="21"/>
        </w:rPr>
      </w:pPr>
    </w:p>
    <w:p w14:paraId="727308DF"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b/>
          <w:bCs/>
          <w:color w:val="222222"/>
          <w:sz w:val="21"/>
          <w:szCs w:val="21"/>
        </w:rPr>
        <w:t xml:space="preserve">6. </w:t>
      </w:r>
      <w:r w:rsidRPr="003F57C9">
        <w:rPr>
          <w:rFonts w:ascii="Helvetica" w:hAnsi="Helvetica" w:cs="Helvetica" w:hint="eastAsia"/>
          <w:b/>
          <w:bCs/>
          <w:color w:val="222222"/>
          <w:sz w:val="21"/>
          <w:szCs w:val="21"/>
        </w:rPr>
        <w:t>СПИСОК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ИСПОЛЬЗОВАННОЙ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ЛИТЕРАТУРЫ</w:t>
      </w:r>
    </w:p>
    <w:p w14:paraId="42284BDF" w14:textId="77777777" w:rsidR="003F57C9" w:rsidRPr="003F57C9" w:rsidRDefault="003F57C9" w:rsidP="003F57C9">
      <w:pPr>
        <w:rPr>
          <w:rFonts w:ascii="Helvetica" w:hAnsi="Helvetica" w:cs="Helvetica"/>
          <w:b/>
          <w:bCs/>
          <w:color w:val="222222"/>
          <w:sz w:val="21"/>
          <w:szCs w:val="21"/>
        </w:rPr>
      </w:pPr>
    </w:p>
    <w:p w14:paraId="1EF38367"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СПИСОК</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ИСПОЛЬЗОВАННЫХ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СОКРАЩЕНИЙ</w:t>
      </w:r>
      <w:r w:rsidRPr="003F57C9">
        <w:rPr>
          <w:rFonts w:ascii="Helvetica" w:hAnsi="Helvetica" w:cs="Helvetica"/>
          <w:b/>
          <w:bCs/>
          <w:color w:val="222222"/>
          <w:sz w:val="21"/>
          <w:szCs w:val="21"/>
        </w:rPr>
        <w:t>.</w:t>
      </w:r>
    </w:p>
    <w:p w14:paraId="7F04D4A4" w14:textId="77777777" w:rsidR="003F57C9" w:rsidRPr="003F57C9" w:rsidRDefault="003F57C9" w:rsidP="003F57C9">
      <w:pPr>
        <w:rPr>
          <w:rFonts w:ascii="Helvetica" w:hAnsi="Helvetica" w:cs="Helvetica"/>
          <w:b/>
          <w:bCs/>
          <w:color w:val="222222"/>
          <w:sz w:val="21"/>
          <w:szCs w:val="21"/>
        </w:rPr>
      </w:pPr>
    </w:p>
    <w:p w14:paraId="775E89B1" w14:textId="77777777" w:rsidR="003F57C9" w:rsidRPr="003F57C9" w:rsidRDefault="003F57C9" w:rsidP="003F57C9">
      <w:pPr>
        <w:rPr>
          <w:rFonts w:ascii="Helvetica" w:hAnsi="Helvetica" w:cs="Helvetica"/>
          <w:b/>
          <w:bCs/>
          <w:color w:val="222222"/>
          <w:sz w:val="21"/>
          <w:szCs w:val="21"/>
        </w:rPr>
      </w:pPr>
      <w:r w:rsidRPr="003F57C9">
        <w:rPr>
          <w:rFonts w:ascii="Helvetica" w:hAnsi="Helvetica" w:cs="Helvetica" w:hint="eastAsia"/>
          <w:b/>
          <w:bCs/>
          <w:color w:val="222222"/>
          <w:sz w:val="21"/>
          <w:szCs w:val="21"/>
        </w:rPr>
        <w:t>а</w:t>
      </w:r>
      <w:r w:rsidRPr="003F57C9">
        <w:rPr>
          <w:rFonts w:ascii="Helvetica" w:hAnsi="Helvetica" w:cs="Helvetica"/>
          <w:b/>
          <w:bCs/>
          <w:color w:val="222222"/>
          <w:sz w:val="21"/>
          <w:szCs w:val="21"/>
        </w:rPr>
        <w:t>.</w:t>
      </w:r>
      <w:r w:rsidRPr="003F57C9">
        <w:rPr>
          <w:rFonts w:ascii="Helvetica" w:hAnsi="Helvetica" w:cs="Helvetica" w:hint="eastAsia"/>
          <w:b/>
          <w:bCs/>
          <w:color w:val="222222"/>
          <w:sz w:val="21"/>
          <w:szCs w:val="21"/>
        </w:rPr>
        <w:t>к</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аминокислотных</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остатков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БОЕ</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бляшкообразующая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единица</w:t>
      </w:r>
      <w:r w:rsidRPr="003F57C9">
        <w:rPr>
          <w:rFonts w:ascii="Helvetica" w:hAnsi="Helvetica" w:cs="Helvetica"/>
          <w:b/>
          <w:bCs/>
          <w:color w:val="222222"/>
          <w:sz w:val="21"/>
          <w:szCs w:val="21"/>
        </w:rPr>
        <w:t xml:space="preserve"> BSA - </w:t>
      </w:r>
      <w:r w:rsidRPr="003F57C9">
        <w:rPr>
          <w:rFonts w:ascii="Helvetica" w:hAnsi="Helvetica" w:cs="Helvetica" w:hint="eastAsia"/>
          <w:b/>
          <w:bCs/>
          <w:color w:val="222222"/>
          <w:sz w:val="21"/>
          <w:szCs w:val="21"/>
        </w:rPr>
        <w:t>бычий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сывороточный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альбумин</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ВИЧ</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вирус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иммунодефицита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человека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ВПЧ</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вирусоподобные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частицы</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ИФА</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иммуноферментный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анализ</w:t>
      </w:r>
      <w:r w:rsidRPr="003F57C9">
        <w:rPr>
          <w:rFonts w:ascii="Helvetica" w:hAnsi="Helvetica" w:cs="Helvetica"/>
          <w:b/>
          <w:bCs/>
          <w:color w:val="222222"/>
          <w:sz w:val="21"/>
          <w:szCs w:val="21"/>
        </w:rPr>
        <w:t xml:space="preserve"> kb - </w:t>
      </w:r>
      <w:r w:rsidRPr="003F57C9">
        <w:rPr>
          <w:rFonts w:ascii="Helvetica" w:hAnsi="Helvetica" w:cs="Helvetica" w:hint="eastAsia"/>
          <w:b/>
          <w:bCs/>
          <w:color w:val="222222"/>
          <w:sz w:val="21"/>
          <w:szCs w:val="21"/>
        </w:rPr>
        <w:t>тысяч</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пар</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оснований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ПЦР</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полимеразная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цепная</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реакция</w:t>
      </w:r>
      <w:r w:rsidRPr="003F57C9">
        <w:rPr>
          <w:rFonts w:ascii="Helvetica" w:hAnsi="Helvetica" w:cs="Helvetica"/>
          <w:b/>
          <w:bCs/>
          <w:color w:val="222222"/>
          <w:sz w:val="21"/>
          <w:szCs w:val="21"/>
        </w:rPr>
        <w:t xml:space="preserve"> PBS - </w:t>
      </w:r>
      <w:r w:rsidRPr="003F57C9">
        <w:rPr>
          <w:rFonts w:ascii="Helvetica" w:hAnsi="Helvetica" w:cs="Helvetica" w:hint="eastAsia"/>
          <w:b/>
          <w:bCs/>
          <w:color w:val="222222"/>
          <w:sz w:val="21"/>
          <w:szCs w:val="21"/>
        </w:rPr>
        <w:t>фосфатно</w:t>
      </w:r>
      <w:r w:rsidRPr="003F57C9">
        <w:rPr>
          <w:rFonts w:ascii="Helvetica" w:hAnsi="Helvetica" w:cs="Helvetica"/>
          <w:b/>
          <w:bCs/>
          <w:color w:val="222222"/>
          <w:sz w:val="21"/>
          <w:szCs w:val="21"/>
        </w:rPr>
        <w:t>-</w:t>
      </w:r>
      <w:r w:rsidRPr="003F57C9">
        <w:rPr>
          <w:rFonts w:ascii="Helvetica" w:hAnsi="Helvetica" w:cs="Helvetica" w:hint="eastAsia"/>
          <w:b/>
          <w:bCs/>
          <w:color w:val="222222"/>
          <w:sz w:val="21"/>
          <w:szCs w:val="21"/>
        </w:rPr>
        <w:t>буферный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раствор</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РБВ</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гВУ</w:t>
      </w:r>
      <w:r w:rsidRPr="003F57C9">
        <w:rPr>
          <w:rFonts w:ascii="Helvetica" w:hAnsi="Helvetica" w:cs="Helvetica"/>
          <w:b/>
          <w:bCs/>
          <w:color w:val="222222"/>
          <w:sz w:val="21"/>
          <w:szCs w:val="21"/>
        </w:rPr>
        <w:t xml:space="preserve"> - </w:t>
      </w:r>
      <w:r w:rsidRPr="003F57C9">
        <w:rPr>
          <w:rFonts w:ascii="Helvetica" w:hAnsi="Helvetica" w:cs="Helvetica" w:hint="eastAsia"/>
          <w:b/>
          <w:bCs/>
          <w:color w:val="222222"/>
          <w:sz w:val="21"/>
          <w:szCs w:val="21"/>
        </w:rPr>
        <w:t>рекомбинантные</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бакуловирусы</w:t>
      </w:r>
      <w:r w:rsidRPr="003F57C9">
        <w:rPr>
          <w:rFonts w:ascii="Helvetica" w:hAnsi="Helvetica" w:cs="Helvetica"/>
          <w:b/>
          <w:bCs/>
          <w:color w:val="222222"/>
          <w:sz w:val="21"/>
          <w:szCs w:val="21"/>
        </w:rPr>
        <w:t>. SIV - smian immunodeficiency virus (</w:t>
      </w:r>
      <w:r w:rsidRPr="003F57C9">
        <w:rPr>
          <w:rFonts w:ascii="Helvetica" w:hAnsi="Helvetica" w:cs="Helvetica" w:hint="eastAsia"/>
          <w:b/>
          <w:bCs/>
          <w:color w:val="222222"/>
          <w:sz w:val="21"/>
          <w:szCs w:val="21"/>
        </w:rPr>
        <w:t>вирус</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иммунодефицита</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обезьян</w:t>
      </w:r>
      <w:r w:rsidRPr="003F57C9">
        <w:rPr>
          <w:rFonts w:ascii="Helvetica" w:hAnsi="Helvetica" w:cs="Helvetica"/>
          <w:b/>
          <w:bCs/>
          <w:color w:val="222222"/>
          <w:sz w:val="21"/>
          <w:szCs w:val="21"/>
        </w:rPr>
        <w:t>)</w:t>
      </w:r>
    </w:p>
    <w:p w14:paraId="00D53DB8" w14:textId="77777777" w:rsidR="003F57C9" w:rsidRPr="003F57C9" w:rsidRDefault="003F57C9" w:rsidP="003F57C9">
      <w:pPr>
        <w:rPr>
          <w:rFonts w:ascii="Helvetica" w:hAnsi="Helvetica" w:cs="Helvetica"/>
          <w:b/>
          <w:bCs/>
          <w:color w:val="222222"/>
          <w:sz w:val="21"/>
          <w:szCs w:val="21"/>
        </w:rPr>
      </w:pPr>
    </w:p>
    <w:p w14:paraId="109CC004" w14:textId="0FAD7D69" w:rsidR="00484EB4" w:rsidRPr="003F57C9" w:rsidRDefault="003F57C9" w:rsidP="003F57C9">
      <w:r w:rsidRPr="003F57C9">
        <w:rPr>
          <w:rFonts w:ascii="Helvetica" w:hAnsi="Helvetica" w:cs="Helvetica"/>
          <w:b/>
          <w:bCs/>
          <w:color w:val="222222"/>
          <w:sz w:val="21"/>
          <w:szCs w:val="21"/>
        </w:rPr>
        <w:t xml:space="preserve">TBS - </w:t>
      </w:r>
      <w:r w:rsidRPr="003F57C9">
        <w:rPr>
          <w:rFonts w:ascii="Helvetica" w:hAnsi="Helvetica" w:cs="Helvetica" w:hint="eastAsia"/>
          <w:b/>
          <w:bCs/>
          <w:color w:val="222222"/>
          <w:sz w:val="21"/>
          <w:szCs w:val="21"/>
        </w:rPr>
        <w:t>трис</w:t>
      </w:r>
      <w:r w:rsidRPr="003F57C9">
        <w:rPr>
          <w:rFonts w:ascii="Helvetica" w:hAnsi="Helvetica" w:cs="Helvetica"/>
          <w:b/>
          <w:bCs/>
          <w:color w:val="222222"/>
          <w:sz w:val="21"/>
          <w:szCs w:val="21"/>
        </w:rPr>
        <w:t>-</w:t>
      </w:r>
      <w:r w:rsidRPr="003F57C9">
        <w:rPr>
          <w:rFonts w:ascii="Helvetica" w:hAnsi="Helvetica" w:cs="Helvetica" w:hint="eastAsia"/>
          <w:b/>
          <w:bCs/>
          <w:color w:val="222222"/>
          <w:sz w:val="21"/>
          <w:szCs w:val="21"/>
        </w:rPr>
        <w:t>буферный</w:t>
      </w:r>
      <w:r w:rsidRPr="003F57C9">
        <w:rPr>
          <w:rFonts w:ascii="Helvetica" w:hAnsi="Helvetica" w:cs="Helvetica"/>
          <w:b/>
          <w:bCs/>
          <w:color w:val="222222"/>
          <w:sz w:val="21"/>
          <w:szCs w:val="21"/>
        </w:rPr>
        <w:t xml:space="preserve"> </w:t>
      </w:r>
      <w:r w:rsidRPr="003F57C9">
        <w:rPr>
          <w:rFonts w:ascii="Helvetica" w:hAnsi="Helvetica" w:cs="Helvetica" w:hint="eastAsia"/>
          <w:b/>
          <w:bCs/>
          <w:color w:val="222222"/>
          <w:sz w:val="21"/>
          <w:szCs w:val="21"/>
        </w:rPr>
        <w:t>раствор</w:t>
      </w:r>
    </w:p>
    <w:sectPr w:rsidR="00484EB4" w:rsidRPr="003F57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C058" w14:textId="77777777" w:rsidR="00A316B2" w:rsidRDefault="00A316B2">
      <w:pPr>
        <w:spacing w:after="0" w:line="240" w:lineRule="auto"/>
      </w:pPr>
      <w:r>
        <w:separator/>
      </w:r>
    </w:p>
  </w:endnote>
  <w:endnote w:type="continuationSeparator" w:id="0">
    <w:p w14:paraId="7B98217D" w14:textId="77777777" w:rsidR="00A316B2" w:rsidRDefault="00A3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F118" w14:textId="77777777" w:rsidR="00A316B2" w:rsidRDefault="00A316B2"/>
    <w:p w14:paraId="2D1F0541" w14:textId="77777777" w:rsidR="00A316B2" w:rsidRDefault="00A316B2"/>
    <w:p w14:paraId="1A1958CC" w14:textId="77777777" w:rsidR="00A316B2" w:rsidRDefault="00A316B2"/>
    <w:p w14:paraId="597036D7" w14:textId="77777777" w:rsidR="00A316B2" w:rsidRDefault="00A316B2"/>
    <w:p w14:paraId="40F4C0CE" w14:textId="77777777" w:rsidR="00A316B2" w:rsidRDefault="00A316B2"/>
    <w:p w14:paraId="08956B7E" w14:textId="77777777" w:rsidR="00A316B2" w:rsidRDefault="00A316B2"/>
    <w:p w14:paraId="67496D47" w14:textId="77777777" w:rsidR="00A316B2" w:rsidRDefault="00A316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D3657A" wp14:editId="21E8CF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EE442" w14:textId="77777777" w:rsidR="00A316B2" w:rsidRDefault="00A316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365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9EE442" w14:textId="77777777" w:rsidR="00A316B2" w:rsidRDefault="00A316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F238F4" w14:textId="77777777" w:rsidR="00A316B2" w:rsidRDefault="00A316B2"/>
    <w:p w14:paraId="157F9B4C" w14:textId="77777777" w:rsidR="00A316B2" w:rsidRDefault="00A316B2"/>
    <w:p w14:paraId="5B755DFE" w14:textId="77777777" w:rsidR="00A316B2" w:rsidRDefault="00A316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56383" wp14:editId="617796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C670" w14:textId="77777777" w:rsidR="00A316B2" w:rsidRDefault="00A316B2"/>
                          <w:p w14:paraId="20E0A429" w14:textId="77777777" w:rsidR="00A316B2" w:rsidRDefault="00A316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563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03C670" w14:textId="77777777" w:rsidR="00A316B2" w:rsidRDefault="00A316B2"/>
                    <w:p w14:paraId="20E0A429" w14:textId="77777777" w:rsidR="00A316B2" w:rsidRDefault="00A316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A3B9A2" w14:textId="77777777" w:rsidR="00A316B2" w:rsidRDefault="00A316B2"/>
    <w:p w14:paraId="641545F4" w14:textId="77777777" w:rsidR="00A316B2" w:rsidRDefault="00A316B2">
      <w:pPr>
        <w:rPr>
          <w:sz w:val="2"/>
          <w:szCs w:val="2"/>
        </w:rPr>
      </w:pPr>
    </w:p>
    <w:p w14:paraId="1F299422" w14:textId="77777777" w:rsidR="00A316B2" w:rsidRDefault="00A316B2"/>
    <w:p w14:paraId="1924A4CF" w14:textId="77777777" w:rsidR="00A316B2" w:rsidRDefault="00A316B2">
      <w:pPr>
        <w:spacing w:after="0" w:line="240" w:lineRule="auto"/>
      </w:pPr>
    </w:p>
  </w:footnote>
  <w:footnote w:type="continuationSeparator" w:id="0">
    <w:p w14:paraId="1D1A5F12" w14:textId="77777777" w:rsidR="00A316B2" w:rsidRDefault="00A3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B2"/>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213245</TotalTime>
  <Pages>8</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2278</cp:revision>
  <cp:lastPrinted>2009-02-06T05:36:00Z</cp:lastPrinted>
  <dcterms:created xsi:type="dcterms:W3CDTF">2024-01-07T13:43:00Z</dcterms:created>
  <dcterms:modified xsi:type="dcterms:W3CDTF">2025-11-22T14:06:00Z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